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18F2E" w14:textId="387490A3" w:rsidR="005D49A0" w:rsidRDefault="00172340" w:rsidP="00172340">
      <w:pPr>
        <w:rPr>
          <w:lang w:val="ru-RU"/>
        </w:rPr>
      </w:pPr>
      <w:r w:rsidRPr="00172340">
        <w:rPr>
          <w:rFonts w:hint="eastAsia"/>
        </w:rPr>
        <w:t>Шеховцова</w:t>
      </w:r>
      <w:r w:rsidRPr="00172340">
        <w:t xml:space="preserve"> </w:t>
      </w:r>
      <w:r w:rsidRPr="00172340">
        <w:rPr>
          <w:rFonts w:hint="eastAsia"/>
        </w:rPr>
        <w:t>Лариса</w:t>
      </w:r>
      <w:r w:rsidRPr="00172340">
        <w:t xml:space="preserve"> </w:t>
      </w:r>
      <w:r w:rsidRPr="00172340">
        <w:rPr>
          <w:rFonts w:hint="eastAsia"/>
        </w:rPr>
        <w:t>Владимировна</w:t>
      </w:r>
      <w:r>
        <w:rPr>
          <w:lang w:val="ru-RU"/>
        </w:rPr>
        <w:t xml:space="preserve"> </w:t>
      </w:r>
      <w:r w:rsidRPr="00172340">
        <w:rPr>
          <w:rFonts w:hint="eastAsia"/>
          <w:lang w:val="ru-RU"/>
        </w:rPr>
        <w:t>Фармакологическое</w:t>
      </w:r>
      <w:r w:rsidRPr="00172340">
        <w:rPr>
          <w:lang w:val="ru-RU"/>
        </w:rPr>
        <w:t xml:space="preserve"> </w:t>
      </w:r>
      <w:r w:rsidRPr="00172340">
        <w:rPr>
          <w:rFonts w:hint="eastAsia"/>
          <w:lang w:val="ru-RU"/>
        </w:rPr>
        <w:t>влияние</w:t>
      </w:r>
      <w:r w:rsidRPr="00172340">
        <w:rPr>
          <w:lang w:val="ru-RU"/>
        </w:rPr>
        <w:t xml:space="preserve"> </w:t>
      </w:r>
      <w:r w:rsidRPr="00172340">
        <w:rPr>
          <w:rFonts w:hint="eastAsia"/>
          <w:lang w:val="ru-RU"/>
        </w:rPr>
        <w:t>антагонистов</w:t>
      </w:r>
      <w:r w:rsidRPr="00172340">
        <w:rPr>
          <w:lang w:val="ru-RU"/>
        </w:rPr>
        <w:t xml:space="preserve"> </w:t>
      </w:r>
      <w:r w:rsidRPr="00172340">
        <w:rPr>
          <w:rFonts w:hint="eastAsia"/>
          <w:lang w:val="ru-RU"/>
        </w:rPr>
        <w:t>минералокортикоидных</w:t>
      </w:r>
      <w:r w:rsidRPr="00172340">
        <w:rPr>
          <w:lang w:val="ru-RU"/>
        </w:rPr>
        <w:t xml:space="preserve"> </w:t>
      </w:r>
      <w:r w:rsidRPr="00172340">
        <w:rPr>
          <w:rFonts w:hint="eastAsia"/>
          <w:lang w:val="ru-RU"/>
        </w:rPr>
        <w:t>рецепторов</w:t>
      </w:r>
      <w:r w:rsidRPr="00172340">
        <w:rPr>
          <w:lang w:val="ru-RU"/>
        </w:rPr>
        <w:t xml:space="preserve"> </w:t>
      </w:r>
      <w:r w:rsidRPr="00172340">
        <w:rPr>
          <w:rFonts w:hint="eastAsia"/>
          <w:lang w:val="ru-RU"/>
        </w:rPr>
        <w:t>на</w:t>
      </w:r>
      <w:r w:rsidRPr="00172340">
        <w:rPr>
          <w:lang w:val="ru-RU"/>
        </w:rPr>
        <w:t xml:space="preserve"> </w:t>
      </w:r>
      <w:r w:rsidRPr="00172340">
        <w:rPr>
          <w:rFonts w:hint="eastAsia"/>
          <w:lang w:val="ru-RU"/>
        </w:rPr>
        <w:t>структурно</w:t>
      </w:r>
      <w:r w:rsidRPr="00172340">
        <w:rPr>
          <w:lang w:val="ru-RU"/>
        </w:rPr>
        <w:t>-</w:t>
      </w:r>
      <w:r w:rsidRPr="00172340">
        <w:rPr>
          <w:rFonts w:hint="eastAsia"/>
          <w:lang w:val="ru-RU"/>
        </w:rPr>
        <w:t>функциональное</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электрофизиологическое</w:t>
      </w:r>
      <w:r w:rsidRPr="00172340">
        <w:rPr>
          <w:lang w:val="ru-RU"/>
        </w:rPr>
        <w:t xml:space="preserve"> </w:t>
      </w:r>
      <w:r w:rsidRPr="00172340">
        <w:rPr>
          <w:rFonts w:hint="eastAsia"/>
          <w:lang w:val="ru-RU"/>
        </w:rPr>
        <w:t>ремоделирование</w:t>
      </w:r>
      <w:r w:rsidRPr="00172340">
        <w:rPr>
          <w:lang w:val="ru-RU"/>
        </w:rPr>
        <w:t xml:space="preserve"> </w:t>
      </w:r>
      <w:r w:rsidRPr="00172340">
        <w:rPr>
          <w:rFonts w:hint="eastAsia"/>
          <w:lang w:val="ru-RU"/>
        </w:rPr>
        <w:t>миокарда</w:t>
      </w:r>
      <w:r w:rsidRPr="00172340">
        <w:rPr>
          <w:lang w:val="ru-RU"/>
        </w:rPr>
        <w:t xml:space="preserve"> </w:t>
      </w:r>
      <w:r w:rsidRPr="00172340">
        <w:rPr>
          <w:rFonts w:hint="eastAsia"/>
          <w:lang w:val="ru-RU"/>
        </w:rPr>
        <w:t>левого</w:t>
      </w:r>
      <w:r w:rsidRPr="00172340">
        <w:rPr>
          <w:lang w:val="ru-RU"/>
        </w:rPr>
        <w:t xml:space="preserve"> </w:t>
      </w:r>
      <w:r w:rsidRPr="00172340">
        <w:rPr>
          <w:rFonts w:hint="eastAsia"/>
          <w:lang w:val="ru-RU"/>
        </w:rPr>
        <w:t>желудочка</w:t>
      </w:r>
      <w:r w:rsidRPr="00172340">
        <w:rPr>
          <w:lang w:val="ru-RU"/>
        </w:rPr>
        <w:t xml:space="preserve"> </w:t>
      </w:r>
      <w:r w:rsidRPr="00172340">
        <w:rPr>
          <w:rFonts w:hint="eastAsia"/>
          <w:lang w:val="ru-RU"/>
        </w:rPr>
        <w:t>у</w:t>
      </w:r>
      <w:r w:rsidRPr="00172340">
        <w:rPr>
          <w:lang w:val="ru-RU"/>
        </w:rPr>
        <w:t xml:space="preserve"> </w:t>
      </w:r>
      <w:r w:rsidRPr="00172340">
        <w:rPr>
          <w:rFonts w:hint="eastAsia"/>
          <w:lang w:val="ru-RU"/>
        </w:rPr>
        <w:t>больных</w:t>
      </w:r>
      <w:r w:rsidRPr="00172340">
        <w:rPr>
          <w:lang w:val="ru-RU"/>
        </w:rPr>
        <w:t xml:space="preserve"> </w:t>
      </w:r>
      <w:r w:rsidRPr="00172340">
        <w:rPr>
          <w:rFonts w:hint="eastAsia"/>
          <w:lang w:val="ru-RU"/>
        </w:rPr>
        <w:t>острым</w:t>
      </w:r>
      <w:r w:rsidRPr="00172340">
        <w:rPr>
          <w:lang w:val="ru-RU"/>
        </w:rPr>
        <w:t xml:space="preserve"> </w:t>
      </w:r>
      <w:r w:rsidRPr="00172340">
        <w:rPr>
          <w:rFonts w:hint="eastAsia"/>
          <w:lang w:val="ru-RU"/>
        </w:rPr>
        <w:t>коронарным</w:t>
      </w:r>
      <w:r w:rsidRPr="00172340">
        <w:rPr>
          <w:lang w:val="ru-RU"/>
        </w:rPr>
        <w:t xml:space="preserve"> </w:t>
      </w:r>
      <w:r w:rsidRPr="00172340">
        <w:rPr>
          <w:rFonts w:hint="eastAsia"/>
          <w:lang w:val="ru-RU"/>
        </w:rPr>
        <w:t>синдромом</w:t>
      </w:r>
      <w:r w:rsidRPr="00172340">
        <w:rPr>
          <w:lang w:val="ru-RU"/>
        </w:rPr>
        <w:t xml:space="preserve">, </w:t>
      </w:r>
      <w:r w:rsidRPr="00172340">
        <w:rPr>
          <w:rFonts w:hint="eastAsia"/>
          <w:lang w:val="ru-RU"/>
        </w:rPr>
        <w:t>перенесших</w:t>
      </w:r>
      <w:r w:rsidRPr="00172340">
        <w:rPr>
          <w:lang w:val="ru-RU"/>
        </w:rPr>
        <w:t xml:space="preserve"> </w:t>
      </w:r>
      <w:r w:rsidRPr="00172340">
        <w:rPr>
          <w:rFonts w:hint="eastAsia"/>
          <w:lang w:val="ru-RU"/>
        </w:rPr>
        <w:t>реперфузию</w:t>
      </w:r>
      <w:r w:rsidRPr="00172340">
        <w:rPr>
          <w:lang w:val="ru-RU"/>
        </w:rPr>
        <w:t xml:space="preserve"> </w:t>
      </w:r>
      <w:r w:rsidRPr="00172340">
        <w:rPr>
          <w:rFonts w:hint="eastAsia"/>
          <w:lang w:val="ru-RU"/>
        </w:rPr>
        <w:t>миокарда</w:t>
      </w:r>
    </w:p>
    <w:p w14:paraId="17DD8227" w14:textId="77777777" w:rsidR="00172340" w:rsidRPr="00172340" w:rsidRDefault="00172340" w:rsidP="00172340">
      <w:pPr>
        <w:rPr>
          <w:lang w:val="ru-RU"/>
        </w:rPr>
      </w:pPr>
      <w:r w:rsidRPr="00172340">
        <w:rPr>
          <w:rFonts w:hint="eastAsia"/>
          <w:lang w:val="ru-RU"/>
        </w:rPr>
        <w:t>ОГЛАВЛЕНИЕ</w:t>
      </w:r>
      <w:r w:rsidRPr="00172340">
        <w:rPr>
          <w:lang w:val="ru-RU"/>
        </w:rPr>
        <w:t xml:space="preserve"> </w:t>
      </w:r>
      <w:r w:rsidRPr="00172340">
        <w:rPr>
          <w:rFonts w:hint="eastAsia"/>
          <w:lang w:val="ru-RU"/>
        </w:rPr>
        <w:t>ДИССЕРТАЦИИ</w:t>
      </w:r>
    </w:p>
    <w:p w14:paraId="27D6D4C8" w14:textId="77777777" w:rsidR="00172340" w:rsidRPr="00172340" w:rsidRDefault="00172340" w:rsidP="00172340">
      <w:pPr>
        <w:rPr>
          <w:lang w:val="ru-RU"/>
        </w:rPr>
      </w:pPr>
      <w:r w:rsidRPr="00172340">
        <w:rPr>
          <w:rFonts w:hint="eastAsia"/>
          <w:lang w:val="ru-RU"/>
        </w:rPr>
        <w:t>кандидат</w:t>
      </w:r>
      <w:r w:rsidRPr="00172340">
        <w:rPr>
          <w:lang w:val="ru-RU"/>
        </w:rPr>
        <w:t xml:space="preserve"> </w:t>
      </w:r>
      <w:r w:rsidRPr="00172340">
        <w:rPr>
          <w:rFonts w:hint="eastAsia"/>
          <w:lang w:val="ru-RU"/>
        </w:rPr>
        <w:t>наук</w:t>
      </w:r>
      <w:r w:rsidRPr="00172340">
        <w:rPr>
          <w:lang w:val="ru-RU"/>
        </w:rPr>
        <w:t xml:space="preserve"> </w:t>
      </w:r>
      <w:r w:rsidRPr="00172340">
        <w:rPr>
          <w:rFonts w:hint="eastAsia"/>
          <w:lang w:val="ru-RU"/>
        </w:rPr>
        <w:t>Шеховцова</w:t>
      </w:r>
      <w:r w:rsidRPr="00172340">
        <w:rPr>
          <w:lang w:val="ru-RU"/>
        </w:rPr>
        <w:t xml:space="preserve"> </w:t>
      </w:r>
      <w:r w:rsidRPr="00172340">
        <w:rPr>
          <w:rFonts w:hint="eastAsia"/>
          <w:lang w:val="ru-RU"/>
        </w:rPr>
        <w:t>Лариса</w:t>
      </w:r>
      <w:r w:rsidRPr="00172340">
        <w:rPr>
          <w:lang w:val="ru-RU"/>
        </w:rPr>
        <w:t xml:space="preserve"> </w:t>
      </w:r>
      <w:r w:rsidRPr="00172340">
        <w:rPr>
          <w:rFonts w:hint="eastAsia"/>
          <w:lang w:val="ru-RU"/>
        </w:rPr>
        <w:t>Владимировна</w:t>
      </w:r>
    </w:p>
    <w:p w14:paraId="77ADC27D" w14:textId="77777777" w:rsidR="00172340" w:rsidRPr="00172340" w:rsidRDefault="00172340" w:rsidP="00172340">
      <w:pPr>
        <w:rPr>
          <w:lang w:val="ru-RU"/>
        </w:rPr>
      </w:pPr>
      <w:r w:rsidRPr="00172340">
        <w:rPr>
          <w:rFonts w:hint="eastAsia"/>
          <w:lang w:val="ru-RU"/>
        </w:rPr>
        <w:t>Введение</w:t>
      </w:r>
    </w:p>
    <w:p w14:paraId="600B1A56" w14:textId="77777777" w:rsidR="00172340" w:rsidRPr="00172340" w:rsidRDefault="00172340" w:rsidP="00172340">
      <w:pPr>
        <w:rPr>
          <w:lang w:val="ru-RU"/>
        </w:rPr>
      </w:pPr>
    </w:p>
    <w:p w14:paraId="24FE48DC" w14:textId="77777777" w:rsidR="00172340" w:rsidRPr="00172340" w:rsidRDefault="00172340" w:rsidP="00172340">
      <w:pPr>
        <w:rPr>
          <w:lang w:val="ru-RU"/>
        </w:rPr>
      </w:pPr>
      <w:r w:rsidRPr="00172340">
        <w:rPr>
          <w:rFonts w:hint="eastAsia"/>
          <w:lang w:val="ru-RU"/>
        </w:rPr>
        <w:t>Глава</w:t>
      </w:r>
      <w:r w:rsidRPr="00172340">
        <w:rPr>
          <w:lang w:val="ru-RU"/>
        </w:rPr>
        <w:t xml:space="preserve"> 1. </w:t>
      </w:r>
      <w:r w:rsidRPr="00172340">
        <w:rPr>
          <w:rFonts w:hint="eastAsia"/>
          <w:lang w:val="ru-RU"/>
        </w:rPr>
        <w:t>Обзор</w:t>
      </w:r>
      <w:r w:rsidRPr="00172340">
        <w:rPr>
          <w:lang w:val="ru-RU"/>
        </w:rPr>
        <w:t xml:space="preserve"> </w:t>
      </w:r>
      <w:r w:rsidRPr="00172340">
        <w:rPr>
          <w:rFonts w:hint="eastAsia"/>
          <w:lang w:val="ru-RU"/>
        </w:rPr>
        <w:t>литературы</w:t>
      </w:r>
    </w:p>
    <w:p w14:paraId="4A3DDDD0" w14:textId="77777777" w:rsidR="00172340" w:rsidRPr="00172340" w:rsidRDefault="00172340" w:rsidP="00172340">
      <w:pPr>
        <w:rPr>
          <w:lang w:val="ru-RU"/>
        </w:rPr>
      </w:pPr>
    </w:p>
    <w:p w14:paraId="42734FC0" w14:textId="77777777" w:rsidR="00172340" w:rsidRPr="00172340" w:rsidRDefault="00172340" w:rsidP="00172340">
      <w:pPr>
        <w:rPr>
          <w:lang w:val="ru-RU"/>
        </w:rPr>
      </w:pPr>
      <w:r w:rsidRPr="00172340">
        <w:rPr>
          <w:lang w:val="ru-RU"/>
        </w:rPr>
        <w:t xml:space="preserve">1.1 </w:t>
      </w:r>
      <w:r w:rsidRPr="00172340">
        <w:rPr>
          <w:rFonts w:hint="eastAsia"/>
          <w:lang w:val="ru-RU"/>
        </w:rPr>
        <w:t>Основные</w:t>
      </w:r>
      <w:r w:rsidRPr="00172340">
        <w:rPr>
          <w:lang w:val="ru-RU"/>
        </w:rPr>
        <w:t xml:space="preserve"> </w:t>
      </w:r>
      <w:r w:rsidRPr="00172340">
        <w:rPr>
          <w:rFonts w:hint="eastAsia"/>
          <w:lang w:val="ru-RU"/>
        </w:rPr>
        <w:t>патогенетические</w:t>
      </w:r>
      <w:r w:rsidRPr="00172340">
        <w:rPr>
          <w:lang w:val="ru-RU"/>
        </w:rPr>
        <w:t xml:space="preserve"> </w:t>
      </w:r>
      <w:r w:rsidRPr="00172340">
        <w:rPr>
          <w:rFonts w:hint="eastAsia"/>
          <w:lang w:val="ru-RU"/>
        </w:rPr>
        <w:t>механизмы</w:t>
      </w:r>
      <w:r w:rsidRPr="00172340">
        <w:rPr>
          <w:lang w:val="ru-RU"/>
        </w:rPr>
        <w:t xml:space="preserve"> </w:t>
      </w:r>
      <w:r w:rsidRPr="00172340">
        <w:rPr>
          <w:rFonts w:hint="eastAsia"/>
          <w:lang w:val="ru-RU"/>
        </w:rPr>
        <w:t>развития</w:t>
      </w:r>
      <w:r w:rsidRPr="00172340">
        <w:rPr>
          <w:lang w:val="ru-RU"/>
        </w:rPr>
        <w:t xml:space="preserve"> </w:t>
      </w:r>
      <w:r w:rsidRPr="00172340">
        <w:rPr>
          <w:rFonts w:hint="eastAsia"/>
          <w:lang w:val="ru-RU"/>
        </w:rPr>
        <w:t>хронической</w:t>
      </w:r>
      <w:r w:rsidRPr="00172340">
        <w:rPr>
          <w:lang w:val="ru-RU"/>
        </w:rPr>
        <w:t xml:space="preserve"> </w:t>
      </w:r>
      <w:r w:rsidRPr="00172340">
        <w:rPr>
          <w:rFonts w:hint="eastAsia"/>
          <w:lang w:val="ru-RU"/>
        </w:rPr>
        <w:t>сердечной</w:t>
      </w:r>
      <w:r w:rsidRPr="00172340">
        <w:rPr>
          <w:lang w:val="ru-RU"/>
        </w:rPr>
        <w:t xml:space="preserve"> </w:t>
      </w:r>
      <w:r w:rsidRPr="00172340">
        <w:rPr>
          <w:rFonts w:hint="eastAsia"/>
          <w:lang w:val="ru-RU"/>
        </w:rPr>
        <w:t>недостаточности</w:t>
      </w:r>
      <w:r w:rsidRPr="00172340">
        <w:rPr>
          <w:lang w:val="ru-RU"/>
        </w:rPr>
        <w:t xml:space="preserve"> </w:t>
      </w:r>
      <w:r w:rsidRPr="00172340">
        <w:rPr>
          <w:rFonts w:hint="eastAsia"/>
          <w:lang w:val="ru-RU"/>
        </w:rPr>
        <w:t>на</w:t>
      </w:r>
      <w:r w:rsidRPr="00172340">
        <w:rPr>
          <w:lang w:val="ru-RU"/>
        </w:rPr>
        <w:t xml:space="preserve"> </w:t>
      </w:r>
      <w:r w:rsidRPr="00172340">
        <w:rPr>
          <w:rFonts w:hint="eastAsia"/>
          <w:lang w:val="ru-RU"/>
        </w:rPr>
        <w:t>фоне</w:t>
      </w:r>
    </w:p>
    <w:p w14:paraId="5CC754C3" w14:textId="77777777" w:rsidR="00172340" w:rsidRPr="00172340" w:rsidRDefault="00172340" w:rsidP="00172340">
      <w:pPr>
        <w:rPr>
          <w:lang w:val="ru-RU"/>
        </w:rPr>
      </w:pPr>
    </w:p>
    <w:p w14:paraId="660B98C6" w14:textId="77777777" w:rsidR="00172340" w:rsidRPr="00172340" w:rsidRDefault="00172340" w:rsidP="00172340">
      <w:pPr>
        <w:rPr>
          <w:lang w:val="ru-RU"/>
        </w:rPr>
      </w:pPr>
      <w:r w:rsidRPr="00172340">
        <w:rPr>
          <w:rFonts w:hint="eastAsia"/>
          <w:lang w:val="ru-RU"/>
        </w:rPr>
        <w:t>ишемической</w:t>
      </w:r>
      <w:r w:rsidRPr="00172340">
        <w:rPr>
          <w:lang w:val="ru-RU"/>
        </w:rPr>
        <w:t xml:space="preserve"> </w:t>
      </w:r>
      <w:r w:rsidRPr="00172340">
        <w:rPr>
          <w:rFonts w:hint="eastAsia"/>
          <w:lang w:val="ru-RU"/>
        </w:rPr>
        <w:t>болезни</w:t>
      </w:r>
      <w:r w:rsidRPr="00172340">
        <w:rPr>
          <w:lang w:val="ru-RU"/>
        </w:rPr>
        <w:t xml:space="preserve"> </w:t>
      </w:r>
      <w:r w:rsidRPr="00172340">
        <w:rPr>
          <w:rFonts w:hint="eastAsia"/>
          <w:lang w:val="ru-RU"/>
        </w:rPr>
        <w:t>сердца</w:t>
      </w:r>
    </w:p>
    <w:p w14:paraId="65F0DF42" w14:textId="77777777" w:rsidR="00172340" w:rsidRPr="00172340" w:rsidRDefault="00172340" w:rsidP="00172340">
      <w:pPr>
        <w:rPr>
          <w:lang w:val="ru-RU"/>
        </w:rPr>
      </w:pPr>
    </w:p>
    <w:p w14:paraId="64B1E66D" w14:textId="77777777" w:rsidR="00172340" w:rsidRPr="00172340" w:rsidRDefault="00172340" w:rsidP="00172340">
      <w:pPr>
        <w:rPr>
          <w:lang w:val="ru-RU"/>
        </w:rPr>
      </w:pPr>
      <w:r w:rsidRPr="00172340">
        <w:rPr>
          <w:lang w:val="ru-RU"/>
        </w:rPr>
        <w:t xml:space="preserve">1.2 </w:t>
      </w:r>
      <w:r w:rsidRPr="00172340">
        <w:rPr>
          <w:rFonts w:hint="eastAsia"/>
          <w:lang w:val="ru-RU"/>
        </w:rPr>
        <w:t>Ремоделирование</w:t>
      </w:r>
      <w:r w:rsidRPr="00172340">
        <w:rPr>
          <w:lang w:val="ru-RU"/>
        </w:rPr>
        <w:t xml:space="preserve"> </w:t>
      </w:r>
      <w:r w:rsidRPr="00172340">
        <w:rPr>
          <w:rFonts w:hint="eastAsia"/>
          <w:lang w:val="ru-RU"/>
        </w:rPr>
        <w:t>миокарда</w:t>
      </w:r>
      <w:r w:rsidRPr="00172340">
        <w:rPr>
          <w:lang w:val="ru-RU"/>
        </w:rPr>
        <w:t xml:space="preserve"> </w:t>
      </w:r>
      <w:r w:rsidRPr="00172340">
        <w:rPr>
          <w:rFonts w:hint="eastAsia"/>
          <w:lang w:val="ru-RU"/>
        </w:rPr>
        <w:t>левого</w:t>
      </w:r>
      <w:r w:rsidRPr="00172340">
        <w:rPr>
          <w:lang w:val="ru-RU"/>
        </w:rPr>
        <w:t xml:space="preserve"> </w:t>
      </w:r>
      <w:r w:rsidRPr="00172340">
        <w:rPr>
          <w:rFonts w:hint="eastAsia"/>
          <w:lang w:val="ru-RU"/>
        </w:rPr>
        <w:t>желудочка</w:t>
      </w:r>
      <w:r w:rsidRPr="00172340">
        <w:rPr>
          <w:lang w:val="ru-RU"/>
        </w:rPr>
        <w:t xml:space="preserve"> </w:t>
      </w:r>
      <w:r w:rsidRPr="00172340">
        <w:rPr>
          <w:rFonts w:hint="eastAsia"/>
          <w:lang w:val="ru-RU"/>
        </w:rPr>
        <w:t>сердца</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его</w:t>
      </w:r>
      <w:r w:rsidRPr="00172340">
        <w:rPr>
          <w:lang w:val="ru-RU"/>
        </w:rPr>
        <w:t xml:space="preserve"> </w:t>
      </w:r>
      <w:r w:rsidRPr="00172340">
        <w:rPr>
          <w:rFonts w:hint="eastAsia"/>
          <w:lang w:val="ru-RU"/>
        </w:rPr>
        <w:t>значение</w:t>
      </w:r>
      <w:r w:rsidRPr="00172340">
        <w:rPr>
          <w:lang w:val="ru-RU"/>
        </w:rPr>
        <w:t xml:space="preserve"> </w:t>
      </w:r>
      <w:r w:rsidRPr="00172340">
        <w:rPr>
          <w:rFonts w:hint="eastAsia"/>
          <w:lang w:val="ru-RU"/>
        </w:rPr>
        <w:t>в</w:t>
      </w:r>
      <w:r w:rsidRPr="00172340">
        <w:rPr>
          <w:lang w:val="ru-RU"/>
        </w:rPr>
        <w:t xml:space="preserve"> </w:t>
      </w:r>
      <w:r w:rsidRPr="00172340">
        <w:rPr>
          <w:rFonts w:hint="eastAsia"/>
          <w:lang w:val="ru-RU"/>
        </w:rPr>
        <w:t>формировании</w:t>
      </w:r>
      <w:r w:rsidRPr="00172340">
        <w:rPr>
          <w:lang w:val="ru-RU"/>
        </w:rPr>
        <w:t xml:space="preserve"> </w:t>
      </w:r>
      <w:r w:rsidRPr="00172340">
        <w:rPr>
          <w:rFonts w:hint="eastAsia"/>
          <w:lang w:val="ru-RU"/>
        </w:rPr>
        <w:t>хронической</w:t>
      </w:r>
      <w:r w:rsidRPr="00172340">
        <w:rPr>
          <w:lang w:val="ru-RU"/>
        </w:rPr>
        <w:t xml:space="preserve"> </w:t>
      </w:r>
      <w:r w:rsidRPr="00172340">
        <w:rPr>
          <w:rFonts w:hint="eastAsia"/>
          <w:lang w:val="ru-RU"/>
        </w:rPr>
        <w:t>сердечной</w:t>
      </w:r>
      <w:r w:rsidRPr="00172340">
        <w:rPr>
          <w:lang w:val="ru-RU"/>
        </w:rPr>
        <w:t xml:space="preserve"> </w:t>
      </w:r>
      <w:r w:rsidRPr="00172340">
        <w:rPr>
          <w:rFonts w:hint="eastAsia"/>
          <w:lang w:val="ru-RU"/>
        </w:rPr>
        <w:t>недостаточности</w:t>
      </w:r>
      <w:r w:rsidRPr="00172340">
        <w:rPr>
          <w:lang w:val="ru-RU"/>
        </w:rPr>
        <w:t xml:space="preserve"> </w:t>
      </w:r>
      <w:r w:rsidRPr="00172340">
        <w:rPr>
          <w:rFonts w:hint="eastAsia"/>
          <w:lang w:val="ru-RU"/>
        </w:rPr>
        <w:t>у</w:t>
      </w:r>
      <w:r w:rsidRPr="00172340">
        <w:rPr>
          <w:lang w:val="ru-RU"/>
        </w:rPr>
        <w:t xml:space="preserve"> </w:t>
      </w:r>
      <w:r w:rsidRPr="00172340">
        <w:rPr>
          <w:rFonts w:hint="eastAsia"/>
          <w:lang w:val="ru-RU"/>
        </w:rPr>
        <w:t>больных</w:t>
      </w:r>
      <w:r w:rsidRPr="00172340">
        <w:rPr>
          <w:lang w:val="ru-RU"/>
        </w:rPr>
        <w:t xml:space="preserve">, </w:t>
      </w:r>
      <w:r w:rsidRPr="00172340">
        <w:rPr>
          <w:rFonts w:hint="eastAsia"/>
          <w:lang w:val="ru-RU"/>
        </w:rPr>
        <w:t>перенесших</w:t>
      </w:r>
      <w:r w:rsidRPr="00172340">
        <w:rPr>
          <w:lang w:val="ru-RU"/>
        </w:rPr>
        <w:t xml:space="preserve"> </w:t>
      </w:r>
      <w:r w:rsidRPr="00172340">
        <w:rPr>
          <w:rFonts w:hint="eastAsia"/>
          <w:lang w:val="ru-RU"/>
        </w:rPr>
        <w:t>острый</w:t>
      </w:r>
      <w:r w:rsidRPr="00172340">
        <w:rPr>
          <w:lang w:val="ru-RU"/>
        </w:rPr>
        <w:t xml:space="preserve"> </w:t>
      </w:r>
      <w:r w:rsidRPr="00172340">
        <w:rPr>
          <w:rFonts w:hint="eastAsia"/>
          <w:lang w:val="ru-RU"/>
        </w:rPr>
        <w:t>коронарный</w:t>
      </w:r>
      <w:r w:rsidRPr="00172340">
        <w:rPr>
          <w:lang w:val="ru-RU"/>
        </w:rPr>
        <w:t xml:space="preserve"> </w:t>
      </w:r>
      <w:r w:rsidRPr="00172340">
        <w:rPr>
          <w:rFonts w:hint="eastAsia"/>
          <w:lang w:val="ru-RU"/>
        </w:rPr>
        <w:t>синдром</w:t>
      </w:r>
    </w:p>
    <w:p w14:paraId="17E1E2AE" w14:textId="77777777" w:rsidR="00172340" w:rsidRPr="00172340" w:rsidRDefault="00172340" w:rsidP="00172340">
      <w:pPr>
        <w:rPr>
          <w:lang w:val="ru-RU"/>
        </w:rPr>
      </w:pPr>
    </w:p>
    <w:p w14:paraId="4FC1E315" w14:textId="77777777" w:rsidR="00172340" w:rsidRPr="00172340" w:rsidRDefault="00172340" w:rsidP="00172340">
      <w:pPr>
        <w:rPr>
          <w:lang w:val="ru-RU"/>
        </w:rPr>
      </w:pPr>
      <w:r w:rsidRPr="00172340">
        <w:rPr>
          <w:lang w:val="ru-RU"/>
        </w:rPr>
        <w:t xml:space="preserve">1.3 </w:t>
      </w:r>
      <w:r w:rsidRPr="00172340">
        <w:rPr>
          <w:rFonts w:hint="eastAsia"/>
          <w:lang w:val="ru-RU"/>
        </w:rPr>
        <w:t>Современные</w:t>
      </w:r>
      <w:r w:rsidRPr="00172340">
        <w:rPr>
          <w:lang w:val="ru-RU"/>
        </w:rPr>
        <w:t xml:space="preserve"> </w:t>
      </w:r>
      <w:r w:rsidRPr="00172340">
        <w:rPr>
          <w:rFonts w:hint="eastAsia"/>
          <w:lang w:val="ru-RU"/>
        </w:rPr>
        <w:t>подходы</w:t>
      </w:r>
      <w:r w:rsidRPr="00172340">
        <w:rPr>
          <w:lang w:val="ru-RU"/>
        </w:rPr>
        <w:t xml:space="preserve"> </w:t>
      </w:r>
      <w:r w:rsidRPr="00172340">
        <w:rPr>
          <w:rFonts w:hint="eastAsia"/>
          <w:lang w:val="ru-RU"/>
        </w:rPr>
        <w:t>к</w:t>
      </w:r>
      <w:r w:rsidRPr="00172340">
        <w:rPr>
          <w:lang w:val="ru-RU"/>
        </w:rPr>
        <w:t xml:space="preserve"> </w:t>
      </w:r>
      <w:r w:rsidRPr="00172340">
        <w:rPr>
          <w:rFonts w:hint="eastAsia"/>
          <w:lang w:val="ru-RU"/>
        </w:rPr>
        <w:t>оценке</w:t>
      </w:r>
      <w:r w:rsidRPr="00172340">
        <w:rPr>
          <w:lang w:val="ru-RU"/>
        </w:rPr>
        <w:t xml:space="preserve"> </w:t>
      </w:r>
      <w:r w:rsidRPr="00172340">
        <w:rPr>
          <w:rFonts w:hint="eastAsia"/>
          <w:lang w:val="ru-RU"/>
        </w:rPr>
        <w:t>электрофизиологической</w:t>
      </w:r>
      <w:r w:rsidRPr="00172340">
        <w:rPr>
          <w:lang w:val="ru-RU"/>
        </w:rPr>
        <w:t xml:space="preserve"> </w:t>
      </w:r>
      <w:r w:rsidRPr="00172340">
        <w:rPr>
          <w:rFonts w:hint="eastAsia"/>
          <w:lang w:val="ru-RU"/>
        </w:rPr>
        <w:t>нестабильности</w:t>
      </w:r>
      <w:r w:rsidRPr="00172340">
        <w:rPr>
          <w:lang w:val="ru-RU"/>
        </w:rPr>
        <w:t xml:space="preserve"> </w:t>
      </w:r>
      <w:r w:rsidRPr="00172340">
        <w:rPr>
          <w:rFonts w:hint="eastAsia"/>
          <w:lang w:val="ru-RU"/>
        </w:rPr>
        <w:t>миокарда</w:t>
      </w:r>
      <w:r w:rsidRPr="00172340">
        <w:rPr>
          <w:lang w:val="ru-RU"/>
        </w:rPr>
        <w:t xml:space="preserve"> </w:t>
      </w:r>
      <w:r w:rsidRPr="00172340">
        <w:rPr>
          <w:rFonts w:hint="eastAsia"/>
          <w:lang w:val="ru-RU"/>
        </w:rPr>
        <w:t>как</w:t>
      </w:r>
      <w:r w:rsidRPr="00172340">
        <w:rPr>
          <w:lang w:val="ru-RU"/>
        </w:rPr>
        <w:t xml:space="preserve"> </w:t>
      </w:r>
      <w:r w:rsidRPr="00172340">
        <w:rPr>
          <w:rFonts w:hint="eastAsia"/>
          <w:lang w:val="ru-RU"/>
        </w:rPr>
        <w:t>предиктора</w:t>
      </w:r>
      <w:r w:rsidRPr="00172340">
        <w:rPr>
          <w:lang w:val="ru-RU"/>
        </w:rPr>
        <w:t xml:space="preserve"> </w:t>
      </w:r>
      <w:r w:rsidRPr="00172340">
        <w:rPr>
          <w:rFonts w:hint="eastAsia"/>
          <w:lang w:val="ru-RU"/>
        </w:rPr>
        <w:t>внезапной</w:t>
      </w:r>
      <w:r w:rsidRPr="00172340">
        <w:rPr>
          <w:lang w:val="ru-RU"/>
        </w:rPr>
        <w:t xml:space="preserve"> </w:t>
      </w:r>
      <w:r w:rsidRPr="00172340">
        <w:rPr>
          <w:rFonts w:hint="eastAsia"/>
          <w:lang w:val="ru-RU"/>
        </w:rPr>
        <w:t>сердечной</w:t>
      </w:r>
      <w:r w:rsidRPr="00172340">
        <w:rPr>
          <w:lang w:val="ru-RU"/>
        </w:rPr>
        <w:t xml:space="preserve"> </w:t>
      </w:r>
      <w:r w:rsidRPr="00172340">
        <w:rPr>
          <w:rFonts w:hint="eastAsia"/>
          <w:lang w:val="ru-RU"/>
        </w:rPr>
        <w:t>смерти</w:t>
      </w:r>
      <w:r w:rsidRPr="00172340">
        <w:rPr>
          <w:lang w:val="ru-RU"/>
        </w:rPr>
        <w:t xml:space="preserve"> </w:t>
      </w:r>
      <w:r w:rsidRPr="00172340">
        <w:rPr>
          <w:rFonts w:hint="eastAsia"/>
          <w:lang w:val="ru-RU"/>
        </w:rPr>
        <w:t>при</w:t>
      </w:r>
      <w:r w:rsidRPr="00172340">
        <w:rPr>
          <w:lang w:val="ru-RU"/>
        </w:rPr>
        <w:t xml:space="preserve"> </w:t>
      </w:r>
      <w:r w:rsidRPr="00172340">
        <w:rPr>
          <w:rFonts w:hint="eastAsia"/>
          <w:lang w:val="ru-RU"/>
        </w:rPr>
        <w:t>остром</w:t>
      </w:r>
      <w:r w:rsidRPr="00172340">
        <w:rPr>
          <w:lang w:val="ru-RU"/>
        </w:rPr>
        <w:t xml:space="preserve"> </w:t>
      </w:r>
      <w:r w:rsidRPr="00172340">
        <w:rPr>
          <w:rFonts w:hint="eastAsia"/>
          <w:lang w:val="ru-RU"/>
        </w:rPr>
        <w:t>коронарном</w:t>
      </w:r>
      <w:r w:rsidRPr="00172340">
        <w:rPr>
          <w:lang w:val="ru-RU"/>
        </w:rPr>
        <w:t xml:space="preserve"> </w:t>
      </w:r>
      <w:r w:rsidRPr="00172340">
        <w:rPr>
          <w:rFonts w:hint="eastAsia"/>
          <w:lang w:val="ru-RU"/>
        </w:rPr>
        <w:t>синдроме</w:t>
      </w:r>
    </w:p>
    <w:p w14:paraId="5C318D78" w14:textId="77777777" w:rsidR="00172340" w:rsidRPr="00172340" w:rsidRDefault="00172340" w:rsidP="00172340">
      <w:pPr>
        <w:rPr>
          <w:lang w:val="ru-RU"/>
        </w:rPr>
      </w:pPr>
    </w:p>
    <w:p w14:paraId="740D238F" w14:textId="77777777" w:rsidR="00172340" w:rsidRPr="00172340" w:rsidRDefault="00172340" w:rsidP="00172340">
      <w:pPr>
        <w:rPr>
          <w:lang w:val="ru-RU"/>
        </w:rPr>
      </w:pPr>
      <w:r w:rsidRPr="00172340">
        <w:rPr>
          <w:rFonts w:hint="eastAsia"/>
          <w:lang w:val="ru-RU"/>
        </w:rPr>
        <w:t>с</w:t>
      </w:r>
      <w:r w:rsidRPr="00172340">
        <w:rPr>
          <w:lang w:val="ru-RU"/>
        </w:rPr>
        <w:t xml:space="preserve"> </w:t>
      </w:r>
      <w:r w:rsidRPr="00172340">
        <w:rPr>
          <w:rFonts w:hint="eastAsia"/>
          <w:lang w:val="ru-RU"/>
        </w:rPr>
        <w:t>подъемом</w:t>
      </w:r>
      <w:r w:rsidRPr="00172340">
        <w:rPr>
          <w:lang w:val="ru-RU"/>
        </w:rPr>
        <w:t xml:space="preserve"> </w:t>
      </w:r>
      <w:r w:rsidRPr="00172340">
        <w:rPr>
          <w:rFonts w:hint="eastAsia"/>
          <w:lang w:val="ru-RU"/>
        </w:rPr>
        <w:t>сегмента</w:t>
      </w:r>
      <w:r w:rsidRPr="00172340">
        <w:rPr>
          <w:lang w:val="ru-RU"/>
        </w:rPr>
        <w:t xml:space="preserve"> ST</w:t>
      </w:r>
    </w:p>
    <w:p w14:paraId="371A2587" w14:textId="77777777" w:rsidR="00172340" w:rsidRPr="00172340" w:rsidRDefault="00172340" w:rsidP="00172340">
      <w:pPr>
        <w:rPr>
          <w:lang w:val="ru-RU"/>
        </w:rPr>
      </w:pPr>
    </w:p>
    <w:p w14:paraId="011E7A33" w14:textId="77777777" w:rsidR="00172340" w:rsidRPr="00172340" w:rsidRDefault="00172340" w:rsidP="00172340">
      <w:pPr>
        <w:rPr>
          <w:lang w:val="ru-RU"/>
        </w:rPr>
      </w:pPr>
      <w:r w:rsidRPr="00172340">
        <w:rPr>
          <w:lang w:val="ru-RU"/>
        </w:rPr>
        <w:t xml:space="preserve">1.4 </w:t>
      </w:r>
      <w:r w:rsidRPr="00172340">
        <w:rPr>
          <w:rFonts w:hint="eastAsia"/>
          <w:lang w:val="ru-RU"/>
        </w:rPr>
        <w:t>Анализ</w:t>
      </w:r>
      <w:r w:rsidRPr="00172340">
        <w:rPr>
          <w:lang w:val="ru-RU"/>
        </w:rPr>
        <w:t xml:space="preserve"> </w:t>
      </w:r>
      <w:r w:rsidRPr="00172340">
        <w:rPr>
          <w:rFonts w:hint="eastAsia"/>
          <w:lang w:val="ru-RU"/>
        </w:rPr>
        <w:t>механизмов</w:t>
      </w:r>
      <w:r w:rsidRPr="00172340">
        <w:rPr>
          <w:lang w:val="ru-RU"/>
        </w:rPr>
        <w:t xml:space="preserve"> </w:t>
      </w:r>
      <w:r w:rsidRPr="00172340">
        <w:rPr>
          <w:rFonts w:hint="eastAsia"/>
          <w:lang w:val="ru-RU"/>
        </w:rPr>
        <w:t>влияния</w:t>
      </w:r>
      <w:r w:rsidRPr="00172340">
        <w:rPr>
          <w:lang w:val="ru-RU"/>
        </w:rPr>
        <w:t xml:space="preserve"> </w:t>
      </w:r>
      <w:r w:rsidRPr="00172340">
        <w:rPr>
          <w:rFonts w:hint="eastAsia"/>
          <w:lang w:val="ru-RU"/>
        </w:rPr>
        <w:t>фармакологических</w:t>
      </w:r>
      <w:r w:rsidRPr="00172340">
        <w:rPr>
          <w:lang w:val="ru-RU"/>
        </w:rPr>
        <w:t xml:space="preserve"> </w:t>
      </w:r>
      <w:r w:rsidRPr="00172340">
        <w:rPr>
          <w:rFonts w:hint="eastAsia"/>
          <w:lang w:val="ru-RU"/>
        </w:rPr>
        <w:t>средств</w:t>
      </w:r>
      <w:r w:rsidRPr="00172340">
        <w:rPr>
          <w:lang w:val="ru-RU"/>
        </w:rPr>
        <w:t xml:space="preserve"> </w:t>
      </w:r>
      <w:r w:rsidRPr="00172340">
        <w:rPr>
          <w:rFonts w:hint="eastAsia"/>
          <w:lang w:val="ru-RU"/>
        </w:rPr>
        <w:t>на</w:t>
      </w:r>
      <w:r w:rsidRPr="00172340">
        <w:rPr>
          <w:lang w:val="ru-RU"/>
        </w:rPr>
        <w:t xml:space="preserve"> </w:t>
      </w:r>
      <w:r w:rsidRPr="00172340">
        <w:rPr>
          <w:rFonts w:hint="eastAsia"/>
          <w:lang w:val="ru-RU"/>
        </w:rPr>
        <w:t>формирование</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прогрессирование</w:t>
      </w:r>
      <w:r w:rsidRPr="00172340">
        <w:rPr>
          <w:lang w:val="ru-RU"/>
        </w:rPr>
        <w:t xml:space="preserve"> </w:t>
      </w:r>
      <w:r w:rsidRPr="00172340">
        <w:rPr>
          <w:rFonts w:hint="eastAsia"/>
          <w:lang w:val="ru-RU"/>
        </w:rPr>
        <w:t>хронической</w:t>
      </w:r>
      <w:r w:rsidRPr="00172340">
        <w:rPr>
          <w:lang w:val="ru-RU"/>
        </w:rPr>
        <w:t xml:space="preserve"> </w:t>
      </w:r>
      <w:r w:rsidRPr="00172340">
        <w:rPr>
          <w:rFonts w:hint="eastAsia"/>
          <w:lang w:val="ru-RU"/>
        </w:rPr>
        <w:t>сердечной</w:t>
      </w:r>
      <w:r w:rsidRPr="00172340">
        <w:rPr>
          <w:lang w:val="ru-RU"/>
        </w:rPr>
        <w:t xml:space="preserve"> </w:t>
      </w:r>
      <w:r w:rsidRPr="00172340">
        <w:rPr>
          <w:rFonts w:hint="eastAsia"/>
          <w:lang w:val="ru-RU"/>
        </w:rPr>
        <w:t>недостаточности</w:t>
      </w:r>
      <w:r w:rsidRPr="00172340">
        <w:rPr>
          <w:lang w:val="ru-RU"/>
        </w:rPr>
        <w:t xml:space="preserve"> </w:t>
      </w:r>
      <w:r w:rsidRPr="00172340">
        <w:rPr>
          <w:rFonts w:hint="eastAsia"/>
          <w:lang w:val="ru-RU"/>
        </w:rPr>
        <w:t>у</w:t>
      </w:r>
      <w:r w:rsidRPr="00172340">
        <w:rPr>
          <w:lang w:val="ru-RU"/>
        </w:rPr>
        <w:t xml:space="preserve"> </w:t>
      </w:r>
      <w:r w:rsidRPr="00172340">
        <w:rPr>
          <w:rFonts w:hint="eastAsia"/>
          <w:lang w:val="ru-RU"/>
        </w:rPr>
        <w:t>больных</w:t>
      </w:r>
      <w:r w:rsidRPr="00172340">
        <w:rPr>
          <w:lang w:val="ru-RU"/>
        </w:rPr>
        <w:t xml:space="preserve">, </w:t>
      </w:r>
      <w:r w:rsidRPr="00172340">
        <w:rPr>
          <w:rFonts w:hint="eastAsia"/>
          <w:lang w:val="ru-RU"/>
        </w:rPr>
        <w:t>перенесших</w:t>
      </w:r>
      <w:r w:rsidRPr="00172340">
        <w:rPr>
          <w:lang w:val="ru-RU"/>
        </w:rPr>
        <w:t xml:space="preserve"> </w:t>
      </w:r>
      <w:r w:rsidRPr="00172340">
        <w:rPr>
          <w:rFonts w:hint="eastAsia"/>
          <w:lang w:val="ru-RU"/>
        </w:rPr>
        <w:t>острый</w:t>
      </w:r>
      <w:r w:rsidRPr="00172340">
        <w:rPr>
          <w:lang w:val="ru-RU"/>
        </w:rPr>
        <w:t xml:space="preserve"> </w:t>
      </w:r>
      <w:r w:rsidRPr="00172340">
        <w:rPr>
          <w:rFonts w:hint="eastAsia"/>
          <w:lang w:val="ru-RU"/>
        </w:rPr>
        <w:t>коронарный</w:t>
      </w:r>
      <w:r w:rsidRPr="00172340">
        <w:rPr>
          <w:lang w:val="ru-RU"/>
        </w:rPr>
        <w:t xml:space="preserve"> </w:t>
      </w:r>
      <w:r w:rsidRPr="00172340">
        <w:rPr>
          <w:rFonts w:hint="eastAsia"/>
          <w:lang w:val="ru-RU"/>
        </w:rPr>
        <w:t>синдром</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подъемом</w:t>
      </w:r>
      <w:r w:rsidRPr="00172340">
        <w:rPr>
          <w:lang w:val="ru-RU"/>
        </w:rPr>
        <w:t xml:space="preserve"> </w:t>
      </w:r>
      <w:r w:rsidRPr="00172340">
        <w:rPr>
          <w:rFonts w:hint="eastAsia"/>
          <w:lang w:val="ru-RU"/>
        </w:rPr>
        <w:t>сегмента</w:t>
      </w:r>
      <w:r w:rsidRPr="00172340">
        <w:rPr>
          <w:lang w:val="ru-RU"/>
        </w:rPr>
        <w:t xml:space="preserve"> ST</w:t>
      </w:r>
    </w:p>
    <w:p w14:paraId="094294F4" w14:textId="77777777" w:rsidR="00172340" w:rsidRPr="00172340" w:rsidRDefault="00172340" w:rsidP="00172340">
      <w:pPr>
        <w:rPr>
          <w:lang w:val="ru-RU"/>
        </w:rPr>
      </w:pPr>
    </w:p>
    <w:p w14:paraId="5A58FE60" w14:textId="77777777" w:rsidR="00172340" w:rsidRPr="00172340" w:rsidRDefault="00172340" w:rsidP="00172340">
      <w:pPr>
        <w:rPr>
          <w:lang w:val="ru-RU"/>
        </w:rPr>
      </w:pPr>
      <w:r w:rsidRPr="00172340">
        <w:rPr>
          <w:rFonts w:hint="eastAsia"/>
          <w:lang w:val="ru-RU"/>
        </w:rPr>
        <w:t>Глава</w:t>
      </w:r>
      <w:r w:rsidRPr="00172340">
        <w:rPr>
          <w:lang w:val="ru-RU"/>
        </w:rPr>
        <w:t xml:space="preserve"> 2. </w:t>
      </w:r>
      <w:r w:rsidRPr="00172340">
        <w:rPr>
          <w:rFonts w:hint="eastAsia"/>
          <w:lang w:val="ru-RU"/>
        </w:rPr>
        <w:t>Материалы</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методы</w:t>
      </w:r>
    </w:p>
    <w:p w14:paraId="232394E3" w14:textId="77777777" w:rsidR="00172340" w:rsidRPr="00172340" w:rsidRDefault="00172340" w:rsidP="00172340">
      <w:pPr>
        <w:rPr>
          <w:lang w:val="ru-RU"/>
        </w:rPr>
      </w:pPr>
    </w:p>
    <w:p w14:paraId="271388C1" w14:textId="77777777" w:rsidR="00172340" w:rsidRPr="00172340" w:rsidRDefault="00172340" w:rsidP="00172340">
      <w:pPr>
        <w:rPr>
          <w:lang w:val="ru-RU"/>
        </w:rPr>
      </w:pPr>
      <w:r w:rsidRPr="00172340">
        <w:rPr>
          <w:lang w:val="ru-RU"/>
        </w:rPr>
        <w:lastRenderedPageBreak/>
        <w:t xml:space="preserve">2.1 </w:t>
      </w:r>
      <w:r w:rsidRPr="00172340">
        <w:rPr>
          <w:rFonts w:hint="eastAsia"/>
          <w:lang w:val="ru-RU"/>
        </w:rPr>
        <w:t>Клиническая</w:t>
      </w:r>
      <w:r w:rsidRPr="00172340">
        <w:rPr>
          <w:lang w:val="ru-RU"/>
        </w:rPr>
        <w:t xml:space="preserve"> </w:t>
      </w:r>
      <w:r w:rsidRPr="00172340">
        <w:rPr>
          <w:rFonts w:hint="eastAsia"/>
          <w:lang w:val="ru-RU"/>
        </w:rPr>
        <w:t>характеристика</w:t>
      </w:r>
      <w:r w:rsidRPr="00172340">
        <w:rPr>
          <w:lang w:val="ru-RU"/>
        </w:rPr>
        <w:t xml:space="preserve"> </w:t>
      </w:r>
      <w:r w:rsidRPr="00172340">
        <w:rPr>
          <w:rFonts w:hint="eastAsia"/>
          <w:lang w:val="ru-RU"/>
        </w:rPr>
        <w:t>пациентов</w:t>
      </w:r>
    </w:p>
    <w:p w14:paraId="3372281C" w14:textId="77777777" w:rsidR="00172340" w:rsidRPr="00172340" w:rsidRDefault="00172340" w:rsidP="00172340">
      <w:pPr>
        <w:rPr>
          <w:lang w:val="ru-RU"/>
        </w:rPr>
      </w:pPr>
    </w:p>
    <w:p w14:paraId="3D798566" w14:textId="77777777" w:rsidR="00172340" w:rsidRPr="00172340" w:rsidRDefault="00172340" w:rsidP="00172340">
      <w:pPr>
        <w:rPr>
          <w:lang w:val="ru-RU"/>
        </w:rPr>
      </w:pPr>
      <w:r w:rsidRPr="00172340">
        <w:rPr>
          <w:lang w:val="ru-RU"/>
        </w:rPr>
        <w:t xml:space="preserve">2.2 </w:t>
      </w:r>
      <w:r w:rsidRPr="00172340">
        <w:rPr>
          <w:rFonts w:hint="eastAsia"/>
          <w:lang w:val="ru-RU"/>
        </w:rPr>
        <w:t>Методы</w:t>
      </w:r>
      <w:r w:rsidRPr="00172340">
        <w:rPr>
          <w:lang w:val="ru-RU"/>
        </w:rPr>
        <w:t xml:space="preserve"> </w:t>
      </w:r>
      <w:r w:rsidRPr="00172340">
        <w:rPr>
          <w:rFonts w:hint="eastAsia"/>
          <w:lang w:val="ru-RU"/>
        </w:rPr>
        <w:t>обследования</w:t>
      </w:r>
      <w:r w:rsidRPr="00172340">
        <w:rPr>
          <w:lang w:val="ru-RU"/>
        </w:rPr>
        <w:t xml:space="preserve"> </w:t>
      </w:r>
      <w:r w:rsidRPr="00172340">
        <w:rPr>
          <w:rFonts w:hint="eastAsia"/>
          <w:lang w:val="ru-RU"/>
        </w:rPr>
        <w:t>больных</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статистическая</w:t>
      </w:r>
      <w:r w:rsidRPr="00172340">
        <w:rPr>
          <w:lang w:val="ru-RU"/>
        </w:rPr>
        <w:t xml:space="preserve"> </w:t>
      </w:r>
      <w:r w:rsidRPr="00172340">
        <w:rPr>
          <w:rFonts w:hint="eastAsia"/>
          <w:lang w:val="ru-RU"/>
        </w:rPr>
        <w:t>обработка</w:t>
      </w:r>
      <w:r w:rsidRPr="00172340">
        <w:rPr>
          <w:lang w:val="ru-RU"/>
        </w:rPr>
        <w:t xml:space="preserve"> </w:t>
      </w:r>
      <w:r w:rsidRPr="00172340">
        <w:rPr>
          <w:rFonts w:hint="eastAsia"/>
          <w:lang w:val="ru-RU"/>
        </w:rPr>
        <w:t>результатов</w:t>
      </w:r>
      <w:r w:rsidRPr="00172340">
        <w:rPr>
          <w:lang w:val="ru-RU"/>
        </w:rPr>
        <w:t xml:space="preserve"> </w:t>
      </w:r>
      <w:r w:rsidRPr="00172340">
        <w:rPr>
          <w:rFonts w:hint="eastAsia"/>
          <w:lang w:val="ru-RU"/>
        </w:rPr>
        <w:t>исследования</w:t>
      </w:r>
    </w:p>
    <w:p w14:paraId="79FF81FA" w14:textId="77777777" w:rsidR="00172340" w:rsidRPr="00172340" w:rsidRDefault="00172340" w:rsidP="00172340">
      <w:pPr>
        <w:rPr>
          <w:lang w:val="ru-RU"/>
        </w:rPr>
      </w:pPr>
    </w:p>
    <w:p w14:paraId="5A2A518C" w14:textId="77777777" w:rsidR="00172340" w:rsidRPr="00172340" w:rsidRDefault="00172340" w:rsidP="00172340">
      <w:pPr>
        <w:rPr>
          <w:lang w:val="ru-RU"/>
        </w:rPr>
      </w:pPr>
      <w:r w:rsidRPr="00172340">
        <w:rPr>
          <w:rFonts w:hint="eastAsia"/>
          <w:lang w:val="ru-RU"/>
        </w:rPr>
        <w:t>Глава</w:t>
      </w:r>
      <w:r w:rsidRPr="00172340">
        <w:rPr>
          <w:lang w:val="ru-RU"/>
        </w:rPr>
        <w:t xml:space="preserve"> 3. </w:t>
      </w:r>
      <w:r w:rsidRPr="00172340">
        <w:rPr>
          <w:rFonts w:hint="eastAsia"/>
          <w:lang w:val="ru-RU"/>
        </w:rPr>
        <w:t>Результаты</w:t>
      </w:r>
      <w:r w:rsidRPr="00172340">
        <w:rPr>
          <w:lang w:val="ru-RU"/>
        </w:rPr>
        <w:t xml:space="preserve"> </w:t>
      </w:r>
      <w:r w:rsidRPr="00172340">
        <w:rPr>
          <w:rFonts w:hint="eastAsia"/>
          <w:lang w:val="ru-RU"/>
        </w:rPr>
        <w:t>собственных</w:t>
      </w:r>
      <w:r w:rsidRPr="00172340">
        <w:rPr>
          <w:lang w:val="ru-RU"/>
        </w:rPr>
        <w:t xml:space="preserve"> </w:t>
      </w:r>
      <w:r w:rsidRPr="00172340">
        <w:rPr>
          <w:rFonts w:hint="eastAsia"/>
          <w:lang w:val="ru-RU"/>
        </w:rPr>
        <w:t>исследований</w:t>
      </w:r>
    </w:p>
    <w:p w14:paraId="24876045" w14:textId="77777777" w:rsidR="00172340" w:rsidRPr="00172340" w:rsidRDefault="00172340" w:rsidP="00172340">
      <w:pPr>
        <w:rPr>
          <w:lang w:val="ru-RU"/>
        </w:rPr>
      </w:pPr>
    </w:p>
    <w:p w14:paraId="78850CEE" w14:textId="77777777" w:rsidR="00172340" w:rsidRPr="00172340" w:rsidRDefault="00172340" w:rsidP="00172340">
      <w:pPr>
        <w:rPr>
          <w:lang w:val="ru-RU"/>
        </w:rPr>
      </w:pPr>
      <w:r w:rsidRPr="00172340">
        <w:rPr>
          <w:lang w:val="ru-RU"/>
        </w:rPr>
        <w:t xml:space="preserve">3.1 </w:t>
      </w:r>
      <w:r w:rsidRPr="00172340">
        <w:rPr>
          <w:rFonts w:hint="eastAsia"/>
          <w:lang w:val="ru-RU"/>
        </w:rPr>
        <w:t>Анализ</w:t>
      </w:r>
      <w:r w:rsidRPr="00172340">
        <w:rPr>
          <w:lang w:val="ru-RU"/>
        </w:rPr>
        <w:t xml:space="preserve"> </w:t>
      </w:r>
      <w:r w:rsidRPr="00172340">
        <w:rPr>
          <w:rFonts w:hint="eastAsia"/>
          <w:lang w:val="ru-RU"/>
        </w:rPr>
        <w:t>электрофизиологических</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структурно</w:t>
      </w:r>
      <w:r w:rsidRPr="00172340">
        <w:rPr>
          <w:lang w:val="ru-RU"/>
        </w:rPr>
        <w:t>-</w:t>
      </w:r>
      <w:r w:rsidRPr="00172340">
        <w:rPr>
          <w:rFonts w:hint="eastAsia"/>
          <w:lang w:val="ru-RU"/>
        </w:rPr>
        <w:t>геометрических</w:t>
      </w:r>
      <w:r w:rsidRPr="00172340">
        <w:rPr>
          <w:lang w:val="ru-RU"/>
        </w:rPr>
        <w:t xml:space="preserve"> </w:t>
      </w:r>
      <w:r w:rsidRPr="00172340">
        <w:rPr>
          <w:rFonts w:hint="eastAsia"/>
          <w:lang w:val="ru-RU"/>
        </w:rPr>
        <w:t>показателей</w:t>
      </w:r>
      <w:r w:rsidRPr="00172340">
        <w:rPr>
          <w:lang w:val="ru-RU"/>
        </w:rPr>
        <w:t xml:space="preserve"> </w:t>
      </w:r>
      <w:r w:rsidRPr="00172340">
        <w:rPr>
          <w:rFonts w:hint="eastAsia"/>
          <w:lang w:val="ru-RU"/>
        </w:rPr>
        <w:t>левого</w:t>
      </w:r>
      <w:r w:rsidRPr="00172340">
        <w:rPr>
          <w:lang w:val="ru-RU"/>
        </w:rPr>
        <w:t xml:space="preserve"> </w:t>
      </w:r>
      <w:r w:rsidRPr="00172340">
        <w:rPr>
          <w:rFonts w:hint="eastAsia"/>
          <w:lang w:val="ru-RU"/>
        </w:rPr>
        <w:t>желудочка</w:t>
      </w:r>
      <w:r w:rsidRPr="00172340">
        <w:rPr>
          <w:lang w:val="ru-RU"/>
        </w:rPr>
        <w:t xml:space="preserve"> </w:t>
      </w:r>
      <w:r w:rsidRPr="00172340">
        <w:rPr>
          <w:rFonts w:hint="eastAsia"/>
          <w:lang w:val="ru-RU"/>
        </w:rPr>
        <w:t>у</w:t>
      </w:r>
      <w:r w:rsidRPr="00172340">
        <w:rPr>
          <w:lang w:val="ru-RU"/>
        </w:rPr>
        <w:t xml:space="preserve"> </w:t>
      </w:r>
      <w:r w:rsidRPr="00172340">
        <w:rPr>
          <w:rFonts w:hint="eastAsia"/>
          <w:lang w:val="ru-RU"/>
        </w:rPr>
        <w:t>больных</w:t>
      </w:r>
      <w:r w:rsidRPr="00172340">
        <w:rPr>
          <w:lang w:val="ru-RU"/>
        </w:rPr>
        <w:t xml:space="preserve"> </w:t>
      </w:r>
      <w:r w:rsidRPr="00172340">
        <w:rPr>
          <w:rFonts w:hint="eastAsia"/>
          <w:lang w:val="ru-RU"/>
        </w:rPr>
        <w:t>острым</w:t>
      </w:r>
      <w:r w:rsidRPr="00172340">
        <w:rPr>
          <w:lang w:val="ru-RU"/>
        </w:rPr>
        <w:t xml:space="preserve"> </w:t>
      </w:r>
      <w:r w:rsidRPr="00172340">
        <w:rPr>
          <w:rFonts w:hint="eastAsia"/>
          <w:lang w:val="ru-RU"/>
        </w:rPr>
        <w:t>коронарным</w:t>
      </w:r>
      <w:r w:rsidRPr="00172340">
        <w:rPr>
          <w:lang w:val="ru-RU"/>
        </w:rPr>
        <w:t xml:space="preserve"> </w:t>
      </w:r>
      <w:r w:rsidRPr="00172340">
        <w:rPr>
          <w:rFonts w:hint="eastAsia"/>
          <w:lang w:val="ru-RU"/>
        </w:rPr>
        <w:t>синдромом</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подъемом</w:t>
      </w:r>
      <w:r w:rsidRPr="00172340">
        <w:rPr>
          <w:lang w:val="ru-RU"/>
        </w:rPr>
        <w:t xml:space="preserve"> </w:t>
      </w:r>
      <w:r w:rsidRPr="00172340">
        <w:rPr>
          <w:rFonts w:hint="eastAsia"/>
          <w:lang w:val="ru-RU"/>
        </w:rPr>
        <w:t>сегмента</w:t>
      </w:r>
      <w:r w:rsidRPr="00172340">
        <w:rPr>
          <w:lang w:val="ru-RU"/>
        </w:rPr>
        <w:t xml:space="preserve"> ST </w:t>
      </w:r>
      <w:r w:rsidRPr="00172340">
        <w:rPr>
          <w:rFonts w:hint="eastAsia"/>
          <w:lang w:val="ru-RU"/>
        </w:rPr>
        <w:t>при</w:t>
      </w:r>
      <w:r w:rsidRPr="00172340">
        <w:rPr>
          <w:lang w:val="ru-RU"/>
        </w:rPr>
        <w:t xml:space="preserve"> </w:t>
      </w:r>
      <w:r w:rsidRPr="00172340">
        <w:rPr>
          <w:rFonts w:hint="eastAsia"/>
          <w:lang w:val="ru-RU"/>
        </w:rPr>
        <w:t>поступлении</w:t>
      </w:r>
      <w:r w:rsidRPr="00172340">
        <w:rPr>
          <w:lang w:val="ru-RU"/>
        </w:rPr>
        <w:t xml:space="preserve"> </w:t>
      </w:r>
      <w:r w:rsidRPr="00172340">
        <w:rPr>
          <w:rFonts w:hint="eastAsia"/>
          <w:lang w:val="ru-RU"/>
        </w:rPr>
        <w:t>в</w:t>
      </w:r>
      <w:r w:rsidRPr="00172340">
        <w:rPr>
          <w:lang w:val="ru-RU"/>
        </w:rPr>
        <w:t xml:space="preserve"> </w:t>
      </w:r>
      <w:r w:rsidRPr="00172340">
        <w:rPr>
          <w:rFonts w:hint="eastAsia"/>
          <w:lang w:val="ru-RU"/>
        </w:rPr>
        <w:t>стационар</w:t>
      </w:r>
    </w:p>
    <w:p w14:paraId="234E0CCF" w14:textId="77777777" w:rsidR="00172340" w:rsidRPr="00172340" w:rsidRDefault="00172340" w:rsidP="00172340">
      <w:pPr>
        <w:rPr>
          <w:lang w:val="ru-RU"/>
        </w:rPr>
      </w:pPr>
    </w:p>
    <w:p w14:paraId="044E2EE7" w14:textId="77777777" w:rsidR="00172340" w:rsidRPr="00172340" w:rsidRDefault="00172340" w:rsidP="00172340">
      <w:pPr>
        <w:rPr>
          <w:lang w:val="ru-RU"/>
        </w:rPr>
      </w:pPr>
      <w:r w:rsidRPr="00172340">
        <w:rPr>
          <w:lang w:val="ru-RU"/>
        </w:rPr>
        <w:t xml:space="preserve">3.2 </w:t>
      </w:r>
      <w:r w:rsidRPr="00172340">
        <w:rPr>
          <w:rFonts w:hint="eastAsia"/>
          <w:lang w:val="ru-RU"/>
        </w:rPr>
        <w:t>Влияние</w:t>
      </w:r>
      <w:r w:rsidRPr="00172340">
        <w:rPr>
          <w:lang w:val="ru-RU"/>
        </w:rPr>
        <w:t xml:space="preserve"> </w:t>
      </w:r>
      <w:r w:rsidRPr="00172340">
        <w:rPr>
          <w:rFonts w:hint="eastAsia"/>
          <w:lang w:val="ru-RU"/>
        </w:rPr>
        <w:t>антагонистов</w:t>
      </w:r>
      <w:r w:rsidRPr="00172340">
        <w:rPr>
          <w:lang w:val="ru-RU"/>
        </w:rPr>
        <w:t xml:space="preserve"> </w:t>
      </w:r>
      <w:r w:rsidRPr="00172340">
        <w:rPr>
          <w:rFonts w:hint="eastAsia"/>
          <w:lang w:val="ru-RU"/>
        </w:rPr>
        <w:t>минералокортикоидных</w:t>
      </w:r>
      <w:r w:rsidRPr="00172340">
        <w:rPr>
          <w:lang w:val="ru-RU"/>
        </w:rPr>
        <w:t xml:space="preserve"> </w:t>
      </w:r>
      <w:r w:rsidRPr="00172340">
        <w:rPr>
          <w:rFonts w:hint="eastAsia"/>
          <w:lang w:val="ru-RU"/>
        </w:rPr>
        <w:t>рецепторов</w:t>
      </w:r>
      <w:r w:rsidRPr="00172340">
        <w:rPr>
          <w:lang w:val="ru-RU"/>
        </w:rPr>
        <w:t xml:space="preserve"> </w:t>
      </w:r>
      <w:r w:rsidRPr="00172340">
        <w:rPr>
          <w:rFonts w:hint="eastAsia"/>
          <w:lang w:val="ru-RU"/>
        </w:rPr>
        <w:t>на</w:t>
      </w:r>
      <w:r w:rsidRPr="00172340">
        <w:rPr>
          <w:lang w:val="ru-RU"/>
        </w:rPr>
        <w:t xml:space="preserve"> </w:t>
      </w:r>
      <w:r w:rsidRPr="00172340">
        <w:rPr>
          <w:rFonts w:hint="eastAsia"/>
          <w:lang w:val="ru-RU"/>
        </w:rPr>
        <w:t>электрофизиологические</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структурно</w:t>
      </w:r>
      <w:r w:rsidRPr="00172340">
        <w:rPr>
          <w:lang w:val="ru-RU"/>
        </w:rPr>
        <w:t>-</w:t>
      </w:r>
      <w:r w:rsidRPr="00172340">
        <w:rPr>
          <w:rFonts w:hint="eastAsia"/>
          <w:lang w:val="ru-RU"/>
        </w:rPr>
        <w:t>геометрические</w:t>
      </w:r>
      <w:r w:rsidRPr="00172340">
        <w:rPr>
          <w:lang w:val="ru-RU"/>
        </w:rPr>
        <w:t xml:space="preserve"> </w:t>
      </w:r>
      <w:r w:rsidRPr="00172340">
        <w:rPr>
          <w:rFonts w:hint="eastAsia"/>
          <w:lang w:val="ru-RU"/>
        </w:rPr>
        <w:t>показатели</w:t>
      </w:r>
      <w:r w:rsidRPr="00172340">
        <w:rPr>
          <w:lang w:val="ru-RU"/>
        </w:rPr>
        <w:t xml:space="preserve"> </w:t>
      </w:r>
      <w:r w:rsidRPr="00172340">
        <w:rPr>
          <w:rFonts w:hint="eastAsia"/>
          <w:lang w:val="ru-RU"/>
        </w:rPr>
        <w:t>миокарда</w:t>
      </w:r>
      <w:r w:rsidRPr="00172340">
        <w:rPr>
          <w:lang w:val="ru-RU"/>
        </w:rPr>
        <w:t xml:space="preserve"> </w:t>
      </w:r>
      <w:r w:rsidRPr="00172340">
        <w:rPr>
          <w:rFonts w:hint="eastAsia"/>
          <w:lang w:val="ru-RU"/>
        </w:rPr>
        <w:t>у</w:t>
      </w:r>
      <w:r w:rsidRPr="00172340">
        <w:rPr>
          <w:lang w:val="ru-RU"/>
        </w:rPr>
        <w:t xml:space="preserve"> </w:t>
      </w:r>
      <w:r w:rsidRPr="00172340">
        <w:rPr>
          <w:rFonts w:hint="eastAsia"/>
          <w:lang w:val="ru-RU"/>
        </w:rPr>
        <w:t>больных</w:t>
      </w:r>
      <w:r w:rsidRPr="00172340">
        <w:rPr>
          <w:lang w:val="ru-RU"/>
        </w:rPr>
        <w:t xml:space="preserve"> </w:t>
      </w:r>
      <w:r w:rsidRPr="00172340">
        <w:rPr>
          <w:rFonts w:hint="eastAsia"/>
          <w:lang w:val="ru-RU"/>
        </w:rPr>
        <w:t>хронической</w:t>
      </w:r>
      <w:r w:rsidRPr="00172340">
        <w:rPr>
          <w:lang w:val="ru-RU"/>
        </w:rPr>
        <w:t xml:space="preserve"> </w:t>
      </w:r>
      <w:r w:rsidRPr="00172340">
        <w:rPr>
          <w:rFonts w:hint="eastAsia"/>
          <w:lang w:val="ru-RU"/>
        </w:rPr>
        <w:t>сердечной</w:t>
      </w:r>
    </w:p>
    <w:p w14:paraId="466A1541" w14:textId="77777777" w:rsidR="00172340" w:rsidRPr="00172340" w:rsidRDefault="00172340" w:rsidP="00172340">
      <w:pPr>
        <w:rPr>
          <w:lang w:val="ru-RU"/>
        </w:rPr>
      </w:pPr>
    </w:p>
    <w:p w14:paraId="6EBE476F" w14:textId="77777777" w:rsidR="00172340" w:rsidRPr="00172340" w:rsidRDefault="00172340" w:rsidP="00172340">
      <w:pPr>
        <w:rPr>
          <w:lang w:val="ru-RU"/>
        </w:rPr>
      </w:pPr>
      <w:r w:rsidRPr="00172340">
        <w:rPr>
          <w:rFonts w:hint="eastAsia"/>
          <w:lang w:val="ru-RU"/>
        </w:rPr>
        <w:t>недостаточностью</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низкой</w:t>
      </w:r>
      <w:r w:rsidRPr="00172340">
        <w:rPr>
          <w:lang w:val="ru-RU"/>
        </w:rPr>
        <w:t xml:space="preserve"> </w:t>
      </w:r>
      <w:r w:rsidRPr="00172340">
        <w:rPr>
          <w:rFonts w:hint="eastAsia"/>
          <w:lang w:val="ru-RU"/>
        </w:rPr>
        <w:t>фракцией</w:t>
      </w:r>
      <w:r w:rsidRPr="00172340">
        <w:rPr>
          <w:lang w:val="ru-RU"/>
        </w:rPr>
        <w:t xml:space="preserve"> </w:t>
      </w:r>
      <w:r w:rsidRPr="00172340">
        <w:rPr>
          <w:rFonts w:hint="eastAsia"/>
          <w:lang w:val="ru-RU"/>
        </w:rPr>
        <w:t>выброса</w:t>
      </w:r>
      <w:r w:rsidRPr="00172340">
        <w:rPr>
          <w:lang w:val="ru-RU"/>
        </w:rPr>
        <w:t xml:space="preserve"> </w:t>
      </w:r>
      <w:r w:rsidRPr="00172340">
        <w:rPr>
          <w:rFonts w:hint="eastAsia"/>
          <w:lang w:val="ru-RU"/>
        </w:rPr>
        <w:t>левого</w:t>
      </w:r>
      <w:r w:rsidRPr="00172340">
        <w:rPr>
          <w:lang w:val="ru-RU"/>
        </w:rPr>
        <w:t xml:space="preserve"> </w:t>
      </w:r>
      <w:r w:rsidRPr="00172340">
        <w:rPr>
          <w:rFonts w:hint="eastAsia"/>
          <w:lang w:val="ru-RU"/>
        </w:rPr>
        <w:t>желудочка</w:t>
      </w:r>
      <w:r w:rsidRPr="00172340">
        <w:rPr>
          <w:lang w:val="ru-RU"/>
        </w:rPr>
        <w:t>,</w:t>
      </w:r>
    </w:p>
    <w:p w14:paraId="14C771F3" w14:textId="77777777" w:rsidR="00172340" w:rsidRPr="00172340" w:rsidRDefault="00172340" w:rsidP="00172340">
      <w:pPr>
        <w:rPr>
          <w:lang w:val="ru-RU"/>
        </w:rPr>
      </w:pPr>
    </w:p>
    <w:p w14:paraId="426B3E3C" w14:textId="77777777" w:rsidR="00172340" w:rsidRPr="00172340" w:rsidRDefault="00172340" w:rsidP="00172340">
      <w:pPr>
        <w:rPr>
          <w:lang w:val="ru-RU"/>
        </w:rPr>
      </w:pPr>
      <w:r w:rsidRPr="00172340">
        <w:rPr>
          <w:rFonts w:hint="eastAsia"/>
          <w:lang w:val="ru-RU"/>
        </w:rPr>
        <w:t>перенесших</w:t>
      </w:r>
      <w:r w:rsidRPr="00172340">
        <w:rPr>
          <w:lang w:val="ru-RU"/>
        </w:rPr>
        <w:t xml:space="preserve"> </w:t>
      </w:r>
      <w:r w:rsidRPr="00172340">
        <w:rPr>
          <w:rFonts w:hint="eastAsia"/>
          <w:lang w:val="ru-RU"/>
        </w:rPr>
        <w:t>острый</w:t>
      </w:r>
      <w:r w:rsidRPr="00172340">
        <w:rPr>
          <w:lang w:val="ru-RU"/>
        </w:rPr>
        <w:t xml:space="preserve"> </w:t>
      </w:r>
      <w:r w:rsidRPr="00172340">
        <w:rPr>
          <w:rFonts w:hint="eastAsia"/>
          <w:lang w:val="ru-RU"/>
        </w:rPr>
        <w:t>коронарный</w:t>
      </w:r>
      <w:r w:rsidRPr="00172340">
        <w:rPr>
          <w:lang w:val="ru-RU"/>
        </w:rPr>
        <w:t xml:space="preserve"> </w:t>
      </w:r>
      <w:r w:rsidRPr="00172340">
        <w:rPr>
          <w:rFonts w:hint="eastAsia"/>
          <w:lang w:val="ru-RU"/>
        </w:rPr>
        <w:t>синдром</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подъемом</w:t>
      </w:r>
    </w:p>
    <w:p w14:paraId="273F5E2A" w14:textId="77777777" w:rsidR="00172340" w:rsidRPr="00172340" w:rsidRDefault="00172340" w:rsidP="00172340">
      <w:pPr>
        <w:rPr>
          <w:lang w:val="ru-RU"/>
        </w:rPr>
      </w:pPr>
    </w:p>
    <w:p w14:paraId="450C26FB" w14:textId="77777777" w:rsidR="00172340" w:rsidRPr="00172340" w:rsidRDefault="00172340" w:rsidP="00172340">
      <w:pPr>
        <w:rPr>
          <w:lang w:val="ru-RU"/>
        </w:rPr>
      </w:pPr>
      <w:r w:rsidRPr="00172340">
        <w:rPr>
          <w:rFonts w:hint="eastAsia"/>
          <w:lang w:val="ru-RU"/>
        </w:rPr>
        <w:t>сегмента</w:t>
      </w:r>
      <w:r w:rsidRPr="00172340">
        <w:rPr>
          <w:lang w:val="ru-RU"/>
        </w:rPr>
        <w:t xml:space="preserve"> ST, </w:t>
      </w:r>
      <w:r w:rsidRPr="00172340">
        <w:rPr>
          <w:rFonts w:hint="eastAsia"/>
          <w:lang w:val="ru-RU"/>
        </w:rPr>
        <w:t>в</w:t>
      </w:r>
      <w:r w:rsidRPr="00172340">
        <w:rPr>
          <w:lang w:val="ru-RU"/>
        </w:rPr>
        <w:t xml:space="preserve"> </w:t>
      </w:r>
      <w:r w:rsidRPr="00172340">
        <w:rPr>
          <w:rFonts w:hint="eastAsia"/>
          <w:lang w:val="ru-RU"/>
        </w:rPr>
        <w:t>ранний</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отдаленный</w:t>
      </w:r>
      <w:r w:rsidRPr="00172340">
        <w:rPr>
          <w:lang w:val="ru-RU"/>
        </w:rPr>
        <w:t xml:space="preserve"> </w:t>
      </w:r>
      <w:r w:rsidRPr="00172340">
        <w:rPr>
          <w:rFonts w:hint="eastAsia"/>
          <w:lang w:val="ru-RU"/>
        </w:rPr>
        <w:t>периоды</w:t>
      </w:r>
      <w:r w:rsidRPr="00172340">
        <w:rPr>
          <w:lang w:val="ru-RU"/>
        </w:rPr>
        <w:t xml:space="preserve"> </w:t>
      </w:r>
      <w:r w:rsidRPr="00172340">
        <w:rPr>
          <w:rFonts w:hint="eastAsia"/>
          <w:lang w:val="ru-RU"/>
        </w:rPr>
        <w:t>заболевания</w:t>
      </w:r>
    </w:p>
    <w:p w14:paraId="7E404E16" w14:textId="77777777" w:rsidR="00172340" w:rsidRPr="00172340" w:rsidRDefault="00172340" w:rsidP="00172340">
      <w:pPr>
        <w:rPr>
          <w:lang w:val="ru-RU"/>
        </w:rPr>
      </w:pPr>
    </w:p>
    <w:p w14:paraId="04009935" w14:textId="77777777" w:rsidR="00172340" w:rsidRPr="00172340" w:rsidRDefault="00172340" w:rsidP="00172340">
      <w:pPr>
        <w:rPr>
          <w:lang w:val="ru-RU"/>
        </w:rPr>
      </w:pPr>
      <w:r w:rsidRPr="00172340">
        <w:rPr>
          <w:lang w:val="ru-RU"/>
        </w:rPr>
        <w:t xml:space="preserve">3.2.1 </w:t>
      </w:r>
      <w:r w:rsidRPr="00172340">
        <w:rPr>
          <w:rFonts w:hint="eastAsia"/>
          <w:lang w:val="ru-RU"/>
        </w:rPr>
        <w:t>Влияние</w:t>
      </w:r>
      <w:r w:rsidRPr="00172340">
        <w:rPr>
          <w:lang w:val="ru-RU"/>
        </w:rPr>
        <w:t xml:space="preserve"> </w:t>
      </w:r>
      <w:r w:rsidRPr="00172340">
        <w:rPr>
          <w:rFonts w:hint="eastAsia"/>
          <w:lang w:val="ru-RU"/>
        </w:rPr>
        <w:t>эплеренона</w:t>
      </w:r>
      <w:r w:rsidRPr="00172340">
        <w:rPr>
          <w:lang w:val="ru-RU"/>
        </w:rPr>
        <w:t xml:space="preserve"> </w:t>
      </w:r>
      <w:r w:rsidRPr="00172340">
        <w:rPr>
          <w:rFonts w:hint="eastAsia"/>
          <w:lang w:val="ru-RU"/>
        </w:rPr>
        <w:t>на</w:t>
      </w:r>
      <w:r w:rsidRPr="00172340">
        <w:rPr>
          <w:lang w:val="ru-RU"/>
        </w:rPr>
        <w:t xml:space="preserve"> </w:t>
      </w:r>
      <w:r w:rsidRPr="00172340">
        <w:rPr>
          <w:rFonts w:hint="eastAsia"/>
          <w:lang w:val="ru-RU"/>
        </w:rPr>
        <w:t>электрофизиологические</w:t>
      </w:r>
    </w:p>
    <w:p w14:paraId="2602396F" w14:textId="77777777" w:rsidR="00172340" w:rsidRPr="00172340" w:rsidRDefault="00172340" w:rsidP="00172340">
      <w:pPr>
        <w:rPr>
          <w:lang w:val="ru-RU"/>
        </w:rPr>
      </w:pPr>
    </w:p>
    <w:p w14:paraId="3E620D20" w14:textId="77777777" w:rsidR="00172340" w:rsidRPr="00172340" w:rsidRDefault="00172340" w:rsidP="00172340">
      <w:pPr>
        <w:rPr>
          <w:lang w:val="ru-RU"/>
        </w:rPr>
      </w:pPr>
      <w:r w:rsidRPr="00172340">
        <w:rPr>
          <w:rFonts w:hint="eastAsia"/>
          <w:lang w:val="ru-RU"/>
        </w:rPr>
        <w:t>и</w:t>
      </w:r>
      <w:r w:rsidRPr="00172340">
        <w:rPr>
          <w:lang w:val="ru-RU"/>
        </w:rPr>
        <w:t xml:space="preserve"> </w:t>
      </w:r>
      <w:r w:rsidRPr="00172340">
        <w:rPr>
          <w:rFonts w:hint="eastAsia"/>
          <w:lang w:val="ru-RU"/>
        </w:rPr>
        <w:t>структурно</w:t>
      </w:r>
      <w:r w:rsidRPr="00172340">
        <w:rPr>
          <w:lang w:val="ru-RU"/>
        </w:rPr>
        <w:t>-</w:t>
      </w:r>
      <w:r w:rsidRPr="00172340">
        <w:rPr>
          <w:rFonts w:hint="eastAsia"/>
          <w:lang w:val="ru-RU"/>
        </w:rPr>
        <w:t>геометрические</w:t>
      </w:r>
      <w:r w:rsidRPr="00172340">
        <w:rPr>
          <w:lang w:val="ru-RU"/>
        </w:rPr>
        <w:t xml:space="preserve"> </w:t>
      </w:r>
      <w:r w:rsidRPr="00172340">
        <w:rPr>
          <w:rFonts w:hint="eastAsia"/>
          <w:lang w:val="ru-RU"/>
        </w:rPr>
        <w:t>показатели</w:t>
      </w:r>
      <w:r w:rsidRPr="00172340">
        <w:rPr>
          <w:lang w:val="ru-RU"/>
        </w:rPr>
        <w:t xml:space="preserve"> </w:t>
      </w:r>
      <w:r w:rsidRPr="00172340">
        <w:rPr>
          <w:rFonts w:hint="eastAsia"/>
          <w:lang w:val="ru-RU"/>
        </w:rPr>
        <w:t>миокарда</w:t>
      </w:r>
      <w:r w:rsidRPr="00172340">
        <w:rPr>
          <w:lang w:val="ru-RU"/>
        </w:rPr>
        <w:t xml:space="preserve"> </w:t>
      </w:r>
      <w:r w:rsidRPr="00172340">
        <w:rPr>
          <w:rFonts w:hint="eastAsia"/>
          <w:lang w:val="ru-RU"/>
        </w:rPr>
        <w:t>у</w:t>
      </w:r>
      <w:r w:rsidRPr="00172340">
        <w:rPr>
          <w:lang w:val="ru-RU"/>
        </w:rPr>
        <w:t xml:space="preserve"> </w:t>
      </w:r>
      <w:r w:rsidRPr="00172340">
        <w:rPr>
          <w:rFonts w:hint="eastAsia"/>
          <w:lang w:val="ru-RU"/>
        </w:rPr>
        <w:t>больных</w:t>
      </w:r>
      <w:r w:rsidRPr="00172340">
        <w:rPr>
          <w:lang w:val="ru-RU"/>
        </w:rPr>
        <w:t xml:space="preserve"> </w:t>
      </w:r>
      <w:r w:rsidRPr="00172340">
        <w:rPr>
          <w:rFonts w:hint="eastAsia"/>
          <w:lang w:val="ru-RU"/>
        </w:rPr>
        <w:t>хронической</w:t>
      </w:r>
      <w:r w:rsidRPr="00172340">
        <w:rPr>
          <w:lang w:val="ru-RU"/>
        </w:rPr>
        <w:t xml:space="preserve"> </w:t>
      </w:r>
      <w:r w:rsidRPr="00172340">
        <w:rPr>
          <w:rFonts w:hint="eastAsia"/>
          <w:lang w:val="ru-RU"/>
        </w:rPr>
        <w:t>сердечной</w:t>
      </w:r>
      <w:r w:rsidRPr="00172340">
        <w:rPr>
          <w:lang w:val="ru-RU"/>
        </w:rPr>
        <w:t xml:space="preserve"> </w:t>
      </w:r>
      <w:r w:rsidRPr="00172340">
        <w:rPr>
          <w:rFonts w:hint="eastAsia"/>
          <w:lang w:val="ru-RU"/>
        </w:rPr>
        <w:t>недосаточностью</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низкой</w:t>
      </w:r>
      <w:r w:rsidRPr="00172340">
        <w:rPr>
          <w:lang w:val="ru-RU"/>
        </w:rPr>
        <w:t xml:space="preserve"> </w:t>
      </w:r>
      <w:r w:rsidRPr="00172340">
        <w:rPr>
          <w:rFonts w:hint="eastAsia"/>
          <w:lang w:val="ru-RU"/>
        </w:rPr>
        <w:t>фракцией</w:t>
      </w:r>
      <w:r w:rsidRPr="00172340">
        <w:rPr>
          <w:lang w:val="ru-RU"/>
        </w:rPr>
        <w:t xml:space="preserve"> </w:t>
      </w:r>
      <w:r w:rsidRPr="00172340">
        <w:rPr>
          <w:rFonts w:hint="eastAsia"/>
          <w:lang w:val="ru-RU"/>
        </w:rPr>
        <w:t>выброса</w:t>
      </w:r>
      <w:r w:rsidRPr="00172340">
        <w:rPr>
          <w:lang w:val="ru-RU"/>
        </w:rPr>
        <w:t xml:space="preserve"> </w:t>
      </w:r>
      <w:r w:rsidRPr="00172340">
        <w:rPr>
          <w:rFonts w:hint="eastAsia"/>
          <w:lang w:val="ru-RU"/>
        </w:rPr>
        <w:t>левого</w:t>
      </w:r>
      <w:r w:rsidRPr="00172340">
        <w:rPr>
          <w:lang w:val="ru-RU"/>
        </w:rPr>
        <w:t xml:space="preserve"> </w:t>
      </w:r>
      <w:r w:rsidRPr="00172340">
        <w:rPr>
          <w:rFonts w:hint="eastAsia"/>
          <w:lang w:val="ru-RU"/>
        </w:rPr>
        <w:t>желудочка</w:t>
      </w:r>
      <w:r w:rsidRPr="00172340">
        <w:rPr>
          <w:lang w:val="ru-RU"/>
        </w:rPr>
        <w:t xml:space="preserve">, </w:t>
      </w:r>
      <w:r w:rsidRPr="00172340">
        <w:rPr>
          <w:rFonts w:hint="eastAsia"/>
          <w:lang w:val="ru-RU"/>
        </w:rPr>
        <w:t>перенесших</w:t>
      </w:r>
      <w:r w:rsidRPr="00172340">
        <w:rPr>
          <w:lang w:val="ru-RU"/>
        </w:rPr>
        <w:t xml:space="preserve"> </w:t>
      </w:r>
      <w:r w:rsidRPr="00172340">
        <w:rPr>
          <w:rFonts w:hint="eastAsia"/>
          <w:lang w:val="ru-RU"/>
        </w:rPr>
        <w:t>острый</w:t>
      </w:r>
      <w:r w:rsidRPr="00172340">
        <w:rPr>
          <w:lang w:val="ru-RU"/>
        </w:rPr>
        <w:t xml:space="preserve"> </w:t>
      </w:r>
      <w:r w:rsidRPr="00172340">
        <w:rPr>
          <w:rFonts w:hint="eastAsia"/>
          <w:lang w:val="ru-RU"/>
        </w:rPr>
        <w:t>коронарный</w:t>
      </w:r>
      <w:r w:rsidRPr="00172340">
        <w:rPr>
          <w:lang w:val="ru-RU"/>
        </w:rPr>
        <w:t xml:space="preserve"> </w:t>
      </w:r>
      <w:r w:rsidRPr="00172340">
        <w:rPr>
          <w:rFonts w:hint="eastAsia"/>
          <w:lang w:val="ru-RU"/>
        </w:rPr>
        <w:t>синдром</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подъемом</w:t>
      </w:r>
      <w:r w:rsidRPr="00172340">
        <w:rPr>
          <w:lang w:val="ru-RU"/>
        </w:rPr>
        <w:t xml:space="preserve"> </w:t>
      </w:r>
      <w:r w:rsidRPr="00172340">
        <w:rPr>
          <w:rFonts w:hint="eastAsia"/>
          <w:lang w:val="ru-RU"/>
        </w:rPr>
        <w:t>сегмента</w:t>
      </w:r>
      <w:r w:rsidRPr="00172340">
        <w:rPr>
          <w:lang w:val="ru-RU"/>
        </w:rPr>
        <w:t xml:space="preserve"> ST, </w:t>
      </w:r>
      <w:r w:rsidRPr="00172340">
        <w:rPr>
          <w:rFonts w:hint="eastAsia"/>
          <w:lang w:val="ru-RU"/>
        </w:rPr>
        <w:t>в</w:t>
      </w:r>
      <w:r w:rsidRPr="00172340">
        <w:rPr>
          <w:lang w:val="ru-RU"/>
        </w:rPr>
        <w:t xml:space="preserve"> </w:t>
      </w:r>
      <w:r w:rsidRPr="00172340">
        <w:rPr>
          <w:rFonts w:hint="eastAsia"/>
          <w:lang w:val="ru-RU"/>
        </w:rPr>
        <w:t>ранний</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отдаленный</w:t>
      </w:r>
      <w:r w:rsidRPr="00172340">
        <w:rPr>
          <w:lang w:val="ru-RU"/>
        </w:rPr>
        <w:t xml:space="preserve"> </w:t>
      </w:r>
      <w:r w:rsidRPr="00172340">
        <w:rPr>
          <w:rFonts w:hint="eastAsia"/>
          <w:lang w:val="ru-RU"/>
        </w:rPr>
        <w:t>периоды</w:t>
      </w:r>
      <w:r w:rsidRPr="00172340">
        <w:rPr>
          <w:lang w:val="ru-RU"/>
        </w:rPr>
        <w:t xml:space="preserve"> </w:t>
      </w:r>
      <w:r w:rsidRPr="00172340">
        <w:rPr>
          <w:rFonts w:hint="eastAsia"/>
          <w:lang w:val="ru-RU"/>
        </w:rPr>
        <w:t>заболевания</w:t>
      </w:r>
    </w:p>
    <w:p w14:paraId="529E4822" w14:textId="77777777" w:rsidR="00172340" w:rsidRPr="00172340" w:rsidRDefault="00172340" w:rsidP="00172340">
      <w:pPr>
        <w:rPr>
          <w:lang w:val="ru-RU"/>
        </w:rPr>
      </w:pPr>
    </w:p>
    <w:p w14:paraId="1D423372" w14:textId="77777777" w:rsidR="00172340" w:rsidRPr="00172340" w:rsidRDefault="00172340" w:rsidP="00172340">
      <w:pPr>
        <w:rPr>
          <w:lang w:val="ru-RU"/>
        </w:rPr>
      </w:pPr>
      <w:r w:rsidRPr="00172340">
        <w:rPr>
          <w:lang w:val="ru-RU"/>
        </w:rPr>
        <w:t xml:space="preserve">3.2.2 </w:t>
      </w:r>
      <w:r w:rsidRPr="00172340">
        <w:rPr>
          <w:rFonts w:hint="eastAsia"/>
          <w:lang w:val="ru-RU"/>
        </w:rPr>
        <w:t>Влияние</w:t>
      </w:r>
      <w:r w:rsidRPr="00172340">
        <w:rPr>
          <w:lang w:val="ru-RU"/>
        </w:rPr>
        <w:t xml:space="preserve"> </w:t>
      </w:r>
      <w:r w:rsidRPr="00172340">
        <w:rPr>
          <w:rFonts w:hint="eastAsia"/>
          <w:lang w:val="ru-RU"/>
        </w:rPr>
        <w:t>спиронолактона</w:t>
      </w:r>
      <w:r w:rsidRPr="00172340">
        <w:rPr>
          <w:lang w:val="ru-RU"/>
        </w:rPr>
        <w:t xml:space="preserve"> </w:t>
      </w:r>
      <w:r w:rsidRPr="00172340">
        <w:rPr>
          <w:rFonts w:hint="eastAsia"/>
          <w:lang w:val="ru-RU"/>
        </w:rPr>
        <w:t>на</w:t>
      </w:r>
      <w:r w:rsidRPr="00172340">
        <w:rPr>
          <w:lang w:val="ru-RU"/>
        </w:rPr>
        <w:t xml:space="preserve"> </w:t>
      </w:r>
      <w:r w:rsidRPr="00172340">
        <w:rPr>
          <w:rFonts w:hint="eastAsia"/>
          <w:lang w:val="ru-RU"/>
        </w:rPr>
        <w:t>электрофизиологические</w:t>
      </w:r>
    </w:p>
    <w:p w14:paraId="0FBC4FE5" w14:textId="77777777" w:rsidR="00172340" w:rsidRPr="00172340" w:rsidRDefault="00172340" w:rsidP="00172340">
      <w:pPr>
        <w:rPr>
          <w:lang w:val="ru-RU"/>
        </w:rPr>
      </w:pPr>
    </w:p>
    <w:p w14:paraId="4651AF80" w14:textId="77777777" w:rsidR="00172340" w:rsidRPr="00172340" w:rsidRDefault="00172340" w:rsidP="00172340">
      <w:pPr>
        <w:rPr>
          <w:lang w:val="ru-RU"/>
        </w:rPr>
      </w:pPr>
      <w:r w:rsidRPr="00172340">
        <w:rPr>
          <w:rFonts w:hint="eastAsia"/>
          <w:lang w:val="ru-RU"/>
        </w:rPr>
        <w:t>и</w:t>
      </w:r>
      <w:r w:rsidRPr="00172340">
        <w:rPr>
          <w:lang w:val="ru-RU"/>
        </w:rPr>
        <w:t xml:space="preserve"> </w:t>
      </w:r>
      <w:r w:rsidRPr="00172340">
        <w:rPr>
          <w:rFonts w:hint="eastAsia"/>
          <w:lang w:val="ru-RU"/>
        </w:rPr>
        <w:t>структурно</w:t>
      </w:r>
      <w:r w:rsidRPr="00172340">
        <w:rPr>
          <w:lang w:val="ru-RU"/>
        </w:rPr>
        <w:t>-</w:t>
      </w:r>
      <w:r w:rsidRPr="00172340">
        <w:rPr>
          <w:rFonts w:hint="eastAsia"/>
          <w:lang w:val="ru-RU"/>
        </w:rPr>
        <w:t>геометрические</w:t>
      </w:r>
      <w:r w:rsidRPr="00172340">
        <w:rPr>
          <w:lang w:val="ru-RU"/>
        </w:rPr>
        <w:t xml:space="preserve"> </w:t>
      </w:r>
      <w:r w:rsidRPr="00172340">
        <w:rPr>
          <w:rFonts w:hint="eastAsia"/>
          <w:lang w:val="ru-RU"/>
        </w:rPr>
        <w:t>показатели</w:t>
      </w:r>
      <w:r w:rsidRPr="00172340">
        <w:rPr>
          <w:lang w:val="ru-RU"/>
        </w:rPr>
        <w:t xml:space="preserve"> </w:t>
      </w:r>
      <w:r w:rsidRPr="00172340">
        <w:rPr>
          <w:rFonts w:hint="eastAsia"/>
          <w:lang w:val="ru-RU"/>
        </w:rPr>
        <w:t>миокарда</w:t>
      </w:r>
      <w:r w:rsidRPr="00172340">
        <w:rPr>
          <w:lang w:val="ru-RU"/>
        </w:rPr>
        <w:t xml:space="preserve"> </w:t>
      </w:r>
      <w:r w:rsidRPr="00172340">
        <w:rPr>
          <w:rFonts w:hint="eastAsia"/>
          <w:lang w:val="ru-RU"/>
        </w:rPr>
        <w:t>у</w:t>
      </w:r>
      <w:r w:rsidRPr="00172340">
        <w:rPr>
          <w:lang w:val="ru-RU"/>
        </w:rPr>
        <w:t xml:space="preserve"> </w:t>
      </w:r>
      <w:r w:rsidRPr="00172340">
        <w:rPr>
          <w:rFonts w:hint="eastAsia"/>
          <w:lang w:val="ru-RU"/>
        </w:rPr>
        <w:t>больных</w:t>
      </w:r>
      <w:r w:rsidRPr="00172340">
        <w:rPr>
          <w:lang w:val="ru-RU"/>
        </w:rPr>
        <w:t xml:space="preserve"> </w:t>
      </w:r>
      <w:r w:rsidRPr="00172340">
        <w:rPr>
          <w:rFonts w:hint="eastAsia"/>
          <w:lang w:val="ru-RU"/>
        </w:rPr>
        <w:t>хронической</w:t>
      </w:r>
      <w:r w:rsidRPr="00172340">
        <w:rPr>
          <w:lang w:val="ru-RU"/>
        </w:rPr>
        <w:t xml:space="preserve"> </w:t>
      </w:r>
      <w:r w:rsidRPr="00172340">
        <w:rPr>
          <w:rFonts w:hint="eastAsia"/>
          <w:lang w:val="ru-RU"/>
        </w:rPr>
        <w:t>сердечной</w:t>
      </w:r>
      <w:r w:rsidRPr="00172340">
        <w:rPr>
          <w:lang w:val="ru-RU"/>
        </w:rPr>
        <w:t xml:space="preserve"> </w:t>
      </w:r>
      <w:r w:rsidRPr="00172340">
        <w:rPr>
          <w:rFonts w:hint="eastAsia"/>
          <w:lang w:val="ru-RU"/>
        </w:rPr>
        <w:t>недостаточностью</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низкой</w:t>
      </w:r>
      <w:r w:rsidRPr="00172340">
        <w:rPr>
          <w:lang w:val="ru-RU"/>
        </w:rPr>
        <w:t xml:space="preserve"> </w:t>
      </w:r>
      <w:r w:rsidRPr="00172340">
        <w:rPr>
          <w:rFonts w:hint="eastAsia"/>
          <w:lang w:val="ru-RU"/>
        </w:rPr>
        <w:t>фракцией</w:t>
      </w:r>
      <w:r w:rsidRPr="00172340">
        <w:rPr>
          <w:lang w:val="ru-RU"/>
        </w:rPr>
        <w:t xml:space="preserve"> </w:t>
      </w:r>
      <w:r w:rsidRPr="00172340">
        <w:rPr>
          <w:rFonts w:hint="eastAsia"/>
          <w:lang w:val="ru-RU"/>
        </w:rPr>
        <w:t>выброса</w:t>
      </w:r>
      <w:r w:rsidRPr="00172340">
        <w:rPr>
          <w:lang w:val="ru-RU"/>
        </w:rPr>
        <w:t xml:space="preserve"> </w:t>
      </w:r>
      <w:r w:rsidRPr="00172340">
        <w:rPr>
          <w:rFonts w:hint="eastAsia"/>
          <w:lang w:val="ru-RU"/>
        </w:rPr>
        <w:t>левого</w:t>
      </w:r>
      <w:r w:rsidRPr="00172340">
        <w:rPr>
          <w:lang w:val="ru-RU"/>
        </w:rPr>
        <w:t xml:space="preserve"> </w:t>
      </w:r>
      <w:r w:rsidRPr="00172340">
        <w:rPr>
          <w:rFonts w:hint="eastAsia"/>
          <w:lang w:val="ru-RU"/>
        </w:rPr>
        <w:t>желудочка</w:t>
      </w:r>
      <w:r w:rsidRPr="00172340">
        <w:rPr>
          <w:lang w:val="ru-RU"/>
        </w:rPr>
        <w:t xml:space="preserve">, </w:t>
      </w:r>
      <w:r w:rsidRPr="00172340">
        <w:rPr>
          <w:rFonts w:hint="eastAsia"/>
          <w:lang w:val="ru-RU"/>
        </w:rPr>
        <w:t>перенесших</w:t>
      </w:r>
      <w:r w:rsidRPr="00172340">
        <w:rPr>
          <w:lang w:val="ru-RU"/>
        </w:rPr>
        <w:t xml:space="preserve"> </w:t>
      </w:r>
      <w:r w:rsidRPr="00172340">
        <w:rPr>
          <w:rFonts w:hint="eastAsia"/>
          <w:lang w:val="ru-RU"/>
        </w:rPr>
        <w:t>острый</w:t>
      </w:r>
      <w:r w:rsidRPr="00172340">
        <w:rPr>
          <w:lang w:val="ru-RU"/>
        </w:rPr>
        <w:t xml:space="preserve"> </w:t>
      </w:r>
      <w:r w:rsidRPr="00172340">
        <w:rPr>
          <w:rFonts w:hint="eastAsia"/>
          <w:lang w:val="ru-RU"/>
        </w:rPr>
        <w:t>коронарный</w:t>
      </w:r>
      <w:r w:rsidRPr="00172340">
        <w:rPr>
          <w:lang w:val="ru-RU"/>
        </w:rPr>
        <w:t xml:space="preserve"> </w:t>
      </w:r>
      <w:r w:rsidRPr="00172340">
        <w:rPr>
          <w:rFonts w:hint="eastAsia"/>
          <w:lang w:val="ru-RU"/>
        </w:rPr>
        <w:t>синдром</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подъемом</w:t>
      </w:r>
      <w:r w:rsidRPr="00172340">
        <w:rPr>
          <w:lang w:val="ru-RU"/>
        </w:rPr>
        <w:t xml:space="preserve"> </w:t>
      </w:r>
      <w:r w:rsidRPr="00172340">
        <w:rPr>
          <w:rFonts w:hint="eastAsia"/>
          <w:lang w:val="ru-RU"/>
        </w:rPr>
        <w:t>сегмента</w:t>
      </w:r>
      <w:r w:rsidRPr="00172340">
        <w:rPr>
          <w:lang w:val="ru-RU"/>
        </w:rPr>
        <w:t xml:space="preserve"> ST, </w:t>
      </w:r>
      <w:r w:rsidRPr="00172340">
        <w:rPr>
          <w:rFonts w:hint="eastAsia"/>
          <w:lang w:val="ru-RU"/>
        </w:rPr>
        <w:t>в</w:t>
      </w:r>
      <w:r w:rsidRPr="00172340">
        <w:rPr>
          <w:lang w:val="ru-RU"/>
        </w:rPr>
        <w:t xml:space="preserve"> </w:t>
      </w:r>
      <w:r w:rsidRPr="00172340">
        <w:rPr>
          <w:rFonts w:hint="eastAsia"/>
          <w:lang w:val="ru-RU"/>
        </w:rPr>
        <w:t>ранний</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отдаленный</w:t>
      </w:r>
    </w:p>
    <w:p w14:paraId="46C69AE4" w14:textId="77777777" w:rsidR="00172340" w:rsidRPr="00172340" w:rsidRDefault="00172340" w:rsidP="00172340">
      <w:pPr>
        <w:rPr>
          <w:lang w:val="ru-RU"/>
        </w:rPr>
      </w:pPr>
    </w:p>
    <w:p w14:paraId="4C30EB0E" w14:textId="77777777" w:rsidR="00172340" w:rsidRPr="00172340" w:rsidRDefault="00172340" w:rsidP="00172340">
      <w:pPr>
        <w:rPr>
          <w:lang w:val="ru-RU"/>
        </w:rPr>
      </w:pPr>
      <w:r w:rsidRPr="00172340">
        <w:rPr>
          <w:rFonts w:hint="eastAsia"/>
          <w:lang w:val="ru-RU"/>
        </w:rPr>
        <w:t>периоды</w:t>
      </w:r>
      <w:r w:rsidRPr="00172340">
        <w:rPr>
          <w:lang w:val="ru-RU"/>
        </w:rPr>
        <w:t xml:space="preserve"> </w:t>
      </w:r>
      <w:r w:rsidRPr="00172340">
        <w:rPr>
          <w:rFonts w:hint="eastAsia"/>
          <w:lang w:val="ru-RU"/>
        </w:rPr>
        <w:t>заболевания</w:t>
      </w:r>
    </w:p>
    <w:p w14:paraId="0BB643D8" w14:textId="77777777" w:rsidR="00172340" w:rsidRPr="00172340" w:rsidRDefault="00172340" w:rsidP="00172340">
      <w:pPr>
        <w:rPr>
          <w:lang w:val="ru-RU"/>
        </w:rPr>
      </w:pPr>
    </w:p>
    <w:p w14:paraId="6A555B15" w14:textId="77777777" w:rsidR="00172340" w:rsidRPr="00172340" w:rsidRDefault="00172340" w:rsidP="00172340">
      <w:pPr>
        <w:rPr>
          <w:lang w:val="ru-RU"/>
        </w:rPr>
      </w:pPr>
      <w:r w:rsidRPr="00172340">
        <w:rPr>
          <w:lang w:val="ru-RU"/>
        </w:rPr>
        <w:t xml:space="preserve">3.3 </w:t>
      </w:r>
      <w:r w:rsidRPr="00172340">
        <w:rPr>
          <w:rFonts w:hint="eastAsia"/>
          <w:lang w:val="ru-RU"/>
        </w:rPr>
        <w:t>Влияние</w:t>
      </w:r>
      <w:r w:rsidRPr="00172340">
        <w:rPr>
          <w:lang w:val="ru-RU"/>
        </w:rPr>
        <w:t xml:space="preserve"> </w:t>
      </w:r>
      <w:r w:rsidRPr="00172340">
        <w:rPr>
          <w:rFonts w:hint="eastAsia"/>
          <w:lang w:val="ru-RU"/>
        </w:rPr>
        <w:t>антагонистов</w:t>
      </w:r>
      <w:r w:rsidRPr="00172340">
        <w:rPr>
          <w:lang w:val="ru-RU"/>
        </w:rPr>
        <w:t xml:space="preserve"> </w:t>
      </w:r>
      <w:r w:rsidRPr="00172340">
        <w:rPr>
          <w:rFonts w:hint="eastAsia"/>
          <w:lang w:val="ru-RU"/>
        </w:rPr>
        <w:t>минералокортикоидных</w:t>
      </w:r>
      <w:r w:rsidRPr="00172340">
        <w:rPr>
          <w:lang w:val="ru-RU"/>
        </w:rPr>
        <w:t xml:space="preserve"> </w:t>
      </w:r>
      <w:r w:rsidRPr="00172340">
        <w:rPr>
          <w:rFonts w:hint="eastAsia"/>
          <w:lang w:val="ru-RU"/>
        </w:rPr>
        <w:t>рецепторов</w:t>
      </w:r>
      <w:r w:rsidRPr="00172340">
        <w:rPr>
          <w:lang w:val="ru-RU"/>
        </w:rPr>
        <w:t xml:space="preserve"> </w:t>
      </w:r>
      <w:r w:rsidRPr="00172340">
        <w:rPr>
          <w:rFonts w:hint="eastAsia"/>
          <w:lang w:val="ru-RU"/>
        </w:rPr>
        <w:t>на</w:t>
      </w:r>
      <w:r w:rsidRPr="00172340">
        <w:rPr>
          <w:lang w:val="ru-RU"/>
        </w:rPr>
        <w:t xml:space="preserve"> </w:t>
      </w:r>
      <w:r w:rsidRPr="00172340">
        <w:rPr>
          <w:rFonts w:hint="eastAsia"/>
          <w:lang w:val="ru-RU"/>
        </w:rPr>
        <w:t>электрофизиологические</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структурно</w:t>
      </w:r>
      <w:r w:rsidRPr="00172340">
        <w:rPr>
          <w:lang w:val="ru-RU"/>
        </w:rPr>
        <w:t>-</w:t>
      </w:r>
      <w:r w:rsidRPr="00172340">
        <w:rPr>
          <w:rFonts w:hint="eastAsia"/>
          <w:lang w:val="ru-RU"/>
        </w:rPr>
        <w:t>геометрические</w:t>
      </w:r>
      <w:r w:rsidRPr="00172340">
        <w:rPr>
          <w:lang w:val="ru-RU"/>
        </w:rPr>
        <w:t xml:space="preserve"> </w:t>
      </w:r>
      <w:r w:rsidRPr="00172340">
        <w:rPr>
          <w:rFonts w:hint="eastAsia"/>
          <w:lang w:val="ru-RU"/>
        </w:rPr>
        <w:t>показатели</w:t>
      </w:r>
      <w:r w:rsidRPr="00172340">
        <w:rPr>
          <w:lang w:val="ru-RU"/>
        </w:rPr>
        <w:t xml:space="preserve"> </w:t>
      </w:r>
      <w:r w:rsidRPr="00172340">
        <w:rPr>
          <w:rFonts w:hint="eastAsia"/>
          <w:lang w:val="ru-RU"/>
        </w:rPr>
        <w:t>миокарда</w:t>
      </w:r>
      <w:r w:rsidRPr="00172340">
        <w:rPr>
          <w:lang w:val="ru-RU"/>
        </w:rPr>
        <w:t xml:space="preserve"> </w:t>
      </w:r>
      <w:r w:rsidRPr="00172340">
        <w:rPr>
          <w:rFonts w:hint="eastAsia"/>
          <w:lang w:val="ru-RU"/>
        </w:rPr>
        <w:t>у</w:t>
      </w:r>
      <w:r w:rsidRPr="00172340">
        <w:rPr>
          <w:lang w:val="ru-RU"/>
        </w:rPr>
        <w:t xml:space="preserve"> </w:t>
      </w:r>
      <w:r w:rsidRPr="00172340">
        <w:rPr>
          <w:rFonts w:hint="eastAsia"/>
          <w:lang w:val="ru-RU"/>
        </w:rPr>
        <w:t>больных</w:t>
      </w:r>
      <w:r w:rsidRPr="00172340">
        <w:rPr>
          <w:lang w:val="ru-RU"/>
        </w:rPr>
        <w:t xml:space="preserve"> </w:t>
      </w:r>
      <w:r w:rsidRPr="00172340">
        <w:rPr>
          <w:rFonts w:hint="eastAsia"/>
          <w:lang w:val="ru-RU"/>
        </w:rPr>
        <w:t>хронической</w:t>
      </w:r>
      <w:r w:rsidRPr="00172340">
        <w:rPr>
          <w:lang w:val="ru-RU"/>
        </w:rPr>
        <w:t xml:space="preserve"> </w:t>
      </w:r>
      <w:r w:rsidRPr="00172340">
        <w:rPr>
          <w:rFonts w:hint="eastAsia"/>
          <w:lang w:val="ru-RU"/>
        </w:rPr>
        <w:t>сердечной</w:t>
      </w:r>
      <w:r w:rsidRPr="00172340">
        <w:rPr>
          <w:lang w:val="ru-RU"/>
        </w:rPr>
        <w:t xml:space="preserve"> </w:t>
      </w:r>
      <w:r w:rsidRPr="00172340">
        <w:rPr>
          <w:rFonts w:hint="eastAsia"/>
          <w:lang w:val="ru-RU"/>
        </w:rPr>
        <w:t>недостаточностью</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промежуточной</w:t>
      </w:r>
      <w:r w:rsidRPr="00172340">
        <w:rPr>
          <w:lang w:val="ru-RU"/>
        </w:rPr>
        <w:t xml:space="preserve"> </w:t>
      </w:r>
      <w:r w:rsidRPr="00172340">
        <w:rPr>
          <w:rFonts w:hint="eastAsia"/>
          <w:lang w:val="ru-RU"/>
        </w:rPr>
        <w:t>фракцией</w:t>
      </w:r>
      <w:r w:rsidRPr="00172340">
        <w:rPr>
          <w:lang w:val="ru-RU"/>
        </w:rPr>
        <w:t xml:space="preserve"> </w:t>
      </w:r>
      <w:r w:rsidRPr="00172340">
        <w:rPr>
          <w:rFonts w:hint="eastAsia"/>
          <w:lang w:val="ru-RU"/>
        </w:rPr>
        <w:t>выброса</w:t>
      </w:r>
      <w:r w:rsidRPr="00172340">
        <w:rPr>
          <w:lang w:val="ru-RU"/>
        </w:rPr>
        <w:t xml:space="preserve"> </w:t>
      </w:r>
      <w:r w:rsidRPr="00172340">
        <w:rPr>
          <w:rFonts w:hint="eastAsia"/>
          <w:lang w:val="ru-RU"/>
        </w:rPr>
        <w:t>левого</w:t>
      </w:r>
      <w:r w:rsidRPr="00172340">
        <w:rPr>
          <w:lang w:val="ru-RU"/>
        </w:rPr>
        <w:t xml:space="preserve"> </w:t>
      </w:r>
      <w:r w:rsidRPr="00172340">
        <w:rPr>
          <w:rFonts w:hint="eastAsia"/>
          <w:lang w:val="ru-RU"/>
        </w:rPr>
        <w:t>желудочка</w:t>
      </w:r>
      <w:r w:rsidRPr="00172340">
        <w:rPr>
          <w:lang w:val="ru-RU"/>
        </w:rPr>
        <w:t xml:space="preserve">, </w:t>
      </w:r>
      <w:r w:rsidRPr="00172340">
        <w:rPr>
          <w:rFonts w:hint="eastAsia"/>
          <w:lang w:val="ru-RU"/>
        </w:rPr>
        <w:t>перенесших</w:t>
      </w:r>
      <w:r w:rsidRPr="00172340">
        <w:rPr>
          <w:lang w:val="ru-RU"/>
        </w:rPr>
        <w:t xml:space="preserve"> </w:t>
      </w:r>
      <w:r w:rsidRPr="00172340">
        <w:rPr>
          <w:rFonts w:hint="eastAsia"/>
          <w:lang w:val="ru-RU"/>
        </w:rPr>
        <w:t>острый</w:t>
      </w:r>
      <w:r w:rsidRPr="00172340">
        <w:rPr>
          <w:lang w:val="ru-RU"/>
        </w:rPr>
        <w:t xml:space="preserve"> </w:t>
      </w:r>
      <w:r w:rsidRPr="00172340">
        <w:rPr>
          <w:rFonts w:hint="eastAsia"/>
          <w:lang w:val="ru-RU"/>
        </w:rPr>
        <w:t>коронарный</w:t>
      </w:r>
      <w:r w:rsidRPr="00172340">
        <w:rPr>
          <w:lang w:val="ru-RU"/>
        </w:rPr>
        <w:t xml:space="preserve"> </w:t>
      </w:r>
      <w:r w:rsidRPr="00172340">
        <w:rPr>
          <w:rFonts w:hint="eastAsia"/>
          <w:lang w:val="ru-RU"/>
        </w:rPr>
        <w:t>синдром</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подъемом</w:t>
      </w:r>
      <w:r w:rsidRPr="00172340">
        <w:rPr>
          <w:lang w:val="ru-RU"/>
        </w:rPr>
        <w:t xml:space="preserve"> </w:t>
      </w:r>
      <w:r w:rsidRPr="00172340">
        <w:rPr>
          <w:rFonts w:hint="eastAsia"/>
          <w:lang w:val="ru-RU"/>
        </w:rPr>
        <w:t>сегмента</w:t>
      </w:r>
      <w:r w:rsidRPr="00172340">
        <w:rPr>
          <w:lang w:val="ru-RU"/>
        </w:rPr>
        <w:t xml:space="preserve"> ST, </w:t>
      </w:r>
      <w:r w:rsidRPr="00172340">
        <w:rPr>
          <w:rFonts w:hint="eastAsia"/>
          <w:lang w:val="ru-RU"/>
        </w:rPr>
        <w:t>в</w:t>
      </w:r>
      <w:r w:rsidRPr="00172340">
        <w:rPr>
          <w:lang w:val="ru-RU"/>
        </w:rPr>
        <w:t xml:space="preserve"> </w:t>
      </w:r>
      <w:r w:rsidRPr="00172340">
        <w:rPr>
          <w:rFonts w:hint="eastAsia"/>
          <w:lang w:val="ru-RU"/>
        </w:rPr>
        <w:t>ранний</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отдаленный</w:t>
      </w:r>
      <w:r w:rsidRPr="00172340">
        <w:rPr>
          <w:lang w:val="ru-RU"/>
        </w:rPr>
        <w:t xml:space="preserve"> </w:t>
      </w:r>
      <w:r w:rsidRPr="00172340">
        <w:rPr>
          <w:rFonts w:hint="eastAsia"/>
          <w:lang w:val="ru-RU"/>
        </w:rPr>
        <w:t>периоды</w:t>
      </w:r>
      <w:r w:rsidRPr="00172340">
        <w:rPr>
          <w:lang w:val="ru-RU"/>
        </w:rPr>
        <w:t xml:space="preserve"> </w:t>
      </w:r>
      <w:r w:rsidRPr="00172340">
        <w:rPr>
          <w:rFonts w:hint="eastAsia"/>
          <w:lang w:val="ru-RU"/>
        </w:rPr>
        <w:t>заболевания</w:t>
      </w:r>
    </w:p>
    <w:p w14:paraId="67941582" w14:textId="77777777" w:rsidR="00172340" w:rsidRPr="00172340" w:rsidRDefault="00172340" w:rsidP="00172340">
      <w:pPr>
        <w:rPr>
          <w:lang w:val="ru-RU"/>
        </w:rPr>
      </w:pPr>
    </w:p>
    <w:p w14:paraId="370A171C" w14:textId="77777777" w:rsidR="00172340" w:rsidRPr="00172340" w:rsidRDefault="00172340" w:rsidP="00172340">
      <w:pPr>
        <w:rPr>
          <w:lang w:val="ru-RU"/>
        </w:rPr>
      </w:pPr>
      <w:r w:rsidRPr="00172340">
        <w:rPr>
          <w:lang w:val="ru-RU"/>
        </w:rPr>
        <w:t xml:space="preserve">3.3.1 </w:t>
      </w:r>
      <w:r w:rsidRPr="00172340">
        <w:rPr>
          <w:rFonts w:hint="eastAsia"/>
          <w:lang w:val="ru-RU"/>
        </w:rPr>
        <w:t>Влияние</w:t>
      </w:r>
      <w:r w:rsidRPr="00172340">
        <w:rPr>
          <w:lang w:val="ru-RU"/>
        </w:rPr>
        <w:t xml:space="preserve"> </w:t>
      </w:r>
      <w:r w:rsidRPr="00172340">
        <w:rPr>
          <w:rFonts w:hint="eastAsia"/>
          <w:lang w:val="ru-RU"/>
        </w:rPr>
        <w:t>эплеренона</w:t>
      </w:r>
      <w:r w:rsidRPr="00172340">
        <w:rPr>
          <w:lang w:val="ru-RU"/>
        </w:rPr>
        <w:t xml:space="preserve"> </w:t>
      </w:r>
      <w:r w:rsidRPr="00172340">
        <w:rPr>
          <w:rFonts w:hint="eastAsia"/>
          <w:lang w:val="ru-RU"/>
        </w:rPr>
        <w:t>на</w:t>
      </w:r>
      <w:r w:rsidRPr="00172340">
        <w:rPr>
          <w:lang w:val="ru-RU"/>
        </w:rPr>
        <w:t xml:space="preserve"> </w:t>
      </w:r>
      <w:r w:rsidRPr="00172340">
        <w:rPr>
          <w:rFonts w:hint="eastAsia"/>
          <w:lang w:val="ru-RU"/>
        </w:rPr>
        <w:t>электрофизиологические</w:t>
      </w:r>
    </w:p>
    <w:p w14:paraId="192562D1" w14:textId="77777777" w:rsidR="00172340" w:rsidRPr="00172340" w:rsidRDefault="00172340" w:rsidP="00172340">
      <w:pPr>
        <w:rPr>
          <w:lang w:val="ru-RU"/>
        </w:rPr>
      </w:pPr>
    </w:p>
    <w:p w14:paraId="4A4CB701" w14:textId="77777777" w:rsidR="00172340" w:rsidRPr="00172340" w:rsidRDefault="00172340" w:rsidP="00172340">
      <w:pPr>
        <w:rPr>
          <w:lang w:val="ru-RU"/>
        </w:rPr>
      </w:pPr>
      <w:r w:rsidRPr="00172340">
        <w:rPr>
          <w:rFonts w:hint="eastAsia"/>
          <w:lang w:val="ru-RU"/>
        </w:rPr>
        <w:t>и</w:t>
      </w:r>
      <w:r w:rsidRPr="00172340">
        <w:rPr>
          <w:lang w:val="ru-RU"/>
        </w:rPr>
        <w:t xml:space="preserve"> </w:t>
      </w:r>
      <w:r w:rsidRPr="00172340">
        <w:rPr>
          <w:rFonts w:hint="eastAsia"/>
          <w:lang w:val="ru-RU"/>
        </w:rPr>
        <w:t>структурно</w:t>
      </w:r>
      <w:r w:rsidRPr="00172340">
        <w:rPr>
          <w:lang w:val="ru-RU"/>
        </w:rPr>
        <w:t>-</w:t>
      </w:r>
      <w:r w:rsidRPr="00172340">
        <w:rPr>
          <w:rFonts w:hint="eastAsia"/>
          <w:lang w:val="ru-RU"/>
        </w:rPr>
        <w:t>геометрические</w:t>
      </w:r>
      <w:r w:rsidRPr="00172340">
        <w:rPr>
          <w:lang w:val="ru-RU"/>
        </w:rPr>
        <w:t xml:space="preserve"> </w:t>
      </w:r>
      <w:r w:rsidRPr="00172340">
        <w:rPr>
          <w:rFonts w:hint="eastAsia"/>
          <w:lang w:val="ru-RU"/>
        </w:rPr>
        <w:t>показатели</w:t>
      </w:r>
      <w:r w:rsidRPr="00172340">
        <w:rPr>
          <w:lang w:val="ru-RU"/>
        </w:rPr>
        <w:t xml:space="preserve"> </w:t>
      </w:r>
      <w:r w:rsidRPr="00172340">
        <w:rPr>
          <w:rFonts w:hint="eastAsia"/>
          <w:lang w:val="ru-RU"/>
        </w:rPr>
        <w:t>миокарда</w:t>
      </w:r>
      <w:r w:rsidRPr="00172340">
        <w:rPr>
          <w:lang w:val="ru-RU"/>
        </w:rPr>
        <w:t xml:space="preserve"> </w:t>
      </w:r>
      <w:r w:rsidRPr="00172340">
        <w:rPr>
          <w:rFonts w:hint="eastAsia"/>
          <w:lang w:val="ru-RU"/>
        </w:rPr>
        <w:t>у</w:t>
      </w:r>
      <w:r w:rsidRPr="00172340">
        <w:rPr>
          <w:lang w:val="ru-RU"/>
        </w:rPr>
        <w:t xml:space="preserve"> </w:t>
      </w:r>
      <w:r w:rsidRPr="00172340">
        <w:rPr>
          <w:rFonts w:hint="eastAsia"/>
          <w:lang w:val="ru-RU"/>
        </w:rPr>
        <w:t>больных</w:t>
      </w:r>
      <w:r w:rsidRPr="00172340">
        <w:rPr>
          <w:lang w:val="ru-RU"/>
        </w:rPr>
        <w:t xml:space="preserve"> </w:t>
      </w:r>
      <w:r w:rsidRPr="00172340">
        <w:rPr>
          <w:rFonts w:hint="eastAsia"/>
          <w:lang w:val="ru-RU"/>
        </w:rPr>
        <w:t>хронической</w:t>
      </w:r>
      <w:r w:rsidRPr="00172340">
        <w:rPr>
          <w:lang w:val="ru-RU"/>
        </w:rPr>
        <w:t xml:space="preserve"> </w:t>
      </w:r>
      <w:r w:rsidRPr="00172340">
        <w:rPr>
          <w:rFonts w:hint="eastAsia"/>
          <w:lang w:val="ru-RU"/>
        </w:rPr>
        <w:t>сердечной</w:t>
      </w:r>
      <w:r w:rsidRPr="00172340">
        <w:rPr>
          <w:lang w:val="ru-RU"/>
        </w:rPr>
        <w:t xml:space="preserve"> </w:t>
      </w:r>
      <w:r w:rsidRPr="00172340">
        <w:rPr>
          <w:rFonts w:hint="eastAsia"/>
          <w:lang w:val="ru-RU"/>
        </w:rPr>
        <w:t>недостаточностью</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промежуточной</w:t>
      </w:r>
      <w:r w:rsidRPr="00172340">
        <w:rPr>
          <w:lang w:val="ru-RU"/>
        </w:rPr>
        <w:t xml:space="preserve"> </w:t>
      </w:r>
      <w:r w:rsidRPr="00172340">
        <w:rPr>
          <w:rFonts w:hint="eastAsia"/>
          <w:lang w:val="ru-RU"/>
        </w:rPr>
        <w:t>фракцией</w:t>
      </w:r>
      <w:r w:rsidRPr="00172340">
        <w:rPr>
          <w:lang w:val="ru-RU"/>
        </w:rPr>
        <w:t xml:space="preserve"> </w:t>
      </w:r>
      <w:r w:rsidRPr="00172340">
        <w:rPr>
          <w:rFonts w:hint="eastAsia"/>
          <w:lang w:val="ru-RU"/>
        </w:rPr>
        <w:t>выброса</w:t>
      </w:r>
      <w:r w:rsidRPr="00172340">
        <w:rPr>
          <w:lang w:val="ru-RU"/>
        </w:rPr>
        <w:t xml:space="preserve"> </w:t>
      </w:r>
      <w:r w:rsidRPr="00172340">
        <w:rPr>
          <w:rFonts w:hint="eastAsia"/>
          <w:lang w:val="ru-RU"/>
        </w:rPr>
        <w:t>левого</w:t>
      </w:r>
      <w:r w:rsidRPr="00172340">
        <w:rPr>
          <w:lang w:val="ru-RU"/>
        </w:rPr>
        <w:t xml:space="preserve"> </w:t>
      </w:r>
      <w:r w:rsidRPr="00172340">
        <w:rPr>
          <w:rFonts w:hint="eastAsia"/>
          <w:lang w:val="ru-RU"/>
        </w:rPr>
        <w:t>желудочка</w:t>
      </w:r>
      <w:r w:rsidRPr="00172340">
        <w:rPr>
          <w:lang w:val="ru-RU"/>
        </w:rPr>
        <w:t xml:space="preserve">, </w:t>
      </w:r>
      <w:r w:rsidRPr="00172340">
        <w:rPr>
          <w:rFonts w:hint="eastAsia"/>
          <w:lang w:val="ru-RU"/>
        </w:rPr>
        <w:t>перенесших</w:t>
      </w:r>
      <w:r w:rsidRPr="00172340">
        <w:rPr>
          <w:lang w:val="ru-RU"/>
        </w:rPr>
        <w:t xml:space="preserve"> </w:t>
      </w:r>
      <w:r w:rsidRPr="00172340">
        <w:rPr>
          <w:rFonts w:hint="eastAsia"/>
          <w:lang w:val="ru-RU"/>
        </w:rPr>
        <w:t>острый</w:t>
      </w:r>
      <w:r w:rsidRPr="00172340">
        <w:rPr>
          <w:lang w:val="ru-RU"/>
        </w:rPr>
        <w:t xml:space="preserve"> </w:t>
      </w:r>
      <w:r w:rsidRPr="00172340">
        <w:rPr>
          <w:rFonts w:hint="eastAsia"/>
          <w:lang w:val="ru-RU"/>
        </w:rPr>
        <w:t>коронарный</w:t>
      </w:r>
      <w:r w:rsidRPr="00172340">
        <w:rPr>
          <w:lang w:val="ru-RU"/>
        </w:rPr>
        <w:t xml:space="preserve"> </w:t>
      </w:r>
      <w:r w:rsidRPr="00172340">
        <w:rPr>
          <w:rFonts w:hint="eastAsia"/>
          <w:lang w:val="ru-RU"/>
        </w:rPr>
        <w:t>синдром</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подъемом</w:t>
      </w:r>
      <w:r w:rsidRPr="00172340">
        <w:rPr>
          <w:lang w:val="ru-RU"/>
        </w:rPr>
        <w:t xml:space="preserve"> </w:t>
      </w:r>
      <w:r w:rsidRPr="00172340">
        <w:rPr>
          <w:rFonts w:hint="eastAsia"/>
          <w:lang w:val="ru-RU"/>
        </w:rPr>
        <w:t>сегмента</w:t>
      </w:r>
      <w:r w:rsidRPr="00172340">
        <w:rPr>
          <w:lang w:val="ru-RU"/>
        </w:rPr>
        <w:t xml:space="preserve"> </w:t>
      </w:r>
      <w:r w:rsidRPr="00172340">
        <w:rPr>
          <w:rFonts w:hint="eastAsia"/>
          <w:lang w:val="ru-RU"/>
        </w:rPr>
        <w:t>БТ</w:t>
      </w:r>
      <w:r w:rsidRPr="00172340">
        <w:rPr>
          <w:lang w:val="ru-RU"/>
        </w:rPr>
        <w:t xml:space="preserve">, </w:t>
      </w:r>
      <w:r w:rsidRPr="00172340">
        <w:rPr>
          <w:rFonts w:hint="eastAsia"/>
          <w:lang w:val="ru-RU"/>
        </w:rPr>
        <w:t>в</w:t>
      </w:r>
      <w:r w:rsidRPr="00172340">
        <w:rPr>
          <w:lang w:val="ru-RU"/>
        </w:rPr>
        <w:t xml:space="preserve"> </w:t>
      </w:r>
      <w:r w:rsidRPr="00172340">
        <w:rPr>
          <w:rFonts w:hint="eastAsia"/>
          <w:lang w:val="ru-RU"/>
        </w:rPr>
        <w:t>ранний</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отдаленный</w:t>
      </w:r>
      <w:r w:rsidRPr="00172340">
        <w:rPr>
          <w:lang w:val="ru-RU"/>
        </w:rPr>
        <w:t xml:space="preserve"> </w:t>
      </w:r>
      <w:r w:rsidRPr="00172340">
        <w:rPr>
          <w:rFonts w:hint="eastAsia"/>
          <w:lang w:val="ru-RU"/>
        </w:rPr>
        <w:t>периоды</w:t>
      </w:r>
      <w:r w:rsidRPr="00172340">
        <w:rPr>
          <w:lang w:val="ru-RU"/>
        </w:rPr>
        <w:t xml:space="preserve"> </w:t>
      </w:r>
      <w:r w:rsidRPr="00172340">
        <w:rPr>
          <w:rFonts w:hint="eastAsia"/>
          <w:lang w:val="ru-RU"/>
        </w:rPr>
        <w:t>заболевания</w:t>
      </w:r>
    </w:p>
    <w:p w14:paraId="7C157B59" w14:textId="77777777" w:rsidR="00172340" w:rsidRPr="00172340" w:rsidRDefault="00172340" w:rsidP="00172340">
      <w:pPr>
        <w:rPr>
          <w:lang w:val="ru-RU"/>
        </w:rPr>
      </w:pPr>
    </w:p>
    <w:p w14:paraId="5F2A0B4D" w14:textId="77777777" w:rsidR="00172340" w:rsidRPr="00172340" w:rsidRDefault="00172340" w:rsidP="00172340">
      <w:pPr>
        <w:rPr>
          <w:lang w:val="ru-RU"/>
        </w:rPr>
      </w:pPr>
      <w:r w:rsidRPr="00172340">
        <w:rPr>
          <w:lang w:val="ru-RU"/>
        </w:rPr>
        <w:t xml:space="preserve">3.3.2 </w:t>
      </w:r>
      <w:r w:rsidRPr="00172340">
        <w:rPr>
          <w:rFonts w:hint="eastAsia"/>
          <w:lang w:val="ru-RU"/>
        </w:rPr>
        <w:t>Влияние</w:t>
      </w:r>
      <w:r w:rsidRPr="00172340">
        <w:rPr>
          <w:lang w:val="ru-RU"/>
        </w:rPr>
        <w:t xml:space="preserve"> </w:t>
      </w:r>
      <w:r w:rsidRPr="00172340">
        <w:rPr>
          <w:rFonts w:hint="eastAsia"/>
          <w:lang w:val="ru-RU"/>
        </w:rPr>
        <w:t>спиронолактона</w:t>
      </w:r>
      <w:r w:rsidRPr="00172340">
        <w:rPr>
          <w:lang w:val="ru-RU"/>
        </w:rPr>
        <w:t xml:space="preserve"> </w:t>
      </w:r>
      <w:r w:rsidRPr="00172340">
        <w:rPr>
          <w:rFonts w:hint="eastAsia"/>
          <w:lang w:val="ru-RU"/>
        </w:rPr>
        <w:t>на</w:t>
      </w:r>
      <w:r w:rsidRPr="00172340">
        <w:rPr>
          <w:lang w:val="ru-RU"/>
        </w:rPr>
        <w:t xml:space="preserve"> </w:t>
      </w:r>
      <w:r w:rsidRPr="00172340">
        <w:rPr>
          <w:rFonts w:hint="eastAsia"/>
          <w:lang w:val="ru-RU"/>
        </w:rPr>
        <w:t>электрофизиологические</w:t>
      </w:r>
    </w:p>
    <w:p w14:paraId="6B00807B" w14:textId="77777777" w:rsidR="00172340" w:rsidRPr="00172340" w:rsidRDefault="00172340" w:rsidP="00172340">
      <w:pPr>
        <w:rPr>
          <w:lang w:val="ru-RU"/>
        </w:rPr>
      </w:pPr>
    </w:p>
    <w:p w14:paraId="0D4DE406" w14:textId="77777777" w:rsidR="00172340" w:rsidRPr="00172340" w:rsidRDefault="00172340" w:rsidP="00172340">
      <w:pPr>
        <w:rPr>
          <w:lang w:val="ru-RU"/>
        </w:rPr>
      </w:pPr>
      <w:r w:rsidRPr="00172340">
        <w:rPr>
          <w:rFonts w:hint="eastAsia"/>
          <w:lang w:val="ru-RU"/>
        </w:rPr>
        <w:t>и</w:t>
      </w:r>
      <w:r w:rsidRPr="00172340">
        <w:rPr>
          <w:lang w:val="ru-RU"/>
        </w:rPr>
        <w:t xml:space="preserve"> </w:t>
      </w:r>
      <w:r w:rsidRPr="00172340">
        <w:rPr>
          <w:rFonts w:hint="eastAsia"/>
          <w:lang w:val="ru-RU"/>
        </w:rPr>
        <w:t>структурно</w:t>
      </w:r>
      <w:r w:rsidRPr="00172340">
        <w:rPr>
          <w:lang w:val="ru-RU"/>
        </w:rPr>
        <w:t>-</w:t>
      </w:r>
      <w:r w:rsidRPr="00172340">
        <w:rPr>
          <w:rFonts w:hint="eastAsia"/>
          <w:lang w:val="ru-RU"/>
        </w:rPr>
        <w:t>геометрические</w:t>
      </w:r>
      <w:r w:rsidRPr="00172340">
        <w:rPr>
          <w:lang w:val="ru-RU"/>
        </w:rPr>
        <w:t xml:space="preserve"> </w:t>
      </w:r>
      <w:r w:rsidRPr="00172340">
        <w:rPr>
          <w:rFonts w:hint="eastAsia"/>
          <w:lang w:val="ru-RU"/>
        </w:rPr>
        <w:t>показатели</w:t>
      </w:r>
      <w:r w:rsidRPr="00172340">
        <w:rPr>
          <w:lang w:val="ru-RU"/>
        </w:rPr>
        <w:t xml:space="preserve"> </w:t>
      </w:r>
      <w:r w:rsidRPr="00172340">
        <w:rPr>
          <w:rFonts w:hint="eastAsia"/>
          <w:lang w:val="ru-RU"/>
        </w:rPr>
        <w:t>миокарда</w:t>
      </w:r>
      <w:r w:rsidRPr="00172340">
        <w:rPr>
          <w:lang w:val="ru-RU"/>
        </w:rPr>
        <w:t xml:space="preserve"> </w:t>
      </w:r>
      <w:r w:rsidRPr="00172340">
        <w:rPr>
          <w:rFonts w:hint="eastAsia"/>
          <w:lang w:val="ru-RU"/>
        </w:rPr>
        <w:t>у</w:t>
      </w:r>
      <w:r w:rsidRPr="00172340">
        <w:rPr>
          <w:lang w:val="ru-RU"/>
        </w:rPr>
        <w:t xml:space="preserve"> </w:t>
      </w:r>
      <w:r w:rsidRPr="00172340">
        <w:rPr>
          <w:rFonts w:hint="eastAsia"/>
          <w:lang w:val="ru-RU"/>
        </w:rPr>
        <w:t>больных</w:t>
      </w:r>
      <w:r w:rsidRPr="00172340">
        <w:rPr>
          <w:lang w:val="ru-RU"/>
        </w:rPr>
        <w:t xml:space="preserve"> </w:t>
      </w:r>
      <w:r w:rsidRPr="00172340">
        <w:rPr>
          <w:rFonts w:hint="eastAsia"/>
          <w:lang w:val="ru-RU"/>
        </w:rPr>
        <w:t>хронической</w:t>
      </w:r>
      <w:r w:rsidRPr="00172340">
        <w:rPr>
          <w:lang w:val="ru-RU"/>
        </w:rPr>
        <w:t xml:space="preserve"> </w:t>
      </w:r>
      <w:r w:rsidRPr="00172340">
        <w:rPr>
          <w:rFonts w:hint="eastAsia"/>
          <w:lang w:val="ru-RU"/>
        </w:rPr>
        <w:t>сердечной</w:t>
      </w:r>
      <w:r w:rsidRPr="00172340">
        <w:rPr>
          <w:lang w:val="ru-RU"/>
        </w:rPr>
        <w:t xml:space="preserve"> </w:t>
      </w:r>
      <w:r w:rsidRPr="00172340">
        <w:rPr>
          <w:rFonts w:hint="eastAsia"/>
          <w:lang w:val="ru-RU"/>
        </w:rPr>
        <w:t>недостаточностью</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промежуточной</w:t>
      </w:r>
    </w:p>
    <w:p w14:paraId="00317F0B" w14:textId="77777777" w:rsidR="00172340" w:rsidRPr="00172340" w:rsidRDefault="00172340" w:rsidP="00172340">
      <w:pPr>
        <w:rPr>
          <w:lang w:val="ru-RU"/>
        </w:rPr>
      </w:pPr>
    </w:p>
    <w:p w14:paraId="05E379B4" w14:textId="77777777" w:rsidR="00172340" w:rsidRPr="00172340" w:rsidRDefault="00172340" w:rsidP="00172340">
      <w:pPr>
        <w:rPr>
          <w:lang w:val="ru-RU"/>
        </w:rPr>
      </w:pPr>
      <w:r w:rsidRPr="00172340">
        <w:rPr>
          <w:rFonts w:hint="eastAsia"/>
          <w:lang w:val="ru-RU"/>
        </w:rPr>
        <w:t>фракцией</w:t>
      </w:r>
      <w:r w:rsidRPr="00172340">
        <w:rPr>
          <w:lang w:val="ru-RU"/>
        </w:rPr>
        <w:t xml:space="preserve"> </w:t>
      </w:r>
      <w:r w:rsidRPr="00172340">
        <w:rPr>
          <w:rFonts w:hint="eastAsia"/>
          <w:lang w:val="ru-RU"/>
        </w:rPr>
        <w:t>выброса</w:t>
      </w:r>
      <w:r w:rsidRPr="00172340">
        <w:rPr>
          <w:lang w:val="ru-RU"/>
        </w:rPr>
        <w:t xml:space="preserve"> </w:t>
      </w:r>
      <w:r w:rsidRPr="00172340">
        <w:rPr>
          <w:rFonts w:hint="eastAsia"/>
          <w:lang w:val="ru-RU"/>
        </w:rPr>
        <w:t>левого</w:t>
      </w:r>
      <w:r w:rsidRPr="00172340">
        <w:rPr>
          <w:lang w:val="ru-RU"/>
        </w:rPr>
        <w:t xml:space="preserve"> </w:t>
      </w:r>
      <w:r w:rsidRPr="00172340">
        <w:rPr>
          <w:rFonts w:hint="eastAsia"/>
          <w:lang w:val="ru-RU"/>
        </w:rPr>
        <w:t>желудочка</w:t>
      </w:r>
      <w:r w:rsidRPr="00172340">
        <w:rPr>
          <w:lang w:val="ru-RU"/>
        </w:rPr>
        <w:t xml:space="preserve">, </w:t>
      </w:r>
      <w:r w:rsidRPr="00172340">
        <w:rPr>
          <w:rFonts w:hint="eastAsia"/>
          <w:lang w:val="ru-RU"/>
        </w:rPr>
        <w:t>перенесших</w:t>
      </w:r>
      <w:r w:rsidRPr="00172340">
        <w:rPr>
          <w:lang w:val="ru-RU"/>
        </w:rPr>
        <w:t xml:space="preserve"> </w:t>
      </w:r>
      <w:r w:rsidRPr="00172340">
        <w:rPr>
          <w:rFonts w:hint="eastAsia"/>
          <w:lang w:val="ru-RU"/>
        </w:rPr>
        <w:t>острый</w:t>
      </w:r>
      <w:r w:rsidRPr="00172340">
        <w:rPr>
          <w:lang w:val="ru-RU"/>
        </w:rPr>
        <w:t xml:space="preserve"> </w:t>
      </w:r>
      <w:r w:rsidRPr="00172340">
        <w:rPr>
          <w:rFonts w:hint="eastAsia"/>
          <w:lang w:val="ru-RU"/>
        </w:rPr>
        <w:t>коронарный</w:t>
      </w:r>
      <w:r w:rsidRPr="00172340">
        <w:rPr>
          <w:lang w:val="ru-RU"/>
        </w:rPr>
        <w:t xml:space="preserve"> </w:t>
      </w:r>
      <w:r w:rsidRPr="00172340">
        <w:rPr>
          <w:rFonts w:hint="eastAsia"/>
          <w:lang w:val="ru-RU"/>
        </w:rPr>
        <w:t>синдром</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подъемом</w:t>
      </w:r>
      <w:r w:rsidRPr="00172340">
        <w:rPr>
          <w:lang w:val="ru-RU"/>
        </w:rPr>
        <w:t xml:space="preserve"> </w:t>
      </w:r>
      <w:r w:rsidRPr="00172340">
        <w:rPr>
          <w:rFonts w:hint="eastAsia"/>
          <w:lang w:val="ru-RU"/>
        </w:rPr>
        <w:t>сегмента</w:t>
      </w:r>
      <w:r w:rsidRPr="00172340">
        <w:rPr>
          <w:lang w:val="ru-RU"/>
        </w:rPr>
        <w:t xml:space="preserve"> </w:t>
      </w:r>
      <w:r w:rsidRPr="00172340">
        <w:rPr>
          <w:rFonts w:hint="eastAsia"/>
          <w:lang w:val="ru-RU"/>
        </w:rPr>
        <w:t>БТ</w:t>
      </w:r>
      <w:r w:rsidRPr="00172340">
        <w:rPr>
          <w:lang w:val="ru-RU"/>
        </w:rPr>
        <w:t xml:space="preserve">, </w:t>
      </w:r>
      <w:r w:rsidRPr="00172340">
        <w:rPr>
          <w:rFonts w:hint="eastAsia"/>
          <w:lang w:val="ru-RU"/>
        </w:rPr>
        <w:t>в</w:t>
      </w:r>
      <w:r w:rsidRPr="00172340">
        <w:rPr>
          <w:lang w:val="ru-RU"/>
        </w:rPr>
        <w:t xml:space="preserve"> </w:t>
      </w:r>
      <w:r w:rsidRPr="00172340">
        <w:rPr>
          <w:rFonts w:hint="eastAsia"/>
          <w:lang w:val="ru-RU"/>
        </w:rPr>
        <w:t>ранний</w:t>
      </w:r>
    </w:p>
    <w:p w14:paraId="02C0A46B" w14:textId="77777777" w:rsidR="00172340" w:rsidRPr="00172340" w:rsidRDefault="00172340" w:rsidP="00172340">
      <w:pPr>
        <w:rPr>
          <w:lang w:val="ru-RU"/>
        </w:rPr>
      </w:pPr>
    </w:p>
    <w:p w14:paraId="33705D4C" w14:textId="77777777" w:rsidR="00172340" w:rsidRPr="00172340" w:rsidRDefault="00172340" w:rsidP="00172340">
      <w:pPr>
        <w:rPr>
          <w:lang w:val="ru-RU"/>
        </w:rPr>
      </w:pPr>
      <w:r w:rsidRPr="00172340">
        <w:rPr>
          <w:rFonts w:hint="eastAsia"/>
          <w:lang w:val="ru-RU"/>
        </w:rPr>
        <w:t>и</w:t>
      </w:r>
      <w:r w:rsidRPr="00172340">
        <w:rPr>
          <w:lang w:val="ru-RU"/>
        </w:rPr>
        <w:t xml:space="preserve"> </w:t>
      </w:r>
      <w:r w:rsidRPr="00172340">
        <w:rPr>
          <w:rFonts w:hint="eastAsia"/>
          <w:lang w:val="ru-RU"/>
        </w:rPr>
        <w:t>отдаленный</w:t>
      </w:r>
      <w:r w:rsidRPr="00172340">
        <w:rPr>
          <w:lang w:val="ru-RU"/>
        </w:rPr>
        <w:t xml:space="preserve"> </w:t>
      </w:r>
      <w:r w:rsidRPr="00172340">
        <w:rPr>
          <w:rFonts w:hint="eastAsia"/>
          <w:lang w:val="ru-RU"/>
        </w:rPr>
        <w:t>периоды</w:t>
      </w:r>
      <w:r w:rsidRPr="00172340">
        <w:rPr>
          <w:lang w:val="ru-RU"/>
        </w:rPr>
        <w:t xml:space="preserve"> </w:t>
      </w:r>
      <w:r w:rsidRPr="00172340">
        <w:rPr>
          <w:rFonts w:hint="eastAsia"/>
          <w:lang w:val="ru-RU"/>
        </w:rPr>
        <w:t>заболевания</w:t>
      </w:r>
    </w:p>
    <w:p w14:paraId="78B7F7A7" w14:textId="77777777" w:rsidR="00172340" w:rsidRPr="00172340" w:rsidRDefault="00172340" w:rsidP="00172340">
      <w:pPr>
        <w:rPr>
          <w:lang w:val="ru-RU"/>
        </w:rPr>
      </w:pPr>
    </w:p>
    <w:p w14:paraId="44A4C9F6" w14:textId="77777777" w:rsidR="00172340" w:rsidRPr="00172340" w:rsidRDefault="00172340" w:rsidP="00172340">
      <w:pPr>
        <w:rPr>
          <w:lang w:val="ru-RU"/>
        </w:rPr>
      </w:pPr>
      <w:r w:rsidRPr="00172340">
        <w:rPr>
          <w:lang w:val="ru-RU"/>
        </w:rPr>
        <w:t xml:space="preserve">3.4 </w:t>
      </w:r>
      <w:r w:rsidRPr="00172340">
        <w:rPr>
          <w:rFonts w:hint="eastAsia"/>
          <w:lang w:val="ru-RU"/>
        </w:rPr>
        <w:t>Прогнозирование</w:t>
      </w:r>
      <w:r w:rsidRPr="00172340">
        <w:rPr>
          <w:lang w:val="ru-RU"/>
        </w:rPr>
        <w:t xml:space="preserve"> </w:t>
      </w:r>
      <w:r w:rsidRPr="00172340">
        <w:rPr>
          <w:rFonts w:hint="eastAsia"/>
          <w:lang w:val="ru-RU"/>
        </w:rPr>
        <w:t>внезапной</w:t>
      </w:r>
      <w:r w:rsidRPr="00172340">
        <w:rPr>
          <w:lang w:val="ru-RU"/>
        </w:rPr>
        <w:t xml:space="preserve"> </w:t>
      </w:r>
      <w:r w:rsidRPr="00172340">
        <w:rPr>
          <w:rFonts w:hint="eastAsia"/>
          <w:lang w:val="ru-RU"/>
        </w:rPr>
        <w:t>сердечной</w:t>
      </w:r>
      <w:r w:rsidRPr="00172340">
        <w:rPr>
          <w:lang w:val="ru-RU"/>
        </w:rPr>
        <w:t xml:space="preserve"> </w:t>
      </w:r>
      <w:r w:rsidRPr="00172340">
        <w:rPr>
          <w:rFonts w:hint="eastAsia"/>
          <w:lang w:val="ru-RU"/>
        </w:rPr>
        <w:t>смерти</w:t>
      </w:r>
      <w:r w:rsidRPr="00172340">
        <w:rPr>
          <w:lang w:val="ru-RU"/>
        </w:rPr>
        <w:t xml:space="preserve"> </w:t>
      </w:r>
      <w:r w:rsidRPr="00172340">
        <w:rPr>
          <w:rFonts w:hint="eastAsia"/>
          <w:lang w:val="ru-RU"/>
        </w:rPr>
        <w:t>у</w:t>
      </w:r>
      <w:r w:rsidRPr="00172340">
        <w:rPr>
          <w:lang w:val="ru-RU"/>
        </w:rPr>
        <w:t xml:space="preserve"> </w:t>
      </w:r>
      <w:r w:rsidRPr="00172340">
        <w:rPr>
          <w:rFonts w:hint="eastAsia"/>
          <w:lang w:val="ru-RU"/>
        </w:rPr>
        <w:t>пациентов</w:t>
      </w:r>
    </w:p>
    <w:p w14:paraId="00E4CBCC" w14:textId="77777777" w:rsidR="00172340" w:rsidRPr="00172340" w:rsidRDefault="00172340" w:rsidP="00172340">
      <w:pPr>
        <w:rPr>
          <w:lang w:val="ru-RU"/>
        </w:rPr>
      </w:pPr>
    </w:p>
    <w:p w14:paraId="646AF406" w14:textId="77777777" w:rsidR="00172340" w:rsidRPr="00172340" w:rsidRDefault="00172340" w:rsidP="00172340">
      <w:pPr>
        <w:rPr>
          <w:lang w:val="ru-RU"/>
        </w:rPr>
      </w:pPr>
      <w:r w:rsidRPr="00172340">
        <w:rPr>
          <w:rFonts w:hint="eastAsia"/>
          <w:lang w:val="ru-RU"/>
        </w:rPr>
        <w:t>с</w:t>
      </w:r>
      <w:r w:rsidRPr="00172340">
        <w:rPr>
          <w:lang w:val="ru-RU"/>
        </w:rPr>
        <w:t xml:space="preserve"> </w:t>
      </w:r>
      <w:r w:rsidRPr="00172340">
        <w:rPr>
          <w:rFonts w:hint="eastAsia"/>
          <w:lang w:val="ru-RU"/>
        </w:rPr>
        <w:t>острым</w:t>
      </w:r>
      <w:r w:rsidRPr="00172340">
        <w:rPr>
          <w:lang w:val="ru-RU"/>
        </w:rPr>
        <w:t xml:space="preserve"> </w:t>
      </w:r>
      <w:r w:rsidRPr="00172340">
        <w:rPr>
          <w:rFonts w:hint="eastAsia"/>
          <w:lang w:val="ru-RU"/>
        </w:rPr>
        <w:t>коронарным</w:t>
      </w:r>
      <w:r w:rsidRPr="00172340">
        <w:rPr>
          <w:lang w:val="ru-RU"/>
        </w:rPr>
        <w:t xml:space="preserve"> </w:t>
      </w:r>
      <w:r w:rsidRPr="00172340">
        <w:rPr>
          <w:rFonts w:hint="eastAsia"/>
          <w:lang w:val="ru-RU"/>
        </w:rPr>
        <w:t>синдромом</w:t>
      </w:r>
      <w:r w:rsidRPr="00172340">
        <w:rPr>
          <w:lang w:val="ru-RU"/>
        </w:rPr>
        <w:t xml:space="preserve"> </w:t>
      </w:r>
      <w:r w:rsidRPr="00172340">
        <w:rPr>
          <w:rFonts w:hint="eastAsia"/>
          <w:lang w:val="ru-RU"/>
        </w:rPr>
        <w:t>с</w:t>
      </w:r>
      <w:r w:rsidRPr="00172340">
        <w:rPr>
          <w:lang w:val="ru-RU"/>
        </w:rPr>
        <w:t xml:space="preserve"> </w:t>
      </w:r>
      <w:r w:rsidRPr="00172340">
        <w:rPr>
          <w:rFonts w:hint="eastAsia"/>
          <w:lang w:val="ru-RU"/>
        </w:rPr>
        <w:t>подъемом</w:t>
      </w:r>
      <w:r w:rsidRPr="00172340">
        <w:rPr>
          <w:lang w:val="ru-RU"/>
        </w:rPr>
        <w:t xml:space="preserve"> </w:t>
      </w:r>
      <w:r w:rsidRPr="00172340">
        <w:rPr>
          <w:rFonts w:hint="eastAsia"/>
          <w:lang w:val="ru-RU"/>
        </w:rPr>
        <w:t>сегмента</w:t>
      </w:r>
      <w:r w:rsidRPr="00172340">
        <w:rPr>
          <w:lang w:val="ru-RU"/>
        </w:rPr>
        <w:t xml:space="preserve"> </w:t>
      </w:r>
      <w:r w:rsidRPr="00172340">
        <w:rPr>
          <w:rFonts w:hint="eastAsia"/>
          <w:lang w:val="ru-RU"/>
        </w:rPr>
        <w:t>БТ</w:t>
      </w:r>
    </w:p>
    <w:p w14:paraId="76207CBE" w14:textId="77777777" w:rsidR="00172340" w:rsidRPr="00172340" w:rsidRDefault="00172340" w:rsidP="00172340">
      <w:pPr>
        <w:rPr>
          <w:lang w:val="ru-RU"/>
        </w:rPr>
      </w:pPr>
    </w:p>
    <w:p w14:paraId="575E8646" w14:textId="77777777" w:rsidR="00172340" w:rsidRPr="00172340" w:rsidRDefault="00172340" w:rsidP="00172340">
      <w:pPr>
        <w:rPr>
          <w:lang w:val="ru-RU"/>
        </w:rPr>
      </w:pPr>
      <w:r w:rsidRPr="00172340">
        <w:rPr>
          <w:rFonts w:hint="eastAsia"/>
          <w:lang w:val="ru-RU"/>
        </w:rPr>
        <w:t>Обсуждение</w:t>
      </w:r>
      <w:r w:rsidRPr="00172340">
        <w:rPr>
          <w:lang w:val="ru-RU"/>
        </w:rPr>
        <w:t xml:space="preserve"> </w:t>
      </w:r>
      <w:r w:rsidRPr="00172340">
        <w:rPr>
          <w:rFonts w:hint="eastAsia"/>
          <w:lang w:val="ru-RU"/>
        </w:rPr>
        <w:t>результатов</w:t>
      </w:r>
    </w:p>
    <w:p w14:paraId="60521201" w14:textId="77777777" w:rsidR="00172340" w:rsidRPr="00172340" w:rsidRDefault="00172340" w:rsidP="00172340">
      <w:pPr>
        <w:rPr>
          <w:lang w:val="ru-RU"/>
        </w:rPr>
      </w:pPr>
    </w:p>
    <w:p w14:paraId="4789A3C1" w14:textId="77777777" w:rsidR="00172340" w:rsidRPr="00172340" w:rsidRDefault="00172340" w:rsidP="00172340">
      <w:pPr>
        <w:rPr>
          <w:lang w:val="ru-RU"/>
        </w:rPr>
      </w:pPr>
      <w:r w:rsidRPr="00172340">
        <w:rPr>
          <w:rFonts w:hint="eastAsia"/>
          <w:lang w:val="ru-RU"/>
        </w:rPr>
        <w:t>Заключение</w:t>
      </w:r>
    </w:p>
    <w:p w14:paraId="065BF277" w14:textId="77777777" w:rsidR="00172340" w:rsidRPr="00172340" w:rsidRDefault="00172340" w:rsidP="00172340">
      <w:pPr>
        <w:rPr>
          <w:lang w:val="ru-RU"/>
        </w:rPr>
      </w:pPr>
    </w:p>
    <w:p w14:paraId="1071806C" w14:textId="77777777" w:rsidR="00172340" w:rsidRPr="00172340" w:rsidRDefault="00172340" w:rsidP="00172340">
      <w:pPr>
        <w:rPr>
          <w:lang w:val="ru-RU"/>
        </w:rPr>
      </w:pPr>
      <w:r w:rsidRPr="00172340">
        <w:rPr>
          <w:rFonts w:hint="eastAsia"/>
          <w:lang w:val="ru-RU"/>
        </w:rPr>
        <w:t>Выводы</w:t>
      </w:r>
    </w:p>
    <w:p w14:paraId="6D5863C2" w14:textId="77777777" w:rsidR="00172340" w:rsidRPr="00172340" w:rsidRDefault="00172340" w:rsidP="00172340">
      <w:pPr>
        <w:rPr>
          <w:lang w:val="ru-RU"/>
        </w:rPr>
      </w:pPr>
    </w:p>
    <w:p w14:paraId="72F7EFFA" w14:textId="77777777" w:rsidR="00172340" w:rsidRPr="00172340" w:rsidRDefault="00172340" w:rsidP="00172340">
      <w:pPr>
        <w:rPr>
          <w:lang w:val="ru-RU"/>
        </w:rPr>
      </w:pPr>
      <w:r w:rsidRPr="00172340">
        <w:rPr>
          <w:rFonts w:hint="eastAsia"/>
          <w:lang w:val="ru-RU"/>
        </w:rPr>
        <w:t>Список</w:t>
      </w:r>
      <w:r w:rsidRPr="00172340">
        <w:rPr>
          <w:lang w:val="ru-RU"/>
        </w:rPr>
        <w:t xml:space="preserve"> </w:t>
      </w:r>
      <w:r w:rsidRPr="00172340">
        <w:rPr>
          <w:rFonts w:hint="eastAsia"/>
          <w:lang w:val="ru-RU"/>
        </w:rPr>
        <w:t>сокращений</w:t>
      </w:r>
      <w:r w:rsidRPr="00172340">
        <w:rPr>
          <w:lang w:val="ru-RU"/>
        </w:rPr>
        <w:t xml:space="preserve"> </w:t>
      </w:r>
      <w:r w:rsidRPr="00172340">
        <w:rPr>
          <w:rFonts w:hint="eastAsia"/>
          <w:lang w:val="ru-RU"/>
        </w:rPr>
        <w:t>и</w:t>
      </w:r>
      <w:r w:rsidRPr="00172340">
        <w:rPr>
          <w:lang w:val="ru-RU"/>
        </w:rPr>
        <w:t xml:space="preserve"> </w:t>
      </w:r>
      <w:r w:rsidRPr="00172340">
        <w:rPr>
          <w:rFonts w:hint="eastAsia"/>
          <w:lang w:val="ru-RU"/>
        </w:rPr>
        <w:t>условных</w:t>
      </w:r>
      <w:r w:rsidRPr="00172340">
        <w:rPr>
          <w:lang w:val="ru-RU"/>
        </w:rPr>
        <w:t xml:space="preserve"> </w:t>
      </w:r>
      <w:r w:rsidRPr="00172340">
        <w:rPr>
          <w:rFonts w:hint="eastAsia"/>
          <w:lang w:val="ru-RU"/>
        </w:rPr>
        <w:t>обозначений</w:t>
      </w:r>
    </w:p>
    <w:p w14:paraId="2CBE363E" w14:textId="77777777" w:rsidR="00172340" w:rsidRPr="00172340" w:rsidRDefault="00172340" w:rsidP="00172340">
      <w:pPr>
        <w:rPr>
          <w:lang w:val="ru-RU"/>
        </w:rPr>
      </w:pPr>
    </w:p>
    <w:p w14:paraId="1833BC12" w14:textId="77777777" w:rsidR="00172340" w:rsidRPr="00172340" w:rsidRDefault="00172340" w:rsidP="00172340">
      <w:pPr>
        <w:rPr>
          <w:lang w:val="ru-RU"/>
        </w:rPr>
      </w:pPr>
      <w:r w:rsidRPr="00172340">
        <w:rPr>
          <w:rFonts w:hint="eastAsia"/>
          <w:lang w:val="ru-RU"/>
        </w:rPr>
        <w:t>Список</w:t>
      </w:r>
      <w:r w:rsidRPr="00172340">
        <w:rPr>
          <w:lang w:val="ru-RU"/>
        </w:rPr>
        <w:t xml:space="preserve"> </w:t>
      </w:r>
      <w:r w:rsidRPr="00172340">
        <w:rPr>
          <w:rFonts w:hint="eastAsia"/>
          <w:lang w:val="ru-RU"/>
        </w:rPr>
        <w:t>литературы</w:t>
      </w:r>
    </w:p>
    <w:p w14:paraId="13C2C653" w14:textId="77777777" w:rsidR="00172340" w:rsidRPr="00172340" w:rsidRDefault="00172340" w:rsidP="00172340">
      <w:pPr>
        <w:rPr>
          <w:lang w:val="ru-RU"/>
        </w:rPr>
      </w:pPr>
    </w:p>
    <w:p w14:paraId="323F1214" w14:textId="77777777" w:rsidR="00172340" w:rsidRPr="00172340" w:rsidRDefault="00172340" w:rsidP="00172340">
      <w:pPr>
        <w:rPr>
          <w:lang w:val="ru-RU"/>
        </w:rPr>
      </w:pPr>
      <w:r w:rsidRPr="00172340">
        <w:rPr>
          <w:rFonts w:hint="eastAsia"/>
          <w:lang w:val="ru-RU"/>
        </w:rPr>
        <w:t>Приложение</w:t>
      </w:r>
      <w:r w:rsidRPr="00172340">
        <w:rPr>
          <w:lang w:val="ru-RU"/>
        </w:rPr>
        <w:t xml:space="preserve"> </w:t>
      </w:r>
      <w:r w:rsidRPr="00172340">
        <w:rPr>
          <w:rFonts w:hint="eastAsia"/>
          <w:lang w:val="ru-RU"/>
        </w:rPr>
        <w:t>А</w:t>
      </w:r>
      <w:r w:rsidRPr="00172340">
        <w:rPr>
          <w:lang w:val="ru-RU"/>
        </w:rPr>
        <w:t xml:space="preserve">. </w:t>
      </w:r>
      <w:r w:rsidRPr="00172340">
        <w:rPr>
          <w:rFonts w:hint="eastAsia"/>
          <w:lang w:val="ru-RU"/>
        </w:rPr>
        <w:t>Свидетельство</w:t>
      </w:r>
      <w:r w:rsidRPr="00172340">
        <w:rPr>
          <w:lang w:val="ru-RU"/>
        </w:rPr>
        <w:t xml:space="preserve"> </w:t>
      </w:r>
      <w:r w:rsidRPr="00172340">
        <w:rPr>
          <w:rFonts w:hint="eastAsia"/>
          <w:lang w:val="ru-RU"/>
        </w:rPr>
        <w:t>о</w:t>
      </w:r>
      <w:r w:rsidRPr="00172340">
        <w:rPr>
          <w:lang w:val="ru-RU"/>
        </w:rPr>
        <w:t xml:space="preserve"> </w:t>
      </w:r>
      <w:r w:rsidRPr="00172340">
        <w:rPr>
          <w:rFonts w:hint="eastAsia"/>
          <w:lang w:val="ru-RU"/>
        </w:rPr>
        <w:t>регистрации</w:t>
      </w:r>
      <w:r w:rsidRPr="00172340">
        <w:rPr>
          <w:lang w:val="ru-RU"/>
        </w:rPr>
        <w:t xml:space="preserve"> </w:t>
      </w:r>
      <w:r w:rsidRPr="00172340">
        <w:rPr>
          <w:rFonts w:hint="eastAsia"/>
          <w:lang w:val="ru-RU"/>
        </w:rPr>
        <w:t>в</w:t>
      </w:r>
      <w:r w:rsidRPr="00172340">
        <w:rPr>
          <w:lang w:val="ru-RU"/>
        </w:rPr>
        <w:t xml:space="preserve"> </w:t>
      </w:r>
      <w:r w:rsidRPr="00172340">
        <w:rPr>
          <w:rFonts w:hint="eastAsia"/>
          <w:lang w:val="ru-RU"/>
        </w:rPr>
        <w:t>качестве</w:t>
      </w:r>
      <w:r w:rsidRPr="00172340">
        <w:rPr>
          <w:lang w:val="ru-RU"/>
        </w:rPr>
        <w:t xml:space="preserve"> </w:t>
      </w:r>
      <w:r w:rsidRPr="00172340">
        <w:rPr>
          <w:rFonts w:hint="eastAsia"/>
          <w:lang w:val="ru-RU"/>
        </w:rPr>
        <w:t>ноу</w:t>
      </w:r>
      <w:r w:rsidRPr="00172340">
        <w:rPr>
          <w:lang w:val="ru-RU"/>
        </w:rPr>
        <w:t>-</w:t>
      </w:r>
      <w:r w:rsidRPr="00172340">
        <w:rPr>
          <w:rFonts w:hint="eastAsia"/>
          <w:lang w:val="ru-RU"/>
        </w:rPr>
        <w:t>хау</w:t>
      </w:r>
      <w:r w:rsidRPr="00172340">
        <w:rPr>
          <w:lang w:val="ru-RU"/>
        </w:rPr>
        <w:t xml:space="preserve"> </w:t>
      </w:r>
      <w:r w:rsidRPr="00172340">
        <w:rPr>
          <w:rFonts w:hint="eastAsia"/>
          <w:lang w:val="ru-RU"/>
        </w:rPr>
        <w:t>результата</w:t>
      </w:r>
    </w:p>
    <w:p w14:paraId="38A55E63" w14:textId="77777777" w:rsidR="00172340" w:rsidRPr="00172340" w:rsidRDefault="00172340" w:rsidP="00172340">
      <w:pPr>
        <w:rPr>
          <w:lang w:val="ru-RU"/>
        </w:rPr>
      </w:pPr>
    </w:p>
    <w:p w14:paraId="3B22BCA1" w14:textId="77777777" w:rsidR="00172340" w:rsidRPr="00172340" w:rsidRDefault="00172340" w:rsidP="00172340">
      <w:pPr>
        <w:rPr>
          <w:lang w:val="ru-RU"/>
        </w:rPr>
      </w:pPr>
      <w:r w:rsidRPr="00172340">
        <w:rPr>
          <w:rFonts w:hint="eastAsia"/>
          <w:lang w:val="ru-RU"/>
        </w:rPr>
        <w:t>интеллектуальной</w:t>
      </w:r>
      <w:r w:rsidRPr="00172340">
        <w:rPr>
          <w:lang w:val="ru-RU"/>
        </w:rPr>
        <w:t xml:space="preserve"> </w:t>
      </w:r>
      <w:r w:rsidRPr="00172340">
        <w:rPr>
          <w:rFonts w:hint="eastAsia"/>
          <w:lang w:val="ru-RU"/>
        </w:rPr>
        <w:t>деятельности</w:t>
      </w:r>
    </w:p>
    <w:p w14:paraId="3EAB3CF6" w14:textId="77777777" w:rsidR="00172340" w:rsidRPr="00172340" w:rsidRDefault="00172340" w:rsidP="00172340">
      <w:pPr>
        <w:rPr>
          <w:lang w:val="ru-RU"/>
        </w:rPr>
      </w:pPr>
    </w:p>
    <w:p w14:paraId="527CFFCF" w14:textId="4A4E865A" w:rsidR="00172340" w:rsidRPr="00172340" w:rsidRDefault="00172340" w:rsidP="00172340">
      <w:pPr>
        <w:rPr>
          <w:lang w:val="ru-RU"/>
        </w:rPr>
      </w:pPr>
      <w:r w:rsidRPr="00172340">
        <w:rPr>
          <w:rFonts w:hint="eastAsia"/>
          <w:lang w:val="ru-RU"/>
        </w:rPr>
        <w:t>Приложение</w:t>
      </w:r>
      <w:r w:rsidRPr="00172340">
        <w:rPr>
          <w:lang w:val="ru-RU"/>
        </w:rPr>
        <w:t xml:space="preserve"> </w:t>
      </w:r>
      <w:r w:rsidRPr="00172340">
        <w:rPr>
          <w:rFonts w:hint="eastAsia"/>
          <w:lang w:val="ru-RU"/>
        </w:rPr>
        <w:t>Б</w:t>
      </w:r>
      <w:r w:rsidRPr="00172340">
        <w:rPr>
          <w:lang w:val="ru-RU"/>
        </w:rPr>
        <w:t xml:space="preserve">. </w:t>
      </w:r>
      <w:r w:rsidRPr="00172340">
        <w:rPr>
          <w:rFonts w:hint="eastAsia"/>
          <w:lang w:val="ru-RU"/>
        </w:rPr>
        <w:t>Свидетельство</w:t>
      </w:r>
      <w:r w:rsidRPr="00172340">
        <w:rPr>
          <w:lang w:val="ru-RU"/>
        </w:rPr>
        <w:t xml:space="preserve"> </w:t>
      </w:r>
      <w:r w:rsidRPr="00172340">
        <w:rPr>
          <w:rFonts w:hint="eastAsia"/>
          <w:lang w:val="ru-RU"/>
        </w:rPr>
        <w:t>о</w:t>
      </w:r>
      <w:r w:rsidRPr="00172340">
        <w:rPr>
          <w:lang w:val="ru-RU"/>
        </w:rPr>
        <w:t xml:space="preserve"> </w:t>
      </w:r>
      <w:r w:rsidRPr="00172340">
        <w:rPr>
          <w:rFonts w:hint="eastAsia"/>
          <w:lang w:val="ru-RU"/>
        </w:rPr>
        <w:t>государственной</w:t>
      </w:r>
      <w:r w:rsidRPr="00172340">
        <w:rPr>
          <w:lang w:val="ru-RU"/>
        </w:rPr>
        <w:t xml:space="preserve"> </w:t>
      </w:r>
      <w:r w:rsidRPr="00172340">
        <w:rPr>
          <w:rFonts w:hint="eastAsia"/>
          <w:lang w:val="ru-RU"/>
        </w:rPr>
        <w:t>регистрации</w:t>
      </w:r>
      <w:r w:rsidRPr="00172340">
        <w:rPr>
          <w:lang w:val="ru-RU"/>
        </w:rPr>
        <w:t xml:space="preserve"> </w:t>
      </w:r>
      <w:r w:rsidRPr="00172340">
        <w:rPr>
          <w:rFonts w:hint="eastAsia"/>
          <w:lang w:val="ru-RU"/>
        </w:rPr>
        <w:t>программы</w:t>
      </w:r>
      <w:r w:rsidRPr="00172340">
        <w:rPr>
          <w:lang w:val="ru-RU"/>
        </w:rPr>
        <w:t xml:space="preserve"> </w:t>
      </w:r>
      <w:r w:rsidRPr="00172340">
        <w:rPr>
          <w:rFonts w:hint="eastAsia"/>
          <w:lang w:val="ru-RU"/>
        </w:rPr>
        <w:t>для</w:t>
      </w:r>
      <w:r w:rsidRPr="00172340">
        <w:rPr>
          <w:lang w:val="ru-RU"/>
        </w:rPr>
        <w:t xml:space="preserve"> </w:t>
      </w:r>
      <w:r w:rsidRPr="00172340">
        <w:rPr>
          <w:rFonts w:hint="eastAsia"/>
          <w:lang w:val="ru-RU"/>
        </w:rPr>
        <w:t>ЭВМ</w:t>
      </w:r>
    </w:p>
    <w:sectPr w:rsidR="00172340" w:rsidRPr="00172340" w:rsidSect="00441A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64B79" w14:textId="77777777" w:rsidR="00441A45" w:rsidRPr="00C66E52" w:rsidRDefault="00441A45">
      <w:pPr>
        <w:spacing w:after="0" w:line="240" w:lineRule="auto"/>
      </w:pPr>
      <w:r w:rsidRPr="00C66E52">
        <w:separator/>
      </w:r>
    </w:p>
  </w:endnote>
  <w:endnote w:type="continuationSeparator" w:id="0">
    <w:p w14:paraId="75F5BD1C" w14:textId="77777777" w:rsidR="00441A45" w:rsidRPr="00C66E52" w:rsidRDefault="00441A4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B424" w14:textId="77777777" w:rsidR="00441A45" w:rsidRPr="00C66E52" w:rsidRDefault="00441A45"/>
    <w:p w14:paraId="0B4BA89E" w14:textId="77777777" w:rsidR="00441A45" w:rsidRPr="00C66E52" w:rsidRDefault="00441A45"/>
    <w:p w14:paraId="70905936" w14:textId="77777777" w:rsidR="00441A45" w:rsidRPr="00C66E52" w:rsidRDefault="00441A45"/>
    <w:p w14:paraId="6CBB6613" w14:textId="77777777" w:rsidR="00441A45" w:rsidRPr="00C66E52" w:rsidRDefault="00441A45"/>
    <w:p w14:paraId="6C47D1AC" w14:textId="77777777" w:rsidR="00441A45" w:rsidRPr="00C66E52" w:rsidRDefault="00441A45"/>
    <w:p w14:paraId="1A43AD8C" w14:textId="77777777" w:rsidR="00441A45" w:rsidRPr="00C66E52" w:rsidRDefault="00441A45"/>
    <w:p w14:paraId="3165834A" w14:textId="77777777" w:rsidR="00441A45" w:rsidRPr="00C66E52" w:rsidRDefault="00441A45">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28DD2559" wp14:editId="46EE84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D0C57" w14:textId="77777777" w:rsidR="00441A45" w:rsidRPr="00C66E52" w:rsidRDefault="00441A4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DD25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5D0C57" w14:textId="77777777" w:rsidR="00441A45" w:rsidRPr="00C66E52" w:rsidRDefault="00441A4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E6A86E6" w14:textId="77777777" w:rsidR="00441A45" w:rsidRPr="00C66E52" w:rsidRDefault="00441A45"/>
    <w:p w14:paraId="77C5F74C" w14:textId="77777777" w:rsidR="00441A45" w:rsidRPr="00C66E52" w:rsidRDefault="00441A45"/>
    <w:p w14:paraId="00AD2556" w14:textId="77777777" w:rsidR="00441A45" w:rsidRPr="00C66E52" w:rsidRDefault="00441A45">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47711748" wp14:editId="58970D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D17FC" w14:textId="77777777" w:rsidR="00441A45" w:rsidRPr="00C66E52" w:rsidRDefault="00441A45"/>
                          <w:p w14:paraId="420DE4D4" w14:textId="77777777" w:rsidR="00441A45" w:rsidRPr="00C66E52" w:rsidRDefault="00441A4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117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7D17FC" w14:textId="77777777" w:rsidR="00441A45" w:rsidRPr="00C66E52" w:rsidRDefault="00441A45"/>
                    <w:p w14:paraId="420DE4D4" w14:textId="77777777" w:rsidR="00441A45" w:rsidRPr="00C66E52" w:rsidRDefault="00441A4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D7DF823" w14:textId="77777777" w:rsidR="00441A45" w:rsidRPr="00C66E52" w:rsidRDefault="00441A45"/>
    <w:p w14:paraId="34A50A6B" w14:textId="77777777" w:rsidR="00441A45" w:rsidRPr="00C66E52" w:rsidRDefault="00441A45">
      <w:pPr>
        <w:rPr>
          <w:sz w:val="2"/>
          <w:szCs w:val="2"/>
        </w:rPr>
      </w:pPr>
    </w:p>
    <w:p w14:paraId="3A8D7696" w14:textId="77777777" w:rsidR="00441A45" w:rsidRPr="00C66E52" w:rsidRDefault="00441A45"/>
    <w:p w14:paraId="600B342A" w14:textId="77777777" w:rsidR="00441A45" w:rsidRPr="00C66E52" w:rsidRDefault="00441A45">
      <w:pPr>
        <w:spacing w:after="0" w:line="240" w:lineRule="auto"/>
      </w:pPr>
    </w:p>
  </w:footnote>
  <w:footnote w:type="continuationSeparator" w:id="0">
    <w:p w14:paraId="2B4244E1" w14:textId="77777777" w:rsidR="00441A45" w:rsidRPr="00C66E52" w:rsidRDefault="00441A4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45"/>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20850</TotalTime>
  <Pages>4</Pages>
  <Words>552</Words>
  <Characters>3152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3288</cp:revision>
  <cp:lastPrinted>2009-02-06T05:36:00Z</cp:lastPrinted>
  <dcterms:created xsi:type="dcterms:W3CDTF">2024-04-09T10:20:00Z</dcterms:created>
  <dcterms:modified xsi:type="dcterms:W3CDTF">2024-05-04T17:48:00Z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