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A4E54"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Марченко, Екатерина Сергеевна.</w:t>
      </w:r>
      <w:r w:rsidRPr="0067227E">
        <w:rPr>
          <w:rFonts w:ascii="TimesNewRomanPSMT" w:eastAsia="Times New Roman" w:hAnsi="TimesNewRomanPSMT" w:cs="Times New Roman"/>
          <w:b/>
          <w:bCs/>
          <w:color w:val="000000"/>
          <w:kern w:val="0"/>
          <w:sz w:val="26"/>
          <w:szCs w:val="26"/>
          <w:lang w:eastAsia="ru-RU"/>
        </w:rPr>
        <w:br/>
        <w:t>Неупругое поведение структурно-неоднородных и анизотропных материалов из никелида титана : диссертация ... доктора физико-математических наук : 01.02.04 / Марченко Екатерина Сергеевна; [Место защиты: ФГАОУ ВО «Национальный исследовательский Томский государственный университет»]. - Томск, 2022. - 306 с. : ил.больше</w:t>
      </w:r>
    </w:p>
    <w:p w14:paraId="07FBAC49"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hyperlink r:id="rId8" w:history="1">
        <w:r w:rsidRPr="0067227E">
          <w:rPr>
            <w:rStyle w:val="a8"/>
            <w:rFonts w:ascii="TimesNewRomanPSMT" w:eastAsia="Times New Roman" w:hAnsi="TimesNewRomanPSMT" w:cs="Times New Roman"/>
            <w:b/>
            <w:bCs/>
            <w:kern w:val="0"/>
            <w:sz w:val="26"/>
            <w:szCs w:val="26"/>
            <w:lang w:eastAsia="ru-RU"/>
          </w:rPr>
          <w:t>Цитаты из текста:</w:t>
        </w:r>
      </w:hyperlink>
    </w:p>
    <w:p w14:paraId="5D0D0FBC" w14:textId="77777777" w:rsidR="0067227E" w:rsidRPr="0067227E" w:rsidRDefault="0067227E" w:rsidP="00C93CE8">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стр. 1</w:t>
      </w:r>
    </w:p>
    <w:p w14:paraId="5921875F"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университет» На правах рукописи Марченко Екатерина Сергеевна НЕУПРУГОЕ ПОВЕДЕНИЕ СТРУКТУРНО-НЕОДНОРОДНЫХ И АНИЗОТРОПНЫХ МАТЕРИАЛОВ ИЗ НИКЕЛИДА ТИТАНА 01.02.04</w:t>
      </w:r>
    </w:p>
    <w:p w14:paraId="76532CD0" w14:textId="77777777" w:rsidR="0067227E" w:rsidRPr="0067227E" w:rsidRDefault="0067227E" w:rsidP="00C93CE8">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стр. 2</w:t>
      </w:r>
    </w:p>
    <w:p w14:paraId="6FEB1794"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деформации в пористых сплавах никелида титана. Обзор ................................................................................................... 35 1.4 Cверхэластичное поведение проволоки из никелида титана ............................. 44 1.5 Гиперупругая деформация сетчатых материалов из никелида титана ............. 48 1.6 Вязкопластическое течение пластичных монолитных и ячеистых сплавов ... 52 1.7 Моделирование гиперупругого...</w:t>
      </w:r>
    </w:p>
    <w:p w14:paraId="28F477E3" w14:textId="77777777" w:rsidR="0067227E" w:rsidRPr="0067227E" w:rsidRDefault="0067227E" w:rsidP="00C93CE8">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стр. 8</w:t>
      </w:r>
    </w:p>
    <w:p w14:paraId="45A80154"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геометрической анизотропии на неупругую деформацию структурно-неоднородных материалов из никелида титана. Цель исследования – выявление закономерностей процессов деформирования и разрушения материалов из никелида титана при разном характере внешних воздействий и установление взаимосвязи между структурными</w:t>
      </w:r>
    </w:p>
    <w:p w14:paraId="5947C064" w14:textId="77777777" w:rsidR="0067227E" w:rsidRPr="0067227E" w:rsidRDefault="0067227E" w:rsidP="00C93CE8">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30ACA41B"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Оглавление диссертациидоктор наук Марченко Екатерина Сергеевна</w:t>
      </w:r>
    </w:p>
    <w:p w14:paraId="6A20693C"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Введение</w:t>
      </w:r>
    </w:p>
    <w:p w14:paraId="7872234C"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1 Проблема проявления эффекта сверхэластичности при неоднородном нагружении материалов из сплавов Т№</w:t>
      </w:r>
    </w:p>
    <w:p w14:paraId="4DC10827"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1.1 Постановка проблемы</w:t>
      </w:r>
    </w:p>
    <w:p w14:paraId="0162AF97"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1.2 Мартенситные превращения и механизмы мартенситной деформации</w:t>
      </w:r>
    </w:p>
    <w:p w14:paraId="41F6EB27"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в сплавах никелида титана</w:t>
      </w:r>
    </w:p>
    <w:p w14:paraId="38A812F5"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1.3 Проявление неупругой деформации в пористых сплавах</w:t>
      </w:r>
    </w:p>
    <w:p w14:paraId="22EC1381"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никелида титана. Обзор</w:t>
      </w:r>
    </w:p>
    <w:p w14:paraId="55B4EED0"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1.4 Сверхэластичное поведение проволоки из никелида титана</w:t>
      </w:r>
    </w:p>
    <w:p w14:paraId="193A8F2F"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lastRenderedPageBreak/>
        <w:t>1.5 Гиперупругая деформация сетчатых материалов из никелида титана</w:t>
      </w:r>
    </w:p>
    <w:p w14:paraId="7693CDF2"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1.6 Вязкопластическое течение пластичных монолитных и ячеистых сплавов</w:t>
      </w:r>
    </w:p>
    <w:p w14:paraId="1F50AEE2"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1.7 Моделирование гиперупругого поведения</w:t>
      </w:r>
    </w:p>
    <w:p w14:paraId="7551D237"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1.8 Моделирование деформационного поведения пористых материалов</w:t>
      </w:r>
    </w:p>
    <w:p w14:paraId="5EFA7812"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1.9 Выводы по главе</w:t>
      </w:r>
    </w:p>
    <w:p w14:paraId="49DD408D"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2 Особенности деформации и разрушения пористого никелида титана</w:t>
      </w:r>
    </w:p>
    <w:p w14:paraId="48023E49"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при растяжении, изгибе и сжатии</w:t>
      </w:r>
    </w:p>
    <w:p w14:paraId="191C40ED"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2.1 Обзор проблем при изучении деформационного поведения</w:t>
      </w:r>
    </w:p>
    <w:p w14:paraId="6BF385BC"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и локализации деформации в пористых сплавах СВС-Т1№</w:t>
      </w:r>
    </w:p>
    <w:p w14:paraId="785E5BA1"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2.2 Мартенситные превращения пористых сплавов СВС—П№</w:t>
      </w:r>
    </w:p>
    <w:p w14:paraId="56EE23B3"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2.3 Особенности поверхностей разрушения пористых сплавов СВС-Т1№</w:t>
      </w:r>
    </w:p>
    <w:p w14:paraId="08DC7FBE"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при ударной, квазистатической и циклической деформации</w:t>
      </w:r>
    </w:p>
    <w:p w14:paraId="0E1D5D37"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2.4 Особенности деформационного поведения пористых сплавов СВС-Т1№</w:t>
      </w:r>
    </w:p>
    <w:p w14:paraId="178DBB82"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при квазистатической и циклической нагрузках</w:t>
      </w:r>
    </w:p>
    <w:p w14:paraId="335F2A5E"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2.5 Изучение локализации деформации при одноосном растяжении</w:t>
      </w:r>
    </w:p>
    <w:p w14:paraId="64E91E34"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пористого никелида титана методом DIC</w:t>
      </w:r>
    </w:p>
    <w:p w14:paraId="5E38AAB9"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2.6 Выводы по главе</w:t>
      </w:r>
    </w:p>
    <w:p w14:paraId="3EFA6262"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3 Особенности структурной неоднородности матрицы и оболочки</w:t>
      </w:r>
    </w:p>
    <w:p w14:paraId="269D2803"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пористого сплава никелида титана, полученного методом СВС</w:t>
      </w:r>
    </w:p>
    <w:p w14:paraId="7614CFD5"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3.1 Порообразование при самораспространяющемся</w:t>
      </w:r>
    </w:p>
    <w:p w14:paraId="177608EE"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высокотемпературном синтезе сплавов никелида титана</w:t>
      </w:r>
    </w:p>
    <w:p w14:paraId="26415154"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3.2 Структура и фазовый состав пористого сплава Т№</w:t>
      </w:r>
    </w:p>
    <w:p w14:paraId="32D9C634"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3.3 Структурные элементы пористого каркаса</w:t>
      </w:r>
    </w:p>
    <w:p w14:paraId="679585B1"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3.3.1 Поверхностные слои</w:t>
      </w:r>
    </w:p>
    <w:p w14:paraId="6E36B81B"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3.3.2 Неметаллические кристаллические включения</w:t>
      </w:r>
    </w:p>
    <w:p w14:paraId="4441D7B9"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3.3.3 Минеральные кристаллы</w:t>
      </w:r>
    </w:p>
    <w:p w14:paraId="2CFDAE0C"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3.3.4 Сферические включения</w:t>
      </w:r>
    </w:p>
    <w:p w14:paraId="1B0AD409"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3.4 Участие реакционных газов в формировании неметаллических фаз</w:t>
      </w:r>
    </w:p>
    <w:p w14:paraId="0975104D"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на поверхности пористого каркаса при СВС Т№</w:t>
      </w:r>
    </w:p>
    <w:p w14:paraId="6AFF01D5"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lastRenderedPageBreak/>
        <w:t>3.5 Эффект памяти формы в пористых сплавах СВС-Т№</w:t>
      </w:r>
    </w:p>
    <w:p w14:paraId="53F63A7E"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3.6 Выводы по главе</w:t>
      </w:r>
    </w:p>
    <w:p w14:paraId="282EE631"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4 Физическое моделирование процессов формирования структурно-неоднородных оболочек на подложке из Т£№ в атмосфере аргона и азота</w:t>
      </w:r>
    </w:p>
    <w:p w14:paraId="2A41A74A"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4.1 Влияние воздушной среды на структуру, фазовый состав и свойства покрытия, синтезированного на подложке Т№ из ламината Т/М/Л</w:t>
      </w:r>
    </w:p>
    <w:p w14:paraId="33BB9248"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4.1.1 Процедура подготовки образцов перед магнетронным распылением</w:t>
      </w:r>
    </w:p>
    <w:p w14:paraId="3DE7AA2D"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4.2 Влияние среды аргона и температуры на структуру, фазовый состав и свойства покрытий, синтезированных из наноламината Т1/№/Л</w:t>
      </w:r>
    </w:p>
    <w:p w14:paraId="7B7847E7"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на подложке Т№</w:t>
      </w:r>
    </w:p>
    <w:p w14:paraId="506B54AA"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4.2.1 Реакционный синтез покрытия из наноламината Т/№/Л</w:t>
      </w:r>
    </w:p>
    <w:p w14:paraId="409BDF64"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на подложке Т№ при температуре 500°С в атмосфере аргона</w:t>
      </w:r>
    </w:p>
    <w:p w14:paraId="36D5CCCE"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4.2.2 Реакционный синтез покрытия из наноламината Т/№/Л</w:t>
      </w:r>
    </w:p>
    <w:p w14:paraId="431ECDA2"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на подложке Т№ при температуре 700°С в атмосфере аргона</w:t>
      </w:r>
    </w:p>
    <w:p w14:paraId="0FC38EAE"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4.2.3 Реакционный синтез покрытия из наноламината Т/№/Л</w:t>
      </w:r>
    </w:p>
    <w:p w14:paraId="5C455FFB"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на подложке Т№ при температуре 900°С в атмосфере аргона</w:t>
      </w:r>
    </w:p>
    <w:p w14:paraId="6C8017EB"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4.3 Влияние среды азота и толщины наноламината Т1/№/П на структуру, фазовый состав и свойства покрытий, синтезированных на подложке Т№</w:t>
      </w:r>
    </w:p>
    <w:p w14:paraId="09227641"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4.4 Влияние толщины покрытий на механические свойства</w:t>
      </w:r>
    </w:p>
    <w:p w14:paraId="0A1F540A"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сплавов никелида титана</w:t>
      </w:r>
    </w:p>
    <w:p w14:paraId="6EE7AE7D"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4.5 Выводы по главе</w:t>
      </w:r>
    </w:p>
    <w:p w14:paraId="491DEDB7"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5 Моделирование деформационного поведения пористого никелида титана при малоцикловом одноосном сжатии. Получение геометрической модели пористого сплава для оценочных расчетов анизотропии свойств</w:t>
      </w:r>
    </w:p>
    <w:p w14:paraId="1C356C82"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5.1 Особенности деформационного поведения пористого никелида титана</w:t>
      </w:r>
    </w:p>
    <w:p w14:paraId="489087B3"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и губчатых костных тканей при малоцикловом одноосном сжатии</w:t>
      </w:r>
    </w:p>
    <w:p w14:paraId="6BB2BB03"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5.2 Математическая постановка задачи об определении напряженно-деформированного состояния конструкций с учетом гиперупругого поведения</w:t>
      </w:r>
    </w:p>
    <w:p w14:paraId="42BD4BE4"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5.2.1 Определяющее уравнение Муни-Ривлина</w:t>
      </w:r>
    </w:p>
    <w:p w14:paraId="73152F95"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5.2.2 Определяющее уравнение Нео-Гука</w:t>
      </w:r>
    </w:p>
    <w:p w14:paraId="0ECF6B75"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5.2.3 Определяющее уравнение Гента</w:t>
      </w:r>
    </w:p>
    <w:p w14:paraId="465A1296"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5.2.4 Определяющее уравнение Бегстрёма-Бойс</w:t>
      </w:r>
    </w:p>
    <w:p w14:paraId="0887EF58"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lastRenderedPageBreak/>
        <w:t>5.3 Выбор определяющих уравнений и определение их параметров</w:t>
      </w:r>
    </w:p>
    <w:p w14:paraId="61F5B731"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5.4 Оценка сходимости кривых нагрузка-разгрузка при сжатии пористых сплавов никелида титана и биологических тканей</w:t>
      </w:r>
    </w:p>
    <w:p w14:paraId="2A81C3CB"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на основе калибровки деформационных диаграмм</w:t>
      </w:r>
    </w:p>
    <w:p w14:paraId="4F41194A"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5.5 Моделирование геометрической твердотельной модели</w:t>
      </w:r>
    </w:p>
    <w:p w14:paraId="0F73FDDC"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пористого никелида титана</w:t>
      </w:r>
    </w:p>
    <w:p w14:paraId="6FDE8975"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5.6 Результаты оценочных расчетов деформации пористого каркаса</w:t>
      </w:r>
    </w:p>
    <w:p w14:paraId="474C319C"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5.7 Испытания in vivo пористых имплантатов из сплава СВС-TiNi</w:t>
      </w:r>
    </w:p>
    <w:p w14:paraId="5117FAEC"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5.8 Выводы по главе</w:t>
      </w:r>
    </w:p>
    <w:p w14:paraId="200213FE"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6 Особенности малоцикловой деформации металлотрикотажа, выполненного</w:t>
      </w:r>
    </w:p>
    <w:p w14:paraId="0AC5AC1A"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из проволоки TiNi. Моделирование эффекта размягчения металлотрикотажа при малоцикловом одноосном растяжении</w:t>
      </w:r>
    </w:p>
    <w:p w14:paraId="5C681718"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6.1 Особенности малоцикловой деформации тонкой проволоки TiNi</w:t>
      </w:r>
    </w:p>
    <w:p w14:paraId="204ACFA8"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6.2 Особенности малоцикловой деформации металлотрикотажа</w:t>
      </w:r>
    </w:p>
    <w:p w14:paraId="710D34FF"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из тонкой проволоки TiNi</w:t>
      </w:r>
    </w:p>
    <w:p w14:paraId="22B71A18"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6.3 Учет эффекта Маллинза при моделировании</w:t>
      </w:r>
    </w:p>
    <w:p w14:paraId="6570BD25"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6.4 Подгонка реологического поведения расчетной модели</w:t>
      </w:r>
    </w:p>
    <w:p w14:paraId="311517A6"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и диаграммы объекта моделирования</w:t>
      </w:r>
    </w:p>
    <w:p w14:paraId="113901AA"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6.5 Деформационное поведение биологических тканей</w:t>
      </w:r>
    </w:p>
    <w:p w14:paraId="53019FBD"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6.6 Реологическая модель биологических тканей</w:t>
      </w:r>
    </w:p>
    <w:p w14:paraId="0059EC5B"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6.7 Биосовместимость имплантатов из металлотрикотажа in vivo</w:t>
      </w:r>
    </w:p>
    <w:p w14:paraId="14CD189B"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6.8 Выводы по главе</w:t>
      </w:r>
    </w:p>
    <w:p w14:paraId="1B35B8F8"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Заключение</w:t>
      </w:r>
    </w:p>
    <w:p w14:paraId="7705CEF3"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Список условных обозначений, символов, сокращений</w:t>
      </w:r>
    </w:p>
    <w:p w14:paraId="34E12FEC"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Список использованной литературы</w:t>
      </w:r>
    </w:p>
    <w:p w14:paraId="3DF83D16"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Приложение А Патент РФ № 2668128. Биосовместимый</w:t>
      </w:r>
    </w:p>
    <w:p w14:paraId="774C525A"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материал / Марченко Е.С., Байгонакова Г.А., Кокорев О.В., Гюнтер В.Э</w:t>
      </w:r>
    </w:p>
    <w:p w14:paraId="46002CF9"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Приложение Б Патент РФ № 2751704. Способ получения антикоррозионного покрытия на изделиях из монолитного никелида титана / Марченко Е.С.,</w:t>
      </w:r>
    </w:p>
    <w:p w14:paraId="0FCA240D"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Байгонакова Г.А., Ясенчук Ю.Ф. [и др.]</w:t>
      </w:r>
    </w:p>
    <w:p w14:paraId="58D5C729"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 xml:space="preserve">Приложение В Патент РФ № 2661077. Российская Федерация. Способ </w:t>
      </w:r>
      <w:r w:rsidRPr="0067227E">
        <w:rPr>
          <w:rFonts w:ascii="TimesNewRomanPSMT" w:eastAsia="Times New Roman" w:hAnsi="TimesNewRomanPSMT" w:cs="Times New Roman"/>
          <w:b/>
          <w:bCs/>
          <w:color w:val="000000"/>
          <w:kern w:val="0"/>
          <w:sz w:val="26"/>
          <w:szCs w:val="26"/>
          <w:lang w:eastAsia="ru-RU"/>
        </w:rPr>
        <w:lastRenderedPageBreak/>
        <w:t>органосохраняющего лечения инвазивного рака шейки матки / Чернышова А.Л.,</w:t>
      </w:r>
    </w:p>
    <w:p w14:paraId="1C4651D4"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Коломиец Л.А., Гюнтер В.Э., Марченко Е.С</w:t>
      </w:r>
    </w:p>
    <w:p w14:paraId="50BDF500"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Приложение Г Акт внедрения результатов диссертационной исследования в</w:t>
      </w:r>
    </w:p>
    <w:p w14:paraId="226CE9AD"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лечебную работу отделения гинекологии НИИ онкологии ТНИМЦ</w:t>
      </w:r>
    </w:p>
    <w:p w14:paraId="474D622C"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Приложение Д Акт внедрения результатов диссертационной исследования в учебный процесс кафедры хирургии с курсом мобилизационной подготовки и медицины катастроф ФГБОУ ВО</w:t>
      </w:r>
    </w:p>
    <w:p w14:paraId="7EBC0108"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СибГМУ Минздрава России</w:t>
      </w:r>
    </w:p>
    <w:p w14:paraId="0D8081F3"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Приложение Е Акт внедрения результатов диссертационной исследования в учебный процесс кафедры госпитальной хирургии</w:t>
      </w:r>
    </w:p>
    <w:p w14:paraId="16060C70"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ФГБОУ ВО СибГМУ Минздрава России</w:t>
      </w:r>
    </w:p>
    <w:p w14:paraId="0117F145"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Приложение Ж Золотая медаль на конкурсе инновационных разработок в рамках VX Международного биотехнологического форума-</w:t>
      </w:r>
    </w:p>
    <w:p w14:paraId="0E8F899C" w14:textId="77777777" w:rsidR="0067227E" w:rsidRPr="0067227E" w:rsidRDefault="0067227E" w:rsidP="0067227E">
      <w:pPr>
        <w:rPr>
          <w:rFonts w:ascii="TimesNewRomanPSMT" w:eastAsia="Times New Roman" w:hAnsi="TimesNewRomanPSMT" w:cs="Times New Roman"/>
          <w:b/>
          <w:bCs/>
          <w:color w:val="000000"/>
          <w:kern w:val="0"/>
          <w:sz w:val="26"/>
          <w:szCs w:val="26"/>
          <w:lang w:eastAsia="ru-RU"/>
        </w:rPr>
      </w:pPr>
      <w:r w:rsidRPr="0067227E">
        <w:rPr>
          <w:rFonts w:ascii="TimesNewRomanPSMT" w:eastAsia="Times New Roman" w:hAnsi="TimesNewRomanPSMT" w:cs="Times New Roman"/>
          <w:b/>
          <w:bCs/>
          <w:color w:val="000000"/>
          <w:kern w:val="0"/>
          <w:sz w:val="26"/>
          <w:szCs w:val="26"/>
          <w:lang w:eastAsia="ru-RU"/>
        </w:rPr>
        <w:t>выставки «РосБиоТех-2021»</w:t>
      </w:r>
    </w:p>
    <w:p w14:paraId="4CCADE6E" w14:textId="70FF8550" w:rsidR="004F7911" w:rsidRPr="0067227E" w:rsidRDefault="004F7911" w:rsidP="0067227E"/>
    <w:sectPr w:rsidR="004F7911" w:rsidRPr="0067227E"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8182" w14:textId="77777777" w:rsidR="00C93CE8" w:rsidRDefault="00C93CE8">
      <w:pPr>
        <w:spacing w:after="0" w:line="240" w:lineRule="auto"/>
      </w:pPr>
      <w:r>
        <w:separator/>
      </w:r>
    </w:p>
  </w:endnote>
  <w:endnote w:type="continuationSeparator" w:id="0">
    <w:p w14:paraId="1F105519" w14:textId="77777777" w:rsidR="00C93CE8" w:rsidRDefault="00C93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4098E" w14:textId="77777777" w:rsidR="00C93CE8" w:rsidRDefault="00C93CE8"/>
    <w:p w14:paraId="2E6F65D4" w14:textId="77777777" w:rsidR="00C93CE8" w:rsidRDefault="00C93CE8"/>
    <w:p w14:paraId="02A2364F" w14:textId="77777777" w:rsidR="00C93CE8" w:rsidRDefault="00C93CE8"/>
    <w:p w14:paraId="240A2255" w14:textId="77777777" w:rsidR="00C93CE8" w:rsidRDefault="00C93CE8"/>
    <w:p w14:paraId="33D3E21C" w14:textId="77777777" w:rsidR="00C93CE8" w:rsidRDefault="00C93CE8"/>
    <w:p w14:paraId="629624BC" w14:textId="77777777" w:rsidR="00C93CE8" w:rsidRDefault="00C93CE8"/>
    <w:p w14:paraId="350C34F6" w14:textId="77777777" w:rsidR="00C93CE8" w:rsidRDefault="00C93CE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C9180F" wp14:editId="6EACD1F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E72F3" w14:textId="77777777" w:rsidR="00C93CE8" w:rsidRDefault="00C93C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C9180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9E72F3" w14:textId="77777777" w:rsidR="00C93CE8" w:rsidRDefault="00C93C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589417" w14:textId="77777777" w:rsidR="00C93CE8" w:rsidRDefault="00C93CE8"/>
    <w:p w14:paraId="5135FE36" w14:textId="77777777" w:rsidR="00C93CE8" w:rsidRDefault="00C93CE8"/>
    <w:p w14:paraId="1F663EE0" w14:textId="77777777" w:rsidR="00C93CE8" w:rsidRDefault="00C93CE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FFB463" wp14:editId="4AB83B1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4DB95" w14:textId="77777777" w:rsidR="00C93CE8" w:rsidRDefault="00C93CE8"/>
                          <w:p w14:paraId="22B89123" w14:textId="77777777" w:rsidR="00C93CE8" w:rsidRDefault="00C93C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FFB46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94DB95" w14:textId="77777777" w:rsidR="00C93CE8" w:rsidRDefault="00C93CE8"/>
                    <w:p w14:paraId="22B89123" w14:textId="77777777" w:rsidR="00C93CE8" w:rsidRDefault="00C93C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86E860" w14:textId="77777777" w:rsidR="00C93CE8" w:rsidRDefault="00C93CE8"/>
    <w:p w14:paraId="428D6BEA" w14:textId="77777777" w:rsidR="00C93CE8" w:rsidRDefault="00C93CE8">
      <w:pPr>
        <w:rPr>
          <w:sz w:val="2"/>
          <w:szCs w:val="2"/>
        </w:rPr>
      </w:pPr>
    </w:p>
    <w:p w14:paraId="4671BCF6" w14:textId="77777777" w:rsidR="00C93CE8" w:rsidRDefault="00C93CE8"/>
    <w:p w14:paraId="146AF1C0" w14:textId="77777777" w:rsidR="00C93CE8" w:rsidRDefault="00C93CE8">
      <w:pPr>
        <w:spacing w:after="0" w:line="240" w:lineRule="auto"/>
      </w:pPr>
    </w:p>
  </w:footnote>
  <w:footnote w:type="continuationSeparator" w:id="0">
    <w:p w14:paraId="6BD0CE31" w14:textId="77777777" w:rsidR="00C93CE8" w:rsidRDefault="00C93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8B16991"/>
    <w:multiLevelType w:val="multilevel"/>
    <w:tmpl w:val="6BEC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CE8"/>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179904</TotalTime>
  <Pages>5</Pages>
  <Words>1071</Words>
  <Characters>6106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5899</cp:revision>
  <cp:lastPrinted>2009-02-06T05:36:00Z</cp:lastPrinted>
  <dcterms:created xsi:type="dcterms:W3CDTF">2024-01-07T13:43:00Z</dcterms:created>
  <dcterms:modified xsi:type="dcterms:W3CDTF">2025-10-09T09:39:00Z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