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Девдюк</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Іванна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Василівна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доцент</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кафедри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світової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літератури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порівняльного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літературознавства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ДВНЗ</w:t>
      </w:r>
      <w:r w:rsidRPr="00A17607">
        <w:rPr>
          <w:rFonts w:ascii="Verdana" w:eastAsia="Times New Roman" w:hAnsi="Verdana" w:cs="Times New Roman"/>
          <w:color w:val="000000"/>
          <w:kern w:val="0"/>
          <w:sz w:val="24"/>
          <w:szCs w:val="24"/>
          <w:lang w:eastAsia="ru-RU"/>
        </w:rPr>
        <w:t xml:space="preserve"> &amp;laquo;</w:t>
      </w:r>
      <w:r w:rsidRPr="00A17607">
        <w:rPr>
          <w:rFonts w:ascii="Verdana" w:eastAsia="Times New Roman" w:hAnsi="Verdana" w:cs="Times New Roman" w:hint="eastAsia"/>
          <w:color w:val="000000"/>
          <w:kern w:val="0"/>
          <w:sz w:val="24"/>
          <w:szCs w:val="24"/>
          <w:lang w:eastAsia="ru-RU"/>
        </w:rPr>
        <w:t>Прикарпатський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національний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університет</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імені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Василя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Стефаника</w:t>
      </w:r>
      <w:r w:rsidRPr="00A17607">
        <w:rPr>
          <w:rFonts w:ascii="Verdana" w:eastAsia="Times New Roman" w:hAnsi="Verdana" w:cs="Times New Roman"/>
          <w:color w:val="000000"/>
          <w:kern w:val="0"/>
          <w:sz w:val="24"/>
          <w:szCs w:val="24"/>
          <w:lang w:eastAsia="ru-RU"/>
        </w:rPr>
        <w:t xml:space="preserve">&amp;raquo;. </w:t>
      </w:r>
      <w:r w:rsidRPr="00A17607">
        <w:rPr>
          <w:rFonts w:ascii="Verdana" w:eastAsia="Times New Roman" w:hAnsi="Verdana" w:cs="Times New Roman" w:hint="eastAsia"/>
          <w:color w:val="000000"/>
          <w:kern w:val="0"/>
          <w:sz w:val="24"/>
          <w:szCs w:val="24"/>
          <w:lang w:eastAsia="ru-RU"/>
        </w:rPr>
        <w:t>Назва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дисертації</w:t>
      </w:r>
      <w:r w:rsidRPr="00A17607">
        <w:rPr>
          <w:rFonts w:ascii="Verdana" w:eastAsia="Times New Roman" w:hAnsi="Verdana" w:cs="Times New Roman"/>
          <w:color w:val="000000"/>
          <w:kern w:val="0"/>
          <w:sz w:val="24"/>
          <w:szCs w:val="24"/>
          <w:lang w:eastAsia="ru-RU"/>
        </w:rPr>
        <w:t>: &amp;laquo;&amp;laquo;</w:t>
      </w:r>
      <w:r w:rsidRPr="00A17607">
        <w:rPr>
          <w:rFonts w:ascii="Verdana" w:eastAsia="Times New Roman" w:hAnsi="Verdana" w:cs="Times New Roman" w:hint="eastAsia"/>
          <w:color w:val="000000"/>
          <w:kern w:val="0"/>
          <w:sz w:val="24"/>
          <w:szCs w:val="24"/>
          <w:lang w:eastAsia="ru-RU"/>
        </w:rPr>
        <w:t>Екзистенційний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дискурс</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українській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британській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прозі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міжвоєнного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періоду</w:t>
      </w:r>
      <w:r w:rsidRPr="00A17607">
        <w:rPr>
          <w:rFonts w:ascii="Verdana" w:eastAsia="Times New Roman" w:hAnsi="Verdana" w:cs="Times New Roman"/>
          <w:color w:val="000000"/>
          <w:kern w:val="0"/>
          <w:sz w:val="24"/>
          <w:szCs w:val="24"/>
          <w:lang w:eastAsia="ru-RU"/>
        </w:rPr>
        <w:t xml:space="preserve">&amp;raquo;. </w:t>
      </w:r>
      <w:r w:rsidRPr="00A17607">
        <w:rPr>
          <w:rFonts w:ascii="Verdana" w:eastAsia="Times New Roman" w:hAnsi="Verdana" w:cs="Times New Roman" w:hint="eastAsia"/>
          <w:color w:val="000000"/>
          <w:kern w:val="0"/>
          <w:sz w:val="24"/>
          <w:szCs w:val="24"/>
          <w:lang w:eastAsia="ru-RU"/>
        </w:rPr>
        <w:t>Шифр</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назва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спеціальності</w:t>
      </w:r>
      <w:r w:rsidRPr="00A17607">
        <w:rPr>
          <w:rFonts w:ascii="Verdana" w:eastAsia="Times New Roman" w:hAnsi="Verdana" w:cs="Times New Roman"/>
          <w:color w:val="000000"/>
          <w:kern w:val="0"/>
          <w:sz w:val="24"/>
          <w:szCs w:val="24"/>
          <w:lang w:eastAsia="ru-RU"/>
        </w:rPr>
        <w:t xml:space="preserve"> 10.01.05  </w:t>
      </w:r>
      <w:r w:rsidRPr="00A17607">
        <w:rPr>
          <w:rFonts w:ascii="Verdana" w:eastAsia="Times New Roman" w:hAnsi="Verdana" w:cs="Times New Roman" w:hint="eastAsia"/>
          <w:color w:val="000000"/>
          <w:kern w:val="0"/>
          <w:sz w:val="24"/>
          <w:szCs w:val="24"/>
          <w:lang w:eastAsia="ru-RU"/>
        </w:rPr>
        <w:t>порівняльне</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літературознавство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Спецрада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w:t>
      </w:r>
      <w:r w:rsidRPr="00A17607">
        <w:rPr>
          <w:rFonts w:ascii="Verdana" w:eastAsia="Times New Roman" w:hAnsi="Verdana" w:cs="Times New Roman"/>
          <w:color w:val="000000"/>
          <w:kern w:val="0"/>
          <w:sz w:val="24"/>
          <w:szCs w:val="24"/>
          <w:lang w:eastAsia="ru-RU"/>
        </w:rPr>
        <w:t xml:space="preserve"> 26.001.15 </w:t>
      </w:r>
      <w:r w:rsidRPr="00A17607">
        <w:rPr>
          <w:rFonts w:ascii="Verdana" w:eastAsia="Times New Roman" w:hAnsi="Verdana" w:cs="Times New Roman" w:hint="eastAsia"/>
          <w:color w:val="000000"/>
          <w:kern w:val="0"/>
          <w:sz w:val="24"/>
          <w:szCs w:val="24"/>
          <w:lang w:eastAsia="ru-RU"/>
        </w:rPr>
        <w:t>Київського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національного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університету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імені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Тараса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Шевченка</w:t>
      </w:r>
    </w:p>
    <w:p w:rsidR="00A17607" w:rsidRPr="00A17607" w:rsidRDefault="00A17607" w:rsidP="00A17607">
      <w:pPr>
        <w:rPr>
          <w:rFonts w:ascii="Verdana" w:eastAsia="Times New Roman" w:hAnsi="Verdana" w:cs="Times New Roman"/>
          <w:color w:val="000000"/>
          <w:kern w:val="0"/>
          <w:sz w:val="24"/>
          <w:szCs w:val="24"/>
          <w:lang w:eastAsia="ru-RU"/>
        </w:rPr>
      </w:pPr>
    </w:p>
    <w:p w:rsidR="00A17607" w:rsidRPr="00A17607" w:rsidRDefault="00A17607" w:rsidP="00A17607">
      <w:pPr>
        <w:rPr>
          <w:rFonts w:ascii="Verdana" w:eastAsia="Times New Roman" w:hAnsi="Verdana" w:cs="Times New Roman"/>
          <w:color w:val="000000"/>
          <w:kern w:val="0"/>
          <w:sz w:val="24"/>
          <w:szCs w:val="24"/>
          <w:lang w:eastAsia="ru-RU"/>
        </w:rPr>
      </w:pPr>
    </w:p>
    <w:p w:rsidR="00A17607" w:rsidRPr="00A17607" w:rsidRDefault="00A17607" w:rsidP="00A17607">
      <w:pPr>
        <w:rPr>
          <w:rFonts w:ascii="Verdana" w:eastAsia="Times New Roman" w:hAnsi="Verdana" w:cs="Times New Roman"/>
          <w:color w:val="000000"/>
          <w:kern w:val="0"/>
          <w:sz w:val="24"/>
          <w:szCs w:val="24"/>
          <w:lang w:eastAsia="ru-RU"/>
        </w:rPr>
      </w:pPr>
    </w:p>
    <w:p w:rsidR="00A17607" w:rsidRPr="00A17607" w:rsidRDefault="00A17607" w:rsidP="00A17607">
      <w:pPr>
        <w:rPr>
          <w:rFonts w:ascii="Verdana" w:eastAsia="Times New Roman" w:hAnsi="Verdana" w:cs="Times New Roman"/>
          <w:color w:val="000000"/>
          <w:kern w:val="0"/>
          <w:sz w:val="24"/>
          <w:szCs w:val="24"/>
          <w:lang w:eastAsia="ru-RU"/>
        </w:rPr>
      </w:pPr>
    </w:p>
    <w:p w:rsidR="00A17607" w:rsidRPr="00A17607" w:rsidRDefault="00A17607" w:rsidP="00A17607">
      <w:pPr>
        <w:rPr>
          <w:rFonts w:ascii="Verdana" w:eastAsia="Times New Roman" w:hAnsi="Verdana" w:cs="Times New Roman"/>
          <w:color w:val="000000"/>
          <w:kern w:val="0"/>
          <w:sz w:val="24"/>
          <w:szCs w:val="24"/>
          <w:lang w:eastAsia="ru-RU"/>
        </w:rPr>
      </w:pP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Бердянський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державний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педагогічний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університет</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Міністерство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освіти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науки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України</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Київський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національний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університет</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імені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Тараса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Шевченка</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Міністерство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освіти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науки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України</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ІВАННА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ДЕВДЮК</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ЕКЗИСТЕНЦІЙНИЙ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ДИСКУРС</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УКРАЇНСЬКІЙ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БРИТАНСЬКІЙ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ПРОЗІ</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МІЖВОЄННОГО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ПЕРІОДУ</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МОНОГРАФІЯ</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Видавець</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Кушнір</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Г</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w:t>
      </w:r>
      <w:r w:rsidRPr="00A17607">
        <w:rPr>
          <w:rFonts w:ascii="Verdana" w:eastAsia="Times New Roman" w:hAnsi="Verdana" w:cs="Times New Roman"/>
          <w:color w:val="000000"/>
          <w:kern w:val="0"/>
          <w:sz w:val="24"/>
          <w:szCs w:val="24"/>
          <w:lang w:eastAsia="ru-RU"/>
        </w:rPr>
        <w:t>.</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Івано</w:t>
      </w:r>
      <w:r w:rsidRPr="00A17607">
        <w:rPr>
          <w:rFonts w:ascii="Verdana" w:eastAsia="Times New Roman" w:hAnsi="Verdana" w:cs="Times New Roman"/>
          <w:color w:val="000000"/>
          <w:kern w:val="0"/>
          <w:sz w:val="24"/>
          <w:szCs w:val="24"/>
          <w:lang w:eastAsia="ru-RU"/>
        </w:rPr>
        <w:t>-</w:t>
      </w:r>
      <w:r w:rsidRPr="00A17607">
        <w:rPr>
          <w:rFonts w:ascii="Verdana" w:eastAsia="Times New Roman" w:hAnsi="Verdana" w:cs="Times New Roman" w:hint="eastAsia"/>
          <w:color w:val="000000"/>
          <w:kern w:val="0"/>
          <w:sz w:val="24"/>
          <w:szCs w:val="24"/>
          <w:lang w:eastAsia="ru-RU"/>
        </w:rPr>
        <w:t>Франківськ</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xml:space="preserve"> 2020</w:t>
      </w:r>
    </w:p>
    <w:p w:rsidR="00A17607" w:rsidRPr="00A17607" w:rsidRDefault="00A17607" w:rsidP="00A17607">
      <w:pPr>
        <w:rPr>
          <w:rFonts w:ascii="Verdana" w:eastAsia="Times New Roman" w:hAnsi="Verdana" w:cs="Times New Roman"/>
          <w:color w:val="000000"/>
          <w:kern w:val="0"/>
          <w:sz w:val="24"/>
          <w:szCs w:val="24"/>
          <w:lang w:eastAsia="ru-RU"/>
        </w:rPr>
      </w:pPr>
    </w:p>
    <w:p w:rsidR="00A17607" w:rsidRPr="00A17607" w:rsidRDefault="00A17607" w:rsidP="00A17607">
      <w:pPr>
        <w:rPr>
          <w:rFonts w:ascii="Verdana" w:eastAsia="Times New Roman" w:hAnsi="Verdana" w:cs="Times New Roman"/>
          <w:color w:val="000000"/>
          <w:kern w:val="0"/>
          <w:sz w:val="24"/>
          <w:szCs w:val="24"/>
          <w:lang w:eastAsia="ru-RU"/>
        </w:rPr>
      </w:pPr>
    </w:p>
    <w:p w:rsidR="00A17607" w:rsidRPr="00A17607" w:rsidRDefault="00A17607" w:rsidP="00A17607">
      <w:pPr>
        <w:rPr>
          <w:rFonts w:ascii="Verdana" w:eastAsia="Times New Roman" w:hAnsi="Verdana" w:cs="Times New Roman"/>
          <w:color w:val="000000"/>
          <w:kern w:val="0"/>
          <w:sz w:val="24"/>
          <w:szCs w:val="24"/>
          <w:lang w:eastAsia="ru-RU"/>
        </w:rPr>
      </w:pPr>
    </w:p>
    <w:p w:rsidR="00A17607" w:rsidRPr="00A17607" w:rsidRDefault="00A17607" w:rsidP="00A17607">
      <w:pPr>
        <w:rPr>
          <w:rFonts w:ascii="Verdana" w:eastAsia="Times New Roman" w:hAnsi="Verdana" w:cs="Times New Roman"/>
          <w:color w:val="000000"/>
          <w:kern w:val="0"/>
          <w:sz w:val="24"/>
          <w:szCs w:val="24"/>
          <w:lang w:eastAsia="ru-RU"/>
        </w:rPr>
      </w:pP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ЗМІСТ</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ВСТУП</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5</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РОЗДІЛ</w:t>
      </w:r>
      <w:r w:rsidRPr="00A17607">
        <w:rPr>
          <w:rFonts w:ascii="Verdana" w:eastAsia="Times New Roman" w:hAnsi="Verdana" w:cs="Times New Roman"/>
          <w:color w:val="000000"/>
          <w:kern w:val="0"/>
          <w:sz w:val="24"/>
          <w:szCs w:val="24"/>
          <w:lang w:eastAsia="ru-RU"/>
        </w:rPr>
        <w:t xml:space="preserve"> 1. </w:t>
      </w:r>
      <w:r w:rsidRPr="00A17607">
        <w:rPr>
          <w:rFonts w:ascii="Verdana" w:eastAsia="Times New Roman" w:hAnsi="Verdana" w:cs="Times New Roman" w:hint="eastAsia"/>
          <w:color w:val="000000"/>
          <w:kern w:val="0"/>
          <w:sz w:val="24"/>
          <w:szCs w:val="24"/>
          <w:lang w:eastAsia="ru-RU"/>
        </w:rPr>
        <w:t>ТЕОРЕТИКО</w:t>
      </w:r>
      <w:r w:rsidRPr="00A17607">
        <w:rPr>
          <w:rFonts w:ascii="Verdana" w:eastAsia="Times New Roman" w:hAnsi="Verdana" w:cs="Times New Roman"/>
          <w:color w:val="000000"/>
          <w:kern w:val="0"/>
          <w:sz w:val="24"/>
          <w:szCs w:val="24"/>
          <w:lang w:eastAsia="ru-RU"/>
        </w:rPr>
        <w:t>-</w:t>
      </w:r>
      <w:r w:rsidRPr="00A17607">
        <w:rPr>
          <w:rFonts w:ascii="Verdana" w:eastAsia="Times New Roman" w:hAnsi="Verdana" w:cs="Times New Roman" w:hint="eastAsia"/>
          <w:color w:val="000000"/>
          <w:kern w:val="0"/>
          <w:sz w:val="24"/>
          <w:szCs w:val="24"/>
          <w:lang w:eastAsia="ru-RU"/>
        </w:rPr>
        <w:t>МЕТОДОЛОГІЧНІ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ОСНОВИ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КРИТИЧНА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РЕЦЕПЦІЯ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ЕКЗИСТЕНЦІЙНОГО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ДИСКУРСУ</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УКРАЇНСЬКОГО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БРИТАНСЬКОГО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ПИСЬМЕНСТВА</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МІЖВОЄННИХ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ДЕСЯТИЛІТЬ</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19</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1.1. </w:t>
      </w:r>
      <w:r w:rsidRPr="00A17607">
        <w:rPr>
          <w:rFonts w:ascii="Verdana" w:eastAsia="Times New Roman" w:hAnsi="Verdana" w:cs="Times New Roman" w:hint="eastAsia"/>
          <w:color w:val="000000"/>
          <w:kern w:val="0"/>
          <w:sz w:val="24"/>
          <w:szCs w:val="24"/>
          <w:lang w:eastAsia="ru-RU"/>
        </w:rPr>
        <w:t>Екзистенційний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дискурс</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художнього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тексту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як</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предмет</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літературної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компаративістики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теоретико</w:t>
      </w:r>
      <w:r w:rsidRPr="00A17607">
        <w:rPr>
          <w:rFonts w:ascii="Verdana" w:eastAsia="Times New Roman" w:hAnsi="Verdana" w:cs="Times New Roman"/>
          <w:color w:val="000000"/>
          <w:kern w:val="0"/>
          <w:sz w:val="24"/>
          <w:szCs w:val="24"/>
          <w:lang w:eastAsia="ru-RU"/>
        </w:rPr>
        <w:t>-</w:t>
      </w:r>
      <w:r w:rsidRPr="00A17607">
        <w:rPr>
          <w:rFonts w:ascii="Verdana" w:eastAsia="Times New Roman" w:hAnsi="Verdana" w:cs="Times New Roman" w:hint="eastAsia"/>
          <w:color w:val="000000"/>
          <w:kern w:val="0"/>
          <w:sz w:val="24"/>
          <w:szCs w:val="24"/>
          <w:lang w:eastAsia="ru-RU"/>
        </w:rPr>
        <w:t>методологічний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аспект</w:t>
      </w:r>
      <w:r w:rsidRPr="00A17607">
        <w:rPr>
          <w:rFonts w:ascii="Verdana" w:eastAsia="Times New Roman" w:hAnsi="Verdana" w:cs="Times New Roman"/>
          <w:color w:val="000000"/>
          <w:kern w:val="0"/>
          <w:sz w:val="24"/>
          <w:szCs w:val="24"/>
          <w:lang w:eastAsia="ru-RU"/>
        </w:rPr>
        <w:t xml:space="preserve"> 19</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1.2. </w:t>
      </w:r>
      <w:r w:rsidRPr="00A17607">
        <w:rPr>
          <w:rFonts w:ascii="Verdana" w:eastAsia="Times New Roman" w:hAnsi="Verdana" w:cs="Times New Roman" w:hint="eastAsia"/>
          <w:color w:val="000000"/>
          <w:kern w:val="0"/>
          <w:sz w:val="24"/>
          <w:szCs w:val="24"/>
          <w:lang w:eastAsia="ru-RU"/>
        </w:rPr>
        <w:t>Екзистенційна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проза</w:t>
      </w:r>
      <w:r w:rsidRPr="00A17607">
        <w:rPr>
          <w:rFonts w:ascii="Verdana" w:eastAsia="Times New Roman" w:hAnsi="Verdana" w:cs="Times New Roman"/>
          <w:color w:val="000000"/>
          <w:kern w:val="0"/>
          <w:sz w:val="24"/>
          <w:szCs w:val="24"/>
          <w:lang w:eastAsia="ru-RU"/>
        </w:rPr>
        <w:t xml:space="preserve"> 1920-</w:t>
      </w:r>
      <w:r w:rsidRPr="00A17607">
        <w:rPr>
          <w:rFonts w:ascii="Verdana" w:eastAsia="Times New Roman" w:hAnsi="Verdana" w:cs="Times New Roman" w:hint="eastAsia"/>
          <w:color w:val="000000"/>
          <w:kern w:val="0"/>
          <w:sz w:val="24"/>
          <w:szCs w:val="24"/>
          <w:lang w:eastAsia="ru-RU"/>
        </w:rPr>
        <w:t>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xml:space="preserve"> 1930-</w:t>
      </w:r>
      <w:r w:rsidRPr="00A17607">
        <w:rPr>
          <w:rFonts w:ascii="Verdana" w:eastAsia="Times New Roman" w:hAnsi="Verdana" w:cs="Times New Roman" w:hint="eastAsia"/>
          <w:color w:val="000000"/>
          <w:kern w:val="0"/>
          <w:sz w:val="24"/>
          <w:szCs w:val="24"/>
          <w:lang w:eastAsia="ru-RU"/>
        </w:rPr>
        <w:t>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років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критичній</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рецепції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українських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літературознавців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36</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1.3. </w:t>
      </w:r>
      <w:r w:rsidRPr="00A17607">
        <w:rPr>
          <w:rFonts w:ascii="Verdana" w:eastAsia="Times New Roman" w:hAnsi="Verdana" w:cs="Times New Roman" w:hint="eastAsia"/>
          <w:color w:val="000000"/>
          <w:kern w:val="0"/>
          <w:sz w:val="24"/>
          <w:szCs w:val="24"/>
          <w:lang w:eastAsia="ru-RU"/>
        </w:rPr>
        <w:t>Літературно</w:t>
      </w:r>
      <w:r w:rsidRPr="00A17607">
        <w:rPr>
          <w:rFonts w:ascii="Verdana" w:eastAsia="Times New Roman" w:hAnsi="Verdana" w:cs="Times New Roman"/>
          <w:color w:val="000000"/>
          <w:kern w:val="0"/>
          <w:sz w:val="24"/>
          <w:szCs w:val="24"/>
          <w:lang w:eastAsia="ru-RU"/>
        </w:rPr>
        <w:t>-</w:t>
      </w:r>
      <w:r w:rsidRPr="00A17607">
        <w:rPr>
          <w:rFonts w:ascii="Verdana" w:eastAsia="Times New Roman" w:hAnsi="Verdana" w:cs="Times New Roman" w:hint="eastAsia"/>
          <w:color w:val="000000"/>
          <w:kern w:val="0"/>
          <w:sz w:val="24"/>
          <w:szCs w:val="24"/>
          <w:lang w:eastAsia="ru-RU"/>
        </w:rPr>
        <w:t>критичне</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дослідження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екзистенційної</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проблематики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британського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письменства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міжвоєнних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десятиліть</w:t>
      </w:r>
      <w:r w:rsidRPr="00A17607">
        <w:rPr>
          <w:rFonts w:ascii="Verdana" w:eastAsia="Times New Roman" w:hAnsi="Verdana" w:cs="Times New Roman"/>
          <w:color w:val="000000"/>
          <w:kern w:val="0"/>
          <w:sz w:val="24"/>
          <w:szCs w:val="24"/>
          <w:lang w:eastAsia="ru-RU"/>
        </w:rPr>
        <w:t xml:space="preserve"> . 54</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Висновки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першого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розділу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78</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РОЗДІЛ</w:t>
      </w:r>
      <w:r w:rsidRPr="00A17607">
        <w:rPr>
          <w:rFonts w:ascii="Verdana" w:eastAsia="Times New Roman" w:hAnsi="Verdana" w:cs="Times New Roman"/>
          <w:color w:val="000000"/>
          <w:kern w:val="0"/>
          <w:sz w:val="24"/>
          <w:szCs w:val="24"/>
          <w:lang w:eastAsia="ru-RU"/>
        </w:rPr>
        <w:t xml:space="preserve"> 2. </w:t>
      </w:r>
      <w:r w:rsidRPr="00A17607">
        <w:rPr>
          <w:rFonts w:ascii="Verdana" w:eastAsia="Times New Roman" w:hAnsi="Verdana" w:cs="Times New Roman" w:hint="eastAsia"/>
          <w:color w:val="000000"/>
          <w:kern w:val="0"/>
          <w:sz w:val="24"/>
          <w:szCs w:val="24"/>
          <w:lang w:eastAsia="ru-RU"/>
        </w:rPr>
        <w:t>ФЕНОМЕН</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ЕКЗИСТЕНЦІЙНОСТІ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ЛІТЕРАТУРНОМУ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ПРОСТОРІ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УКРАЇНИ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БРИТАНІЇ</w:t>
      </w:r>
      <w:r w:rsidRPr="00A17607">
        <w:rPr>
          <w:rFonts w:ascii="Verdana" w:eastAsia="Times New Roman" w:hAnsi="Verdana" w:cs="Times New Roman"/>
          <w:color w:val="000000"/>
          <w:kern w:val="0"/>
          <w:sz w:val="24"/>
          <w:szCs w:val="24"/>
          <w:lang w:eastAsia="ru-RU"/>
        </w:rPr>
        <w:t>:</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ДІАХРОНІЧНИЙ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ЗРІЗ</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84</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2.1. </w:t>
      </w:r>
      <w:r w:rsidRPr="00A17607">
        <w:rPr>
          <w:rFonts w:ascii="Verdana" w:eastAsia="Times New Roman" w:hAnsi="Verdana" w:cs="Times New Roman" w:hint="eastAsia"/>
          <w:color w:val="000000"/>
          <w:kern w:val="0"/>
          <w:sz w:val="24"/>
          <w:szCs w:val="24"/>
          <w:lang w:eastAsia="ru-RU"/>
        </w:rPr>
        <w:t>Витоки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особливості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оприявлення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феномену</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екзистенційності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українському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письменстві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84</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2.2. </w:t>
      </w:r>
      <w:r w:rsidRPr="00A17607">
        <w:rPr>
          <w:rFonts w:ascii="Verdana" w:eastAsia="Times New Roman" w:hAnsi="Verdana" w:cs="Times New Roman" w:hint="eastAsia"/>
          <w:color w:val="000000"/>
          <w:kern w:val="0"/>
          <w:sz w:val="24"/>
          <w:szCs w:val="24"/>
          <w:lang w:eastAsia="ru-RU"/>
        </w:rPr>
        <w:t>Модуси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художньої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екзистенційності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літературі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Британії</w:t>
      </w:r>
      <w:r w:rsidRPr="00A17607">
        <w:rPr>
          <w:rFonts w:ascii="Verdana" w:eastAsia="Times New Roman" w:hAnsi="Verdana" w:cs="Times New Roman"/>
          <w:color w:val="000000"/>
          <w:kern w:val="0"/>
          <w:sz w:val="24"/>
          <w:szCs w:val="24"/>
          <w:lang w:eastAsia="ru-RU"/>
        </w:rPr>
        <w:t xml:space="preserve"> ... 107</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Висновки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другого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розділу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126</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РОЗДІЛ</w:t>
      </w:r>
      <w:r w:rsidRPr="00A17607">
        <w:rPr>
          <w:rFonts w:ascii="Verdana" w:eastAsia="Times New Roman" w:hAnsi="Verdana" w:cs="Times New Roman"/>
          <w:color w:val="000000"/>
          <w:kern w:val="0"/>
          <w:sz w:val="24"/>
          <w:szCs w:val="24"/>
          <w:lang w:eastAsia="ru-RU"/>
        </w:rPr>
        <w:t xml:space="preserve"> 3. </w:t>
      </w:r>
      <w:r w:rsidRPr="00A17607">
        <w:rPr>
          <w:rFonts w:ascii="Verdana" w:eastAsia="Times New Roman" w:hAnsi="Verdana" w:cs="Times New Roman" w:hint="eastAsia"/>
          <w:color w:val="000000"/>
          <w:kern w:val="0"/>
          <w:sz w:val="24"/>
          <w:szCs w:val="24"/>
          <w:lang w:eastAsia="ru-RU"/>
        </w:rPr>
        <w:t>ХУДОЖНІ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МОДИФІКАЦІЇ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ЧАСОПРОСТОРОВОЇ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ЕКЗИСТЕНЦІЇ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УКРАЇНСЬКІЙ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БРИТАНСЬКІЙ</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ПРОЗІ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ПЕРІОДУ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МІЖВОЄННЯ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131</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3.1. </w:t>
      </w:r>
      <w:r w:rsidRPr="00A17607">
        <w:rPr>
          <w:rFonts w:ascii="Verdana" w:eastAsia="Times New Roman" w:hAnsi="Verdana" w:cs="Times New Roman" w:hint="eastAsia"/>
          <w:color w:val="000000"/>
          <w:kern w:val="0"/>
          <w:sz w:val="24"/>
          <w:szCs w:val="24"/>
          <w:lang w:eastAsia="ru-RU"/>
        </w:rPr>
        <w:t>Просторова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експлікація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абсурдної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дійсності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прозі</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М</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Хвильового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Гакслі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тиранія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«статики»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руйнівна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ілюзія</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«динаміки»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xml:space="preserve"> 131</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3.2. </w:t>
      </w:r>
      <w:r w:rsidRPr="00A17607">
        <w:rPr>
          <w:rFonts w:ascii="Verdana" w:eastAsia="Times New Roman" w:hAnsi="Verdana" w:cs="Times New Roman" w:hint="eastAsia"/>
          <w:color w:val="000000"/>
          <w:kern w:val="0"/>
          <w:sz w:val="24"/>
          <w:szCs w:val="24"/>
          <w:lang w:eastAsia="ru-RU"/>
        </w:rPr>
        <w:t>Онтологічно</w:t>
      </w:r>
      <w:r w:rsidRPr="00A17607">
        <w:rPr>
          <w:rFonts w:ascii="Verdana" w:eastAsia="Times New Roman" w:hAnsi="Verdana" w:cs="Times New Roman"/>
          <w:color w:val="000000"/>
          <w:kern w:val="0"/>
          <w:sz w:val="24"/>
          <w:szCs w:val="24"/>
          <w:lang w:eastAsia="ru-RU"/>
        </w:rPr>
        <w:t>-</w:t>
      </w:r>
      <w:r w:rsidRPr="00A17607">
        <w:rPr>
          <w:rFonts w:ascii="Verdana" w:eastAsia="Times New Roman" w:hAnsi="Verdana" w:cs="Times New Roman" w:hint="eastAsia"/>
          <w:color w:val="000000"/>
          <w:kern w:val="0"/>
          <w:sz w:val="24"/>
          <w:szCs w:val="24"/>
          <w:lang w:eastAsia="ru-RU"/>
        </w:rPr>
        <w:t>екзистенційний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вимір</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урбаністичного</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часопростору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українській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британській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прозі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матеріалі</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творів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Підмогильного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Вільде</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Хвильового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Вулф</w:t>
      </w:r>
      <w:r w:rsidRPr="00A17607">
        <w:rPr>
          <w:rFonts w:ascii="Verdana" w:eastAsia="Times New Roman" w:hAnsi="Verdana" w:cs="Times New Roman"/>
          <w:color w:val="000000"/>
          <w:kern w:val="0"/>
          <w:sz w:val="24"/>
          <w:szCs w:val="24"/>
          <w:lang w:eastAsia="ru-RU"/>
        </w:rPr>
        <w:t>,</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Гакслі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Олдінґтона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ін</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3.3. </w:t>
      </w:r>
      <w:r w:rsidRPr="00A17607">
        <w:rPr>
          <w:rFonts w:ascii="Verdana" w:eastAsia="Times New Roman" w:hAnsi="Verdana" w:cs="Times New Roman" w:hint="eastAsia"/>
          <w:color w:val="000000"/>
          <w:kern w:val="0"/>
          <w:sz w:val="24"/>
          <w:szCs w:val="24"/>
          <w:lang w:eastAsia="ru-RU"/>
        </w:rPr>
        <w:t>Екзистенційні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домінанти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воєнного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хронотопу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повісті</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М</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Ірчана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«Карпатська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ніч»</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романі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Олдінґтона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«Смерть</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героя»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161</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192</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4</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3.4. </w:t>
      </w:r>
      <w:r w:rsidRPr="00A17607">
        <w:rPr>
          <w:rFonts w:ascii="Verdana" w:eastAsia="Times New Roman" w:hAnsi="Verdana" w:cs="Times New Roman" w:hint="eastAsia"/>
          <w:color w:val="000000"/>
          <w:kern w:val="0"/>
          <w:sz w:val="24"/>
          <w:szCs w:val="24"/>
          <w:lang w:eastAsia="ru-RU"/>
        </w:rPr>
        <w:t>Дихотомії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свобода</w:t>
      </w:r>
      <w:r w:rsidRPr="00A17607">
        <w:rPr>
          <w:rFonts w:ascii="Verdana" w:eastAsia="Times New Roman" w:hAnsi="Verdana" w:cs="Times New Roman"/>
          <w:color w:val="000000"/>
          <w:kern w:val="0"/>
          <w:sz w:val="24"/>
          <w:szCs w:val="24"/>
          <w:lang w:eastAsia="ru-RU"/>
        </w:rPr>
        <w:t xml:space="preserve"> / </w:t>
      </w:r>
      <w:r w:rsidRPr="00A17607">
        <w:rPr>
          <w:rFonts w:ascii="Verdana" w:eastAsia="Times New Roman" w:hAnsi="Verdana" w:cs="Times New Roman" w:hint="eastAsia"/>
          <w:color w:val="000000"/>
          <w:kern w:val="0"/>
          <w:sz w:val="24"/>
          <w:szCs w:val="24"/>
          <w:lang w:eastAsia="ru-RU"/>
        </w:rPr>
        <w:t>несвобода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свобода</w:t>
      </w:r>
      <w:r w:rsidRPr="00A17607">
        <w:rPr>
          <w:rFonts w:ascii="Verdana" w:eastAsia="Times New Roman" w:hAnsi="Verdana" w:cs="Times New Roman"/>
          <w:color w:val="000000"/>
          <w:kern w:val="0"/>
          <w:sz w:val="24"/>
          <w:szCs w:val="24"/>
          <w:lang w:eastAsia="ru-RU"/>
        </w:rPr>
        <w:t xml:space="preserve"> / </w:t>
      </w:r>
      <w:r w:rsidRPr="00A17607">
        <w:rPr>
          <w:rFonts w:ascii="Verdana" w:eastAsia="Times New Roman" w:hAnsi="Verdana" w:cs="Times New Roman" w:hint="eastAsia"/>
          <w:color w:val="000000"/>
          <w:kern w:val="0"/>
          <w:sz w:val="24"/>
          <w:szCs w:val="24"/>
          <w:lang w:eastAsia="ru-RU"/>
        </w:rPr>
        <w:t>необхідність</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часопросторі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романів</w:t>
      </w:r>
      <w:r w:rsidRPr="00A17607">
        <w:rPr>
          <w:rFonts w:ascii="Verdana" w:eastAsia="Times New Roman" w:hAnsi="Verdana" w:cs="Times New Roman"/>
          <w:color w:val="000000"/>
          <w:kern w:val="0"/>
          <w:sz w:val="24"/>
          <w:szCs w:val="24"/>
          <w:lang w:eastAsia="ru-RU"/>
        </w:rPr>
        <w:t>-</w:t>
      </w:r>
      <w:r w:rsidRPr="00A17607">
        <w:rPr>
          <w:rFonts w:ascii="Verdana" w:eastAsia="Times New Roman" w:hAnsi="Verdana" w:cs="Times New Roman" w:hint="eastAsia"/>
          <w:color w:val="000000"/>
          <w:kern w:val="0"/>
          <w:sz w:val="24"/>
          <w:szCs w:val="24"/>
          <w:lang w:eastAsia="ru-RU"/>
        </w:rPr>
        <w:t>антиутопій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«Сонячна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машина»</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Винниченка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«Прекрасний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новий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світ»</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Гакслі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208</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Висновки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третього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розділу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236</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РОЗДІЛ</w:t>
      </w:r>
      <w:r w:rsidRPr="00A17607">
        <w:rPr>
          <w:rFonts w:ascii="Verdana" w:eastAsia="Times New Roman" w:hAnsi="Verdana" w:cs="Times New Roman"/>
          <w:color w:val="000000"/>
          <w:kern w:val="0"/>
          <w:sz w:val="24"/>
          <w:szCs w:val="24"/>
          <w:lang w:eastAsia="ru-RU"/>
        </w:rPr>
        <w:t xml:space="preserve"> 4. </w:t>
      </w:r>
      <w:r w:rsidRPr="00A17607">
        <w:rPr>
          <w:rFonts w:ascii="Verdana" w:eastAsia="Times New Roman" w:hAnsi="Verdana" w:cs="Times New Roman" w:hint="eastAsia"/>
          <w:color w:val="000000"/>
          <w:kern w:val="0"/>
          <w:sz w:val="24"/>
          <w:szCs w:val="24"/>
          <w:lang w:eastAsia="ru-RU"/>
        </w:rPr>
        <w:t>ЛЮДИНА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ЕКЗИСТЕНЦІАЛЬНИХ</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СИТУАЦІЯХ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ВАРІАТИВНІСТЬ</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АКТУАЛІЗАЦІЇ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ТВОРАХ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УКРАЇНСЬКИХ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БРИТАНСЬКИХ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АВТОРІВ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241</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4.1. </w:t>
      </w:r>
      <w:r w:rsidRPr="00A17607">
        <w:rPr>
          <w:rFonts w:ascii="Verdana" w:eastAsia="Times New Roman" w:hAnsi="Verdana" w:cs="Times New Roman" w:hint="eastAsia"/>
          <w:color w:val="000000"/>
          <w:kern w:val="0"/>
          <w:sz w:val="24"/>
          <w:szCs w:val="24"/>
          <w:lang w:eastAsia="ru-RU"/>
        </w:rPr>
        <w:t>Самотність</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як</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модус</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буття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творчої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особистості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творах</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українських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англійських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прозаїків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241</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4.2. </w:t>
      </w:r>
      <w:r w:rsidRPr="00A17607">
        <w:rPr>
          <w:rFonts w:ascii="Verdana" w:eastAsia="Times New Roman" w:hAnsi="Verdana" w:cs="Times New Roman" w:hint="eastAsia"/>
          <w:color w:val="000000"/>
          <w:kern w:val="0"/>
          <w:sz w:val="24"/>
          <w:szCs w:val="24"/>
          <w:lang w:eastAsia="ru-RU"/>
        </w:rPr>
        <w:t>Любов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як</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чинник</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самоусвідомлення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персонажів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«Недузі»</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Є</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Плужника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«Закоханих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жінках»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Г</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Лоуренса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діалектика</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раціонального</w:t>
      </w:r>
      <w:r w:rsidRPr="00A17607">
        <w:rPr>
          <w:rFonts w:ascii="Verdana" w:eastAsia="Times New Roman" w:hAnsi="Verdana" w:cs="Times New Roman"/>
          <w:color w:val="000000"/>
          <w:kern w:val="0"/>
          <w:sz w:val="24"/>
          <w:szCs w:val="24"/>
          <w:lang w:eastAsia="ru-RU"/>
        </w:rPr>
        <w:t xml:space="preserve"> / </w:t>
      </w:r>
      <w:r w:rsidRPr="00A17607">
        <w:rPr>
          <w:rFonts w:ascii="Verdana" w:eastAsia="Times New Roman" w:hAnsi="Verdana" w:cs="Times New Roman" w:hint="eastAsia"/>
          <w:color w:val="000000"/>
          <w:kern w:val="0"/>
          <w:sz w:val="24"/>
          <w:szCs w:val="24"/>
          <w:lang w:eastAsia="ru-RU"/>
        </w:rPr>
        <w:t>чуттєвого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тілесного</w:t>
      </w:r>
      <w:r w:rsidRPr="00A17607">
        <w:rPr>
          <w:rFonts w:ascii="Verdana" w:eastAsia="Times New Roman" w:hAnsi="Verdana" w:cs="Times New Roman"/>
          <w:color w:val="000000"/>
          <w:kern w:val="0"/>
          <w:sz w:val="24"/>
          <w:szCs w:val="24"/>
          <w:lang w:eastAsia="ru-RU"/>
        </w:rPr>
        <w:t xml:space="preserve"> / </w:t>
      </w:r>
      <w:r w:rsidRPr="00A17607">
        <w:rPr>
          <w:rFonts w:ascii="Verdana" w:eastAsia="Times New Roman" w:hAnsi="Verdana" w:cs="Times New Roman" w:hint="eastAsia"/>
          <w:color w:val="000000"/>
          <w:kern w:val="0"/>
          <w:sz w:val="24"/>
          <w:szCs w:val="24"/>
          <w:lang w:eastAsia="ru-RU"/>
        </w:rPr>
        <w:t>духовного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269</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4.3. </w:t>
      </w:r>
      <w:r w:rsidRPr="00A17607">
        <w:rPr>
          <w:rFonts w:ascii="Verdana" w:eastAsia="Times New Roman" w:hAnsi="Verdana" w:cs="Times New Roman" w:hint="eastAsia"/>
          <w:color w:val="000000"/>
          <w:kern w:val="0"/>
          <w:sz w:val="24"/>
          <w:szCs w:val="24"/>
          <w:lang w:eastAsia="ru-RU"/>
        </w:rPr>
        <w:t>Екзистенціал</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«смерть»</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світлі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танатологічного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досвіду</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персонажів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як</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суб’єктивних</w:t>
      </w:r>
      <w:r w:rsidRPr="00A17607">
        <w:rPr>
          <w:rFonts w:ascii="Verdana" w:eastAsia="Times New Roman" w:hAnsi="Verdana" w:cs="Times New Roman"/>
          <w:color w:val="000000"/>
          <w:kern w:val="0"/>
          <w:sz w:val="24"/>
          <w:szCs w:val="24"/>
          <w:lang w:eastAsia="ru-RU"/>
        </w:rPr>
        <w:t xml:space="preserve"> / </w:t>
      </w:r>
      <w:r w:rsidRPr="00A17607">
        <w:rPr>
          <w:rFonts w:ascii="Verdana" w:eastAsia="Times New Roman" w:hAnsi="Verdana" w:cs="Times New Roman" w:hint="eastAsia"/>
          <w:color w:val="000000"/>
          <w:kern w:val="0"/>
          <w:sz w:val="24"/>
          <w:szCs w:val="24"/>
          <w:lang w:eastAsia="ru-RU"/>
        </w:rPr>
        <w:t>абстрактних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мислителів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прозі</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М</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Могилянського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Підмогильного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Вулф</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Моема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ін</w:t>
      </w:r>
      <w:r w:rsidRPr="00A17607">
        <w:rPr>
          <w:rFonts w:ascii="Verdana" w:eastAsia="Times New Roman" w:hAnsi="Verdana" w:cs="Times New Roman"/>
          <w:color w:val="000000"/>
          <w:kern w:val="0"/>
          <w:sz w:val="24"/>
          <w:szCs w:val="24"/>
          <w:lang w:eastAsia="ru-RU"/>
        </w:rPr>
        <w:t>. 300</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Висновки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четвертого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розділу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327</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РОЗДІЛ</w:t>
      </w:r>
      <w:r w:rsidRPr="00A17607">
        <w:rPr>
          <w:rFonts w:ascii="Verdana" w:eastAsia="Times New Roman" w:hAnsi="Verdana" w:cs="Times New Roman"/>
          <w:color w:val="000000"/>
          <w:kern w:val="0"/>
          <w:sz w:val="24"/>
          <w:szCs w:val="24"/>
          <w:lang w:eastAsia="ru-RU"/>
        </w:rPr>
        <w:t xml:space="preserve"> 5. </w:t>
      </w:r>
      <w:r w:rsidRPr="00A17607">
        <w:rPr>
          <w:rFonts w:ascii="Verdana" w:eastAsia="Times New Roman" w:hAnsi="Verdana" w:cs="Times New Roman" w:hint="eastAsia"/>
          <w:color w:val="000000"/>
          <w:kern w:val="0"/>
          <w:sz w:val="24"/>
          <w:szCs w:val="24"/>
          <w:lang w:eastAsia="ru-RU"/>
        </w:rPr>
        <w:t>ХУДОЖНЬО</w:t>
      </w:r>
      <w:r w:rsidRPr="00A17607">
        <w:rPr>
          <w:rFonts w:ascii="Verdana" w:eastAsia="Times New Roman" w:hAnsi="Verdana" w:cs="Times New Roman"/>
          <w:color w:val="000000"/>
          <w:kern w:val="0"/>
          <w:sz w:val="24"/>
          <w:szCs w:val="24"/>
          <w:lang w:eastAsia="ru-RU"/>
        </w:rPr>
        <w:t>-</w:t>
      </w:r>
      <w:r w:rsidRPr="00A17607">
        <w:rPr>
          <w:rFonts w:ascii="Verdana" w:eastAsia="Times New Roman" w:hAnsi="Verdana" w:cs="Times New Roman" w:hint="eastAsia"/>
          <w:color w:val="000000"/>
          <w:kern w:val="0"/>
          <w:sz w:val="24"/>
          <w:szCs w:val="24"/>
          <w:lang w:eastAsia="ru-RU"/>
        </w:rPr>
        <w:t>ЕСТЕТИЧНЕ</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ОСМИСЛЕННЯ</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БУТТЯ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КРІЗЬ</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ПРИЗМУ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КАТЕГОРІЇ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СТАТІ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331</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5.1. </w:t>
      </w:r>
      <w:r w:rsidRPr="00A17607">
        <w:rPr>
          <w:rFonts w:ascii="Verdana" w:eastAsia="Times New Roman" w:hAnsi="Verdana" w:cs="Times New Roman" w:hint="eastAsia"/>
          <w:color w:val="000000"/>
          <w:kern w:val="0"/>
          <w:sz w:val="24"/>
          <w:szCs w:val="24"/>
          <w:lang w:eastAsia="ru-RU"/>
        </w:rPr>
        <w:t>Ґендерний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аспект</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амбівалентності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Свого</w:t>
      </w:r>
      <w:r w:rsidRPr="00A17607">
        <w:rPr>
          <w:rFonts w:ascii="Verdana" w:eastAsia="Times New Roman" w:hAnsi="Verdana" w:cs="Times New Roman"/>
          <w:color w:val="000000"/>
          <w:kern w:val="0"/>
          <w:sz w:val="24"/>
          <w:szCs w:val="24"/>
          <w:lang w:eastAsia="ru-RU"/>
        </w:rPr>
        <w:t xml:space="preserve"> / </w:t>
      </w:r>
      <w:r w:rsidRPr="00A17607">
        <w:rPr>
          <w:rFonts w:ascii="Verdana" w:eastAsia="Times New Roman" w:hAnsi="Verdana" w:cs="Times New Roman" w:hint="eastAsia"/>
          <w:color w:val="000000"/>
          <w:kern w:val="0"/>
          <w:sz w:val="24"/>
          <w:szCs w:val="24"/>
          <w:lang w:eastAsia="ru-RU"/>
        </w:rPr>
        <w:t>Чужого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на</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матеріалі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романів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«Невеличка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драма»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Підмогильного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«Коханець</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леді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Чатерлей»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Г</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Лоуренса</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xml:space="preserve"> 331</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color w:val="000000"/>
          <w:kern w:val="0"/>
          <w:sz w:val="24"/>
          <w:szCs w:val="24"/>
          <w:lang w:eastAsia="ru-RU"/>
        </w:rPr>
        <w:t xml:space="preserve">5.2. </w:t>
      </w:r>
      <w:r w:rsidRPr="00A17607">
        <w:rPr>
          <w:rFonts w:ascii="Verdana" w:eastAsia="Times New Roman" w:hAnsi="Verdana" w:cs="Times New Roman" w:hint="eastAsia"/>
          <w:color w:val="000000"/>
          <w:kern w:val="0"/>
          <w:sz w:val="24"/>
          <w:szCs w:val="24"/>
          <w:lang w:eastAsia="ru-RU"/>
        </w:rPr>
        <w:t>Модуси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жіночої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екзистенції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прозі</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Ірини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Вільде</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та</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Вірджинії</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Вулф</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354</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Висновки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п’ятого</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розділу</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375</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ВИСНОВКИ</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379</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СПИСОК</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ВИКОРИСТАНИХ</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ДЖЕРЕЛ</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xml:space="preserve"> 391</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ДОДАТКИ…………………………………………………………</w:t>
      </w:r>
      <w:r w:rsidRPr="00A17607">
        <w:rPr>
          <w:rFonts w:ascii="Verdana" w:eastAsia="Times New Roman" w:hAnsi="Verdana" w:cs="Times New Roman"/>
          <w:color w:val="000000"/>
          <w:kern w:val="0"/>
          <w:sz w:val="24"/>
          <w:szCs w:val="24"/>
          <w:lang w:eastAsia="ru-RU"/>
        </w:rPr>
        <w:t>. 444</w:t>
      </w:r>
    </w:p>
    <w:p w:rsidR="00A17607" w:rsidRPr="00A17607"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ІМЕННИЙ</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ПОКАЖЧИК…………………………………</w:t>
      </w:r>
      <w:r w:rsidRPr="00A17607">
        <w:rPr>
          <w:rFonts w:ascii="Verdana" w:eastAsia="Times New Roman" w:hAnsi="Verdana" w:cs="Times New Roman"/>
          <w:color w:val="000000"/>
          <w:kern w:val="0"/>
          <w:sz w:val="24"/>
          <w:szCs w:val="24"/>
          <w:lang w:eastAsia="ru-RU"/>
        </w:rPr>
        <w:t>..</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xml:space="preserve"> 451</w:t>
      </w:r>
    </w:p>
    <w:p w:rsidR="00750551" w:rsidRDefault="00A17607" w:rsidP="00A17607">
      <w:pPr>
        <w:rPr>
          <w:rFonts w:ascii="Verdana" w:eastAsia="Times New Roman" w:hAnsi="Verdana" w:cs="Times New Roman"/>
          <w:color w:val="000000"/>
          <w:kern w:val="0"/>
          <w:sz w:val="24"/>
          <w:szCs w:val="24"/>
          <w:lang w:eastAsia="ru-RU"/>
        </w:rPr>
      </w:pPr>
      <w:r w:rsidRPr="00A17607">
        <w:rPr>
          <w:rFonts w:ascii="Verdana" w:eastAsia="Times New Roman" w:hAnsi="Verdana" w:cs="Times New Roman" w:hint="eastAsia"/>
          <w:color w:val="000000"/>
          <w:kern w:val="0"/>
          <w:sz w:val="24"/>
          <w:szCs w:val="24"/>
          <w:lang w:eastAsia="ru-RU"/>
        </w:rPr>
        <w:t>АНОТАЦІЯ</w:t>
      </w:r>
      <w:r w:rsidRPr="00A17607">
        <w:rPr>
          <w:rFonts w:ascii="Verdana" w:eastAsia="Times New Roman" w:hAnsi="Verdana" w:cs="Times New Roman"/>
          <w:color w:val="000000"/>
          <w:kern w:val="0"/>
          <w:sz w:val="24"/>
          <w:szCs w:val="24"/>
          <w:lang w:eastAsia="ru-RU"/>
        </w:rPr>
        <w:t xml:space="preserve"> </w:t>
      </w:r>
      <w:r w:rsidRPr="00A17607">
        <w:rPr>
          <w:rFonts w:ascii="Verdana" w:eastAsia="Times New Roman" w:hAnsi="Verdana" w:cs="Times New Roman" w:hint="eastAsia"/>
          <w:color w:val="000000"/>
          <w:kern w:val="0"/>
          <w:sz w:val="24"/>
          <w:szCs w:val="24"/>
          <w:lang w:eastAsia="ru-RU"/>
        </w:rPr>
        <w:t>………………………………………………………</w:t>
      </w:r>
      <w:r w:rsidRPr="00A17607">
        <w:rPr>
          <w:rFonts w:ascii="Verdana" w:eastAsia="Times New Roman" w:hAnsi="Verdana" w:cs="Times New Roman"/>
          <w:color w:val="000000"/>
          <w:kern w:val="0"/>
          <w:sz w:val="24"/>
          <w:szCs w:val="24"/>
          <w:lang w:eastAsia="ru-RU"/>
        </w:rPr>
        <w:t>.. 472</w:t>
      </w:r>
    </w:p>
    <w:p w:rsidR="00A17607" w:rsidRDefault="00A17607" w:rsidP="00A17607">
      <w:pPr>
        <w:rPr>
          <w:rFonts w:ascii="Verdana" w:eastAsia="Times New Roman" w:hAnsi="Verdana" w:cs="Times New Roman"/>
          <w:color w:val="000000"/>
          <w:kern w:val="0"/>
          <w:sz w:val="24"/>
          <w:szCs w:val="24"/>
          <w:lang w:eastAsia="ru-RU"/>
        </w:rPr>
      </w:pPr>
    </w:p>
    <w:p w:rsidR="00A17607" w:rsidRDefault="00A17607" w:rsidP="00A17607">
      <w:pPr>
        <w:rPr>
          <w:rFonts w:ascii="Verdana" w:eastAsia="Times New Roman" w:hAnsi="Verdana" w:cs="Times New Roman"/>
          <w:color w:val="000000"/>
          <w:kern w:val="0"/>
          <w:sz w:val="24"/>
          <w:szCs w:val="24"/>
          <w:lang w:eastAsia="ru-RU"/>
        </w:rPr>
      </w:pPr>
    </w:p>
    <w:p w:rsidR="00A17607" w:rsidRDefault="00A17607" w:rsidP="00A17607">
      <w:pPr>
        <w:rPr>
          <w:rFonts w:ascii="Verdana" w:eastAsia="Times New Roman" w:hAnsi="Verdana" w:cs="Times New Roman"/>
          <w:color w:val="000000"/>
          <w:kern w:val="0"/>
          <w:sz w:val="24"/>
          <w:szCs w:val="24"/>
          <w:lang w:eastAsia="ru-RU"/>
        </w:rPr>
      </w:pPr>
    </w:p>
    <w:p w:rsidR="00A17607" w:rsidRDefault="00A17607" w:rsidP="00A17607">
      <w:r>
        <w:rPr>
          <w:rFonts w:hint="eastAsia"/>
        </w:rPr>
        <w:t>ВИСНОВКИ</w:t>
      </w:r>
    </w:p>
    <w:p w:rsidR="00A17607" w:rsidRDefault="00A17607" w:rsidP="00A17607">
      <w:r>
        <w:rPr>
          <w:rFonts w:hint="eastAsia"/>
        </w:rPr>
        <w:t>Невіддільною</w:t>
      </w:r>
      <w:r>
        <w:t></w:t>
      </w:r>
      <w:r>
        <w:rPr>
          <w:rFonts w:hint="eastAsia"/>
        </w:rPr>
        <w:t>частиною</w:t>
      </w:r>
      <w:r>
        <w:t></w:t>
      </w:r>
      <w:r>
        <w:rPr>
          <w:rFonts w:hint="eastAsia"/>
        </w:rPr>
        <w:t>світової</w:t>
      </w:r>
      <w:r>
        <w:t></w:t>
      </w:r>
      <w:r>
        <w:rPr>
          <w:rFonts w:hint="eastAsia"/>
        </w:rPr>
        <w:t>літератури</w:t>
      </w:r>
      <w:r>
        <w:t></w:t>
      </w:r>
      <w:r>
        <w:rPr>
          <w:rFonts w:hint="eastAsia"/>
        </w:rPr>
        <w:t>є</w:t>
      </w:r>
      <w:r>
        <w:t></w:t>
      </w:r>
      <w:r>
        <w:rPr>
          <w:rFonts w:hint="eastAsia"/>
        </w:rPr>
        <w:t>художній</w:t>
      </w:r>
    </w:p>
    <w:p w:rsidR="00A17607" w:rsidRDefault="00A17607" w:rsidP="00A17607">
      <w:r>
        <w:rPr>
          <w:rFonts w:hint="eastAsia"/>
        </w:rPr>
        <w:t>дискурс</w:t>
      </w:r>
      <w:r>
        <w:t></w:t>
      </w:r>
      <w:r>
        <w:rPr>
          <w:rFonts w:hint="eastAsia"/>
        </w:rPr>
        <w:t>екзистенційності</w:t>
      </w:r>
      <w:r>
        <w:t></w:t>
      </w:r>
      <w:r>
        <w:t></w:t>
      </w:r>
      <w:r>
        <w:rPr>
          <w:rFonts w:hint="eastAsia"/>
        </w:rPr>
        <w:t>Один</w:t>
      </w:r>
      <w:r>
        <w:t></w:t>
      </w:r>
      <w:r>
        <w:rPr>
          <w:rFonts w:hint="eastAsia"/>
        </w:rPr>
        <w:t>із</w:t>
      </w:r>
      <w:r>
        <w:t></w:t>
      </w:r>
      <w:r>
        <w:rPr>
          <w:rFonts w:hint="eastAsia"/>
        </w:rPr>
        <w:t>наслідків</w:t>
      </w:r>
      <w:r>
        <w:t></w:t>
      </w:r>
      <w:r>
        <w:rPr>
          <w:rFonts w:hint="eastAsia"/>
        </w:rPr>
        <w:t>побутування</w:t>
      </w:r>
      <w:r>
        <w:t></w:t>
      </w:r>
      <w:r>
        <w:rPr>
          <w:rFonts w:hint="eastAsia"/>
        </w:rPr>
        <w:t>цього</w:t>
      </w:r>
    </w:p>
    <w:p w:rsidR="00A17607" w:rsidRDefault="00A17607" w:rsidP="00A17607">
      <w:r>
        <w:rPr>
          <w:rFonts w:hint="eastAsia"/>
        </w:rPr>
        <w:t>дискурсу</w:t>
      </w:r>
      <w:r>
        <w:t></w:t>
      </w:r>
      <w:r>
        <w:rPr>
          <w:rFonts w:hint="eastAsia"/>
        </w:rPr>
        <w:t>–</w:t>
      </w:r>
      <w:r>
        <w:t></w:t>
      </w:r>
      <w:r>
        <w:rPr>
          <w:rFonts w:hint="eastAsia"/>
        </w:rPr>
        <w:t>формування</w:t>
      </w:r>
      <w:r>
        <w:t></w:t>
      </w:r>
      <w:r>
        <w:rPr>
          <w:rFonts w:hint="eastAsia"/>
        </w:rPr>
        <w:t>специфічного</w:t>
      </w:r>
      <w:r>
        <w:t></w:t>
      </w:r>
      <w:r>
        <w:rPr>
          <w:rFonts w:hint="eastAsia"/>
        </w:rPr>
        <w:t>методологічного</w:t>
      </w:r>
    </w:p>
    <w:p w:rsidR="00A17607" w:rsidRDefault="00A17607" w:rsidP="00A17607">
      <w:r>
        <w:rPr>
          <w:rFonts w:hint="eastAsia"/>
        </w:rPr>
        <w:t>інструментарію</w:t>
      </w:r>
      <w:r>
        <w:t></w:t>
      </w:r>
      <w:r>
        <w:rPr>
          <w:rFonts w:hint="eastAsia"/>
        </w:rPr>
        <w:t>задля</w:t>
      </w:r>
      <w:r>
        <w:t></w:t>
      </w:r>
      <w:r>
        <w:rPr>
          <w:rFonts w:hint="eastAsia"/>
        </w:rPr>
        <w:t>його</w:t>
      </w:r>
      <w:r>
        <w:t></w:t>
      </w:r>
      <w:r>
        <w:rPr>
          <w:rFonts w:hint="eastAsia"/>
        </w:rPr>
        <w:t>наукового</w:t>
      </w:r>
      <w:r>
        <w:t></w:t>
      </w:r>
      <w:r>
        <w:rPr>
          <w:rFonts w:hint="eastAsia"/>
        </w:rPr>
        <w:t>осмислення</w:t>
      </w:r>
      <w:r>
        <w:t></w:t>
      </w:r>
      <w:r>
        <w:rPr>
          <w:rFonts w:hint="eastAsia"/>
        </w:rPr>
        <w:t>в</w:t>
      </w:r>
      <w:r>
        <w:t></w:t>
      </w:r>
      <w:r>
        <w:rPr>
          <w:rFonts w:hint="eastAsia"/>
        </w:rPr>
        <w:t>аспекті</w:t>
      </w:r>
    </w:p>
    <w:p w:rsidR="00A17607" w:rsidRDefault="00A17607" w:rsidP="00A17607">
      <w:r>
        <w:rPr>
          <w:rFonts w:hint="eastAsia"/>
        </w:rPr>
        <w:t>порівняльного</w:t>
      </w:r>
      <w:r>
        <w:t></w:t>
      </w:r>
      <w:r>
        <w:rPr>
          <w:rFonts w:hint="eastAsia"/>
        </w:rPr>
        <w:t>літературознавства</w:t>
      </w:r>
      <w:r>
        <w:t></w:t>
      </w:r>
      <w:r>
        <w:t></w:t>
      </w:r>
      <w:r>
        <w:rPr>
          <w:rFonts w:hint="eastAsia"/>
        </w:rPr>
        <w:t>Результати</w:t>
      </w:r>
      <w:r>
        <w:t></w:t>
      </w:r>
      <w:r>
        <w:rPr>
          <w:rFonts w:hint="eastAsia"/>
        </w:rPr>
        <w:t>проведеного</w:t>
      </w:r>
    </w:p>
    <w:p w:rsidR="00A17607" w:rsidRDefault="00A17607" w:rsidP="00A17607">
      <w:r>
        <w:rPr>
          <w:rFonts w:hint="eastAsia"/>
        </w:rPr>
        <w:t>дослідження</w:t>
      </w:r>
      <w:r>
        <w:t></w:t>
      </w:r>
      <w:r>
        <w:rPr>
          <w:rFonts w:hint="eastAsia"/>
        </w:rPr>
        <w:t>засвідчують</w:t>
      </w:r>
      <w:r>
        <w:t></w:t>
      </w:r>
      <w:r>
        <w:t></w:t>
      </w:r>
      <w:r>
        <w:rPr>
          <w:rFonts w:hint="eastAsia"/>
        </w:rPr>
        <w:t>що</w:t>
      </w:r>
      <w:r>
        <w:t></w:t>
      </w:r>
      <w:r>
        <w:rPr>
          <w:rFonts w:hint="eastAsia"/>
        </w:rPr>
        <w:t>саме</w:t>
      </w:r>
      <w:r>
        <w:t></w:t>
      </w:r>
      <w:r>
        <w:rPr>
          <w:rFonts w:hint="eastAsia"/>
        </w:rPr>
        <w:t>комплексний</w:t>
      </w:r>
      <w:r>
        <w:t></w:t>
      </w:r>
      <w:r>
        <w:rPr>
          <w:rFonts w:hint="eastAsia"/>
        </w:rPr>
        <w:t>підхід</w:t>
      </w:r>
      <w:r>
        <w:t></w:t>
      </w:r>
      <w:r>
        <w:rPr>
          <w:rFonts w:hint="eastAsia"/>
        </w:rPr>
        <w:t>до</w:t>
      </w:r>
      <w:r>
        <w:t></w:t>
      </w:r>
      <w:r>
        <w:rPr>
          <w:rFonts w:hint="eastAsia"/>
        </w:rPr>
        <w:t>вивчення</w:t>
      </w:r>
    </w:p>
    <w:p w:rsidR="00A17607" w:rsidRDefault="00A17607" w:rsidP="00A17607">
      <w:r>
        <w:rPr>
          <w:rFonts w:hint="eastAsia"/>
        </w:rPr>
        <w:t>екзистенційно</w:t>
      </w:r>
      <w:r>
        <w:t></w:t>
      </w:r>
      <w:r>
        <w:rPr>
          <w:rFonts w:hint="eastAsia"/>
        </w:rPr>
        <w:t>наснажених</w:t>
      </w:r>
      <w:r>
        <w:t></w:t>
      </w:r>
      <w:r>
        <w:rPr>
          <w:rFonts w:hint="eastAsia"/>
        </w:rPr>
        <w:t>явищ</w:t>
      </w:r>
      <w:r>
        <w:t></w:t>
      </w:r>
      <w:r>
        <w:rPr>
          <w:rFonts w:hint="eastAsia"/>
        </w:rPr>
        <w:t>інтелектуальної</w:t>
      </w:r>
      <w:r>
        <w:t></w:t>
      </w:r>
      <w:r>
        <w:rPr>
          <w:rFonts w:hint="eastAsia"/>
        </w:rPr>
        <w:t>прози</w:t>
      </w:r>
      <w:r>
        <w:t></w:t>
      </w:r>
      <w:r>
        <w:rPr>
          <w:rFonts w:hint="eastAsia"/>
        </w:rPr>
        <w:t>різних</w:t>
      </w:r>
    </w:p>
    <w:p w:rsidR="00A17607" w:rsidRDefault="00A17607" w:rsidP="00A17607">
      <w:r>
        <w:rPr>
          <w:rFonts w:hint="eastAsia"/>
        </w:rPr>
        <w:t>національних</w:t>
      </w:r>
      <w:r>
        <w:t></w:t>
      </w:r>
      <w:r>
        <w:rPr>
          <w:rFonts w:hint="eastAsia"/>
        </w:rPr>
        <w:t>письменств</w:t>
      </w:r>
      <w:r>
        <w:t></w:t>
      </w:r>
      <w:r>
        <w:rPr>
          <w:rFonts w:hint="eastAsia"/>
        </w:rPr>
        <w:t>є</w:t>
      </w:r>
      <w:r>
        <w:t></w:t>
      </w:r>
      <w:r>
        <w:rPr>
          <w:rFonts w:hint="eastAsia"/>
        </w:rPr>
        <w:t>перспективним</w:t>
      </w:r>
      <w:r>
        <w:t></w:t>
      </w:r>
      <w:r>
        <w:rPr>
          <w:rFonts w:hint="eastAsia"/>
        </w:rPr>
        <w:t>і</w:t>
      </w:r>
      <w:r>
        <w:t></w:t>
      </w:r>
      <w:r>
        <w:rPr>
          <w:rFonts w:hint="eastAsia"/>
        </w:rPr>
        <w:t>дієвим</w:t>
      </w:r>
      <w:r>
        <w:t></w:t>
      </w:r>
    </w:p>
    <w:p w:rsidR="00A17607" w:rsidRDefault="00A17607" w:rsidP="00A17607">
      <w:r>
        <w:rPr>
          <w:rFonts w:hint="eastAsia"/>
        </w:rPr>
        <w:t>Намір</w:t>
      </w:r>
      <w:r>
        <w:t></w:t>
      </w:r>
      <w:r>
        <w:rPr>
          <w:rFonts w:hint="eastAsia"/>
        </w:rPr>
        <w:t>системного</w:t>
      </w:r>
      <w:r>
        <w:t></w:t>
      </w:r>
      <w:r>
        <w:rPr>
          <w:rFonts w:hint="eastAsia"/>
        </w:rPr>
        <w:t>компаративного</w:t>
      </w:r>
      <w:r>
        <w:t></w:t>
      </w:r>
      <w:r>
        <w:rPr>
          <w:rFonts w:hint="eastAsia"/>
        </w:rPr>
        <w:t>аналізу</w:t>
      </w:r>
      <w:r>
        <w:t></w:t>
      </w:r>
      <w:r>
        <w:rPr>
          <w:rFonts w:hint="eastAsia"/>
        </w:rPr>
        <w:t>художньої</w:t>
      </w:r>
    </w:p>
    <w:p w:rsidR="00A17607" w:rsidRDefault="00A17607" w:rsidP="00A17607">
      <w:r>
        <w:rPr>
          <w:rFonts w:hint="eastAsia"/>
        </w:rPr>
        <w:t>екзистенції</w:t>
      </w:r>
      <w:r>
        <w:t></w:t>
      </w:r>
      <w:r>
        <w:rPr>
          <w:rFonts w:hint="eastAsia"/>
        </w:rPr>
        <w:t>творів</w:t>
      </w:r>
      <w:r>
        <w:t></w:t>
      </w:r>
      <w:r>
        <w:rPr>
          <w:rFonts w:hint="eastAsia"/>
        </w:rPr>
        <w:t>української</w:t>
      </w:r>
      <w:r>
        <w:t></w:t>
      </w:r>
      <w:r>
        <w:rPr>
          <w:rFonts w:hint="eastAsia"/>
        </w:rPr>
        <w:t>і</w:t>
      </w:r>
      <w:r>
        <w:t></w:t>
      </w:r>
      <w:r>
        <w:rPr>
          <w:rFonts w:hint="eastAsia"/>
        </w:rPr>
        <w:t>британської</w:t>
      </w:r>
      <w:r>
        <w:t></w:t>
      </w:r>
      <w:r>
        <w:rPr>
          <w:rFonts w:hint="eastAsia"/>
        </w:rPr>
        <w:t>літератур</w:t>
      </w:r>
      <w:r>
        <w:t></w:t>
      </w:r>
      <w:r>
        <w:rPr>
          <w:rFonts w:hint="eastAsia"/>
        </w:rPr>
        <w:t>доби</w:t>
      </w:r>
      <w:r>
        <w:t></w:t>
      </w:r>
      <w:r>
        <w:rPr>
          <w:rFonts w:hint="eastAsia"/>
        </w:rPr>
        <w:t>між</w:t>
      </w:r>
      <w:r>
        <w:t></w:t>
      </w:r>
      <w:r>
        <w:rPr>
          <w:rFonts w:hint="eastAsia"/>
        </w:rPr>
        <w:t>двома</w:t>
      </w:r>
    </w:p>
    <w:p w:rsidR="00A17607" w:rsidRDefault="00A17607" w:rsidP="00A17607">
      <w:r>
        <w:rPr>
          <w:rFonts w:hint="eastAsia"/>
        </w:rPr>
        <w:t>–</w:t>
      </w:r>
      <w:r>
        <w:t></w:t>
      </w:r>
      <w:r>
        <w:rPr>
          <w:rFonts w:hint="eastAsia"/>
        </w:rPr>
        <w:t>Першою</w:t>
      </w:r>
      <w:r>
        <w:t></w:t>
      </w:r>
      <w:r>
        <w:rPr>
          <w:rFonts w:hint="eastAsia"/>
        </w:rPr>
        <w:t>і</w:t>
      </w:r>
      <w:r>
        <w:t></w:t>
      </w:r>
      <w:r>
        <w:rPr>
          <w:rFonts w:hint="eastAsia"/>
        </w:rPr>
        <w:t>Другою</w:t>
      </w:r>
      <w:r>
        <w:t></w:t>
      </w:r>
      <w:r>
        <w:rPr>
          <w:rFonts w:hint="eastAsia"/>
        </w:rPr>
        <w:t>–</w:t>
      </w:r>
      <w:r>
        <w:t></w:t>
      </w:r>
      <w:r>
        <w:rPr>
          <w:rFonts w:hint="eastAsia"/>
        </w:rPr>
        <w:t>світовими</w:t>
      </w:r>
      <w:r>
        <w:t></w:t>
      </w:r>
      <w:r>
        <w:rPr>
          <w:rFonts w:hint="eastAsia"/>
        </w:rPr>
        <w:t>війнами</w:t>
      </w:r>
      <w:r>
        <w:t></w:t>
      </w:r>
      <w:r>
        <w:rPr>
          <w:rFonts w:hint="eastAsia"/>
        </w:rPr>
        <w:t>зумовив</w:t>
      </w:r>
      <w:r>
        <w:t></w:t>
      </w:r>
      <w:r>
        <w:rPr>
          <w:rFonts w:hint="eastAsia"/>
        </w:rPr>
        <w:t>наукову</w:t>
      </w:r>
    </w:p>
    <w:p w:rsidR="00A17607" w:rsidRDefault="00A17607" w:rsidP="00A17607">
      <w:r>
        <w:rPr>
          <w:rFonts w:hint="eastAsia"/>
        </w:rPr>
        <w:t>методологію</w:t>
      </w:r>
      <w:r>
        <w:t></w:t>
      </w:r>
      <w:r>
        <w:t></w:t>
      </w:r>
      <w:r>
        <w:rPr>
          <w:rFonts w:hint="eastAsia"/>
        </w:rPr>
        <w:t>потенціал</w:t>
      </w:r>
      <w:r>
        <w:t></w:t>
      </w:r>
      <w:r>
        <w:rPr>
          <w:rFonts w:hint="eastAsia"/>
        </w:rPr>
        <w:t>якої</w:t>
      </w:r>
      <w:r>
        <w:t></w:t>
      </w:r>
      <w:r>
        <w:rPr>
          <w:rFonts w:hint="eastAsia"/>
        </w:rPr>
        <w:t>спрямований</w:t>
      </w:r>
      <w:r>
        <w:t></w:t>
      </w:r>
      <w:r>
        <w:rPr>
          <w:rFonts w:hint="eastAsia"/>
        </w:rPr>
        <w:t>на</w:t>
      </w:r>
      <w:r>
        <w:t></w:t>
      </w:r>
      <w:r>
        <w:rPr>
          <w:rFonts w:hint="eastAsia"/>
        </w:rPr>
        <w:t>розв’язання</w:t>
      </w:r>
      <w:r>
        <w:t></w:t>
      </w:r>
      <w:r>
        <w:rPr>
          <w:rFonts w:hint="eastAsia"/>
        </w:rPr>
        <w:t>завдань</w:t>
      </w:r>
    </w:p>
    <w:p w:rsidR="00A17607" w:rsidRDefault="00A17607" w:rsidP="00A17607">
      <w:r>
        <w:rPr>
          <w:rFonts w:hint="eastAsia"/>
        </w:rPr>
        <w:t>нашої</w:t>
      </w:r>
      <w:r>
        <w:t></w:t>
      </w:r>
      <w:r>
        <w:rPr>
          <w:rFonts w:hint="eastAsia"/>
        </w:rPr>
        <w:t>студії</w:t>
      </w:r>
      <w:r>
        <w:t></w:t>
      </w:r>
      <w:r>
        <w:t></w:t>
      </w:r>
      <w:r>
        <w:rPr>
          <w:rFonts w:hint="eastAsia"/>
        </w:rPr>
        <w:t>Зокрема</w:t>
      </w:r>
      <w:r>
        <w:t></w:t>
      </w:r>
      <w:r>
        <w:t></w:t>
      </w:r>
      <w:r>
        <w:rPr>
          <w:rFonts w:hint="eastAsia"/>
        </w:rPr>
        <w:t>інструментами</w:t>
      </w:r>
      <w:r>
        <w:t></w:t>
      </w:r>
      <w:r>
        <w:rPr>
          <w:rFonts w:hint="eastAsia"/>
        </w:rPr>
        <w:t>з’ясування</w:t>
      </w:r>
      <w:r>
        <w:t></w:t>
      </w:r>
      <w:r>
        <w:rPr>
          <w:rFonts w:hint="eastAsia"/>
        </w:rPr>
        <w:t>художньоідеологічних</w:t>
      </w:r>
      <w:r>
        <w:t></w:t>
      </w:r>
      <w:r>
        <w:rPr>
          <w:rFonts w:hint="eastAsia"/>
        </w:rPr>
        <w:t>особливостей</w:t>
      </w:r>
      <w:r>
        <w:t></w:t>
      </w:r>
      <w:r>
        <w:rPr>
          <w:rFonts w:hint="eastAsia"/>
        </w:rPr>
        <w:t>доби</w:t>
      </w:r>
      <w:r>
        <w:t></w:t>
      </w:r>
      <w:r>
        <w:rPr>
          <w:rFonts w:hint="eastAsia"/>
        </w:rPr>
        <w:t>міжвоєння</w:t>
      </w:r>
      <w:r>
        <w:t></w:t>
      </w:r>
      <w:r>
        <w:t></w:t>
      </w:r>
      <w:r>
        <w:rPr>
          <w:rFonts w:hint="eastAsia"/>
        </w:rPr>
        <w:t>відповіддю</w:t>
      </w:r>
      <w:r>
        <w:t></w:t>
      </w:r>
      <w:r>
        <w:rPr>
          <w:rFonts w:hint="eastAsia"/>
        </w:rPr>
        <w:t>на</w:t>
      </w:r>
      <w:r>
        <w:t></w:t>
      </w:r>
      <w:r>
        <w:rPr>
          <w:rFonts w:hint="eastAsia"/>
        </w:rPr>
        <w:t>запити</w:t>
      </w:r>
    </w:p>
    <w:p w:rsidR="00A17607" w:rsidRDefault="00A17607" w:rsidP="00A17607">
      <w:r>
        <w:rPr>
          <w:rFonts w:hint="eastAsia"/>
        </w:rPr>
        <w:t>якої</w:t>
      </w:r>
      <w:r>
        <w:t></w:t>
      </w:r>
      <w:r>
        <w:rPr>
          <w:rFonts w:hint="eastAsia"/>
        </w:rPr>
        <w:t>стали</w:t>
      </w:r>
      <w:r>
        <w:t></w:t>
      </w:r>
      <w:r>
        <w:rPr>
          <w:rFonts w:hint="eastAsia"/>
        </w:rPr>
        <w:t>твори</w:t>
      </w:r>
      <w:r>
        <w:t></w:t>
      </w:r>
      <w:r>
        <w:rPr>
          <w:rFonts w:hint="eastAsia"/>
        </w:rPr>
        <w:t>з</w:t>
      </w:r>
      <w:r>
        <w:t></w:t>
      </w:r>
      <w:r>
        <w:rPr>
          <w:rFonts w:hint="eastAsia"/>
        </w:rPr>
        <w:t>виразною</w:t>
      </w:r>
      <w:r>
        <w:t></w:t>
      </w:r>
      <w:r>
        <w:rPr>
          <w:rFonts w:hint="eastAsia"/>
        </w:rPr>
        <w:t>екзистенційною</w:t>
      </w:r>
      <w:r>
        <w:t></w:t>
      </w:r>
      <w:r>
        <w:rPr>
          <w:rFonts w:hint="eastAsia"/>
        </w:rPr>
        <w:t>проблематикою</w:t>
      </w:r>
      <w:r>
        <w:t></w:t>
      </w:r>
    </w:p>
    <w:p w:rsidR="00A17607" w:rsidRDefault="00A17607" w:rsidP="00A17607">
      <w:r>
        <w:rPr>
          <w:rFonts w:hint="eastAsia"/>
        </w:rPr>
        <w:t>визначено</w:t>
      </w:r>
      <w:r>
        <w:t></w:t>
      </w:r>
      <w:r>
        <w:rPr>
          <w:rFonts w:hint="eastAsia"/>
        </w:rPr>
        <w:t>порівняльно</w:t>
      </w:r>
      <w:r>
        <w:t></w:t>
      </w:r>
      <w:r>
        <w:rPr>
          <w:rFonts w:hint="eastAsia"/>
        </w:rPr>
        <w:t>типологічний</w:t>
      </w:r>
      <w:r>
        <w:t></w:t>
      </w:r>
      <w:r>
        <w:t></w:t>
      </w:r>
      <w:r>
        <w:rPr>
          <w:rFonts w:hint="eastAsia"/>
        </w:rPr>
        <w:t>зіставний</w:t>
      </w:r>
      <w:r>
        <w:t></w:t>
      </w:r>
      <w:r>
        <w:t></w:t>
      </w:r>
      <w:r>
        <w:rPr>
          <w:rFonts w:hint="eastAsia"/>
        </w:rPr>
        <w:t>підхід</w:t>
      </w:r>
      <w:r>
        <w:t></w:t>
      </w:r>
      <w:r>
        <w:t></w:t>
      </w:r>
      <w:r>
        <w:rPr>
          <w:rFonts w:hint="eastAsia"/>
        </w:rPr>
        <w:t>Власне</w:t>
      </w:r>
    </w:p>
    <w:p w:rsidR="00A17607" w:rsidRDefault="00A17607" w:rsidP="00A17607">
      <w:r>
        <w:rPr>
          <w:rFonts w:hint="eastAsia"/>
        </w:rPr>
        <w:t>екзистенціальний</w:t>
      </w:r>
      <w:r>
        <w:t></w:t>
      </w:r>
      <w:r>
        <w:rPr>
          <w:rFonts w:hint="eastAsia"/>
        </w:rPr>
        <w:t>став</w:t>
      </w:r>
      <w:r>
        <w:t></w:t>
      </w:r>
      <w:r>
        <w:rPr>
          <w:rFonts w:hint="eastAsia"/>
        </w:rPr>
        <w:t>дієвим</w:t>
      </w:r>
      <w:r>
        <w:t></w:t>
      </w:r>
      <w:r>
        <w:rPr>
          <w:rFonts w:hint="eastAsia"/>
        </w:rPr>
        <w:t>для</w:t>
      </w:r>
      <w:r>
        <w:t></w:t>
      </w:r>
      <w:r>
        <w:rPr>
          <w:rFonts w:hint="eastAsia"/>
        </w:rPr>
        <w:t>окреслення</w:t>
      </w:r>
      <w:r>
        <w:t></w:t>
      </w:r>
      <w:r>
        <w:rPr>
          <w:rFonts w:hint="eastAsia"/>
        </w:rPr>
        <w:t>ключових</w:t>
      </w:r>
      <w:r>
        <w:t></w:t>
      </w:r>
      <w:r>
        <w:rPr>
          <w:rFonts w:hint="eastAsia"/>
        </w:rPr>
        <w:t>концептів</w:t>
      </w:r>
    </w:p>
    <w:p w:rsidR="00A17607" w:rsidRDefault="00A17607" w:rsidP="00A17607">
      <w:r>
        <w:rPr>
          <w:rFonts w:hint="eastAsia"/>
        </w:rPr>
        <w:t>екзистенфілософії</w:t>
      </w:r>
      <w:r>
        <w:t></w:t>
      </w:r>
      <w:r>
        <w:t></w:t>
      </w:r>
      <w:r>
        <w:t></w:t>
      </w:r>
      <w:r>
        <w:rPr>
          <w:rFonts w:hint="eastAsia"/>
        </w:rPr>
        <w:t>буття</w:t>
      </w:r>
      <w:r>
        <w:t></w:t>
      </w:r>
      <w:r>
        <w:rPr>
          <w:rFonts w:hint="eastAsia"/>
        </w:rPr>
        <w:t>у</w:t>
      </w:r>
      <w:r>
        <w:t></w:t>
      </w:r>
      <w:r>
        <w:rPr>
          <w:rFonts w:hint="eastAsia"/>
        </w:rPr>
        <w:t>світі</w:t>
      </w:r>
      <w:r>
        <w:t></w:t>
      </w:r>
      <w:r>
        <w:t></w:t>
      </w:r>
      <w:r>
        <w:t></w:t>
      </w:r>
      <w:r>
        <w:t></w:t>
      </w:r>
      <w:r>
        <w:rPr>
          <w:rFonts w:hint="eastAsia"/>
        </w:rPr>
        <w:t>вибір</w:t>
      </w:r>
      <w:r>
        <w:t></w:t>
      </w:r>
      <w:r>
        <w:t></w:t>
      </w:r>
      <w:r>
        <w:t></w:t>
      </w:r>
      <w:r>
        <w:t></w:t>
      </w:r>
      <w:r>
        <w:rPr>
          <w:rFonts w:hint="eastAsia"/>
        </w:rPr>
        <w:t>межова</w:t>
      </w:r>
      <w:r>
        <w:t></w:t>
      </w:r>
      <w:r>
        <w:rPr>
          <w:rFonts w:hint="eastAsia"/>
        </w:rPr>
        <w:t>ситуація</w:t>
      </w:r>
      <w:r>
        <w:t></w:t>
      </w:r>
      <w:r>
        <w:t></w:t>
      </w:r>
    </w:p>
    <w:p w:rsidR="00A17607" w:rsidRDefault="00A17607" w:rsidP="00A17607">
      <w:r>
        <w:t></w:t>
      </w:r>
      <w:r>
        <w:rPr>
          <w:rFonts w:hint="eastAsia"/>
        </w:rPr>
        <w:t>ґендерна</w:t>
      </w:r>
      <w:r>
        <w:t></w:t>
      </w:r>
      <w:r>
        <w:rPr>
          <w:rFonts w:hint="eastAsia"/>
        </w:rPr>
        <w:t>екзистенція</w:t>
      </w:r>
      <w:r>
        <w:t></w:t>
      </w:r>
      <w:r>
        <w:t></w:t>
      </w:r>
      <w:r>
        <w:rPr>
          <w:rFonts w:hint="eastAsia"/>
        </w:rPr>
        <w:t>тощо</w:t>
      </w:r>
      <w:r>
        <w:t></w:t>
      </w:r>
      <w:r>
        <w:t></w:t>
      </w:r>
      <w:r>
        <w:t></w:t>
      </w:r>
      <w:r>
        <w:rPr>
          <w:rFonts w:hint="eastAsia"/>
        </w:rPr>
        <w:t>імпліцитно</w:t>
      </w:r>
      <w:r>
        <w:t></w:t>
      </w:r>
      <w:r>
        <w:rPr>
          <w:rFonts w:hint="eastAsia"/>
        </w:rPr>
        <w:t>чи</w:t>
      </w:r>
      <w:r>
        <w:t></w:t>
      </w:r>
      <w:r>
        <w:rPr>
          <w:rFonts w:hint="eastAsia"/>
        </w:rPr>
        <w:t>експліцитно</w:t>
      </w:r>
      <w:r>
        <w:t></w:t>
      </w:r>
      <w:r>
        <w:rPr>
          <w:rFonts w:hint="eastAsia"/>
        </w:rPr>
        <w:t>втілених</w:t>
      </w:r>
      <w:r>
        <w:t></w:t>
      </w:r>
      <w:r>
        <w:rPr>
          <w:rFonts w:hint="eastAsia"/>
        </w:rPr>
        <w:t>на</w:t>
      </w:r>
    </w:p>
    <w:p w:rsidR="00A17607" w:rsidRDefault="00A17607" w:rsidP="00A17607">
      <w:r>
        <w:rPr>
          <w:rFonts w:hint="eastAsia"/>
        </w:rPr>
        <w:t>змістовому</w:t>
      </w:r>
      <w:r>
        <w:t></w:t>
      </w:r>
      <w:r>
        <w:rPr>
          <w:rFonts w:hint="eastAsia"/>
        </w:rPr>
        <w:t>і</w:t>
      </w:r>
      <w:r>
        <w:t></w:t>
      </w:r>
      <w:r>
        <w:rPr>
          <w:rFonts w:hint="eastAsia"/>
        </w:rPr>
        <w:t>формальному</w:t>
      </w:r>
      <w:r>
        <w:t></w:t>
      </w:r>
      <w:r>
        <w:rPr>
          <w:rFonts w:hint="eastAsia"/>
        </w:rPr>
        <w:t>рівнях</w:t>
      </w:r>
      <w:r>
        <w:t></w:t>
      </w:r>
      <w:r>
        <w:rPr>
          <w:rFonts w:hint="eastAsia"/>
        </w:rPr>
        <w:t>текстів</w:t>
      </w:r>
      <w:r>
        <w:t></w:t>
      </w:r>
      <w:r>
        <w:rPr>
          <w:rFonts w:hint="eastAsia"/>
        </w:rPr>
        <w:t>міжвоєнних</w:t>
      </w:r>
      <w:r>
        <w:t></w:t>
      </w:r>
      <w:r>
        <w:rPr>
          <w:rFonts w:hint="eastAsia"/>
        </w:rPr>
        <w:t>десятиліть</w:t>
      </w:r>
      <w:r>
        <w:t></w:t>
      </w:r>
    </w:p>
    <w:p w:rsidR="00A17607" w:rsidRDefault="00A17607" w:rsidP="00A17607">
      <w:r>
        <w:rPr>
          <w:rFonts w:hint="eastAsia"/>
        </w:rPr>
        <w:t>Сприйняття</w:t>
      </w:r>
      <w:r>
        <w:t></w:t>
      </w:r>
      <w:r>
        <w:rPr>
          <w:rFonts w:hint="eastAsia"/>
        </w:rPr>
        <w:t>парадигми</w:t>
      </w:r>
      <w:r>
        <w:t></w:t>
      </w:r>
      <w:r>
        <w:rPr>
          <w:rFonts w:hint="eastAsia"/>
        </w:rPr>
        <w:t>таких</w:t>
      </w:r>
      <w:r>
        <w:t></w:t>
      </w:r>
      <w:r>
        <w:rPr>
          <w:rFonts w:hint="eastAsia"/>
        </w:rPr>
        <w:t>творів</w:t>
      </w:r>
      <w:r>
        <w:t></w:t>
      </w:r>
      <w:r>
        <w:rPr>
          <w:rFonts w:hint="eastAsia"/>
        </w:rPr>
        <w:t>самодостатнім</w:t>
      </w:r>
      <w:r>
        <w:t></w:t>
      </w:r>
      <w:r>
        <w:rPr>
          <w:rFonts w:hint="eastAsia"/>
        </w:rPr>
        <w:t>художнім</w:t>
      </w:r>
    </w:p>
    <w:p w:rsidR="00A17607" w:rsidRDefault="00A17607" w:rsidP="00A17607">
      <w:r>
        <w:rPr>
          <w:rFonts w:hint="eastAsia"/>
        </w:rPr>
        <w:t>дискурсом</w:t>
      </w:r>
      <w:r>
        <w:t></w:t>
      </w:r>
      <w:r>
        <w:rPr>
          <w:rFonts w:hint="eastAsia"/>
        </w:rPr>
        <w:t>у</w:t>
      </w:r>
      <w:r>
        <w:t></w:t>
      </w:r>
      <w:r>
        <w:rPr>
          <w:rFonts w:hint="eastAsia"/>
        </w:rPr>
        <w:t>літературах</w:t>
      </w:r>
      <w:r>
        <w:t></w:t>
      </w:r>
      <w:r>
        <w:rPr>
          <w:rFonts w:hint="eastAsia"/>
        </w:rPr>
        <w:t>різної</w:t>
      </w:r>
      <w:r>
        <w:t></w:t>
      </w:r>
      <w:r>
        <w:rPr>
          <w:rFonts w:hint="eastAsia"/>
        </w:rPr>
        <w:t>національної</w:t>
      </w:r>
      <w:r>
        <w:t></w:t>
      </w:r>
      <w:r>
        <w:rPr>
          <w:rFonts w:hint="eastAsia"/>
        </w:rPr>
        <w:t>традиції</w:t>
      </w:r>
      <w:r>
        <w:t></w:t>
      </w:r>
      <w:r>
        <w:rPr>
          <w:rFonts w:hint="eastAsia"/>
        </w:rPr>
        <w:t>спричинило</w:t>
      </w:r>
    </w:p>
    <w:p w:rsidR="00A17607" w:rsidRDefault="00A17607" w:rsidP="00A17607">
      <w:r>
        <w:rPr>
          <w:rFonts w:hint="eastAsia"/>
        </w:rPr>
        <w:t>потребу</w:t>
      </w:r>
      <w:r>
        <w:t></w:t>
      </w:r>
      <w:r>
        <w:rPr>
          <w:rFonts w:hint="eastAsia"/>
        </w:rPr>
        <w:t>дискурсивного</w:t>
      </w:r>
      <w:r>
        <w:t></w:t>
      </w:r>
      <w:r>
        <w:rPr>
          <w:rFonts w:hint="eastAsia"/>
        </w:rPr>
        <w:t>аналізу</w:t>
      </w:r>
      <w:r>
        <w:t></w:t>
      </w:r>
      <w:r>
        <w:t></w:t>
      </w:r>
      <w:r>
        <w:rPr>
          <w:rFonts w:hint="eastAsia"/>
        </w:rPr>
        <w:t>тобто</w:t>
      </w:r>
      <w:r>
        <w:t></w:t>
      </w:r>
      <w:r>
        <w:rPr>
          <w:rFonts w:hint="eastAsia"/>
        </w:rPr>
        <w:t>відображення</w:t>
      </w:r>
      <w:r>
        <w:t></w:t>
      </w:r>
      <w:r>
        <w:rPr>
          <w:rFonts w:hint="eastAsia"/>
        </w:rPr>
        <w:t>екзистенційних</w:t>
      </w:r>
    </w:p>
    <w:p w:rsidR="00A17607" w:rsidRDefault="00A17607" w:rsidP="00A17607">
      <w:r>
        <w:rPr>
          <w:rFonts w:hint="eastAsia"/>
        </w:rPr>
        <w:t>феноменів</w:t>
      </w:r>
      <w:r>
        <w:t></w:t>
      </w:r>
      <w:r>
        <w:rPr>
          <w:rFonts w:hint="eastAsia"/>
        </w:rPr>
        <w:t>та</w:t>
      </w:r>
      <w:r>
        <w:t></w:t>
      </w:r>
      <w:r>
        <w:rPr>
          <w:rFonts w:hint="eastAsia"/>
        </w:rPr>
        <w:t>фіксацію</w:t>
      </w:r>
      <w:r>
        <w:t></w:t>
      </w:r>
      <w:r>
        <w:rPr>
          <w:rFonts w:hint="eastAsia"/>
        </w:rPr>
        <w:t>взаємовпливу</w:t>
      </w:r>
      <w:r>
        <w:t></w:t>
      </w:r>
      <w:r>
        <w:rPr>
          <w:rFonts w:hint="eastAsia"/>
        </w:rPr>
        <w:t>і</w:t>
      </w:r>
      <w:r>
        <w:t></w:t>
      </w:r>
      <w:r>
        <w:rPr>
          <w:rFonts w:hint="eastAsia"/>
        </w:rPr>
        <w:t>взаємозалежності</w:t>
      </w:r>
      <w:r>
        <w:t></w:t>
      </w:r>
      <w:r>
        <w:rPr>
          <w:rFonts w:hint="eastAsia"/>
        </w:rPr>
        <w:t>соціальної</w:t>
      </w:r>
      <w:r>
        <w:t></w:t>
      </w:r>
      <w:r>
        <w:rPr>
          <w:rFonts w:hint="eastAsia"/>
        </w:rPr>
        <w:t>та</w:t>
      </w:r>
    </w:p>
    <w:p w:rsidR="00A17607" w:rsidRDefault="00A17607" w:rsidP="00A17607">
      <w:r>
        <w:rPr>
          <w:rFonts w:hint="eastAsia"/>
        </w:rPr>
        <w:t>індивідуальної</w:t>
      </w:r>
      <w:r>
        <w:t></w:t>
      </w:r>
      <w:r>
        <w:rPr>
          <w:rFonts w:hint="eastAsia"/>
        </w:rPr>
        <w:t>екзистенції</w:t>
      </w:r>
      <w:r>
        <w:t></w:t>
      </w:r>
      <w:r>
        <w:rPr>
          <w:rFonts w:hint="eastAsia"/>
        </w:rPr>
        <w:t>в</w:t>
      </w:r>
      <w:r>
        <w:t></w:t>
      </w:r>
      <w:r>
        <w:rPr>
          <w:rFonts w:hint="eastAsia"/>
        </w:rPr>
        <w:t>інтелектуальній</w:t>
      </w:r>
      <w:r>
        <w:t></w:t>
      </w:r>
      <w:r>
        <w:rPr>
          <w:rFonts w:hint="eastAsia"/>
        </w:rPr>
        <w:t>прозі</w:t>
      </w:r>
      <w:r>
        <w:t></w:t>
      </w:r>
      <w:r>
        <w:t></w:t>
      </w:r>
      <w:r>
        <w:rPr>
          <w:rFonts w:hint="eastAsia"/>
        </w:rPr>
        <w:t>За</w:t>
      </w:r>
      <w:r>
        <w:t></w:t>
      </w:r>
      <w:r>
        <w:rPr>
          <w:rFonts w:hint="eastAsia"/>
        </w:rPr>
        <w:t>допомогою</w:t>
      </w:r>
    </w:p>
    <w:p w:rsidR="00A17607" w:rsidRDefault="00A17607" w:rsidP="00A17607">
      <w:r>
        <w:rPr>
          <w:rFonts w:hint="eastAsia"/>
        </w:rPr>
        <w:t>принципів</w:t>
      </w:r>
      <w:r>
        <w:t></w:t>
      </w:r>
      <w:r>
        <w:rPr>
          <w:rFonts w:hint="eastAsia"/>
        </w:rPr>
        <w:t>порівняльно</w:t>
      </w:r>
      <w:r>
        <w:t></w:t>
      </w:r>
      <w:r>
        <w:rPr>
          <w:rFonts w:hint="eastAsia"/>
        </w:rPr>
        <w:t>типологічного</w:t>
      </w:r>
      <w:r>
        <w:t></w:t>
      </w:r>
      <w:r>
        <w:rPr>
          <w:rFonts w:hint="eastAsia"/>
        </w:rPr>
        <w:t>підходу</w:t>
      </w:r>
      <w:r>
        <w:t></w:t>
      </w:r>
      <w:r>
        <w:rPr>
          <w:rFonts w:hint="eastAsia"/>
        </w:rPr>
        <w:t>було</w:t>
      </w:r>
      <w:r>
        <w:t></w:t>
      </w:r>
      <w:r>
        <w:rPr>
          <w:rFonts w:hint="eastAsia"/>
        </w:rPr>
        <w:t>здійснено</w:t>
      </w:r>
    </w:p>
    <w:p w:rsidR="00A17607" w:rsidRDefault="00A17607" w:rsidP="00A17607">
      <w:r>
        <w:rPr>
          <w:rFonts w:hint="eastAsia"/>
        </w:rPr>
        <w:t>діахронічний</w:t>
      </w:r>
      <w:r>
        <w:t></w:t>
      </w:r>
      <w:r>
        <w:rPr>
          <w:rFonts w:hint="eastAsia"/>
        </w:rPr>
        <w:t>аналіз</w:t>
      </w:r>
      <w:r>
        <w:t></w:t>
      </w:r>
      <w:r>
        <w:rPr>
          <w:rFonts w:hint="eastAsia"/>
        </w:rPr>
        <w:t>української</w:t>
      </w:r>
      <w:r>
        <w:t></w:t>
      </w:r>
      <w:r>
        <w:rPr>
          <w:rFonts w:hint="eastAsia"/>
        </w:rPr>
        <w:t>і</w:t>
      </w:r>
      <w:r>
        <w:t></w:t>
      </w:r>
      <w:r>
        <w:rPr>
          <w:rFonts w:hint="eastAsia"/>
        </w:rPr>
        <w:t>британської</w:t>
      </w:r>
      <w:r>
        <w:t></w:t>
      </w:r>
      <w:r>
        <w:rPr>
          <w:rFonts w:hint="eastAsia"/>
        </w:rPr>
        <w:t>літературної</w:t>
      </w:r>
      <w:r>
        <w:t></w:t>
      </w:r>
      <w:r>
        <w:rPr>
          <w:rFonts w:hint="eastAsia"/>
        </w:rPr>
        <w:t>історії</w:t>
      </w:r>
    </w:p>
    <w:p w:rsidR="00A17607" w:rsidRDefault="00A17607" w:rsidP="00A17607">
      <w:r>
        <w:rPr>
          <w:rFonts w:hint="eastAsia"/>
        </w:rPr>
        <w:t>зародження</w:t>
      </w:r>
      <w:r>
        <w:t></w:t>
      </w:r>
      <w:r>
        <w:rPr>
          <w:rFonts w:hint="eastAsia"/>
        </w:rPr>
        <w:t>та</w:t>
      </w:r>
      <w:r>
        <w:t></w:t>
      </w:r>
      <w:r>
        <w:rPr>
          <w:rFonts w:hint="eastAsia"/>
        </w:rPr>
        <w:t>еволюції</w:t>
      </w:r>
      <w:r>
        <w:t></w:t>
      </w:r>
      <w:r>
        <w:rPr>
          <w:rFonts w:hint="eastAsia"/>
        </w:rPr>
        <w:t>інтересу</w:t>
      </w:r>
      <w:r>
        <w:t></w:t>
      </w:r>
      <w:r>
        <w:rPr>
          <w:rFonts w:hint="eastAsia"/>
        </w:rPr>
        <w:t>до</w:t>
      </w:r>
      <w:r>
        <w:t></w:t>
      </w:r>
      <w:r>
        <w:rPr>
          <w:rFonts w:hint="eastAsia"/>
        </w:rPr>
        <w:t>буттєвої</w:t>
      </w:r>
      <w:r>
        <w:t></w:t>
      </w:r>
      <w:r>
        <w:rPr>
          <w:rFonts w:hint="eastAsia"/>
        </w:rPr>
        <w:t>проблематики</w:t>
      </w:r>
      <w:r>
        <w:t></w:t>
      </w:r>
    </w:p>
    <w:p w:rsidR="00A17607" w:rsidRDefault="00A17607" w:rsidP="00A17607">
      <w:r>
        <w:rPr>
          <w:rFonts w:hint="eastAsia"/>
        </w:rPr>
        <w:t>зіставлено</w:t>
      </w:r>
      <w:r>
        <w:t></w:t>
      </w:r>
      <w:r>
        <w:rPr>
          <w:rFonts w:hint="eastAsia"/>
        </w:rPr>
        <w:t>національну</w:t>
      </w:r>
      <w:r>
        <w:t></w:t>
      </w:r>
      <w:r>
        <w:rPr>
          <w:rFonts w:hint="eastAsia"/>
        </w:rPr>
        <w:t>специфіку</w:t>
      </w:r>
      <w:r>
        <w:t></w:t>
      </w:r>
      <w:r>
        <w:rPr>
          <w:rFonts w:hint="eastAsia"/>
        </w:rPr>
        <w:t>її</w:t>
      </w:r>
      <w:r>
        <w:t></w:t>
      </w:r>
      <w:r>
        <w:rPr>
          <w:rFonts w:hint="eastAsia"/>
        </w:rPr>
        <w:t>художнього</w:t>
      </w:r>
      <w:r>
        <w:t></w:t>
      </w:r>
      <w:r>
        <w:rPr>
          <w:rFonts w:hint="eastAsia"/>
        </w:rPr>
        <w:t>оприявлення</w:t>
      </w:r>
      <w:r>
        <w:t></w:t>
      </w:r>
    </w:p>
    <w:p w:rsidR="00A17607" w:rsidRDefault="00A17607" w:rsidP="00A17607">
      <w:r>
        <w:rPr>
          <w:rFonts w:hint="eastAsia"/>
        </w:rPr>
        <w:t>схарактеризовано</w:t>
      </w:r>
      <w:r>
        <w:t></w:t>
      </w:r>
      <w:r>
        <w:rPr>
          <w:rFonts w:hint="eastAsia"/>
        </w:rPr>
        <w:t>визначальні</w:t>
      </w:r>
      <w:r>
        <w:t></w:t>
      </w:r>
      <w:r>
        <w:rPr>
          <w:rFonts w:hint="eastAsia"/>
        </w:rPr>
        <w:t>для</w:t>
      </w:r>
      <w:r>
        <w:t></w:t>
      </w:r>
      <w:r>
        <w:rPr>
          <w:rFonts w:hint="eastAsia"/>
        </w:rPr>
        <w:t>певних</w:t>
      </w:r>
      <w:r>
        <w:t></w:t>
      </w:r>
      <w:r>
        <w:rPr>
          <w:rFonts w:hint="eastAsia"/>
        </w:rPr>
        <w:t>історико</w:t>
      </w:r>
      <w:r>
        <w:t></w:t>
      </w:r>
      <w:r>
        <w:rPr>
          <w:rFonts w:hint="eastAsia"/>
        </w:rPr>
        <w:t>літературних</w:t>
      </w:r>
    </w:p>
    <w:p w:rsidR="00A17607" w:rsidRDefault="00A17607" w:rsidP="00A17607">
      <w:r>
        <w:rPr>
          <w:rFonts w:hint="eastAsia"/>
        </w:rPr>
        <w:t>періодів</w:t>
      </w:r>
      <w:r>
        <w:t></w:t>
      </w:r>
      <w:r>
        <w:rPr>
          <w:rFonts w:hint="eastAsia"/>
        </w:rPr>
        <w:t>індивідуально</w:t>
      </w:r>
      <w:r>
        <w:t></w:t>
      </w:r>
      <w:r>
        <w:rPr>
          <w:rFonts w:hint="eastAsia"/>
        </w:rPr>
        <w:t>авторські</w:t>
      </w:r>
      <w:r>
        <w:t></w:t>
      </w:r>
      <w:r>
        <w:rPr>
          <w:rFonts w:hint="eastAsia"/>
        </w:rPr>
        <w:t>інтерпретації</w:t>
      </w:r>
      <w:r>
        <w:t></w:t>
      </w:r>
      <w:r>
        <w:t></w:t>
      </w:r>
      <w:r>
        <w:rPr>
          <w:rFonts w:hint="eastAsia"/>
        </w:rPr>
        <w:t>Так</w:t>
      </w:r>
      <w:r>
        <w:t></w:t>
      </w:r>
      <w:r>
        <w:rPr>
          <w:rFonts w:hint="eastAsia"/>
        </w:rPr>
        <w:t>само</w:t>
      </w:r>
      <w:r>
        <w:t></w:t>
      </w:r>
      <w:r>
        <w:rPr>
          <w:rFonts w:hint="eastAsia"/>
        </w:rPr>
        <w:t>і</w:t>
      </w:r>
      <w:r>
        <w:t></w:t>
      </w:r>
    </w:p>
    <w:p w:rsidR="00A17607" w:rsidRDefault="00A17607" w:rsidP="00A17607">
      <w:r>
        <w:t></w:t>
      </w:r>
      <w:r>
        <w:t></w:t>
      </w:r>
      <w:r>
        <w:t></w:t>
      </w:r>
    </w:p>
    <w:p w:rsidR="00A17607" w:rsidRDefault="00A17607" w:rsidP="00A17607">
      <w:r>
        <w:rPr>
          <w:rFonts w:hint="eastAsia"/>
        </w:rPr>
        <w:t>застосування</w:t>
      </w:r>
      <w:r>
        <w:t></w:t>
      </w:r>
      <w:r>
        <w:rPr>
          <w:rFonts w:hint="eastAsia"/>
        </w:rPr>
        <w:t>оптики</w:t>
      </w:r>
      <w:r>
        <w:t></w:t>
      </w:r>
      <w:r>
        <w:rPr>
          <w:rFonts w:hint="eastAsia"/>
        </w:rPr>
        <w:t>феноменологічного</w:t>
      </w:r>
      <w:r>
        <w:t></w:t>
      </w:r>
      <w:r>
        <w:rPr>
          <w:rFonts w:hint="eastAsia"/>
        </w:rPr>
        <w:t>аналізу</w:t>
      </w:r>
      <w:r>
        <w:t></w:t>
      </w:r>
      <w:r>
        <w:rPr>
          <w:rFonts w:hint="eastAsia"/>
        </w:rPr>
        <w:t>дало</w:t>
      </w:r>
      <w:r>
        <w:t></w:t>
      </w:r>
      <w:r>
        <w:rPr>
          <w:rFonts w:hint="eastAsia"/>
        </w:rPr>
        <w:t>можливість</w:t>
      </w:r>
    </w:p>
    <w:p w:rsidR="00A17607" w:rsidRDefault="00A17607" w:rsidP="00A17607">
      <w:r>
        <w:rPr>
          <w:rFonts w:hint="eastAsia"/>
        </w:rPr>
        <w:t>розглянути</w:t>
      </w:r>
      <w:r>
        <w:t></w:t>
      </w:r>
      <w:r>
        <w:rPr>
          <w:rFonts w:hint="eastAsia"/>
        </w:rPr>
        <w:t>витоки</w:t>
      </w:r>
      <w:r>
        <w:t></w:t>
      </w:r>
      <w:r>
        <w:rPr>
          <w:rFonts w:hint="eastAsia"/>
        </w:rPr>
        <w:t>мотивів</w:t>
      </w:r>
      <w:r>
        <w:t></w:t>
      </w:r>
      <w:r>
        <w:rPr>
          <w:rFonts w:hint="eastAsia"/>
        </w:rPr>
        <w:t>людського</w:t>
      </w:r>
      <w:r>
        <w:t></w:t>
      </w:r>
      <w:r>
        <w:rPr>
          <w:rFonts w:hint="eastAsia"/>
        </w:rPr>
        <w:t>існування</w:t>
      </w:r>
      <w:r>
        <w:t></w:t>
      </w:r>
      <w:r>
        <w:rPr>
          <w:rFonts w:hint="eastAsia"/>
        </w:rPr>
        <w:t>в</w:t>
      </w:r>
      <w:r>
        <w:t></w:t>
      </w:r>
      <w:r>
        <w:rPr>
          <w:rFonts w:hint="eastAsia"/>
        </w:rPr>
        <w:t>історії</w:t>
      </w:r>
      <w:r>
        <w:t></w:t>
      </w:r>
      <w:r>
        <w:rPr>
          <w:rFonts w:hint="eastAsia"/>
        </w:rPr>
        <w:t>культури</w:t>
      </w:r>
      <w:r>
        <w:t></w:t>
      </w:r>
    </w:p>
    <w:p w:rsidR="00A17607" w:rsidRDefault="00A17607" w:rsidP="00A17607">
      <w:r>
        <w:rPr>
          <w:rFonts w:hint="eastAsia"/>
        </w:rPr>
        <w:t>простежити</w:t>
      </w:r>
      <w:r>
        <w:t></w:t>
      </w:r>
      <w:r>
        <w:rPr>
          <w:rFonts w:hint="eastAsia"/>
        </w:rPr>
        <w:t>їх</w:t>
      </w:r>
      <w:r>
        <w:t></w:t>
      </w:r>
      <w:r>
        <w:rPr>
          <w:rFonts w:hint="eastAsia"/>
        </w:rPr>
        <w:t>відображення</w:t>
      </w:r>
      <w:r>
        <w:t></w:t>
      </w:r>
      <w:r>
        <w:rPr>
          <w:rFonts w:hint="eastAsia"/>
        </w:rPr>
        <w:t>і</w:t>
      </w:r>
      <w:r>
        <w:t></w:t>
      </w:r>
      <w:r>
        <w:rPr>
          <w:rFonts w:hint="eastAsia"/>
        </w:rPr>
        <w:t>культурний</w:t>
      </w:r>
      <w:r>
        <w:t></w:t>
      </w:r>
      <w:r>
        <w:rPr>
          <w:rFonts w:hint="eastAsia"/>
        </w:rPr>
        <w:t>сенс</w:t>
      </w:r>
      <w:r>
        <w:t></w:t>
      </w:r>
      <w:r>
        <w:t></w:t>
      </w:r>
      <w:r>
        <w:rPr>
          <w:rFonts w:hint="eastAsia"/>
        </w:rPr>
        <w:t>А</w:t>
      </w:r>
      <w:r>
        <w:t></w:t>
      </w:r>
      <w:r>
        <w:rPr>
          <w:rFonts w:hint="eastAsia"/>
        </w:rPr>
        <w:t>відтак</w:t>
      </w:r>
      <w:r>
        <w:t></w:t>
      </w:r>
      <w:r>
        <w:rPr>
          <w:rFonts w:hint="eastAsia"/>
        </w:rPr>
        <w:t>визначити</w:t>
      </w:r>
    </w:p>
    <w:p w:rsidR="00A17607" w:rsidRDefault="00A17607" w:rsidP="00A17607">
      <w:r>
        <w:rPr>
          <w:rFonts w:hint="eastAsia"/>
        </w:rPr>
        <w:t>особливості</w:t>
      </w:r>
      <w:r>
        <w:t></w:t>
      </w:r>
      <w:r>
        <w:rPr>
          <w:rFonts w:hint="eastAsia"/>
        </w:rPr>
        <w:t>національних</w:t>
      </w:r>
      <w:r>
        <w:t></w:t>
      </w:r>
      <w:r>
        <w:rPr>
          <w:rFonts w:hint="eastAsia"/>
        </w:rPr>
        <w:t>варіантів</w:t>
      </w:r>
      <w:r>
        <w:t></w:t>
      </w:r>
      <w:r>
        <w:rPr>
          <w:rFonts w:hint="eastAsia"/>
        </w:rPr>
        <w:t>художньої</w:t>
      </w:r>
      <w:r>
        <w:t></w:t>
      </w:r>
      <w:r>
        <w:rPr>
          <w:rFonts w:hint="eastAsia"/>
        </w:rPr>
        <w:t>ідентифікації</w:t>
      </w:r>
      <w:r>
        <w:t></w:t>
      </w:r>
      <w:r>
        <w:rPr>
          <w:rFonts w:hint="eastAsia"/>
        </w:rPr>
        <w:t>буття</w:t>
      </w:r>
    </w:p>
    <w:p w:rsidR="00A17607" w:rsidRDefault="00A17607" w:rsidP="00A17607">
      <w:r>
        <w:rPr>
          <w:rFonts w:hint="eastAsia"/>
        </w:rPr>
        <w:t>через</w:t>
      </w:r>
      <w:r>
        <w:t></w:t>
      </w:r>
      <w:r>
        <w:rPr>
          <w:rFonts w:hint="eastAsia"/>
        </w:rPr>
        <w:t>самопізнання</w:t>
      </w:r>
      <w:r>
        <w:t></w:t>
      </w:r>
      <w:r>
        <w:t></w:t>
      </w:r>
      <w:r>
        <w:rPr>
          <w:rFonts w:hint="eastAsia"/>
        </w:rPr>
        <w:t>саморозуміння</w:t>
      </w:r>
      <w:r>
        <w:t></w:t>
      </w:r>
      <w:r>
        <w:rPr>
          <w:rFonts w:hint="eastAsia"/>
        </w:rPr>
        <w:t>і</w:t>
      </w:r>
      <w:r>
        <w:t></w:t>
      </w:r>
      <w:r>
        <w:rPr>
          <w:rFonts w:hint="eastAsia"/>
        </w:rPr>
        <w:t>самоусвідомлення</w:t>
      </w:r>
      <w:r>
        <w:t></w:t>
      </w:r>
      <w:r>
        <w:rPr>
          <w:rFonts w:hint="eastAsia"/>
        </w:rPr>
        <w:t>особистості</w:t>
      </w:r>
      <w:r>
        <w:t></w:t>
      </w:r>
      <w:r>
        <w:rPr>
          <w:rFonts w:hint="eastAsia"/>
        </w:rPr>
        <w:t>в</w:t>
      </w:r>
    </w:p>
    <w:p w:rsidR="00A17607" w:rsidRDefault="00A17607" w:rsidP="00A17607">
      <w:r>
        <w:rPr>
          <w:rFonts w:hint="eastAsia"/>
        </w:rPr>
        <w:t>просторі</w:t>
      </w:r>
      <w:r>
        <w:t></w:t>
      </w:r>
      <w:r>
        <w:rPr>
          <w:rFonts w:hint="eastAsia"/>
        </w:rPr>
        <w:t>культури</w:t>
      </w:r>
      <w:r>
        <w:t></w:t>
      </w:r>
      <w:r>
        <w:t></w:t>
      </w:r>
      <w:r>
        <w:rPr>
          <w:rFonts w:hint="eastAsia"/>
        </w:rPr>
        <w:t>Для</w:t>
      </w:r>
      <w:r>
        <w:t></w:t>
      </w:r>
      <w:r>
        <w:rPr>
          <w:rFonts w:hint="eastAsia"/>
        </w:rPr>
        <w:t>окреслення</w:t>
      </w:r>
      <w:r>
        <w:t></w:t>
      </w:r>
      <w:r>
        <w:rPr>
          <w:rFonts w:hint="eastAsia"/>
        </w:rPr>
        <w:t>взаємозв’язку</w:t>
      </w:r>
      <w:r>
        <w:t></w:t>
      </w:r>
      <w:r>
        <w:rPr>
          <w:rFonts w:hint="eastAsia"/>
        </w:rPr>
        <w:t>між</w:t>
      </w:r>
      <w:r>
        <w:t></w:t>
      </w:r>
      <w:r>
        <w:rPr>
          <w:rFonts w:hint="eastAsia"/>
        </w:rPr>
        <w:t>частиною</w:t>
      </w:r>
      <w:r>
        <w:t></w:t>
      </w:r>
      <w:r>
        <w:rPr>
          <w:rFonts w:hint="eastAsia"/>
        </w:rPr>
        <w:t>і</w:t>
      </w:r>
    </w:p>
    <w:p w:rsidR="00A17607" w:rsidRDefault="00A17607" w:rsidP="00A17607">
      <w:r>
        <w:rPr>
          <w:rFonts w:hint="eastAsia"/>
        </w:rPr>
        <w:t>цілим</w:t>
      </w:r>
      <w:r>
        <w:t></w:t>
      </w:r>
      <w:r>
        <w:rPr>
          <w:rFonts w:hint="eastAsia"/>
        </w:rPr>
        <w:t>оптимальним</w:t>
      </w:r>
      <w:r>
        <w:t></w:t>
      </w:r>
      <w:r>
        <w:rPr>
          <w:rFonts w:hint="eastAsia"/>
        </w:rPr>
        <w:t>виявився</w:t>
      </w:r>
      <w:r>
        <w:t></w:t>
      </w:r>
      <w:r>
        <w:rPr>
          <w:rFonts w:hint="eastAsia"/>
        </w:rPr>
        <w:t>принцип</w:t>
      </w:r>
      <w:r>
        <w:t></w:t>
      </w:r>
      <w:r>
        <w:rPr>
          <w:rFonts w:hint="eastAsia"/>
        </w:rPr>
        <w:t>герменевтичного</w:t>
      </w:r>
      <w:r>
        <w:t></w:t>
      </w:r>
      <w:r>
        <w:rPr>
          <w:rFonts w:hint="eastAsia"/>
        </w:rPr>
        <w:t>кола</w:t>
      </w:r>
      <w:r>
        <w:t></w:t>
      </w:r>
      <w:r>
        <w:t></w:t>
      </w:r>
      <w:r>
        <w:rPr>
          <w:rFonts w:hint="eastAsia"/>
        </w:rPr>
        <w:t>Його</w:t>
      </w:r>
    </w:p>
    <w:p w:rsidR="00A17607" w:rsidRDefault="00A17607" w:rsidP="00A17607">
      <w:r>
        <w:rPr>
          <w:rFonts w:hint="eastAsia"/>
        </w:rPr>
        <w:t>ефективність</w:t>
      </w:r>
      <w:r>
        <w:t></w:t>
      </w:r>
      <w:r>
        <w:rPr>
          <w:rFonts w:hint="eastAsia"/>
        </w:rPr>
        <w:t>виявилася</w:t>
      </w:r>
      <w:r>
        <w:t></w:t>
      </w:r>
      <w:r>
        <w:rPr>
          <w:rFonts w:hint="eastAsia"/>
        </w:rPr>
        <w:t>під</w:t>
      </w:r>
      <w:r>
        <w:t></w:t>
      </w:r>
      <w:r>
        <w:rPr>
          <w:rFonts w:hint="eastAsia"/>
        </w:rPr>
        <w:t>час</w:t>
      </w:r>
      <w:r>
        <w:t></w:t>
      </w:r>
      <w:r>
        <w:rPr>
          <w:rFonts w:hint="eastAsia"/>
        </w:rPr>
        <w:t>аналізу</w:t>
      </w:r>
      <w:r>
        <w:t></w:t>
      </w:r>
      <w:r>
        <w:rPr>
          <w:rFonts w:hint="eastAsia"/>
        </w:rPr>
        <w:t>різних</w:t>
      </w:r>
      <w:r>
        <w:t></w:t>
      </w:r>
      <w:r>
        <w:rPr>
          <w:rFonts w:hint="eastAsia"/>
        </w:rPr>
        <w:t>типів</w:t>
      </w:r>
      <w:r>
        <w:t></w:t>
      </w:r>
      <w:r>
        <w:rPr>
          <w:rFonts w:hint="eastAsia"/>
        </w:rPr>
        <w:t>хронотопів</w:t>
      </w:r>
      <w:r>
        <w:t></w:t>
      </w:r>
      <w:r>
        <w:rPr>
          <w:rFonts w:hint="eastAsia"/>
        </w:rPr>
        <w:t>у</w:t>
      </w:r>
    </w:p>
    <w:p w:rsidR="00A17607" w:rsidRDefault="00A17607" w:rsidP="00A17607">
      <w:r>
        <w:rPr>
          <w:rFonts w:hint="eastAsia"/>
        </w:rPr>
        <w:t>структурі</w:t>
      </w:r>
      <w:r>
        <w:t></w:t>
      </w:r>
      <w:r>
        <w:rPr>
          <w:rFonts w:hint="eastAsia"/>
        </w:rPr>
        <w:t>текстів</w:t>
      </w:r>
      <w:r>
        <w:t></w:t>
      </w:r>
      <w:r>
        <w:rPr>
          <w:rFonts w:hint="eastAsia"/>
        </w:rPr>
        <w:t>екзистенційної</w:t>
      </w:r>
      <w:r>
        <w:t></w:t>
      </w:r>
      <w:r>
        <w:rPr>
          <w:rFonts w:hint="eastAsia"/>
        </w:rPr>
        <w:t>проблематики</w:t>
      </w:r>
      <w:r>
        <w:t></w:t>
      </w:r>
      <w:r>
        <w:t></w:t>
      </w:r>
      <w:r>
        <w:rPr>
          <w:rFonts w:hint="eastAsia"/>
        </w:rPr>
        <w:t>Застосування</w:t>
      </w:r>
    </w:p>
    <w:p w:rsidR="00A17607" w:rsidRDefault="00A17607" w:rsidP="00A17607">
      <w:r>
        <w:rPr>
          <w:rFonts w:hint="eastAsia"/>
        </w:rPr>
        <w:t>потенціалу</w:t>
      </w:r>
      <w:r>
        <w:t></w:t>
      </w:r>
      <w:r>
        <w:rPr>
          <w:rFonts w:hint="eastAsia"/>
        </w:rPr>
        <w:t>психоаналітичного</w:t>
      </w:r>
      <w:r>
        <w:t></w:t>
      </w:r>
      <w:r>
        <w:rPr>
          <w:rFonts w:hint="eastAsia"/>
        </w:rPr>
        <w:t>методу</w:t>
      </w:r>
      <w:r>
        <w:t></w:t>
      </w:r>
      <w:r>
        <w:rPr>
          <w:rFonts w:hint="eastAsia"/>
        </w:rPr>
        <w:t>лягло</w:t>
      </w:r>
      <w:r>
        <w:t></w:t>
      </w:r>
      <w:r>
        <w:rPr>
          <w:rFonts w:hint="eastAsia"/>
        </w:rPr>
        <w:t>в</w:t>
      </w:r>
      <w:r>
        <w:t></w:t>
      </w:r>
      <w:r>
        <w:rPr>
          <w:rFonts w:hint="eastAsia"/>
        </w:rPr>
        <w:t>основу</w:t>
      </w:r>
      <w:r>
        <w:t></w:t>
      </w:r>
      <w:r>
        <w:rPr>
          <w:rFonts w:hint="eastAsia"/>
        </w:rPr>
        <w:t>осягнення</w:t>
      </w:r>
    </w:p>
    <w:p w:rsidR="00A17607" w:rsidRDefault="00A17607" w:rsidP="00A17607">
      <w:r>
        <w:rPr>
          <w:rFonts w:hint="eastAsia"/>
        </w:rPr>
        <w:t>особистісного</w:t>
      </w:r>
      <w:r>
        <w:t></w:t>
      </w:r>
      <w:r>
        <w:rPr>
          <w:rFonts w:hint="eastAsia"/>
        </w:rPr>
        <w:t>виміру</w:t>
      </w:r>
      <w:r>
        <w:t></w:t>
      </w:r>
      <w:r>
        <w:rPr>
          <w:rFonts w:hint="eastAsia"/>
        </w:rPr>
        <w:t>екзистенційних</w:t>
      </w:r>
      <w:r>
        <w:t></w:t>
      </w:r>
      <w:r>
        <w:rPr>
          <w:rFonts w:hint="eastAsia"/>
        </w:rPr>
        <w:t>ситуацій</w:t>
      </w:r>
      <w:r>
        <w:t></w:t>
      </w:r>
      <w:r>
        <w:t></w:t>
      </w:r>
      <w:r>
        <w:rPr>
          <w:rFonts w:hint="eastAsia"/>
        </w:rPr>
        <w:t>пов’язаних</w:t>
      </w:r>
      <w:r>
        <w:t></w:t>
      </w:r>
      <w:r>
        <w:rPr>
          <w:rFonts w:hint="eastAsia"/>
        </w:rPr>
        <w:t>із</w:t>
      </w:r>
    </w:p>
    <w:p w:rsidR="00A17607" w:rsidRDefault="00A17607" w:rsidP="00A17607">
      <w:r>
        <w:rPr>
          <w:rFonts w:hint="eastAsia"/>
        </w:rPr>
        <w:t>чуттєвою</w:t>
      </w:r>
      <w:r>
        <w:t></w:t>
      </w:r>
      <w:r>
        <w:rPr>
          <w:rFonts w:hint="eastAsia"/>
        </w:rPr>
        <w:t>сферою</w:t>
      </w:r>
      <w:r>
        <w:t></w:t>
      </w:r>
      <w:r>
        <w:t></w:t>
      </w:r>
      <w:r>
        <w:rPr>
          <w:rFonts w:hint="eastAsia"/>
        </w:rPr>
        <w:t>питаннями</w:t>
      </w:r>
      <w:r>
        <w:t></w:t>
      </w:r>
      <w:r>
        <w:rPr>
          <w:rFonts w:hint="eastAsia"/>
        </w:rPr>
        <w:t>Еросу</w:t>
      </w:r>
      <w:r>
        <w:t></w:t>
      </w:r>
      <w:r>
        <w:rPr>
          <w:rFonts w:hint="eastAsia"/>
        </w:rPr>
        <w:t>і</w:t>
      </w:r>
      <w:r>
        <w:t></w:t>
      </w:r>
      <w:r>
        <w:rPr>
          <w:rFonts w:hint="eastAsia"/>
        </w:rPr>
        <w:t>Танатосу</w:t>
      </w:r>
      <w:r>
        <w:t></w:t>
      </w:r>
      <w:r>
        <w:t></w:t>
      </w:r>
      <w:r>
        <w:rPr>
          <w:rFonts w:hint="eastAsia"/>
        </w:rPr>
        <w:t>проблемами</w:t>
      </w:r>
    </w:p>
    <w:p w:rsidR="00A17607" w:rsidRDefault="00A17607" w:rsidP="00A17607">
      <w:r>
        <w:rPr>
          <w:rFonts w:hint="eastAsia"/>
        </w:rPr>
        <w:t>ґендерного</w:t>
      </w:r>
      <w:r>
        <w:t></w:t>
      </w:r>
      <w:r>
        <w:rPr>
          <w:rFonts w:hint="eastAsia"/>
        </w:rPr>
        <w:t>характеру</w:t>
      </w:r>
      <w:r>
        <w:t></w:t>
      </w:r>
    </w:p>
    <w:p w:rsidR="00A17607" w:rsidRDefault="00A17607" w:rsidP="00A17607">
      <w:r>
        <w:rPr>
          <w:rFonts w:hint="eastAsia"/>
        </w:rPr>
        <w:t>Систематизувавши</w:t>
      </w:r>
      <w:r>
        <w:t></w:t>
      </w:r>
      <w:r>
        <w:rPr>
          <w:rFonts w:hint="eastAsia"/>
        </w:rPr>
        <w:t>праці</w:t>
      </w:r>
      <w:r>
        <w:t></w:t>
      </w:r>
      <w:r>
        <w:rPr>
          <w:rFonts w:hint="eastAsia"/>
        </w:rPr>
        <w:t>критичної</w:t>
      </w:r>
      <w:r>
        <w:t></w:t>
      </w:r>
      <w:r>
        <w:rPr>
          <w:rFonts w:hint="eastAsia"/>
        </w:rPr>
        <w:t>рецепції</w:t>
      </w:r>
      <w:r>
        <w:t></w:t>
      </w:r>
      <w:r>
        <w:rPr>
          <w:rFonts w:hint="eastAsia"/>
        </w:rPr>
        <w:t>української</w:t>
      </w:r>
      <w:r>
        <w:t></w:t>
      </w:r>
      <w:r>
        <w:rPr>
          <w:rFonts w:hint="eastAsia"/>
        </w:rPr>
        <w:t>та</w:t>
      </w:r>
    </w:p>
    <w:p w:rsidR="00A17607" w:rsidRDefault="00A17607" w:rsidP="00A17607">
      <w:r>
        <w:rPr>
          <w:rFonts w:hint="eastAsia"/>
        </w:rPr>
        <w:t>британської</w:t>
      </w:r>
      <w:r>
        <w:t></w:t>
      </w:r>
      <w:r>
        <w:rPr>
          <w:rFonts w:hint="eastAsia"/>
        </w:rPr>
        <w:t>екзистенційної</w:t>
      </w:r>
      <w:r>
        <w:t></w:t>
      </w:r>
      <w:r>
        <w:rPr>
          <w:rFonts w:hint="eastAsia"/>
        </w:rPr>
        <w:t>прози</w:t>
      </w:r>
      <w:r>
        <w:t></w:t>
      </w:r>
      <w:r>
        <w:rPr>
          <w:rFonts w:hint="eastAsia"/>
        </w:rPr>
        <w:t>міжвоєнної</w:t>
      </w:r>
      <w:r>
        <w:t></w:t>
      </w:r>
      <w:r>
        <w:rPr>
          <w:rFonts w:hint="eastAsia"/>
        </w:rPr>
        <w:t>доби</w:t>
      </w:r>
      <w:r>
        <w:t></w:t>
      </w:r>
      <w:r>
        <w:rPr>
          <w:rFonts w:hint="eastAsia"/>
        </w:rPr>
        <w:t>у</w:t>
      </w:r>
      <w:r>
        <w:t></w:t>
      </w:r>
      <w:r>
        <w:rPr>
          <w:rFonts w:hint="eastAsia"/>
        </w:rPr>
        <w:t>вітчизняному</w:t>
      </w:r>
      <w:r>
        <w:t></w:t>
      </w:r>
      <w:r>
        <w:rPr>
          <w:rFonts w:hint="eastAsia"/>
        </w:rPr>
        <w:t>та</w:t>
      </w:r>
    </w:p>
    <w:p w:rsidR="00A17607" w:rsidRDefault="00A17607" w:rsidP="00A17607">
      <w:r>
        <w:rPr>
          <w:rFonts w:hint="eastAsia"/>
        </w:rPr>
        <w:t>зарубіжному</w:t>
      </w:r>
      <w:r>
        <w:t></w:t>
      </w:r>
      <w:r>
        <w:rPr>
          <w:rFonts w:hint="eastAsia"/>
        </w:rPr>
        <w:t>літературознавстві</w:t>
      </w:r>
      <w:r>
        <w:t></w:t>
      </w:r>
      <w:r>
        <w:t></w:t>
      </w:r>
      <w:r>
        <w:rPr>
          <w:rFonts w:hint="eastAsia"/>
        </w:rPr>
        <w:t>дійшли</w:t>
      </w:r>
      <w:r>
        <w:t></w:t>
      </w:r>
      <w:r>
        <w:rPr>
          <w:rFonts w:hint="eastAsia"/>
        </w:rPr>
        <w:t>висновків</w:t>
      </w:r>
      <w:r>
        <w:t></w:t>
      </w:r>
      <w:r>
        <w:rPr>
          <w:rFonts w:hint="eastAsia"/>
        </w:rPr>
        <w:t>щодо</w:t>
      </w:r>
      <w:r>
        <w:t></w:t>
      </w:r>
      <w:r>
        <w:rPr>
          <w:rFonts w:hint="eastAsia"/>
        </w:rPr>
        <w:t>її</w:t>
      </w:r>
    </w:p>
    <w:p w:rsidR="00A17607" w:rsidRDefault="00A17607" w:rsidP="00A17607">
      <w:r>
        <w:rPr>
          <w:rFonts w:hint="eastAsia"/>
        </w:rPr>
        <w:t>поетапного</w:t>
      </w:r>
      <w:r>
        <w:t></w:t>
      </w:r>
      <w:r>
        <w:rPr>
          <w:rFonts w:hint="eastAsia"/>
        </w:rPr>
        <w:t>розгортання</w:t>
      </w:r>
      <w:r>
        <w:t></w:t>
      </w:r>
      <w:r>
        <w:t></w:t>
      </w:r>
      <w:r>
        <w:rPr>
          <w:rFonts w:hint="eastAsia"/>
        </w:rPr>
        <w:t>Важливо</w:t>
      </w:r>
      <w:r>
        <w:t></w:t>
      </w:r>
      <w:r>
        <w:t></w:t>
      </w:r>
      <w:r>
        <w:rPr>
          <w:rFonts w:hint="eastAsia"/>
        </w:rPr>
        <w:t>що</w:t>
      </w:r>
      <w:r>
        <w:t></w:t>
      </w:r>
      <w:r>
        <w:rPr>
          <w:rFonts w:hint="eastAsia"/>
        </w:rPr>
        <w:t>ще</w:t>
      </w:r>
      <w:r>
        <w:t></w:t>
      </w:r>
      <w:r>
        <w:rPr>
          <w:rFonts w:hint="eastAsia"/>
        </w:rPr>
        <w:t>до</w:t>
      </w:r>
      <w:r>
        <w:t></w:t>
      </w:r>
      <w:r>
        <w:rPr>
          <w:rFonts w:hint="eastAsia"/>
        </w:rPr>
        <w:t>маніфестації</w:t>
      </w:r>
      <w:r>
        <w:t></w:t>
      </w:r>
      <w:r>
        <w:rPr>
          <w:rFonts w:hint="eastAsia"/>
        </w:rPr>
        <w:t>основних</w:t>
      </w:r>
    </w:p>
    <w:p w:rsidR="00A17607" w:rsidRDefault="00A17607" w:rsidP="00A17607">
      <w:r>
        <w:rPr>
          <w:rFonts w:hint="eastAsia"/>
        </w:rPr>
        <w:t>положень</w:t>
      </w:r>
      <w:r>
        <w:t></w:t>
      </w:r>
      <w:r>
        <w:rPr>
          <w:rFonts w:hint="eastAsia"/>
        </w:rPr>
        <w:t>екзистенціалізму</w:t>
      </w:r>
      <w:r>
        <w:t></w:t>
      </w:r>
      <w:r>
        <w:rPr>
          <w:rFonts w:hint="eastAsia"/>
        </w:rPr>
        <w:t>як</w:t>
      </w:r>
      <w:r>
        <w:t></w:t>
      </w:r>
      <w:r>
        <w:rPr>
          <w:rFonts w:hint="eastAsia"/>
        </w:rPr>
        <w:t>одного</w:t>
      </w:r>
      <w:r>
        <w:t></w:t>
      </w:r>
      <w:r>
        <w:rPr>
          <w:rFonts w:hint="eastAsia"/>
        </w:rPr>
        <w:t>з</w:t>
      </w:r>
      <w:r>
        <w:t></w:t>
      </w:r>
      <w:r>
        <w:rPr>
          <w:rFonts w:hint="eastAsia"/>
        </w:rPr>
        <w:t>визначальних</w:t>
      </w:r>
      <w:r>
        <w:t></w:t>
      </w:r>
      <w:r>
        <w:rPr>
          <w:rFonts w:hint="eastAsia"/>
        </w:rPr>
        <w:t>напрямів</w:t>
      </w:r>
    </w:p>
    <w:p w:rsidR="00A17607" w:rsidRDefault="00A17607" w:rsidP="00A17607">
      <w:r>
        <w:rPr>
          <w:rFonts w:hint="eastAsia"/>
        </w:rPr>
        <w:t>філософії</w:t>
      </w:r>
      <w:r>
        <w:t></w:t>
      </w:r>
      <w:r>
        <w:rPr>
          <w:rFonts w:hint="eastAsia"/>
        </w:rPr>
        <w:t>ХХ</w:t>
      </w:r>
      <w:r>
        <w:t></w:t>
      </w:r>
      <w:r>
        <w:rPr>
          <w:rFonts w:hint="eastAsia"/>
        </w:rPr>
        <w:t>ст</w:t>
      </w:r>
      <w:r>
        <w:t></w:t>
      </w:r>
      <w:r>
        <w:t></w:t>
      </w:r>
      <w:r>
        <w:t></w:t>
      </w:r>
      <w:r>
        <w:rPr>
          <w:rFonts w:hint="eastAsia"/>
        </w:rPr>
        <w:t>помітними</w:t>
      </w:r>
      <w:r>
        <w:t></w:t>
      </w:r>
      <w:r>
        <w:rPr>
          <w:rFonts w:hint="eastAsia"/>
        </w:rPr>
        <w:t>явищами</w:t>
      </w:r>
      <w:r>
        <w:t></w:t>
      </w:r>
      <w:r>
        <w:rPr>
          <w:rFonts w:hint="eastAsia"/>
        </w:rPr>
        <w:t>і</w:t>
      </w:r>
      <w:r>
        <w:t></w:t>
      </w:r>
      <w:r>
        <w:rPr>
          <w:rFonts w:hint="eastAsia"/>
        </w:rPr>
        <w:t>української</w:t>
      </w:r>
      <w:r>
        <w:t></w:t>
      </w:r>
      <w:r>
        <w:t></w:t>
      </w:r>
      <w:r>
        <w:rPr>
          <w:rFonts w:hint="eastAsia"/>
        </w:rPr>
        <w:t>і</w:t>
      </w:r>
      <w:r>
        <w:t></w:t>
      </w:r>
      <w:r>
        <w:rPr>
          <w:rFonts w:hint="eastAsia"/>
        </w:rPr>
        <w:t>британської</w:t>
      </w:r>
    </w:p>
    <w:p w:rsidR="00A17607" w:rsidRDefault="00A17607" w:rsidP="00A17607">
      <w:r>
        <w:rPr>
          <w:rFonts w:hint="eastAsia"/>
        </w:rPr>
        <w:t>літератур</w:t>
      </w:r>
      <w:r>
        <w:t></w:t>
      </w:r>
      <w:r>
        <w:t></w:t>
      </w:r>
      <w:r>
        <w:t></w:t>
      </w:r>
      <w:r>
        <w:t></w:t>
      </w:r>
      <w:r>
        <w:t></w:t>
      </w:r>
      <w:r>
        <w:rPr>
          <w:rFonts w:hint="eastAsia"/>
        </w:rPr>
        <w:t>–</w:t>
      </w:r>
      <w:r>
        <w:t></w:t>
      </w:r>
      <w:r>
        <w:t></w:t>
      </w:r>
      <w:r>
        <w:t></w:t>
      </w:r>
      <w:r>
        <w:t></w:t>
      </w:r>
      <w:r>
        <w:t></w:t>
      </w:r>
      <w:r>
        <w:rPr>
          <w:rFonts w:hint="eastAsia"/>
        </w:rPr>
        <w:t>х</w:t>
      </w:r>
      <w:r>
        <w:t></w:t>
      </w:r>
      <w:r>
        <w:rPr>
          <w:rFonts w:hint="eastAsia"/>
        </w:rPr>
        <w:t>рр</w:t>
      </w:r>
      <w:r>
        <w:t></w:t>
      </w:r>
      <w:r>
        <w:t></w:t>
      </w:r>
      <w:r>
        <w:rPr>
          <w:rFonts w:hint="eastAsia"/>
        </w:rPr>
        <w:t>стали</w:t>
      </w:r>
      <w:r>
        <w:t></w:t>
      </w:r>
      <w:r>
        <w:rPr>
          <w:rFonts w:hint="eastAsia"/>
        </w:rPr>
        <w:t>твори</w:t>
      </w:r>
      <w:r>
        <w:t></w:t>
      </w:r>
      <w:r>
        <w:rPr>
          <w:rFonts w:hint="eastAsia"/>
        </w:rPr>
        <w:t>з</w:t>
      </w:r>
      <w:r>
        <w:t></w:t>
      </w:r>
      <w:r>
        <w:rPr>
          <w:rFonts w:hint="eastAsia"/>
        </w:rPr>
        <w:t>виразною</w:t>
      </w:r>
      <w:r>
        <w:t></w:t>
      </w:r>
      <w:r>
        <w:rPr>
          <w:rFonts w:hint="eastAsia"/>
        </w:rPr>
        <w:t>буттєвою</w:t>
      </w:r>
    </w:p>
    <w:p w:rsidR="00A17607" w:rsidRDefault="00A17607" w:rsidP="00A17607">
      <w:r>
        <w:rPr>
          <w:rFonts w:hint="eastAsia"/>
        </w:rPr>
        <w:t>проблематикою</w:t>
      </w:r>
      <w:r>
        <w:t></w:t>
      </w:r>
      <w:r>
        <w:t></w:t>
      </w:r>
      <w:r>
        <w:rPr>
          <w:rFonts w:hint="eastAsia"/>
        </w:rPr>
        <w:t>Інспірований</w:t>
      </w:r>
      <w:r>
        <w:t></w:t>
      </w:r>
      <w:r>
        <w:rPr>
          <w:rFonts w:hint="eastAsia"/>
        </w:rPr>
        <w:t>їхньою</w:t>
      </w:r>
      <w:r>
        <w:t></w:t>
      </w:r>
      <w:r>
        <w:rPr>
          <w:rFonts w:hint="eastAsia"/>
        </w:rPr>
        <w:t>появою</w:t>
      </w:r>
      <w:r>
        <w:t></w:t>
      </w:r>
      <w:r>
        <w:rPr>
          <w:rFonts w:hint="eastAsia"/>
        </w:rPr>
        <w:t>критичний</w:t>
      </w:r>
      <w:r>
        <w:t></w:t>
      </w:r>
      <w:r>
        <w:rPr>
          <w:rFonts w:hint="eastAsia"/>
        </w:rPr>
        <w:t>резонанс</w:t>
      </w:r>
    </w:p>
    <w:p w:rsidR="00A17607" w:rsidRDefault="00A17607" w:rsidP="00A17607">
      <w:r>
        <w:rPr>
          <w:rFonts w:hint="eastAsia"/>
        </w:rPr>
        <w:t>окреслив</w:t>
      </w:r>
      <w:r>
        <w:t></w:t>
      </w:r>
      <w:r>
        <w:rPr>
          <w:rFonts w:hint="eastAsia"/>
        </w:rPr>
        <w:t>тенденції</w:t>
      </w:r>
      <w:r>
        <w:t></w:t>
      </w:r>
      <w:r>
        <w:rPr>
          <w:rFonts w:hint="eastAsia"/>
        </w:rPr>
        <w:t>першого</w:t>
      </w:r>
      <w:r>
        <w:t></w:t>
      </w:r>
      <w:r>
        <w:rPr>
          <w:rFonts w:hint="eastAsia"/>
        </w:rPr>
        <w:t>етапу</w:t>
      </w:r>
      <w:r>
        <w:t></w:t>
      </w:r>
      <w:r>
        <w:rPr>
          <w:rFonts w:hint="eastAsia"/>
        </w:rPr>
        <w:t>вивчення</w:t>
      </w:r>
      <w:r>
        <w:t></w:t>
      </w:r>
      <w:r>
        <w:rPr>
          <w:rFonts w:hint="eastAsia"/>
        </w:rPr>
        <w:t>екзистенційного</w:t>
      </w:r>
    </w:p>
    <w:p w:rsidR="00A17607" w:rsidRDefault="00A17607" w:rsidP="00A17607">
      <w:r>
        <w:rPr>
          <w:rFonts w:hint="eastAsia"/>
        </w:rPr>
        <w:t>художнього</w:t>
      </w:r>
      <w:r>
        <w:t></w:t>
      </w:r>
      <w:r>
        <w:rPr>
          <w:rFonts w:hint="eastAsia"/>
        </w:rPr>
        <w:t>дискурсу</w:t>
      </w:r>
      <w:r>
        <w:t></w:t>
      </w:r>
      <w:r>
        <w:t></w:t>
      </w:r>
      <w:r>
        <w:rPr>
          <w:rFonts w:hint="eastAsia"/>
        </w:rPr>
        <w:t>В</w:t>
      </w:r>
      <w:r>
        <w:t></w:t>
      </w:r>
      <w:r>
        <w:rPr>
          <w:rFonts w:hint="eastAsia"/>
        </w:rPr>
        <w:t>українському</w:t>
      </w:r>
      <w:r>
        <w:t></w:t>
      </w:r>
      <w:r>
        <w:rPr>
          <w:rFonts w:hint="eastAsia"/>
        </w:rPr>
        <w:t>літературознавстві</w:t>
      </w:r>
      <w:r>
        <w:t></w:t>
      </w:r>
      <w:r>
        <w:rPr>
          <w:rFonts w:hint="eastAsia"/>
        </w:rPr>
        <w:t>–</w:t>
      </w:r>
      <w:r>
        <w:t></w:t>
      </w:r>
      <w:r>
        <w:rPr>
          <w:rFonts w:hint="eastAsia"/>
        </w:rPr>
        <w:t>це</w:t>
      </w:r>
      <w:r>
        <w:t></w:t>
      </w:r>
      <w:r>
        <w:rPr>
          <w:rFonts w:hint="eastAsia"/>
        </w:rPr>
        <w:t>висока</w:t>
      </w:r>
    </w:p>
    <w:p w:rsidR="00A17607" w:rsidRDefault="00A17607" w:rsidP="00A17607">
      <w:r>
        <w:rPr>
          <w:rFonts w:hint="eastAsia"/>
        </w:rPr>
        <w:t>оцінка</w:t>
      </w:r>
      <w:r>
        <w:t></w:t>
      </w:r>
      <w:r>
        <w:rPr>
          <w:rFonts w:hint="eastAsia"/>
        </w:rPr>
        <w:t>прози</w:t>
      </w:r>
      <w:r>
        <w:t></w:t>
      </w:r>
      <w:r>
        <w:rPr>
          <w:rFonts w:hint="eastAsia"/>
        </w:rPr>
        <w:t>В</w:t>
      </w:r>
      <w:r>
        <w:t></w:t>
      </w:r>
      <w:r>
        <w:t></w:t>
      </w:r>
      <w:r>
        <w:rPr>
          <w:rFonts w:hint="eastAsia"/>
        </w:rPr>
        <w:t>Підмогильного</w:t>
      </w:r>
      <w:r>
        <w:t></w:t>
      </w:r>
      <w:r>
        <w:t></w:t>
      </w:r>
      <w:r>
        <w:rPr>
          <w:rFonts w:hint="eastAsia"/>
        </w:rPr>
        <w:t>В</w:t>
      </w:r>
      <w:r>
        <w:t></w:t>
      </w:r>
      <w:r>
        <w:t></w:t>
      </w:r>
      <w:r>
        <w:rPr>
          <w:rFonts w:hint="eastAsia"/>
        </w:rPr>
        <w:t>Петрова</w:t>
      </w:r>
      <w:r>
        <w:t></w:t>
      </w:r>
      <w:r>
        <w:rPr>
          <w:rFonts w:hint="eastAsia"/>
        </w:rPr>
        <w:t>Домонтовича</w:t>
      </w:r>
      <w:r>
        <w:t></w:t>
      </w:r>
    </w:p>
    <w:p w:rsidR="00A17607" w:rsidRDefault="00A17607" w:rsidP="00A17607">
      <w:r>
        <w:rPr>
          <w:rFonts w:hint="eastAsia"/>
        </w:rPr>
        <w:t>Є</w:t>
      </w:r>
      <w:r>
        <w:t></w:t>
      </w:r>
      <w:r>
        <w:t></w:t>
      </w:r>
      <w:r>
        <w:rPr>
          <w:rFonts w:hint="eastAsia"/>
        </w:rPr>
        <w:t>Плужника</w:t>
      </w:r>
      <w:r>
        <w:t></w:t>
      </w:r>
      <w:r>
        <w:rPr>
          <w:rFonts w:hint="eastAsia"/>
        </w:rPr>
        <w:t>як</w:t>
      </w:r>
      <w:r>
        <w:t></w:t>
      </w:r>
      <w:r>
        <w:rPr>
          <w:rFonts w:hint="eastAsia"/>
        </w:rPr>
        <w:t>текстів</w:t>
      </w:r>
      <w:r>
        <w:t></w:t>
      </w:r>
      <w:r>
        <w:rPr>
          <w:rFonts w:hint="eastAsia"/>
        </w:rPr>
        <w:t>з</w:t>
      </w:r>
      <w:r>
        <w:t></w:t>
      </w:r>
      <w:r>
        <w:rPr>
          <w:rFonts w:hint="eastAsia"/>
        </w:rPr>
        <w:t>інтелектуально</w:t>
      </w:r>
      <w:r>
        <w:t></w:t>
      </w:r>
      <w:r>
        <w:rPr>
          <w:rFonts w:hint="eastAsia"/>
        </w:rPr>
        <w:t>психологічною</w:t>
      </w:r>
      <w:r>
        <w:t></w:t>
      </w:r>
      <w:r>
        <w:rPr>
          <w:rFonts w:hint="eastAsia"/>
        </w:rPr>
        <w:t>домінантою</w:t>
      </w:r>
      <w:r>
        <w:t></w:t>
      </w:r>
    </w:p>
    <w:p w:rsidR="00A17607" w:rsidRDefault="00A17607" w:rsidP="00A17607">
      <w:r>
        <w:rPr>
          <w:rFonts w:hint="eastAsia"/>
        </w:rPr>
        <w:t>Саме</w:t>
      </w:r>
      <w:r>
        <w:t></w:t>
      </w:r>
      <w:r>
        <w:rPr>
          <w:rFonts w:hint="eastAsia"/>
        </w:rPr>
        <w:t>твори</w:t>
      </w:r>
      <w:r>
        <w:t></w:t>
      </w:r>
      <w:r>
        <w:rPr>
          <w:rFonts w:hint="eastAsia"/>
        </w:rPr>
        <w:t>цих</w:t>
      </w:r>
      <w:r>
        <w:t></w:t>
      </w:r>
      <w:r>
        <w:rPr>
          <w:rFonts w:hint="eastAsia"/>
        </w:rPr>
        <w:t>авторів</w:t>
      </w:r>
      <w:r>
        <w:t></w:t>
      </w:r>
      <w:r>
        <w:rPr>
          <w:rFonts w:hint="eastAsia"/>
        </w:rPr>
        <w:t>стали</w:t>
      </w:r>
      <w:r>
        <w:t></w:t>
      </w:r>
      <w:r>
        <w:rPr>
          <w:rFonts w:hint="eastAsia"/>
        </w:rPr>
        <w:t>маркером</w:t>
      </w:r>
      <w:r>
        <w:t></w:t>
      </w:r>
      <w:r>
        <w:rPr>
          <w:rFonts w:hint="eastAsia"/>
        </w:rPr>
        <w:t>художньої</w:t>
      </w:r>
      <w:r>
        <w:t></w:t>
      </w:r>
      <w:r>
        <w:rPr>
          <w:rFonts w:hint="eastAsia"/>
        </w:rPr>
        <w:t>екзистенції</w:t>
      </w:r>
    </w:p>
    <w:p w:rsidR="00A17607" w:rsidRDefault="00A17607" w:rsidP="00A17607">
      <w:r>
        <w:rPr>
          <w:rFonts w:hint="eastAsia"/>
        </w:rPr>
        <w:t>української</w:t>
      </w:r>
      <w:r>
        <w:t></w:t>
      </w:r>
      <w:r>
        <w:rPr>
          <w:rFonts w:hint="eastAsia"/>
        </w:rPr>
        <w:t>літератури</w:t>
      </w:r>
      <w:r>
        <w:t></w:t>
      </w:r>
      <w:r>
        <w:t></w:t>
      </w:r>
      <w:r>
        <w:rPr>
          <w:rFonts w:hint="eastAsia"/>
        </w:rPr>
        <w:t>розстріляного</w:t>
      </w:r>
      <w:r>
        <w:t></w:t>
      </w:r>
      <w:r>
        <w:rPr>
          <w:rFonts w:hint="eastAsia"/>
        </w:rPr>
        <w:t>Відродження</w:t>
      </w:r>
      <w:r>
        <w:t></w:t>
      </w:r>
      <w:r>
        <w:t></w:t>
      </w:r>
      <w:r>
        <w:t></w:t>
      </w:r>
      <w:r>
        <w:rPr>
          <w:rFonts w:hint="eastAsia"/>
        </w:rPr>
        <w:t>А</w:t>
      </w:r>
      <w:r>
        <w:t></w:t>
      </w:r>
      <w:r>
        <w:rPr>
          <w:rFonts w:hint="eastAsia"/>
        </w:rPr>
        <w:t>критична</w:t>
      </w:r>
    </w:p>
    <w:p w:rsidR="00A17607" w:rsidRDefault="00A17607" w:rsidP="00A17607">
      <w:r>
        <w:rPr>
          <w:rFonts w:hint="eastAsia"/>
        </w:rPr>
        <w:t>рецепція</w:t>
      </w:r>
      <w:r>
        <w:t></w:t>
      </w:r>
      <w:r>
        <w:rPr>
          <w:rFonts w:hint="eastAsia"/>
        </w:rPr>
        <w:t>їхніх</w:t>
      </w:r>
      <w:r>
        <w:t></w:t>
      </w:r>
      <w:r>
        <w:rPr>
          <w:rFonts w:hint="eastAsia"/>
        </w:rPr>
        <w:t>здобутків</w:t>
      </w:r>
      <w:r>
        <w:t></w:t>
      </w:r>
      <w:r>
        <w:rPr>
          <w:rFonts w:hint="eastAsia"/>
        </w:rPr>
        <w:t>–</w:t>
      </w:r>
      <w:r>
        <w:t></w:t>
      </w:r>
      <w:r>
        <w:rPr>
          <w:rFonts w:hint="eastAsia"/>
        </w:rPr>
        <w:t>виявами</w:t>
      </w:r>
      <w:r>
        <w:t></w:t>
      </w:r>
      <w:r>
        <w:rPr>
          <w:rFonts w:hint="eastAsia"/>
        </w:rPr>
        <w:t>незаангажованої</w:t>
      </w:r>
      <w:r>
        <w:t></w:t>
      </w:r>
      <w:r>
        <w:rPr>
          <w:rFonts w:hint="eastAsia"/>
        </w:rPr>
        <w:t>аналітики</w:t>
      </w:r>
      <w:r>
        <w:t></w:t>
      </w:r>
      <w:r>
        <w:rPr>
          <w:rFonts w:hint="eastAsia"/>
        </w:rPr>
        <w:t>зрілого</w:t>
      </w:r>
    </w:p>
    <w:p w:rsidR="00A17607" w:rsidRDefault="00A17607" w:rsidP="00A17607">
      <w:r>
        <w:rPr>
          <w:rFonts w:hint="eastAsia"/>
        </w:rPr>
        <w:t>модернізму</w:t>
      </w:r>
      <w:r>
        <w:t></w:t>
      </w:r>
      <w:r>
        <w:t></w:t>
      </w:r>
      <w:r>
        <w:rPr>
          <w:rFonts w:hint="eastAsia"/>
        </w:rPr>
        <w:t>для</w:t>
      </w:r>
      <w:r>
        <w:t></w:t>
      </w:r>
      <w:r>
        <w:rPr>
          <w:rFonts w:hint="eastAsia"/>
        </w:rPr>
        <w:t>якої</w:t>
      </w:r>
      <w:r>
        <w:t></w:t>
      </w:r>
      <w:r>
        <w:t></w:t>
      </w:r>
      <w:r>
        <w:rPr>
          <w:rFonts w:hint="eastAsia"/>
        </w:rPr>
        <w:t>окрім</w:t>
      </w:r>
      <w:r>
        <w:t></w:t>
      </w:r>
      <w:r>
        <w:rPr>
          <w:rFonts w:hint="eastAsia"/>
        </w:rPr>
        <w:t>іншого</w:t>
      </w:r>
      <w:r>
        <w:t></w:t>
      </w:r>
      <w:r>
        <w:t></w:t>
      </w:r>
      <w:r>
        <w:rPr>
          <w:rFonts w:hint="eastAsia"/>
        </w:rPr>
        <w:t>характерним</w:t>
      </w:r>
      <w:r>
        <w:t></w:t>
      </w:r>
      <w:r>
        <w:rPr>
          <w:rFonts w:hint="eastAsia"/>
        </w:rPr>
        <w:t>було</w:t>
      </w:r>
      <w:r>
        <w:t></w:t>
      </w:r>
      <w:r>
        <w:rPr>
          <w:rFonts w:hint="eastAsia"/>
        </w:rPr>
        <w:t>відстоювання</w:t>
      </w:r>
    </w:p>
    <w:p w:rsidR="00A17607" w:rsidRDefault="00A17607" w:rsidP="00A17607">
      <w:r>
        <w:rPr>
          <w:rFonts w:hint="eastAsia"/>
        </w:rPr>
        <w:t>нових</w:t>
      </w:r>
      <w:r>
        <w:t></w:t>
      </w:r>
      <w:r>
        <w:rPr>
          <w:rFonts w:hint="eastAsia"/>
        </w:rPr>
        <w:t>естетичних</w:t>
      </w:r>
      <w:r>
        <w:t></w:t>
      </w:r>
      <w:r>
        <w:rPr>
          <w:rFonts w:hint="eastAsia"/>
        </w:rPr>
        <w:t>принципів</w:t>
      </w:r>
      <w:r>
        <w:t></w:t>
      </w:r>
      <w:r>
        <w:rPr>
          <w:rFonts w:hint="eastAsia"/>
        </w:rPr>
        <w:t>як</w:t>
      </w:r>
      <w:r>
        <w:t></w:t>
      </w:r>
      <w:r>
        <w:rPr>
          <w:rFonts w:hint="eastAsia"/>
        </w:rPr>
        <w:t>альтернативних</w:t>
      </w:r>
      <w:r>
        <w:t></w:t>
      </w:r>
      <w:r>
        <w:rPr>
          <w:rFonts w:hint="eastAsia"/>
        </w:rPr>
        <w:t>рустикальнонародницькій</w:t>
      </w:r>
      <w:r>
        <w:t></w:t>
      </w:r>
      <w:r>
        <w:rPr>
          <w:rFonts w:hint="eastAsia"/>
        </w:rPr>
        <w:t>традиції</w:t>
      </w:r>
      <w:r>
        <w:t></w:t>
      </w:r>
    </w:p>
    <w:p w:rsidR="00A17607" w:rsidRDefault="00A17607" w:rsidP="00A17607">
      <w:r>
        <w:rPr>
          <w:rFonts w:hint="eastAsia"/>
        </w:rPr>
        <w:t>В</w:t>
      </w:r>
      <w:r>
        <w:t></w:t>
      </w:r>
      <w:r>
        <w:rPr>
          <w:rFonts w:hint="eastAsia"/>
        </w:rPr>
        <w:t>аналогічному</w:t>
      </w:r>
      <w:r>
        <w:t></w:t>
      </w:r>
      <w:r>
        <w:rPr>
          <w:rFonts w:hint="eastAsia"/>
        </w:rPr>
        <w:t>протиборстві</w:t>
      </w:r>
      <w:r>
        <w:t></w:t>
      </w:r>
      <w:r>
        <w:t></w:t>
      </w:r>
      <w:r>
        <w:rPr>
          <w:rFonts w:hint="eastAsia"/>
        </w:rPr>
        <w:t>але</w:t>
      </w:r>
      <w:r>
        <w:t></w:t>
      </w:r>
      <w:r>
        <w:rPr>
          <w:rFonts w:hint="eastAsia"/>
        </w:rPr>
        <w:t>з</w:t>
      </w:r>
      <w:r>
        <w:t></w:t>
      </w:r>
      <w:r>
        <w:rPr>
          <w:rFonts w:hint="eastAsia"/>
        </w:rPr>
        <w:t>утвердженням</w:t>
      </w:r>
      <w:r>
        <w:t></w:t>
      </w:r>
      <w:r>
        <w:rPr>
          <w:rFonts w:hint="eastAsia"/>
        </w:rPr>
        <w:t>модерних</w:t>
      </w:r>
    </w:p>
    <w:p w:rsidR="00A17607" w:rsidRDefault="00A17607" w:rsidP="00A17607">
      <w:r>
        <w:rPr>
          <w:rFonts w:hint="eastAsia"/>
        </w:rPr>
        <w:t>принципів</w:t>
      </w:r>
      <w:r>
        <w:t></w:t>
      </w:r>
      <w:r>
        <w:rPr>
          <w:rFonts w:hint="eastAsia"/>
        </w:rPr>
        <w:t>мистецтва</w:t>
      </w:r>
      <w:r>
        <w:t></w:t>
      </w:r>
      <w:r>
        <w:t></w:t>
      </w:r>
      <w:r>
        <w:rPr>
          <w:rFonts w:hint="eastAsia"/>
        </w:rPr>
        <w:t>на</w:t>
      </w:r>
      <w:r>
        <w:t></w:t>
      </w:r>
      <w:r>
        <w:rPr>
          <w:rFonts w:hint="eastAsia"/>
        </w:rPr>
        <w:t>противагу</w:t>
      </w:r>
      <w:r>
        <w:t></w:t>
      </w:r>
      <w:r>
        <w:rPr>
          <w:rFonts w:hint="eastAsia"/>
        </w:rPr>
        <w:t>вікторіанським</w:t>
      </w:r>
      <w:r>
        <w:t></w:t>
      </w:r>
      <w:r>
        <w:rPr>
          <w:rFonts w:hint="eastAsia"/>
        </w:rPr>
        <w:t>догмам</w:t>
      </w:r>
      <w:r>
        <w:t></w:t>
      </w:r>
      <w:r>
        <w:t></w:t>
      </w:r>
    </w:p>
    <w:p w:rsidR="00A17607" w:rsidRDefault="00A17607" w:rsidP="00A17607">
      <w:r>
        <w:t></w:t>
      </w:r>
      <w:r>
        <w:t></w:t>
      </w:r>
      <w:r>
        <w:t></w:t>
      </w:r>
    </w:p>
    <w:p w:rsidR="00A17607" w:rsidRDefault="00A17607" w:rsidP="00A17607">
      <w:r>
        <w:rPr>
          <w:rFonts w:hint="eastAsia"/>
        </w:rPr>
        <w:t>здійснювався</w:t>
      </w:r>
      <w:r>
        <w:t></w:t>
      </w:r>
      <w:r>
        <w:rPr>
          <w:rFonts w:hint="eastAsia"/>
        </w:rPr>
        <w:t>перший</w:t>
      </w:r>
      <w:r>
        <w:t></w:t>
      </w:r>
      <w:r>
        <w:rPr>
          <w:rFonts w:hint="eastAsia"/>
        </w:rPr>
        <w:t>етап</w:t>
      </w:r>
      <w:r>
        <w:t></w:t>
      </w:r>
      <w:r>
        <w:rPr>
          <w:rFonts w:hint="eastAsia"/>
        </w:rPr>
        <w:t>критичного</w:t>
      </w:r>
      <w:r>
        <w:t></w:t>
      </w:r>
      <w:r>
        <w:rPr>
          <w:rFonts w:hint="eastAsia"/>
        </w:rPr>
        <w:t>осмислення</w:t>
      </w:r>
      <w:r>
        <w:t></w:t>
      </w:r>
      <w:r>
        <w:rPr>
          <w:rFonts w:hint="eastAsia"/>
        </w:rPr>
        <w:t>екзистенційного</w:t>
      </w:r>
    </w:p>
    <w:p w:rsidR="00A17607" w:rsidRDefault="00A17607" w:rsidP="00A17607">
      <w:r>
        <w:rPr>
          <w:rFonts w:hint="eastAsia"/>
        </w:rPr>
        <w:t>дискурсу</w:t>
      </w:r>
      <w:r>
        <w:t></w:t>
      </w:r>
      <w:r>
        <w:rPr>
          <w:rFonts w:hint="eastAsia"/>
        </w:rPr>
        <w:t>британської</w:t>
      </w:r>
      <w:r>
        <w:t></w:t>
      </w:r>
      <w:r>
        <w:rPr>
          <w:rFonts w:hint="eastAsia"/>
        </w:rPr>
        <w:t>літератури</w:t>
      </w:r>
      <w:r>
        <w:t></w:t>
      </w:r>
      <w:r>
        <w:t></w:t>
      </w:r>
      <w:r>
        <w:rPr>
          <w:rFonts w:hint="eastAsia"/>
        </w:rPr>
        <w:t>Його</w:t>
      </w:r>
      <w:r>
        <w:t></w:t>
      </w:r>
      <w:r>
        <w:rPr>
          <w:rFonts w:hint="eastAsia"/>
        </w:rPr>
        <w:t>національною</w:t>
      </w:r>
      <w:r>
        <w:t></w:t>
      </w:r>
      <w:r>
        <w:rPr>
          <w:rFonts w:hint="eastAsia"/>
        </w:rPr>
        <w:t>специфікою</w:t>
      </w:r>
    </w:p>
    <w:p w:rsidR="00A17607" w:rsidRDefault="00A17607" w:rsidP="00A17607">
      <w:r>
        <w:rPr>
          <w:rFonts w:hint="eastAsia"/>
        </w:rPr>
        <w:t>виявилася</w:t>
      </w:r>
      <w:r>
        <w:t></w:t>
      </w:r>
      <w:r>
        <w:rPr>
          <w:rFonts w:hint="eastAsia"/>
        </w:rPr>
        <w:t>обставина</w:t>
      </w:r>
      <w:r>
        <w:t></w:t>
      </w:r>
      <w:r>
        <w:t></w:t>
      </w:r>
      <w:r>
        <w:rPr>
          <w:rFonts w:hint="eastAsia"/>
        </w:rPr>
        <w:t>що</w:t>
      </w:r>
      <w:r>
        <w:t></w:t>
      </w:r>
      <w:r>
        <w:rPr>
          <w:rFonts w:hint="eastAsia"/>
        </w:rPr>
        <w:t>такі</w:t>
      </w:r>
      <w:r>
        <w:t></w:t>
      </w:r>
      <w:r>
        <w:rPr>
          <w:rFonts w:hint="eastAsia"/>
        </w:rPr>
        <w:t>чільні</w:t>
      </w:r>
      <w:r>
        <w:t></w:t>
      </w:r>
      <w:r>
        <w:rPr>
          <w:rFonts w:hint="eastAsia"/>
        </w:rPr>
        <w:t>творці</w:t>
      </w:r>
      <w:r>
        <w:t></w:t>
      </w:r>
      <w:r>
        <w:rPr>
          <w:rFonts w:hint="eastAsia"/>
        </w:rPr>
        <w:t>прози</w:t>
      </w:r>
      <w:r>
        <w:t></w:t>
      </w:r>
      <w:r>
        <w:rPr>
          <w:rFonts w:hint="eastAsia"/>
        </w:rPr>
        <w:t>з</w:t>
      </w:r>
      <w:r>
        <w:t></w:t>
      </w:r>
      <w:r>
        <w:rPr>
          <w:rFonts w:hint="eastAsia"/>
        </w:rPr>
        <w:t>виразною</w:t>
      </w:r>
    </w:p>
    <w:p w:rsidR="00A17607" w:rsidRDefault="00A17607" w:rsidP="00A17607">
      <w:r>
        <w:rPr>
          <w:rFonts w:hint="eastAsia"/>
        </w:rPr>
        <w:t>буттєвою</w:t>
      </w:r>
      <w:r>
        <w:t></w:t>
      </w:r>
      <w:r>
        <w:rPr>
          <w:rFonts w:hint="eastAsia"/>
        </w:rPr>
        <w:t>спрямованістю</w:t>
      </w:r>
      <w:r>
        <w:t></w:t>
      </w:r>
      <w:r>
        <w:t></w:t>
      </w:r>
      <w:r>
        <w:rPr>
          <w:rFonts w:hint="eastAsia"/>
        </w:rPr>
        <w:t>як</w:t>
      </w:r>
      <w:r>
        <w:t></w:t>
      </w:r>
      <w:r>
        <w:rPr>
          <w:rFonts w:hint="eastAsia"/>
        </w:rPr>
        <w:t>Ф</w:t>
      </w:r>
      <w:r>
        <w:t></w:t>
      </w:r>
      <w:r>
        <w:t></w:t>
      </w:r>
      <w:r>
        <w:rPr>
          <w:rFonts w:hint="eastAsia"/>
        </w:rPr>
        <w:t>М</w:t>
      </w:r>
      <w:r>
        <w:t></w:t>
      </w:r>
      <w:r>
        <w:t></w:t>
      </w:r>
      <w:r>
        <w:rPr>
          <w:rFonts w:hint="eastAsia"/>
        </w:rPr>
        <w:t>Форд</w:t>
      </w:r>
      <w:r>
        <w:t></w:t>
      </w:r>
      <w:r>
        <w:t></w:t>
      </w:r>
      <w:r>
        <w:rPr>
          <w:rFonts w:hint="eastAsia"/>
        </w:rPr>
        <w:t>Вірджинія</w:t>
      </w:r>
      <w:r>
        <w:t></w:t>
      </w:r>
      <w:r>
        <w:rPr>
          <w:rFonts w:hint="eastAsia"/>
        </w:rPr>
        <w:t>Вулф</w:t>
      </w:r>
      <w:r>
        <w:t></w:t>
      </w:r>
    </w:p>
    <w:p w:rsidR="00A17607" w:rsidRDefault="00A17607" w:rsidP="00A17607">
      <w:r>
        <w:rPr>
          <w:rFonts w:hint="eastAsia"/>
        </w:rPr>
        <w:t>Т</w:t>
      </w:r>
      <w:r>
        <w:t></w:t>
      </w:r>
      <w:r>
        <w:t></w:t>
      </w:r>
      <w:r>
        <w:rPr>
          <w:rFonts w:hint="eastAsia"/>
        </w:rPr>
        <w:t>С</w:t>
      </w:r>
      <w:r>
        <w:t></w:t>
      </w:r>
      <w:r>
        <w:t></w:t>
      </w:r>
      <w:r>
        <w:rPr>
          <w:rFonts w:hint="eastAsia"/>
        </w:rPr>
        <w:t>Еліот</w:t>
      </w:r>
      <w:r>
        <w:t></w:t>
      </w:r>
      <w:r>
        <w:t></w:t>
      </w:r>
      <w:r>
        <w:rPr>
          <w:rFonts w:hint="eastAsia"/>
        </w:rPr>
        <w:t>Д</w:t>
      </w:r>
      <w:r>
        <w:t></w:t>
      </w:r>
      <w:r>
        <w:t></w:t>
      </w:r>
      <w:r>
        <w:rPr>
          <w:rFonts w:hint="eastAsia"/>
        </w:rPr>
        <w:t>Г</w:t>
      </w:r>
      <w:r>
        <w:t></w:t>
      </w:r>
      <w:r>
        <w:t></w:t>
      </w:r>
      <w:r>
        <w:rPr>
          <w:rFonts w:hint="eastAsia"/>
        </w:rPr>
        <w:t>Лоуренс</w:t>
      </w:r>
      <w:r>
        <w:t></w:t>
      </w:r>
      <w:r>
        <w:rPr>
          <w:rFonts w:hint="eastAsia"/>
        </w:rPr>
        <w:t>та</w:t>
      </w:r>
      <w:r>
        <w:t></w:t>
      </w:r>
      <w:r>
        <w:rPr>
          <w:rFonts w:hint="eastAsia"/>
        </w:rPr>
        <w:t>ін</w:t>
      </w:r>
      <w:r>
        <w:t></w:t>
      </w:r>
      <w:r>
        <w:t></w:t>
      </w:r>
      <w:r>
        <w:t></w:t>
      </w:r>
      <w:r>
        <w:rPr>
          <w:rFonts w:hint="eastAsia"/>
        </w:rPr>
        <w:t>були</w:t>
      </w:r>
      <w:r>
        <w:t></w:t>
      </w:r>
      <w:r>
        <w:rPr>
          <w:rFonts w:hint="eastAsia"/>
        </w:rPr>
        <w:t>й</w:t>
      </w:r>
      <w:r>
        <w:t></w:t>
      </w:r>
      <w:r>
        <w:rPr>
          <w:rFonts w:hint="eastAsia"/>
        </w:rPr>
        <w:t>теоретиками</w:t>
      </w:r>
      <w:r>
        <w:t></w:t>
      </w:r>
      <w:r>
        <w:rPr>
          <w:rFonts w:hint="eastAsia"/>
        </w:rPr>
        <w:t>модернізму</w:t>
      </w:r>
      <w:r>
        <w:t></w:t>
      </w:r>
    </w:p>
    <w:p w:rsidR="00A17607" w:rsidRDefault="00A17607" w:rsidP="00A17607">
      <w:r>
        <w:rPr>
          <w:rFonts w:hint="eastAsia"/>
        </w:rPr>
        <w:t>Відповідно</w:t>
      </w:r>
      <w:r>
        <w:t></w:t>
      </w:r>
      <w:r>
        <w:rPr>
          <w:rFonts w:hint="eastAsia"/>
        </w:rPr>
        <w:t>наукова</w:t>
      </w:r>
      <w:r>
        <w:t></w:t>
      </w:r>
      <w:r>
        <w:rPr>
          <w:rFonts w:hint="eastAsia"/>
        </w:rPr>
        <w:t>рецепція</w:t>
      </w:r>
      <w:r>
        <w:t></w:t>
      </w:r>
      <w:r>
        <w:rPr>
          <w:rFonts w:hint="eastAsia"/>
        </w:rPr>
        <w:t>їхніх</w:t>
      </w:r>
      <w:r>
        <w:t></w:t>
      </w:r>
      <w:r>
        <w:rPr>
          <w:rFonts w:hint="eastAsia"/>
        </w:rPr>
        <w:t>текстів</w:t>
      </w:r>
      <w:r>
        <w:t></w:t>
      </w:r>
      <w:r>
        <w:rPr>
          <w:rFonts w:hint="eastAsia"/>
        </w:rPr>
        <w:t>відбувалась</w:t>
      </w:r>
      <w:r>
        <w:t></w:t>
      </w:r>
      <w:r>
        <w:rPr>
          <w:rFonts w:hint="eastAsia"/>
        </w:rPr>
        <w:t>разом</w:t>
      </w:r>
      <w:r>
        <w:t></w:t>
      </w:r>
      <w:r>
        <w:rPr>
          <w:rFonts w:hint="eastAsia"/>
        </w:rPr>
        <w:t>з</w:t>
      </w:r>
    </w:p>
    <w:p w:rsidR="00A17607" w:rsidRDefault="00A17607" w:rsidP="00A17607">
      <w:r>
        <w:rPr>
          <w:rFonts w:hint="eastAsia"/>
        </w:rPr>
        <w:t>авторефлексіями</w:t>
      </w:r>
      <w:r>
        <w:t></w:t>
      </w:r>
      <w:r>
        <w:rPr>
          <w:rFonts w:hint="eastAsia"/>
        </w:rPr>
        <w:t>авторів</w:t>
      </w:r>
      <w:r>
        <w:t></w:t>
      </w:r>
      <w:r>
        <w:t></w:t>
      </w:r>
      <w:r>
        <w:rPr>
          <w:rFonts w:hint="eastAsia"/>
        </w:rPr>
        <w:t>Англійські</w:t>
      </w:r>
      <w:r>
        <w:t></w:t>
      </w:r>
      <w:r>
        <w:rPr>
          <w:rFonts w:hint="eastAsia"/>
        </w:rPr>
        <w:t>критики</w:t>
      </w:r>
      <w:r>
        <w:t></w:t>
      </w:r>
      <w:r>
        <w:t></w:t>
      </w:r>
      <w:r>
        <w:t></w:t>
      </w:r>
      <w:r>
        <w:t></w:t>
      </w:r>
      <w:r>
        <w:t></w:t>
      </w:r>
      <w:r>
        <w:t></w:t>
      </w:r>
      <w:r>
        <w:rPr>
          <w:rFonts w:hint="eastAsia"/>
        </w:rPr>
        <w:t>х</w:t>
      </w:r>
      <w:r>
        <w:t></w:t>
      </w:r>
      <w:r>
        <w:rPr>
          <w:rFonts w:hint="eastAsia"/>
        </w:rPr>
        <w:t>років</w:t>
      </w:r>
    </w:p>
    <w:p w:rsidR="00A17607" w:rsidRDefault="00A17607" w:rsidP="00A17607">
      <w:r>
        <w:t></w:t>
      </w:r>
      <w:r>
        <w:rPr>
          <w:rFonts w:hint="eastAsia"/>
        </w:rPr>
        <w:t>Д</w:t>
      </w:r>
      <w:r>
        <w:t></w:t>
      </w:r>
      <w:r>
        <w:t></w:t>
      </w:r>
      <w:r>
        <w:rPr>
          <w:rFonts w:hint="eastAsia"/>
        </w:rPr>
        <w:t>Д</w:t>
      </w:r>
      <w:r>
        <w:t></w:t>
      </w:r>
      <w:r>
        <w:rPr>
          <w:rFonts w:hint="eastAsia"/>
        </w:rPr>
        <w:t>йчес</w:t>
      </w:r>
      <w:r>
        <w:t></w:t>
      </w:r>
      <w:r>
        <w:t></w:t>
      </w:r>
      <w:r>
        <w:rPr>
          <w:rFonts w:hint="eastAsia"/>
        </w:rPr>
        <w:t>Ф</w:t>
      </w:r>
      <w:r>
        <w:t></w:t>
      </w:r>
      <w:r>
        <w:t></w:t>
      </w:r>
      <w:r>
        <w:rPr>
          <w:rFonts w:hint="eastAsia"/>
        </w:rPr>
        <w:t>Левіс</w:t>
      </w:r>
      <w:r>
        <w:t></w:t>
      </w:r>
      <w:r>
        <w:t></w:t>
      </w:r>
      <w:r>
        <w:rPr>
          <w:rFonts w:hint="eastAsia"/>
        </w:rPr>
        <w:t>В</w:t>
      </w:r>
      <w:r>
        <w:t></w:t>
      </w:r>
      <w:r>
        <w:t></w:t>
      </w:r>
      <w:r>
        <w:rPr>
          <w:rFonts w:hint="eastAsia"/>
        </w:rPr>
        <w:t>Фрієрсон</w:t>
      </w:r>
      <w:r>
        <w:t></w:t>
      </w:r>
      <w:r>
        <w:t></w:t>
      </w:r>
      <w:r>
        <w:rPr>
          <w:rFonts w:hint="eastAsia"/>
        </w:rPr>
        <w:t>В</w:t>
      </w:r>
      <w:r>
        <w:t></w:t>
      </w:r>
      <w:r>
        <w:t></w:t>
      </w:r>
      <w:r>
        <w:rPr>
          <w:rFonts w:hint="eastAsia"/>
        </w:rPr>
        <w:t>Аллен</w:t>
      </w:r>
      <w:r>
        <w:t></w:t>
      </w:r>
      <w:r>
        <w:t></w:t>
      </w:r>
      <w:r>
        <w:rPr>
          <w:rFonts w:hint="eastAsia"/>
        </w:rPr>
        <w:t>інтерпретували</w:t>
      </w:r>
      <w:r>
        <w:t></w:t>
      </w:r>
      <w:r>
        <w:rPr>
          <w:rFonts w:hint="eastAsia"/>
        </w:rPr>
        <w:t>твори</w:t>
      </w:r>
    </w:p>
    <w:p w:rsidR="00A17607" w:rsidRDefault="00A17607" w:rsidP="00A17607">
      <w:r>
        <w:rPr>
          <w:rFonts w:hint="eastAsia"/>
        </w:rPr>
        <w:t>Вірджинії</w:t>
      </w:r>
      <w:r>
        <w:t></w:t>
      </w:r>
      <w:r>
        <w:rPr>
          <w:rFonts w:hint="eastAsia"/>
        </w:rPr>
        <w:t>Вулф</w:t>
      </w:r>
      <w:r>
        <w:t></w:t>
      </w:r>
      <w:r>
        <w:t></w:t>
      </w:r>
      <w:r>
        <w:rPr>
          <w:rFonts w:hint="eastAsia"/>
        </w:rPr>
        <w:t>Дж</w:t>
      </w:r>
      <w:r>
        <w:t></w:t>
      </w:r>
      <w:r>
        <w:t></w:t>
      </w:r>
      <w:r>
        <w:rPr>
          <w:rFonts w:hint="eastAsia"/>
        </w:rPr>
        <w:t>Джойса</w:t>
      </w:r>
      <w:r>
        <w:t></w:t>
      </w:r>
      <w:r>
        <w:t></w:t>
      </w:r>
      <w:r>
        <w:rPr>
          <w:rFonts w:hint="eastAsia"/>
        </w:rPr>
        <w:t>Д</w:t>
      </w:r>
      <w:r>
        <w:t></w:t>
      </w:r>
      <w:r>
        <w:t></w:t>
      </w:r>
      <w:r>
        <w:rPr>
          <w:rFonts w:hint="eastAsia"/>
        </w:rPr>
        <w:t>Г</w:t>
      </w:r>
      <w:r>
        <w:t></w:t>
      </w:r>
      <w:r>
        <w:t></w:t>
      </w:r>
      <w:r>
        <w:rPr>
          <w:rFonts w:hint="eastAsia"/>
        </w:rPr>
        <w:t>Лоуренса</w:t>
      </w:r>
      <w:r>
        <w:t></w:t>
      </w:r>
      <w:r>
        <w:t></w:t>
      </w:r>
      <w:r>
        <w:rPr>
          <w:rFonts w:hint="eastAsia"/>
        </w:rPr>
        <w:t>Дороті</w:t>
      </w:r>
      <w:r>
        <w:t></w:t>
      </w:r>
      <w:r>
        <w:rPr>
          <w:rFonts w:hint="eastAsia"/>
        </w:rPr>
        <w:t>Річардсон</w:t>
      </w:r>
      <w:r>
        <w:t></w:t>
      </w:r>
      <w:r>
        <w:rPr>
          <w:rFonts w:hint="eastAsia"/>
        </w:rPr>
        <w:t>та</w:t>
      </w:r>
      <w:r>
        <w:t></w:t>
      </w:r>
      <w:r>
        <w:rPr>
          <w:rFonts w:hint="eastAsia"/>
        </w:rPr>
        <w:t>ін</w:t>
      </w:r>
      <w:r>
        <w:t></w:t>
      </w:r>
    </w:p>
    <w:p w:rsidR="00A17607" w:rsidRDefault="00A17607" w:rsidP="00A17607">
      <w:r>
        <w:rPr>
          <w:rFonts w:hint="eastAsia"/>
        </w:rPr>
        <w:t>як</w:t>
      </w:r>
      <w:r>
        <w:t></w:t>
      </w:r>
      <w:r>
        <w:rPr>
          <w:rFonts w:hint="eastAsia"/>
        </w:rPr>
        <w:t>позначену</w:t>
      </w:r>
      <w:r>
        <w:t></w:t>
      </w:r>
      <w:r>
        <w:rPr>
          <w:rFonts w:hint="eastAsia"/>
        </w:rPr>
        <w:t>суб’єктивізмом</w:t>
      </w:r>
      <w:r>
        <w:t></w:t>
      </w:r>
      <w:r>
        <w:rPr>
          <w:rFonts w:hint="eastAsia"/>
        </w:rPr>
        <w:t>і</w:t>
      </w:r>
      <w:r>
        <w:t></w:t>
      </w:r>
      <w:r>
        <w:rPr>
          <w:rFonts w:hint="eastAsia"/>
        </w:rPr>
        <w:t>психологізмом</w:t>
      </w:r>
      <w:r>
        <w:t></w:t>
      </w:r>
      <w:r>
        <w:rPr>
          <w:rFonts w:hint="eastAsia"/>
        </w:rPr>
        <w:t>інтелектуальну</w:t>
      </w:r>
      <w:r>
        <w:t></w:t>
      </w:r>
      <w:r>
        <w:rPr>
          <w:rFonts w:hint="eastAsia"/>
        </w:rPr>
        <w:t>прозу</w:t>
      </w:r>
      <w:r>
        <w:t></w:t>
      </w:r>
    </w:p>
    <w:p w:rsidR="00A17607" w:rsidRDefault="00A17607" w:rsidP="00A17607">
      <w:r>
        <w:rPr>
          <w:rFonts w:hint="eastAsia"/>
        </w:rPr>
        <w:t>На</w:t>
      </w:r>
      <w:r>
        <w:t></w:t>
      </w:r>
      <w:r>
        <w:rPr>
          <w:rFonts w:hint="eastAsia"/>
        </w:rPr>
        <w:t>відміну</w:t>
      </w:r>
      <w:r>
        <w:t></w:t>
      </w:r>
      <w:r>
        <w:rPr>
          <w:rFonts w:hint="eastAsia"/>
        </w:rPr>
        <w:t>від</w:t>
      </w:r>
      <w:r>
        <w:t></w:t>
      </w:r>
      <w:r>
        <w:rPr>
          <w:rFonts w:hint="eastAsia"/>
        </w:rPr>
        <w:t>першого</w:t>
      </w:r>
      <w:r>
        <w:t></w:t>
      </w:r>
      <w:r>
        <w:rPr>
          <w:rFonts w:hint="eastAsia"/>
        </w:rPr>
        <w:t>етапу</w:t>
      </w:r>
      <w:r>
        <w:t></w:t>
      </w:r>
      <w:r>
        <w:t></w:t>
      </w:r>
      <w:r>
        <w:rPr>
          <w:rFonts w:hint="eastAsia"/>
        </w:rPr>
        <w:t>під</w:t>
      </w:r>
      <w:r>
        <w:t></w:t>
      </w:r>
      <w:r>
        <w:rPr>
          <w:rFonts w:hint="eastAsia"/>
        </w:rPr>
        <w:t>час</w:t>
      </w:r>
      <w:r>
        <w:t></w:t>
      </w:r>
      <w:r>
        <w:rPr>
          <w:rFonts w:hint="eastAsia"/>
        </w:rPr>
        <w:t>другого</w:t>
      </w:r>
      <w:r>
        <w:t></w:t>
      </w:r>
      <w:r>
        <w:t></w:t>
      </w:r>
      <w:r>
        <w:rPr>
          <w:rFonts w:hint="eastAsia"/>
        </w:rPr>
        <w:t>що</w:t>
      </w:r>
      <w:r>
        <w:t></w:t>
      </w:r>
      <w:r>
        <w:rPr>
          <w:rFonts w:hint="eastAsia"/>
        </w:rPr>
        <w:t>починається</w:t>
      </w:r>
    </w:p>
    <w:p w:rsidR="00A17607" w:rsidRDefault="00A17607" w:rsidP="00A17607">
      <w:r>
        <w:rPr>
          <w:rFonts w:hint="eastAsia"/>
        </w:rPr>
        <w:t>з</w:t>
      </w:r>
      <w:r>
        <w:t></w:t>
      </w:r>
      <w:r>
        <w:t></w:t>
      </w:r>
      <w:r>
        <w:t></w:t>
      </w:r>
      <w:r>
        <w:t></w:t>
      </w:r>
      <w:r>
        <w:t></w:t>
      </w:r>
      <w:r>
        <w:t></w:t>
      </w:r>
      <w:r>
        <w:rPr>
          <w:rFonts w:hint="eastAsia"/>
        </w:rPr>
        <w:t>х</w:t>
      </w:r>
      <w:r>
        <w:t></w:t>
      </w:r>
      <w:r>
        <w:rPr>
          <w:rFonts w:hint="eastAsia"/>
        </w:rPr>
        <w:t>і</w:t>
      </w:r>
      <w:r>
        <w:t></w:t>
      </w:r>
      <w:r>
        <w:rPr>
          <w:rFonts w:hint="eastAsia"/>
        </w:rPr>
        <w:t>триває</w:t>
      </w:r>
      <w:r>
        <w:t></w:t>
      </w:r>
      <w:r>
        <w:rPr>
          <w:rFonts w:hint="eastAsia"/>
        </w:rPr>
        <w:t>до</w:t>
      </w:r>
      <w:r>
        <w:t></w:t>
      </w:r>
      <w:r>
        <w:rPr>
          <w:rFonts w:hint="eastAsia"/>
        </w:rPr>
        <w:t>кінця</w:t>
      </w:r>
      <w:r>
        <w:t></w:t>
      </w:r>
      <w:r>
        <w:t></w:t>
      </w:r>
      <w:r>
        <w:t></w:t>
      </w:r>
      <w:r>
        <w:t></w:t>
      </w:r>
      <w:r>
        <w:t></w:t>
      </w:r>
      <w:r>
        <w:t></w:t>
      </w:r>
      <w:r>
        <w:rPr>
          <w:rFonts w:hint="eastAsia"/>
        </w:rPr>
        <w:t>х</w:t>
      </w:r>
      <w:r>
        <w:t></w:t>
      </w:r>
      <w:r>
        <w:rPr>
          <w:rFonts w:hint="eastAsia"/>
        </w:rPr>
        <w:t>рр</w:t>
      </w:r>
      <w:r>
        <w:t></w:t>
      </w:r>
      <w:r>
        <w:t></w:t>
      </w:r>
      <w:r>
        <w:t></w:t>
      </w:r>
      <w:r>
        <w:rPr>
          <w:rFonts w:hint="eastAsia"/>
        </w:rPr>
        <w:t>об’єктивне</w:t>
      </w:r>
      <w:r>
        <w:t></w:t>
      </w:r>
      <w:r>
        <w:rPr>
          <w:rFonts w:hint="eastAsia"/>
        </w:rPr>
        <w:t>поцінування</w:t>
      </w:r>
      <w:r>
        <w:t></w:t>
      </w:r>
      <w:r>
        <w:rPr>
          <w:rFonts w:hint="eastAsia"/>
        </w:rPr>
        <w:t>явищ</w:t>
      </w:r>
    </w:p>
    <w:p w:rsidR="00A17607" w:rsidRDefault="00A17607" w:rsidP="00A17607">
      <w:r>
        <w:rPr>
          <w:rFonts w:hint="eastAsia"/>
        </w:rPr>
        <w:t>художньої</w:t>
      </w:r>
      <w:r>
        <w:t></w:t>
      </w:r>
      <w:r>
        <w:rPr>
          <w:rFonts w:hint="eastAsia"/>
        </w:rPr>
        <w:t>екзистенційності</w:t>
      </w:r>
      <w:r>
        <w:t></w:t>
      </w:r>
      <w:r>
        <w:rPr>
          <w:rFonts w:hint="eastAsia"/>
        </w:rPr>
        <w:t>в</w:t>
      </w:r>
      <w:r>
        <w:t></w:t>
      </w:r>
      <w:r>
        <w:rPr>
          <w:rFonts w:hint="eastAsia"/>
        </w:rPr>
        <w:t>радянському</w:t>
      </w:r>
      <w:r>
        <w:t></w:t>
      </w:r>
      <w:r>
        <w:rPr>
          <w:rFonts w:hint="eastAsia"/>
        </w:rPr>
        <w:t>літературознавстві</w:t>
      </w:r>
      <w:r>
        <w:t></w:t>
      </w:r>
      <w:r>
        <w:t></w:t>
      </w:r>
      <w:r>
        <w:rPr>
          <w:rFonts w:hint="eastAsia"/>
        </w:rPr>
        <w:t>як</w:t>
      </w:r>
      <w:r>
        <w:t></w:t>
      </w:r>
      <w:r>
        <w:rPr>
          <w:rFonts w:hint="eastAsia"/>
        </w:rPr>
        <w:t>і</w:t>
      </w:r>
    </w:p>
    <w:p w:rsidR="00A17607" w:rsidRDefault="00A17607" w:rsidP="00A17607">
      <w:r>
        <w:rPr>
          <w:rFonts w:hint="eastAsia"/>
        </w:rPr>
        <w:t>ознайомлення</w:t>
      </w:r>
      <w:r>
        <w:t></w:t>
      </w:r>
      <w:r>
        <w:rPr>
          <w:rFonts w:hint="eastAsia"/>
        </w:rPr>
        <w:t>з</w:t>
      </w:r>
      <w:r>
        <w:t></w:t>
      </w:r>
      <w:r>
        <w:rPr>
          <w:rFonts w:hint="eastAsia"/>
        </w:rPr>
        <w:t>текстами</w:t>
      </w:r>
      <w:r>
        <w:t></w:t>
      </w:r>
      <w:r>
        <w:rPr>
          <w:rFonts w:hint="eastAsia"/>
        </w:rPr>
        <w:t>творів</w:t>
      </w:r>
      <w:r>
        <w:t></w:t>
      </w:r>
      <w:r>
        <w:t></w:t>
      </w:r>
      <w:r>
        <w:rPr>
          <w:rFonts w:hint="eastAsia"/>
        </w:rPr>
        <w:t>стало</w:t>
      </w:r>
      <w:r>
        <w:t></w:t>
      </w:r>
      <w:r>
        <w:rPr>
          <w:rFonts w:hint="eastAsia"/>
        </w:rPr>
        <w:t>неможливим</w:t>
      </w:r>
      <w:r>
        <w:t></w:t>
      </w:r>
      <w:r>
        <w:t></w:t>
      </w:r>
      <w:r>
        <w:rPr>
          <w:rFonts w:hint="eastAsia"/>
        </w:rPr>
        <w:t>Адже</w:t>
      </w:r>
      <w:r>
        <w:t></w:t>
      </w:r>
      <w:r>
        <w:rPr>
          <w:rFonts w:hint="eastAsia"/>
        </w:rPr>
        <w:t>саме</w:t>
      </w:r>
    </w:p>
    <w:p w:rsidR="00A17607" w:rsidRDefault="00A17607" w:rsidP="00A17607">
      <w:r>
        <w:rPr>
          <w:rFonts w:hint="eastAsia"/>
        </w:rPr>
        <w:t>інтерес</w:t>
      </w:r>
      <w:r>
        <w:t></w:t>
      </w:r>
      <w:r>
        <w:rPr>
          <w:rFonts w:hint="eastAsia"/>
        </w:rPr>
        <w:t>їхніх</w:t>
      </w:r>
      <w:r>
        <w:t></w:t>
      </w:r>
      <w:r>
        <w:rPr>
          <w:rFonts w:hint="eastAsia"/>
        </w:rPr>
        <w:t>авторів</w:t>
      </w:r>
      <w:r>
        <w:t></w:t>
      </w:r>
      <w:r>
        <w:rPr>
          <w:rFonts w:hint="eastAsia"/>
        </w:rPr>
        <w:t>до</w:t>
      </w:r>
      <w:r>
        <w:t></w:t>
      </w:r>
      <w:r>
        <w:rPr>
          <w:rFonts w:hint="eastAsia"/>
        </w:rPr>
        <w:t>буттєвої</w:t>
      </w:r>
      <w:r>
        <w:t></w:t>
      </w:r>
      <w:r>
        <w:t></w:t>
      </w:r>
      <w:r>
        <w:rPr>
          <w:rFonts w:hint="eastAsia"/>
        </w:rPr>
        <w:t>а</w:t>
      </w:r>
      <w:r>
        <w:t></w:t>
      </w:r>
      <w:r>
        <w:rPr>
          <w:rFonts w:hint="eastAsia"/>
        </w:rPr>
        <w:t>не</w:t>
      </w:r>
      <w:r>
        <w:t></w:t>
      </w:r>
      <w:r>
        <w:rPr>
          <w:rFonts w:hint="eastAsia"/>
        </w:rPr>
        <w:t>вульгарно</w:t>
      </w:r>
      <w:r>
        <w:t></w:t>
      </w:r>
      <w:r>
        <w:rPr>
          <w:rFonts w:hint="eastAsia"/>
        </w:rPr>
        <w:t>потрактованої</w:t>
      </w:r>
    </w:p>
    <w:p w:rsidR="00A17607" w:rsidRDefault="00A17607" w:rsidP="00A17607">
      <w:r>
        <w:rPr>
          <w:rFonts w:hint="eastAsia"/>
        </w:rPr>
        <w:t>соціальної</w:t>
      </w:r>
      <w:r>
        <w:t></w:t>
      </w:r>
      <w:r>
        <w:rPr>
          <w:rFonts w:hint="eastAsia"/>
        </w:rPr>
        <w:t>проблематики</w:t>
      </w:r>
      <w:r>
        <w:t></w:t>
      </w:r>
      <w:r>
        <w:t></w:t>
      </w:r>
      <w:r>
        <w:rPr>
          <w:rFonts w:hint="eastAsia"/>
        </w:rPr>
        <w:t>сприймався</w:t>
      </w:r>
      <w:r>
        <w:t></w:t>
      </w:r>
      <w:r>
        <w:rPr>
          <w:rFonts w:hint="eastAsia"/>
        </w:rPr>
        <w:t>ідеологічною</w:t>
      </w:r>
      <w:r>
        <w:t></w:t>
      </w:r>
      <w:r>
        <w:rPr>
          <w:rFonts w:hint="eastAsia"/>
        </w:rPr>
        <w:t>і</w:t>
      </w:r>
      <w:r>
        <w:t></w:t>
      </w:r>
      <w:r>
        <w:rPr>
          <w:rFonts w:hint="eastAsia"/>
        </w:rPr>
        <w:t>художньою</w:t>
      </w:r>
    </w:p>
    <w:p w:rsidR="00A17607" w:rsidRDefault="00A17607" w:rsidP="00A17607">
      <w:r>
        <w:rPr>
          <w:rFonts w:hint="eastAsia"/>
        </w:rPr>
        <w:t>фрондою</w:t>
      </w:r>
      <w:r>
        <w:t></w:t>
      </w:r>
      <w:r>
        <w:rPr>
          <w:rFonts w:hint="eastAsia"/>
        </w:rPr>
        <w:t>постулатам</w:t>
      </w:r>
      <w:r>
        <w:t></w:t>
      </w:r>
      <w:r>
        <w:rPr>
          <w:rFonts w:hint="eastAsia"/>
        </w:rPr>
        <w:t>панівного</w:t>
      </w:r>
      <w:r>
        <w:t></w:t>
      </w:r>
      <w:r>
        <w:rPr>
          <w:rFonts w:hint="eastAsia"/>
        </w:rPr>
        <w:t>соцреалізму</w:t>
      </w:r>
      <w:r>
        <w:t></w:t>
      </w:r>
      <w:r>
        <w:t></w:t>
      </w:r>
      <w:r>
        <w:rPr>
          <w:rFonts w:hint="eastAsia"/>
        </w:rPr>
        <w:t>а</w:t>
      </w:r>
      <w:r>
        <w:t></w:t>
      </w:r>
      <w:r>
        <w:rPr>
          <w:rFonts w:hint="eastAsia"/>
        </w:rPr>
        <w:t>письменники</w:t>
      </w:r>
      <w:r>
        <w:t></w:t>
      </w:r>
      <w:r>
        <w:rPr>
          <w:rFonts w:hint="eastAsia"/>
        </w:rPr>
        <w:t>–</w:t>
      </w:r>
    </w:p>
    <w:p w:rsidR="00A17607" w:rsidRDefault="00A17607" w:rsidP="00A17607">
      <w:r>
        <w:rPr>
          <w:rFonts w:hint="eastAsia"/>
        </w:rPr>
        <w:t>ідейними</w:t>
      </w:r>
      <w:r>
        <w:t></w:t>
      </w:r>
      <w:r>
        <w:rPr>
          <w:rFonts w:hint="eastAsia"/>
        </w:rPr>
        <w:t>ворогами</w:t>
      </w:r>
      <w:r>
        <w:t></w:t>
      </w:r>
      <w:r>
        <w:t></w:t>
      </w:r>
      <w:r>
        <w:rPr>
          <w:rFonts w:hint="eastAsia"/>
        </w:rPr>
        <w:t>Об’єктивне</w:t>
      </w:r>
      <w:r>
        <w:t></w:t>
      </w:r>
      <w:r>
        <w:rPr>
          <w:rFonts w:hint="eastAsia"/>
        </w:rPr>
        <w:t>вивчення</w:t>
      </w:r>
      <w:r>
        <w:t></w:t>
      </w:r>
      <w:r>
        <w:rPr>
          <w:rFonts w:hint="eastAsia"/>
        </w:rPr>
        <w:t>їхньої</w:t>
      </w:r>
      <w:r>
        <w:t></w:t>
      </w:r>
      <w:r>
        <w:rPr>
          <w:rFonts w:hint="eastAsia"/>
        </w:rPr>
        <w:t>творчості</w:t>
      </w:r>
    </w:p>
    <w:p w:rsidR="00A17607" w:rsidRDefault="00A17607" w:rsidP="00A17607">
      <w:r>
        <w:rPr>
          <w:rFonts w:hint="eastAsia"/>
        </w:rPr>
        <w:t>продовжувалось</w:t>
      </w:r>
      <w:r>
        <w:t></w:t>
      </w:r>
      <w:r>
        <w:rPr>
          <w:rFonts w:hint="eastAsia"/>
        </w:rPr>
        <w:t>лише</w:t>
      </w:r>
      <w:r>
        <w:t></w:t>
      </w:r>
      <w:r>
        <w:rPr>
          <w:rFonts w:hint="eastAsia"/>
        </w:rPr>
        <w:t>в</w:t>
      </w:r>
      <w:r>
        <w:t></w:t>
      </w:r>
      <w:r>
        <w:rPr>
          <w:rFonts w:hint="eastAsia"/>
        </w:rPr>
        <w:t>літературознавстві</w:t>
      </w:r>
      <w:r>
        <w:t></w:t>
      </w:r>
      <w:r>
        <w:rPr>
          <w:rFonts w:hint="eastAsia"/>
        </w:rPr>
        <w:t>діаспори</w:t>
      </w:r>
      <w:r>
        <w:t></w:t>
      </w:r>
      <w:r>
        <w:t></w:t>
      </w:r>
      <w:r>
        <w:rPr>
          <w:rFonts w:hint="eastAsia"/>
        </w:rPr>
        <w:t>праці</w:t>
      </w:r>
      <w:r>
        <w:t></w:t>
      </w:r>
      <w:r>
        <w:rPr>
          <w:rFonts w:hint="eastAsia"/>
        </w:rPr>
        <w:t>Ю</w:t>
      </w:r>
      <w:r>
        <w:t></w:t>
      </w:r>
      <w:r>
        <w:t></w:t>
      </w:r>
      <w:r>
        <w:rPr>
          <w:rFonts w:hint="eastAsia"/>
        </w:rPr>
        <w:t>Бойка</w:t>
      </w:r>
      <w:r>
        <w:t></w:t>
      </w:r>
    </w:p>
    <w:p w:rsidR="00A17607" w:rsidRDefault="00A17607" w:rsidP="00A17607">
      <w:r>
        <w:rPr>
          <w:rFonts w:hint="eastAsia"/>
        </w:rPr>
        <w:t>П</w:t>
      </w:r>
      <w:r>
        <w:t></w:t>
      </w:r>
      <w:r>
        <w:t></w:t>
      </w:r>
      <w:r>
        <w:rPr>
          <w:rFonts w:hint="eastAsia"/>
        </w:rPr>
        <w:t>Голубенка</w:t>
      </w:r>
      <w:r>
        <w:t></w:t>
      </w:r>
      <w:r>
        <w:t></w:t>
      </w:r>
      <w:r>
        <w:rPr>
          <w:rFonts w:hint="eastAsia"/>
        </w:rPr>
        <w:t>Г</w:t>
      </w:r>
      <w:r>
        <w:t></w:t>
      </w:r>
      <w:r>
        <w:t></w:t>
      </w:r>
      <w:r>
        <w:rPr>
          <w:rFonts w:hint="eastAsia"/>
        </w:rPr>
        <w:t>Костюка</w:t>
      </w:r>
      <w:r>
        <w:t></w:t>
      </w:r>
      <w:r>
        <w:t></w:t>
      </w:r>
      <w:r>
        <w:rPr>
          <w:rFonts w:hint="eastAsia"/>
        </w:rPr>
        <w:t>Ю</w:t>
      </w:r>
      <w:r>
        <w:t></w:t>
      </w:r>
      <w:r>
        <w:t></w:t>
      </w:r>
      <w:r>
        <w:rPr>
          <w:rFonts w:hint="eastAsia"/>
        </w:rPr>
        <w:t>Лавріненка</w:t>
      </w:r>
      <w:r>
        <w:t></w:t>
      </w:r>
      <w:r>
        <w:t></w:t>
      </w:r>
      <w:r>
        <w:rPr>
          <w:rFonts w:hint="eastAsia"/>
        </w:rPr>
        <w:t>М</w:t>
      </w:r>
      <w:r>
        <w:t></w:t>
      </w:r>
      <w:r>
        <w:t></w:t>
      </w:r>
      <w:r>
        <w:rPr>
          <w:rFonts w:hint="eastAsia"/>
        </w:rPr>
        <w:t>Ласло</w:t>
      </w:r>
      <w:r>
        <w:t></w:t>
      </w:r>
      <w:r>
        <w:rPr>
          <w:rFonts w:hint="eastAsia"/>
        </w:rPr>
        <w:t>Куцюк</w:t>
      </w:r>
      <w:r>
        <w:t></w:t>
      </w:r>
    </w:p>
    <w:p w:rsidR="00A17607" w:rsidRDefault="00A17607" w:rsidP="00A17607">
      <w:r>
        <w:rPr>
          <w:rFonts w:hint="eastAsia"/>
        </w:rPr>
        <w:t>О</w:t>
      </w:r>
      <w:r>
        <w:t></w:t>
      </w:r>
      <w:r>
        <w:t></w:t>
      </w:r>
      <w:r>
        <w:rPr>
          <w:rFonts w:hint="eastAsia"/>
        </w:rPr>
        <w:t>Тарнавського</w:t>
      </w:r>
      <w:r>
        <w:t></w:t>
      </w:r>
      <w:r>
        <w:t></w:t>
      </w:r>
      <w:r>
        <w:rPr>
          <w:rFonts w:hint="eastAsia"/>
        </w:rPr>
        <w:t>Ю</w:t>
      </w:r>
      <w:r>
        <w:t></w:t>
      </w:r>
      <w:r>
        <w:t></w:t>
      </w:r>
      <w:r>
        <w:rPr>
          <w:rFonts w:hint="eastAsia"/>
        </w:rPr>
        <w:t>Шевельова</w:t>
      </w:r>
      <w:r>
        <w:t></w:t>
      </w:r>
      <w:r>
        <w:t></w:t>
      </w:r>
      <w:r>
        <w:rPr>
          <w:rFonts w:hint="eastAsia"/>
        </w:rPr>
        <w:t>М</w:t>
      </w:r>
      <w:r>
        <w:t></w:t>
      </w:r>
      <w:r>
        <w:t></w:t>
      </w:r>
      <w:r>
        <w:rPr>
          <w:rFonts w:hint="eastAsia"/>
        </w:rPr>
        <w:t>Шкандрія</w:t>
      </w:r>
      <w:r>
        <w:t></w:t>
      </w:r>
      <w:r>
        <w:rPr>
          <w:rFonts w:hint="eastAsia"/>
        </w:rPr>
        <w:t>та</w:t>
      </w:r>
      <w:r>
        <w:t></w:t>
      </w:r>
      <w:r>
        <w:rPr>
          <w:rFonts w:hint="eastAsia"/>
        </w:rPr>
        <w:t>ін</w:t>
      </w:r>
      <w:r>
        <w:t></w:t>
      </w:r>
      <w:r>
        <w:t></w:t>
      </w:r>
      <w:r>
        <w:t></w:t>
      </w:r>
      <w:r>
        <w:t></w:t>
      </w:r>
      <w:r>
        <w:rPr>
          <w:rFonts w:hint="eastAsia"/>
        </w:rPr>
        <w:t>Тенденцією</w:t>
      </w:r>
    </w:p>
    <w:p w:rsidR="00A17607" w:rsidRDefault="00A17607" w:rsidP="00A17607">
      <w:r>
        <w:rPr>
          <w:rFonts w:hint="eastAsia"/>
        </w:rPr>
        <w:t>їхньої</w:t>
      </w:r>
      <w:r>
        <w:t></w:t>
      </w:r>
      <w:r>
        <w:rPr>
          <w:rFonts w:hint="eastAsia"/>
        </w:rPr>
        <w:t>критичної</w:t>
      </w:r>
      <w:r>
        <w:t></w:t>
      </w:r>
      <w:r>
        <w:rPr>
          <w:rFonts w:hint="eastAsia"/>
        </w:rPr>
        <w:t>рецепції</w:t>
      </w:r>
      <w:r>
        <w:t></w:t>
      </w:r>
      <w:r>
        <w:rPr>
          <w:rFonts w:hint="eastAsia"/>
        </w:rPr>
        <w:t>є</w:t>
      </w:r>
      <w:r>
        <w:t></w:t>
      </w:r>
      <w:r>
        <w:rPr>
          <w:rFonts w:hint="eastAsia"/>
        </w:rPr>
        <w:t>акцент</w:t>
      </w:r>
      <w:r>
        <w:t></w:t>
      </w:r>
      <w:r>
        <w:rPr>
          <w:rFonts w:hint="eastAsia"/>
        </w:rPr>
        <w:t>на</w:t>
      </w:r>
      <w:r>
        <w:t></w:t>
      </w:r>
      <w:r>
        <w:rPr>
          <w:rFonts w:hint="eastAsia"/>
        </w:rPr>
        <w:t>ідейно</w:t>
      </w:r>
      <w:r>
        <w:t></w:t>
      </w:r>
      <w:r>
        <w:rPr>
          <w:rFonts w:hint="eastAsia"/>
        </w:rPr>
        <w:t>тематичній</w:t>
      </w:r>
      <w:r>
        <w:t></w:t>
      </w:r>
      <w:r>
        <w:rPr>
          <w:rFonts w:hint="eastAsia"/>
        </w:rPr>
        <w:t>і</w:t>
      </w:r>
    </w:p>
    <w:p w:rsidR="00A17607" w:rsidRDefault="00A17607" w:rsidP="00A17607">
      <w:r>
        <w:rPr>
          <w:rFonts w:hint="eastAsia"/>
        </w:rPr>
        <w:t>стилістичній</w:t>
      </w:r>
      <w:r>
        <w:t></w:t>
      </w:r>
      <w:r>
        <w:rPr>
          <w:rFonts w:hint="eastAsia"/>
        </w:rPr>
        <w:t>спорідненості</w:t>
      </w:r>
      <w:r>
        <w:t></w:t>
      </w:r>
      <w:r>
        <w:rPr>
          <w:rFonts w:hint="eastAsia"/>
        </w:rPr>
        <w:t>української</w:t>
      </w:r>
      <w:r>
        <w:t></w:t>
      </w:r>
      <w:r>
        <w:rPr>
          <w:rFonts w:hint="eastAsia"/>
        </w:rPr>
        <w:t>екзистенційної</w:t>
      </w:r>
      <w:r>
        <w:t></w:t>
      </w:r>
      <w:r>
        <w:rPr>
          <w:rFonts w:hint="eastAsia"/>
        </w:rPr>
        <w:t>прози</w:t>
      </w:r>
      <w:r>
        <w:t></w:t>
      </w:r>
      <w:r>
        <w:t></w:t>
      </w:r>
      <w:r>
        <w:t></w:t>
      </w:r>
      <w:r>
        <w:t></w:t>
      </w:r>
      <w:r>
        <w:t></w:t>
      </w:r>
      <w:r>
        <w:t></w:t>
      </w:r>
      <w:r>
        <w:rPr>
          <w:rFonts w:hint="eastAsia"/>
        </w:rPr>
        <w:t>х</w:t>
      </w:r>
    </w:p>
    <w:p w:rsidR="00A17607" w:rsidRDefault="00A17607" w:rsidP="00A17607">
      <w:r>
        <w:rPr>
          <w:rFonts w:hint="eastAsia"/>
        </w:rPr>
        <w:t>років</w:t>
      </w:r>
      <w:r>
        <w:t></w:t>
      </w:r>
      <w:r>
        <w:rPr>
          <w:rFonts w:hint="eastAsia"/>
        </w:rPr>
        <w:t>із</w:t>
      </w:r>
      <w:r>
        <w:t></w:t>
      </w:r>
      <w:r>
        <w:rPr>
          <w:rFonts w:hint="eastAsia"/>
        </w:rPr>
        <w:t>європейськими</w:t>
      </w:r>
      <w:r>
        <w:t></w:t>
      </w:r>
      <w:r>
        <w:rPr>
          <w:rFonts w:hint="eastAsia"/>
        </w:rPr>
        <w:t>аналогами</w:t>
      </w:r>
      <w:r>
        <w:t></w:t>
      </w:r>
      <w:r>
        <w:t></w:t>
      </w:r>
      <w:r>
        <w:rPr>
          <w:rFonts w:hint="eastAsia"/>
        </w:rPr>
        <w:t>Натомість</w:t>
      </w:r>
      <w:r>
        <w:t></w:t>
      </w:r>
      <w:r>
        <w:rPr>
          <w:rFonts w:hint="eastAsia"/>
        </w:rPr>
        <w:t>у</w:t>
      </w:r>
      <w:r>
        <w:t></w:t>
      </w:r>
      <w:r>
        <w:rPr>
          <w:rFonts w:hint="eastAsia"/>
        </w:rPr>
        <w:t>британській</w:t>
      </w:r>
      <w:r>
        <w:t></w:t>
      </w:r>
      <w:r>
        <w:rPr>
          <w:rFonts w:hint="eastAsia"/>
        </w:rPr>
        <w:t>науці</w:t>
      </w:r>
      <w:r>
        <w:t></w:t>
      </w:r>
      <w:r>
        <w:rPr>
          <w:rFonts w:hint="eastAsia"/>
        </w:rPr>
        <w:t>про</w:t>
      </w:r>
    </w:p>
    <w:p w:rsidR="00A17607" w:rsidRDefault="00A17607" w:rsidP="00A17607">
      <w:r>
        <w:rPr>
          <w:rFonts w:hint="eastAsia"/>
        </w:rPr>
        <w:t>літературу</w:t>
      </w:r>
      <w:r>
        <w:t></w:t>
      </w:r>
      <w:r>
        <w:rPr>
          <w:rFonts w:hint="eastAsia"/>
        </w:rPr>
        <w:t>тоді</w:t>
      </w:r>
      <w:r>
        <w:t></w:t>
      </w:r>
      <w:r>
        <w:t></w:t>
      </w:r>
      <w:r>
        <w:rPr>
          <w:rFonts w:hint="eastAsia"/>
        </w:rPr>
        <w:t>і</w:t>
      </w:r>
      <w:r>
        <w:t></w:t>
      </w:r>
      <w:r>
        <w:rPr>
          <w:rFonts w:hint="eastAsia"/>
        </w:rPr>
        <w:t>особливо</w:t>
      </w:r>
      <w:r>
        <w:t></w:t>
      </w:r>
      <w:r>
        <w:rPr>
          <w:rFonts w:hint="eastAsia"/>
        </w:rPr>
        <w:t>в</w:t>
      </w:r>
      <w:r>
        <w:t></w:t>
      </w:r>
      <w:r>
        <w:t></w:t>
      </w:r>
      <w:r>
        <w:t></w:t>
      </w:r>
      <w:r>
        <w:t></w:t>
      </w:r>
      <w:r>
        <w:t></w:t>
      </w:r>
      <w:r>
        <w:t></w:t>
      </w:r>
      <w:r>
        <w:rPr>
          <w:rFonts w:hint="eastAsia"/>
        </w:rPr>
        <w:t>і</w:t>
      </w:r>
      <w:r>
        <w:t></w:t>
      </w:r>
      <w:r>
        <w:rPr>
          <w:rFonts w:hint="eastAsia"/>
        </w:rPr>
        <w:t>рр</w:t>
      </w:r>
      <w:r>
        <w:t></w:t>
      </w:r>
      <w:r>
        <w:t></w:t>
      </w:r>
      <w:r>
        <w:t></w:t>
      </w:r>
      <w:r>
        <w:rPr>
          <w:rFonts w:hint="eastAsia"/>
        </w:rPr>
        <w:t>новий</w:t>
      </w:r>
      <w:r>
        <w:t></w:t>
      </w:r>
      <w:r>
        <w:rPr>
          <w:rFonts w:hint="eastAsia"/>
        </w:rPr>
        <w:t>погляд</w:t>
      </w:r>
      <w:r>
        <w:t></w:t>
      </w:r>
      <w:r>
        <w:rPr>
          <w:rFonts w:hint="eastAsia"/>
        </w:rPr>
        <w:t>на</w:t>
      </w:r>
    </w:p>
    <w:p w:rsidR="00A17607" w:rsidRDefault="00A17607" w:rsidP="00A17607">
      <w:r>
        <w:rPr>
          <w:rFonts w:hint="eastAsia"/>
        </w:rPr>
        <w:t>екзистенційно</w:t>
      </w:r>
      <w:r>
        <w:t></w:t>
      </w:r>
      <w:r>
        <w:rPr>
          <w:rFonts w:hint="eastAsia"/>
        </w:rPr>
        <w:t>модерністський</w:t>
      </w:r>
      <w:r>
        <w:t></w:t>
      </w:r>
      <w:r>
        <w:rPr>
          <w:rFonts w:hint="eastAsia"/>
        </w:rPr>
        <w:t>аспект</w:t>
      </w:r>
      <w:r>
        <w:t></w:t>
      </w:r>
      <w:r>
        <w:rPr>
          <w:rFonts w:hint="eastAsia"/>
        </w:rPr>
        <w:t>літератури</w:t>
      </w:r>
      <w:r>
        <w:t></w:t>
      </w:r>
      <w:r>
        <w:rPr>
          <w:rFonts w:hint="eastAsia"/>
        </w:rPr>
        <w:t>доби</w:t>
      </w:r>
      <w:r>
        <w:t></w:t>
      </w:r>
      <w:r>
        <w:rPr>
          <w:rFonts w:hint="eastAsia"/>
        </w:rPr>
        <w:t>міжвоєння</w:t>
      </w:r>
    </w:p>
    <w:p w:rsidR="00A17607" w:rsidRDefault="00A17607" w:rsidP="00A17607">
      <w:r>
        <w:rPr>
          <w:rFonts w:hint="eastAsia"/>
        </w:rPr>
        <w:t>обґрунтовується</w:t>
      </w:r>
      <w:r>
        <w:t></w:t>
      </w:r>
      <w:r>
        <w:rPr>
          <w:rFonts w:hint="eastAsia"/>
        </w:rPr>
        <w:t>синхронно</w:t>
      </w:r>
      <w:r>
        <w:t></w:t>
      </w:r>
      <w:r>
        <w:rPr>
          <w:rFonts w:hint="eastAsia"/>
        </w:rPr>
        <w:t>з</w:t>
      </w:r>
      <w:r>
        <w:t></w:t>
      </w:r>
      <w:r>
        <w:rPr>
          <w:rFonts w:hint="eastAsia"/>
        </w:rPr>
        <w:t>остаточним</w:t>
      </w:r>
      <w:r>
        <w:t></w:t>
      </w:r>
      <w:r>
        <w:rPr>
          <w:rFonts w:hint="eastAsia"/>
        </w:rPr>
        <w:t>вивершенням</w:t>
      </w:r>
      <w:r>
        <w:t></w:t>
      </w:r>
      <w:r>
        <w:rPr>
          <w:rFonts w:hint="eastAsia"/>
        </w:rPr>
        <w:t>теорії</w:t>
      </w:r>
    </w:p>
    <w:p w:rsidR="00A17607" w:rsidRDefault="00A17607" w:rsidP="00A17607">
      <w:r>
        <w:rPr>
          <w:rFonts w:hint="eastAsia"/>
        </w:rPr>
        <w:t>модернізму</w:t>
      </w:r>
      <w:r>
        <w:t></w:t>
      </w:r>
      <w:r>
        <w:t></w:t>
      </w:r>
      <w:r>
        <w:rPr>
          <w:rFonts w:hint="eastAsia"/>
        </w:rPr>
        <w:t>дослідження</w:t>
      </w:r>
      <w:r>
        <w:t></w:t>
      </w:r>
      <w:r>
        <w:rPr>
          <w:rFonts w:hint="eastAsia"/>
        </w:rPr>
        <w:t>В</w:t>
      </w:r>
      <w:r>
        <w:t></w:t>
      </w:r>
      <w:r>
        <w:t></w:t>
      </w:r>
      <w:r>
        <w:rPr>
          <w:rFonts w:hint="eastAsia"/>
        </w:rPr>
        <w:t>Каннінґема</w:t>
      </w:r>
      <w:r>
        <w:t></w:t>
      </w:r>
      <w:r>
        <w:t></w:t>
      </w:r>
      <w:r>
        <w:rPr>
          <w:rFonts w:hint="eastAsia"/>
        </w:rPr>
        <w:t>М</w:t>
      </w:r>
      <w:r>
        <w:t></w:t>
      </w:r>
      <w:r>
        <w:t></w:t>
      </w:r>
      <w:r>
        <w:rPr>
          <w:rFonts w:hint="eastAsia"/>
        </w:rPr>
        <w:t>Бредбері</w:t>
      </w:r>
      <w:r>
        <w:t></w:t>
      </w:r>
      <w:r>
        <w:t></w:t>
      </w:r>
      <w:r>
        <w:rPr>
          <w:rFonts w:hint="eastAsia"/>
        </w:rPr>
        <w:t>П</w:t>
      </w:r>
      <w:r>
        <w:t></w:t>
      </w:r>
      <w:r>
        <w:t></w:t>
      </w:r>
      <w:r>
        <w:rPr>
          <w:rFonts w:hint="eastAsia"/>
        </w:rPr>
        <w:t>Фолкнера</w:t>
      </w:r>
      <w:r>
        <w:t></w:t>
      </w:r>
      <w:r>
        <w:rPr>
          <w:rFonts w:hint="eastAsia"/>
        </w:rPr>
        <w:t>та</w:t>
      </w:r>
    </w:p>
    <w:p w:rsidR="00A17607" w:rsidRDefault="00A17607" w:rsidP="00A17607">
      <w:r>
        <w:rPr>
          <w:rFonts w:hint="eastAsia"/>
        </w:rPr>
        <w:t>ін</w:t>
      </w:r>
      <w:r>
        <w:t></w:t>
      </w:r>
      <w:r>
        <w:t></w:t>
      </w:r>
      <w:r>
        <w:t></w:t>
      </w:r>
    </w:p>
    <w:p w:rsidR="00A17607" w:rsidRDefault="00A17607" w:rsidP="00A17607">
      <w:r>
        <w:rPr>
          <w:rFonts w:hint="eastAsia"/>
        </w:rPr>
        <w:t>Третій</w:t>
      </w:r>
      <w:r>
        <w:t></w:t>
      </w:r>
      <w:r>
        <w:rPr>
          <w:rFonts w:hint="eastAsia"/>
        </w:rPr>
        <w:t>етап</w:t>
      </w:r>
      <w:r>
        <w:t></w:t>
      </w:r>
      <w:r>
        <w:rPr>
          <w:rFonts w:hint="eastAsia"/>
        </w:rPr>
        <w:t>дослідження</w:t>
      </w:r>
      <w:r>
        <w:t></w:t>
      </w:r>
      <w:r>
        <w:rPr>
          <w:rFonts w:hint="eastAsia"/>
        </w:rPr>
        <w:t>прози</w:t>
      </w:r>
      <w:r>
        <w:t></w:t>
      </w:r>
      <w:r>
        <w:rPr>
          <w:rFonts w:hint="eastAsia"/>
        </w:rPr>
        <w:t>екзистенціалізму</w:t>
      </w:r>
      <w:r>
        <w:t></w:t>
      </w:r>
      <w:r>
        <w:rPr>
          <w:rFonts w:hint="eastAsia"/>
        </w:rPr>
        <w:t>і</w:t>
      </w:r>
      <w:r>
        <w:t></w:t>
      </w:r>
      <w:r>
        <w:rPr>
          <w:rFonts w:hint="eastAsia"/>
        </w:rPr>
        <w:t>української</w:t>
      </w:r>
      <w:r>
        <w:t></w:t>
      </w:r>
      <w:r>
        <w:t></w:t>
      </w:r>
      <w:r>
        <w:rPr>
          <w:rFonts w:hint="eastAsia"/>
        </w:rPr>
        <w:t>і</w:t>
      </w:r>
    </w:p>
    <w:p w:rsidR="00A17607" w:rsidRDefault="00A17607" w:rsidP="00A17607">
      <w:r>
        <w:rPr>
          <w:rFonts w:hint="eastAsia"/>
        </w:rPr>
        <w:t>британської</w:t>
      </w:r>
      <w:r>
        <w:t></w:t>
      </w:r>
      <w:r>
        <w:rPr>
          <w:rFonts w:hint="eastAsia"/>
        </w:rPr>
        <w:t>літератур</w:t>
      </w:r>
      <w:r>
        <w:t></w:t>
      </w:r>
      <w:r>
        <w:rPr>
          <w:rFonts w:hint="eastAsia"/>
        </w:rPr>
        <w:t>має</w:t>
      </w:r>
      <w:r>
        <w:t></w:t>
      </w:r>
      <w:r>
        <w:rPr>
          <w:rFonts w:hint="eastAsia"/>
        </w:rPr>
        <w:t>чимало</w:t>
      </w:r>
      <w:r>
        <w:t></w:t>
      </w:r>
      <w:r>
        <w:rPr>
          <w:rFonts w:hint="eastAsia"/>
        </w:rPr>
        <w:t>спільного</w:t>
      </w:r>
      <w:r>
        <w:t></w:t>
      </w:r>
      <w:r>
        <w:t></w:t>
      </w:r>
      <w:r>
        <w:rPr>
          <w:rFonts w:hint="eastAsia"/>
        </w:rPr>
        <w:t>цей</w:t>
      </w:r>
      <w:r>
        <w:t></w:t>
      </w:r>
      <w:r>
        <w:rPr>
          <w:rFonts w:hint="eastAsia"/>
        </w:rPr>
        <w:t>якісно</w:t>
      </w:r>
      <w:r>
        <w:t></w:t>
      </w:r>
      <w:r>
        <w:rPr>
          <w:rFonts w:hint="eastAsia"/>
        </w:rPr>
        <w:t>новий</w:t>
      </w:r>
      <w:r>
        <w:t></w:t>
      </w:r>
      <w:r>
        <w:rPr>
          <w:rFonts w:hint="eastAsia"/>
        </w:rPr>
        <w:t>етап</w:t>
      </w:r>
    </w:p>
    <w:p w:rsidR="00A17607" w:rsidRDefault="00A17607" w:rsidP="00A17607">
      <w:r>
        <w:rPr>
          <w:rFonts w:hint="eastAsia"/>
        </w:rPr>
        <w:t>супроводжується</w:t>
      </w:r>
      <w:r>
        <w:t></w:t>
      </w:r>
      <w:r>
        <w:rPr>
          <w:rFonts w:hint="eastAsia"/>
        </w:rPr>
        <w:t>поширенням</w:t>
      </w:r>
      <w:r>
        <w:t></w:t>
      </w:r>
      <w:r>
        <w:rPr>
          <w:rFonts w:hint="eastAsia"/>
        </w:rPr>
        <w:t>постмодерністських</w:t>
      </w:r>
      <w:r>
        <w:t></w:t>
      </w:r>
      <w:r>
        <w:rPr>
          <w:rFonts w:hint="eastAsia"/>
        </w:rPr>
        <w:t>тенденцій</w:t>
      </w:r>
      <w:r>
        <w:t></w:t>
      </w:r>
      <w:r>
        <w:t></w:t>
      </w:r>
      <w:r>
        <w:rPr>
          <w:rFonts w:hint="eastAsia"/>
        </w:rPr>
        <w:t>а</w:t>
      </w:r>
    </w:p>
    <w:p w:rsidR="00A17607" w:rsidRDefault="00A17607" w:rsidP="00A17607">
      <w:r>
        <w:rPr>
          <w:rFonts w:hint="eastAsia"/>
        </w:rPr>
        <w:t>відтак</w:t>
      </w:r>
      <w:r>
        <w:t></w:t>
      </w:r>
      <w:r>
        <w:rPr>
          <w:rFonts w:hint="eastAsia"/>
        </w:rPr>
        <w:t>можливістю</w:t>
      </w:r>
      <w:r>
        <w:t></w:t>
      </w:r>
      <w:r>
        <w:rPr>
          <w:rFonts w:hint="eastAsia"/>
        </w:rPr>
        <w:t>застосувати</w:t>
      </w:r>
      <w:r>
        <w:t></w:t>
      </w:r>
      <w:r>
        <w:rPr>
          <w:rFonts w:hint="eastAsia"/>
        </w:rPr>
        <w:t>переваги</w:t>
      </w:r>
      <w:r>
        <w:t></w:t>
      </w:r>
      <w:r>
        <w:rPr>
          <w:rFonts w:hint="eastAsia"/>
        </w:rPr>
        <w:t>методологічного</w:t>
      </w:r>
      <w:r>
        <w:t></w:t>
      </w:r>
    </w:p>
    <w:p w:rsidR="00A17607" w:rsidRDefault="00A17607" w:rsidP="00A17607">
      <w:r>
        <w:t></w:t>
      </w:r>
      <w:r>
        <w:t></w:t>
      </w:r>
      <w:r>
        <w:t></w:t>
      </w:r>
    </w:p>
    <w:p w:rsidR="00A17607" w:rsidRDefault="00A17607" w:rsidP="00A17607">
      <w:r>
        <w:rPr>
          <w:rFonts w:hint="eastAsia"/>
        </w:rPr>
        <w:t>плюралізму</w:t>
      </w:r>
      <w:r>
        <w:t></w:t>
      </w:r>
      <w:r>
        <w:t></w:t>
      </w:r>
      <w:r>
        <w:rPr>
          <w:rFonts w:hint="eastAsia"/>
        </w:rPr>
        <w:t>Творчість</w:t>
      </w:r>
      <w:r>
        <w:t></w:t>
      </w:r>
      <w:r>
        <w:rPr>
          <w:rFonts w:hint="eastAsia"/>
        </w:rPr>
        <w:t>М</w:t>
      </w:r>
      <w:r>
        <w:t></w:t>
      </w:r>
      <w:r>
        <w:t></w:t>
      </w:r>
      <w:r>
        <w:rPr>
          <w:rFonts w:hint="eastAsia"/>
        </w:rPr>
        <w:t>Івченка</w:t>
      </w:r>
      <w:r>
        <w:t></w:t>
      </w:r>
      <w:r>
        <w:t></w:t>
      </w:r>
      <w:r>
        <w:rPr>
          <w:rFonts w:hint="eastAsia"/>
        </w:rPr>
        <w:t>М</w:t>
      </w:r>
      <w:r>
        <w:t></w:t>
      </w:r>
      <w:r>
        <w:t></w:t>
      </w:r>
      <w:r>
        <w:rPr>
          <w:rFonts w:hint="eastAsia"/>
        </w:rPr>
        <w:t>Могилянського</w:t>
      </w:r>
      <w:r>
        <w:t></w:t>
      </w:r>
    </w:p>
    <w:p w:rsidR="00A17607" w:rsidRDefault="00A17607" w:rsidP="00A17607">
      <w:r>
        <w:rPr>
          <w:rFonts w:hint="eastAsia"/>
        </w:rPr>
        <w:t>В</w:t>
      </w:r>
      <w:r>
        <w:t></w:t>
      </w:r>
      <w:r>
        <w:t></w:t>
      </w:r>
      <w:r>
        <w:rPr>
          <w:rFonts w:hint="eastAsia"/>
        </w:rPr>
        <w:t>Підмогильного</w:t>
      </w:r>
      <w:r>
        <w:t></w:t>
      </w:r>
      <w:r>
        <w:t></w:t>
      </w:r>
      <w:r>
        <w:rPr>
          <w:rFonts w:hint="eastAsia"/>
        </w:rPr>
        <w:t>В</w:t>
      </w:r>
      <w:r>
        <w:t></w:t>
      </w:r>
      <w:r>
        <w:t></w:t>
      </w:r>
      <w:r>
        <w:rPr>
          <w:rFonts w:hint="eastAsia"/>
        </w:rPr>
        <w:t>Петрова</w:t>
      </w:r>
      <w:r>
        <w:t></w:t>
      </w:r>
      <w:r>
        <w:rPr>
          <w:rFonts w:hint="eastAsia"/>
        </w:rPr>
        <w:t>Домонтовича</w:t>
      </w:r>
      <w:r>
        <w:t></w:t>
      </w:r>
      <w:r>
        <w:t></w:t>
      </w:r>
      <w:r>
        <w:rPr>
          <w:rFonts w:hint="eastAsia"/>
        </w:rPr>
        <w:t>Є</w:t>
      </w:r>
      <w:r>
        <w:t></w:t>
      </w:r>
      <w:r>
        <w:t></w:t>
      </w:r>
      <w:r>
        <w:rPr>
          <w:rFonts w:hint="eastAsia"/>
        </w:rPr>
        <w:t>Плужника</w:t>
      </w:r>
      <w:r>
        <w:t></w:t>
      </w:r>
    </w:p>
    <w:p w:rsidR="00A17607" w:rsidRDefault="00A17607" w:rsidP="00A17607">
      <w:r>
        <w:rPr>
          <w:rFonts w:hint="eastAsia"/>
        </w:rPr>
        <w:t>О</w:t>
      </w:r>
      <w:r>
        <w:t></w:t>
      </w:r>
      <w:r>
        <w:t></w:t>
      </w:r>
      <w:r>
        <w:rPr>
          <w:rFonts w:hint="eastAsia"/>
        </w:rPr>
        <w:t>Слісаренка</w:t>
      </w:r>
      <w:r>
        <w:t></w:t>
      </w:r>
      <w:r>
        <w:t></w:t>
      </w:r>
      <w:r>
        <w:rPr>
          <w:rFonts w:hint="eastAsia"/>
        </w:rPr>
        <w:t>М</w:t>
      </w:r>
      <w:r>
        <w:t></w:t>
      </w:r>
      <w:r>
        <w:t></w:t>
      </w:r>
      <w:r>
        <w:rPr>
          <w:rFonts w:hint="eastAsia"/>
        </w:rPr>
        <w:t>Хвильового</w:t>
      </w:r>
      <w:r>
        <w:t></w:t>
      </w:r>
      <w:r>
        <w:rPr>
          <w:rFonts w:hint="eastAsia"/>
        </w:rPr>
        <w:t>та</w:t>
      </w:r>
      <w:r>
        <w:t></w:t>
      </w:r>
      <w:r>
        <w:rPr>
          <w:rFonts w:hint="eastAsia"/>
        </w:rPr>
        <w:t>ін</w:t>
      </w:r>
      <w:r>
        <w:t></w:t>
      </w:r>
      <w:r>
        <w:t></w:t>
      </w:r>
      <w:r>
        <w:rPr>
          <w:rFonts w:hint="eastAsia"/>
        </w:rPr>
        <w:t>переходить</w:t>
      </w:r>
      <w:r>
        <w:t></w:t>
      </w:r>
      <w:r>
        <w:rPr>
          <w:rFonts w:hint="eastAsia"/>
        </w:rPr>
        <w:t>із</w:t>
      </w:r>
      <w:r>
        <w:t></w:t>
      </w:r>
      <w:r>
        <w:rPr>
          <w:rFonts w:hint="eastAsia"/>
        </w:rPr>
        <w:t>розряду</w:t>
      </w:r>
      <w:r>
        <w:t></w:t>
      </w:r>
      <w:r>
        <w:t></w:t>
      </w:r>
      <w:r>
        <w:rPr>
          <w:rFonts w:hint="eastAsia"/>
        </w:rPr>
        <w:t>білих</w:t>
      </w:r>
    </w:p>
    <w:p w:rsidR="00A17607" w:rsidRDefault="00A17607" w:rsidP="00A17607">
      <w:r>
        <w:rPr>
          <w:rFonts w:hint="eastAsia"/>
        </w:rPr>
        <w:t>плям</w:t>
      </w:r>
      <w:r>
        <w:t></w:t>
      </w:r>
      <w:r>
        <w:t></w:t>
      </w:r>
      <w:r>
        <w:rPr>
          <w:rFonts w:hint="eastAsia"/>
        </w:rPr>
        <w:t>нашого</w:t>
      </w:r>
      <w:r>
        <w:t></w:t>
      </w:r>
      <w:r>
        <w:rPr>
          <w:rFonts w:hint="eastAsia"/>
        </w:rPr>
        <w:t>літературознавства</w:t>
      </w:r>
      <w:r>
        <w:t></w:t>
      </w:r>
      <w:r>
        <w:rPr>
          <w:rFonts w:hint="eastAsia"/>
        </w:rPr>
        <w:t>в</w:t>
      </w:r>
      <w:r>
        <w:t></w:t>
      </w:r>
      <w:r>
        <w:rPr>
          <w:rFonts w:hint="eastAsia"/>
        </w:rPr>
        <w:t>об’єкти</w:t>
      </w:r>
      <w:r>
        <w:t></w:t>
      </w:r>
      <w:r>
        <w:rPr>
          <w:rFonts w:hint="eastAsia"/>
        </w:rPr>
        <w:t>ретельного</w:t>
      </w:r>
    </w:p>
    <w:p w:rsidR="00A17607" w:rsidRDefault="00A17607" w:rsidP="00A17607">
      <w:r>
        <w:rPr>
          <w:rFonts w:hint="eastAsia"/>
        </w:rPr>
        <w:t>дослідницького</w:t>
      </w:r>
      <w:r>
        <w:t></w:t>
      </w:r>
      <w:r>
        <w:rPr>
          <w:rFonts w:hint="eastAsia"/>
        </w:rPr>
        <w:t>прочитання</w:t>
      </w:r>
      <w:r>
        <w:t></w:t>
      </w:r>
      <w:r>
        <w:t></w:t>
      </w:r>
      <w:r>
        <w:rPr>
          <w:rFonts w:hint="eastAsia"/>
        </w:rPr>
        <w:t>яке</w:t>
      </w:r>
      <w:r>
        <w:t></w:t>
      </w:r>
      <w:r>
        <w:rPr>
          <w:rFonts w:hint="eastAsia"/>
        </w:rPr>
        <w:t>супроводжується</w:t>
      </w:r>
      <w:r>
        <w:t></w:t>
      </w:r>
      <w:r>
        <w:rPr>
          <w:rFonts w:hint="eastAsia"/>
        </w:rPr>
        <w:t>переконливою</w:t>
      </w:r>
    </w:p>
    <w:p w:rsidR="00A17607" w:rsidRDefault="00A17607" w:rsidP="00A17607">
      <w:r>
        <w:rPr>
          <w:rFonts w:hint="eastAsia"/>
        </w:rPr>
        <w:t>аргументацією</w:t>
      </w:r>
      <w:r>
        <w:t></w:t>
      </w:r>
      <w:r>
        <w:rPr>
          <w:rFonts w:hint="eastAsia"/>
        </w:rPr>
        <w:t>європейського</w:t>
      </w:r>
      <w:r>
        <w:t></w:t>
      </w:r>
      <w:r>
        <w:rPr>
          <w:rFonts w:hint="eastAsia"/>
        </w:rPr>
        <w:t>контексту</w:t>
      </w:r>
      <w:r>
        <w:t></w:t>
      </w:r>
      <w:r>
        <w:rPr>
          <w:rFonts w:hint="eastAsia"/>
        </w:rPr>
        <w:t>їхнього</w:t>
      </w:r>
      <w:r>
        <w:t></w:t>
      </w:r>
      <w:r>
        <w:rPr>
          <w:rFonts w:hint="eastAsia"/>
        </w:rPr>
        <w:t>художнього</w:t>
      </w:r>
      <w:r>
        <w:t></w:t>
      </w:r>
      <w:r>
        <w:rPr>
          <w:rFonts w:hint="eastAsia"/>
        </w:rPr>
        <w:t>доробку</w:t>
      </w:r>
      <w:r>
        <w:t></w:t>
      </w:r>
    </w:p>
    <w:p w:rsidR="00A17607" w:rsidRDefault="00A17607" w:rsidP="00A17607">
      <w:r>
        <w:rPr>
          <w:rFonts w:hint="eastAsia"/>
        </w:rPr>
        <w:t>Водночас</w:t>
      </w:r>
      <w:r>
        <w:t></w:t>
      </w:r>
      <w:r>
        <w:rPr>
          <w:rFonts w:hint="eastAsia"/>
        </w:rPr>
        <w:t>употужнюється</w:t>
      </w:r>
      <w:r>
        <w:t></w:t>
      </w:r>
      <w:r>
        <w:rPr>
          <w:rFonts w:hint="eastAsia"/>
        </w:rPr>
        <w:t>і</w:t>
      </w:r>
      <w:r>
        <w:t></w:t>
      </w:r>
      <w:r>
        <w:rPr>
          <w:rFonts w:hint="eastAsia"/>
        </w:rPr>
        <w:t>вивчення</w:t>
      </w:r>
      <w:r>
        <w:t></w:t>
      </w:r>
      <w:r>
        <w:rPr>
          <w:rFonts w:hint="eastAsia"/>
        </w:rPr>
        <w:t>вітчизняними</w:t>
      </w:r>
      <w:r>
        <w:t></w:t>
      </w:r>
      <w:r>
        <w:rPr>
          <w:rFonts w:hint="eastAsia"/>
        </w:rPr>
        <w:t>науковцями</w:t>
      </w:r>
    </w:p>
    <w:p w:rsidR="00A17607" w:rsidRDefault="00A17607" w:rsidP="00A17607">
      <w:r>
        <w:rPr>
          <w:rFonts w:hint="eastAsia"/>
        </w:rPr>
        <w:t>екзистенційних</w:t>
      </w:r>
      <w:r>
        <w:t></w:t>
      </w:r>
      <w:r>
        <w:rPr>
          <w:rFonts w:hint="eastAsia"/>
        </w:rPr>
        <w:t>мотивів</w:t>
      </w:r>
      <w:r>
        <w:t></w:t>
      </w:r>
      <w:r>
        <w:rPr>
          <w:rFonts w:hint="eastAsia"/>
        </w:rPr>
        <w:t>британського</w:t>
      </w:r>
      <w:r>
        <w:t></w:t>
      </w:r>
      <w:r>
        <w:rPr>
          <w:rFonts w:hint="eastAsia"/>
        </w:rPr>
        <w:t>письменства</w:t>
      </w:r>
      <w:r>
        <w:t></w:t>
      </w:r>
      <w:r>
        <w:rPr>
          <w:rFonts w:hint="eastAsia"/>
        </w:rPr>
        <w:t>доби</w:t>
      </w:r>
      <w:r>
        <w:t></w:t>
      </w:r>
      <w:r>
        <w:rPr>
          <w:rFonts w:hint="eastAsia"/>
        </w:rPr>
        <w:t>міжвоєння</w:t>
      </w:r>
    </w:p>
    <w:p w:rsidR="00A17607" w:rsidRDefault="00A17607" w:rsidP="00A17607">
      <w:r>
        <w:t></w:t>
      </w:r>
      <w:r>
        <w:rPr>
          <w:rFonts w:hint="eastAsia"/>
        </w:rPr>
        <w:t>праці</w:t>
      </w:r>
      <w:r>
        <w:t></w:t>
      </w:r>
      <w:r>
        <w:rPr>
          <w:rFonts w:hint="eastAsia"/>
        </w:rPr>
        <w:t>Н</w:t>
      </w:r>
      <w:r>
        <w:t></w:t>
      </w:r>
      <w:r>
        <w:t></w:t>
      </w:r>
      <w:r>
        <w:rPr>
          <w:rFonts w:hint="eastAsia"/>
        </w:rPr>
        <w:t>Жлуктенко</w:t>
      </w:r>
      <w:r>
        <w:t></w:t>
      </w:r>
      <w:r>
        <w:t></w:t>
      </w:r>
      <w:r>
        <w:rPr>
          <w:rFonts w:hint="eastAsia"/>
        </w:rPr>
        <w:t>К</w:t>
      </w:r>
      <w:r>
        <w:t></w:t>
      </w:r>
      <w:r>
        <w:t></w:t>
      </w:r>
      <w:r>
        <w:rPr>
          <w:rFonts w:hint="eastAsia"/>
        </w:rPr>
        <w:t>Шахової</w:t>
      </w:r>
      <w:r>
        <w:t></w:t>
      </w:r>
      <w:r>
        <w:rPr>
          <w:rFonts w:hint="eastAsia"/>
        </w:rPr>
        <w:t>О</w:t>
      </w:r>
      <w:r>
        <w:t></w:t>
      </w:r>
      <w:r>
        <w:t></w:t>
      </w:r>
      <w:r>
        <w:rPr>
          <w:rFonts w:hint="eastAsia"/>
        </w:rPr>
        <w:t>Павлової</w:t>
      </w:r>
      <w:r>
        <w:t></w:t>
      </w:r>
      <w:r>
        <w:t></w:t>
      </w:r>
      <w:r>
        <w:rPr>
          <w:rFonts w:hint="eastAsia"/>
        </w:rPr>
        <w:t>О</w:t>
      </w:r>
      <w:r>
        <w:t></w:t>
      </w:r>
      <w:r>
        <w:t></w:t>
      </w:r>
      <w:r>
        <w:rPr>
          <w:rFonts w:hint="eastAsia"/>
        </w:rPr>
        <w:t>Бандровської</w:t>
      </w:r>
      <w:r>
        <w:t></w:t>
      </w:r>
    </w:p>
    <w:p w:rsidR="00A17607" w:rsidRDefault="00A17607" w:rsidP="00A17607">
      <w:r>
        <w:rPr>
          <w:rFonts w:hint="eastAsia"/>
        </w:rPr>
        <w:t>Н</w:t>
      </w:r>
      <w:r>
        <w:t></w:t>
      </w:r>
      <w:r>
        <w:t></w:t>
      </w:r>
      <w:r>
        <w:rPr>
          <w:rFonts w:hint="eastAsia"/>
        </w:rPr>
        <w:t>Глінки</w:t>
      </w:r>
      <w:r>
        <w:t></w:t>
      </w:r>
      <w:r>
        <w:t></w:t>
      </w:r>
      <w:r>
        <w:rPr>
          <w:rFonts w:hint="eastAsia"/>
        </w:rPr>
        <w:t>Е</w:t>
      </w:r>
      <w:r>
        <w:t></w:t>
      </w:r>
      <w:r>
        <w:t></w:t>
      </w:r>
      <w:r>
        <w:rPr>
          <w:rFonts w:hint="eastAsia"/>
        </w:rPr>
        <w:t>Гончаренко</w:t>
      </w:r>
      <w:r>
        <w:t></w:t>
      </w:r>
      <w:r>
        <w:t></w:t>
      </w:r>
      <w:r>
        <w:rPr>
          <w:rFonts w:hint="eastAsia"/>
        </w:rPr>
        <w:t>Н</w:t>
      </w:r>
      <w:r>
        <w:t></w:t>
      </w:r>
      <w:r>
        <w:t></w:t>
      </w:r>
      <w:r>
        <w:rPr>
          <w:rFonts w:hint="eastAsia"/>
        </w:rPr>
        <w:t>Любарець</w:t>
      </w:r>
      <w:r>
        <w:t></w:t>
      </w:r>
      <w:r>
        <w:rPr>
          <w:rFonts w:hint="eastAsia"/>
        </w:rPr>
        <w:t>Г</w:t>
      </w:r>
      <w:r>
        <w:t></w:t>
      </w:r>
      <w:r>
        <w:t></w:t>
      </w:r>
      <w:r>
        <w:rPr>
          <w:rFonts w:hint="eastAsia"/>
        </w:rPr>
        <w:t>Батюк</w:t>
      </w:r>
      <w:r>
        <w:t></w:t>
      </w:r>
      <w:r>
        <w:t></w:t>
      </w:r>
      <w:r>
        <w:rPr>
          <w:rFonts w:hint="eastAsia"/>
        </w:rPr>
        <w:t>Г</w:t>
      </w:r>
      <w:r>
        <w:t></w:t>
      </w:r>
      <w:r>
        <w:t></w:t>
      </w:r>
      <w:r>
        <w:rPr>
          <w:rFonts w:hint="eastAsia"/>
        </w:rPr>
        <w:t>Сабат</w:t>
      </w:r>
      <w:r>
        <w:t></w:t>
      </w:r>
    </w:p>
    <w:p w:rsidR="00A17607" w:rsidRDefault="00A17607" w:rsidP="00A17607">
      <w:r>
        <w:rPr>
          <w:rFonts w:hint="eastAsia"/>
        </w:rPr>
        <w:t>Н</w:t>
      </w:r>
      <w:r>
        <w:t></w:t>
      </w:r>
      <w:r>
        <w:t></w:t>
      </w:r>
      <w:r>
        <w:rPr>
          <w:rFonts w:hint="eastAsia"/>
        </w:rPr>
        <w:t>Дмитренко</w:t>
      </w:r>
      <w:r>
        <w:t></w:t>
      </w:r>
      <w:r>
        <w:rPr>
          <w:rFonts w:hint="eastAsia"/>
        </w:rPr>
        <w:t>та</w:t>
      </w:r>
      <w:r>
        <w:t></w:t>
      </w:r>
      <w:r>
        <w:rPr>
          <w:rFonts w:hint="eastAsia"/>
        </w:rPr>
        <w:t>ін</w:t>
      </w:r>
      <w:r>
        <w:t></w:t>
      </w:r>
      <w:r>
        <w:t></w:t>
      </w:r>
      <w:r>
        <w:t></w:t>
      </w:r>
    </w:p>
    <w:p w:rsidR="00A17607" w:rsidRDefault="00A17607" w:rsidP="00A17607">
      <w:r>
        <w:rPr>
          <w:rFonts w:hint="eastAsia"/>
        </w:rPr>
        <w:t>Характерно</w:t>
      </w:r>
      <w:r>
        <w:t></w:t>
      </w:r>
      <w:r>
        <w:t></w:t>
      </w:r>
      <w:r>
        <w:rPr>
          <w:rFonts w:hint="eastAsia"/>
        </w:rPr>
        <w:t>що</w:t>
      </w:r>
      <w:r>
        <w:t></w:t>
      </w:r>
      <w:r>
        <w:rPr>
          <w:rFonts w:hint="eastAsia"/>
        </w:rPr>
        <w:t>у</w:t>
      </w:r>
      <w:r>
        <w:t></w:t>
      </w:r>
      <w:r>
        <w:rPr>
          <w:rFonts w:hint="eastAsia"/>
        </w:rPr>
        <w:t>британській</w:t>
      </w:r>
      <w:r>
        <w:t></w:t>
      </w:r>
      <w:r>
        <w:rPr>
          <w:rFonts w:hint="eastAsia"/>
        </w:rPr>
        <w:t>критиці</w:t>
      </w:r>
      <w:r>
        <w:t></w:t>
      </w:r>
      <w:r>
        <w:rPr>
          <w:rFonts w:hint="eastAsia"/>
        </w:rPr>
        <w:t>на</w:t>
      </w:r>
      <w:r>
        <w:t></w:t>
      </w:r>
      <w:r>
        <w:rPr>
          <w:rFonts w:hint="eastAsia"/>
        </w:rPr>
        <w:t>третьому</w:t>
      </w:r>
      <w:r>
        <w:t></w:t>
      </w:r>
      <w:r>
        <w:rPr>
          <w:rFonts w:hint="eastAsia"/>
        </w:rPr>
        <w:t>етапі</w:t>
      </w:r>
    </w:p>
    <w:p w:rsidR="00A17607" w:rsidRDefault="00A17607" w:rsidP="00A17607">
      <w:r>
        <w:rPr>
          <w:rFonts w:hint="eastAsia"/>
        </w:rPr>
        <w:t>досліджень</w:t>
      </w:r>
      <w:r>
        <w:t></w:t>
      </w:r>
      <w:r>
        <w:rPr>
          <w:rFonts w:hint="eastAsia"/>
        </w:rPr>
        <w:t>літератури</w:t>
      </w:r>
      <w:r>
        <w:t></w:t>
      </w:r>
      <w:r>
        <w:rPr>
          <w:rFonts w:hint="eastAsia"/>
        </w:rPr>
        <w:t>міжвоєння</w:t>
      </w:r>
      <w:r>
        <w:t></w:t>
      </w:r>
      <w:r>
        <w:rPr>
          <w:rFonts w:hint="eastAsia"/>
        </w:rPr>
        <w:t>формується</w:t>
      </w:r>
      <w:r>
        <w:t></w:t>
      </w:r>
      <w:r>
        <w:rPr>
          <w:rFonts w:hint="eastAsia"/>
        </w:rPr>
        <w:t>думка</w:t>
      </w:r>
      <w:r>
        <w:t></w:t>
      </w:r>
      <w:r>
        <w:t></w:t>
      </w:r>
      <w:r>
        <w:rPr>
          <w:rFonts w:hint="eastAsia"/>
        </w:rPr>
        <w:t>студії</w:t>
      </w:r>
      <w:r>
        <w:t></w:t>
      </w:r>
      <w:r>
        <w:rPr>
          <w:rFonts w:hint="eastAsia"/>
        </w:rPr>
        <w:t>М</w:t>
      </w:r>
      <w:r>
        <w:t></w:t>
      </w:r>
      <w:r>
        <w:t></w:t>
      </w:r>
      <w:r>
        <w:rPr>
          <w:rFonts w:hint="eastAsia"/>
        </w:rPr>
        <w:t>Мур</w:t>
      </w:r>
      <w:r>
        <w:t></w:t>
      </w:r>
    </w:p>
    <w:p w:rsidR="00A17607" w:rsidRDefault="00A17607" w:rsidP="00A17607">
      <w:r>
        <w:rPr>
          <w:rFonts w:hint="eastAsia"/>
        </w:rPr>
        <w:t>Л</w:t>
      </w:r>
      <w:r>
        <w:t></w:t>
      </w:r>
      <w:r>
        <w:t></w:t>
      </w:r>
      <w:r>
        <w:rPr>
          <w:rFonts w:hint="eastAsia"/>
        </w:rPr>
        <w:t>Руотоло</w:t>
      </w:r>
      <w:r>
        <w:t></w:t>
      </w:r>
      <w:r>
        <w:t></w:t>
      </w:r>
      <w:r>
        <w:rPr>
          <w:rFonts w:hint="eastAsia"/>
        </w:rPr>
        <w:t>С</w:t>
      </w:r>
      <w:r>
        <w:t></w:t>
      </w:r>
      <w:r>
        <w:t></w:t>
      </w:r>
      <w:r>
        <w:rPr>
          <w:rFonts w:hint="eastAsia"/>
        </w:rPr>
        <w:t>Генк</w:t>
      </w:r>
      <w:r>
        <w:t></w:t>
      </w:r>
      <w:r>
        <w:t></w:t>
      </w:r>
      <w:r>
        <w:rPr>
          <w:rFonts w:hint="eastAsia"/>
        </w:rPr>
        <w:t>Г</w:t>
      </w:r>
      <w:r>
        <w:t></w:t>
      </w:r>
      <w:r>
        <w:t></w:t>
      </w:r>
      <w:r>
        <w:rPr>
          <w:rFonts w:hint="eastAsia"/>
        </w:rPr>
        <w:t>Сторл</w:t>
      </w:r>
      <w:r>
        <w:t></w:t>
      </w:r>
      <w:r>
        <w:t></w:t>
      </w:r>
      <w:r>
        <w:rPr>
          <w:rFonts w:hint="eastAsia"/>
        </w:rPr>
        <w:t>Дж</w:t>
      </w:r>
      <w:r>
        <w:t></w:t>
      </w:r>
      <w:r>
        <w:t></w:t>
      </w:r>
      <w:r>
        <w:rPr>
          <w:rFonts w:hint="eastAsia"/>
        </w:rPr>
        <w:t>Вейкфілда</w:t>
      </w:r>
      <w:r>
        <w:t></w:t>
      </w:r>
      <w:r>
        <w:t></w:t>
      </w:r>
      <w:r>
        <w:rPr>
          <w:rFonts w:hint="eastAsia"/>
        </w:rPr>
        <w:t>Е</w:t>
      </w:r>
      <w:r>
        <w:t></w:t>
      </w:r>
      <w:r>
        <w:t></w:t>
      </w:r>
      <w:r>
        <w:rPr>
          <w:rFonts w:hint="eastAsia"/>
        </w:rPr>
        <w:t>Сімоне</w:t>
      </w:r>
      <w:r>
        <w:t></w:t>
      </w:r>
    </w:p>
    <w:p w:rsidR="00A17607" w:rsidRDefault="00A17607" w:rsidP="00A17607">
      <w:r>
        <w:rPr>
          <w:rFonts w:hint="eastAsia"/>
        </w:rPr>
        <w:t>В</w:t>
      </w:r>
      <w:r>
        <w:t></w:t>
      </w:r>
      <w:r>
        <w:t></w:t>
      </w:r>
      <w:r>
        <w:rPr>
          <w:rFonts w:hint="eastAsia"/>
        </w:rPr>
        <w:t>Рабиновича</w:t>
      </w:r>
      <w:r>
        <w:t></w:t>
      </w:r>
      <w:r>
        <w:t></w:t>
      </w:r>
      <w:r>
        <w:rPr>
          <w:rFonts w:hint="eastAsia"/>
        </w:rPr>
        <w:t>С</w:t>
      </w:r>
      <w:r>
        <w:t></w:t>
      </w:r>
      <w:r>
        <w:t></w:t>
      </w:r>
      <w:r>
        <w:rPr>
          <w:rFonts w:hint="eastAsia"/>
        </w:rPr>
        <w:t>Фалалеєвої</w:t>
      </w:r>
      <w:r>
        <w:t></w:t>
      </w:r>
      <w:r>
        <w:t></w:t>
      </w:r>
      <w:r>
        <w:rPr>
          <w:rFonts w:hint="eastAsia"/>
        </w:rPr>
        <w:t>П</w:t>
      </w:r>
      <w:r>
        <w:t></w:t>
      </w:r>
      <w:r>
        <w:t></w:t>
      </w:r>
      <w:r>
        <w:rPr>
          <w:rFonts w:hint="eastAsia"/>
        </w:rPr>
        <w:t>Деана</w:t>
      </w:r>
      <w:r>
        <w:t></w:t>
      </w:r>
      <w:r>
        <w:t></w:t>
      </w:r>
      <w:r>
        <w:rPr>
          <w:rFonts w:hint="eastAsia"/>
        </w:rPr>
        <w:t>Ф</w:t>
      </w:r>
      <w:r>
        <w:t></w:t>
      </w:r>
      <w:r>
        <w:t></w:t>
      </w:r>
      <w:r>
        <w:rPr>
          <w:rFonts w:hint="eastAsia"/>
        </w:rPr>
        <w:t>Лінарес</w:t>
      </w:r>
      <w:r>
        <w:t></w:t>
      </w:r>
      <w:r>
        <w:rPr>
          <w:rFonts w:hint="eastAsia"/>
        </w:rPr>
        <w:t>та</w:t>
      </w:r>
      <w:r>
        <w:t></w:t>
      </w:r>
      <w:r>
        <w:rPr>
          <w:rFonts w:hint="eastAsia"/>
        </w:rPr>
        <w:t>ін</w:t>
      </w:r>
      <w:r>
        <w:t></w:t>
      </w:r>
      <w:r>
        <w:t></w:t>
      </w:r>
      <w:r>
        <w:t></w:t>
      </w:r>
      <w:r>
        <w:rPr>
          <w:rFonts w:hint="eastAsia"/>
        </w:rPr>
        <w:t>щодо</w:t>
      </w:r>
      <w:r>
        <w:t></w:t>
      </w:r>
      <w:r>
        <w:rPr>
          <w:rFonts w:hint="eastAsia"/>
        </w:rPr>
        <w:t>ролі</w:t>
      </w:r>
    </w:p>
    <w:p w:rsidR="00A17607" w:rsidRDefault="00A17607" w:rsidP="00A17607">
      <w:r>
        <w:rPr>
          <w:rFonts w:hint="eastAsia"/>
        </w:rPr>
        <w:t>Вірджинії</w:t>
      </w:r>
      <w:r>
        <w:t></w:t>
      </w:r>
      <w:r>
        <w:rPr>
          <w:rFonts w:hint="eastAsia"/>
        </w:rPr>
        <w:t>Вулф</w:t>
      </w:r>
      <w:r>
        <w:t></w:t>
      </w:r>
      <w:r>
        <w:t></w:t>
      </w:r>
      <w:r>
        <w:rPr>
          <w:rFonts w:hint="eastAsia"/>
        </w:rPr>
        <w:t>Дж</w:t>
      </w:r>
      <w:r>
        <w:t></w:t>
      </w:r>
      <w:r>
        <w:t></w:t>
      </w:r>
      <w:r>
        <w:rPr>
          <w:rFonts w:hint="eastAsia"/>
        </w:rPr>
        <w:t>Джойса</w:t>
      </w:r>
      <w:r>
        <w:t></w:t>
      </w:r>
      <w:r>
        <w:t></w:t>
      </w:r>
      <w:r>
        <w:rPr>
          <w:rFonts w:hint="eastAsia"/>
        </w:rPr>
        <w:t>О</w:t>
      </w:r>
      <w:r>
        <w:t></w:t>
      </w:r>
      <w:r>
        <w:t></w:t>
      </w:r>
      <w:r>
        <w:rPr>
          <w:rFonts w:hint="eastAsia"/>
        </w:rPr>
        <w:t>Гакслі</w:t>
      </w:r>
      <w:r>
        <w:t></w:t>
      </w:r>
      <w:r>
        <w:t></w:t>
      </w:r>
      <w:r>
        <w:rPr>
          <w:rFonts w:hint="eastAsia"/>
        </w:rPr>
        <w:t>В</w:t>
      </w:r>
      <w:r>
        <w:t></w:t>
      </w:r>
      <w:r>
        <w:t></w:t>
      </w:r>
      <w:r>
        <w:rPr>
          <w:rFonts w:hint="eastAsia"/>
        </w:rPr>
        <w:t>С</w:t>
      </w:r>
      <w:r>
        <w:t></w:t>
      </w:r>
      <w:r>
        <w:t></w:t>
      </w:r>
      <w:r>
        <w:rPr>
          <w:rFonts w:hint="eastAsia"/>
        </w:rPr>
        <w:t>Моема</w:t>
      </w:r>
      <w:r>
        <w:t></w:t>
      </w:r>
      <w:r>
        <w:t></w:t>
      </w:r>
      <w:r>
        <w:rPr>
          <w:rFonts w:hint="eastAsia"/>
        </w:rPr>
        <w:t>Д</w:t>
      </w:r>
      <w:r>
        <w:t></w:t>
      </w:r>
      <w:r>
        <w:t></w:t>
      </w:r>
      <w:r>
        <w:rPr>
          <w:rFonts w:hint="eastAsia"/>
        </w:rPr>
        <w:t>Г</w:t>
      </w:r>
      <w:r>
        <w:t></w:t>
      </w:r>
      <w:r>
        <w:t></w:t>
      </w:r>
      <w:r>
        <w:rPr>
          <w:rFonts w:hint="eastAsia"/>
        </w:rPr>
        <w:t>Лоуренса</w:t>
      </w:r>
    </w:p>
    <w:p w:rsidR="00A17607" w:rsidRDefault="00A17607" w:rsidP="00A17607">
      <w:r>
        <w:rPr>
          <w:rFonts w:hint="eastAsia"/>
        </w:rPr>
        <w:t>та</w:t>
      </w:r>
      <w:r>
        <w:t></w:t>
      </w:r>
      <w:r>
        <w:rPr>
          <w:rFonts w:hint="eastAsia"/>
        </w:rPr>
        <w:t>ін</w:t>
      </w:r>
      <w:r>
        <w:t></w:t>
      </w:r>
      <w:r>
        <w:t></w:t>
      </w:r>
      <w:r>
        <w:rPr>
          <w:rFonts w:hint="eastAsia"/>
        </w:rPr>
        <w:t>як</w:t>
      </w:r>
      <w:r>
        <w:t></w:t>
      </w:r>
      <w:r>
        <w:rPr>
          <w:rFonts w:hint="eastAsia"/>
        </w:rPr>
        <w:t>попередників</w:t>
      </w:r>
      <w:r>
        <w:t></w:t>
      </w:r>
      <w:r>
        <w:rPr>
          <w:rFonts w:hint="eastAsia"/>
        </w:rPr>
        <w:t>письменників</w:t>
      </w:r>
      <w:r>
        <w:t></w:t>
      </w:r>
      <w:r>
        <w:rPr>
          <w:rFonts w:hint="eastAsia"/>
        </w:rPr>
        <w:t>екзистенціалістського</w:t>
      </w:r>
    </w:p>
    <w:p w:rsidR="00A17607" w:rsidRDefault="00A17607" w:rsidP="00A17607">
      <w:r>
        <w:rPr>
          <w:rFonts w:hint="eastAsia"/>
        </w:rPr>
        <w:t>спрямування</w:t>
      </w:r>
      <w:r>
        <w:t></w:t>
      </w:r>
      <w:r>
        <w:t></w:t>
      </w:r>
      <w:r>
        <w:rPr>
          <w:rFonts w:hint="eastAsia"/>
        </w:rPr>
        <w:t>зокрема</w:t>
      </w:r>
      <w:r>
        <w:t></w:t>
      </w:r>
      <w:r>
        <w:rPr>
          <w:rFonts w:hint="eastAsia"/>
        </w:rPr>
        <w:t>Айріс</w:t>
      </w:r>
      <w:r>
        <w:t></w:t>
      </w:r>
      <w:r>
        <w:rPr>
          <w:rFonts w:hint="eastAsia"/>
        </w:rPr>
        <w:t>Мердок</w:t>
      </w:r>
      <w:r>
        <w:t></w:t>
      </w:r>
      <w:r>
        <w:t></w:t>
      </w:r>
      <w:r>
        <w:rPr>
          <w:rFonts w:hint="eastAsia"/>
        </w:rPr>
        <w:t>В</w:t>
      </w:r>
      <w:r>
        <w:t></w:t>
      </w:r>
      <w:r>
        <w:t></w:t>
      </w:r>
      <w:r>
        <w:rPr>
          <w:rFonts w:hint="eastAsia"/>
        </w:rPr>
        <w:t>Ґолдінґа</w:t>
      </w:r>
      <w:r>
        <w:t></w:t>
      </w:r>
      <w:r>
        <w:t></w:t>
      </w:r>
      <w:r>
        <w:rPr>
          <w:rFonts w:hint="eastAsia"/>
        </w:rPr>
        <w:t>К</w:t>
      </w:r>
      <w:r>
        <w:t></w:t>
      </w:r>
      <w:r>
        <w:t></w:t>
      </w:r>
      <w:r>
        <w:rPr>
          <w:rFonts w:hint="eastAsia"/>
        </w:rPr>
        <w:t>Вілсона</w:t>
      </w:r>
      <w:r>
        <w:t></w:t>
      </w:r>
    </w:p>
    <w:p w:rsidR="00A17607" w:rsidRDefault="00A17607" w:rsidP="00A17607">
      <w:r>
        <w:rPr>
          <w:rFonts w:hint="eastAsia"/>
        </w:rPr>
        <w:t>Л</w:t>
      </w:r>
      <w:r>
        <w:t></w:t>
      </w:r>
      <w:r>
        <w:t></w:t>
      </w:r>
      <w:r>
        <w:rPr>
          <w:rFonts w:hint="eastAsia"/>
        </w:rPr>
        <w:t>Даррелла</w:t>
      </w:r>
      <w:r>
        <w:t></w:t>
      </w:r>
      <w:r>
        <w:t></w:t>
      </w:r>
      <w:r>
        <w:rPr>
          <w:rFonts w:hint="eastAsia"/>
        </w:rPr>
        <w:t>Доріс</w:t>
      </w:r>
      <w:r>
        <w:t></w:t>
      </w:r>
      <w:r>
        <w:rPr>
          <w:rFonts w:hint="eastAsia"/>
        </w:rPr>
        <w:t>Лессінґ</w:t>
      </w:r>
      <w:r>
        <w:t></w:t>
      </w:r>
      <w:r>
        <w:t></w:t>
      </w:r>
      <w:r>
        <w:rPr>
          <w:rFonts w:hint="eastAsia"/>
        </w:rPr>
        <w:t>Дж</w:t>
      </w:r>
      <w:r>
        <w:t></w:t>
      </w:r>
      <w:r>
        <w:t></w:t>
      </w:r>
      <w:r>
        <w:rPr>
          <w:rFonts w:hint="eastAsia"/>
        </w:rPr>
        <w:t>Фаулза</w:t>
      </w:r>
      <w:r>
        <w:t></w:t>
      </w:r>
      <w:r>
        <w:t></w:t>
      </w:r>
      <w:r>
        <w:rPr>
          <w:rFonts w:hint="eastAsia"/>
        </w:rPr>
        <w:t>У</w:t>
      </w:r>
      <w:r>
        <w:t></w:t>
      </w:r>
      <w:r>
        <w:rPr>
          <w:rFonts w:hint="eastAsia"/>
        </w:rPr>
        <w:t>такий</w:t>
      </w:r>
      <w:r>
        <w:t></w:t>
      </w:r>
      <w:r>
        <w:rPr>
          <w:rFonts w:hint="eastAsia"/>
        </w:rPr>
        <w:t>спосіб</w:t>
      </w:r>
    </w:p>
    <w:p w:rsidR="00A17607" w:rsidRDefault="00A17607" w:rsidP="00A17607">
      <w:r>
        <w:rPr>
          <w:rFonts w:hint="eastAsia"/>
        </w:rPr>
        <w:t>утверджувалась</w:t>
      </w:r>
      <w:r>
        <w:t></w:t>
      </w:r>
      <w:r>
        <w:rPr>
          <w:rFonts w:hint="eastAsia"/>
        </w:rPr>
        <w:t>ідея</w:t>
      </w:r>
      <w:r>
        <w:t></w:t>
      </w:r>
      <w:r>
        <w:rPr>
          <w:rFonts w:hint="eastAsia"/>
        </w:rPr>
        <w:t>спадкоємності</w:t>
      </w:r>
      <w:r>
        <w:t></w:t>
      </w:r>
      <w:r>
        <w:rPr>
          <w:rFonts w:hint="eastAsia"/>
        </w:rPr>
        <w:t>різних</w:t>
      </w:r>
      <w:r>
        <w:t></w:t>
      </w:r>
      <w:r>
        <w:rPr>
          <w:rFonts w:hint="eastAsia"/>
        </w:rPr>
        <w:t>генерацій</w:t>
      </w:r>
      <w:r>
        <w:t></w:t>
      </w:r>
      <w:r>
        <w:rPr>
          <w:rFonts w:hint="eastAsia"/>
        </w:rPr>
        <w:t>прозаїків</w:t>
      </w:r>
      <w:r>
        <w:t></w:t>
      </w:r>
    </w:p>
    <w:p w:rsidR="00A17607" w:rsidRDefault="00A17607" w:rsidP="00A17607">
      <w:r>
        <w:rPr>
          <w:rFonts w:hint="eastAsia"/>
        </w:rPr>
        <w:t>філософічність</w:t>
      </w:r>
      <w:r>
        <w:t></w:t>
      </w:r>
      <w:r>
        <w:t></w:t>
      </w:r>
      <w:r>
        <w:rPr>
          <w:rFonts w:hint="eastAsia"/>
        </w:rPr>
        <w:t>антропоцентризм</w:t>
      </w:r>
      <w:r>
        <w:t></w:t>
      </w:r>
      <w:r>
        <w:rPr>
          <w:rFonts w:hint="eastAsia"/>
        </w:rPr>
        <w:t>і</w:t>
      </w:r>
      <w:r>
        <w:t></w:t>
      </w:r>
      <w:r>
        <w:rPr>
          <w:rFonts w:hint="eastAsia"/>
        </w:rPr>
        <w:t>психологізм</w:t>
      </w:r>
      <w:r>
        <w:t></w:t>
      </w:r>
      <w:r>
        <w:rPr>
          <w:rFonts w:hint="eastAsia"/>
        </w:rPr>
        <w:t>творів</w:t>
      </w:r>
      <w:r>
        <w:t></w:t>
      </w:r>
      <w:r>
        <w:rPr>
          <w:rFonts w:hint="eastAsia"/>
        </w:rPr>
        <w:t>яких</w:t>
      </w:r>
      <w:r>
        <w:t></w:t>
      </w:r>
      <w:r>
        <w:rPr>
          <w:rFonts w:hint="eastAsia"/>
        </w:rPr>
        <w:t>стали</w:t>
      </w:r>
    </w:p>
    <w:p w:rsidR="00A17607" w:rsidRDefault="00A17607" w:rsidP="00A17607">
      <w:r>
        <w:rPr>
          <w:rFonts w:hint="eastAsia"/>
        </w:rPr>
        <w:t>художньо</w:t>
      </w:r>
      <w:r>
        <w:t></w:t>
      </w:r>
      <w:r>
        <w:rPr>
          <w:rFonts w:hint="eastAsia"/>
        </w:rPr>
        <w:t>стилістичними</w:t>
      </w:r>
      <w:r>
        <w:t></w:t>
      </w:r>
      <w:r>
        <w:rPr>
          <w:rFonts w:hint="eastAsia"/>
        </w:rPr>
        <w:t>маркерами</w:t>
      </w:r>
      <w:r>
        <w:t></w:t>
      </w:r>
      <w:r>
        <w:rPr>
          <w:rFonts w:hint="eastAsia"/>
        </w:rPr>
        <w:t>осягнення</w:t>
      </w:r>
      <w:r>
        <w:t></w:t>
      </w:r>
      <w:r>
        <w:rPr>
          <w:rFonts w:hint="eastAsia"/>
        </w:rPr>
        <w:t>ними</w:t>
      </w:r>
      <w:r>
        <w:t></w:t>
      </w:r>
      <w:r>
        <w:rPr>
          <w:rFonts w:hint="eastAsia"/>
        </w:rPr>
        <w:t>ідей</w:t>
      </w:r>
      <w:r>
        <w:t></w:t>
      </w:r>
    </w:p>
    <w:p w:rsidR="00A17607" w:rsidRDefault="00A17607" w:rsidP="00A17607">
      <w:r>
        <w:rPr>
          <w:rFonts w:hint="eastAsia"/>
        </w:rPr>
        <w:t>суголосних</w:t>
      </w:r>
      <w:r>
        <w:t></w:t>
      </w:r>
      <w:r>
        <w:rPr>
          <w:rFonts w:hint="eastAsia"/>
        </w:rPr>
        <w:t>із</w:t>
      </w:r>
      <w:r>
        <w:t></w:t>
      </w:r>
      <w:r>
        <w:rPr>
          <w:rFonts w:hint="eastAsia"/>
        </w:rPr>
        <w:t>теоріями</w:t>
      </w:r>
      <w:r>
        <w:t></w:t>
      </w:r>
      <w:r>
        <w:rPr>
          <w:rFonts w:hint="eastAsia"/>
        </w:rPr>
        <w:t>М</w:t>
      </w:r>
      <w:r>
        <w:t></w:t>
      </w:r>
      <w:r>
        <w:t></w:t>
      </w:r>
      <w:r>
        <w:rPr>
          <w:rFonts w:hint="eastAsia"/>
        </w:rPr>
        <w:t>Гайдеґґера</w:t>
      </w:r>
      <w:r>
        <w:t></w:t>
      </w:r>
      <w:r>
        <w:t></w:t>
      </w:r>
      <w:r>
        <w:rPr>
          <w:rFonts w:hint="eastAsia"/>
        </w:rPr>
        <w:t>А</w:t>
      </w:r>
      <w:r>
        <w:t></w:t>
      </w:r>
      <w:r>
        <w:t></w:t>
      </w:r>
      <w:r>
        <w:rPr>
          <w:rFonts w:hint="eastAsia"/>
        </w:rPr>
        <w:t>Камю</w:t>
      </w:r>
      <w:r>
        <w:t></w:t>
      </w:r>
      <w:r>
        <w:t></w:t>
      </w:r>
      <w:r>
        <w:rPr>
          <w:rFonts w:hint="eastAsia"/>
        </w:rPr>
        <w:t>Ж</w:t>
      </w:r>
      <w:r>
        <w:t></w:t>
      </w:r>
      <w:r>
        <w:t></w:t>
      </w:r>
      <w:r>
        <w:rPr>
          <w:rFonts w:hint="eastAsia"/>
        </w:rPr>
        <w:t>П</w:t>
      </w:r>
      <w:r>
        <w:t></w:t>
      </w:r>
      <w:r>
        <w:t></w:t>
      </w:r>
      <w:r>
        <w:rPr>
          <w:rFonts w:hint="eastAsia"/>
        </w:rPr>
        <w:t>Сартра</w:t>
      </w:r>
      <w:r>
        <w:t></w:t>
      </w:r>
      <w:r>
        <w:rPr>
          <w:rFonts w:hint="eastAsia"/>
        </w:rPr>
        <w:t>та</w:t>
      </w:r>
      <w:r>
        <w:t></w:t>
      </w:r>
      <w:r>
        <w:rPr>
          <w:rFonts w:hint="eastAsia"/>
        </w:rPr>
        <w:t>ін</w:t>
      </w:r>
      <w:r>
        <w:t></w:t>
      </w:r>
    </w:p>
    <w:p w:rsidR="00A17607" w:rsidRDefault="00A17607" w:rsidP="00A17607">
      <w:r>
        <w:rPr>
          <w:rFonts w:hint="eastAsia"/>
        </w:rPr>
        <w:t>Своєю</w:t>
      </w:r>
      <w:r>
        <w:t></w:t>
      </w:r>
      <w:r>
        <w:rPr>
          <w:rFonts w:hint="eastAsia"/>
        </w:rPr>
        <w:t>чергою</w:t>
      </w:r>
      <w:r>
        <w:t></w:t>
      </w:r>
      <w:r>
        <w:rPr>
          <w:rFonts w:hint="eastAsia"/>
        </w:rPr>
        <w:t>художній</w:t>
      </w:r>
      <w:r>
        <w:t></w:t>
      </w:r>
      <w:r>
        <w:rPr>
          <w:rFonts w:hint="eastAsia"/>
        </w:rPr>
        <w:t>дискурс</w:t>
      </w:r>
      <w:r>
        <w:t></w:t>
      </w:r>
      <w:r>
        <w:rPr>
          <w:rFonts w:hint="eastAsia"/>
        </w:rPr>
        <w:t>української</w:t>
      </w:r>
      <w:r>
        <w:t></w:t>
      </w:r>
      <w:r>
        <w:rPr>
          <w:rFonts w:hint="eastAsia"/>
        </w:rPr>
        <w:t>і</w:t>
      </w:r>
      <w:r>
        <w:t></w:t>
      </w:r>
      <w:r>
        <w:rPr>
          <w:rFonts w:hint="eastAsia"/>
        </w:rPr>
        <w:t>британської</w:t>
      </w:r>
    </w:p>
    <w:p w:rsidR="00A17607" w:rsidRDefault="00A17607" w:rsidP="00A17607">
      <w:r>
        <w:rPr>
          <w:rFonts w:hint="eastAsia"/>
        </w:rPr>
        <w:t>прози</w:t>
      </w:r>
      <w:r>
        <w:t></w:t>
      </w:r>
      <w:r>
        <w:rPr>
          <w:rFonts w:hint="eastAsia"/>
        </w:rPr>
        <w:t>міжвоєння</w:t>
      </w:r>
      <w:r>
        <w:t></w:t>
      </w:r>
      <w:r>
        <w:rPr>
          <w:rFonts w:hint="eastAsia"/>
        </w:rPr>
        <w:t>як</w:t>
      </w:r>
      <w:r>
        <w:t></w:t>
      </w:r>
      <w:r>
        <w:rPr>
          <w:rFonts w:hint="eastAsia"/>
        </w:rPr>
        <w:t>своєрідна</w:t>
      </w:r>
      <w:r>
        <w:t></w:t>
      </w:r>
      <w:r>
        <w:rPr>
          <w:rFonts w:hint="eastAsia"/>
        </w:rPr>
        <w:t>передмова</w:t>
      </w:r>
      <w:r>
        <w:t></w:t>
      </w:r>
      <w:r>
        <w:rPr>
          <w:rFonts w:hint="eastAsia"/>
        </w:rPr>
        <w:t>до</w:t>
      </w:r>
      <w:r>
        <w:t></w:t>
      </w:r>
      <w:r>
        <w:rPr>
          <w:rFonts w:hint="eastAsia"/>
        </w:rPr>
        <w:t>його</w:t>
      </w:r>
      <w:r>
        <w:t></w:t>
      </w:r>
      <w:r>
        <w:rPr>
          <w:rFonts w:hint="eastAsia"/>
        </w:rPr>
        <w:t>активного</w:t>
      </w:r>
      <w:r>
        <w:t></w:t>
      </w:r>
      <w:r>
        <w:rPr>
          <w:rFonts w:hint="eastAsia"/>
        </w:rPr>
        <w:t>й</w:t>
      </w:r>
    </w:p>
    <w:p w:rsidR="00A17607" w:rsidRDefault="00A17607" w:rsidP="00A17607">
      <w:r>
        <w:rPr>
          <w:rFonts w:hint="eastAsia"/>
        </w:rPr>
        <w:t>масштабного</w:t>
      </w:r>
      <w:r>
        <w:t></w:t>
      </w:r>
      <w:r>
        <w:rPr>
          <w:rFonts w:hint="eastAsia"/>
        </w:rPr>
        <w:t>оприявлення</w:t>
      </w:r>
      <w:r>
        <w:t></w:t>
      </w:r>
      <w:r>
        <w:rPr>
          <w:rFonts w:hint="eastAsia"/>
        </w:rPr>
        <w:t>в</w:t>
      </w:r>
      <w:r>
        <w:t></w:t>
      </w:r>
      <w:r>
        <w:rPr>
          <w:rFonts w:hint="eastAsia"/>
        </w:rPr>
        <w:t>літературі</w:t>
      </w:r>
      <w:r>
        <w:t></w:t>
      </w:r>
      <w:r>
        <w:rPr>
          <w:rFonts w:hint="eastAsia"/>
        </w:rPr>
        <w:t>після</w:t>
      </w:r>
      <w:r>
        <w:t></w:t>
      </w:r>
      <w:r>
        <w:rPr>
          <w:rFonts w:hint="eastAsia"/>
        </w:rPr>
        <w:t>Другої</w:t>
      </w:r>
      <w:r>
        <w:t></w:t>
      </w:r>
      <w:r>
        <w:rPr>
          <w:rFonts w:hint="eastAsia"/>
        </w:rPr>
        <w:t>світової</w:t>
      </w:r>
      <w:r>
        <w:t></w:t>
      </w:r>
      <w:r>
        <w:rPr>
          <w:rFonts w:hint="eastAsia"/>
        </w:rPr>
        <w:t>війни</w:t>
      </w:r>
    </w:p>
    <w:p w:rsidR="00A17607" w:rsidRDefault="00A17607" w:rsidP="00A17607">
      <w:r>
        <w:rPr>
          <w:rFonts w:hint="eastAsia"/>
        </w:rPr>
        <w:t>був</w:t>
      </w:r>
      <w:r>
        <w:t></w:t>
      </w:r>
      <w:r>
        <w:rPr>
          <w:rFonts w:hint="eastAsia"/>
        </w:rPr>
        <w:t>вивершенням</w:t>
      </w:r>
      <w:r>
        <w:t></w:t>
      </w:r>
      <w:r>
        <w:rPr>
          <w:rFonts w:hint="eastAsia"/>
        </w:rPr>
        <w:t>тривалої</w:t>
      </w:r>
      <w:r>
        <w:t></w:t>
      </w:r>
      <w:r>
        <w:rPr>
          <w:rFonts w:hint="eastAsia"/>
        </w:rPr>
        <w:t>в</w:t>
      </w:r>
      <w:r>
        <w:t></w:t>
      </w:r>
      <w:r>
        <w:rPr>
          <w:rFonts w:hint="eastAsia"/>
        </w:rPr>
        <w:t>обох</w:t>
      </w:r>
      <w:r>
        <w:t></w:t>
      </w:r>
      <w:r>
        <w:rPr>
          <w:rFonts w:hint="eastAsia"/>
        </w:rPr>
        <w:t>національних</w:t>
      </w:r>
      <w:r>
        <w:t></w:t>
      </w:r>
      <w:r>
        <w:rPr>
          <w:rFonts w:hint="eastAsia"/>
        </w:rPr>
        <w:t>традиціях</w:t>
      </w:r>
      <w:r>
        <w:t></w:t>
      </w:r>
      <w:r>
        <w:rPr>
          <w:rFonts w:hint="eastAsia"/>
        </w:rPr>
        <w:t>історії</w:t>
      </w:r>
    </w:p>
    <w:p w:rsidR="00A17607" w:rsidRDefault="00A17607" w:rsidP="00A17607">
      <w:r>
        <w:rPr>
          <w:rFonts w:hint="eastAsia"/>
        </w:rPr>
        <w:t>осмислення</w:t>
      </w:r>
      <w:r>
        <w:t></w:t>
      </w:r>
      <w:r>
        <w:rPr>
          <w:rFonts w:hint="eastAsia"/>
        </w:rPr>
        <w:t>буттєвої</w:t>
      </w:r>
      <w:r>
        <w:t></w:t>
      </w:r>
      <w:r>
        <w:rPr>
          <w:rFonts w:hint="eastAsia"/>
        </w:rPr>
        <w:t>проблематики</w:t>
      </w:r>
      <w:r>
        <w:t></w:t>
      </w:r>
      <w:r>
        <w:rPr>
          <w:rFonts w:hint="eastAsia"/>
        </w:rPr>
        <w:t>мовою</w:t>
      </w:r>
      <w:r>
        <w:t></w:t>
      </w:r>
      <w:r>
        <w:rPr>
          <w:rFonts w:hint="eastAsia"/>
        </w:rPr>
        <w:t>твору</w:t>
      </w:r>
      <w:r>
        <w:t></w:t>
      </w:r>
      <w:r>
        <w:t></w:t>
      </w:r>
      <w:r>
        <w:rPr>
          <w:rFonts w:hint="eastAsia"/>
        </w:rPr>
        <w:t>Проведений</w:t>
      </w:r>
    </w:p>
    <w:p w:rsidR="00A17607" w:rsidRDefault="00A17607" w:rsidP="00A17607">
      <w:r>
        <w:rPr>
          <w:rFonts w:hint="eastAsia"/>
        </w:rPr>
        <w:t>діахронічний</w:t>
      </w:r>
      <w:r>
        <w:t></w:t>
      </w:r>
      <w:r>
        <w:rPr>
          <w:rFonts w:hint="eastAsia"/>
        </w:rPr>
        <w:t>зріз</w:t>
      </w:r>
      <w:r>
        <w:t></w:t>
      </w:r>
      <w:r>
        <w:rPr>
          <w:rFonts w:hint="eastAsia"/>
        </w:rPr>
        <w:t>розвитку</w:t>
      </w:r>
      <w:r>
        <w:t></w:t>
      </w:r>
      <w:r>
        <w:rPr>
          <w:rFonts w:hint="eastAsia"/>
        </w:rPr>
        <w:t>художньої</w:t>
      </w:r>
      <w:r>
        <w:t></w:t>
      </w:r>
      <w:r>
        <w:rPr>
          <w:rFonts w:hint="eastAsia"/>
        </w:rPr>
        <w:t>екзистенційності</w:t>
      </w:r>
      <w:r>
        <w:t></w:t>
      </w:r>
      <w:r>
        <w:rPr>
          <w:rFonts w:hint="eastAsia"/>
        </w:rPr>
        <w:t>в</w:t>
      </w:r>
    </w:p>
    <w:p w:rsidR="00A17607" w:rsidRDefault="00A17607" w:rsidP="00A17607">
      <w:r>
        <w:rPr>
          <w:rFonts w:hint="eastAsia"/>
        </w:rPr>
        <w:t>українському</w:t>
      </w:r>
      <w:r>
        <w:t></w:t>
      </w:r>
      <w:r>
        <w:rPr>
          <w:rFonts w:hint="eastAsia"/>
        </w:rPr>
        <w:t>і</w:t>
      </w:r>
      <w:r>
        <w:t></w:t>
      </w:r>
      <w:r>
        <w:rPr>
          <w:rFonts w:hint="eastAsia"/>
        </w:rPr>
        <w:t>британському</w:t>
      </w:r>
      <w:r>
        <w:t></w:t>
      </w:r>
      <w:r>
        <w:rPr>
          <w:rFonts w:hint="eastAsia"/>
        </w:rPr>
        <w:t>письменстві</w:t>
      </w:r>
      <w:r>
        <w:t></w:t>
      </w:r>
      <w:r>
        <w:rPr>
          <w:rFonts w:hint="eastAsia"/>
        </w:rPr>
        <w:t>виявляє</w:t>
      </w:r>
      <w:r>
        <w:t></w:t>
      </w:r>
      <w:r>
        <w:t></w:t>
      </w:r>
      <w:r>
        <w:rPr>
          <w:rFonts w:hint="eastAsia"/>
        </w:rPr>
        <w:t>що</w:t>
      </w:r>
      <w:r>
        <w:t></w:t>
      </w:r>
      <w:r>
        <w:rPr>
          <w:rFonts w:hint="eastAsia"/>
        </w:rPr>
        <w:t>особливої</w:t>
      </w:r>
    </w:p>
    <w:p w:rsidR="00A17607" w:rsidRDefault="00A17607" w:rsidP="00A17607">
      <w:r>
        <w:rPr>
          <w:rFonts w:hint="eastAsia"/>
        </w:rPr>
        <w:t>актуальності</w:t>
      </w:r>
      <w:r>
        <w:t></w:t>
      </w:r>
      <w:r>
        <w:rPr>
          <w:rFonts w:hint="eastAsia"/>
        </w:rPr>
        <w:t>та</w:t>
      </w:r>
      <w:r>
        <w:t></w:t>
      </w:r>
      <w:r>
        <w:rPr>
          <w:rFonts w:hint="eastAsia"/>
        </w:rPr>
        <w:t>широкого</w:t>
      </w:r>
      <w:r>
        <w:t></w:t>
      </w:r>
      <w:r>
        <w:rPr>
          <w:rFonts w:hint="eastAsia"/>
        </w:rPr>
        <w:t>діапазону</w:t>
      </w:r>
      <w:r>
        <w:t></w:t>
      </w:r>
      <w:r>
        <w:rPr>
          <w:rFonts w:hint="eastAsia"/>
        </w:rPr>
        <w:t>тлумачення</w:t>
      </w:r>
      <w:r>
        <w:t></w:t>
      </w:r>
      <w:r>
        <w:rPr>
          <w:rFonts w:hint="eastAsia"/>
        </w:rPr>
        <w:t>вона</w:t>
      </w:r>
      <w:r>
        <w:t></w:t>
      </w:r>
      <w:r>
        <w:rPr>
          <w:rFonts w:hint="eastAsia"/>
        </w:rPr>
        <w:t>набуває</w:t>
      </w:r>
      <w:r>
        <w:t></w:t>
      </w:r>
      <w:r>
        <w:rPr>
          <w:rFonts w:hint="eastAsia"/>
        </w:rPr>
        <w:t>в</w:t>
      </w:r>
      <w:r>
        <w:t></w:t>
      </w:r>
      <w:r>
        <w:rPr>
          <w:rFonts w:hint="eastAsia"/>
        </w:rPr>
        <w:t>ті</w:t>
      </w:r>
    </w:p>
    <w:p w:rsidR="00A17607" w:rsidRDefault="00A17607" w:rsidP="00A17607">
      <w:r>
        <w:rPr>
          <w:rFonts w:hint="eastAsia"/>
        </w:rPr>
        <w:t>літературні</w:t>
      </w:r>
      <w:r>
        <w:t></w:t>
      </w:r>
      <w:r>
        <w:rPr>
          <w:rFonts w:hint="eastAsia"/>
        </w:rPr>
        <w:t>періоди</w:t>
      </w:r>
      <w:r>
        <w:t></w:t>
      </w:r>
      <w:r>
        <w:t></w:t>
      </w:r>
      <w:r>
        <w:rPr>
          <w:rFonts w:hint="eastAsia"/>
        </w:rPr>
        <w:t>які</w:t>
      </w:r>
      <w:r>
        <w:t></w:t>
      </w:r>
      <w:r>
        <w:rPr>
          <w:rFonts w:hint="eastAsia"/>
        </w:rPr>
        <w:t>припадають</w:t>
      </w:r>
      <w:r>
        <w:t></w:t>
      </w:r>
      <w:r>
        <w:rPr>
          <w:rFonts w:hint="eastAsia"/>
        </w:rPr>
        <w:t>на</w:t>
      </w:r>
      <w:r>
        <w:t></w:t>
      </w:r>
      <w:r>
        <w:rPr>
          <w:rFonts w:hint="eastAsia"/>
        </w:rPr>
        <w:t>переламні</w:t>
      </w:r>
      <w:r>
        <w:t></w:t>
      </w:r>
      <w:r>
        <w:rPr>
          <w:rFonts w:hint="eastAsia"/>
        </w:rPr>
        <w:t>етапи</w:t>
      </w:r>
      <w:r>
        <w:t></w:t>
      </w:r>
      <w:r>
        <w:rPr>
          <w:rFonts w:hint="eastAsia"/>
        </w:rPr>
        <w:t>національної</w:t>
      </w:r>
      <w:r>
        <w:t></w:t>
      </w:r>
    </w:p>
    <w:p w:rsidR="00A17607" w:rsidRDefault="00A17607" w:rsidP="00A17607">
      <w:r>
        <w:rPr>
          <w:rFonts w:hint="eastAsia"/>
        </w:rPr>
        <w:t>європейської</w:t>
      </w:r>
      <w:r>
        <w:t></w:t>
      </w:r>
      <w:r>
        <w:rPr>
          <w:rFonts w:hint="eastAsia"/>
        </w:rPr>
        <w:t>та</w:t>
      </w:r>
      <w:r>
        <w:t></w:t>
      </w:r>
      <w:r>
        <w:rPr>
          <w:rFonts w:hint="eastAsia"/>
        </w:rPr>
        <w:t>ширше</w:t>
      </w:r>
      <w:r>
        <w:t></w:t>
      </w:r>
      <w:r>
        <w:rPr>
          <w:rFonts w:hint="eastAsia"/>
        </w:rPr>
        <w:t>–</w:t>
      </w:r>
      <w:r>
        <w:t></w:t>
      </w:r>
      <w:r>
        <w:rPr>
          <w:rFonts w:hint="eastAsia"/>
        </w:rPr>
        <w:t>світової</w:t>
      </w:r>
      <w:r>
        <w:t></w:t>
      </w:r>
      <w:r>
        <w:rPr>
          <w:rFonts w:hint="eastAsia"/>
        </w:rPr>
        <w:t>історії</w:t>
      </w:r>
      <w:r>
        <w:t></w:t>
      </w:r>
      <w:r>
        <w:t></w:t>
      </w:r>
      <w:r>
        <w:rPr>
          <w:rFonts w:hint="eastAsia"/>
        </w:rPr>
        <w:t>Ревізія</w:t>
      </w:r>
      <w:r>
        <w:t></w:t>
      </w:r>
      <w:r>
        <w:rPr>
          <w:rFonts w:hint="eastAsia"/>
        </w:rPr>
        <w:t>і</w:t>
      </w:r>
      <w:r>
        <w:t></w:t>
      </w:r>
      <w:r>
        <w:rPr>
          <w:rFonts w:hint="eastAsia"/>
        </w:rPr>
        <w:t>зміни</w:t>
      </w:r>
      <w:r>
        <w:t></w:t>
      </w:r>
      <w:r>
        <w:rPr>
          <w:rFonts w:hint="eastAsia"/>
        </w:rPr>
        <w:t>світоглядних</w:t>
      </w:r>
      <w:r>
        <w:t></w:t>
      </w:r>
    </w:p>
    <w:p w:rsidR="00A17607" w:rsidRDefault="00A17607" w:rsidP="00A17607">
      <w:r>
        <w:t></w:t>
      </w:r>
      <w:r>
        <w:t></w:t>
      </w:r>
      <w:r>
        <w:t></w:t>
      </w:r>
    </w:p>
    <w:p w:rsidR="00A17607" w:rsidRDefault="00A17607" w:rsidP="00A17607">
      <w:r>
        <w:rPr>
          <w:rFonts w:hint="eastAsia"/>
        </w:rPr>
        <w:t>парадигм</w:t>
      </w:r>
      <w:r>
        <w:t></w:t>
      </w:r>
      <w:r>
        <w:t></w:t>
      </w:r>
      <w:r>
        <w:rPr>
          <w:rFonts w:hint="eastAsia"/>
        </w:rPr>
        <w:t>пошуки</w:t>
      </w:r>
      <w:r>
        <w:t></w:t>
      </w:r>
      <w:r>
        <w:rPr>
          <w:rFonts w:hint="eastAsia"/>
        </w:rPr>
        <w:t>нових</w:t>
      </w:r>
      <w:r>
        <w:t></w:t>
      </w:r>
      <w:r>
        <w:rPr>
          <w:rFonts w:hint="eastAsia"/>
        </w:rPr>
        <w:t>ціннісних</w:t>
      </w:r>
      <w:r>
        <w:t></w:t>
      </w:r>
      <w:r>
        <w:rPr>
          <w:rFonts w:hint="eastAsia"/>
        </w:rPr>
        <w:t>орієнтирів</w:t>
      </w:r>
      <w:r>
        <w:t></w:t>
      </w:r>
      <w:r>
        <w:t></w:t>
      </w:r>
      <w:r>
        <w:rPr>
          <w:rFonts w:hint="eastAsia"/>
        </w:rPr>
        <w:t>особливо</w:t>
      </w:r>
      <w:r>
        <w:t></w:t>
      </w:r>
      <w:r>
        <w:rPr>
          <w:rFonts w:hint="eastAsia"/>
        </w:rPr>
        <w:t>в</w:t>
      </w:r>
      <w:r>
        <w:t></w:t>
      </w:r>
      <w:r>
        <w:rPr>
          <w:rFonts w:hint="eastAsia"/>
        </w:rPr>
        <w:t>періоди</w:t>
      </w:r>
    </w:p>
    <w:p w:rsidR="00A17607" w:rsidRDefault="00A17607" w:rsidP="00A17607">
      <w:r>
        <w:rPr>
          <w:rFonts w:hint="eastAsia"/>
        </w:rPr>
        <w:t>рубежу</w:t>
      </w:r>
      <w:r>
        <w:t></w:t>
      </w:r>
      <w:r>
        <w:rPr>
          <w:rFonts w:hint="eastAsia"/>
        </w:rPr>
        <w:t>Ренесансу</w:t>
      </w:r>
      <w:r>
        <w:t></w:t>
      </w:r>
      <w:r>
        <w:t></w:t>
      </w:r>
      <w:r>
        <w:t></w:t>
      </w:r>
      <w:r>
        <w:rPr>
          <w:rFonts w:hint="eastAsia"/>
        </w:rPr>
        <w:t>Бароко</w:t>
      </w:r>
      <w:r>
        <w:t></w:t>
      </w:r>
      <w:r>
        <w:t></w:t>
      </w:r>
      <w:r>
        <w:rPr>
          <w:rFonts w:hint="eastAsia"/>
        </w:rPr>
        <w:t>Просвітництва</w:t>
      </w:r>
      <w:r>
        <w:t></w:t>
      </w:r>
      <w:r>
        <w:t></w:t>
      </w:r>
      <w:r>
        <w:t></w:t>
      </w:r>
      <w:r>
        <w:rPr>
          <w:rFonts w:hint="eastAsia"/>
        </w:rPr>
        <w:t>Романтизму</w:t>
      </w:r>
      <w:r>
        <w:t></w:t>
      </w:r>
      <w:r>
        <w:t></w:t>
      </w:r>
      <w:r>
        <w:rPr>
          <w:rFonts w:hint="eastAsia"/>
        </w:rPr>
        <w:t>Реалізму</w:t>
      </w:r>
      <w:r>
        <w:t></w:t>
      </w:r>
      <w:r>
        <w:t></w:t>
      </w:r>
    </w:p>
    <w:p w:rsidR="00A17607" w:rsidRDefault="00A17607" w:rsidP="00A17607">
      <w:r>
        <w:rPr>
          <w:rFonts w:hint="eastAsia"/>
        </w:rPr>
        <w:t>Модернізму</w:t>
      </w:r>
      <w:r>
        <w:t></w:t>
      </w:r>
      <w:r>
        <w:t></w:t>
      </w:r>
      <w:r>
        <w:rPr>
          <w:rFonts w:hint="eastAsia"/>
        </w:rPr>
        <w:t>супроводжуються</w:t>
      </w:r>
      <w:r>
        <w:t></w:t>
      </w:r>
      <w:r>
        <w:rPr>
          <w:rFonts w:hint="eastAsia"/>
        </w:rPr>
        <w:t>появою</w:t>
      </w:r>
      <w:r>
        <w:t></w:t>
      </w:r>
      <w:r>
        <w:rPr>
          <w:rFonts w:hint="eastAsia"/>
        </w:rPr>
        <w:t>творів</w:t>
      </w:r>
      <w:r>
        <w:t></w:t>
      </w:r>
      <w:r>
        <w:t></w:t>
      </w:r>
      <w:r>
        <w:rPr>
          <w:rFonts w:hint="eastAsia"/>
        </w:rPr>
        <w:t>автори</w:t>
      </w:r>
      <w:r>
        <w:t></w:t>
      </w:r>
      <w:r>
        <w:rPr>
          <w:rFonts w:hint="eastAsia"/>
        </w:rPr>
        <w:t>яких</w:t>
      </w:r>
    </w:p>
    <w:p w:rsidR="00A17607" w:rsidRDefault="00A17607" w:rsidP="00A17607">
      <w:r>
        <w:rPr>
          <w:rFonts w:hint="eastAsia"/>
        </w:rPr>
        <w:t>осмислюють</w:t>
      </w:r>
      <w:r>
        <w:t></w:t>
      </w:r>
      <w:r>
        <w:rPr>
          <w:rFonts w:hint="eastAsia"/>
        </w:rPr>
        <w:t>світ</w:t>
      </w:r>
      <w:r>
        <w:t></w:t>
      </w:r>
      <w:r>
        <w:rPr>
          <w:rFonts w:hint="eastAsia"/>
        </w:rPr>
        <w:t>як</w:t>
      </w:r>
      <w:r>
        <w:t></w:t>
      </w:r>
      <w:r>
        <w:rPr>
          <w:rFonts w:hint="eastAsia"/>
        </w:rPr>
        <w:t>межову</w:t>
      </w:r>
      <w:r>
        <w:t></w:t>
      </w:r>
      <w:r>
        <w:rPr>
          <w:rFonts w:hint="eastAsia"/>
        </w:rPr>
        <w:t>ситуацію</w:t>
      </w:r>
      <w:r>
        <w:t></w:t>
      </w:r>
      <w:r>
        <w:t></w:t>
      </w:r>
      <w:r>
        <w:rPr>
          <w:rFonts w:hint="eastAsia"/>
        </w:rPr>
        <w:t>у</w:t>
      </w:r>
      <w:r>
        <w:t></w:t>
      </w:r>
      <w:r>
        <w:rPr>
          <w:rFonts w:hint="eastAsia"/>
        </w:rPr>
        <w:t>якій</w:t>
      </w:r>
      <w:r>
        <w:t></w:t>
      </w:r>
      <w:r>
        <w:rPr>
          <w:rFonts w:hint="eastAsia"/>
        </w:rPr>
        <w:t>людині</w:t>
      </w:r>
      <w:r>
        <w:t></w:t>
      </w:r>
      <w:r>
        <w:rPr>
          <w:rFonts w:hint="eastAsia"/>
        </w:rPr>
        <w:t>задля</w:t>
      </w:r>
    </w:p>
    <w:p w:rsidR="00A17607" w:rsidRDefault="00A17607" w:rsidP="00A17607">
      <w:r>
        <w:rPr>
          <w:rFonts w:hint="eastAsia"/>
        </w:rPr>
        <w:t>збереження</w:t>
      </w:r>
      <w:r>
        <w:t></w:t>
      </w:r>
      <w:r>
        <w:rPr>
          <w:rFonts w:hint="eastAsia"/>
        </w:rPr>
        <w:t>чи</w:t>
      </w:r>
      <w:r>
        <w:t></w:t>
      </w:r>
      <w:r>
        <w:rPr>
          <w:rFonts w:hint="eastAsia"/>
        </w:rPr>
        <w:t>пошуку</w:t>
      </w:r>
      <w:r>
        <w:t></w:t>
      </w:r>
      <w:r>
        <w:rPr>
          <w:rFonts w:hint="eastAsia"/>
        </w:rPr>
        <w:t>власного</w:t>
      </w:r>
      <w:r>
        <w:t></w:t>
      </w:r>
      <w:r>
        <w:t></w:t>
      </w:r>
      <w:r>
        <w:rPr>
          <w:rFonts w:hint="eastAsia"/>
        </w:rPr>
        <w:t>Я</w:t>
      </w:r>
      <w:r>
        <w:t></w:t>
      </w:r>
      <w:r>
        <w:t></w:t>
      </w:r>
      <w:r>
        <w:rPr>
          <w:rFonts w:hint="eastAsia"/>
        </w:rPr>
        <w:t>необхідно</w:t>
      </w:r>
      <w:r>
        <w:t></w:t>
      </w:r>
      <w:r>
        <w:rPr>
          <w:rFonts w:hint="eastAsia"/>
        </w:rPr>
        <w:t>зробити</w:t>
      </w:r>
      <w:r>
        <w:t></w:t>
      </w:r>
      <w:r>
        <w:rPr>
          <w:rFonts w:hint="eastAsia"/>
        </w:rPr>
        <w:t>рішучий</w:t>
      </w:r>
      <w:r>
        <w:t></w:t>
      </w:r>
      <w:r>
        <w:rPr>
          <w:rFonts w:hint="eastAsia"/>
        </w:rPr>
        <w:t>і</w:t>
      </w:r>
    </w:p>
    <w:p w:rsidR="00A17607" w:rsidRDefault="00A17607" w:rsidP="00A17607">
      <w:r>
        <w:rPr>
          <w:rFonts w:hint="eastAsia"/>
        </w:rPr>
        <w:t>зазвичай</w:t>
      </w:r>
      <w:r>
        <w:t></w:t>
      </w:r>
      <w:r>
        <w:rPr>
          <w:rFonts w:hint="eastAsia"/>
        </w:rPr>
        <w:t>болісний</w:t>
      </w:r>
      <w:r>
        <w:t></w:t>
      </w:r>
      <w:r>
        <w:rPr>
          <w:rFonts w:hint="eastAsia"/>
        </w:rPr>
        <w:t>вибір</w:t>
      </w:r>
      <w:r>
        <w:t></w:t>
      </w:r>
    </w:p>
    <w:p w:rsidR="00A17607" w:rsidRDefault="00A17607" w:rsidP="00A17607">
      <w:r>
        <w:rPr>
          <w:rFonts w:hint="eastAsia"/>
        </w:rPr>
        <w:t>Від</w:t>
      </w:r>
      <w:r>
        <w:t></w:t>
      </w:r>
      <w:r>
        <w:rPr>
          <w:rFonts w:hint="eastAsia"/>
        </w:rPr>
        <w:t>давніх</w:t>
      </w:r>
      <w:r>
        <w:t></w:t>
      </w:r>
      <w:r>
        <w:rPr>
          <w:rFonts w:hint="eastAsia"/>
        </w:rPr>
        <w:t>текстів</w:t>
      </w:r>
      <w:r>
        <w:t></w:t>
      </w:r>
      <w:r>
        <w:rPr>
          <w:rFonts w:hint="eastAsia"/>
        </w:rPr>
        <w:t>з</w:t>
      </w:r>
      <w:r>
        <w:t></w:t>
      </w:r>
      <w:r>
        <w:rPr>
          <w:rFonts w:hint="eastAsia"/>
        </w:rPr>
        <w:t>історіями</w:t>
      </w:r>
      <w:r>
        <w:t></w:t>
      </w:r>
      <w:r>
        <w:rPr>
          <w:rFonts w:hint="eastAsia"/>
        </w:rPr>
        <w:t>ініціацій</w:t>
      </w:r>
      <w:r>
        <w:t></w:t>
      </w:r>
      <w:r>
        <w:rPr>
          <w:rFonts w:hint="eastAsia"/>
        </w:rPr>
        <w:t>героїв</w:t>
      </w:r>
      <w:r>
        <w:t></w:t>
      </w:r>
      <w:r>
        <w:rPr>
          <w:rFonts w:hint="eastAsia"/>
        </w:rPr>
        <w:t>до</w:t>
      </w:r>
      <w:r>
        <w:t></w:t>
      </w:r>
      <w:r>
        <w:rPr>
          <w:rFonts w:hint="eastAsia"/>
        </w:rPr>
        <w:t>трагедій</w:t>
      </w:r>
    </w:p>
    <w:p w:rsidR="00A17607" w:rsidRDefault="00A17607" w:rsidP="00A17607">
      <w:r>
        <w:rPr>
          <w:rFonts w:hint="eastAsia"/>
        </w:rPr>
        <w:t>К</w:t>
      </w:r>
      <w:r>
        <w:t></w:t>
      </w:r>
      <w:r>
        <w:t></w:t>
      </w:r>
      <w:r>
        <w:rPr>
          <w:rFonts w:hint="eastAsia"/>
        </w:rPr>
        <w:t>Марло</w:t>
      </w:r>
      <w:r>
        <w:t></w:t>
      </w:r>
      <w:r>
        <w:rPr>
          <w:rFonts w:hint="eastAsia"/>
        </w:rPr>
        <w:t>В</w:t>
      </w:r>
      <w:r>
        <w:t></w:t>
      </w:r>
      <w:r>
        <w:t></w:t>
      </w:r>
      <w:r>
        <w:rPr>
          <w:rFonts w:hint="eastAsia"/>
        </w:rPr>
        <w:t>Шекспіра</w:t>
      </w:r>
      <w:r>
        <w:t></w:t>
      </w:r>
      <w:r>
        <w:t></w:t>
      </w:r>
      <w:r>
        <w:rPr>
          <w:rFonts w:hint="eastAsia"/>
        </w:rPr>
        <w:t>доробку</w:t>
      </w:r>
      <w:r>
        <w:t></w:t>
      </w:r>
      <w:r>
        <w:rPr>
          <w:rFonts w:hint="eastAsia"/>
        </w:rPr>
        <w:t>Дж</w:t>
      </w:r>
      <w:r>
        <w:t></w:t>
      </w:r>
      <w:r>
        <w:t></w:t>
      </w:r>
      <w:r>
        <w:rPr>
          <w:rFonts w:hint="eastAsia"/>
        </w:rPr>
        <w:t>Донна</w:t>
      </w:r>
      <w:r>
        <w:t></w:t>
      </w:r>
      <w:r>
        <w:rPr>
          <w:rFonts w:hint="eastAsia"/>
        </w:rPr>
        <w:t>і</w:t>
      </w:r>
      <w:r>
        <w:t></w:t>
      </w:r>
      <w:r>
        <w:rPr>
          <w:rFonts w:hint="eastAsia"/>
        </w:rPr>
        <w:t>творів</w:t>
      </w:r>
      <w:r>
        <w:t></w:t>
      </w:r>
      <w:r>
        <w:rPr>
          <w:rFonts w:hint="eastAsia"/>
        </w:rPr>
        <w:t>романтиків</w:t>
      </w:r>
    </w:p>
    <w:p w:rsidR="00A17607" w:rsidRDefault="00A17607" w:rsidP="00A17607">
      <w:r>
        <w:rPr>
          <w:rFonts w:hint="eastAsia"/>
        </w:rPr>
        <w:t>В</w:t>
      </w:r>
      <w:r>
        <w:t></w:t>
      </w:r>
      <w:r>
        <w:t></w:t>
      </w:r>
      <w:r>
        <w:rPr>
          <w:rFonts w:hint="eastAsia"/>
        </w:rPr>
        <w:t>Вордсворта</w:t>
      </w:r>
      <w:r>
        <w:t></w:t>
      </w:r>
      <w:r>
        <w:t></w:t>
      </w:r>
      <w:r>
        <w:rPr>
          <w:rFonts w:hint="eastAsia"/>
        </w:rPr>
        <w:t>С</w:t>
      </w:r>
      <w:r>
        <w:t></w:t>
      </w:r>
      <w:r>
        <w:t></w:t>
      </w:r>
      <w:r>
        <w:rPr>
          <w:rFonts w:hint="eastAsia"/>
        </w:rPr>
        <w:t>Колріджа</w:t>
      </w:r>
      <w:r>
        <w:t></w:t>
      </w:r>
      <w:r>
        <w:t></w:t>
      </w:r>
      <w:r>
        <w:rPr>
          <w:rFonts w:hint="eastAsia"/>
        </w:rPr>
        <w:t>Дж</w:t>
      </w:r>
      <w:r>
        <w:t></w:t>
      </w:r>
      <w:r>
        <w:t></w:t>
      </w:r>
      <w:r>
        <w:rPr>
          <w:rFonts w:hint="eastAsia"/>
        </w:rPr>
        <w:t>Ґ</w:t>
      </w:r>
      <w:r>
        <w:t></w:t>
      </w:r>
      <w:r>
        <w:t></w:t>
      </w:r>
      <w:r>
        <w:rPr>
          <w:rFonts w:hint="eastAsia"/>
        </w:rPr>
        <w:t>Байрона</w:t>
      </w:r>
      <w:r>
        <w:t></w:t>
      </w:r>
      <w:r>
        <w:t></w:t>
      </w:r>
      <w:r>
        <w:rPr>
          <w:rFonts w:hint="eastAsia"/>
        </w:rPr>
        <w:t>П</w:t>
      </w:r>
      <w:r>
        <w:t></w:t>
      </w:r>
      <w:r>
        <w:t></w:t>
      </w:r>
      <w:r>
        <w:rPr>
          <w:rFonts w:hint="eastAsia"/>
        </w:rPr>
        <w:t>Б</w:t>
      </w:r>
      <w:r>
        <w:t></w:t>
      </w:r>
      <w:r>
        <w:t></w:t>
      </w:r>
      <w:r>
        <w:rPr>
          <w:rFonts w:hint="eastAsia"/>
        </w:rPr>
        <w:t>Шеллі</w:t>
      </w:r>
      <w:r>
        <w:t></w:t>
      </w:r>
      <w:r>
        <w:t></w:t>
      </w:r>
      <w:r>
        <w:rPr>
          <w:rFonts w:hint="eastAsia"/>
        </w:rPr>
        <w:t>Дж</w:t>
      </w:r>
      <w:r>
        <w:t></w:t>
      </w:r>
      <w:r>
        <w:t></w:t>
      </w:r>
      <w:r>
        <w:rPr>
          <w:rFonts w:hint="eastAsia"/>
        </w:rPr>
        <w:t>Кітса</w:t>
      </w:r>
      <w:r>
        <w:t></w:t>
      </w:r>
      <w:r>
        <w:rPr>
          <w:rFonts w:hint="eastAsia"/>
        </w:rPr>
        <w:t>та</w:t>
      </w:r>
    </w:p>
    <w:p w:rsidR="00A17607" w:rsidRDefault="00A17607" w:rsidP="00A17607">
      <w:r>
        <w:rPr>
          <w:rFonts w:hint="eastAsia"/>
        </w:rPr>
        <w:t>ін</w:t>
      </w:r>
      <w:r>
        <w:t></w:t>
      </w:r>
      <w:r>
        <w:t></w:t>
      </w:r>
      <w:r>
        <w:t></w:t>
      </w:r>
      <w:r>
        <w:rPr>
          <w:rFonts w:hint="eastAsia"/>
        </w:rPr>
        <w:t>знахідки</w:t>
      </w:r>
      <w:r>
        <w:t></w:t>
      </w:r>
      <w:r>
        <w:rPr>
          <w:rFonts w:hint="eastAsia"/>
        </w:rPr>
        <w:t>яких</w:t>
      </w:r>
      <w:r>
        <w:t></w:t>
      </w:r>
      <w:r>
        <w:rPr>
          <w:rFonts w:hint="eastAsia"/>
        </w:rPr>
        <w:t>трансформували</w:t>
      </w:r>
      <w:r>
        <w:t></w:t>
      </w:r>
      <w:r>
        <w:rPr>
          <w:rFonts w:hint="eastAsia"/>
        </w:rPr>
        <w:t>письменники</w:t>
      </w:r>
      <w:r>
        <w:t></w:t>
      </w:r>
      <w:r>
        <w:rPr>
          <w:rFonts w:hint="eastAsia"/>
        </w:rPr>
        <w:t>модерністи</w:t>
      </w:r>
      <w:r>
        <w:t></w:t>
      </w:r>
      <w:r>
        <w:t></w:t>
      </w:r>
      <w:r>
        <w:rPr>
          <w:rFonts w:hint="eastAsia"/>
        </w:rPr>
        <w:t>–</w:t>
      </w:r>
      <w:r>
        <w:t></w:t>
      </w:r>
      <w:r>
        <w:rPr>
          <w:rFonts w:hint="eastAsia"/>
        </w:rPr>
        <w:t>такі</w:t>
      </w:r>
    </w:p>
    <w:p w:rsidR="00A17607" w:rsidRDefault="00A17607" w:rsidP="00A17607">
      <w:r>
        <w:t></w:t>
      </w:r>
      <w:r>
        <w:rPr>
          <w:rFonts w:hint="eastAsia"/>
        </w:rPr>
        <w:t>кроки</w:t>
      </w:r>
      <w:r>
        <w:t></w:t>
      </w:r>
      <w:r>
        <w:t></w:t>
      </w:r>
      <w:r>
        <w:rPr>
          <w:rFonts w:hint="eastAsia"/>
        </w:rPr>
        <w:t>формування</w:t>
      </w:r>
      <w:r>
        <w:t></w:t>
      </w:r>
      <w:r>
        <w:rPr>
          <w:rFonts w:hint="eastAsia"/>
        </w:rPr>
        <w:t>традиції</w:t>
      </w:r>
      <w:r>
        <w:t></w:t>
      </w:r>
      <w:r>
        <w:rPr>
          <w:rFonts w:hint="eastAsia"/>
        </w:rPr>
        <w:t>художньої</w:t>
      </w:r>
      <w:r>
        <w:t></w:t>
      </w:r>
      <w:r>
        <w:rPr>
          <w:rFonts w:hint="eastAsia"/>
        </w:rPr>
        <w:t>екзистенційності</w:t>
      </w:r>
      <w:r>
        <w:t></w:t>
      </w:r>
      <w:r>
        <w:rPr>
          <w:rFonts w:hint="eastAsia"/>
        </w:rPr>
        <w:t>в</w:t>
      </w:r>
    </w:p>
    <w:p w:rsidR="00A17607" w:rsidRDefault="00A17607" w:rsidP="00A17607">
      <w:r>
        <w:rPr>
          <w:rFonts w:hint="eastAsia"/>
        </w:rPr>
        <w:t>британському</w:t>
      </w:r>
      <w:r>
        <w:t></w:t>
      </w:r>
      <w:r>
        <w:rPr>
          <w:rFonts w:hint="eastAsia"/>
        </w:rPr>
        <w:t>письменстві</w:t>
      </w:r>
      <w:r>
        <w:t></w:t>
      </w:r>
      <w:r>
        <w:t></w:t>
      </w:r>
      <w:r>
        <w:rPr>
          <w:rFonts w:hint="eastAsia"/>
        </w:rPr>
        <w:t>В</w:t>
      </w:r>
      <w:r>
        <w:t></w:t>
      </w:r>
      <w:r>
        <w:rPr>
          <w:rFonts w:hint="eastAsia"/>
        </w:rPr>
        <w:t>українській</w:t>
      </w:r>
      <w:r>
        <w:t></w:t>
      </w:r>
      <w:r>
        <w:rPr>
          <w:rFonts w:hint="eastAsia"/>
        </w:rPr>
        <w:t>літературі</w:t>
      </w:r>
      <w:r>
        <w:t></w:t>
      </w:r>
      <w:r>
        <w:rPr>
          <w:rFonts w:hint="eastAsia"/>
        </w:rPr>
        <w:t>кульмінаційною</w:t>
      </w:r>
    </w:p>
    <w:p w:rsidR="00A17607" w:rsidRDefault="00A17607" w:rsidP="00A17607">
      <w:r>
        <w:rPr>
          <w:rFonts w:hint="eastAsia"/>
        </w:rPr>
        <w:t>точкою</w:t>
      </w:r>
      <w:r>
        <w:t></w:t>
      </w:r>
      <w:r>
        <w:rPr>
          <w:rFonts w:hint="eastAsia"/>
        </w:rPr>
        <w:t>осягнення</w:t>
      </w:r>
      <w:r>
        <w:t></w:t>
      </w:r>
      <w:r>
        <w:rPr>
          <w:rFonts w:hint="eastAsia"/>
        </w:rPr>
        <w:t>буттєвої</w:t>
      </w:r>
      <w:r>
        <w:t></w:t>
      </w:r>
      <w:r>
        <w:rPr>
          <w:rFonts w:hint="eastAsia"/>
        </w:rPr>
        <w:t>проблематики</w:t>
      </w:r>
      <w:r>
        <w:t></w:t>
      </w:r>
      <w:r>
        <w:rPr>
          <w:rFonts w:hint="eastAsia"/>
        </w:rPr>
        <w:t>крізь</w:t>
      </w:r>
      <w:r>
        <w:t></w:t>
      </w:r>
      <w:r>
        <w:rPr>
          <w:rFonts w:hint="eastAsia"/>
        </w:rPr>
        <w:t>призму</w:t>
      </w:r>
      <w:r>
        <w:t></w:t>
      </w:r>
      <w:r>
        <w:rPr>
          <w:rFonts w:hint="eastAsia"/>
        </w:rPr>
        <w:t>національного</w:t>
      </w:r>
    </w:p>
    <w:p w:rsidR="00A17607" w:rsidRDefault="00A17607" w:rsidP="00A17607">
      <w:r>
        <w:rPr>
          <w:rFonts w:hint="eastAsia"/>
        </w:rPr>
        <w:t>світобачення</w:t>
      </w:r>
      <w:r>
        <w:t></w:t>
      </w:r>
      <w:r>
        <w:rPr>
          <w:rFonts w:hint="eastAsia"/>
        </w:rPr>
        <w:t>став</w:t>
      </w:r>
      <w:r>
        <w:t></w:t>
      </w:r>
      <w:r>
        <w:rPr>
          <w:rFonts w:hint="eastAsia"/>
        </w:rPr>
        <w:t>літературно</w:t>
      </w:r>
      <w:r>
        <w:t></w:t>
      </w:r>
      <w:r>
        <w:rPr>
          <w:rFonts w:hint="eastAsia"/>
        </w:rPr>
        <w:t>філософський</w:t>
      </w:r>
      <w:r>
        <w:t></w:t>
      </w:r>
      <w:r>
        <w:rPr>
          <w:rFonts w:hint="eastAsia"/>
        </w:rPr>
        <w:t>доробок</w:t>
      </w:r>
      <w:r>
        <w:t></w:t>
      </w:r>
      <w:r>
        <w:rPr>
          <w:rFonts w:hint="eastAsia"/>
        </w:rPr>
        <w:t>Г</w:t>
      </w:r>
      <w:r>
        <w:t></w:t>
      </w:r>
      <w:r>
        <w:t></w:t>
      </w:r>
      <w:r>
        <w:rPr>
          <w:rFonts w:hint="eastAsia"/>
        </w:rPr>
        <w:t>Сковороди</w:t>
      </w:r>
      <w:r>
        <w:t></w:t>
      </w:r>
    </w:p>
    <w:p w:rsidR="00A17607" w:rsidRDefault="00A17607" w:rsidP="00A17607">
      <w:r>
        <w:rPr>
          <w:rFonts w:hint="eastAsia"/>
        </w:rPr>
        <w:t>орієнтація</w:t>
      </w:r>
      <w:r>
        <w:t></w:t>
      </w:r>
      <w:r>
        <w:rPr>
          <w:rFonts w:hint="eastAsia"/>
        </w:rPr>
        <w:t>на</w:t>
      </w:r>
      <w:r>
        <w:t></w:t>
      </w:r>
      <w:r>
        <w:rPr>
          <w:rFonts w:hint="eastAsia"/>
        </w:rPr>
        <w:t>положення</w:t>
      </w:r>
      <w:r>
        <w:t></w:t>
      </w:r>
      <w:r>
        <w:rPr>
          <w:rFonts w:hint="eastAsia"/>
        </w:rPr>
        <w:t>кордоцентризму</w:t>
      </w:r>
      <w:r>
        <w:t></w:t>
      </w:r>
      <w:r>
        <w:rPr>
          <w:rFonts w:hint="eastAsia"/>
        </w:rPr>
        <w:t>якого</w:t>
      </w:r>
      <w:r>
        <w:t></w:t>
      </w:r>
      <w:r>
        <w:rPr>
          <w:rFonts w:hint="eastAsia"/>
        </w:rPr>
        <w:t>знайшла</w:t>
      </w:r>
      <w:r>
        <w:t></w:t>
      </w:r>
      <w:r>
        <w:rPr>
          <w:rFonts w:hint="eastAsia"/>
        </w:rPr>
        <w:t>свої</w:t>
      </w:r>
      <w:r>
        <w:t></w:t>
      </w:r>
      <w:r>
        <w:rPr>
          <w:rFonts w:hint="eastAsia"/>
        </w:rPr>
        <w:t>відгуки</w:t>
      </w:r>
    </w:p>
    <w:p w:rsidR="00A17607" w:rsidRDefault="00A17607" w:rsidP="00A17607">
      <w:r>
        <w:rPr>
          <w:rFonts w:hint="eastAsia"/>
        </w:rPr>
        <w:t>і</w:t>
      </w:r>
      <w:r>
        <w:t></w:t>
      </w:r>
      <w:r>
        <w:rPr>
          <w:rFonts w:hint="eastAsia"/>
        </w:rPr>
        <w:t>у</w:t>
      </w:r>
      <w:r>
        <w:t></w:t>
      </w:r>
      <w:r>
        <w:rPr>
          <w:rFonts w:hint="eastAsia"/>
        </w:rPr>
        <w:t>творчості</w:t>
      </w:r>
      <w:r>
        <w:t></w:t>
      </w:r>
      <w:r>
        <w:rPr>
          <w:rFonts w:hint="eastAsia"/>
        </w:rPr>
        <w:t>романтиків</w:t>
      </w:r>
      <w:r>
        <w:t></w:t>
      </w:r>
      <w:r>
        <w:rPr>
          <w:rFonts w:hint="eastAsia"/>
        </w:rPr>
        <w:t>Є</w:t>
      </w:r>
      <w:r>
        <w:t></w:t>
      </w:r>
      <w:r>
        <w:t></w:t>
      </w:r>
      <w:r>
        <w:rPr>
          <w:rFonts w:hint="eastAsia"/>
        </w:rPr>
        <w:t>Гребінки</w:t>
      </w:r>
      <w:r>
        <w:t></w:t>
      </w:r>
      <w:r>
        <w:t></w:t>
      </w:r>
      <w:r>
        <w:rPr>
          <w:rFonts w:hint="eastAsia"/>
        </w:rPr>
        <w:t>М</w:t>
      </w:r>
      <w:r>
        <w:t></w:t>
      </w:r>
      <w:r>
        <w:t></w:t>
      </w:r>
      <w:r>
        <w:rPr>
          <w:rFonts w:hint="eastAsia"/>
        </w:rPr>
        <w:t>Петренка</w:t>
      </w:r>
      <w:r>
        <w:t></w:t>
      </w:r>
      <w:r>
        <w:t></w:t>
      </w:r>
      <w:r>
        <w:rPr>
          <w:rFonts w:hint="eastAsia"/>
        </w:rPr>
        <w:t>Я</w:t>
      </w:r>
      <w:r>
        <w:t></w:t>
      </w:r>
      <w:r>
        <w:t></w:t>
      </w:r>
      <w:r>
        <w:rPr>
          <w:rFonts w:hint="eastAsia"/>
        </w:rPr>
        <w:t>Щоголева</w:t>
      </w:r>
      <w:r>
        <w:t></w:t>
      </w:r>
    </w:p>
    <w:p w:rsidR="00A17607" w:rsidRDefault="00A17607" w:rsidP="00A17607">
      <w:r>
        <w:rPr>
          <w:rFonts w:hint="eastAsia"/>
        </w:rPr>
        <w:t>М</w:t>
      </w:r>
      <w:r>
        <w:t></w:t>
      </w:r>
      <w:r>
        <w:t></w:t>
      </w:r>
      <w:r>
        <w:rPr>
          <w:rFonts w:hint="eastAsia"/>
        </w:rPr>
        <w:t>Маркевича</w:t>
      </w:r>
      <w:r>
        <w:t></w:t>
      </w:r>
      <w:r>
        <w:t></w:t>
      </w:r>
      <w:r>
        <w:rPr>
          <w:rFonts w:hint="eastAsia"/>
        </w:rPr>
        <w:t>В</w:t>
      </w:r>
      <w:r>
        <w:t></w:t>
      </w:r>
      <w:r>
        <w:t></w:t>
      </w:r>
      <w:r>
        <w:rPr>
          <w:rFonts w:hint="eastAsia"/>
        </w:rPr>
        <w:t>Забіли</w:t>
      </w:r>
      <w:r>
        <w:t></w:t>
      </w:r>
      <w:r>
        <w:t></w:t>
      </w:r>
      <w:r>
        <w:rPr>
          <w:rFonts w:hint="eastAsia"/>
        </w:rPr>
        <w:t>Т</w:t>
      </w:r>
      <w:r>
        <w:t></w:t>
      </w:r>
      <w:r>
        <w:t></w:t>
      </w:r>
      <w:r>
        <w:rPr>
          <w:rFonts w:hint="eastAsia"/>
        </w:rPr>
        <w:t>Шевченка</w:t>
      </w:r>
      <w:r>
        <w:t></w:t>
      </w:r>
      <w:r>
        <w:t></w:t>
      </w:r>
      <w:r>
        <w:rPr>
          <w:rFonts w:hint="eastAsia"/>
        </w:rPr>
        <w:t>П</w:t>
      </w:r>
      <w:r>
        <w:t></w:t>
      </w:r>
      <w:r>
        <w:t></w:t>
      </w:r>
      <w:r>
        <w:rPr>
          <w:rFonts w:hint="eastAsia"/>
        </w:rPr>
        <w:t>Куліша</w:t>
      </w:r>
      <w:r>
        <w:t></w:t>
      </w:r>
      <w:r>
        <w:t></w:t>
      </w:r>
      <w:r>
        <w:rPr>
          <w:rFonts w:hint="eastAsia"/>
        </w:rPr>
        <w:t>і</w:t>
      </w:r>
      <w:r>
        <w:t></w:t>
      </w:r>
      <w:r>
        <w:rPr>
          <w:rFonts w:hint="eastAsia"/>
        </w:rPr>
        <w:t>у</w:t>
      </w:r>
      <w:r>
        <w:t></w:t>
      </w:r>
      <w:r>
        <w:rPr>
          <w:rFonts w:hint="eastAsia"/>
        </w:rPr>
        <w:t>представників</w:t>
      </w:r>
    </w:p>
    <w:p w:rsidR="00A17607" w:rsidRDefault="00A17607" w:rsidP="00A17607">
      <w:r>
        <w:rPr>
          <w:rFonts w:hint="eastAsia"/>
        </w:rPr>
        <w:t>раннього</w:t>
      </w:r>
      <w:r>
        <w:t></w:t>
      </w:r>
      <w:r>
        <w:rPr>
          <w:rFonts w:hint="eastAsia"/>
        </w:rPr>
        <w:t>модернізму</w:t>
      </w:r>
      <w:r>
        <w:t></w:t>
      </w:r>
      <w:r>
        <w:t></w:t>
      </w:r>
      <w:r>
        <w:rPr>
          <w:rFonts w:hint="eastAsia"/>
        </w:rPr>
        <w:t>У</w:t>
      </w:r>
      <w:r>
        <w:t></w:t>
      </w:r>
      <w:r>
        <w:rPr>
          <w:rFonts w:hint="eastAsia"/>
        </w:rPr>
        <w:t>такий</w:t>
      </w:r>
      <w:r>
        <w:t></w:t>
      </w:r>
      <w:r>
        <w:rPr>
          <w:rFonts w:hint="eastAsia"/>
        </w:rPr>
        <w:t>спосіб</w:t>
      </w:r>
      <w:r>
        <w:t></w:t>
      </w:r>
      <w:r>
        <w:t></w:t>
      </w:r>
      <w:r>
        <w:rPr>
          <w:rFonts w:hint="eastAsia"/>
        </w:rPr>
        <w:t>особливо</w:t>
      </w:r>
      <w:r>
        <w:t></w:t>
      </w:r>
      <w:r>
        <w:rPr>
          <w:rFonts w:hint="eastAsia"/>
        </w:rPr>
        <w:t>в</w:t>
      </w:r>
      <w:r>
        <w:t></w:t>
      </w:r>
      <w:r>
        <w:rPr>
          <w:rFonts w:hint="eastAsia"/>
        </w:rPr>
        <w:t>наснаженій</w:t>
      </w:r>
    </w:p>
    <w:p w:rsidR="00A17607" w:rsidRDefault="00A17607" w:rsidP="00A17607">
      <w:r>
        <w:rPr>
          <w:rFonts w:hint="eastAsia"/>
        </w:rPr>
        <w:t>рецепцією</w:t>
      </w:r>
      <w:r>
        <w:t></w:t>
      </w:r>
      <w:r>
        <w:rPr>
          <w:rFonts w:hint="eastAsia"/>
        </w:rPr>
        <w:t>новітніх</w:t>
      </w:r>
      <w:r>
        <w:t></w:t>
      </w:r>
      <w:r>
        <w:rPr>
          <w:rFonts w:hint="eastAsia"/>
        </w:rPr>
        <w:t>філософських</w:t>
      </w:r>
      <w:r>
        <w:t></w:t>
      </w:r>
      <w:r>
        <w:rPr>
          <w:rFonts w:hint="eastAsia"/>
        </w:rPr>
        <w:t>ідей</w:t>
      </w:r>
      <w:r>
        <w:t></w:t>
      </w:r>
      <w:r>
        <w:rPr>
          <w:rFonts w:hint="eastAsia"/>
        </w:rPr>
        <w:t>Ф</w:t>
      </w:r>
      <w:r>
        <w:t></w:t>
      </w:r>
      <w:r>
        <w:t></w:t>
      </w:r>
      <w:r>
        <w:rPr>
          <w:rFonts w:hint="eastAsia"/>
        </w:rPr>
        <w:t>Ніцше</w:t>
      </w:r>
      <w:r>
        <w:t></w:t>
      </w:r>
      <w:r>
        <w:t></w:t>
      </w:r>
      <w:r>
        <w:rPr>
          <w:rFonts w:hint="eastAsia"/>
        </w:rPr>
        <w:t>Дж</w:t>
      </w:r>
      <w:r>
        <w:t></w:t>
      </w:r>
      <w:r>
        <w:t></w:t>
      </w:r>
      <w:r>
        <w:rPr>
          <w:rFonts w:hint="eastAsia"/>
        </w:rPr>
        <w:t>Раскіна</w:t>
      </w:r>
      <w:r>
        <w:t></w:t>
      </w:r>
    </w:p>
    <w:p w:rsidR="00A17607" w:rsidRDefault="00A17607" w:rsidP="00A17607">
      <w:r>
        <w:rPr>
          <w:rFonts w:hint="eastAsia"/>
        </w:rPr>
        <w:t>В</w:t>
      </w:r>
      <w:r>
        <w:t></w:t>
      </w:r>
      <w:r>
        <w:t></w:t>
      </w:r>
      <w:r>
        <w:rPr>
          <w:rFonts w:hint="eastAsia"/>
        </w:rPr>
        <w:t>Дільтея</w:t>
      </w:r>
      <w:r>
        <w:t></w:t>
      </w:r>
      <w:r>
        <w:t></w:t>
      </w:r>
      <w:r>
        <w:rPr>
          <w:rFonts w:hint="eastAsia"/>
        </w:rPr>
        <w:t>А</w:t>
      </w:r>
      <w:r>
        <w:t></w:t>
      </w:r>
      <w:r>
        <w:t></w:t>
      </w:r>
      <w:r>
        <w:rPr>
          <w:rFonts w:hint="eastAsia"/>
        </w:rPr>
        <w:t>Берґсона</w:t>
      </w:r>
      <w:r>
        <w:t></w:t>
      </w:r>
      <w:r>
        <w:t></w:t>
      </w:r>
      <w:r>
        <w:rPr>
          <w:rFonts w:hint="eastAsia"/>
        </w:rPr>
        <w:t>творчості</w:t>
      </w:r>
      <w:r>
        <w:t></w:t>
      </w:r>
      <w:r>
        <w:rPr>
          <w:rFonts w:hint="eastAsia"/>
        </w:rPr>
        <w:t>В</w:t>
      </w:r>
      <w:r>
        <w:t></w:t>
      </w:r>
      <w:r>
        <w:t></w:t>
      </w:r>
      <w:r>
        <w:rPr>
          <w:rFonts w:hint="eastAsia"/>
        </w:rPr>
        <w:t>Стефаника</w:t>
      </w:r>
      <w:r>
        <w:t></w:t>
      </w:r>
      <w:r>
        <w:t></w:t>
      </w:r>
      <w:r>
        <w:rPr>
          <w:rFonts w:hint="eastAsia"/>
        </w:rPr>
        <w:t>Ольги</w:t>
      </w:r>
      <w:r>
        <w:t></w:t>
      </w:r>
      <w:r>
        <w:rPr>
          <w:rFonts w:hint="eastAsia"/>
        </w:rPr>
        <w:t>Кобилянської</w:t>
      </w:r>
      <w:r>
        <w:t></w:t>
      </w:r>
    </w:p>
    <w:p w:rsidR="00A17607" w:rsidRDefault="00A17607" w:rsidP="00A17607">
      <w:r>
        <w:rPr>
          <w:rFonts w:hint="eastAsia"/>
        </w:rPr>
        <w:t>Лесі</w:t>
      </w:r>
      <w:r>
        <w:t></w:t>
      </w:r>
      <w:r>
        <w:rPr>
          <w:rFonts w:hint="eastAsia"/>
        </w:rPr>
        <w:t>Українки</w:t>
      </w:r>
      <w:r>
        <w:t></w:t>
      </w:r>
      <w:r>
        <w:t></w:t>
      </w:r>
      <w:r>
        <w:rPr>
          <w:rFonts w:hint="eastAsia"/>
        </w:rPr>
        <w:t>М</w:t>
      </w:r>
      <w:r>
        <w:t></w:t>
      </w:r>
      <w:r>
        <w:t></w:t>
      </w:r>
      <w:r>
        <w:rPr>
          <w:rFonts w:hint="eastAsia"/>
        </w:rPr>
        <w:t>Коцюбинського</w:t>
      </w:r>
      <w:r>
        <w:t></w:t>
      </w:r>
      <w:r>
        <w:t></w:t>
      </w:r>
      <w:r>
        <w:rPr>
          <w:rFonts w:hint="eastAsia"/>
        </w:rPr>
        <w:t>Марка</w:t>
      </w:r>
      <w:r>
        <w:t></w:t>
      </w:r>
      <w:r>
        <w:rPr>
          <w:rFonts w:hint="eastAsia"/>
        </w:rPr>
        <w:t>Черемшини</w:t>
      </w:r>
      <w:r>
        <w:t></w:t>
      </w:r>
    </w:p>
    <w:p w:rsidR="00A17607" w:rsidRDefault="00A17607" w:rsidP="00A17607">
      <w:r>
        <w:rPr>
          <w:rFonts w:hint="eastAsia"/>
        </w:rPr>
        <w:t>В</w:t>
      </w:r>
      <w:r>
        <w:t></w:t>
      </w:r>
      <w:r>
        <w:t></w:t>
      </w:r>
      <w:r>
        <w:rPr>
          <w:rFonts w:hint="eastAsia"/>
        </w:rPr>
        <w:t>Винниченка</w:t>
      </w:r>
      <w:r>
        <w:t></w:t>
      </w:r>
      <w:r>
        <w:rPr>
          <w:rFonts w:hint="eastAsia"/>
        </w:rPr>
        <w:t>в</w:t>
      </w:r>
      <w:r>
        <w:t></w:t>
      </w:r>
      <w:r>
        <w:rPr>
          <w:rFonts w:hint="eastAsia"/>
        </w:rPr>
        <w:t>Україні</w:t>
      </w:r>
      <w:r>
        <w:t></w:t>
      </w:r>
      <w:r>
        <w:t></w:t>
      </w:r>
      <w:r>
        <w:rPr>
          <w:rFonts w:hint="eastAsia"/>
        </w:rPr>
        <w:t>Т</w:t>
      </w:r>
      <w:r>
        <w:t></w:t>
      </w:r>
      <w:r>
        <w:t></w:t>
      </w:r>
      <w:r>
        <w:rPr>
          <w:rFonts w:hint="eastAsia"/>
        </w:rPr>
        <w:t>Гарді</w:t>
      </w:r>
      <w:r>
        <w:t></w:t>
      </w:r>
      <w:r>
        <w:t></w:t>
      </w:r>
      <w:r>
        <w:rPr>
          <w:rFonts w:hint="eastAsia"/>
        </w:rPr>
        <w:t>О</w:t>
      </w:r>
      <w:r>
        <w:t></w:t>
      </w:r>
      <w:r>
        <w:t></w:t>
      </w:r>
      <w:r>
        <w:rPr>
          <w:rFonts w:hint="eastAsia"/>
        </w:rPr>
        <w:t>Вайльда</w:t>
      </w:r>
      <w:r>
        <w:t></w:t>
      </w:r>
      <w:r>
        <w:t></w:t>
      </w:r>
      <w:r>
        <w:rPr>
          <w:rFonts w:hint="eastAsia"/>
        </w:rPr>
        <w:t>А</w:t>
      </w:r>
      <w:r>
        <w:t></w:t>
      </w:r>
      <w:r>
        <w:t></w:t>
      </w:r>
      <w:r>
        <w:rPr>
          <w:rFonts w:hint="eastAsia"/>
        </w:rPr>
        <w:t>Саймонса</w:t>
      </w:r>
      <w:r>
        <w:t></w:t>
      </w:r>
    </w:p>
    <w:p w:rsidR="00A17607" w:rsidRDefault="00A17607" w:rsidP="00A17607">
      <w:r>
        <w:rPr>
          <w:rFonts w:hint="eastAsia"/>
        </w:rPr>
        <w:t>Дж</w:t>
      </w:r>
      <w:r>
        <w:t></w:t>
      </w:r>
      <w:r>
        <w:t></w:t>
      </w:r>
      <w:r>
        <w:rPr>
          <w:rFonts w:hint="eastAsia"/>
        </w:rPr>
        <w:t>Конрада</w:t>
      </w:r>
      <w:r>
        <w:t></w:t>
      </w:r>
      <w:r>
        <w:rPr>
          <w:rFonts w:hint="eastAsia"/>
        </w:rPr>
        <w:t>та</w:t>
      </w:r>
      <w:r>
        <w:t></w:t>
      </w:r>
      <w:r>
        <w:rPr>
          <w:rFonts w:hint="eastAsia"/>
        </w:rPr>
        <w:t>ін</w:t>
      </w:r>
      <w:r>
        <w:t></w:t>
      </w:r>
      <w:r>
        <w:t></w:t>
      </w:r>
      <w:r>
        <w:rPr>
          <w:rFonts w:hint="eastAsia"/>
        </w:rPr>
        <w:t>у</w:t>
      </w:r>
      <w:r>
        <w:t></w:t>
      </w:r>
      <w:r>
        <w:rPr>
          <w:rFonts w:hint="eastAsia"/>
        </w:rPr>
        <w:t>Великій</w:t>
      </w:r>
      <w:r>
        <w:t></w:t>
      </w:r>
      <w:r>
        <w:rPr>
          <w:rFonts w:hint="eastAsia"/>
        </w:rPr>
        <w:t>Британії</w:t>
      </w:r>
      <w:r>
        <w:t></w:t>
      </w:r>
      <w:r>
        <w:t></w:t>
      </w:r>
      <w:r>
        <w:rPr>
          <w:rFonts w:hint="eastAsia"/>
        </w:rPr>
        <w:t>було</w:t>
      </w:r>
      <w:r>
        <w:t></w:t>
      </w:r>
      <w:r>
        <w:rPr>
          <w:rFonts w:hint="eastAsia"/>
        </w:rPr>
        <w:t>підготовлене</w:t>
      </w:r>
      <w:r>
        <w:t></w:t>
      </w:r>
      <w:r>
        <w:rPr>
          <w:rFonts w:hint="eastAsia"/>
        </w:rPr>
        <w:t>підґрунтя</w:t>
      </w:r>
    </w:p>
    <w:p w:rsidR="00A17607" w:rsidRDefault="00A17607" w:rsidP="00A17607">
      <w:r>
        <w:rPr>
          <w:rFonts w:hint="eastAsia"/>
        </w:rPr>
        <w:t>для</w:t>
      </w:r>
      <w:r>
        <w:t></w:t>
      </w:r>
      <w:r>
        <w:rPr>
          <w:rFonts w:hint="eastAsia"/>
        </w:rPr>
        <w:t>інтелектуальної</w:t>
      </w:r>
      <w:r>
        <w:t></w:t>
      </w:r>
      <w:r>
        <w:rPr>
          <w:rFonts w:hint="eastAsia"/>
        </w:rPr>
        <w:t>прози</w:t>
      </w:r>
      <w:r>
        <w:t></w:t>
      </w:r>
      <w:r>
        <w:rPr>
          <w:rFonts w:hint="eastAsia"/>
        </w:rPr>
        <w:t>доби</w:t>
      </w:r>
      <w:r>
        <w:t></w:t>
      </w:r>
      <w:r>
        <w:rPr>
          <w:rFonts w:hint="eastAsia"/>
        </w:rPr>
        <w:t>міжвоєння</w:t>
      </w:r>
      <w:r>
        <w:t></w:t>
      </w:r>
    </w:p>
    <w:p w:rsidR="00A17607" w:rsidRDefault="00A17607" w:rsidP="00A17607">
      <w:r>
        <w:rPr>
          <w:rFonts w:hint="eastAsia"/>
        </w:rPr>
        <w:t>Спільними</w:t>
      </w:r>
      <w:r>
        <w:t></w:t>
      </w:r>
      <w:r>
        <w:rPr>
          <w:rFonts w:hint="eastAsia"/>
        </w:rPr>
        <w:t>і</w:t>
      </w:r>
      <w:r>
        <w:t></w:t>
      </w:r>
      <w:r>
        <w:rPr>
          <w:rFonts w:hint="eastAsia"/>
        </w:rPr>
        <w:t>для</w:t>
      </w:r>
      <w:r>
        <w:t></w:t>
      </w:r>
      <w:r>
        <w:rPr>
          <w:rFonts w:hint="eastAsia"/>
        </w:rPr>
        <w:t>українського</w:t>
      </w:r>
      <w:r>
        <w:t></w:t>
      </w:r>
      <w:r>
        <w:t></w:t>
      </w:r>
      <w:r>
        <w:rPr>
          <w:rFonts w:hint="eastAsia"/>
        </w:rPr>
        <w:t>і</w:t>
      </w:r>
      <w:r>
        <w:t></w:t>
      </w:r>
      <w:r>
        <w:rPr>
          <w:rFonts w:hint="eastAsia"/>
        </w:rPr>
        <w:t>для</w:t>
      </w:r>
      <w:r>
        <w:t></w:t>
      </w:r>
      <w:r>
        <w:rPr>
          <w:rFonts w:hint="eastAsia"/>
        </w:rPr>
        <w:t>британського</w:t>
      </w:r>
      <w:r>
        <w:t></w:t>
      </w:r>
      <w:r>
        <w:rPr>
          <w:rFonts w:hint="eastAsia"/>
        </w:rPr>
        <w:t>художніх</w:t>
      </w:r>
    </w:p>
    <w:p w:rsidR="00A17607" w:rsidRDefault="00A17607" w:rsidP="00A17607">
      <w:r>
        <w:rPr>
          <w:rFonts w:hint="eastAsia"/>
        </w:rPr>
        <w:t>екзистенційних</w:t>
      </w:r>
      <w:r>
        <w:t></w:t>
      </w:r>
      <w:r>
        <w:rPr>
          <w:rFonts w:hint="eastAsia"/>
        </w:rPr>
        <w:t>дискурсів</w:t>
      </w:r>
      <w:r>
        <w:t></w:t>
      </w:r>
      <w:r>
        <w:rPr>
          <w:rFonts w:hint="eastAsia"/>
        </w:rPr>
        <w:t>упродовж</w:t>
      </w:r>
      <w:r>
        <w:t></w:t>
      </w:r>
      <w:r>
        <w:rPr>
          <w:rFonts w:hint="eastAsia"/>
        </w:rPr>
        <w:t>усієї</w:t>
      </w:r>
      <w:r>
        <w:t></w:t>
      </w:r>
      <w:r>
        <w:rPr>
          <w:rFonts w:hint="eastAsia"/>
        </w:rPr>
        <w:t>історії</w:t>
      </w:r>
      <w:r>
        <w:t></w:t>
      </w:r>
      <w:r>
        <w:rPr>
          <w:rFonts w:hint="eastAsia"/>
        </w:rPr>
        <w:t>їх</w:t>
      </w:r>
      <w:r>
        <w:t></w:t>
      </w:r>
      <w:r>
        <w:rPr>
          <w:rFonts w:hint="eastAsia"/>
        </w:rPr>
        <w:t>формування</w:t>
      </w:r>
      <w:r>
        <w:t></w:t>
      </w:r>
      <w:r>
        <w:rPr>
          <w:rFonts w:hint="eastAsia"/>
        </w:rPr>
        <w:t>стала</w:t>
      </w:r>
    </w:p>
    <w:p w:rsidR="00A17607" w:rsidRDefault="00A17607" w:rsidP="00A17607">
      <w:r>
        <w:rPr>
          <w:rFonts w:hint="eastAsia"/>
        </w:rPr>
        <w:t>розробка</w:t>
      </w:r>
      <w:r>
        <w:t></w:t>
      </w:r>
      <w:r>
        <w:rPr>
          <w:rFonts w:hint="eastAsia"/>
        </w:rPr>
        <w:t>екзистенціалів</w:t>
      </w:r>
      <w:r>
        <w:t></w:t>
      </w:r>
      <w:r>
        <w:rPr>
          <w:rFonts w:hint="eastAsia"/>
        </w:rPr>
        <w:t>туги</w:t>
      </w:r>
      <w:r>
        <w:t></w:t>
      </w:r>
      <w:r>
        <w:t></w:t>
      </w:r>
      <w:r>
        <w:rPr>
          <w:rFonts w:hint="eastAsia"/>
        </w:rPr>
        <w:t>смерті</w:t>
      </w:r>
      <w:r>
        <w:t></w:t>
      </w:r>
      <w:r>
        <w:t></w:t>
      </w:r>
      <w:r>
        <w:rPr>
          <w:rFonts w:hint="eastAsia"/>
        </w:rPr>
        <w:t>самотності</w:t>
      </w:r>
      <w:r>
        <w:t></w:t>
      </w:r>
      <w:r>
        <w:t></w:t>
      </w:r>
      <w:r>
        <w:rPr>
          <w:rFonts w:hint="eastAsia"/>
        </w:rPr>
        <w:t>породжених</w:t>
      </w:r>
    </w:p>
    <w:p w:rsidR="00A17607" w:rsidRDefault="00A17607" w:rsidP="00A17607">
      <w:r>
        <w:rPr>
          <w:rFonts w:hint="eastAsia"/>
        </w:rPr>
        <w:t>усвідомленням</w:t>
      </w:r>
      <w:r>
        <w:t></w:t>
      </w:r>
      <w:r>
        <w:rPr>
          <w:rFonts w:hint="eastAsia"/>
        </w:rPr>
        <w:t>дисгармонії</w:t>
      </w:r>
      <w:r>
        <w:t></w:t>
      </w:r>
      <w:r>
        <w:rPr>
          <w:rFonts w:hint="eastAsia"/>
        </w:rPr>
        <w:t>буття</w:t>
      </w:r>
      <w:r>
        <w:t></w:t>
      </w:r>
      <w:r>
        <w:t></w:t>
      </w:r>
      <w:r>
        <w:rPr>
          <w:rFonts w:hint="eastAsia"/>
        </w:rPr>
        <w:t>При</w:t>
      </w:r>
      <w:r>
        <w:t></w:t>
      </w:r>
      <w:r>
        <w:rPr>
          <w:rFonts w:hint="eastAsia"/>
        </w:rPr>
        <w:t>цьому</w:t>
      </w:r>
      <w:r>
        <w:t></w:t>
      </w:r>
      <w:r>
        <w:rPr>
          <w:rFonts w:hint="eastAsia"/>
        </w:rPr>
        <w:t>національний</w:t>
      </w:r>
      <w:r>
        <w:t></w:t>
      </w:r>
      <w:r>
        <w:rPr>
          <w:rFonts w:hint="eastAsia"/>
        </w:rPr>
        <w:t>акцент</w:t>
      </w:r>
      <w:r>
        <w:t></w:t>
      </w:r>
      <w:r>
        <w:rPr>
          <w:rFonts w:hint="eastAsia"/>
        </w:rPr>
        <w:t>у</w:t>
      </w:r>
    </w:p>
    <w:p w:rsidR="00A17607" w:rsidRDefault="00A17607" w:rsidP="00A17607">
      <w:r>
        <w:rPr>
          <w:rFonts w:hint="eastAsia"/>
        </w:rPr>
        <w:t>творах</w:t>
      </w:r>
      <w:r>
        <w:t></w:t>
      </w:r>
      <w:r>
        <w:rPr>
          <w:rFonts w:hint="eastAsia"/>
        </w:rPr>
        <w:t>британських</w:t>
      </w:r>
      <w:r>
        <w:t></w:t>
      </w:r>
      <w:r>
        <w:rPr>
          <w:rFonts w:hint="eastAsia"/>
        </w:rPr>
        <w:t>письменників</w:t>
      </w:r>
      <w:r>
        <w:t></w:t>
      </w:r>
      <w:r>
        <w:rPr>
          <w:rFonts w:hint="eastAsia"/>
        </w:rPr>
        <w:t>творять</w:t>
      </w:r>
      <w:r>
        <w:t></w:t>
      </w:r>
      <w:r>
        <w:rPr>
          <w:rFonts w:hint="eastAsia"/>
        </w:rPr>
        <w:t>східні</w:t>
      </w:r>
      <w:r>
        <w:t></w:t>
      </w:r>
      <w:r>
        <w:rPr>
          <w:rFonts w:hint="eastAsia"/>
        </w:rPr>
        <w:t>мотиви</w:t>
      </w:r>
      <w:r>
        <w:t></w:t>
      </w:r>
      <w:r>
        <w:rPr>
          <w:rFonts w:hint="eastAsia"/>
        </w:rPr>
        <w:t>образу</w:t>
      </w:r>
    </w:p>
    <w:p w:rsidR="00A17607" w:rsidRDefault="00A17607" w:rsidP="00A17607">
      <w:r>
        <w:rPr>
          <w:rFonts w:hint="eastAsia"/>
        </w:rPr>
        <w:t>альтернативного</w:t>
      </w:r>
      <w:r>
        <w:t></w:t>
      </w:r>
      <w:r>
        <w:t></w:t>
      </w:r>
      <w:r>
        <w:rPr>
          <w:rFonts w:hint="eastAsia"/>
        </w:rPr>
        <w:t>іншосвіття</w:t>
      </w:r>
      <w:r>
        <w:t></w:t>
      </w:r>
      <w:r>
        <w:t></w:t>
      </w:r>
      <w:r>
        <w:t></w:t>
      </w:r>
      <w:r>
        <w:rPr>
          <w:rFonts w:hint="eastAsia"/>
        </w:rPr>
        <w:t>в</w:t>
      </w:r>
      <w:r>
        <w:t></w:t>
      </w:r>
      <w:r>
        <w:rPr>
          <w:rFonts w:hint="eastAsia"/>
        </w:rPr>
        <w:t>українських</w:t>
      </w:r>
      <w:r>
        <w:t></w:t>
      </w:r>
      <w:r>
        <w:rPr>
          <w:rFonts w:hint="eastAsia"/>
        </w:rPr>
        <w:t>–</w:t>
      </w:r>
      <w:r>
        <w:t></w:t>
      </w:r>
      <w:r>
        <w:rPr>
          <w:rFonts w:hint="eastAsia"/>
        </w:rPr>
        <w:t>власне</w:t>
      </w:r>
      <w:r>
        <w:t></w:t>
      </w:r>
      <w:r>
        <w:rPr>
          <w:rFonts w:hint="eastAsia"/>
        </w:rPr>
        <w:t>історичне</w:t>
      </w:r>
    </w:p>
    <w:p w:rsidR="00A17607" w:rsidRDefault="00A17607" w:rsidP="00A17607">
      <w:r>
        <w:rPr>
          <w:rFonts w:hint="eastAsia"/>
        </w:rPr>
        <w:t>минуле</w:t>
      </w:r>
      <w:r>
        <w:t></w:t>
      </w:r>
      <w:r>
        <w:t></w:t>
      </w:r>
      <w:r>
        <w:rPr>
          <w:rFonts w:hint="eastAsia"/>
        </w:rPr>
        <w:t>звернення</w:t>
      </w:r>
      <w:r>
        <w:t></w:t>
      </w:r>
      <w:r>
        <w:rPr>
          <w:rFonts w:hint="eastAsia"/>
        </w:rPr>
        <w:t>до</w:t>
      </w:r>
      <w:r>
        <w:t></w:t>
      </w:r>
      <w:r>
        <w:rPr>
          <w:rFonts w:hint="eastAsia"/>
        </w:rPr>
        <w:t>якого</w:t>
      </w:r>
      <w:r>
        <w:t></w:t>
      </w:r>
      <w:r>
        <w:rPr>
          <w:rFonts w:hint="eastAsia"/>
        </w:rPr>
        <w:t>употужнювало</w:t>
      </w:r>
      <w:r>
        <w:t></w:t>
      </w:r>
      <w:r>
        <w:rPr>
          <w:rFonts w:hint="eastAsia"/>
        </w:rPr>
        <w:t>екзистенційну</w:t>
      </w:r>
    </w:p>
    <w:p w:rsidR="00A17607" w:rsidRDefault="00A17607" w:rsidP="00A17607">
      <w:r>
        <w:rPr>
          <w:rFonts w:hint="eastAsia"/>
        </w:rPr>
        <w:t>проблематику</w:t>
      </w:r>
      <w:r>
        <w:t></w:t>
      </w:r>
      <w:r>
        <w:rPr>
          <w:rFonts w:hint="eastAsia"/>
        </w:rPr>
        <w:t>питаннями</w:t>
      </w:r>
      <w:r>
        <w:t></w:t>
      </w:r>
      <w:r>
        <w:rPr>
          <w:rFonts w:hint="eastAsia"/>
        </w:rPr>
        <w:t>пошуку</w:t>
      </w:r>
      <w:r>
        <w:t></w:t>
      </w:r>
      <w:r>
        <w:rPr>
          <w:rFonts w:hint="eastAsia"/>
        </w:rPr>
        <w:t>національної</w:t>
      </w:r>
      <w:r>
        <w:t></w:t>
      </w:r>
      <w:r>
        <w:rPr>
          <w:rFonts w:hint="eastAsia"/>
        </w:rPr>
        <w:t>ідентичності</w:t>
      </w:r>
      <w:r>
        <w:t></w:t>
      </w:r>
      <w:r>
        <w:t></w:t>
      </w:r>
      <w:r>
        <w:rPr>
          <w:rFonts w:hint="eastAsia"/>
        </w:rPr>
        <w:t>Проте</w:t>
      </w:r>
    </w:p>
    <w:p w:rsidR="00A17607" w:rsidRDefault="00A17607" w:rsidP="00A17607">
      <w:r>
        <w:rPr>
          <w:rFonts w:hint="eastAsia"/>
        </w:rPr>
        <w:t>на</w:t>
      </w:r>
      <w:r>
        <w:t></w:t>
      </w:r>
      <w:r>
        <w:rPr>
          <w:rFonts w:hint="eastAsia"/>
        </w:rPr>
        <w:t>модерністському</w:t>
      </w:r>
      <w:r>
        <w:t></w:t>
      </w:r>
      <w:r>
        <w:rPr>
          <w:rFonts w:hint="eastAsia"/>
        </w:rPr>
        <w:t>етапі</w:t>
      </w:r>
      <w:r>
        <w:t></w:t>
      </w:r>
      <w:r>
        <w:rPr>
          <w:rFonts w:hint="eastAsia"/>
        </w:rPr>
        <w:t>художньої</w:t>
      </w:r>
      <w:r>
        <w:t></w:t>
      </w:r>
      <w:r>
        <w:rPr>
          <w:rFonts w:hint="eastAsia"/>
        </w:rPr>
        <w:t>екзистенційності</w:t>
      </w:r>
      <w:r>
        <w:t></w:t>
      </w:r>
      <w:r>
        <w:rPr>
          <w:rFonts w:hint="eastAsia"/>
        </w:rPr>
        <w:t>паралельно</w:t>
      </w:r>
      <w:r>
        <w:t></w:t>
      </w:r>
      <w:r>
        <w:rPr>
          <w:rFonts w:hint="eastAsia"/>
        </w:rPr>
        <w:t>з</w:t>
      </w:r>
      <w:r>
        <w:t></w:t>
      </w:r>
      <w:r>
        <w:rPr>
          <w:rFonts w:hint="eastAsia"/>
        </w:rPr>
        <w:t>її</w:t>
      </w:r>
      <w:r>
        <w:t></w:t>
      </w:r>
    </w:p>
    <w:p w:rsidR="00A17607" w:rsidRDefault="00A17607" w:rsidP="00A17607">
      <w:r>
        <w:t></w:t>
      </w:r>
      <w:r>
        <w:t></w:t>
      </w:r>
      <w:r>
        <w:t></w:t>
      </w:r>
    </w:p>
    <w:p w:rsidR="00A17607" w:rsidRDefault="00A17607" w:rsidP="00A17607">
      <w:r>
        <w:rPr>
          <w:rFonts w:hint="eastAsia"/>
        </w:rPr>
        <w:t>літературним</w:t>
      </w:r>
      <w:r>
        <w:t></w:t>
      </w:r>
      <w:r>
        <w:rPr>
          <w:rFonts w:hint="eastAsia"/>
        </w:rPr>
        <w:t>оприявленням</w:t>
      </w:r>
      <w:r>
        <w:t></w:t>
      </w:r>
      <w:r>
        <w:rPr>
          <w:rFonts w:hint="eastAsia"/>
        </w:rPr>
        <w:t>відбувалося</w:t>
      </w:r>
      <w:r>
        <w:t></w:t>
      </w:r>
      <w:r>
        <w:rPr>
          <w:rFonts w:hint="eastAsia"/>
        </w:rPr>
        <w:t>обґрунтування</w:t>
      </w:r>
      <w:r>
        <w:t></w:t>
      </w:r>
      <w:r>
        <w:rPr>
          <w:rFonts w:hint="eastAsia"/>
        </w:rPr>
        <w:t>і</w:t>
      </w:r>
      <w:r>
        <w:t></w:t>
      </w:r>
      <w:r>
        <w:rPr>
          <w:rFonts w:hint="eastAsia"/>
        </w:rPr>
        <w:t>теоретичних</w:t>
      </w:r>
    </w:p>
    <w:p w:rsidR="00A17607" w:rsidRDefault="00A17607" w:rsidP="00A17607">
      <w:r>
        <w:rPr>
          <w:rFonts w:hint="eastAsia"/>
        </w:rPr>
        <w:t>питань</w:t>
      </w:r>
      <w:r>
        <w:t></w:t>
      </w:r>
      <w:r>
        <w:rPr>
          <w:rFonts w:hint="eastAsia"/>
        </w:rPr>
        <w:t>модернізму</w:t>
      </w:r>
      <w:r>
        <w:t></w:t>
      </w:r>
      <w:r>
        <w:t></w:t>
      </w:r>
      <w:r>
        <w:rPr>
          <w:rFonts w:hint="eastAsia"/>
        </w:rPr>
        <w:t>де</w:t>
      </w:r>
      <w:r>
        <w:t></w:t>
      </w:r>
      <w:r>
        <w:rPr>
          <w:rFonts w:hint="eastAsia"/>
        </w:rPr>
        <w:t>буттєвій</w:t>
      </w:r>
      <w:r>
        <w:t></w:t>
      </w:r>
      <w:r>
        <w:rPr>
          <w:rFonts w:hint="eastAsia"/>
        </w:rPr>
        <w:t>проблематиці</w:t>
      </w:r>
      <w:r>
        <w:t></w:t>
      </w:r>
      <w:r>
        <w:rPr>
          <w:rFonts w:hint="eastAsia"/>
        </w:rPr>
        <w:t>й</w:t>
      </w:r>
      <w:r>
        <w:t></w:t>
      </w:r>
      <w:r>
        <w:rPr>
          <w:rFonts w:hint="eastAsia"/>
        </w:rPr>
        <w:t>образності</w:t>
      </w:r>
    </w:p>
    <w:p w:rsidR="00A17607" w:rsidRDefault="00A17607" w:rsidP="00A17607">
      <w:r>
        <w:rPr>
          <w:rFonts w:hint="eastAsia"/>
        </w:rPr>
        <w:t>відводилось</w:t>
      </w:r>
      <w:r>
        <w:t></w:t>
      </w:r>
      <w:r>
        <w:rPr>
          <w:rFonts w:hint="eastAsia"/>
        </w:rPr>
        <w:t>місце</w:t>
      </w:r>
      <w:r>
        <w:t></w:t>
      </w:r>
      <w:r>
        <w:rPr>
          <w:rFonts w:hint="eastAsia"/>
        </w:rPr>
        <w:t>ключових</w:t>
      </w:r>
      <w:r>
        <w:t></w:t>
      </w:r>
      <w:r>
        <w:rPr>
          <w:rFonts w:hint="eastAsia"/>
        </w:rPr>
        <w:t>у</w:t>
      </w:r>
      <w:r>
        <w:t></w:t>
      </w:r>
      <w:r>
        <w:rPr>
          <w:rFonts w:hint="eastAsia"/>
        </w:rPr>
        <w:t>цій</w:t>
      </w:r>
      <w:r>
        <w:t></w:t>
      </w:r>
      <w:r>
        <w:rPr>
          <w:rFonts w:hint="eastAsia"/>
        </w:rPr>
        <w:t>парадигмі</w:t>
      </w:r>
      <w:r>
        <w:t></w:t>
      </w:r>
      <w:r>
        <w:t></w:t>
      </w:r>
      <w:r>
        <w:rPr>
          <w:rFonts w:hint="eastAsia"/>
        </w:rPr>
        <w:t>В</w:t>
      </w:r>
      <w:r>
        <w:t></w:t>
      </w:r>
      <w:r>
        <w:rPr>
          <w:rFonts w:hint="eastAsia"/>
        </w:rPr>
        <w:t>інтелектуальній</w:t>
      </w:r>
      <w:r>
        <w:t></w:t>
      </w:r>
      <w:r>
        <w:rPr>
          <w:rFonts w:hint="eastAsia"/>
        </w:rPr>
        <w:t>прозі</w:t>
      </w:r>
    </w:p>
    <w:p w:rsidR="00A17607" w:rsidRDefault="00A17607" w:rsidP="00A17607">
      <w:r>
        <w:rPr>
          <w:rFonts w:hint="eastAsia"/>
        </w:rPr>
        <w:t>В</w:t>
      </w:r>
      <w:r>
        <w:t></w:t>
      </w:r>
      <w:r>
        <w:t></w:t>
      </w:r>
      <w:r>
        <w:rPr>
          <w:rFonts w:hint="eastAsia"/>
        </w:rPr>
        <w:t>Підмогильного</w:t>
      </w:r>
      <w:r>
        <w:t></w:t>
      </w:r>
      <w:r>
        <w:t></w:t>
      </w:r>
      <w:r>
        <w:rPr>
          <w:rFonts w:hint="eastAsia"/>
        </w:rPr>
        <w:t>М</w:t>
      </w:r>
      <w:r>
        <w:t></w:t>
      </w:r>
      <w:r>
        <w:t></w:t>
      </w:r>
      <w:r>
        <w:rPr>
          <w:rFonts w:hint="eastAsia"/>
        </w:rPr>
        <w:t>Івченка</w:t>
      </w:r>
      <w:r>
        <w:t></w:t>
      </w:r>
      <w:r>
        <w:t></w:t>
      </w:r>
      <w:r>
        <w:rPr>
          <w:rFonts w:hint="eastAsia"/>
        </w:rPr>
        <w:t>В</w:t>
      </w:r>
      <w:r>
        <w:t></w:t>
      </w:r>
      <w:r>
        <w:t></w:t>
      </w:r>
      <w:r>
        <w:rPr>
          <w:rFonts w:hint="eastAsia"/>
        </w:rPr>
        <w:t>Винниченка</w:t>
      </w:r>
      <w:r>
        <w:t></w:t>
      </w:r>
      <w:r>
        <w:t></w:t>
      </w:r>
      <w:r>
        <w:rPr>
          <w:rFonts w:hint="eastAsia"/>
        </w:rPr>
        <w:t>Є</w:t>
      </w:r>
      <w:r>
        <w:t></w:t>
      </w:r>
      <w:r>
        <w:t></w:t>
      </w:r>
      <w:r>
        <w:rPr>
          <w:rFonts w:hint="eastAsia"/>
        </w:rPr>
        <w:t>Плужника</w:t>
      </w:r>
      <w:r>
        <w:t></w:t>
      </w:r>
    </w:p>
    <w:p w:rsidR="00A17607" w:rsidRDefault="00A17607" w:rsidP="00A17607">
      <w:r>
        <w:rPr>
          <w:rFonts w:hint="eastAsia"/>
        </w:rPr>
        <w:t>М</w:t>
      </w:r>
      <w:r>
        <w:t></w:t>
      </w:r>
      <w:r>
        <w:t></w:t>
      </w:r>
      <w:r>
        <w:rPr>
          <w:rFonts w:hint="eastAsia"/>
        </w:rPr>
        <w:t>Хвильового</w:t>
      </w:r>
      <w:r>
        <w:t></w:t>
      </w:r>
      <w:r>
        <w:rPr>
          <w:rFonts w:hint="eastAsia"/>
        </w:rPr>
        <w:t>та</w:t>
      </w:r>
      <w:r>
        <w:t></w:t>
      </w:r>
      <w:r>
        <w:rPr>
          <w:rFonts w:hint="eastAsia"/>
        </w:rPr>
        <w:t>ін</w:t>
      </w:r>
      <w:r>
        <w:t></w:t>
      </w:r>
      <w:r>
        <w:t></w:t>
      </w:r>
      <w:r>
        <w:rPr>
          <w:rFonts w:hint="eastAsia"/>
        </w:rPr>
        <w:t>в</w:t>
      </w:r>
      <w:r>
        <w:t></w:t>
      </w:r>
      <w:r>
        <w:rPr>
          <w:rFonts w:hint="eastAsia"/>
        </w:rPr>
        <w:t>українській</w:t>
      </w:r>
      <w:r>
        <w:t></w:t>
      </w:r>
      <w:r>
        <w:rPr>
          <w:rFonts w:hint="eastAsia"/>
        </w:rPr>
        <w:t>літературі</w:t>
      </w:r>
      <w:r>
        <w:t></w:t>
      </w:r>
      <w:r>
        <w:rPr>
          <w:rFonts w:hint="eastAsia"/>
        </w:rPr>
        <w:t>та</w:t>
      </w:r>
      <w:r>
        <w:t></w:t>
      </w:r>
      <w:r>
        <w:rPr>
          <w:rFonts w:hint="eastAsia"/>
        </w:rPr>
        <w:t>Дж</w:t>
      </w:r>
      <w:r>
        <w:t></w:t>
      </w:r>
      <w:r>
        <w:t></w:t>
      </w:r>
      <w:r>
        <w:rPr>
          <w:rFonts w:hint="eastAsia"/>
        </w:rPr>
        <w:t>Джойса</w:t>
      </w:r>
      <w:r>
        <w:t></w:t>
      </w:r>
    </w:p>
    <w:p w:rsidR="00A17607" w:rsidRDefault="00A17607" w:rsidP="00A17607">
      <w:r>
        <w:rPr>
          <w:rFonts w:hint="eastAsia"/>
        </w:rPr>
        <w:t>Вірджинії</w:t>
      </w:r>
      <w:r>
        <w:t></w:t>
      </w:r>
      <w:r>
        <w:rPr>
          <w:rFonts w:hint="eastAsia"/>
        </w:rPr>
        <w:t>Вулф</w:t>
      </w:r>
      <w:r>
        <w:t></w:t>
      </w:r>
      <w:r>
        <w:t></w:t>
      </w:r>
      <w:r>
        <w:rPr>
          <w:rFonts w:hint="eastAsia"/>
        </w:rPr>
        <w:t>О</w:t>
      </w:r>
      <w:r>
        <w:t></w:t>
      </w:r>
      <w:r>
        <w:t></w:t>
      </w:r>
      <w:r>
        <w:rPr>
          <w:rFonts w:hint="eastAsia"/>
        </w:rPr>
        <w:t>Гакслі</w:t>
      </w:r>
      <w:r>
        <w:t></w:t>
      </w:r>
      <w:r>
        <w:t></w:t>
      </w:r>
      <w:r>
        <w:rPr>
          <w:rFonts w:hint="eastAsia"/>
        </w:rPr>
        <w:t>Д</w:t>
      </w:r>
      <w:r>
        <w:t></w:t>
      </w:r>
      <w:r>
        <w:t></w:t>
      </w:r>
      <w:r>
        <w:rPr>
          <w:rFonts w:hint="eastAsia"/>
        </w:rPr>
        <w:t>Г</w:t>
      </w:r>
      <w:r>
        <w:t></w:t>
      </w:r>
      <w:r>
        <w:t></w:t>
      </w:r>
      <w:r>
        <w:rPr>
          <w:rFonts w:hint="eastAsia"/>
        </w:rPr>
        <w:t>Лоуренса</w:t>
      </w:r>
      <w:r>
        <w:t></w:t>
      </w:r>
      <w:r>
        <w:t></w:t>
      </w:r>
      <w:r>
        <w:rPr>
          <w:rFonts w:hint="eastAsia"/>
        </w:rPr>
        <w:t>В</w:t>
      </w:r>
      <w:r>
        <w:t></w:t>
      </w:r>
      <w:r>
        <w:t></w:t>
      </w:r>
      <w:r>
        <w:rPr>
          <w:rFonts w:hint="eastAsia"/>
        </w:rPr>
        <w:t>С</w:t>
      </w:r>
      <w:r>
        <w:t></w:t>
      </w:r>
      <w:r>
        <w:t></w:t>
      </w:r>
      <w:r>
        <w:rPr>
          <w:rFonts w:hint="eastAsia"/>
        </w:rPr>
        <w:t>Моема</w:t>
      </w:r>
      <w:r>
        <w:t></w:t>
      </w:r>
    </w:p>
    <w:p w:rsidR="00A17607" w:rsidRDefault="00A17607" w:rsidP="00A17607">
      <w:r>
        <w:rPr>
          <w:rFonts w:hint="eastAsia"/>
        </w:rPr>
        <w:t>Р</w:t>
      </w:r>
      <w:r>
        <w:t></w:t>
      </w:r>
      <w:r>
        <w:t></w:t>
      </w:r>
      <w:r>
        <w:rPr>
          <w:rFonts w:hint="eastAsia"/>
        </w:rPr>
        <w:t>Олдінґтона</w:t>
      </w:r>
      <w:r>
        <w:t></w:t>
      </w:r>
      <w:r>
        <w:rPr>
          <w:rFonts w:hint="eastAsia"/>
        </w:rPr>
        <w:t>у</w:t>
      </w:r>
      <w:r>
        <w:t></w:t>
      </w:r>
      <w:r>
        <w:rPr>
          <w:rFonts w:hint="eastAsia"/>
        </w:rPr>
        <w:t>британській</w:t>
      </w:r>
      <w:r>
        <w:t></w:t>
      </w:r>
      <w:r>
        <w:rPr>
          <w:rFonts w:hint="eastAsia"/>
        </w:rPr>
        <w:t>формувався</w:t>
      </w:r>
      <w:r>
        <w:t></w:t>
      </w:r>
      <w:r>
        <w:rPr>
          <w:rFonts w:hint="eastAsia"/>
        </w:rPr>
        <w:t>комплекс</w:t>
      </w:r>
      <w:r>
        <w:t></w:t>
      </w:r>
      <w:r>
        <w:rPr>
          <w:rFonts w:hint="eastAsia"/>
        </w:rPr>
        <w:t>питань</w:t>
      </w:r>
    </w:p>
    <w:p w:rsidR="00A17607" w:rsidRDefault="00A17607" w:rsidP="00A17607">
      <w:r>
        <w:rPr>
          <w:rFonts w:hint="eastAsia"/>
        </w:rPr>
        <w:t>екзистенціального</w:t>
      </w:r>
      <w:r>
        <w:t></w:t>
      </w:r>
      <w:r>
        <w:rPr>
          <w:rFonts w:hint="eastAsia"/>
        </w:rPr>
        <w:t>характеру</w:t>
      </w:r>
      <w:r>
        <w:t></w:t>
      </w:r>
      <w:r>
        <w:rPr>
          <w:rFonts w:hint="eastAsia"/>
        </w:rPr>
        <w:t>і</w:t>
      </w:r>
      <w:r>
        <w:t></w:t>
      </w:r>
      <w:r>
        <w:rPr>
          <w:rFonts w:hint="eastAsia"/>
        </w:rPr>
        <w:t>тип</w:t>
      </w:r>
      <w:r>
        <w:t></w:t>
      </w:r>
      <w:r>
        <w:rPr>
          <w:rFonts w:hint="eastAsia"/>
        </w:rPr>
        <w:t>рефлексуючого</w:t>
      </w:r>
      <w:r>
        <w:t></w:t>
      </w:r>
      <w:r>
        <w:rPr>
          <w:rFonts w:hint="eastAsia"/>
        </w:rPr>
        <w:t>героя</w:t>
      </w:r>
      <w:r>
        <w:t></w:t>
      </w:r>
      <w:r>
        <w:t></w:t>
      </w:r>
      <w:r>
        <w:rPr>
          <w:rFonts w:hint="eastAsia"/>
        </w:rPr>
        <w:t>який</w:t>
      </w:r>
      <w:r>
        <w:t></w:t>
      </w:r>
    </w:p>
    <w:p w:rsidR="00A17607" w:rsidRDefault="00A17607" w:rsidP="00A17607">
      <w:r>
        <w:rPr>
          <w:rFonts w:hint="eastAsia"/>
        </w:rPr>
        <w:t>осмислюючи</w:t>
      </w:r>
      <w:r>
        <w:t></w:t>
      </w:r>
      <w:r>
        <w:rPr>
          <w:rFonts w:hint="eastAsia"/>
        </w:rPr>
        <w:t>їх</w:t>
      </w:r>
      <w:r>
        <w:t></w:t>
      </w:r>
      <w:r>
        <w:t></w:t>
      </w:r>
      <w:r>
        <w:rPr>
          <w:rFonts w:hint="eastAsia"/>
        </w:rPr>
        <w:t>виходить</w:t>
      </w:r>
      <w:r>
        <w:t></w:t>
      </w:r>
      <w:r>
        <w:rPr>
          <w:rFonts w:hint="eastAsia"/>
        </w:rPr>
        <w:t>на</w:t>
      </w:r>
      <w:r>
        <w:t></w:t>
      </w:r>
      <w:r>
        <w:rPr>
          <w:rFonts w:hint="eastAsia"/>
        </w:rPr>
        <w:t>новий</w:t>
      </w:r>
      <w:r>
        <w:t></w:t>
      </w:r>
      <w:r>
        <w:rPr>
          <w:rFonts w:hint="eastAsia"/>
        </w:rPr>
        <w:t>рівень</w:t>
      </w:r>
      <w:r>
        <w:t></w:t>
      </w:r>
      <w:r>
        <w:rPr>
          <w:rFonts w:hint="eastAsia"/>
        </w:rPr>
        <w:t>само</w:t>
      </w:r>
      <w:r>
        <w:t></w:t>
      </w:r>
      <w:r>
        <w:rPr>
          <w:rFonts w:hint="eastAsia"/>
        </w:rPr>
        <w:t>–</w:t>
      </w:r>
      <w:r>
        <w:t></w:t>
      </w:r>
      <w:r>
        <w:rPr>
          <w:rFonts w:hint="eastAsia"/>
        </w:rPr>
        <w:t>і</w:t>
      </w:r>
      <w:r>
        <w:t></w:t>
      </w:r>
      <w:r>
        <w:rPr>
          <w:rFonts w:hint="eastAsia"/>
        </w:rPr>
        <w:t>світоусвідомлення</w:t>
      </w:r>
      <w:r>
        <w:t></w:t>
      </w:r>
    </w:p>
    <w:p w:rsidR="00A17607" w:rsidRDefault="00A17607" w:rsidP="00A17607">
      <w:r>
        <w:rPr>
          <w:rFonts w:hint="eastAsia"/>
        </w:rPr>
        <w:t>Одним</w:t>
      </w:r>
      <w:r>
        <w:t></w:t>
      </w:r>
      <w:r>
        <w:rPr>
          <w:rFonts w:hint="eastAsia"/>
        </w:rPr>
        <w:t>із</w:t>
      </w:r>
      <w:r>
        <w:t></w:t>
      </w:r>
      <w:r>
        <w:rPr>
          <w:rFonts w:hint="eastAsia"/>
        </w:rPr>
        <w:t>важливих</w:t>
      </w:r>
      <w:r>
        <w:t></w:t>
      </w:r>
      <w:r>
        <w:rPr>
          <w:rFonts w:hint="eastAsia"/>
        </w:rPr>
        <w:t>маркерів</w:t>
      </w:r>
      <w:r>
        <w:t></w:t>
      </w:r>
      <w:r>
        <w:rPr>
          <w:rFonts w:hint="eastAsia"/>
        </w:rPr>
        <w:t>приналежності</w:t>
      </w:r>
      <w:r>
        <w:t></w:t>
      </w:r>
      <w:r>
        <w:rPr>
          <w:rFonts w:hint="eastAsia"/>
        </w:rPr>
        <w:t>того</w:t>
      </w:r>
      <w:r>
        <w:t></w:t>
      </w:r>
      <w:r>
        <w:rPr>
          <w:rFonts w:hint="eastAsia"/>
        </w:rPr>
        <w:t>чи</w:t>
      </w:r>
      <w:r>
        <w:t></w:t>
      </w:r>
      <w:r>
        <w:rPr>
          <w:rFonts w:hint="eastAsia"/>
        </w:rPr>
        <w:t>того</w:t>
      </w:r>
      <w:r>
        <w:t></w:t>
      </w:r>
      <w:r>
        <w:rPr>
          <w:rFonts w:hint="eastAsia"/>
        </w:rPr>
        <w:t>зразка</w:t>
      </w:r>
    </w:p>
    <w:p w:rsidR="00A17607" w:rsidRDefault="00A17607" w:rsidP="00A17607">
      <w:r>
        <w:rPr>
          <w:rFonts w:hint="eastAsia"/>
        </w:rPr>
        <w:t>прози</w:t>
      </w:r>
      <w:r>
        <w:t></w:t>
      </w:r>
      <w:r>
        <w:rPr>
          <w:rFonts w:hint="eastAsia"/>
        </w:rPr>
        <w:t>доби</w:t>
      </w:r>
      <w:r>
        <w:t></w:t>
      </w:r>
      <w:r>
        <w:rPr>
          <w:rFonts w:hint="eastAsia"/>
        </w:rPr>
        <w:t>міжвоєння</w:t>
      </w:r>
      <w:r>
        <w:t></w:t>
      </w:r>
      <w:r>
        <w:rPr>
          <w:rFonts w:hint="eastAsia"/>
        </w:rPr>
        <w:t>до</w:t>
      </w:r>
      <w:r>
        <w:t></w:t>
      </w:r>
      <w:r>
        <w:rPr>
          <w:rFonts w:hint="eastAsia"/>
        </w:rPr>
        <w:t>екзистенційної</w:t>
      </w:r>
      <w:r>
        <w:t></w:t>
      </w:r>
      <w:r>
        <w:rPr>
          <w:rFonts w:hint="eastAsia"/>
        </w:rPr>
        <w:t>вважаємо</w:t>
      </w:r>
      <w:r>
        <w:t></w:t>
      </w:r>
      <w:r>
        <w:rPr>
          <w:rFonts w:hint="eastAsia"/>
        </w:rPr>
        <w:t>його</w:t>
      </w:r>
      <w:r>
        <w:t></w:t>
      </w:r>
      <w:r>
        <w:rPr>
          <w:rFonts w:hint="eastAsia"/>
        </w:rPr>
        <w:t>просторовочасову</w:t>
      </w:r>
      <w:r>
        <w:t></w:t>
      </w:r>
      <w:r>
        <w:rPr>
          <w:rFonts w:hint="eastAsia"/>
        </w:rPr>
        <w:t>організацію</w:t>
      </w:r>
      <w:r>
        <w:t></w:t>
      </w:r>
      <w:r>
        <w:t></w:t>
      </w:r>
      <w:r>
        <w:rPr>
          <w:rFonts w:hint="eastAsia"/>
        </w:rPr>
        <w:t>Дискурсивний</w:t>
      </w:r>
      <w:r>
        <w:t></w:t>
      </w:r>
      <w:r>
        <w:rPr>
          <w:rFonts w:hint="eastAsia"/>
        </w:rPr>
        <w:t>аналіз</w:t>
      </w:r>
      <w:r>
        <w:t></w:t>
      </w:r>
      <w:r>
        <w:rPr>
          <w:rFonts w:hint="eastAsia"/>
        </w:rPr>
        <w:t>творів</w:t>
      </w:r>
      <w:r>
        <w:t></w:t>
      </w:r>
      <w:r>
        <w:rPr>
          <w:rFonts w:hint="eastAsia"/>
        </w:rPr>
        <w:t>крізь</w:t>
      </w:r>
      <w:r>
        <w:t></w:t>
      </w:r>
      <w:r>
        <w:rPr>
          <w:rFonts w:hint="eastAsia"/>
        </w:rPr>
        <w:t>призму</w:t>
      </w:r>
    </w:p>
    <w:p w:rsidR="00A17607" w:rsidRDefault="00A17607" w:rsidP="00A17607">
      <w:r>
        <w:rPr>
          <w:rFonts w:hint="eastAsia"/>
        </w:rPr>
        <w:t>специфіки</w:t>
      </w:r>
      <w:r>
        <w:t></w:t>
      </w:r>
      <w:r>
        <w:rPr>
          <w:rFonts w:hint="eastAsia"/>
        </w:rPr>
        <w:t>їхніх</w:t>
      </w:r>
      <w:r>
        <w:t></w:t>
      </w:r>
      <w:r>
        <w:rPr>
          <w:rFonts w:hint="eastAsia"/>
        </w:rPr>
        <w:t>хронотопів</w:t>
      </w:r>
      <w:r>
        <w:t></w:t>
      </w:r>
      <w:r>
        <w:rPr>
          <w:rFonts w:hint="eastAsia"/>
        </w:rPr>
        <w:t>уможливив</w:t>
      </w:r>
      <w:r>
        <w:t></w:t>
      </w:r>
      <w:r>
        <w:rPr>
          <w:rFonts w:hint="eastAsia"/>
        </w:rPr>
        <w:t>висновки</w:t>
      </w:r>
      <w:r>
        <w:t></w:t>
      </w:r>
      <w:r>
        <w:rPr>
          <w:rFonts w:hint="eastAsia"/>
        </w:rPr>
        <w:t>про</w:t>
      </w:r>
      <w:r>
        <w:t></w:t>
      </w:r>
      <w:r>
        <w:rPr>
          <w:rFonts w:hint="eastAsia"/>
        </w:rPr>
        <w:t>її</w:t>
      </w:r>
      <w:r>
        <w:t></w:t>
      </w:r>
      <w:r>
        <w:rPr>
          <w:rFonts w:hint="eastAsia"/>
        </w:rPr>
        <w:t>зумовленість</w:t>
      </w:r>
    </w:p>
    <w:p w:rsidR="00A17607" w:rsidRDefault="00A17607" w:rsidP="00A17607">
      <w:r>
        <w:rPr>
          <w:rFonts w:hint="eastAsia"/>
        </w:rPr>
        <w:t>кількома</w:t>
      </w:r>
      <w:r>
        <w:t></w:t>
      </w:r>
      <w:r>
        <w:rPr>
          <w:rFonts w:hint="eastAsia"/>
        </w:rPr>
        <w:t>чинниками</w:t>
      </w:r>
      <w:r>
        <w:t></w:t>
      </w:r>
      <w:r>
        <w:t></w:t>
      </w:r>
      <w:r>
        <w:t></w:t>
      </w:r>
      <w:r>
        <w:t></w:t>
      </w:r>
      <w:r>
        <w:t></w:t>
      </w:r>
      <w:r>
        <w:rPr>
          <w:rFonts w:hint="eastAsia"/>
        </w:rPr>
        <w:t>національною</w:t>
      </w:r>
      <w:r>
        <w:t></w:t>
      </w:r>
      <w:r>
        <w:rPr>
          <w:rFonts w:hint="eastAsia"/>
        </w:rPr>
        <w:t>традицією</w:t>
      </w:r>
      <w:r>
        <w:t></w:t>
      </w:r>
      <w:r>
        <w:rPr>
          <w:rFonts w:hint="eastAsia"/>
        </w:rPr>
        <w:t>художньої</w:t>
      </w:r>
    </w:p>
    <w:p w:rsidR="00A17607" w:rsidRDefault="00A17607" w:rsidP="00A17607">
      <w:r>
        <w:rPr>
          <w:rFonts w:hint="eastAsia"/>
        </w:rPr>
        <w:t>екзистенційності</w:t>
      </w:r>
      <w:r>
        <w:t></w:t>
      </w:r>
      <w:r>
        <w:t></w:t>
      </w:r>
      <w:r>
        <w:t></w:t>
      </w:r>
      <w:r>
        <w:t></w:t>
      </w:r>
      <w:r>
        <w:t></w:t>
      </w:r>
      <w:r>
        <w:rPr>
          <w:rFonts w:hint="eastAsia"/>
        </w:rPr>
        <w:t>жанровою</w:t>
      </w:r>
      <w:r>
        <w:t></w:t>
      </w:r>
      <w:r>
        <w:rPr>
          <w:rFonts w:hint="eastAsia"/>
        </w:rPr>
        <w:t>природою</w:t>
      </w:r>
      <w:r>
        <w:t></w:t>
      </w:r>
      <w:r>
        <w:rPr>
          <w:rFonts w:hint="eastAsia"/>
        </w:rPr>
        <w:t>тексту</w:t>
      </w:r>
      <w:r>
        <w:t></w:t>
      </w:r>
      <w:r>
        <w:t></w:t>
      </w:r>
      <w:r>
        <w:rPr>
          <w:rFonts w:hint="eastAsia"/>
        </w:rPr>
        <w:t>яка</w:t>
      </w:r>
      <w:r>
        <w:t></w:t>
      </w:r>
      <w:r>
        <w:rPr>
          <w:rFonts w:hint="eastAsia"/>
        </w:rPr>
        <w:t>випливає</w:t>
      </w:r>
      <w:r>
        <w:t></w:t>
      </w:r>
      <w:r>
        <w:rPr>
          <w:rFonts w:hint="eastAsia"/>
        </w:rPr>
        <w:t>з</w:t>
      </w:r>
      <w:r>
        <w:t></w:t>
      </w:r>
      <w:r>
        <w:rPr>
          <w:rFonts w:hint="eastAsia"/>
        </w:rPr>
        <w:t>його</w:t>
      </w:r>
    </w:p>
    <w:p w:rsidR="00A17607" w:rsidRDefault="00A17607" w:rsidP="00A17607">
      <w:r>
        <w:rPr>
          <w:rFonts w:hint="eastAsia"/>
        </w:rPr>
        <w:t>ідейно</w:t>
      </w:r>
      <w:r>
        <w:t></w:t>
      </w:r>
      <w:r>
        <w:rPr>
          <w:rFonts w:hint="eastAsia"/>
        </w:rPr>
        <w:t>проблематичного</w:t>
      </w:r>
      <w:r>
        <w:t></w:t>
      </w:r>
      <w:r>
        <w:rPr>
          <w:rFonts w:hint="eastAsia"/>
        </w:rPr>
        <w:t>змісту</w:t>
      </w:r>
      <w:r>
        <w:t></w:t>
      </w:r>
      <w:r>
        <w:t></w:t>
      </w:r>
      <w:r>
        <w:t></w:t>
      </w:r>
      <w:r>
        <w:t></w:t>
      </w:r>
      <w:r>
        <w:t></w:t>
      </w:r>
      <w:r>
        <w:rPr>
          <w:rFonts w:hint="eastAsia"/>
        </w:rPr>
        <w:t>індивідуально</w:t>
      </w:r>
      <w:r>
        <w:t></w:t>
      </w:r>
      <w:r>
        <w:rPr>
          <w:rFonts w:hint="eastAsia"/>
        </w:rPr>
        <w:t>авторською</w:t>
      </w:r>
    </w:p>
    <w:p w:rsidR="00A17607" w:rsidRDefault="00A17607" w:rsidP="00A17607">
      <w:r>
        <w:rPr>
          <w:rFonts w:hint="eastAsia"/>
        </w:rPr>
        <w:t>стильовою</w:t>
      </w:r>
      <w:r>
        <w:t></w:t>
      </w:r>
      <w:r>
        <w:rPr>
          <w:rFonts w:hint="eastAsia"/>
        </w:rPr>
        <w:t>манерою</w:t>
      </w:r>
      <w:r>
        <w:t></w:t>
      </w:r>
      <w:r>
        <w:t></w:t>
      </w:r>
      <w:r>
        <w:rPr>
          <w:rFonts w:hint="eastAsia"/>
        </w:rPr>
        <w:t>Основними</w:t>
      </w:r>
      <w:r>
        <w:t></w:t>
      </w:r>
      <w:r>
        <w:rPr>
          <w:rFonts w:hint="eastAsia"/>
        </w:rPr>
        <w:t>моделями</w:t>
      </w:r>
      <w:r>
        <w:t></w:t>
      </w:r>
      <w:r>
        <w:rPr>
          <w:rFonts w:hint="eastAsia"/>
        </w:rPr>
        <w:t>хронотопів</w:t>
      </w:r>
      <w:r>
        <w:t></w:t>
      </w:r>
      <w:r>
        <w:rPr>
          <w:rFonts w:hint="eastAsia"/>
        </w:rPr>
        <w:t>у</w:t>
      </w:r>
      <w:r>
        <w:t></w:t>
      </w:r>
      <w:r>
        <w:rPr>
          <w:rFonts w:hint="eastAsia"/>
        </w:rPr>
        <w:t>творах</w:t>
      </w:r>
    </w:p>
    <w:p w:rsidR="00A17607" w:rsidRDefault="00A17607" w:rsidP="00A17607">
      <w:r>
        <w:rPr>
          <w:rFonts w:hint="eastAsia"/>
        </w:rPr>
        <w:t>українських</w:t>
      </w:r>
      <w:r>
        <w:t></w:t>
      </w:r>
      <w:r>
        <w:rPr>
          <w:rFonts w:hint="eastAsia"/>
        </w:rPr>
        <w:t>і</w:t>
      </w:r>
      <w:r>
        <w:t></w:t>
      </w:r>
      <w:r>
        <w:rPr>
          <w:rFonts w:hint="eastAsia"/>
        </w:rPr>
        <w:t>британських</w:t>
      </w:r>
      <w:r>
        <w:t></w:t>
      </w:r>
      <w:r>
        <w:rPr>
          <w:rFonts w:hint="eastAsia"/>
        </w:rPr>
        <w:t>письменників</w:t>
      </w:r>
      <w:r>
        <w:t></w:t>
      </w:r>
      <w:r>
        <w:rPr>
          <w:rFonts w:hint="eastAsia"/>
        </w:rPr>
        <w:t>стали</w:t>
      </w:r>
      <w:r>
        <w:t></w:t>
      </w:r>
      <w:r>
        <w:t></w:t>
      </w:r>
      <w:r>
        <w:rPr>
          <w:rFonts w:hint="eastAsia"/>
        </w:rPr>
        <w:t>деформований</w:t>
      </w:r>
      <w:r>
        <w:t></w:t>
      </w:r>
      <w:r>
        <w:t></w:t>
      </w:r>
    </w:p>
    <w:p w:rsidR="00A17607" w:rsidRDefault="00A17607" w:rsidP="00A17607">
      <w:r>
        <w:rPr>
          <w:rFonts w:hint="eastAsia"/>
        </w:rPr>
        <w:t>позбавлений</w:t>
      </w:r>
      <w:r>
        <w:t></w:t>
      </w:r>
      <w:r>
        <w:rPr>
          <w:rFonts w:hint="eastAsia"/>
        </w:rPr>
        <w:t>гармонії</w:t>
      </w:r>
      <w:r>
        <w:t></w:t>
      </w:r>
      <w:r>
        <w:rPr>
          <w:rFonts w:hint="eastAsia"/>
        </w:rPr>
        <w:t>простір</w:t>
      </w:r>
      <w:r>
        <w:t></w:t>
      </w:r>
      <w:r>
        <w:rPr>
          <w:rFonts w:hint="eastAsia"/>
        </w:rPr>
        <w:t>двох</w:t>
      </w:r>
      <w:r>
        <w:t></w:t>
      </w:r>
      <w:r>
        <w:rPr>
          <w:rFonts w:hint="eastAsia"/>
        </w:rPr>
        <w:t>різновидів</w:t>
      </w:r>
      <w:r>
        <w:t></w:t>
      </w:r>
      <w:r>
        <w:rPr>
          <w:rFonts w:hint="eastAsia"/>
        </w:rPr>
        <w:t>–</w:t>
      </w:r>
      <w:r>
        <w:t></w:t>
      </w:r>
      <w:r>
        <w:rPr>
          <w:rFonts w:hint="eastAsia"/>
        </w:rPr>
        <w:t>замкнутого</w:t>
      </w:r>
      <w:r>
        <w:t></w:t>
      </w:r>
      <w:r>
        <w:rPr>
          <w:rFonts w:hint="eastAsia"/>
        </w:rPr>
        <w:t>і</w:t>
      </w:r>
    </w:p>
    <w:p w:rsidR="00A17607" w:rsidRDefault="00A17607" w:rsidP="00A17607">
      <w:r>
        <w:rPr>
          <w:rFonts w:hint="eastAsia"/>
        </w:rPr>
        <w:t>колоподібного</w:t>
      </w:r>
      <w:r>
        <w:t></w:t>
      </w:r>
      <w:r>
        <w:t></w:t>
      </w:r>
      <w:r>
        <w:rPr>
          <w:rFonts w:hint="eastAsia"/>
        </w:rPr>
        <w:t>хронотоп</w:t>
      </w:r>
      <w:r>
        <w:t></w:t>
      </w:r>
      <w:r>
        <w:rPr>
          <w:rFonts w:hint="eastAsia"/>
        </w:rPr>
        <w:t>міста</w:t>
      </w:r>
      <w:r>
        <w:t></w:t>
      </w:r>
      <w:r>
        <w:t></w:t>
      </w:r>
      <w:r>
        <w:rPr>
          <w:rFonts w:hint="eastAsia"/>
        </w:rPr>
        <w:t>хронотоп</w:t>
      </w:r>
      <w:r>
        <w:t></w:t>
      </w:r>
      <w:r>
        <w:rPr>
          <w:rFonts w:hint="eastAsia"/>
        </w:rPr>
        <w:t>війни</w:t>
      </w:r>
      <w:r>
        <w:t></w:t>
      </w:r>
      <w:r>
        <w:rPr>
          <w:rFonts w:hint="eastAsia"/>
        </w:rPr>
        <w:t>та</w:t>
      </w:r>
      <w:r>
        <w:t></w:t>
      </w:r>
      <w:r>
        <w:rPr>
          <w:rFonts w:hint="eastAsia"/>
        </w:rPr>
        <w:t>антиутопічний</w:t>
      </w:r>
    </w:p>
    <w:p w:rsidR="00A17607" w:rsidRDefault="00A17607" w:rsidP="00A17607">
      <w:r>
        <w:rPr>
          <w:rFonts w:hint="eastAsia"/>
        </w:rPr>
        <w:t>хронотоп</w:t>
      </w:r>
      <w:r>
        <w:t></w:t>
      </w:r>
    </w:p>
    <w:p w:rsidR="00A17607" w:rsidRDefault="00A17607" w:rsidP="00A17607">
      <w:r>
        <w:rPr>
          <w:rFonts w:hint="eastAsia"/>
        </w:rPr>
        <w:t>Перший</w:t>
      </w:r>
      <w:r>
        <w:t></w:t>
      </w:r>
      <w:r>
        <w:rPr>
          <w:rFonts w:hint="eastAsia"/>
        </w:rPr>
        <w:t>тип</w:t>
      </w:r>
      <w:r>
        <w:t></w:t>
      </w:r>
      <w:r>
        <w:rPr>
          <w:rFonts w:hint="eastAsia"/>
        </w:rPr>
        <w:t>хронотопу</w:t>
      </w:r>
      <w:r>
        <w:t></w:t>
      </w:r>
      <w:r>
        <w:t></w:t>
      </w:r>
      <w:r>
        <w:t></w:t>
      </w:r>
      <w:r>
        <w:rPr>
          <w:rFonts w:hint="eastAsia"/>
        </w:rPr>
        <w:t>Санаторійна</w:t>
      </w:r>
      <w:r>
        <w:t></w:t>
      </w:r>
      <w:r>
        <w:rPr>
          <w:rFonts w:hint="eastAsia"/>
        </w:rPr>
        <w:t>зона</w:t>
      </w:r>
      <w:r>
        <w:t></w:t>
      </w:r>
      <w:r>
        <w:t></w:t>
      </w:r>
      <w:r>
        <w:rPr>
          <w:rFonts w:hint="eastAsia"/>
        </w:rPr>
        <w:t>і</w:t>
      </w:r>
      <w:r>
        <w:t></w:t>
      </w:r>
      <w:r>
        <w:t></w:t>
      </w:r>
      <w:r>
        <w:rPr>
          <w:rFonts w:hint="eastAsia"/>
        </w:rPr>
        <w:t>Вальдшнепи</w:t>
      </w:r>
      <w:r>
        <w:t></w:t>
      </w:r>
    </w:p>
    <w:p w:rsidR="00A17607" w:rsidRDefault="00A17607" w:rsidP="00A17607">
      <w:r>
        <w:rPr>
          <w:rFonts w:hint="eastAsia"/>
        </w:rPr>
        <w:t>М</w:t>
      </w:r>
      <w:r>
        <w:t></w:t>
      </w:r>
      <w:r>
        <w:t></w:t>
      </w:r>
      <w:r>
        <w:rPr>
          <w:rFonts w:hint="eastAsia"/>
        </w:rPr>
        <w:t>Хвильового</w:t>
      </w:r>
      <w:r>
        <w:t></w:t>
      </w:r>
      <w:r>
        <w:t></w:t>
      </w:r>
      <w:r>
        <w:t></w:t>
      </w:r>
      <w:r>
        <w:rPr>
          <w:rFonts w:hint="eastAsia"/>
        </w:rPr>
        <w:t>Жовтий</w:t>
      </w:r>
      <w:r>
        <w:t></w:t>
      </w:r>
      <w:r>
        <w:rPr>
          <w:rFonts w:hint="eastAsia"/>
        </w:rPr>
        <w:t>Кром</w:t>
      </w:r>
      <w:r>
        <w:t></w:t>
      </w:r>
      <w:r>
        <w:t></w:t>
      </w:r>
      <w:r>
        <w:rPr>
          <w:rFonts w:hint="eastAsia"/>
        </w:rPr>
        <w:t>і</w:t>
      </w:r>
      <w:r>
        <w:t></w:t>
      </w:r>
      <w:r>
        <w:t></w:t>
      </w:r>
      <w:r>
        <w:rPr>
          <w:rFonts w:hint="eastAsia"/>
        </w:rPr>
        <w:t>Танок</w:t>
      </w:r>
      <w:r>
        <w:t></w:t>
      </w:r>
      <w:r>
        <w:rPr>
          <w:rFonts w:hint="eastAsia"/>
        </w:rPr>
        <w:t>блазнів</w:t>
      </w:r>
      <w:r>
        <w:t></w:t>
      </w:r>
      <w:r>
        <w:t></w:t>
      </w:r>
      <w:r>
        <w:rPr>
          <w:rFonts w:hint="eastAsia"/>
        </w:rPr>
        <w:t>О</w:t>
      </w:r>
      <w:r>
        <w:t></w:t>
      </w:r>
      <w:r>
        <w:t></w:t>
      </w:r>
      <w:r>
        <w:rPr>
          <w:rFonts w:hint="eastAsia"/>
        </w:rPr>
        <w:t>Гакслі</w:t>
      </w:r>
      <w:r>
        <w:t></w:t>
      </w:r>
      <w:r>
        <w:t></w:t>
      </w:r>
    </w:p>
    <w:p w:rsidR="00A17607" w:rsidRDefault="00A17607" w:rsidP="00A17607">
      <w:r>
        <w:rPr>
          <w:rFonts w:hint="eastAsia"/>
        </w:rPr>
        <w:t>маркований</w:t>
      </w:r>
      <w:r>
        <w:t></w:t>
      </w:r>
      <w:r>
        <w:rPr>
          <w:rFonts w:hint="eastAsia"/>
        </w:rPr>
        <w:t>мотивами</w:t>
      </w:r>
      <w:r>
        <w:t></w:t>
      </w:r>
      <w:r>
        <w:rPr>
          <w:rFonts w:hint="eastAsia"/>
        </w:rPr>
        <w:t>тиші</w:t>
      </w:r>
      <w:r>
        <w:t></w:t>
      </w:r>
      <w:r>
        <w:t></w:t>
      </w:r>
      <w:r>
        <w:rPr>
          <w:rFonts w:hint="eastAsia"/>
        </w:rPr>
        <w:t>порожнечі</w:t>
      </w:r>
      <w:r>
        <w:t></w:t>
      </w:r>
      <w:r>
        <w:t></w:t>
      </w:r>
      <w:r>
        <w:rPr>
          <w:rFonts w:hint="eastAsia"/>
        </w:rPr>
        <w:t>статичності</w:t>
      </w:r>
      <w:r>
        <w:t></w:t>
      </w:r>
      <w:r>
        <w:t></w:t>
      </w:r>
      <w:r>
        <w:rPr>
          <w:rFonts w:hint="eastAsia"/>
        </w:rPr>
        <w:t>театральності</w:t>
      </w:r>
      <w:r>
        <w:t></w:t>
      </w:r>
    </w:p>
    <w:p w:rsidR="00A17607" w:rsidRDefault="00A17607" w:rsidP="00A17607">
      <w:r>
        <w:rPr>
          <w:rFonts w:hint="eastAsia"/>
        </w:rPr>
        <w:t>семантика</w:t>
      </w:r>
      <w:r>
        <w:t></w:t>
      </w:r>
      <w:r>
        <w:rPr>
          <w:rFonts w:hint="eastAsia"/>
        </w:rPr>
        <w:t>яких</w:t>
      </w:r>
      <w:r>
        <w:t></w:t>
      </w:r>
      <w:r>
        <w:rPr>
          <w:rFonts w:hint="eastAsia"/>
        </w:rPr>
        <w:t>генерує</w:t>
      </w:r>
      <w:r>
        <w:t></w:t>
      </w:r>
      <w:r>
        <w:rPr>
          <w:rFonts w:hint="eastAsia"/>
        </w:rPr>
        <w:t>ідеї</w:t>
      </w:r>
      <w:r>
        <w:t></w:t>
      </w:r>
      <w:r>
        <w:rPr>
          <w:rFonts w:hint="eastAsia"/>
        </w:rPr>
        <w:t>відчуження</w:t>
      </w:r>
      <w:r>
        <w:t></w:t>
      </w:r>
      <w:r>
        <w:rPr>
          <w:rFonts w:hint="eastAsia"/>
        </w:rPr>
        <w:t>й</w:t>
      </w:r>
      <w:r>
        <w:t></w:t>
      </w:r>
      <w:r>
        <w:rPr>
          <w:rFonts w:hint="eastAsia"/>
        </w:rPr>
        <w:t>приреченості</w:t>
      </w:r>
      <w:r>
        <w:t></w:t>
      </w:r>
      <w:r>
        <w:t></w:t>
      </w:r>
      <w:r>
        <w:rPr>
          <w:rFonts w:hint="eastAsia"/>
        </w:rPr>
        <w:t>асоціювався</w:t>
      </w:r>
    </w:p>
    <w:p w:rsidR="00A17607" w:rsidRDefault="00A17607" w:rsidP="00A17607">
      <w:r>
        <w:rPr>
          <w:rFonts w:hint="eastAsia"/>
        </w:rPr>
        <w:t>з</w:t>
      </w:r>
      <w:r>
        <w:t></w:t>
      </w:r>
      <w:r>
        <w:rPr>
          <w:rFonts w:hint="eastAsia"/>
        </w:rPr>
        <w:t>простором</w:t>
      </w:r>
      <w:r>
        <w:t></w:t>
      </w:r>
      <w:r>
        <w:rPr>
          <w:rFonts w:hint="eastAsia"/>
        </w:rPr>
        <w:t>безнадії</w:t>
      </w:r>
      <w:r>
        <w:t></w:t>
      </w:r>
      <w:r>
        <w:rPr>
          <w:rFonts w:hint="eastAsia"/>
        </w:rPr>
        <w:t>і</w:t>
      </w:r>
      <w:r>
        <w:t></w:t>
      </w:r>
      <w:r>
        <w:rPr>
          <w:rFonts w:hint="eastAsia"/>
        </w:rPr>
        <w:t>безперспективності</w:t>
      </w:r>
      <w:r>
        <w:t></w:t>
      </w:r>
      <w:r>
        <w:t></w:t>
      </w:r>
      <w:r>
        <w:rPr>
          <w:rFonts w:hint="eastAsia"/>
        </w:rPr>
        <w:t>Так</w:t>
      </w:r>
      <w:r>
        <w:t></w:t>
      </w:r>
      <w:r>
        <w:rPr>
          <w:rFonts w:hint="eastAsia"/>
        </w:rPr>
        <w:t>письменники</w:t>
      </w:r>
      <w:r>
        <w:t></w:t>
      </w:r>
      <w:r>
        <w:rPr>
          <w:rFonts w:hint="eastAsia"/>
        </w:rPr>
        <w:t>як</w:t>
      </w:r>
    </w:p>
    <w:p w:rsidR="00A17607" w:rsidRDefault="00A17607" w:rsidP="00A17607">
      <w:r>
        <w:rPr>
          <w:rFonts w:hint="eastAsia"/>
        </w:rPr>
        <w:t>представники</w:t>
      </w:r>
      <w:r>
        <w:t></w:t>
      </w:r>
      <w:r>
        <w:rPr>
          <w:rFonts w:hint="eastAsia"/>
        </w:rPr>
        <w:t>культурної</w:t>
      </w:r>
      <w:r>
        <w:t></w:t>
      </w:r>
      <w:r>
        <w:rPr>
          <w:rFonts w:hint="eastAsia"/>
        </w:rPr>
        <w:t>еліти</w:t>
      </w:r>
      <w:r>
        <w:t></w:t>
      </w:r>
      <w:r>
        <w:rPr>
          <w:rFonts w:hint="eastAsia"/>
        </w:rPr>
        <w:t>України</w:t>
      </w:r>
      <w:r>
        <w:t></w:t>
      </w:r>
      <w:r>
        <w:rPr>
          <w:rFonts w:hint="eastAsia"/>
        </w:rPr>
        <w:t>висловлювали</w:t>
      </w:r>
      <w:r>
        <w:t></w:t>
      </w:r>
      <w:r>
        <w:rPr>
          <w:rFonts w:hint="eastAsia"/>
        </w:rPr>
        <w:t>своє</w:t>
      </w:r>
    </w:p>
    <w:p w:rsidR="00A17607" w:rsidRDefault="00A17607" w:rsidP="00A17607">
      <w:r>
        <w:rPr>
          <w:rFonts w:hint="eastAsia"/>
        </w:rPr>
        <w:t>розчарування</w:t>
      </w:r>
      <w:r>
        <w:t></w:t>
      </w:r>
      <w:r>
        <w:rPr>
          <w:rFonts w:hint="eastAsia"/>
        </w:rPr>
        <w:t>у</w:t>
      </w:r>
      <w:r>
        <w:t></w:t>
      </w:r>
      <w:r>
        <w:rPr>
          <w:rFonts w:hint="eastAsia"/>
        </w:rPr>
        <w:t>проєктах</w:t>
      </w:r>
      <w:r>
        <w:t></w:t>
      </w:r>
      <w:r>
        <w:rPr>
          <w:rFonts w:hint="eastAsia"/>
        </w:rPr>
        <w:t>національного</w:t>
      </w:r>
      <w:r>
        <w:t></w:t>
      </w:r>
      <w:r>
        <w:rPr>
          <w:rFonts w:hint="eastAsia"/>
        </w:rPr>
        <w:t>і</w:t>
      </w:r>
      <w:r>
        <w:t></w:t>
      </w:r>
      <w:r>
        <w:rPr>
          <w:rFonts w:hint="eastAsia"/>
        </w:rPr>
        <w:t>суспільного</w:t>
      </w:r>
      <w:r>
        <w:t></w:t>
      </w:r>
      <w:r>
        <w:t></w:t>
      </w:r>
      <w:r>
        <w:rPr>
          <w:rFonts w:hint="eastAsia"/>
        </w:rPr>
        <w:t>а</w:t>
      </w:r>
      <w:r>
        <w:t></w:t>
      </w:r>
      <w:r>
        <w:rPr>
          <w:rFonts w:hint="eastAsia"/>
        </w:rPr>
        <w:t>у</w:t>
      </w:r>
      <w:r>
        <w:t></w:t>
      </w:r>
      <w:r>
        <w:rPr>
          <w:rFonts w:hint="eastAsia"/>
        </w:rPr>
        <w:t>Британії</w:t>
      </w:r>
      <w:r>
        <w:t></w:t>
      </w:r>
      <w:r>
        <w:rPr>
          <w:rFonts w:hint="eastAsia"/>
        </w:rPr>
        <w:t>–</w:t>
      </w:r>
    </w:p>
    <w:p w:rsidR="00A17607" w:rsidRDefault="00A17607" w:rsidP="00A17607">
      <w:r>
        <w:rPr>
          <w:rFonts w:hint="eastAsia"/>
        </w:rPr>
        <w:t>морально</w:t>
      </w:r>
      <w:r>
        <w:t></w:t>
      </w:r>
      <w:r>
        <w:rPr>
          <w:rFonts w:hint="eastAsia"/>
        </w:rPr>
        <w:t>духовного</w:t>
      </w:r>
      <w:r>
        <w:t></w:t>
      </w:r>
      <w:r>
        <w:rPr>
          <w:rFonts w:hint="eastAsia"/>
        </w:rPr>
        <w:t>оновлення</w:t>
      </w:r>
      <w:r>
        <w:t></w:t>
      </w:r>
      <w:r>
        <w:t></w:t>
      </w:r>
      <w:r>
        <w:rPr>
          <w:rFonts w:hint="eastAsia"/>
        </w:rPr>
        <w:t>Абсурдність</w:t>
      </w:r>
      <w:r>
        <w:t></w:t>
      </w:r>
      <w:r>
        <w:rPr>
          <w:rFonts w:hint="eastAsia"/>
        </w:rPr>
        <w:t>такого</w:t>
      </w:r>
      <w:r>
        <w:t></w:t>
      </w:r>
      <w:r>
        <w:rPr>
          <w:rFonts w:hint="eastAsia"/>
        </w:rPr>
        <w:t>хронотопу</w:t>
      </w:r>
      <w:r>
        <w:t></w:t>
      </w:r>
      <w:r>
        <w:rPr>
          <w:rFonts w:hint="eastAsia"/>
        </w:rPr>
        <w:t>–</w:t>
      </w:r>
      <w:r>
        <w:t></w:t>
      </w:r>
      <w:r>
        <w:rPr>
          <w:rFonts w:hint="eastAsia"/>
        </w:rPr>
        <w:t>у</w:t>
      </w:r>
    </w:p>
    <w:p w:rsidR="00A17607" w:rsidRDefault="00A17607" w:rsidP="00A17607">
      <w:r>
        <w:rPr>
          <w:rFonts w:hint="eastAsia"/>
        </w:rPr>
        <w:t>неможливості</w:t>
      </w:r>
      <w:r>
        <w:t></w:t>
      </w:r>
      <w:r>
        <w:rPr>
          <w:rFonts w:hint="eastAsia"/>
        </w:rPr>
        <w:t>руху</w:t>
      </w:r>
      <w:r>
        <w:t></w:t>
      </w:r>
      <w:r>
        <w:t></w:t>
      </w:r>
      <w:r>
        <w:t></w:t>
      </w:r>
      <w:r>
        <w:rPr>
          <w:rFonts w:hint="eastAsia"/>
        </w:rPr>
        <w:t>змін</w:t>
      </w:r>
      <w:r>
        <w:t></w:t>
      </w:r>
      <w:r>
        <w:rPr>
          <w:rFonts w:hint="eastAsia"/>
        </w:rPr>
        <w:t>у</w:t>
      </w:r>
      <w:r>
        <w:t></w:t>
      </w:r>
      <w:r>
        <w:rPr>
          <w:rFonts w:hint="eastAsia"/>
        </w:rPr>
        <w:t>ньому</w:t>
      </w:r>
      <w:r>
        <w:t></w:t>
      </w:r>
      <w:r>
        <w:t></w:t>
      </w:r>
      <w:r>
        <w:rPr>
          <w:rFonts w:hint="eastAsia"/>
        </w:rPr>
        <w:t>як</w:t>
      </w:r>
      <w:r>
        <w:t></w:t>
      </w:r>
      <w:r>
        <w:rPr>
          <w:rFonts w:hint="eastAsia"/>
        </w:rPr>
        <w:t>і</w:t>
      </w:r>
      <w:r>
        <w:t></w:t>
      </w:r>
      <w:r>
        <w:rPr>
          <w:rFonts w:hint="eastAsia"/>
        </w:rPr>
        <w:t>перспективи</w:t>
      </w:r>
      <w:r>
        <w:t></w:t>
      </w:r>
      <w:r>
        <w:rPr>
          <w:rFonts w:hint="eastAsia"/>
        </w:rPr>
        <w:t>вийти</w:t>
      </w:r>
      <w:r>
        <w:t></w:t>
      </w:r>
      <w:r>
        <w:rPr>
          <w:rFonts w:hint="eastAsia"/>
        </w:rPr>
        <w:t>за</w:t>
      </w:r>
    </w:p>
    <w:p w:rsidR="00A17607" w:rsidRDefault="00A17607" w:rsidP="00A17607">
      <w:r>
        <w:rPr>
          <w:rFonts w:hint="eastAsia"/>
        </w:rPr>
        <w:t>окреслені</w:t>
      </w:r>
      <w:r>
        <w:t></w:t>
      </w:r>
      <w:r>
        <w:rPr>
          <w:rFonts w:hint="eastAsia"/>
        </w:rPr>
        <w:t>межі</w:t>
      </w:r>
      <w:r>
        <w:t></w:t>
      </w:r>
      <w:r>
        <w:t></w:t>
      </w:r>
      <w:r>
        <w:rPr>
          <w:rFonts w:hint="eastAsia"/>
        </w:rPr>
        <w:t>що</w:t>
      </w:r>
      <w:r>
        <w:t></w:t>
      </w:r>
      <w:r>
        <w:rPr>
          <w:rFonts w:hint="eastAsia"/>
        </w:rPr>
        <w:t>перетворює</w:t>
      </w:r>
      <w:r>
        <w:t></w:t>
      </w:r>
      <w:r>
        <w:rPr>
          <w:rFonts w:hint="eastAsia"/>
        </w:rPr>
        <w:t>його</w:t>
      </w:r>
      <w:r>
        <w:t></w:t>
      </w:r>
      <w:r>
        <w:rPr>
          <w:rFonts w:hint="eastAsia"/>
        </w:rPr>
        <w:t>на</w:t>
      </w:r>
      <w:r>
        <w:t></w:t>
      </w:r>
      <w:r>
        <w:rPr>
          <w:rFonts w:hint="eastAsia"/>
        </w:rPr>
        <w:t>відповідник</w:t>
      </w:r>
      <w:r>
        <w:t></w:t>
      </w:r>
      <w:r>
        <w:t></w:t>
      </w:r>
      <w:r>
        <w:rPr>
          <w:rFonts w:hint="eastAsia"/>
        </w:rPr>
        <w:t>чужого</w:t>
      </w:r>
      <w:r>
        <w:t></w:t>
      </w:r>
    </w:p>
    <w:p w:rsidR="00A17607" w:rsidRDefault="00A17607" w:rsidP="00A17607">
      <w:r>
        <w:rPr>
          <w:rFonts w:hint="eastAsia"/>
        </w:rPr>
        <w:t>простору</w:t>
      </w:r>
      <w:r>
        <w:t></w:t>
      </w:r>
      <w:r>
        <w:t></w:t>
      </w:r>
    </w:p>
    <w:p w:rsidR="00A17607" w:rsidRDefault="00A17607" w:rsidP="00A17607">
      <w:r>
        <w:t></w:t>
      </w:r>
      <w:r>
        <w:t></w:t>
      </w:r>
      <w:r>
        <w:t></w:t>
      </w:r>
    </w:p>
    <w:p w:rsidR="00A17607" w:rsidRDefault="00A17607" w:rsidP="00A17607">
      <w:r>
        <w:rPr>
          <w:rFonts w:hint="eastAsia"/>
        </w:rPr>
        <w:t>В</w:t>
      </w:r>
      <w:r>
        <w:t></w:t>
      </w:r>
      <w:r>
        <w:rPr>
          <w:rFonts w:hint="eastAsia"/>
        </w:rPr>
        <w:t>опозиції</w:t>
      </w:r>
      <w:r>
        <w:t></w:t>
      </w:r>
      <w:r>
        <w:t></w:t>
      </w:r>
      <w:r>
        <w:rPr>
          <w:rFonts w:hint="eastAsia"/>
        </w:rPr>
        <w:t>чужий</w:t>
      </w:r>
      <w:r>
        <w:t></w:t>
      </w:r>
      <w:r>
        <w:t></w:t>
      </w:r>
      <w:r>
        <w:t></w:t>
      </w:r>
      <w:r>
        <w:t></w:t>
      </w:r>
      <w:r>
        <w:t></w:t>
      </w:r>
      <w:r>
        <w:rPr>
          <w:rFonts w:hint="eastAsia"/>
        </w:rPr>
        <w:t>свій</w:t>
      </w:r>
      <w:r>
        <w:t></w:t>
      </w:r>
      <w:r>
        <w:t></w:t>
      </w:r>
      <w:r>
        <w:rPr>
          <w:rFonts w:hint="eastAsia"/>
        </w:rPr>
        <w:t>постає</w:t>
      </w:r>
      <w:r>
        <w:t></w:t>
      </w:r>
      <w:r>
        <w:rPr>
          <w:rFonts w:hint="eastAsia"/>
        </w:rPr>
        <w:t>і</w:t>
      </w:r>
      <w:r>
        <w:t></w:t>
      </w:r>
      <w:r>
        <w:rPr>
          <w:rFonts w:hint="eastAsia"/>
        </w:rPr>
        <w:t>другий</w:t>
      </w:r>
      <w:r>
        <w:t></w:t>
      </w:r>
      <w:r>
        <w:rPr>
          <w:rFonts w:hint="eastAsia"/>
        </w:rPr>
        <w:t>тип</w:t>
      </w:r>
      <w:r>
        <w:t></w:t>
      </w:r>
      <w:r>
        <w:rPr>
          <w:rFonts w:hint="eastAsia"/>
        </w:rPr>
        <w:t>екзистенційного</w:t>
      </w:r>
    </w:p>
    <w:p w:rsidR="00A17607" w:rsidRDefault="00A17607" w:rsidP="00A17607">
      <w:r>
        <w:rPr>
          <w:rFonts w:hint="eastAsia"/>
        </w:rPr>
        <w:t>хронотопу</w:t>
      </w:r>
      <w:r>
        <w:t></w:t>
      </w:r>
      <w:r>
        <w:rPr>
          <w:rFonts w:hint="eastAsia"/>
        </w:rPr>
        <w:t>–</w:t>
      </w:r>
      <w:r>
        <w:t></w:t>
      </w:r>
      <w:r>
        <w:rPr>
          <w:rFonts w:hint="eastAsia"/>
        </w:rPr>
        <w:t>урбаністичного</w:t>
      </w:r>
      <w:r>
        <w:t></w:t>
      </w:r>
      <w:r>
        <w:t></w:t>
      </w:r>
      <w:r>
        <w:t></w:t>
      </w:r>
      <w:r>
        <w:rPr>
          <w:rFonts w:hint="eastAsia"/>
        </w:rPr>
        <w:t>Сентиментальна</w:t>
      </w:r>
      <w:r>
        <w:t></w:t>
      </w:r>
      <w:r>
        <w:rPr>
          <w:rFonts w:hint="eastAsia"/>
        </w:rPr>
        <w:t>історія</w:t>
      </w:r>
      <w:r>
        <w:t></w:t>
      </w:r>
    </w:p>
    <w:p w:rsidR="00A17607" w:rsidRDefault="00A17607" w:rsidP="00A17607">
      <w:r>
        <w:rPr>
          <w:rFonts w:hint="eastAsia"/>
        </w:rPr>
        <w:t>М</w:t>
      </w:r>
      <w:r>
        <w:t></w:t>
      </w:r>
      <w:r>
        <w:t></w:t>
      </w:r>
      <w:r>
        <w:rPr>
          <w:rFonts w:hint="eastAsia"/>
        </w:rPr>
        <w:t>Хвильового</w:t>
      </w:r>
      <w:r>
        <w:t></w:t>
      </w:r>
      <w:r>
        <w:t></w:t>
      </w:r>
      <w:r>
        <w:t></w:t>
      </w:r>
      <w:r>
        <w:rPr>
          <w:rFonts w:hint="eastAsia"/>
        </w:rPr>
        <w:t>Смерть</w:t>
      </w:r>
      <w:r>
        <w:t></w:t>
      </w:r>
      <w:r>
        <w:rPr>
          <w:rFonts w:hint="eastAsia"/>
        </w:rPr>
        <w:t>героя</w:t>
      </w:r>
      <w:r>
        <w:t></w:t>
      </w:r>
      <w:r>
        <w:t></w:t>
      </w:r>
      <w:r>
        <w:rPr>
          <w:rFonts w:hint="eastAsia"/>
        </w:rPr>
        <w:t>Р</w:t>
      </w:r>
      <w:r>
        <w:t></w:t>
      </w:r>
      <w:r>
        <w:t></w:t>
      </w:r>
      <w:r>
        <w:rPr>
          <w:rFonts w:hint="eastAsia"/>
        </w:rPr>
        <w:t>Олдінґтона</w:t>
      </w:r>
      <w:r>
        <w:t></w:t>
      </w:r>
      <w:r>
        <w:t></w:t>
      </w:r>
      <w:r>
        <w:t></w:t>
      </w:r>
      <w:r>
        <w:rPr>
          <w:rFonts w:hint="eastAsia"/>
        </w:rPr>
        <w:t>Танок</w:t>
      </w:r>
      <w:r>
        <w:t></w:t>
      </w:r>
      <w:r>
        <w:rPr>
          <w:rFonts w:hint="eastAsia"/>
        </w:rPr>
        <w:t>блазнів</w:t>
      </w:r>
      <w:r>
        <w:t></w:t>
      </w:r>
    </w:p>
    <w:p w:rsidR="00A17607" w:rsidRDefault="00A17607" w:rsidP="00A17607">
      <w:r>
        <w:rPr>
          <w:rFonts w:hint="eastAsia"/>
        </w:rPr>
        <w:t>О</w:t>
      </w:r>
      <w:r>
        <w:t></w:t>
      </w:r>
      <w:r>
        <w:t></w:t>
      </w:r>
      <w:r>
        <w:rPr>
          <w:rFonts w:hint="eastAsia"/>
        </w:rPr>
        <w:t>Гакслі</w:t>
      </w:r>
      <w:r>
        <w:t></w:t>
      </w:r>
      <w:r>
        <w:t></w:t>
      </w:r>
      <w:r>
        <w:t></w:t>
      </w:r>
      <w:r>
        <w:t></w:t>
      </w:r>
      <w:r>
        <w:rPr>
          <w:rFonts w:hint="eastAsia"/>
        </w:rPr>
        <w:t>Чужому</w:t>
      </w:r>
      <w:r>
        <w:t></w:t>
      </w:r>
      <w:r>
        <w:t></w:t>
      </w:r>
      <w:r>
        <w:rPr>
          <w:rFonts w:hint="eastAsia"/>
        </w:rPr>
        <w:t>місту</w:t>
      </w:r>
      <w:r>
        <w:t></w:t>
      </w:r>
      <w:r>
        <w:rPr>
          <w:rFonts w:hint="eastAsia"/>
        </w:rPr>
        <w:t>як</w:t>
      </w:r>
      <w:r>
        <w:t></w:t>
      </w:r>
      <w:r>
        <w:rPr>
          <w:rFonts w:hint="eastAsia"/>
        </w:rPr>
        <w:t>топосу</w:t>
      </w:r>
      <w:r>
        <w:t></w:t>
      </w:r>
      <w:r>
        <w:rPr>
          <w:rFonts w:hint="eastAsia"/>
        </w:rPr>
        <w:t>екзистенційних</w:t>
      </w:r>
      <w:r>
        <w:t></w:t>
      </w:r>
      <w:r>
        <w:rPr>
          <w:rFonts w:hint="eastAsia"/>
        </w:rPr>
        <w:t>випробувань</w:t>
      </w:r>
    </w:p>
    <w:p w:rsidR="00A17607" w:rsidRDefault="00A17607" w:rsidP="00A17607">
      <w:r>
        <w:rPr>
          <w:rFonts w:hint="eastAsia"/>
        </w:rPr>
        <w:t>героя</w:t>
      </w:r>
      <w:r>
        <w:t></w:t>
      </w:r>
      <w:r>
        <w:rPr>
          <w:rFonts w:hint="eastAsia"/>
        </w:rPr>
        <w:t>протистоїть</w:t>
      </w:r>
      <w:r>
        <w:t></w:t>
      </w:r>
      <w:r>
        <w:rPr>
          <w:rFonts w:hint="eastAsia"/>
        </w:rPr>
        <w:t>в</w:t>
      </w:r>
      <w:r>
        <w:t></w:t>
      </w:r>
      <w:r>
        <w:rPr>
          <w:rFonts w:hint="eastAsia"/>
        </w:rPr>
        <w:t>українській</w:t>
      </w:r>
      <w:r>
        <w:t></w:t>
      </w:r>
      <w:r>
        <w:rPr>
          <w:rFonts w:hint="eastAsia"/>
        </w:rPr>
        <w:t>прозі</w:t>
      </w:r>
      <w:r>
        <w:t></w:t>
      </w:r>
      <w:r>
        <w:t></w:t>
      </w:r>
      <w:r>
        <w:rPr>
          <w:rFonts w:hint="eastAsia"/>
        </w:rPr>
        <w:t>свій</w:t>
      </w:r>
      <w:r>
        <w:t></w:t>
      </w:r>
      <w:r>
        <w:t></w:t>
      </w:r>
      <w:r>
        <w:rPr>
          <w:rFonts w:hint="eastAsia"/>
        </w:rPr>
        <w:t>простір</w:t>
      </w:r>
      <w:r>
        <w:t></w:t>
      </w:r>
      <w:r>
        <w:rPr>
          <w:rFonts w:hint="eastAsia"/>
        </w:rPr>
        <w:t>села</w:t>
      </w:r>
      <w:r>
        <w:t></w:t>
      </w:r>
      <w:r>
        <w:t></w:t>
      </w:r>
      <w:r>
        <w:rPr>
          <w:rFonts w:hint="eastAsia"/>
        </w:rPr>
        <w:t>Натомість</w:t>
      </w:r>
      <w:r>
        <w:t></w:t>
      </w:r>
      <w:r>
        <w:rPr>
          <w:rFonts w:hint="eastAsia"/>
        </w:rPr>
        <w:t>у</w:t>
      </w:r>
    </w:p>
    <w:p w:rsidR="00A17607" w:rsidRDefault="00A17607" w:rsidP="00A17607">
      <w:r>
        <w:rPr>
          <w:rFonts w:hint="eastAsia"/>
        </w:rPr>
        <w:t>британській</w:t>
      </w:r>
      <w:r>
        <w:t></w:t>
      </w:r>
      <w:r>
        <w:rPr>
          <w:rFonts w:hint="eastAsia"/>
        </w:rPr>
        <w:t>прозі</w:t>
      </w:r>
      <w:r>
        <w:t></w:t>
      </w:r>
      <w:r>
        <w:rPr>
          <w:rFonts w:hint="eastAsia"/>
        </w:rPr>
        <w:t>топос</w:t>
      </w:r>
      <w:r>
        <w:t></w:t>
      </w:r>
      <w:r>
        <w:rPr>
          <w:rFonts w:hint="eastAsia"/>
        </w:rPr>
        <w:t>міста</w:t>
      </w:r>
      <w:r>
        <w:t></w:t>
      </w:r>
      <w:r>
        <w:rPr>
          <w:rFonts w:hint="eastAsia"/>
        </w:rPr>
        <w:t>не</w:t>
      </w:r>
      <w:r>
        <w:t></w:t>
      </w:r>
      <w:r>
        <w:rPr>
          <w:rFonts w:hint="eastAsia"/>
        </w:rPr>
        <w:t>сприймається</w:t>
      </w:r>
      <w:r>
        <w:t></w:t>
      </w:r>
      <w:r>
        <w:t></w:t>
      </w:r>
      <w:r>
        <w:rPr>
          <w:rFonts w:hint="eastAsia"/>
        </w:rPr>
        <w:t>чужим</w:t>
      </w:r>
      <w:r>
        <w:t></w:t>
      </w:r>
      <w:r>
        <w:t></w:t>
      </w:r>
      <w:r>
        <w:t></w:t>
      </w:r>
      <w:r>
        <w:rPr>
          <w:rFonts w:hint="eastAsia"/>
        </w:rPr>
        <w:t>увага</w:t>
      </w:r>
    </w:p>
    <w:p w:rsidR="00A17607" w:rsidRDefault="00A17607" w:rsidP="00A17607">
      <w:r>
        <w:rPr>
          <w:rFonts w:hint="eastAsia"/>
        </w:rPr>
        <w:t>письменників</w:t>
      </w:r>
      <w:r>
        <w:t></w:t>
      </w:r>
      <w:r>
        <w:rPr>
          <w:rFonts w:hint="eastAsia"/>
        </w:rPr>
        <w:t>зосереджена</w:t>
      </w:r>
      <w:r>
        <w:t></w:t>
      </w:r>
      <w:r>
        <w:rPr>
          <w:rFonts w:hint="eastAsia"/>
        </w:rPr>
        <w:t>на</w:t>
      </w:r>
      <w:r>
        <w:t></w:t>
      </w:r>
      <w:r>
        <w:rPr>
          <w:rFonts w:hint="eastAsia"/>
        </w:rPr>
        <w:t>опозиції</w:t>
      </w:r>
      <w:r>
        <w:t></w:t>
      </w:r>
      <w:r>
        <w:t></w:t>
      </w:r>
      <w:r>
        <w:rPr>
          <w:rFonts w:hint="eastAsia"/>
        </w:rPr>
        <w:t>чужа</w:t>
      </w:r>
      <w:r>
        <w:t></w:t>
      </w:r>
      <w:r>
        <w:t></w:t>
      </w:r>
      <w:r>
        <w:rPr>
          <w:rFonts w:hint="eastAsia"/>
        </w:rPr>
        <w:t>цивілізація</w:t>
      </w:r>
      <w:r>
        <w:t></w:t>
      </w:r>
      <w:r>
        <w:rPr>
          <w:rFonts w:hint="eastAsia"/>
        </w:rPr>
        <w:t>–</w:t>
      </w:r>
      <w:r>
        <w:t></w:t>
      </w:r>
      <w:r>
        <w:t></w:t>
      </w:r>
      <w:r>
        <w:rPr>
          <w:rFonts w:hint="eastAsia"/>
        </w:rPr>
        <w:t>своя</w:t>
      </w:r>
      <w:r>
        <w:t></w:t>
      </w:r>
    </w:p>
    <w:p w:rsidR="00A17607" w:rsidRDefault="00A17607" w:rsidP="00A17607">
      <w:r>
        <w:rPr>
          <w:rFonts w:hint="eastAsia"/>
        </w:rPr>
        <w:t>природа</w:t>
      </w:r>
      <w:r>
        <w:t></w:t>
      </w:r>
      <w:r>
        <w:t></w:t>
      </w:r>
      <w:r>
        <w:rPr>
          <w:rFonts w:hint="eastAsia"/>
        </w:rPr>
        <w:t>Але</w:t>
      </w:r>
      <w:r>
        <w:t></w:t>
      </w:r>
      <w:r>
        <w:rPr>
          <w:rFonts w:hint="eastAsia"/>
        </w:rPr>
        <w:t>в</w:t>
      </w:r>
      <w:r>
        <w:t></w:t>
      </w:r>
      <w:r>
        <w:rPr>
          <w:rFonts w:hint="eastAsia"/>
        </w:rPr>
        <w:t>обох</w:t>
      </w:r>
      <w:r>
        <w:t></w:t>
      </w:r>
      <w:r>
        <w:rPr>
          <w:rFonts w:hint="eastAsia"/>
        </w:rPr>
        <w:t>національних</w:t>
      </w:r>
      <w:r>
        <w:t></w:t>
      </w:r>
      <w:r>
        <w:rPr>
          <w:rFonts w:hint="eastAsia"/>
        </w:rPr>
        <w:t>варіантах</w:t>
      </w:r>
      <w:r>
        <w:t></w:t>
      </w:r>
      <w:r>
        <w:rPr>
          <w:rFonts w:hint="eastAsia"/>
        </w:rPr>
        <w:t>психологічноінтелектуальної</w:t>
      </w:r>
      <w:r>
        <w:t></w:t>
      </w:r>
      <w:r>
        <w:rPr>
          <w:rFonts w:hint="eastAsia"/>
        </w:rPr>
        <w:t>прози</w:t>
      </w:r>
      <w:r>
        <w:t></w:t>
      </w:r>
      <w:r>
        <w:rPr>
          <w:rFonts w:hint="eastAsia"/>
        </w:rPr>
        <w:t>переживання</w:t>
      </w:r>
      <w:r>
        <w:t></w:t>
      </w:r>
      <w:r>
        <w:rPr>
          <w:rFonts w:hint="eastAsia"/>
        </w:rPr>
        <w:t>героєм</w:t>
      </w:r>
      <w:r>
        <w:t></w:t>
      </w:r>
      <w:r>
        <w:t></w:t>
      </w:r>
      <w:r>
        <w:rPr>
          <w:rFonts w:hint="eastAsia"/>
        </w:rPr>
        <w:t>чужого</w:t>
      </w:r>
      <w:r>
        <w:t></w:t>
      </w:r>
      <w:r>
        <w:t></w:t>
      </w:r>
      <w:r>
        <w:rPr>
          <w:rFonts w:hint="eastAsia"/>
        </w:rPr>
        <w:t>простору</w:t>
      </w:r>
    </w:p>
    <w:p w:rsidR="00A17607" w:rsidRDefault="00A17607" w:rsidP="00A17607">
      <w:r>
        <w:rPr>
          <w:rFonts w:hint="eastAsia"/>
        </w:rPr>
        <w:t>супроводжується</w:t>
      </w:r>
      <w:r>
        <w:t></w:t>
      </w:r>
      <w:r>
        <w:rPr>
          <w:rFonts w:hint="eastAsia"/>
        </w:rPr>
        <w:t>екзистенціалами</w:t>
      </w:r>
      <w:r>
        <w:t></w:t>
      </w:r>
      <w:r>
        <w:rPr>
          <w:rFonts w:hint="eastAsia"/>
        </w:rPr>
        <w:t>смутку</w:t>
      </w:r>
      <w:r>
        <w:t></w:t>
      </w:r>
      <w:r>
        <w:t></w:t>
      </w:r>
      <w:r>
        <w:rPr>
          <w:rFonts w:hint="eastAsia"/>
        </w:rPr>
        <w:t>туги</w:t>
      </w:r>
      <w:r>
        <w:t></w:t>
      </w:r>
      <w:r>
        <w:t></w:t>
      </w:r>
      <w:r>
        <w:rPr>
          <w:rFonts w:hint="eastAsia"/>
        </w:rPr>
        <w:t>страху</w:t>
      </w:r>
      <w:r>
        <w:t></w:t>
      </w:r>
      <w:r>
        <w:t></w:t>
      </w:r>
      <w:r>
        <w:rPr>
          <w:rFonts w:hint="eastAsia"/>
        </w:rPr>
        <w:t>нудьги</w:t>
      </w:r>
      <w:r>
        <w:t></w:t>
      </w:r>
      <w:r>
        <w:t></w:t>
      </w:r>
      <w:r>
        <w:rPr>
          <w:rFonts w:hint="eastAsia"/>
        </w:rPr>
        <w:t>А</w:t>
      </w:r>
    </w:p>
    <w:p w:rsidR="00A17607" w:rsidRDefault="00A17607" w:rsidP="00A17607">
      <w:r>
        <w:rPr>
          <w:rFonts w:hint="eastAsia"/>
        </w:rPr>
        <w:t>відтак</w:t>
      </w:r>
      <w:r>
        <w:t></w:t>
      </w:r>
      <w:r>
        <w:rPr>
          <w:rFonts w:hint="eastAsia"/>
        </w:rPr>
        <w:t>він</w:t>
      </w:r>
      <w:r>
        <w:t></w:t>
      </w:r>
      <w:r>
        <w:rPr>
          <w:rFonts w:hint="eastAsia"/>
        </w:rPr>
        <w:t>опиняється</w:t>
      </w:r>
      <w:r>
        <w:t></w:t>
      </w:r>
      <w:r>
        <w:rPr>
          <w:rFonts w:hint="eastAsia"/>
        </w:rPr>
        <w:t>перед</w:t>
      </w:r>
      <w:r>
        <w:t></w:t>
      </w:r>
      <w:r>
        <w:rPr>
          <w:rFonts w:hint="eastAsia"/>
        </w:rPr>
        <w:t>вибором</w:t>
      </w:r>
      <w:r>
        <w:t></w:t>
      </w:r>
      <w:r>
        <w:t></w:t>
      </w:r>
      <w:r>
        <w:rPr>
          <w:rFonts w:hint="eastAsia"/>
        </w:rPr>
        <w:t>закинутість</w:t>
      </w:r>
      <w:r>
        <w:t></w:t>
      </w:r>
      <w:r>
        <w:t></w:t>
      </w:r>
      <w:r>
        <w:rPr>
          <w:rFonts w:hint="eastAsia"/>
        </w:rPr>
        <w:t>падіння</w:t>
      </w:r>
      <w:r>
        <w:t></w:t>
      </w:r>
      <w:r>
        <w:rPr>
          <w:rFonts w:hint="eastAsia"/>
        </w:rPr>
        <w:t>чи</w:t>
      </w:r>
    </w:p>
    <w:p w:rsidR="00A17607" w:rsidRDefault="00A17607" w:rsidP="00A17607">
      <w:r>
        <w:rPr>
          <w:rFonts w:hint="eastAsia"/>
        </w:rPr>
        <w:t>проєктування</w:t>
      </w:r>
      <w:r>
        <w:t></w:t>
      </w:r>
      <w:r>
        <w:rPr>
          <w:rFonts w:hint="eastAsia"/>
        </w:rPr>
        <w:t>як</w:t>
      </w:r>
      <w:r>
        <w:t></w:t>
      </w:r>
      <w:r>
        <w:rPr>
          <w:rFonts w:hint="eastAsia"/>
        </w:rPr>
        <w:t>варіантами</w:t>
      </w:r>
      <w:r>
        <w:t></w:t>
      </w:r>
      <w:r>
        <w:rPr>
          <w:rFonts w:hint="eastAsia"/>
        </w:rPr>
        <w:t>онтологічно</w:t>
      </w:r>
      <w:r>
        <w:t></w:t>
      </w:r>
      <w:r>
        <w:rPr>
          <w:rFonts w:hint="eastAsia"/>
        </w:rPr>
        <w:t>екзистенційної</w:t>
      </w:r>
      <w:r>
        <w:t></w:t>
      </w:r>
      <w:r>
        <w:rPr>
          <w:rFonts w:hint="eastAsia"/>
        </w:rPr>
        <w:t>присутності</w:t>
      </w:r>
    </w:p>
    <w:p w:rsidR="00A17607" w:rsidRDefault="00A17607" w:rsidP="00A17607">
      <w:r>
        <w:rPr>
          <w:rFonts w:hint="eastAsia"/>
        </w:rPr>
        <w:t>у</w:t>
      </w:r>
      <w:r>
        <w:t></w:t>
      </w:r>
      <w:r>
        <w:rPr>
          <w:rFonts w:hint="eastAsia"/>
        </w:rPr>
        <w:t>просторі</w:t>
      </w:r>
      <w:r>
        <w:t></w:t>
      </w:r>
      <w:r>
        <w:rPr>
          <w:rFonts w:hint="eastAsia"/>
        </w:rPr>
        <w:t>міста</w:t>
      </w:r>
      <w:r>
        <w:t></w:t>
      </w:r>
      <w:r>
        <w:t></w:t>
      </w:r>
      <w:r>
        <w:rPr>
          <w:rFonts w:hint="eastAsia"/>
        </w:rPr>
        <w:t>Якщо</w:t>
      </w:r>
      <w:r>
        <w:t></w:t>
      </w:r>
      <w:r>
        <w:rPr>
          <w:rFonts w:hint="eastAsia"/>
        </w:rPr>
        <w:t>протагоністи</w:t>
      </w:r>
      <w:r>
        <w:t></w:t>
      </w:r>
      <w:r>
        <w:t></w:t>
      </w:r>
      <w:r>
        <w:rPr>
          <w:rFonts w:hint="eastAsia"/>
        </w:rPr>
        <w:t>Сентиментальної</w:t>
      </w:r>
      <w:r>
        <w:t></w:t>
      </w:r>
      <w:r>
        <w:rPr>
          <w:rFonts w:hint="eastAsia"/>
        </w:rPr>
        <w:t>історії</w:t>
      </w:r>
      <w:r>
        <w:t></w:t>
      </w:r>
    </w:p>
    <w:p w:rsidR="00A17607" w:rsidRDefault="00A17607" w:rsidP="00A17607">
      <w:r>
        <w:rPr>
          <w:rFonts w:hint="eastAsia"/>
        </w:rPr>
        <w:t>М</w:t>
      </w:r>
      <w:r>
        <w:t></w:t>
      </w:r>
      <w:r>
        <w:t></w:t>
      </w:r>
      <w:r>
        <w:rPr>
          <w:rFonts w:hint="eastAsia"/>
        </w:rPr>
        <w:t>Хвильового</w:t>
      </w:r>
      <w:r>
        <w:t></w:t>
      </w:r>
      <w:r>
        <w:t></w:t>
      </w:r>
      <w:r>
        <w:t></w:t>
      </w:r>
      <w:r>
        <w:rPr>
          <w:rFonts w:hint="eastAsia"/>
        </w:rPr>
        <w:t>Смерті</w:t>
      </w:r>
      <w:r>
        <w:t></w:t>
      </w:r>
      <w:r>
        <w:rPr>
          <w:rFonts w:hint="eastAsia"/>
        </w:rPr>
        <w:t>героя</w:t>
      </w:r>
      <w:r>
        <w:t></w:t>
      </w:r>
      <w:r>
        <w:t></w:t>
      </w:r>
      <w:r>
        <w:rPr>
          <w:rFonts w:hint="eastAsia"/>
        </w:rPr>
        <w:t>Р</w:t>
      </w:r>
      <w:r>
        <w:t></w:t>
      </w:r>
      <w:r>
        <w:t></w:t>
      </w:r>
      <w:r>
        <w:rPr>
          <w:rFonts w:hint="eastAsia"/>
        </w:rPr>
        <w:t>Олдінґтона</w:t>
      </w:r>
      <w:r>
        <w:t></w:t>
      </w:r>
      <w:r>
        <w:t></w:t>
      </w:r>
      <w:r>
        <w:t></w:t>
      </w:r>
      <w:r>
        <w:rPr>
          <w:rFonts w:hint="eastAsia"/>
        </w:rPr>
        <w:t>Танку</w:t>
      </w:r>
      <w:r>
        <w:t></w:t>
      </w:r>
      <w:r>
        <w:rPr>
          <w:rFonts w:hint="eastAsia"/>
        </w:rPr>
        <w:t>блазнів</w:t>
      </w:r>
      <w:r>
        <w:t></w:t>
      </w:r>
    </w:p>
    <w:p w:rsidR="00A17607" w:rsidRDefault="00A17607" w:rsidP="00A17607">
      <w:r>
        <w:rPr>
          <w:rFonts w:hint="eastAsia"/>
        </w:rPr>
        <w:t>О</w:t>
      </w:r>
      <w:r>
        <w:t></w:t>
      </w:r>
      <w:r>
        <w:t></w:t>
      </w:r>
      <w:r>
        <w:rPr>
          <w:rFonts w:hint="eastAsia"/>
        </w:rPr>
        <w:t>Гакслі</w:t>
      </w:r>
      <w:r>
        <w:t></w:t>
      </w:r>
      <w:r>
        <w:rPr>
          <w:rFonts w:hint="eastAsia"/>
        </w:rPr>
        <w:t>відчувають</w:t>
      </w:r>
      <w:r>
        <w:t></w:t>
      </w:r>
      <w:r>
        <w:rPr>
          <w:rFonts w:hint="eastAsia"/>
        </w:rPr>
        <w:t>закинутість</w:t>
      </w:r>
      <w:r>
        <w:t></w:t>
      </w:r>
      <w:r>
        <w:rPr>
          <w:rFonts w:hint="eastAsia"/>
        </w:rPr>
        <w:t>і</w:t>
      </w:r>
      <w:r>
        <w:t></w:t>
      </w:r>
      <w:r>
        <w:rPr>
          <w:rFonts w:hint="eastAsia"/>
        </w:rPr>
        <w:t>падіння</w:t>
      </w:r>
      <w:r>
        <w:t></w:t>
      </w:r>
      <w:r>
        <w:rPr>
          <w:rFonts w:hint="eastAsia"/>
        </w:rPr>
        <w:t>в</w:t>
      </w:r>
      <w:r>
        <w:t></w:t>
      </w:r>
      <w:r>
        <w:rPr>
          <w:rFonts w:hint="eastAsia"/>
        </w:rPr>
        <w:t>щоденне</w:t>
      </w:r>
      <w:r>
        <w:t></w:t>
      </w:r>
      <w:r>
        <w:t></w:t>
      </w:r>
      <w:r>
        <w:rPr>
          <w:rFonts w:hint="eastAsia"/>
        </w:rPr>
        <w:t>профанне</w:t>
      </w:r>
      <w:r>
        <w:t></w:t>
      </w:r>
    </w:p>
    <w:p w:rsidR="00A17607" w:rsidRDefault="00A17607" w:rsidP="00A17607">
      <w:r>
        <w:rPr>
          <w:rFonts w:hint="eastAsia"/>
        </w:rPr>
        <w:t>існування</w:t>
      </w:r>
      <w:r>
        <w:t></w:t>
      </w:r>
      <w:r>
        <w:t></w:t>
      </w:r>
      <w:r>
        <w:rPr>
          <w:rFonts w:hint="eastAsia"/>
        </w:rPr>
        <w:t>то</w:t>
      </w:r>
      <w:r>
        <w:t></w:t>
      </w:r>
      <w:r>
        <w:rPr>
          <w:rFonts w:hint="eastAsia"/>
        </w:rPr>
        <w:t>персонажі</w:t>
      </w:r>
      <w:r>
        <w:t></w:t>
      </w:r>
      <w:r>
        <w:t></w:t>
      </w:r>
      <w:r>
        <w:rPr>
          <w:rFonts w:hint="eastAsia"/>
        </w:rPr>
        <w:t>Метеликів</w:t>
      </w:r>
      <w:r>
        <w:t></w:t>
      </w:r>
      <w:r>
        <w:rPr>
          <w:rFonts w:hint="eastAsia"/>
        </w:rPr>
        <w:t>на</w:t>
      </w:r>
      <w:r>
        <w:t></w:t>
      </w:r>
      <w:r>
        <w:rPr>
          <w:rFonts w:hint="eastAsia"/>
        </w:rPr>
        <w:t>шпильках</w:t>
      </w:r>
      <w:r>
        <w:t></w:t>
      </w:r>
      <w:r>
        <w:t></w:t>
      </w:r>
      <w:r>
        <w:rPr>
          <w:rFonts w:hint="eastAsia"/>
        </w:rPr>
        <w:t>Ірини</w:t>
      </w:r>
      <w:r>
        <w:t></w:t>
      </w:r>
      <w:r>
        <w:rPr>
          <w:rFonts w:hint="eastAsia"/>
        </w:rPr>
        <w:t>Вільде</w:t>
      </w:r>
      <w:r>
        <w:t></w:t>
      </w:r>
    </w:p>
    <w:p w:rsidR="00A17607" w:rsidRDefault="00A17607" w:rsidP="00A17607">
      <w:r>
        <w:t></w:t>
      </w:r>
      <w:r>
        <w:rPr>
          <w:rFonts w:hint="eastAsia"/>
        </w:rPr>
        <w:t>Міста</w:t>
      </w:r>
      <w:r>
        <w:t></w:t>
      </w:r>
      <w:r>
        <w:t></w:t>
      </w:r>
      <w:r>
        <w:rPr>
          <w:rFonts w:hint="eastAsia"/>
        </w:rPr>
        <w:t>В</w:t>
      </w:r>
      <w:r>
        <w:t></w:t>
      </w:r>
      <w:r>
        <w:t></w:t>
      </w:r>
      <w:r>
        <w:rPr>
          <w:rFonts w:hint="eastAsia"/>
        </w:rPr>
        <w:t>Підмогильного</w:t>
      </w:r>
      <w:r>
        <w:t></w:t>
      </w:r>
      <w:r>
        <w:t></w:t>
      </w:r>
      <w:r>
        <w:t></w:t>
      </w:r>
      <w:r>
        <w:rPr>
          <w:rFonts w:hint="eastAsia"/>
        </w:rPr>
        <w:t>Місіс</w:t>
      </w:r>
      <w:r>
        <w:t></w:t>
      </w:r>
      <w:r>
        <w:rPr>
          <w:rFonts w:hint="eastAsia"/>
        </w:rPr>
        <w:t>Делловей</w:t>
      </w:r>
      <w:r>
        <w:t></w:t>
      </w:r>
      <w:r>
        <w:t></w:t>
      </w:r>
      <w:r>
        <w:rPr>
          <w:rFonts w:hint="eastAsia"/>
        </w:rPr>
        <w:t>Вірджинії</w:t>
      </w:r>
      <w:r>
        <w:t></w:t>
      </w:r>
      <w:r>
        <w:rPr>
          <w:rFonts w:hint="eastAsia"/>
        </w:rPr>
        <w:t>Вулф</w:t>
      </w:r>
    </w:p>
    <w:p w:rsidR="00A17607" w:rsidRDefault="00A17607" w:rsidP="00A17607">
      <w:r>
        <w:rPr>
          <w:rFonts w:hint="eastAsia"/>
        </w:rPr>
        <w:t>проживають</w:t>
      </w:r>
      <w:r>
        <w:t></w:t>
      </w:r>
      <w:r>
        <w:rPr>
          <w:rFonts w:hint="eastAsia"/>
        </w:rPr>
        <w:t>модус</w:t>
      </w:r>
      <w:r>
        <w:t></w:t>
      </w:r>
      <w:r>
        <w:rPr>
          <w:rFonts w:hint="eastAsia"/>
        </w:rPr>
        <w:t>проєктування</w:t>
      </w:r>
      <w:r>
        <w:t></w:t>
      </w:r>
      <w:r>
        <w:t></w:t>
      </w:r>
      <w:r>
        <w:rPr>
          <w:rFonts w:hint="eastAsia"/>
        </w:rPr>
        <w:t>місто</w:t>
      </w:r>
      <w:r>
        <w:t></w:t>
      </w:r>
      <w:r>
        <w:rPr>
          <w:rFonts w:hint="eastAsia"/>
        </w:rPr>
        <w:t>стає</w:t>
      </w:r>
      <w:r>
        <w:t></w:t>
      </w:r>
      <w:r>
        <w:rPr>
          <w:rFonts w:hint="eastAsia"/>
        </w:rPr>
        <w:t>фундаментом</w:t>
      </w:r>
    </w:p>
    <w:p w:rsidR="00A17607" w:rsidRDefault="00A17607" w:rsidP="00A17607">
      <w:r>
        <w:rPr>
          <w:rFonts w:hint="eastAsia"/>
        </w:rPr>
        <w:t>формування</w:t>
      </w:r>
      <w:r>
        <w:t></w:t>
      </w:r>
      <w:r>
        <w:rPr>
          <w:rFonts w:hint="eastAsia"/>
        </w:rPr>
        <w:t>їхнього</w:t>
      </w:r>
      <w:r>
        <w:t></w:t>
      </w:r>
      <w:r>
        <w:rPr>
          <w:rFonts w:hint="eastAsia"/>
        </w:rPr>
        <w:t>нового</w:t>
      </w:r>
      <w:r>
        <w:t></w:t>
      </w:r>
      <w:r>
        <w:rPr>
          <w:rFonts w:hint="eastAsia"/>
        </w:rPr>
        <w:t>досвіду</w:t>
      </w:r>
      <w:r>
        <w:t></w:t>
      </w:r>
      <w:r>
        <w:t></w:t>
      </w:r>
      <w:r>
        <w:rPr>
          <w:rFonts w:hint="eastAsia"/>
        </w:rPr>
        <w:t>що</w:t>
      </w:r>
      <w:r>
        <w:t></w:t>
      </w:r>
      <w:r>
        <w:rPr>
          <w:rFonts w:hint="eastAsia"/>
        </w:rPr>
        <w:t>призводить</w:t>
      </w:r>
      <w:r>
        <w:t></w:t>
      </w:r>
      <w:r>
        <w:rPr>
          <w:rFonts w:hint="eastAsia"/>
        </w:rPr>
        <w:t>до</w:t>
      </w:r>
      <w:r>
        <w:t></w:t>
      </w:r>
      <w:r>
        <w:rPr>
          <w:rFonts w:hint="eastAsia"/>
        </w:rPr>
        <w:t>вищого</w:t>
      </w:r>
      <w:r>
        <w:t></w:t>
      </w:r>
      <w:r>
        <w:rPr>
          <w:rFonts w:hint="eastAsia"/>
        </w:rPr>
        <w:t>рівня</w:t>
      </w:r>
    </w:p>
    <w:p w:rsidR="00A17607" w:rsidRDefault="00A17607" w:rsidP="00A17607">
      <w:r>
        <w:rPr>
          <w:rFonts w:hint="eastAsia"/>
        </w:rPr>
        <w:t>самоусвідомлення</w:t>
      </w:r>
      <w:r>
        <w:t></w:t>
      </w:r>
      <w:r>
        <w:t></w:t>
      </w:r>
      <w:r>
        <w:rPr>
          <w:rFonts w:hint="eastAsia"/>
        </w:rPr>
        <w:t>При</w:t>
      </w:r>
      <w:r>
        <w:t></w:t>
      </w:r>
      <w:r>
        <w:rPr>
          <w:rFonts w:hint="eastAsia"/>
        </w:rPr>
        <w:t>цьому</w:t>
      </w:r>
      <w:r>
        <w:t></w:t>
      </w:r>
      <w:r>
        <w:rPr>
          <w:rFonts w:hint="eastAsia"/>
        </w:rPr>
        <w:t>у</w:t>
      </w:r>
      <w:r>
        <w:t></w:t>
      </w:r>
      <w:r>
        <w:rPr>
          <w:rFonts w:hint="eastAsia"/>
        </w:rPr>
        <w:t>творах</w:t>
      </w:r>
      <w:r>
        <w:t></w:t>
      </w:r>
      <w:r>
        <w:rPr>
          <w:rFonts w:hint="eastAsia"/>
        </w:rPr>
        <w:t>українських</w:t>
      </w:r>
      <w:r>
        <w:t></w:t>
      </w:r>
      <w:r>
        <w:rPr>
          <w:rFonts w:hint="eastAsia"/>
        </w:rPr>
        <w:t>авторів</w:t>
      </w:r>
      <w:r>
        <w:t></w:t>
      </w:r>
      <w:r>
        <w:rPr>
          <w:rFonts w:hint="eastAsia"/>
        </w:rPr>
        <w:t>місто</w:t>
      </w:r>
    </w:p>
    <w:p w:rsidR="00A17607" w:rsidRDefault="00A17607" w:rsidP="00A17607">
      <w:r>
        <w:rPr>
          <w:rFonts w:hint="eastAsia"/>
        </w:rPr>
        <w:t>набуває</w:t>
      </w:r>
      <w:r>
        <w:t></w:t>
      </w:r>
      <w:r>
        <w:rPr>
          <w:rFonts w:hint="eastAsia"/>
        </w:rPr>
        <w:t>рис</w:t>
      </w:r>
      <w:r>
        <w:t></w:t>
      </w:r>
      <w:r>
        <w:rPr>
          <w:rFonts w:hint="eastAsia"/>
        </w:rPr>
        <w:t>утопічного</w:t>
      </w:r>
      <w:r>
        <w:t></w:t>
      </w:r>
      <w:r>
        <w:rPr>
          <w:rFonts w:hint="eastAsia"/>
        </w:rPr>
        <w:t>топосу</w:t>
      </w:r>
      <w:r>
        <w:t></w:t>
      </w:r>
      <w:r>
        <w:t></w:t>
      </w:r>
      <w:r>
        <w:rPr>
          <w:rFonts w:hint="eastAsia"/>
        </w:rPr>
        <w:t>тоді</w:t>
      </w:r>
      <w:r>
        <w:t></w:t>
      </w:r>
      <w:r>
        <w:rPr>
          <w:rFonts w:hint="eastAsia"/>
        </w:rPr>
        <w:t>як</w:t>
      </w:r>
      <w:r>
        <w:t></w:t>
      </w:r>
      <w:r>
        <w:rPr>
          <w:rFonts w:hint="eastAsia"/>
        </w:rPr>
        <w:t>у</w:t>
      </w:r>
      <w:r>
        <w:t></w:t>
      </w:r>
      <w:r>
        <w:rPr>
          <w:rFonts w:hint="eastAsia"/>
        </w:rPr>
        <w:t>британських</w:t>
      </w:r>
      <w:r>
        <w:t></w:t>
      </w:r>
      <w:r>
        <w:rPr>
          <w:rFonts w:hint="eastAsia"/>
        </w:rPr>
        <w:t>авторів</w:t>
      </w:r>
      <w:r>
        <w:t></w:t>
      </w:r>
      <w:r>
        <w:rPr>
          <w:rFonts w:hint="eastAsia"/>
        </w:rPr>
        <w:t>–</w:t>
      </w:r>
    </w:p>
    <w:p w:rsidR="00A17607" w:rsidRDefault="00A17607" w:rsidP="00A17607">
      <w:r>
        <w:rPr>
          <w:rFonts w:hint="eastAsia"/>
        </w:rPr>
        <w:t>трагічного</w:t>
      </w:r>
      <w:r>
        <w:t></w:t>
      </w:r>
      <w:r>
        <w:rPr>
          <w:rFonts w:hint="eastAsia"/>
        </w:rPr>
        <w:t>антиутопічного</w:t>
      </w:r>
      <w:r>
        <w:t></w:t>
      </w:r>
      <w:r>
        <w:t></w:t>
      </w:r>
      <w:r>
        <w:rPr>
          <w:rFonts w:hint="eastAsia"/>
        </w:rPr>
        <w:t>Це</w:t>
      </w:r>
      <w:r>
        <w:t></w:t>
      </w:r>
      <w:r>
        <w:rPr>
          <w:rFonts w:hint="eastAsia"/>
        </w:rPr>
        <w:t>пов’язано</w:t>
      </w:r>
      <w:r>
        <w:t></w:t>
      </w:r>
      <w:r>
        <w:rPr>
          <w:rFonts w:hint="eastAsia"/>
        </w:rPr>
        <w:t>з</w:t>
      </w:r>
      <w:r>
        <w:t></w:t>
      </w:r>
      <w:r>
        <w:t></w:t>
      </w:r>
      <w:r>
        <w:rPr>
          <w:rFonts w:hint="eastAsia"/>
        </w:rPr>
        <w:t>рудиментарними</w:t>
      </w:r>
      <w:r>
        <w:t></w:t>
      </w:r>
    </w:p>
    <w:p w:rsidR="00A17607" w:rsidRDefault="00A17607" w:rsidP="00A17607">
      <w:r>
        <w:rPr>
          <w:rFonts w:hint="eastAsia"/>
        </w:rPr>
        <w:t>ілюзіями</w:t>
      </w:r>
      <w:r>
        <w:t></w:t>
      </w:r>
      <w:r>
        <w:rPr>
          <w:rFonts w:hint="eastAsia"/>
        </w:rPr>
        <w:t>української</w:t>
      </w:r>
      <w:r>
        <w:t></w:t>
      </w:r>
      <w:r>
        <w:rPr>
          <w:rFonts w:hint="eastAsia"/>
        </w:rPr>
        <w:t>інтелігенції</w:t>
      </w:r>
      <w:r>
        <w:t></w:t>
      </w:r>
      <w:r>
        <w:rPr>
          <w:rFonts w:hint="eastAsia"/>
        </w:rPr>
        <w:t>щодо</w:t>
      </w:r>
      <w:r>
        <w:t></w:t>
      </w:r>
      <w:r>
        <w:rPr>
          <w:rFonts w:hint="eastAsia"/>
        </w:rPr>
        <w:t>можливості</w:t>
      </w:r>
      <w:r>
        <w:t></w:t>
      </w:r>
      <w:r>
        <w:rPr>
          <w:rFonts w:hint="eastAsia"/>
        </w:rPr>
        <w:t>національного</w:t>
      </w:r>
    </w:p>
    <w:p w:rsidR="00A17607" w:rsidRDefault="00A17607" w:rsidP="00A17607">
      <w:r>
        <w:rPr>
          <w:rFonts w:hint="eastAsia"/>
        </w:rPr>
        <w:t>відродження</w:t>
      </w:r>
      <w:r>
        <w:t></w:t>
      </w:r>
      <w:r>
        <w:t></w:t>
      </w:r>
      <w:r>
        <w:rPr>
          <w:rFonts w:hint="eastAsia"/>
        </w:rPr>
        <w:t>натомість</w:t>
      </w:r>
      <w:r>
        <w:t></w:t>
      </w:r>
      <w:r>
        <w:rPr>
          <w:rFonts w:hint="eastAsia"/>
        </w:rPr>
        <w:t>у</w:t>
      </w:r>
      <w:r>
        <w:t></w:t>
      </w:r>
      <w:r>
        <w:rPr>
          <w:rFonts w:hint="eastAsia"/>
        </w:rPr>
        <w:t>британських</w:t>
      </w:r>
      <w:r>
        <w:t></w:t>
      </w:r>
      <w:r>
        <w:rPr>
          <w:rFonts w:hint="eastAsia"/>
        </w:rPr>
        <w:t>письменників</w:t>
      </w:r>
      <w:r>
        <w:t></w:t>
      </w:r>
      <w:r>
        <w:rPr>
          <w:rFonts w:hint="eastAsia"/>
        </w:rPr>
        <w:t>–</w:t>
      </w:r>
      <w:r>
        <w:t></w:t>
      </w:r>
      <w:r>
        <w:rPr>
          <w:rFonts w:hint="eastAsia"/>
        </w:rPr>
        <w:t>з</w:t>
      </w:r>
      <w:r>
        <w:t></w:t>
      </w:r>
      <w:r>
        <w:rPr>
          <w:rFonts w:hint="eastAsia"/>
        </w:rPr>
        <w:t>утратою</w:t>
      </w:r>
      <w:r>
        <w:t></w:t>
      </w:r>
      <w:r>
        <w:rPr>
          <w:rFonts w:hint="eastAsia"/>
        </w:rPr>
        <w:t>віри</w:t>
      </w:r>
    </w:p>
    <w:p w:rsidR="00A17607" w:rsidRDefault="00A17607" w:rsidP="00A17607">
      <w:r>
        <w:rPr>
          <w:rFonts w:hint="eastAsia"/>
        </w:rPr>
        <w:t>в</w:t>
      </w:r>
      <w:r>
        <w:t></w:t>
      </w:r>
      <w:r>
        <w:rPr>
          <w:rFonts w:hint="eastAsia"/>
        </w:rPr>
        <w:t>духовно</w:t>
      </w:r>
      <w:r>
        <w:t></w:t>
      </w:r>
      <w:r>
        <w:rPr>
          <w:rFonts w:hint="eastAsia"/>
        </w:rPr>
        <w:t>культурний</w:t>
      </w:r>
      <w:r>
        <w:t></w:t>
      </w:r>
      <w:r>
        <w:rPr>
          <w:rFonts w:hint="eastAsia"/>
        </w:rPr>
        <w:t>поступ</w:t>
      </w:r>
      <w:r>
        <w:t></w:t>
      </w:r>
      <w:r>
        <w:rPr>
          <w:rFonts w:hint="eastAsia"/>
        </w:rPr>
        <w:t>під</w:t>
      </w:r>
      <w:r>
        <w:t></w:t>
      </w:r>
      <w:r>
        <w:rPr>
          <w:rFonts w:hint="eastAsia"/>
        </w:rPr>
        <w:t>тиском</w:t>
      </w:r>
      <w:r>
        <w:t></w:t>
      </w:r>
      <w:r>
        <w:rPr>
          <w:rFonts w:hint="eastAsia"/>
        </w:rPr>
        <w:t>реалій</w:t>
      </w:r>
      <w:r>
        <w:t></w:t>
      </w:r>
      <w:r>
        <w:rPr>
          <w:rFonts w:hint="eastAsia"/>
        </w:rPr>
        <w:t>міжвоєнної</w:t>
      </w:r>
    </w:p>
    <w:p w:rsidR="00A17607" w:rsidRDefault="00A17607" w:rsidP="00A17607">
      <w:r>
        <w:rPr>
          <w:rFonts w:hint="eastAsia"/>
        </w:rPr>
        <w:t>дійсності</w:t>
      </w:r>
      <w:r>
        <w:t></w:t>
      </w:r>
      <w:r>
        <w:t></w:t>
      </w:r>
      <w:r>
        <w:rPr>
          <w:rFonts w:hint="eastAsia"/>
        </w:rPr>
        <w:t>де</w:t>
      </w:r>
      <w:r>
        <w:t></w:t>
      </w:r>
      <w:r>
        <w:rPr>
          <w:rFonts w:hint="eastAsia"/>
        </w:rPr>
        <w:t>мегаполіс</w:t>
      </w:r>
      <w:r>
        <w:t></w:t>
      </w:r>
      <w:r>
        <w:rPr>
          <w:rFonts w:hint="eastAsia"/>
        </w:rPr>
        <w:t>сприймається</w:t>
      </w:r>
      <w:r>
        <w:t></w:t>
      </w:r>
      <w:r>
        <w:rPr>
          <w:rFonts w:hint="eastAsia"/>
        </w:rPr>
        <w:t>втіленням</w:t>
      </w:r>
      <w:r>
        <w:t></w:t>
      </w:r>
      <w:r>
        <w:rPr>
          <w:rFonts w:hint="eastAsia"/>
        </w:rPr>
        <w:t>знеособленого</w:t>
      </w:r>
    </w:p>
    <w:p w:rsidR="00A17607" w:rsidRDefault="00A17607" w:rsidP="00A17607">
      <w:r>
        <w:rPr>
          <w:rFonts w:hint="eastAsia"/>
        </w:rPr>
        <w:t>простору</w:t>
      </w:r>
      <w:r>
        <w:t></w:t>
      </w:r>
      <w:r>
        <w:rPr>
          <w:rFonts w:hint="eastAsia"/>
        </w:rPr>
        <w:t>зруйнованої</w:t>
      </w:r>
      <w:r>
        <w:t></w:t>
      </w:r>
      <w:r>
        <w:rPr>
          <w:rFonts w:hint="eastAsia"/>
        </w:rPr>
        <w:t>Британської</w:t>
      </w:r>
      <w:r>
        <w:t></w:t>
      </w:r>
      <w:r>
        <w:rPr>
          <w:rFonts w:hint="eastAsia"/>
        </w:rPr>
        <w:t>імперії</w:t>
      </w:r>
      <w:r>
        <w:t></w:t>
      </w:r>
    </w:p>
    <w:p w:rsidR="00A17607" w:rsidRDefault="00A17607" w:rsidP="00A17607">
      <w:r>
        <w:rPr>
          <w:rFonts w:hint="eastAsia"/>
        </w:rPr>
        <w:t>Трагічний</w:t>
      </w:r>
      <w:r>
        <w:t></w:t>
      </w:r>
      <w:r>
        <w:rPr>
          <w:rFonts w:hint="eastAsia"/>
        </w:rPr>
        <w:t>за</w:t>
      </w:r>
      <w:r>
        <w:t></w:t>
      </w:r>
      <w:r>
        <w:rPr>
          <w:rFonts w:hint="eastAsia"/>
        </w:rPr>
        <w:t>визначенням</w:t>
      </w:r>
      <w:r>
        <w:t></w:t>
      </w:r>
      <w:r>
        <w:rPr>
          <w:rFonts w:hint="eastAsia"/>
        </w:rPr>
        <w:t>хронотоп</w:t>
      </w:r>
      <w:r>
        <w:t></w:t>
      </w:r>
      <w:r>
        <w:rPr>
          <w:rFonts w:hint="eastAsia"/>
        </w:rPr>
        <w:t>війни</w:t>
      </w:r>
      <w:r>
        <w:t></w:t>
      </w:r>
      <w:r>
        <w:t></w:t>
      </w:r>
      <w:r>
        <w:t></w:t>
      </w:r>
      <w:r>
        <w:rPr>
          <w:rFonts w:hint="eastAsia"/>
        </w:rPr>
        <w:t>Карпатська</w:t>
      </w:r>
      <w:r>
        <w:t></w:t>
      </w:r>
      <w:r>
        <w:rPr>
          <w:rFonts w:hint="eastAsia"/>
        </w:rPr>
        <w:t>ніч</w:t>
      </w:r>
      <w:r>
        <w:t></w:t>
      </w:r>
    </w:p>
    <w:p w:rsidR="00A17607" w:rsidRDefault="00A17607" w:rsidP="00A17607">
      <w:r>
        <w:rPr>
          <w:rFonts w:hint="eastAsia"/>
        </w:rPr>
        <w:t>М</w:t>
      </w:r>
      <w:r>
        <w:t></w:t>
      </w:r>
      <w:r>
        <w:t></w:t>
      </w:r>
      <w:r>
        <w:rPr>
          <w:rFonts w:hint="eastAsia"/>
        </w:rPr>
        <w:t>Ірчана</w:t>
      </w:r>
      <w:r>
        <w:t></w:t>
      </w:r>
      <w:r>
        <w:rPr>
          <w:rFonts w:hint="eastAsia"/>
        </w:rPr>
        <w:t>і</w:t>
      </w:r>
      <w:r>
        <w:t></w:t>
      </w:r>
      <w:r>
        <w:t></w:t>
      </w:r>
      <w:r>
        <w:rPr>
          <w:rFonts w:hint="eastAsia"/>
        </w:rPr>
        <w:t>Смерть</w:t>
      </w:r>
      <w:r>
        <w:t></w:t>
      </w:r>
      <w:r>
        <w:rPr>
          <w:rFonts w:hint="eastAsia"/>
        </w:rPr>
        <w:t>героя</w:t>
      </w:r>
      <w:r>
        <w:t></w:t>
      </w:r>
      <w:r>
        <w:t></w:t>
      </w:r>
      <w:r>
        <w:rPr>
          <w:rFonts w:hint="eastAsia"/>
        </w:rPr>
        <w:t>Р</w:t>
      </w:r>
      <w:r>
        <w:t></w:t>
      </w:r>
      <w:r>
        <w:t></w:t>
      </w:r>
      <w:r>
        <w:rPr>
          <w:rFonts w:hint="eastAsia"/>
        </w:rPr>
        <w:t>Олдінґтона</w:t>
      </w:r>
      <w:r>
        <w:t></w:t>
      </w:r>
      <w:r>
        <w:t></w:t>
      </w:r>
      <w:r>
        <w:rPr>
          <w:rFonts w:hint="eastAsia"/>
        </w:rPr>
        <w:t>уособлює</w:t>
      </w:r>
      <w:r>
        <w:t></w:t>
      </w:r>
      <w:r>
        <w:rPr>
          <w:rFonts w:hint="eastAsia"/>
        </w:rPr>
        <w:t>абсурдний</w:t>
      </w:r>
      <w:r>
        <w:t></w:t>
      </w:r>
      <w:r>
        <w:rPr>
          <w:rFonts w:hint="eastAsia"/>
        </w:rPr>
        <w:t>і</w:t>
      </w:r>
    </w:p>
    <w:p w:rsidR="00A17607" w:rsidRDefault="00A17607" w:rsidP="00A17607">
      <w:r>
        <w:rPr>
          <w:rFonts w:hint="eastAsia"/>
        </w:rPr>
        <w:t>тотально</w:t>
      </w:r>
      <w:r>
        <w:t></w:t>
      </w:r>
      <w:r>
        <w:rPr>
          <w:rFonts w:hint="eastAsia"/>
        </w:rPr>
        <w:t>ворожий</w:t>
      </w:r>
      <w:r>
        <w:t></w:t>
      </w:r>
      <w:r>
        <w:rPr>
          <w:rFonts w:hint="eastAsia"/>
        </w:rPr>
        <w:t>світ</w:t>
      </w:r>
      <w:r>
        <w:t></w:t>
      </w:r>
      <w:r>
        <w:t></w:t>
      </w:r>
      <w:r>
        <w:rPr>
          <w:rFonts w:hint="eastAsia"/>
        </w:rPr>
        <w:t>що</w:t>
      </w:r>
      <w:r>
        <w:t></w:t>
      </w:r>
      <w:r>
        <w:rPr>
          <w:rFonts w:hint="eastAsia"/>
        </w:rPr>
        <w:t>відповідає</w:t>
      </w:r>
      <w:r>
        <w:t></w:t>
      </w:r>
      <w:r>
        <w:rPr>
          <w:rFonts w:hint="eastAsia"/>
        </w:rPr>
        <w:t>ідеям</w:t>
      </w:r>
      <w:r>
        <w:t></w:t>
      </w:r>
      <w:r>
        <w:rPr>
          <w:rFonts w:hint="eastAsia"/>
        </w:rPr>
        <w:t>екзистенцфілософії</w:t>
      </w:r>
      <w:r>
        <w:t></w:t>
      </w:r>
    </w:p>
    <w:p w:rsidR="00A17607" w:rsidRDefault="00A17607" w:rsidP="00A17607">
      <w:r>
        <w:rPr>
          <w:rFonts w:hint="eastAsia"/>
        </w:rPr>
        <w:t>Рисами</w:t>
      </w:r>
      <w:r>
        <w:t></w:t>
      </w:r>
      <w:r>
        <w:rPr>
          <w:rFonts w:hint="eastAsia"/>
        </w:rPr>
        <w:t>цього</w:t>
      </w:r>
      <w:r>
        <w:t></w:t>
      </w:r>
      <w:r>
        <w:rPr>
          <w:rFonts w:hint="eastAsia"/>
        </w:rPr>
        <w:t>хронотопу</w:t>
      </w:r>
      <w:r>
        <w:t></w:t>
      </w:r>
      <w:r>
        <w:rPr>
          <w:rFonts w:hint="eastAsia"/>
        </w:rPr>
        <w:t>є</w:t>
      </w:r>
      <w:r>
        <w:t></w:t>
      </w:r>
      <w:r>
        <w:rPr>
          <w:rFonts w:hint="eastAsia"/>
        </w:rPr>
        <w:t>тяглість</w:t>
      </w:r>
      <w:r>
        <w:t></w:t>
      </w:r>
      <w:r>
        <w:rPr>
          <w:rFonts w:hint="eastAsia"/>
        </w:rPr>
        <w:t>або</w:t>
      </w:r>
      <w:r>
        <w:t></w:t>
      </w:r>
      <w:r>
        <w:t></w:t>
      </w:r>
      <w:r>
        <w:rPr>
          <w:rFonts w:hint="eastAsia"/>
        </w:rPr>
        <w:t>відсутність</w:t>
      </w:r>
      <w:r>
        <w:t></w:t>
      </w:r>
      <w:r>
        <w:t></w:t>
      </w:r>
      <w:r>
        <w:rPr>
          <w:rFonts w:hint="eastAsia"/>
        </w:rPr>
        <w:t>часу</w:t>
      </w:r>
      <w:r>
        <w:t></w:t>
      </w:r>
      <w:r>
        <w:t></w:t>
      </w:r>
      <w:r>
        <w:rPr>
          <w:rFonts w:hint="eastAsia"/>
        </w:rPr>
        <w:t>розрив</w:t>
      </w:r>
    </w:p>
    <w:p w:rsidR="00A17607" w:rsidRDefault="00A17607" w:rsidP="00A17607">
      <w:r>
        <w:rPr>
          <w:rFonts w:hint="eastAsia"/>
        </w:rPr>
        <w:t>зв’язків</w:t>
      </w:r>
      <w:r>
        <w:t></w:t>
      </w:r>
      <w:r>
        <w:rPr>
          <w:rFonts w:hint="eastAsia"/>
        </w:rPr>
        <w:t>між</w:t>
      </w:r>
      <w:r>
        <w:t></w:t>
      </w:r>
      <w:r>
        <w:rPr>
          <w:rFonts w:hint="eastAsia"/>
        </w:rPr>
        <w:t>індивідуальним</w:t>
      </w:r>
      <w:r>
        <w:t></w:t>
      </w:r>
      <w:r>
        <w:rPr>
          <w:rFonts w:hint="eastAsia"/>
        </w:rPr>
        <w:t>і</w:t>
      </w:r>
      <w:r>
        <w:t></w:t>
      </w:r>
      <w:r>
        <w:rPr>
          <w:rFonts w:hint="eastAsia"/>
        </w:rPr>
        <w:t>суспільним</w:t>
      </w:r>
      <w:r>
        <w:t></w:t>
      </w:r>
      <w:r>
        <w:t></w:t>
      </w:r>
      <w:r>
        <w:rPr>
          <w:rFonts w:hint="eastAsia"/>
        </w:rPr>
        <w:t>втрата</w:t>
      </w:r>
      <w:r>
        <w:t></w:t>
      </w:r>
      <w:r>
        <w:rPr>
          <w:rFonts w:hint="eastAsia"/>
        </w:rPr>
        <w:t>життєвих</w:t>
      </w:r>
    </w:p>
    <w:p w:rsidR="00A17607" w:rsidRDefault="00A17607" w:rsidP="00A17607">
      <w:r>
        <w:rPr>
          <w:rFonts w:hint="eastAsia"/>
        </w:rPr>
        <w:t>орієнтирів</w:t>
      </w:r>
      <w:r>
        <w:t></w:t>
      </w:r>
      <w:r>
        <w:t></w:t>
      </w:r>
      <w:r>
        <w:rPr>
          <w:rFonts w:hint="eastAsia"/>
        </w:rPr>
        <w:t>ностальгія</w:t>
      </w:r>
      <w:r>
        <w:t></w:t>
      </w:r>
      <w:r>
        <w:rPr>
          <w:rFonts w:hint="eastAsia"/>
        </w:rPr>
        <w:t>за</w:t>
      </w:r>
      <w:r>
        <w:t></w:t>
      </w:r>
      <w:r>
        <w:rPr>
          <w:rFonts w:hint="eastAsia"/>
        </w:rPr>
        <w:t>минулим</w:t>
      </w:r>
      <w:r>
        <w:t></w:t>
      </w:r>
      <w:r>
        <w:t></w:t>
      </w:r>
      <w:r>
        <w:rPr>
          <w:rFonts w:hint="eastAsia"/>
        </w:rPr>
        <w:t>загострення</w:t>
      </w:r>
      <w:r>
        <w:t></w:t>
      </w:r>
      <w:r>
        <w:rPr>
          <w:rFonts w:hint="eastAsia"/>
        </w:rPr>
        <w:t>тваринних</w:t>
      </w:r>
      <w:r>
        <w:t></w:t>
      </w:r>
      <w:r>
        <w:rPr>
          <w:rFonts w:hint="eastAsia"/>
        </w:rPr>
        <w:t>інстинктів</w:t>
      </w:r>
      <w:r>
        <w:t></w:t>
      </w:r>
      <w:r>
        <w:t></w:t>
      </w:r>
    </w:p>
    <w:p w:rsidR="00A17607" w:rsidRDefault="00A17607" w:rsidP="00A17607">
      <w:r>
        <w:t></w:t>
      </w:r>
      <w:r>
        <w:t></w:t>
      </w:r>
      <w:r>
        <w:t></w:t>
      </w:r>
    </w:p>
    <w:p w:rsidR="00A17607" w:rsidRDefault="00A17607" w:rsidP="00A17607">
      <w:r>
        <w:rPr>
          <w:rFonts w:hint="eastAsia"/>
        </w:rPr>
        <w:t>хаотичність</w:t>
      </w:r>
      <w:r>
        <w:t></w:t>
      </w:r>
      <w:r>
        <w:t></w:t>
      </w:r>
      <w:r>
        <w:rPr>
          <w:rFonts w:hint="eastAsia"/>
        </w:rPr>
        <w:t>мінливість</w:t>
      </w:r>
      <w:r>
        <w:t></w:t>
      </w:r>
      <w:r>
        <w:t></w:t>
      </w:r>
      <w:r>
        <w:rPr>
          <w:rFonts w:hint="eastAsia"/>
        </w:rPr>
        <w:t>безцільність</w:t>
      </w:r>
      <w:r>
        <w:t></w:t>
      </w:r>
      <w:r>
        <w:t></w:t>
      </w:r>
      <w:r>
        <w:rPr>
          <w:rFonts w:hint="eastAsia"/>
        </w:rPr>
        <w:t>приреченість</w:t>
      </w:r>
      <w:r>
        <w:t></w:t>
      </w:r>
      <w:r>
        <w:rPr>
          <w:rFonts w:hint="eastAsia"/>
        </w:rPr>
        <w:t>тощо</w:t>
      </w:r>
      <w:r>
        <w:t></w:t>
      </w:r>
    </w:p>
    <w:p w:rsidR="00A17607" w:rsidRDefault="00A17607" w:rsidP="00A17607">
      <w:r>
        <w:rPr>
          <w:rFonts w:hint="eastAsia"/>
        </w:rPr>
        <w:t>об’єктивовані</w:t>
      </w:r>
      <w:r>
        <w:t></w:t>
      </w:r>
      <w:r>
        <w:rPr>
          <w:rFonts w:hint="eastAsia"/>
        </w:rPr>
        <w:t>у</w:t>
      </w:r>
      <w:r>
        <w:t></w:t>
      </w:r>
      <w:r>
        <w:rPr>
          <w:rFonts w:hint="eastAsia"/>
        </w:rPr>
        <w:t>виразно</w:t>
      </w:r>
      <w:r>
        <w:t></w:t>
      </w:r>
      <w:r>
        <w:rPr>
          <w:rFonts w:hint="eastAsia"/>
        </w:rPr>
        <w:t>натуралістичних</w:t>
      </w:r>
      <w:r>
        <w:t></w:t>
      </w:r>
      <w:r>
        <w:rPr>
          <w:rFonts w:hint="eastAsia"/>
        </w:rPr>
        <w:t>означниках</w:t>
      </w:r>
      <w:r>
        <w:t></w:t>
      </w:r>
      <w:r>
        <w:rPr>
          <w:rFonts w:hint="eastAsia"/>
        </w:rPr>
        <w:t>семантичного</w:t>
      </w:r>
    </w:p>
    <w:p w:rsidR="00A17607" w:rsidRDefault="00A17607" w:rsidP="00A17607">
      <w:r>
        <w:rPr>
          <w:rFonts w:hint="eastAsia"/>
        </w:rPr>
        <w:t>поля</w:t>
      </w:r>
      <w:r>
        <w:t></w:t>
      </w:r>
      <w:r>
        <w:t></w:t>
      </w:r>
      <w:r>
        <w:rPr>
          <w:rFonts w:hint="eastAsia"/>
        </w:rPr>
        <w:t>війна</w:t>
      </w:r>
      <w:r>
        <w:t></w:t>
      </w:r>
      <w:r>
        <w:t></w:t>
      </w:r>
      <w:r>
        <w:t></w:t>
      </w:r>
      <w:r>
        <w:rPr>
          <w:rFonts w:hint="eastAsia"/>
        </w:rPr>
        <w:t>Саме</w:t>
      </w:r>
      <w:r>
        <w:t></w:t>
      </w:r>
      <w:r>
        <w:rPr>
          <w:rFonts w:hint="eastAsia"/>
        </w:rPr>
        <w:t>на</w:t>
      </w:r>
      <w:r>
        <w:t></w:t>
      </w:r>
      <w:r>
        <w:rPr>
          <w:rFonts w:hint="eastAsia"/>
        </w:rPr>
        <w:t>його</w:t>
      </w:r>
      <w:r>
        <w:t></w:t>
      </w:r>
      <w:r>
        <w:rPr>
          <w:rFonts w:hint="eastAsia"/>
        </w:rPr>
        <w:t>тлі</w:t>
      </w:r>
      <w:r>
        <w:t></w:t>
      </w:r>
      <w:r>
        <w:rPr>
          <w:rFonts w:hint="eastAsia"/>
        </w:rPr>
        <w:t>увиразнюються</w:t>
      </w:r>
      <w:r>
        <w:t></w:t>
      </w:r>
      <w:r>
        <w:rPr>
          <w:rFonts w:hint="eastAsia"/>
        </w:rPr>
        <w:t>роздуми</w:t>
      </w:r>
      <w:r>
        <w:t></w:t>
      </w:r>
      <w:r>
        <w:rPr>
          <w:rFonts w:hint="eastAsia"/>
        </w:rPr>
        <w:t>протагоністів</w:t>
      </w:r>
    </w:p>
    <w:p w:rsidR="00A17607" w:rsidRDefault="00A17607" w:rsidP="00A17607">
      <w:r>
        <w:rPr>
          <w:rFonts w:hint="eastAsia"/>
        </w:rPr>
        <w:t>про</w:t>
      </w:r>
      <w:r>
        <w:t></w:t>
      </w:r>
      <w:r>
        <w:rPr>
          <w:rFonts w:hint="eastAsia"/>
        </w:rPr>
        <w:t>знецінення</w:t>
      </w:r>
      <w:r>
        <w:t></w:t>
      </w:r>
      <w:r>
        <w:rPr>
          <w:rFonts w:hint="eastAsia"/>
        </w:rPr>
        <w:t>людського</w:t>
      </w:r>
      <w:r>
        <w:t></w:t>
      </w:r>
      <w:r>
        <w:rPr>
          <w:rFonts w:hint="eastAsia"/>
        </w:rPr>
        <w:t>життя</w:t>
      </w:r>
      <w:r>
        <w:t></w:t>
      </w:r>
      <w:r>
        <w:t></w:t>
      </w:r>
      <w:r>
        <w:rPr>
          <w:rFonts w:hint="eastAsia"/>
        </w:rPr>
        <w:t>деградацію</w:t>
      </w:r>
      <w:r>
        <w:t></w:t>
      </w:r>
      <w:r>
        <w:rPr>
          <w:rFonts w:hint="eastAsia"/>
        </w:rPr>
        <w:t>особистості</w:t>
      </w:r>
      <w:r>
        <w:t></w:t>
      </w:r>
      <w:r>
        <w:rPr>
          <w:rFonts w:hint="eastAsia"/>
        </w:rPr>
        <w:t>та</w:t>
      </w:r>
      <w:r>
        <w:t></w:t>
      </w:r>
      <w:r>
        <w:rPr>
          <w:rFonts w:hint="eastAsia"/>
        </w:rPr>
        <w:t>людства</w:t>
      </w:r>
    </w:p>
    <w:p w:rsidR="00A17607" w:rsidRDefault="00A17607" w:rsidP="00A17607">
      <w:r>
        <w:rPr>
          <w:rFonts w:hint="eastAsia"/>
        </w:rPr>
        <w:t>загалом</w:t>
      </w:r>
      <w:r>
        <w:t></w:t>
      </w:r>
    </w:p>
    <w:p w:rsidR="00A17607" w:rsidRDefault="00A17607" w:rsidP="00A17607">
      <w:r>
        <w:rPr>
          <w:rFonts w:hint="eastAsia"/>
        </w:rPr>
        <w:t>В</w:t>
      </w:r>
      <w:r>
        <w:t></w:t>
      </w:r>
      <w:r>
        <w:rPr>
          <w:rFonts w:hint="eastAsia"/>
        </w:rPr>
        <w:t>антиутопічних</w:t>
      </w:r>
      <w:r>
        <w:t></w:t>
      </w:r>
      <w:r>
        <w:rPr>
          <w:rFonts w:hint="eastAsia"/>
        </w:rPr>
        <w:t>хронотопах</w:t>
      </w:r>
      <w:r>
        <w:t></w:t>
      </w:r>
      <w:r>
        <w:rPr>
          <w:rFonts w:hint="eastAsia"/>
        </w:rPr>
        <w:t>українських</w:t>
      </w:r>
      <w:r>
        <w:t></w:t>
      </w:r>
      <w:r>
        <w:t></w:t>
      </w:r>
      <w:r>
        <w:t></w:t>
      </w:r>
      <w:r>
        <w:rPr>
          <w:rFonts w:hint="eastAsia"/>
        </w:rPr>
        <w:t>Сонячна</w:t>
      </w:r>
      <w:r>
        <w:t></w:t>
      </w:r>
      <w:r>
        <w:rPr>
          <w:rFonts w:hint="eastAsia"/>
        </w:rPr>
        <w:t>машина</w:t>
      </w:r>
      <w:r>
        <w:t></w:t>
      </w:r>
    </w:p>
    <w:p w:rsidR="00A17607" w:rsidRDefault="00A17607" w:rsidP="00A17607">
      <w:r>
        <w:rPr>
          <w:rFonts w:hint="eastAsia"/>
        </w:rPr>
        <w:t>В</w:t>
      </w:r>
      <w:r>
        <w:t></w:t>
      </w:r>
      <w:r>
        <w:t></w:t>
      </w:r>
      <w:r>
        <w:rPr>
          <w:rFonts w:hint="eastAsia"/>
        </w:rPr>
        <w:t>Винниченка</w:t>
      </w:r>
      <w:r>
        <w:t></w:t>
      </w:r>
      <w:r>
        <w:t></w:t>
      </w:r>
      <w:r>
        <w:rPr>
          <w:rFonts w:hint="eastAsia"/>
        </w:rPr>
        <w:t>і</w:t>
      </w:r>
      <w:r>
        <w:t></w:t>
      </w:r>
      <w:r>
        <w:rPr>
          <w:rFonts w:hint="eastAsia"/>
        </w:rPr>
        <w:t>британських</w:t>
      </w:r>
      <w:r>
        <w:t></w:t>
      </w:r>
      <w:r>
        <w:t></w:t>
      </w:r>
      <w:r>
        <w:t></w:t>
      </w:r>
      <w:r>
        <w:rPr>
          <w:rFonts w:hint="eastAsia"/>
        </w:rPr>
        <w:t>Прекрасний</w:t>
      </w:r>
      <w:r>
        <w:t></w:t>
      </w:r>
      <w:r>
        <w:rPr>
          <w:rFonts w:hint="eastAsia"/>
        </w:rPr>
        <w:t>новий</w:t>
      </w:r>
      <w:r>
        <w:t></w:t>
      </w:r>
      <w:r>
        <w:rPr>
          <w:rFonts w:hint="eastAsia"/>
        </w:rPr>
        <w:t>світ</w:t>
      </w:r>
      <w:r>
        <w:t></w:t>
      </w:r>
      <w:r>
        <w:t></w:t>
      </w:r>
      <w:r>
        <w:rPr>
          <w:rFonts w:hint="eastAsia"/>
        </w:rPr>
        <w:t>О</w:t>
      </w:r>
      <w:r>
        <w:t></w:t>
      </w:r>
      <w:r>
        <w:t></w:t>
      </w:r>
      <w:r>
        <w:rPr>
          <w:rFonts w:hint="eastAsia"/>
        </w:rPr>
        <w:t>Гакслі</w:t>
      </w:r>
      <w:r>
        <w:t></w:t>
      </w:r>
    </w:p>
    <w:p w:rsidR="00A17607" w:rsidRDefault="00A17607" w:rsidP="00A17607">
      <w:r>
        <w:rPr>
          <w:rFonts w:hint="eastAsia"/>
        </w:rPr>
        <w:t>письменників</w:t>
      </w:r>
      <w:r>
        <w:t></w:t>
      </w:r>
      <w:r>
        <w:rPr>
          <w:rFonts w:hint="eastAsia"/>
        </w:rPr>
        <w:t>акцентовано</w:t>
      </w:r>
      <w:r>
        <w:t></w:t>
      </w:r>
      <w:r>
        <w:rPr>
          <w:rFonts w:hint="eastAsia"/>
        </w:rPr>
        <w:t>на</w:t>
      </w:r>
      <w:r>
        <w:t></w:t>
      </w:r>
      <w:r>
        <w:rPr>
          <w:rFonts w:hint="eastAsia"/>
        </w:rPr>
        <w:t>низці</w:t>
      </w:r>
      <w:r>
        <w:t></w:t>
      </w:r>
      <w:r>
        <w:rPr>
          <w:rFonts w:hint="eastAsia"/>
        </w:rPr>
        <w:t>проблем</w:t>
      </w:r>
      <w:r>
        <w:t></w:t>
      </w:r>
      <w:r>
        <w:t></w:t>
      </w:r>
      <w:r>
        <w:rPr>
          <w:rFonts w:hint="eastAsia"/>
        </w:rPr>
        <w:t>які</w:t>
      </w:r>
      <w:r>
        <w:t></w:t>
      </w:r>
      <w:r>
        <w:rPr>
          <w:rFonts w:hint="eastAsia"/>
        </w:rPr>
        <w:t>в</w:t>
      </w:r>
      <w:r>
        <w:t></w:t>
      </w:r>
      <w:r>
        <w:rPr>
          <w:rFonts w:hint="eastAsia"/>
        </w:rPr>
        <w:t>той</w:t>
      </w:r>
      <w:r>
        <w:t></w:t>
      </w:r>
      <w:r>
        <w:rPr>
          <w:rFonts w:hint="eastAsia"/>
        </w:rPr>
        <w:t>чи</w:t>
      </w:r>
      <w:r>
        <w:t></w:t>
      </w:r>
      <w:r>
        <w:rPr>
          <w:rFonts w:hint="eastAsia"/>
        </w:rPr>
        <w:t>той</w:t>
      </w:r>
      <w:r>
        <w:t></w:t>
      </w:r>
      <w:r>
        <w:rPr>
          <w:rFonts w:hint="eastAsia"/>
        </w:rPr>
        <w:t>спосіб</w:t>
      </w:r>
    </w:p>
    <w:p w:rsidR="00A17607" w:rsidRDefault="00A17607" w:rsidP="00A17607">
      <w:r>
        <w:rPr>
          <w:rFonts w:hint="eastAsia"/>
        </w:rPr>
        <w:t>виходять</w:t>
      </w:r>
      <w:r>
        <w:t></w:t>
      </w:r>
      <w:r>
        <w:rPr>
          <w:rFonts w:hint="eastAsia"/>
        </w:rPr>
        <w:t>на</w:t>
      </w:r>
      <w:r>
        <w:t></w:t>
      </w:r>
      <w:r>
        <w:rPr>
          <w:rFonts w:hint="eastAsia"/>
        </w:rPr>
        <w:t>екзистенційну</w:t>
      </w:r>
      <w:r>
        <w:t></w:t>
      </w:r>
      <w:r>
        <w:rPr>
          <w:rFonts w:hint="eastAsia"/>
        </w:rPr>
        <w:t>парадигму</w:t>
      </w:r>
      <w:r>
        <w:t></w:t>
      </w:r>
      <w:r>
        <w:rPr>
          <w:rFonts w:hint="eastAsia"/>
        </w:rPr>
        <w:t>внутрішньої</w:t>
      </w:r>
      <w:r>
        <w:t></w:t>
      </w:r>
      <w:r>
        <w:t></w:t>
      </w:r>
      <w:r>
        <w:t></w:t>
      </w:r>
      <w:r>
        <w:rPr>
          <w:rFonts w:hint="eastAsia"/>
        </w:rPr>
        <w:t>зовнішньої</w:t>
      </w:r>
    </w:p>
    <w:p w:rsidR="00A17607" w:rsidRDefault="00A17607" w:rsidP="00A17607">
      <w:r>
        <w:rPr>
          <w:rFonts w:hint="eastAsia"/>
        </w:rPr>
        <w:t>свободи</w:t>
      </w:r>
      <w:r>
        <w:t></w:t>
      </w:r>
      <w:r>
        <w:t></w:t>
      </w:r>
      <w:r>
        <w:rPr>
          <w:rFonts w:hint="eastAsia"/>
        </w:rPr>
        <w:t>свободи</w:t>
      </w:r>
      <w:r>
        <w:t></w:t>
      </w:r>
      <w:r>
        <w:t></w:t>
      </w:r>
      <w:r>
        <w:t></w:t>
      </w:r>
      <w:r>
        <w:rPr>
          <w:rFonts w:hint="eastAsia"/>
        </w:rPr>
        <w:t>необхідності</w:t>
      </w:r>
      <w:r>
        <w:t></w:t>
      </w:r>
      <w:r>
        <w:t></w:t>
      </w:r>
      <w:r>
        <w:rPr>
          <w:rFonts w:hint="eastAsia"/>
        </w:rPr>
        <w:t>мислення</w:t>
      </w:r>
      <w:r>
        <w:t></w:t>
      </w:r>
      <w:r>
        <w:t></w:t>
      </w:r>
      <w:r>
        <w:t></w:t>
      </w:r>
      <w:r>
        <w:rPr>
          <w:rFonts w:hint="eastAsia"/>
        </w:rPr>
        <w:t>буття</w:t>
      </w:r>
      <w:r>
        <w:t></w:t>
      </w:r>
      <w:r>
        <w:rPr>
          <w:rFonts w:hint="eastAsia"/>
        </w:rPr>
        <w:t>тощо</w:t>
      </w:r>
      <w:r>
        <w:t></w:t>
      </w:r>
      <w:r>
        <w:t></w:t>
      </w:r>
      <w:r>
        <w:rPr>
          <w:rFonts w:hint="eastAsia"/>
        </w:rPr>
        <w:t>Оскільки</w:t>
      </w:r>
      <w:r>
        <w:t></w:t>
      </w:r>
      <w:r>
        <w:rPr>
          <w:rFonts w:hint="eastAsia"/>
        </w:rPr>
        <w:t>в</w:t>
      </w:r>
    </w:p>
    <w:p w:rsidR="00A17607" w:rsidRDefault="00A17607" w:rsidP="00A17607">
      <w:r>
        <w:rPr>
          <w:rFonts w:hint="eastAsia"/>
        </w:rPr>
        <w:t>умовах</w:t>
      </w:r>
      <w:r>
        <w:t></w:t>
      </w:r>
      <w:r>
        <w:rPr>
          <w:rFonts w:hint="eastAsia"/>
        </w:rPr>
        <w:t>тоталітарної</w:t>
      </w:r>
      <w:r>
        <w:t></w:t>
      </w:r>
      <w:r>
        <w:rPr>
          <w:rFonts w:hint="eastAsia"/>
        </w:rPr>
        <w:t>держави</w:t>
      </w:r>
      <w:r>
        <w:t></w:t>
      </w:r>
      <w:r>
        <w:rPr>
          <w:rFonts w:hint="eastAsia"/>
        </w:rPr>
        <w:t>унеможливлюється</w:t>
      </w:r>
      <w:r>
        <w:t></w:t>
      </w:r>
      <w:r>
        <w:rPr>
          <w:rFonts w:hint="eastAsia"/>
        </w:rPr>
        <w:t>необхідна</w:t>
      </w:r>
      <w:r>
        <w:t></w:t>
      </w:r>
      <w:r>
        <w:rPr>
          <w:rFonts w:hint="eastAsia"/>
        </w:rPr>
        <w:t>для</w:t>
      </w:r>
    </w:p>
    <w:p w:rsidR="00A17607" w:rsidRDefault="00A17607" w:rsidP="00A17607">
      <w:r>
        <w:rPr>
          <w:rFonts w:hint="eastAsia"/>
        </w:rPr>
        <w:t>становлення</w:t>
      </w:r>
      <w:r>
        <w:t></w:t>
      </w:r>
      <w:r>
        <w:rPr>
          <w:rFonts w:hint="eastAsia"/>
        </w:rPr>
        <w:t>особистості</w:t>
      </w:r>
      <w:r>
        <w:t></w:t>
      </w:r>
      <w:r>
        <w:rPr>
          <w:rFonts w:hint="eastAsia"/>
        </w:rPr>
        <w:t>програма</w:t>
      </w:r>
      <w:r>
        <w:t></w:t>
      </w:r>
      <w:r>
        <w:rPr>
          <w:rFonts w:hint="eastAsia"/>
        </w:rPr>
        <w:t>самореалізації</w:t>
      </w:r>
      <w:r>
        <w:t></w:t>
      </w:r>
      <w:r>
        <w:t></w:t>
      </w:r>
      <w:r>
        <w:rPr>
          <w:rFonts w:hint="eastAsia"/>
        </w:rPr>
        <w:t>то</w:t>
      </w:r>
      <w:r>
        <w:t></w:t>
      </w:r>
      <w:r>
        <w:rPr>
          <w:rFonts w:hint="eastAsia"/>
        </w:rPr>
        <w:t>протагоністи</w:t>
      </w:r>
    </w:p>
    <w:p w:rsidR="00A17607" w:rsidRDefault="00A17607" w:rsidP="00A17607">
      <w:r>
        <w:rPr>
          <w:rFonts w:hint="eastAsia"/>
        </w:rPr>
        <w:t>антиутопій</w:t>
      </w:r>
      <w:r>
        <w:t></w:t>
      </w:r>
      <w:r>
        <w:rPr>
          <w:rFonts w:hint="eastAsia"/>
        </w:rPr>
        <w:t>не</w:t>
      </w:r>
      <w:r>
        <w:t></w:t>
      </w:r>
      <w:r>
        <w:rPr>
          <w:rFonts w:hint="eastAsia"/>
        </w:rPr>
        <w:t>приймають</w:t>
      </w:r>
      <w:r>
        <w:t></w:t>
      </w:r>
      <w:r>
        <w:rPr>
          <w:rFonts w:hint="eastAsia"/>
        </w:rPr>
        <w:t>навколишній</w:t>
      </w:r>
      <w:r>
        <w:t></w:t>
      </w:r>
      <w:r>
        <w:rPr>
          <w:rFonts w:hint="eastAsia"/>
        </w:rPr>
        <w:t>світ</w:t>
      </w:r>
      <w:r>
        <w:t></w:t>
      </w:r>
      <w:r>
        <w:rPr>
          <w:rFonts w:hint="eastAsia"/>
        </w:rPr>
        <w:t>і</w:t>
      </w:r>
      <w:r>
        <w:t></w:t>
      </w:r>
      <w:r>
        <w:rPr>
          <w:rFonts w:hint="eastAsia"/>
        </w:rPr>
        <w:t>його</w:t>
      </w:r>
      <w:r>
        <w:t></w:t>
      </w:r>
      <w:r>
        <w:rPr>
          <w:rFonts w:hint="eastAsia"/>
        </w:rPr>
        <w:t>закони</w:t>
      </w:r>
      <w:r>
        <w:t></w:t>
      </w:r>
      <w:r>
        <w:rPr>
          <w:rFonts w:hint="eastAsia"/>
        </w:rPr>
        <w:t>насамперед</w:t>
      </w:r>
    </w:p>
    <w:p w:rsidR="00A17607" w:rsidRDefault="00A17607" w:rsidP="00A17607">
      <w:r>
        <w:rPr>
          <w:rFonts w:hint="eastAsia"/>
        </w:rPr>
        <w:t>через</w:t>
      </w:r>
      <w:r>
        <w:t></w:t>
      </w:r>
      <w:r>
        <w:rPr>
          <w:rFonts w:hint="eastAsia"/>
        </w:rPr>
        <w:t>відсутність</w:t>
      </w:r>
      <w:r>
        <w:t></w:t>
      </w:r>
      <w:r>
        <w:rPr>
          <w:rFonts w:hint="eastAsia"/>
        </w:rPr>
        <w:t>свободи</w:t>
      </w:r>
      <w:r>
        <w:t></w:t>
      </w:r>
      <w:r>
        <w:t></w:t>
      </w:r>
      <w:r>
        <w:rPr>
          <w:rFonts w:hint="eastAsia"/>
        </w:rPr>
        <w:t>У</w:t>
      </w:r>
      <w:r>
        <w:t></w:t>
      </w:r>
      <w:r>
        <w:rPr>
          <w:rFonts w:hint="eastAsia"/>
        </w:rPr>
        <w:t>цьому</w:t>
      </w:r>
      <w:r>
        <w:t></w:t>
      </w:r>
      <w:r>
        <w:rPr>
          <w:rFonts w:hint="eastAsia"/>
        </w:rPr>
        <w:t>суголосність</w:t>
      </w:r>
      <w:r>
        <w:t></w:t>
      </w:r>
      <w:r>
        <w:rPr>
          <w:rFonts w:hint="eastAsia"/>
        </w:rPr>
        <w:t>позиції</w:t>
      </w:r>
      <w:r>
        <w:t></w:t>
      </w:r>
      <w:r>
        <w:rPr>
          <w:rFonts w:hint="eastAsia"/>
        </w:rPr>
        <w:t>головних</w:t>
      </w:r>
    </w:p>
    <w:p w:rsidR="00A17607" w:rsidRDefault="00A17607" w:rsidP="00A17607">
      <w:r>
        <w:rPr>
          <w:rFonts w:hint="eastAsia"/>
        </w:rPr>
        <w:t>героїв</w:t>
      </w:r>
      <w:r>
        <w:t></w:t>
      </w:r>
      <w:r>
        <w:rPr>
          <w:rFonts w:hint="eastAsia"/>
        </w:rPr>
        <w:t>антиутопій</w:t>
      </w:r>
      <w:r>
        <w:t></w:t>
      </w:r>
      <w:r>
        <w:rPr>
          <w:rFonts w:hint="eastAsia"/>
        </w:rPr>
        <w:t>доби</w:t>
      </w:r>
      <w:r>
        <w:t></w:t>
      </w:r>
      <w:r>
        <w:rPr>
          <w:rFonts w:hint="eastAsia"/>
        </w:rPr>
        <w:t>міжвоєння</w:t>
      </w:r>
      <w:r>
        <w:t></w:t>
      </w:r>
      <w:r>
        <w:rPr>
          <w:rFonts w:hint="eastAsia"/>
        </w:rPr>
        <w:t>і</w:t>
      </w:r>
      <w:r>
        <w:t></w:t>
      </w:r>
      <w:r>
        <w:rPr>
          <w:rFonts w:hint="eastAsia"/>
        </w:rPr>
        <w:t>положень</w:t>
      </w:r>
      <w:r>
        <w:t></w:t>
      </w:r>
      <w:r>
        <w:rPr>
          <w:rFonts w:hint="eastAsia"/>
        </w:rPr>
        <w:t>філософів</w:t>
      </w:r>
      <w:r>
        <w:t></w:t>
      </w:r>
      <w:r>
        <w:rPr>
          <w:rFonts w:hint="eastAsia"/>
        </w:rPr>
        <w:t>М</w:t>
      </w:r>
      <w:r>
        <w:t></w:t>
      </w:r>
      <w:r>
        <w:t></w:t>
      </w:r>
      <w:r>
        <w:rPr>
          <w:rFonts w:hint="eastAsia"/>
        </w:rPr>
        <w:t>Бердяєва</w:t>
      </w:r>
      <w:r>
        <w:t></w:t>
      </w:r>
    </w:p>
    <w:p w:rsidR="00A17607" w:rsidRDefault="00A17607" w:rsidP="00A17607">
      <w:r>
        <w:rPr>
          <w:rFonts w:hint="eastAsia"/>
        </w:rPr>
        <w:t>Ж</w:t>
      </w:r>
      <w:r>
        <w:t></w:t>
      </w:r>
      <w:r>
        <w:t></w:t>
      </w:r>
      <w:r>
        <w:rPr>
          <w:rFonts w:hint="eastAsia"/>
        </w:rPr>
        <w:t>П</w:t>
      </w:r>
      <w:r>
        <w:t></w:t>
      </w:r>
      <w:r>
        <w:t></w:t>
      </w:r>
      <w:r>
        <w:rPr>
          <w:rFonts w:hint="eastAsia"/>
        </w:rPr>
        <w:t>Сартра</w:t>
      </w:r>
      <w:r>
        <w:t></w:t>
      </w:r>
      <w:r>
        <w:t></w:t>
      </w:r>
      <w:r>
        <w:rPr>
          <w:rFonts w:hint="eastAsia"/>
        </w:rPr>
        <w:t>А</w:t>
      </w:r>
      <w:r>
        <w:t></w:t>
      </w:r>
      <w:r>
        <w:t></w:t>
      </w:r>
      <w:r>
        <w:rPr>
          <w:rFonts w:hint="eastAsia"/>
        </w:rPr>
        <w:t>Камю</w:t>
      </w:r>
      <w:r>
        <w:t></w:t>
      </w:r>
      <w:r>
        <w:rPr>
          <w:rFonts w:hint="eastAsia"/>
        </w:rPr>
        <w:t>щодо</w:t>
      </w:r>
      <w:r>
        <w:t></w:t>
      </w:r>
      <w:r>
        <w:rPr>
          <w:rFonts w:hint="eastAsia"/>
        </w:rPr>
        <w:t>свободи</w:t>
      </w:r>
      <w:r>
        <w:t></w:t>
      </w:r>
      <w:r>
        <w:rPr>
          <w:rFonts w:hint="eastAsia"/>
        </w:rPr>
        <w:t>як</w:t>
      </w:r>
      <w:r>
        <w:t></w:t>
      </w:r>
      <w:r>
        <w:rPr>
          <w:rFonts w:hint="eastAsia"/>
        </w:rPr>
        <w:t>необхідного</w:t>
      </w:r>
      <w:r>
        <w:t></w:t>
      </w:r>
      <w:r>
        <w:rPr>
          <w:rFonts w:hint="eastAsia"/>
        </w:rPr>
        <w:t>атрибута</w:t>
      </w:r>
      <w:r>
        <w:t></w:t>
      </w:r>
      <w:r>
        <w:rPr>
          <w:rFonts w:hint="eastAsia"/>
        </w:rPr>
        <w:t>кожної</w:t>
      </w:r>
    </w:p>
    <w:p w:rsidR="00A17607" w:rsidRDefault="00A17607" w:rsidP="00A17607">
      <w:r>
        <w:rPr>
          <w:rFonts w:hint="eastAsia"/>
        </w:rPr>
        <w:t>людини</w:t>
      </w:r>
      <w:r>
        <w:t></w:t>
      </w:r>
      <w:r>
        <w:t></w:t>
      </w:r>
      <w:r>
        <w:rPr>
          <w:rFonts w:hint="eastAsia"/>
        </w:rPr>
        <w:t>її</w:t>
      </w:r>
      <w:r>
        <w:t></w:t>
      </w:r>
      <w:r>
        <w:rPr>
          <w:rFonts w:hint="eastAsia"/>
        </w:rPr>
        <w:t>екзистенції</w:t>
      </w:r>
      <w:r>
        <w:t></w:t>
      </w:r>
      <w:r>
        <w:t></w:t>
      </w:r>
      <w:r>
        <w:rPr>
          <w:rFonts w:hint="eastAsia"/>
        </w:rPr>
        <w:t>Проте</w:t>
      </w:r>
      <w:r>
        <w:t></w:t>
      </w:r>
      <w:r>
        <w:t></w:t>
      </w:r>
      <w:r>
        <w:rPr>
          <w:rFonts w:hint="eastAsia"/>
        </w:rPr>
        <w:t>якщо</w:t>
      </w:r>
      <w:r>
        <w:t></w:t>
      </w:r>
      <w:r>
        <w:rPr>
          <w:rFonts w:hint="eastAsia"/>
        </w:rPr>
        <w:t>О</w:t>
      </w:r>
      <w:r>
        <w:t></w:t>
      </w:r>
      <w:r>
        <w:t></w:t>
      </w:r>
      <w:r>
        <w:rPr>
          <w:rFonts w:hint="eastAsia"/>
        </w:rPr>
        <w:t>Гакслі</w:t>
      </w:r>
      <w:r>
        <w:t></w:t>
      </w:r>
      <w:r>
        <w:rPr>
          <w:rFonts w:hint="eastAsia"/>
        </w:rPr>
        <w:t>переконаний</w:t>
      </w:r>
      <w:r>
        <w:t></w:t>
      </w:r>
      <w:r>
        <w:rPr>
          <w:rFonts w:hint="eastAsia"/>
        </w:rPr>
        <w:t>у</w:t>
      </w:r>
    </w:p>
    <w:p w:rsidR="00A17607" w:rsidRDefault="00A17607" w:rsidP="00A17607">
      <w:r>
        <w:rPr>
          <w:rFonts w:hint="eastAsia"/>
        </w:rPr>
        <w:t>несумісності</w:t>
      </w:r>
      <w:r>
        <w:t></w:t>
      </w:r>
      <w:r>
        <w:rPr>
          <w:rFonts w:hint="eastAsia"/>
        </w:rPr>
        <w:t>такого</w:t>
      </w:r>
      <w:r>
        <w:t></w:t>
      </w:r>
      <w:r>
        <w:rPr>
          <w:rFonts w:hint="eastAsia"/>
        </w:rPr>
        <w:t>типу</w:t>
      </w:r>
      <w:r>
        <w:t></w:t>
      </w:r>
      <w:r>
        <w:rPr>
          <w:rFonts w:hint="eastAsia"/>
        </w:rPr>
        <w:t>суспільства</w:t>
      </w:r>
      <w:r>
        <w:t></w:t>
      </w:r>
      <w:r>
        <w:rPr>
          <w:rFonts w:hint="eastAsia"/>
        </w:rPr>
        <w:t>із</w:t>
      </w:r>
      <w:r>
        <w:t></w:t>
      </w:r>
      <w:r>
        <w:rPr>
          <w:rFonts w:hint="eastAsia"/>
        </w:rPr>
        <w:t>самою</w:t>
      </w:r>
      <w:r>
        <w:t></w:t>
      </w:r>
      <w:r>
        <w:rPr>
          <w:rFonts w:hint="eastAsia"/>
        </w:rPr>
        <w:t>ідеєю</w:t>
      </w:r>
      <w:r>
        <w:t></w:t>
      </w:r>
      <w:r>
        <w:rPr>
          <w:rFonts w:hint="eastAsia"/>
        </w:rPr>
        <w:t>свободи</w:t>
      </w:r>
      <w:r>
        <w:t></w:t>
      </w:r>
      <w:r>
        <w:t></w:t>
      </w:r>
      <w:r>
        <w:rPr>
          <w:rFonts w:hint="eastAsia"/>
        </w:rPr>
        <w:t>то</w:t>
      </w:r>
    </w:p>
    <w:p w:rsidR="00A17607" w:rsidRDefault="00A17607" w:rsidP="00A17607">
      <w:r>
        <w:rPr>
          <w:rFonts w:hint="eastAsia"/>
        </w:rPr>
        <w:t>В</w:t>
      </w:r>
      <w:r>
        <w:t></w:t>
      </w:r>
      <w:r>
        <w:t></w:t>
      </w:r>
      <w:r>
        <w:rPr>
          <w:rFonts w:hint="eastAsia"/>
        </w:rPr>
        <w:t>Винниченко</w:t>
      </w:r>
      <w:r>
        <w:t></w:t>
      </w:r>
      <w:r>
        <w:rPr>
          <w:rFonts w:hint="eastAsia"/>
        </w:rPr>
        <w:t>не</w:t>
      </w:r>
      <w:r>
        <w:t></w:t>
      </w:r>
      <w:r>
        <w:rPr>
          <w:rFonts w:hint="eastAsia"/>
        </w:rPr>
        <w:t>виключає</w:t>
      </w:r>
      <w:r>
        <w:t></w:t>
      </w:r>
      <w:r>
        <w:rPr>
          <w:rFonts w:hint="eastAsia"/>
        </w:rPr>
        <w:t>перспективи</w:t>
      </w:r>
      <w:r>
        <w:t></w:t>
      </w:r>
      <w:r>
        <w:rPr>
          <w:rFonts w:hint="eastAsia"/>
        </w:rPr>
        <w:t>досягнення</w:t>
      </w:r>
      <w:r>
        <w:t></w:t>
      </w:r>
      <w:r>
        <w:t></w:t>
      </w:r>
      <w:r>
        <w:rPr>
          <w:rFonts w:hint="eastAsia"/>
        </w:rPr>
        <w:t>хай</w:t>
      </w:r>
      <w:r>
        <w:t></w:t>
      </w:r>
      <w:r>
        <w:rPr>
          <w:rFonts w:hint="eastAsia"/>
        </w:rPr>
        <w:t>і</w:t>
      </w:r>
    </w:p>
    <w:p w:rsidR="00A17607" w:rsidRDefault="00A17607" w:rsidP="00A17607">
      <w:r>
        <w:rPr>
          <w:rFonts w:hint="eastAsia"/>
        </w:rPr>
        <w:t>утопічними</w:t>
      </w:r>
      <w:r>
        <w:t></w:t>
      </w:r>
      <w:r>
        <w:rPr>
          <w:rFonts w:hint="eastAsia"/>
        </w:rPr>
        <w:t>шляхами</w:t>
      </w:r>
      <w:r>
        <w:t></w:t>
      </w:r>
      <w:r>
        <w:t></w:t>
      </w:r>
      <w:r>
        <w:rPr>
          <w:rFonts w:hint="eastAsia"/>
        </w:rPr>
        <w:t>побудови</w:t>
      </w:r>
      <w:r>
        <w:t></w:t>
      </w:r>
      <w:r>
        <w:rPr>
          <w:rFonts w:hint="eastAsia"/>
        </w:rPr>
        <w:t>майбутньої</w:t>
      </w:r>
      <w:r>
        <w:t></w:t>
      </w:r>
      <w:r>
        <w:rPr>
          <w:rFonts w:hint="eastAsia"/>
        </w:rPr>
        <w:t>новітньої</w:t>
      </w:r>
      <w:r>
        <w:t></w:t>
      </w:r>
      <w:r>
        <w:rPr>
          <w:rFonts w:hint="eastAsia"/>
        </w:rPr>
        <w:t>держави</w:t>
      </w:r>
      <w:r>
        <w:t></w:t>
      </w:r>
      <w:r>
        <w:rPr>
          <w:rFonts w:hint="eastAsia"/>
        </w:rPr>
        <w:t>Сонця</w:t>
      </w:r>
      <w:r>
        <w:t></w:t>
      </w:r>
    </w:p>
    <w:p w:rsidR="00A17607" w:rsidRDefault="00A17607" w:rsidP="00A17607">
      <w:r>
        <w:rPr>
          <w:rFonts w:hint="eastAsia"/>
        </w:rPr>
        <w:t>Водночас</w:t>
      </w:r>
      <w:r>
        <w:t></w:t>
      </w:r>
      <w:r>
        <w:rPr>
          <w:rFonts w:hint="eastAsia"/>
        </w:rPr>
        <w:t>обидва</w:t>
      </w:r>
      <w:r>
        <w:t></w:t>
      </w:r>
      <w:r>
        <w:rPr>
          <w:rFonts w:hint="eastAsia"/>
        </w:rPr>
        <w:t>автори</w:t>
      </w:r>
      <w:r>
        <w:t></w:t>
      </w:r>
      <w:r>
        <w:rPr>
          <w:rFonts w:hint="eastAsia"/>
        </w:rPr>
        <w:t>проголошують</w:t>
      </w:r>
      <w:r>
        <w:t></w:t>
      </w:r>
      <w:r>
        <w:rPr>
          <w:rFonts w:hint="eastAsia"/>
        </w:rPr>
        <w:t>пріоритетними</w:t>
      </w:r>
      <w:r>
        <w:t></w:t>
      </w:r>
      <w:r>
        <w:rPr>
          <w:rFonts w:hint="eastAsia"/>
        </w:rPr>
        <w:t>для</w:t>
      </w:r>
      <w:r>
        <w:t></w:t>
      </w:r>
      <w:r>
        <w:rPr>
          <w:rFonts w:hint="eastAsia"/>
        </w:rPr>
        <w:t>власного</w:t>
      </w:r>
    </w:p>
    <w:p w:rsidR="00A17607" w:rsidRDefault="00A17607" w:rsidP="00A17607">
      <w:r>
        <w:rPr>
          <w:rFonts w:hint="eastAsia"/>
        </w:rPr>
        <w:t>художнього</w:t>
      </w:r>
      <w:r>
        <w:t></w:t>
      </w:r>
      <w:r>
        <w:rPr>
          <w:rFonts w:hint="eastAsia"/>
        </w:rPr>
        <w:t>осмислення</w:t>
      </w:r>
      <w:r>
        <w:t></w:t>
      </w:r>
      <w:r>
        <w:rPr>
          <w:rFonts w:hint="eastAsia"/>
        </w:rPr>
        <w:t>концепти</w:t>
      </w:r>
      <w:r>
        <w:t></w:t>
      </w:r>
      <w:r>
        <w:rPr>
          <w:rFonts w:hint="eastAsia"/>
        </w:rPr>
        <w:t>самопізнання</w:t>
      </w:r>
      <w:r>
        <w:t></w:t>
      </w:r>
      <w:r>
        <w:rPr>
          <w:rFonts w:hint="eastAsia"/>
        </w:rPr>
        <w:t>та</w:t>
      </w:r>
      <w:r>
        <w:t></w:t>
      </w:r>
      <w:r>
        <w:rPr>
          <w:rFonts w:hint="eastAsia"/>
        </w:rPr>
        <w:t>самоусвідомлення</w:t>
      </w:r>
    </w:p>
    <w:p w:rsidR="00A17607" w:rsidRDefault="00A17607" w:rsidP="00A17607">
      <w:r>
        <w:rPr>
          <w:rFonts w:hint="eastAsia"/>
        </w:rPr>
        <w:t>індивіда</w:t>
      </w:r>
      <w:r>
        <w:t></w:t>
      </w:r>
    </w:p>
    <w:p w:rsidR="00A17607" w:rsidRDefault="00A17607" w:rsidP="00A17607">
      <w:r>
        <w:rPr>
          <w:rFonts w:hint="eastAsia"/>
        </w:rPr>
        <w:t>У</w:t>
      </w:r>
      <w:r>
        <w:t></w:t>
      </w:r>
      <w:r>
        <w:rPr>
          <w:rFonts w:hint="eastAsia"/>
        </w:rPr>
        <w:t>ролі</w:t>
      </w:r>
      <w:r>
        <w:t></w:t>
      </w:r>
      <w:r>
        <w:rPr>
          <w:rFonts w:hint="eastAsia"/>
        </w:rPr>
        <w:t>символічних</w:t>
      </w:r>
      <w:r>
        <w:t></w:t>
      </w:r>
      <w:r>
        <w:rPr>
          <w:rFonts w:hint="eastAsia"/>
        </w:rPr>
        <w:t>топосів</w:t>
      </w:r>
      <w:r>
        <w:t></w:t>
      </w:r>
      <w:r>
        <w:t></w:t>
      </w:r>
      <w:r>
        <w:rPr>
          <w:rFonts w:hint="eastAsia"/>
        </w:rPr>
        <w:t>де</w:t>
      </w:r>
      <w:r>
        <w:t></w:t>
      </w:r>
      <w:r>
        <w:rPr>
          <w:rFonts w:hint="eastAsia"/>
        </w:rPr>
        <w:t>відбувається</w:t>
      </w:r>
      <w:r>
        <w:t></w:t>
      </w:r>
      <w:r>
        <w:rPr>
          <w:rFonts w:hint="eastAsia"/>
        </w:rPr>
        <w:t>акт</w:t>
      </w:r>
      <w:r>
        <w:t></w:t>
      </w:r>
      <w:r>
        <w:rPr>
          <w:rFonts w:hint="eastAsia"/>
        </w:rPr>
        <w:t>трансценденції</w:t>
      </w:r>
      <w:r>
        <w:t></w:t>
      </w:r>
    </w:p>
    <w:p w:rsidR="00A17607" w:rsidRDefault="00A17607" w:rsidP="00A17607">
      <w:r>
        <w:rPr>
          <w:rFonts w:hint="eastAsia"/>
        </w:rPr>
        <w:t>автори</w:t>
      </w:r>
      <w:r>
        <w:t></w:t>
      </w:r>
      <w:r>
        <w:rPr>
          <w:rFonts w:hint="eastAsia"/>
        </w:rPr>
        <w:t>екзистенційної</w:t>
      </w:r>
      <w:r>
        <w:t></w:t>
      </w:r>
      <w:r>
        <w:rPr>
          <w:rFonts w:hint="eastAsia"/>
        </w:rPr>
        <w:t>прози</w:t>
      </w:r>
      <w:r>
        <w:t></w:t>
      </w:r>
      <w:r>
        <w:rPr>
          <w:rFonts w:hint="eastAsia"/>
        </w:rPr>
        <w:t>обирають</w:t>
      </w:r>
      <w:r>
        <w:t></w:t>
      </w:r>
      <w:r>
        <w:rPr>
          <w:rFonts w:hint="eastAsia"/>
        </w:rPr>
        <w:t>мистецтво</w:t>
      </w:r>
      <w:r>
        <w:t></w:t>
      </w:r>
      <w:r>
        <w:rPr>
          <w:rFonts w:hint="eastAsia"/>
        </w:rPr>
        <w:t>та</w:t>
      </w:r>
      <w:r>
        <w:t></w:t>
      </w:r>
      <w:r>
        <w:rPr>
          <w:rFonts w:hint="eastAsia"/>
        </w:rPr>
        <w:t>чуттєву</w:t>
      </w:r>
      <w:r>
        <w:t></w:t>
      </w:r>
      <w:r>
        <w:rPr>
          <w:rFonts w:hint="eastAsia"/>
        </w:rPr>
        <w:t>сферу</w:t>
      </w:r>
      <w:r>
        <w:t></w:t>
      </w:r>
      <w:r>
        <w:rPr>
          <w:rFonts w:hint="eastAsia"/>
        </w:rPr>
        <w:t>як</w:t>
      </w:r>
    </w:p>
    <w:p w:rsidR="00A17607" w:rsidRDefault="00A17607" w:rsidP="00A17607">
      <w:r>
        <w:rPr>
          <w:rFonts w:hint="eastAsia"/>
        </w:rPr>
        <w:t>простір</w:t>
      </w:r>
      <w:r>
        <w:t></w:t>
      </w:r>
      <w:r>
        <w:rPr>
          <w:rFonts w:hint="eastAsia"/>
        </w:rPr>
        <w:t>взаємодії</w:t>
      </w:r>
      <w:r>
        <w:t></w:t>
      </w:r>
      <w:r>
        <w:rPr>
          <w:rFonts w:hint="eastAsia"/>
        </w:rPr>
        <w:t>боротьби</w:t>
      </w:r>
      <w:r>
        <w:t></w:t>
      </w:r>
      <w:r>
        <w:rPr>
          <w:rFonts w:hint="eastAsia"/>
        </w:rPr>
        <w:t>Еросу</w:t>
      </w:r>
      <w:r>
        <w:t></w:t>
      </w:r>
      <w:r>
        <w:rPr>
          <w:rFonts w:hint="eastAsia"/>
        </w:rPr>
        <w:t>і</w:t>
      </w:r>
      <w:r>
        <w:t></w:t>
      </w:r>
      <w:r>
        <w:rPr>
          <w:rFonts w:hint="eastAsia"/>
        </w:rPr>
        <w:t>Танатосу</w:t>
      </w:r>
      <w:r>
        <w:t></w:t>
      </w:r>
      <w:r>
        <w:t></w:t>
      </w:r>
      <w:r>
        <w:rPr>
          <w:rFonts w:hint="eastAsia"/>
        </w:rPr>
        <w:t>Мистецький</w:t>
      </w:r>
      <w:r>
        <w:t></w:t>
      </w:r>
      <w:r>
        <w:rPr>
          <w:rFonts w:hint="eastAsia"/>
        </w:rPr>
        <w:t>простір</w:t>
      </w:r>
    </w:p>
    <w:p w:rsidR="00A17607" w:rsidRDefault="00A17607" w:rsidP="00A17607">
      <w:r>
        <w:rPr>
          <w:rFonts w:hint="eastAsia"/>
        </w:rPr>
        <w:t>самопізнання</w:t>
      </w:r>
      <w:r>
        <w:t></w:t>
      </w:r>
      <w:r>
        <w:rPr>
          <w:rFonts w:hint="eastAsia"/>
        </w:rPr>
        <w:t>індивіда</w:t>
      </w:r>
      <w:r>
        <w:t></w:t>
      </w:r>
      <w:r>
        <w:t></w:t>
      </w:r>
      <w:r>
        <w:rPr>
          <w:rFonts w:hint="eastAsia"/>
        </w:rPr>
        <w:t>позначений</w:t>
      </w:r>
      <w:r>
        <w:t></w:t>
      </w:r>
      <w:r>
        <w:rPr>
          <w:rFonts w:hint="eastAsia"/>
        </w:rPr>
        <w:t>виразними</w:t>
      </w:r>
      <w:r>
        <w:t></w:t>
      </w:r>
      <w:r>
        <w:rPr>
          <w:rFonts w:hint="eastAsia"/>
        </w:rPr>
        <w:t>автобіографічними</w:t>
      </w:r>
    </w:p>
    <w:p w:rsidR="00A17607" w:rsidRDefault="00A17607" w:rsidP="00A17607">
      <w:r>
        <w:rPr>
          <w:rFonts w:hint="eastAsia"/>
        </w:rPr>
        <w:t>мотивами</w:t>
      </w:r>
      <w:r>
        <w:t></w:t>
      </w:r>
      <w:r>
        <w:t></w:t>
      </w:r>
      <w:r>
        <w:rPr>
          <w:rFonts w:hint="eastAsia"/>
        </w:rPr>
        <w:t>є</w:t>
      </w:r>
      <w:r>
        <w:t></w:t>
      </w:r>
      <w:r>
        <w:rPr>
          <w:rFonts w:hint="eastAsia"/>
        </w:rPr>
        <w:t>чи</w:t>
      </w:r>
      <w:r>
        <w:t></w:t>
      </w:r>
      <w:r>
        <w:rPr>
          <w:rFonts w:hint="eastAsia"/>
        </w:rPr>
        <w:t>не</w:t>
      </w:r>
      <w:r>
        <w:t></w:t>
      </w:r>
      <w:r>
        <w:rPr>
          <w:rFonts w:hint="eastAsia"/>
        </w:rPr>
        <w:t>найбільш</w:t>
      </w:r>
      <w:r>
        <w:t></w:t>
      </w:r>
      <w:r>
        <w:rPr>
          <w:rFonts w:hint="eastAsia"/>
        </w:rPr>
        <w:t>контроверсійним</w:t>
      </w:r>
      <w:r>
        <w:t></w:t>
      </w:r>
      <w:r>
        <w:t></w:t>
      </w:r>
      <w:r>
        <w:rPr>
          <w:rFonts w:hint="eastAsia"/>
        </w:rPr>
        <w:t>В</w:t>
      </w:r>
      <w:r>
        <w:t></w:t>
      </w:r>
      <w:r>
        <w:rPr>
          <w:rFonts w:hint="eastAsia"/>
        </w:rPr>
        <w:t>інтелектуальній</w:t>
      </w:r>
    </w:p>
    <w:p w:rsidR="00A17607" w:rsidRDefault="00A17607" w:rsidP="00A17607">
      <w:r>
        <w:rPr>
          <w:rFonts w:hint="eastAsia"/>
        </w:rPr>
        <w:t>літературі</w:t>
      </w:r>
      <w:r>
        <w:t></w:t>
      </w:r>
      <w:r>
        <w:rPr>
          <w:rFonts w:hint="eastAsia"/>
        </w:rPr>
        <w:t>доби</w:t>
      </w:r>
      <w:r>
        <w:t></w:t>
      </w:r>
      <w:r>
        <w:rPr>
          <w:rFonts w:hint="eastAsia"/>
        </w:rPr>
        <w:t>міжвоєння</w:t>
      </w:r>
      <w:r>
        <w:t></w:t>
      </w:r>
      <w:r>
        <w:rPr>
          <w:rFonts w:hint="eastAsia"/>
        </w:rPr>
        <w:t>він</w:t>
      </w:r>
      <w:r>
        <w:t></w:t>
      </w:r>
      <w:r>
        <w:rPr>
          <w:rFonts w:hint="eastAsia"/>
        </w:rPr>
        <w:t>стає</w:t>
      </w:r>
      <w:r>
        <w:t></w:t>
      </w:r>
      <w:r>
        <w:rPr>
          <w:rFonts w:hint="eastAsia"/>
        </w:rPr>
        <w:t>однією</w:t>
      </w:r>
      <w:r>
        <w:t></w:t>
      </w:r>
      <w:r>
        <w:rPr>
          <w:rFonts w:hint="eastAsia"/>
        </w:rPr>
        <w:t>з</w:t>
      </w:r>
      <w:r>
        <w:t></w:t>
      </w:r>
      <w:r>
        <w:rPr>
          <w:rFonts w:hint="eastAsia"/>
        </w:rPr>
        <w:t>межових</w:t>
      </w:r>
    </w:p>
    <w:p w:rsidR="00A17607" w:rsidRDefault="00A17607" w:rsidP="00A17607">
      <w:r>
        <w:t></w:t>
      </w:r>
      <w:r>
        <w:rPr>
          <w:rFonts w:hint="eastAsia"/>
        </w:rPr>
        <w:t>екзистенціальних</w:t>
      </w:r>
      <w:r>
        <w:t></w:t>
      </w:r>
      <w:r>
        <w:t></w:t>
      </w:r>
      <w:r>
        <w:rPr>
          <w:rFonts w:hint="eastAsia"/>
        </w:rPr>
        <w:t>ситуацій</w:t>
      </w:r>
      <w:r>
        <w:t></w:t>
      </w:r>
      <w:r>
        <w:t></w:t>
      </w:r>
      <w:r>
        <w:rPr>
          <w:rFonts w:hint="eastAsia"/>
        </w:rPr>
        <w:t>адже</w:t>
      </w:r>
      <w:r>
        <w:t></w:t>
      </w:r>
      <w:r>
        <w:rPr>
          <w:rFonts w:hint="eastAsia"/>
        </w:rPr>
        <w:t>реалізація</w:t>
      </w:r>
      <w:r>
        <w:t></w:t>
      </w:r>
      <w:r>
        <w:t></w:t>
      </w:r>
      <w:r>
        <w:t></w:t>
      </w:r>
      <w:r>
        <w:rPr>
          <w:rFonts w:hint="eastAsia"/>
        </w:rPr>
        <w:t>нереалізація</w:t>
      </w:r>
    </w:p>
    <w:p w:rsidR="00A17607" w:rsidRDefault="00A17607" w:rsidP="00A17607">
      <w:r>
        <w:rPr>
          <w:rFonts w:hint="eastAsia"/>
        </w:rPr>
        <w:t>персонажем</w:t>
      </w:r>
      <w:r>
        <w:t></w:t>
      </w:r>
      <w:r>
        <w:rPr>
          <w:rFonts w:hint="eastAsia"/>
        </w:rPr>
        <w:t>своїх</w:t>
      </w:r>
      <w:r>
        <w:t></w:t>
      </w:r>
      <w:r>
        <w:rPr>
          <w:rFonts w:hint="eastAsia"/>
        </w:rPr>
        <w:t>творчих</w:t>
      </w:r>
      <w:r>
        <w:t></w:t>
      </w:r>
      <w:r>
        <w:rPr>
          <w:rFonts w:hint="eastAsia"/>
        </w:rPr>
        <w:t>амбіцій</w:t>
      </w:r>
      <w:r>
        <w:t></w:t>
      </w:r>
      <w:r>
        <w:rPr>
          <w:rFonts w:hint="eastAsia"/>
        </w:rPr>
        <w:t>породжує</w:t>
      </w:r>
      <w:r>
        <w:t></w:t>
      </w:r>
      <w:r>
        <w:rPr>
          <w:rFonts w:hint="eastAsia"/>
        </w:rPr>
        <w:t>усвідомлення</w:t>
      </w:r>
      <w:r>
        <w:t></w:t>
      </w:r>
      <w:r>
        <w:rPr>
          <w:rFonts w:hint="eastAsia"/>
        </w:rPr>
        <w:t>власного</w:t>
      </w:r>
    </w:p>
    <w:p w:rsidR="00A17607" w:rsidRDefault="00A17607" w:rsidP="00A17607">
      <w:r>
        <w:t></w:t>
      </w:r>
      <w:r>
        <w:rPr>
          <w:rFonts w:hint="eastAsia"/>
        </w:rPr>
        <w:t>Я</w:t>
      </w:r>
      <w:r>
        <w:t></w:t>
      </w:r>
      <w:r>
        <w:t></w:t>
      </w:r>
      <w:r>
        <w:t></w:t>
      </w:r>
      <w:r>
        <w:rPr>
          <w:rFonts w:hint="eastAsia"/>
        </w:rPr>
        <w:t>себе</w:t>
      </w:r>
      <w:r>
        <w:t></w:t>
      </w:r>
      <w:r>
        <w:rPr>
          <w:rFonts w:hint="eastAsia"/>
        </w:rPr>
        <w:t>у</w:t>
      </w:r>
      <w:r>
        <w:t></w:t>
      </w:r>
      <w:r>
        <w:rPr>
          <w:rFonts w:hint="eastAsia"/>
        </w:rPr>
        <w:t>світі</w:t>
      </w:r>
      <w:r>
        <w:t></w:t>
      </w:r>
      <w:r>
        <w:t></w:t>
      </w:r>
      <w:r>
        <w:rPr>
          <w:rFonts w:hint="eastAsia"/>
        </w:rPr>
        <w:t>Окрім</w:t>
      </w:r>
      <w:r>
        <w:t></w:t>
      </w:r>
      <w:r>
        <w:rPr>
          <w:rFonts w:hint="eastAsia"/>
        </w:rPr>
        <w:t>того</w:t>
      </w:r>
      <w:r>
        <w:t></w:t>
      </w:r>
      <w:r>
        <w:t></w:t>
      </w:r>
      <w:r>
        <w:t></w:t>
      </w:r>
      <w:r>
        <w:rPr>
          <w:rFonts w:hint="eastAsia"/>
        </w:rPr>
        <w:t>супровідним</w:t>
      </w:r>
      <w:r>
        <w:t></w:t>
      </w:r>
      <w:r>
        <w:t></w:t>
      </w:r>
      <w:r>
        <w:rPr>
          <w:rFonts w:hint="eastAsia"/>
        </w:rPr>
        <w:t>для</w:t>
      </w:r>
      <w:r>
        <w:t></w:t>
      </w:r>
      <w:r>
        <w:rPr>
          <w:rFonts w:hint="eastAsia"/>
        </w:rPr>
        <w:t>персонажа</w:t>
      </w:r>
      <w:r>
        <w:t></w:t>
      </w:r>
      <w:r>
        <w:rPr>
          <w:rFonts w:hint="eastAsia"/>
        </w:rPr>
        <w:t>митця</w:t>
      </w:r>
      <w:r>
        <w:t></w:t>
      </w:r>
      <w:r>
        <w:rPr>
          <w:rFonts w:hint="eastAsia"/>
        </w:rPr>
        <w:t>є</w:t>
      </w:r>
    </w:p>
    <w:p w:rsidR="00A17607" w:rsidRDefault="00A17607" w:rsidP="00A17607">
      <w:r>
        <w:rPr>
          <w:rFonts w:hint="eastAsia"/>
        </w:rPr>
        <w:t>почуття</w:t>
      </w:r>
      <w:r>
        <w:t></w:t>
      </w:r>
      <w:r>
        <w:rPr>
          <w:rFonts w:hint="eastAsia"/>
        </w:rPr>
        <w:t>самотності</w:t>
      </w:r>
      <w:r>
        <w:t></w:t>
      </w:r>
      <w:r>
        <w:rPr>
          <w:rFonts w:hint="eastAsia"/>
        </w:rPr>
        <w:t>–</w:t>
      </w:r>
      <w:r>
        <w:t></w:t>
      </w:r>
      <w:r>
        <w:rPr>
          <w:rFonts w:hint="eastAsia"/>
        </w:rPr>
        <w:t>один</w:t>
      </w:r>
      <w:r>
        <w:t></w:t>
      </w:r>
      <w:r>
        <w:rPr>
          <w:rFonts w:hint="eastAsia"/>
        </w:rPr>
        <w:t>з</w:t>
      </w:r>
      <w:r>
        <w:t></w:t>
      </w:r>
      <w:r>
        <w:rPr>
          <w:rFonts w:hint="eastAsia"/>
        </w:rPr>
        <w:t>екзистенціалів</w:t>
      </w:r>
      <w:r>
        <w:t></w:t>
      </w:r>
      <w:r>
        <w:t></w:t>
      </w:r>
      <w:r>
        <w:rPr>
          <w:rFonts w:hint="eastAsia"/>
        </w:rPr>
        <w:t>який</w:t>
      </w:r>
      <w:r>
        <w:t></w:t>
      </w:r>
      <w:r>
        <w:rPr>
          <w:rFonts w:hint="eastAsia"/>
        </w:rPr>
        <w:t>активно</w:t>
      </w:r>
      <w:r>
        <w:t></w:t>
      </w:r>
    </w:p>
    <w:p w:rsidR="00A17607" w:rsidRDefault="00A17607" w:rsidP="00A17607">
      <w:r>
        <w:t></w:t>
      </w:r>
      <w:r>
        <w:t></w:t>
      </w:r>
      <w:r>
        <w:t></w:t>
      </w:r>
    </w:p>
    <w:p w:rsidR="00A17607" w:rsidRDefault="00A17607" w:rsidP="00A17607">
      <w:r>
        <w:rPr>
          <w:rFonts w:hint="eastAsia"/>
        </w:rPr>
        <w:t>розроблявся</w:t>
      </w:r>
      <w:r>
        <w:t></w:t>
      </w:r>
      <w:r>
        <w:rPr>
          <w:rFonts w:hint="eastAsia"/>
        </w:rPr>
        <w:t>у</w:t>
      </w:r>
      <w:r>
        <w:t></w:t>
      </w:r>
      <w:r>
        <w:rPr>
          <w:rFonts w:hint="eastAsia"/>
        </w:rPr>
        <w:t>творах</w:t>
      </w:r>
      <w:r>
        <w:t></w:t>
      </w:r>
      <w:r>
        <w:rPr>
          <w:rFonts w:hint="eastAsia"/>
        </w:rPr>
        <w:t>українських</w:t>
      </w:r>
      <w:r>
        <w:t></w:t>
      </w:r>
      <w:r>
        <w:rPr>
          <w:rFonts w:hint="eastAsia"/>
        </w:rPr>
        <w:t>і</w:t>
      </w:r>
      <w:r>
        <w:t></w:t>
      </w:r>
      <w:r>
        <w:rPr>
          <w:rFonts w:hint="eastAsia"/>
        </w:rPr>
        <w:t>британських</w:t>
      </w:r>
      <w:r>
        <w:t></w:t>
      </w:r>
      <w:r>
        <w:rPr>
          <w:rFonts w:hint="eastAsia"/>
        </w:rPr>
        <w:t>письменників</w:t>
      </w:r>
    </w:p>
    <w:p w:rsidR="00A17607" w:rsidRDefault="00A17607" w:rsidP="00A17607">
      <w:r>
        <w:t></w:t>
      </w:r>
      <w:r>
        <w:t></w:t>
      </w:r>
      <w:r>
        <w:rPr>
          <w:rFonts w:hint="eastAsia"/>
        </w:rPr>
        <w:t>Місто</w:t>
      </w:r>
      <w:r>
        <w:t></w:t>
      </w:r>
      <w:r>
        <w:t></w:t>
      </w:r>
      <w:r>
        <w:rPr>
          <w:rFonts w:hint="eastAsia"/>
        </w:rPr>
        <w:t>і</w:t>
      </w:r>
      <w:r>
        <w:t></w:t>
      </w:r>
      <w:r>
        <w:t></w:t>
      </w:r>
      <w:r>
        <w:rPr>
          <w:rFonts w:hint="eastAsia"/>
        </w:rPr>
        <w:t>Повість</w:t>
      </w:r>
      <w:r>
        <w:t></w:t>
      </w:r>
      <w:r>
        <w:rPr>
          <w:rFonts w:hint="eastAsia"/>
        </w:rPr>
        <w:t>без</w:t>
      </w:r>
      <w:r>
        <w:t></w:t>
      </w:r>
      <w:r>
        <w:rPr>
          <w:rFonts w:hint="eastAsia"/>
        </w:rPr>
        <w:t>назви</w:t>
      </w:r>
      <w:r>
        <w:t></w:t>
      </w:r>
      <w:r>
        <w:t></w:t>
      </w:r>
      <w:r>
        <w:rPr>
          <w:rFonts w:hint="eastAsia"/>
        </w:rPr>
        <w:t>В</w:t>
      </w:r>
      <w:r>
        <w:t></w:t>
      </w:r>
      <w:r>
        <w:t></w:t>
      </w:r>
      <w:r>
        <w:rPr>
          <w:rFonts w:hint="eastAsia"/>
        </w:rPr>
        <w:t>Підмогильного</w:t>
      </w:r>
      <w:r>
        <w:t></w:t>
      </w:r>
      <w:r>
        <w:t></w:t>
      </w:r>
      <w:r>
        <w:t></w:t>
      </w:r>
      <w:r>
        <w:rPr>
          <w:rFonts w:hint="eastAsia"/>
        </w:rPr>
        <w:t>Місяць</w:t>
      </w:r>
      <w:r>
        <w:t></w:t>
      </w:r>
      <w:r>
        <w:rPr>
          <w:rFonts w:hint="eastAsia"/>
        </w:rPr>
        <w:t>і</w:t>
      </w:r>
      <w:r>
        <w:t></w:t>
      </w:r>
      <w:r>
        <w:rPr>
          <w:rFonts w:hint="eastAsia"/>
        </w:rPr>
        <w:t>мідяки</w:t>
      </w:r>
      <w:r>
        <w:t></w:t>
      </w:r>
    </w:p>
    <w:p w:rsidR="00A17607" w:rsidRDefault="00A17607" w:rsidP="00A17607">
      <w:r>
        <w:rPr>
          <w:rFonts w:hint="eastAsia"/>
        </w:rPr>
        <w:t>В</w:t>
      </w:r>
      <w:r>
        <w:t></w:t>
      </w:r>
      <w:r>
        <w:t></w:t>
      </w:r>
      <w:r>
        <w:rPr>
          <w:rFonts w:hint="eastAsia"/>
        </w:rPr>
        <w:t>С</w:t>
      </w:r>
      <w:r>
        <w:t></w:t>
      </w:r>
      <w:r>
        <w:t></w:t>
      </w:r>
      <w:r>
        <w:rPr>
          <w:rFonts w:hint="eastAsia"/>
        </w:rPr>
        <w:t>Моема</w:t>
      </w:r>
      <w:r>
        <w:t></w:t>
      </w:r>
      <w:r>
        <w:t></w:t>
      </w:r>
      <w:r>
        <w:t></w:t>
      </w:r>
      <w:r>
        <w:rPr>
          <w:rFonts w:hint="eastAsia"/>
        </w:rPr>
        <w:t>Смерть</w:t>
      </w:r>
      <w:r>
        <w:t></w:t>
      </w:r>
      <w:r>
        <w:rPr>
          <w:rFonts w:hint="eastAsia"/>
        </w:rPr>
        <w:t>героя</w:t>
      </w:r>
      <w:r>
        <w:t></w:t>
      </w:r>
      <w:r>
        <w:t></w:t>
      </w:r>
      <w:r>
        <w:rPr>
          <w:rFonts w:hint="eastAsia"/>
        </w:rPr>
        <w:t>Р</w:t>
      </w:r>
      <w:r>
        <w:t></w:t>
      </w:r>
      <w:r>
        <w:t></w:t>
      </w:r>
      <w:r>
        <w:rPr>
          <w:rFonts w:hint="eastAsia"/>
        </w:rPr>
        <w:t>Олдінґтона</w:t>
      </w:r>
      <w:r>
        <w:t></w:t>
      </w:r>
      <w:r>
        <w:t></w:t>
      </w:r>
      <w:r>
        <w:t></w:t>
      </w:r>
      <w:r>
        <w:rPr>
          <w:rFonts w:hint="eastAsia"/>
        </w:rPr>
        <w:t>Майстер</w:t>
      </w:r>
      <w:r>
        <w:t></w:t>
      </w:r>
      <w:r>
        <w:rPr>
          <w:rFonts w:hint="eastAsia"/>
        </w:rPr>
        <w:t>корабля</w:t>
      </w:r>
      <w:r>
        <w:t></w:t>
      </w:r>
    </w:p>
    <w:p w:rsidR="00A17607" w:rsidRDefault="00A17607" w:rsidP="00A17607">
      <w:r>
        <w:rPr>
          <w:rFonts w:hint="eastAsia"/>
        </w:rPr>
        <w:t>Ю</w:t>
      </w:r>
      <w:r>
        <w:t></w:t>
      </w:r>
      <w:r>
        <w:t></w:t>
      </w:r>
      <w:r>
        <w:rPr>
          <w:rFonts w:hint="eastAsia"/>
        </w:rPr>
        <w:t>Яновського</w:t>
      </w:r>
      <w:r>
        <w:t></w:t>
      </w:r>
      <w:r>
        <w:t></w:t>
      </w:r>
      <w:r>
        <w:t></w:t>
      </w:r>
      <w:r>
        <w:rPr>
          <w:rFonts w:hint="eastAsia"/>
        </w:rPr>
        <w:t>У</w:t>
      </w:r>
      <w:r>
        <w:t></w:t>
      </w:r>
      <w:r>
        <w:rPr>
          <w:rFonts w:hint="eastAsia"/>
        </w:rPr>
        <w:t>їхній</w:t>
      </w:r>
      <w:r>
        <w:t></w:t>
      </w:r>
      <w:r>
        <w:rPr>
          <w:rFonts w:hint="eastAsia"/>
        </w:rPr>
        <w:t>інтерпретації</w:t>
      </w:r>
      <w:r>
        <w:t></w:t>
      </w:r>
      <w:r>
        <w:rPr>
          <w:rFonts w:hint="eastAsia"/>
        </w:rPr>
        <w:t>самотність</w:t>
      </w:r>
      <w:r>
        <w:t></w:t>
      </w:r>
      <w:r>
        <w:rPr>
          <w:rFonts w:hint="eastAsia"/>
        </w:rPr>
        <w:t>перетворюється</w:t>
      </w:r>
      <w:r>
        <w:t></w:t>
      </w:r>
      <w:r>
        <w:rPr>
          <w:rFonts w:hint="eastAsia"/>
        </w:rPr>
        <w:t>для</w:t>
      </w:r>
    </w:p>
    <w:p w:rsidR="00A17607" w:rsidRDefault="00A17607" w:rsidP="00A17607">
      <w:r>
        <w:rPr>
          <w:rFonts w:hint="eastAsia"/>
        </w:rPr>
        <w:t>персонажа</w:t>
      </w:r>
      <w:r>
        <w:t></w:t>
      </w:r>
      <w:r>
        <w:rPr>
          <w:rFonts w:hint="eastAsia"/>
        </w:rPr>
        <w:t>митця</w:t>
      </w:r>
      <w:r>
        <w:t></w:t>
      </w:r>
      <w:r>
        <w:rPr>
          <w:rFonts w:hint="eastAsia"/>
        </w:rPr>
        <w:t>на</w:t>
      </w:r>
      <w:r>
        <w:t></w:t>
      </w:r>
      <w:r>
        <w:rPr>
          <w:rFonts w:hint="eastAsia"/>
        </w:rPr>
        <w:t>джерело</w:t>
      </w:r>
      <w:r>
        <w:t></w:t>
      </w:r>
      <w:r>
        <w:rPr>
          <w:rFonts w:hint="eastAsia"/>
        </w:rPr>
        <w:t>творчості</w:t>
      </w:r>
      <w:r>
        <w:t></w:t>
      </w:r>
      <w:r>
        <w:t></w:t>
      </w:r>
      <w:r>
        <w:rPr>
          <w:rFonts w:hint="eastAsia"/>
        </w:rPr>
        <w:t>акт</w:t>
      </w:r>
      <w:r>
        <w:t></w:t>
      </w:r>
      <w:r>
        <w:rPr>
          <w:rFonts w:hint="eastAsia"/>
        </w:rPr>
        <w:t>трансценденції</w:t>
      </w:r>
      <w:r>
        <w:t></w:t>
      </w:r>
      <w:r>
        <w:rPr>
          <w:rFonts w:hint="eastAsia"/>
        </w:rPr>
        <w:t>та</w:t>
      </w:r>
      <w:r>
        <w:t></w:t>
      </w:r>
      <w:r>
        <w:rPr>
          <w:rFonts w:hint="eastAsia"/>
        </w:rPr>
        <w:t>єдино</w:t>
      </w:r>
    </w:p>
    <w:p w:rsidR="00A17607" w:rsidRDefault="00A17607" w:rsidP="00A17607">
      <w:r>
        <w:rPr>
          <w:rFonts w:hint="eastAsia"/>
        </w:rPr>
        <w:t>прийнятну</w:t>
      </w:r>
      <w:r>
        <w:t></w:t>
      </w:r>
      <w:r>
        <w:rPr>
          <w:rFonts w:hint="eastAsia"/>
        </w:rPr>
        <w:t>форму</w:t>
      </w:r>
      <w:r>
        <w:t></w:t>
      </w:r>
      <w:r>
        <w:rPr>
          <w:rFonts w:hint="eastAsia"/>
        </w:rPr>
        <w:t>існування</w:t>
      </w:r>
      <w:r>
        <w:t></w:t>
      </w:r>
      <w:r>
        <w:rPr>
          <w:rFonts w:hint="eastAsia"/>
        </w:rPr>
        <w:t>в</w:t>
      </w:r>
      <w:r>
        <w:t></w:t>
      </w:r>
      <w:r>
        <w:rPr>
          <w:rFonts w:hint="eastAsia"/>
        </w:rPr>
        <w:t>умовах</w:t>
      </w:r>
      <w:r>
        <w:t></w:t>
      </w:r>
      <w:r>
        <w:rPr>
          <w:rFonts w:hint="eastAsia"/>
        </w:rPr>
        <w:t>зароджуваного</w:t>
      </w:r>
      <w:r>
        <w:t></w:t>
      </w:r>
      <w:r>
        <w:rPr>
          <w:rFonts w:hint="eastAsia"/>
        </w:rPr>
        <w:t>тоталітарного</w:t>
      </w:r>
    </w:p>
    <w:p w:rsidR="00A17607" w:rsidRDefault="00A17607" w:rsidP="00A17607">
      <w:r>
        <w:rPr>
          <w:rFonts w:hint="eastAsia"/>
        </w:rPr>
        <w:t>режиму</w:t>
      </w:r>
      <w:r>
        <w:t></w:t>
      </w:r>
      <w:r>
        <w:t></w:t>
      </w:r>
      <w:r>
        <w:rPr>
          <w:rFonts w:hint="eastAsia"/>
        </w:rPr>
        <w:t>у</w:t>
      </w:r>
      <w:r>
        <w:t></w:t>
      </w:r>
      <w:r>
        <w:rPr>
          <w:rFonts w:hint="eastAsia"/>
        </w:rPr>
        <w:t>творах</w:t>
      </w:r>
      <w:r>
        <w:t></w:t>
      </w:r>
      <w:r>
        <w:rPr>
          <w:rFonts w:hint="eastAsia"/>
        </w:rPr>
        <w:t>українських</w:t>
      </w:r>
      <w:r>
        <w:t></w:t>
      </w:r>
      <w:r>
        <w:rPr>
          <w:rFonts w:hint="eastAsia"/>
        </w:rPr>
        <w:t>авторів</w:t>
      </w:r>
      <w:r>
        <w:t></w:t>
      </w:r>
      <w:r>
        <w:t></w:t>
      </w:r>
      <w:r>
        <w:rPr>
          <w:rFonts w:hint="eastAsia"/>
        </w:rPr>
        <w:t>або</w:t>
      </w:r>
      <w:r>
        <w:t></w:t>
      </w:r>
      <w:r>
        <w:rPr>
          <w:rFonts w:hint="eastAsia"/>
        </w:rPr>
        <w:t>технократичного</w:t>
      </w:r>
    </w:p>
    <w:p w:rsidR="00A17607" w:rsidRDefault="00A17607" w:rsidP="00A17607">
      <w:r>
        <w:rPr>
          <w:rFonts w:hint="eastAsia"/>
        </w:rPr>
        <w:t>суспільства</w:t>
      </w:r>
      <w:r>
        <w:t></w:t>
      </w:r>
      <w:r>
        <w:t></w:t>
      </w:r>
      <w:r>
        <w:rPr>
          <w:rFonts w:hint="eastAsia"/>
        </w:rPr>
        <w:t>у</w:t>
      </w:r>
      <w:r>
        <w:t></w:t>
      </w:r>
      <w:r>
        <w:rPr>
          <w:rFonts w:hint="eastAsia"/>
        </w:rPr>
        <w:t>британській</w:t>
      </w:r>
      <w:r>
        <w:t></w:t>
      </w:r>
      <w:r>
        <w:rPr>
          <w:rFonts w:hint="eastAsia"/>
        </w:rPr>
        <w:t>прозі</w:t>
      </w:r>
      <w:r>
        <w:t></w:t>
      </w:r>
      <w:r>
        <w:t></w:t>
      </w:r>
    </w:p>
    <w:p w:rsidR="00A17607" w:rsidRDefault="00A17607" w:rsidP="00A17607">
      <w:r>
        <w:rPr>
          <w:rFonts w:hint="eastAsia"/>
        </w:rPr>
        <w:t>Аналіз</w:t>
      </w:r>
      <w:r>
        <w:t></w:t>
      </w:r>
      <w:r>
        <w:rPr>
          <w:rFonts w:hint="eastAsia"/>
        </w:rPr>
        <w:t>романів</w:t>
      </w:r>
      <w:r>
        <w:t></w:t>
      </w:r>
      <w:r>
        <w:rPr>
          <w:rFonts w:hint="eastAsia"/>
        </w:rPr>
        <w:t>доби</w:t>
      </w:r>
      <w:r>
        <w:t></w:t>
      </w:r>
      <w:r>
        <w:rPr>
          <w:rFonts w:hint="eastAsia"/>
        </w:rPr>
        <w:t>міжвоєння</w:t>
      </w:r>
      <w:r>
        <w:t></w:t>
      </w:r>
      <w:r>
        <w:rPr>
          <w:rFonts w:hint="eastAsia"/>
        </w:rPr>
        <w:t>крізь</w:t>
      </w:r>
      <w:r>
        <w:t></w:t>
      </w:r>
      <w:r>
        <w:rPr>
          <w:rFonts w:hint="eastAsia"/>
        </w:rPr>
        <w:t>призму</w:t>
      </w:r>
      <w:r>
        <w:t></w:t>
      </w:r>
      <w:r>
        <w:rPr>
          <w:rFonts w:hint="eastAsia"/>
        </w:rPr>
        <w:t>буття</w:t>
      </w:r>
      <w:r>
        <w:t></w:t>
      </w:r>
      <w:r>
        <w:rPr>
          <w:rFonts w:hint="eastAsia"/>
        </w:rPr>
        <w:t>персонажів</w:t>
      </w:r>
      <w:r>
        <w:t></w:t>
      </w:r>
      <w:r>
        <w:rPr>
          <w:rFonts w:hint="eastAsia"/>
        </w:rPr>
        <w:t>у</w:t>
      </w:r>
    </w:p>
    <w:p w:rsidR="00A17607" w:rsidRDefault="00A17607" w:rsidP="00A17607">
      <w:r>
        <w:rPr>
          <w:rFonts w:hint="eastAsia"/>
        </w:rPr>
        <w:t>мистецтві</w:t>
      </w:r>
      <w:r>
        <w:t></w:t>
      </w:r>
      <w:r>
        <w:rPr>
          <w:rFonts w:hint="eastAsia"/>
        </w:rPr>
        <w:t>уможливило</w:t>
      </w:r>
      <w:r>
        <w:t></w:t>
      </w:r>
      <w:r>
        <w:rPr>
          <w:rFonts w:hint="eastAsia"/>
        </w:rPr>
        <w:t>типологію</w:t>
      </w:r>
      <w:r>
        <w:t></w:t>
      </w:r>
      <w:r>
        <w:rPr>
          <w:rFonts w:hint="eastAsia"/>
        </w:rPr>
        <w:t>концепту</w:t>
      </w:r>
      <w:r>
        <w:t></w:t>
      </w:r>
      <w:r>
        <w:rPr>
          <w:rFonts w:hint="eastAsia"/>
        </w:rPr>
        <w:t>самотності</w:t>
      </w:r>
      <w:r>
        <w:t></w:t>
      </w:r>
      <w:r>
        <w:t></w:t>
      </w:r>
      <w:r>
        <w:rPr>
          <w:rFonts w:hint="eastAsia"/>
        </w:rPr>
        <w:t>художні</w:t>
      </w:r>
    </w:p>
    <w:p w:rsidR="00A17607" w:rsidRDefault="00A17607" w:rsidP="00A17607">
      <w:r>
        <w:rPr>
          <w:rFonts w:hint="eastAsia"/>
        </w:rPr>
        <w:t>варіанти</w:t>
      </w:r>
      <w:r>
        <w:t></w:t>
      </w:r>
      <w:r>
        <w:rPr>
          <w:rFonts w:hint="eastAsia"/>
        </w:rPr>
        <w:t>якого</w:t>
      </w:r>
      <w:r>
        <w:t></w:t>
      </w:r>
      <w:r>
        <w:rPr>
          <w:rFonts w:hint="eastAsia"/>
        </w:rPr>
        <w:t>запропоновували</w:t>
      </w:r>
      <w:r>
        <w:t></w:t>
      </w:r>
      <w:r>
        <w:rPr>
          <w:rFonts w:hint="eastAsia"/>
        </w:rPr>
        <w:t>автори</w:t>
      </w:r>
      <w:r>
        <w:t></w:t>
      </w:r>
      <w:r>
        <w:t></w:t>
      </w:r>
      <w:r>
        <w:rPr>
          <w:rFonts w:hint="eastAsia"/>
        </w:rPr>
        <w:t>самотність</w:t>
      </w:r>
      <w:r>
        <w:t></w:t>
      </w:r>
      <w:r>
        <w:rPr>
          <w:rFonts w:hint="eastAsia"/>
        </w:rPr>
        <w:t>відчуження</w:t>
      </w:r>
      <w:r>
        <w:t></w:t>
      </w:r>
      <w:r>
        <w:rPr>
          <w:rFonts w:hint="eastAsia"/>
        </w:rPr>
        <w:t>як</w:t>
      </w:r>
    </w:p>
    <w:p w:rsidR="00A17607" w:rsidRDefault="00A17607" w:rsidP="00A17607">
      <w:r>
        <w:rPr>
          <w:rFonts w:hint="eastAsia"/>
        </w:rPr>
        <w:t>криза</w:t>
      </w:r>
      <w:r>
        <w:t></w:t>
      </w:r>
      <w:r>
        <w:rPr>
          <w:rFonts w:hint="eastAsia"/>
        </w:rPr>
        <w:t>внутрішнього</w:t>
      </w:r>
      <w:r>
        <w:t></w:t>
      </w:r>
      <w:r>
        <w:t></w:t>
      </w:r>
      <w:r>
        <w:rPr>
          <w:rFonts w:hint="eastAsia"/>
        </w:rPr>
        <w:t>Я</w:t>
      </w:r>
      <w:r>
        <w:t></w:t>
      </w:r>
      <w:r>
        <w:t></w:t>
      </w:r>
      <w:r>
        <w:rPr>
          <w:rFonts w:hint="eastAsia"/>
        </w:rPr>
        <w:t>через</w:t>
      </w:r>
      <w:r>
        <w:t></w:t>
      </w:r>
      <w:r>
        <w:rPr>
          <w:rFonts w:hint="eastAsia"/>
        </w:rPr>
        <w:t>усвідомлення</w:t>
      </w:r>
      <w:r>
        <w:t></w:t>
      </w:r>
      <w:r>
        <w:rPr>
          <w:rFonts w:hint="eastAsia"/>
        </w:rPr>
        <w:t>дисгармонії</w:t>
      </w:r>
      <w:r>
        <w:t></w:t>
      </w:r>
      <w:r>
        <w:rPr>
          <w:rFonts w:hint="eastAsia"/>
        </w:rPr>
        <w:t>особистості</w:t>
      </w:r>
    </w:p>
    <w:p w:rsidR="00A17607" w:rsidRDefault="00A17607" w:rsidP="00A17607">
      <w:r>
        <w:rPr>
          <w:rFonts w:hint="eastAsia"/>
        </w:rPr>
        <w:t>і</w:t>
      </w:r>
      <w:r>
        <w:t></w:t>
      </w:r>
      <w:r>
        <w:rPr>
          <w:rFonts w:hint="eastAsia"/>
        </w:rPr>
        <w:t>світу</w:t>
      </w:r>
      <w:r>
        <w:t></w:t>
      </w:r>
      <w:r>
        <w:t></w:t>
      </w:r>
      <w:r>
        <w:rPr>
          <w:rFonts w:hint="eastAsia"/>
        </w:rPr>
        <w:t>Радченко</w:t>
      </w:r>
      <w:r>
        <w:t></w:t>
      </w:r>
      <w:r>
        <w:rPr>
          <w:rFonts w:hint="eastAsia"/>
        </w:rPr>
        <w:t>у</w:t>
      </w:r>
      <w:r>
        <w:t></w:t>
      </w:r>
      <w:r>
        <w:t></w:t>
      </w:r>
      <w:r>
        <w:rPr>
          <w:rFonts w:hint="eastAsia"/>
        </w:rPr>
        <w:t>Місті</w:t>
      </w:r>
      <w:r>
        <w:t></w:t>
      </w:r>
      <w:r>
        <w:t></w:t>
      </w:r>
      <w:r>
        <w:rPr>
          <w:rFonts w:hint="eastAsia"/>
        </w:rPr>
        <w:t>В</w:t>
      </w:r>
      <w:r>
        <w:t></w:t>
      </w:r>
      <w:r>
        <w:t></w:t>
      </w:r>
      <w:r>
        <w:rPr>
          <w:rFonts w:hint="eastAsia"/>
        </w:rPr>
        <w:t>Підмогильного</w:t>
      </w:r>
      <w:r>
        <w:t></w:t>
      </w:r>
      <w:r>
        <w:rPr>
          <w:rFonts w:hint="eastAsia"/>
        </w:rPr>
        <w:t>і</w:t>
      </w:r>
      <w:r>
        <w:t></w:t>
      </w:r>
      <w:r>
        <w:rPr>
          <w:rFonts w:hint="eastAsia"/>
        </w:rPr>
        <w:t>Джордж</w:t>
      </w:r>
      <w:r>
        <w:t></w:t>
      </w:r>
      <w:r>
        <w:rPr>
          <w:rFonts w:hint="eastAsia"/>
        </w:rPr>
        <w:t>у</w:t>
      </w:r>
      <w:r>
        <w:t></w:t>
      </w:r>
      <w:r>
        <w:t></w:t>
      </w:r>
      <w:r>
        <w:rPr>
          <w:rFonts w:hint="eastAsia"/>
        </w:rPr>
        <w:t>Смерті</w:t>
      </w:r>
    </w:p>
    <w:p w:rsidR="00A17607" w:rsidRDefault="00A17607" w:rsidP="00A17607">
      <w:r>
        <w:rPr>
          <w:rFonts w:hint="eastAsia"/>
        </w:rPr>
        <w:t>героя</w:t>
      </w:r>
      <w:r>
        <w:t></w:t>
      </w:r>
      <w:r>
        <w:t></w:t>
      </w:r>
      <w:r>
        <w:rPr>
          <w:rFonts w:hint="eastAsia"/>
        </w:rPr>
        <w:t>Р</w:t>
      </w:r>
      <w:r>
        <w:t></w:t>
      </w:r>
      <w:r>
        <w:t></w:t>
      </w:r>
      <w:r>
        <w:rPr>
          <w:rFonts w:hint="eastAsia"/>
        </w:rPr>
        <w:t>Олдінґтона</w:t>
      </w:r>
      <w:r>
        <w:t></w:t>
      </w:r>
      <w:r>
        <w:t></w:t>
      </w:r>
      <w:r>
        <w:t></w:t>
      </w:r>
      <w:r>
        <w:rPr>
          <w:rFonts w:hint="eastAsia"/>
        </w:rPr>
        <w:t>культурна</w:t>
      </w:r>
      <w:r>
        <w:t></w:t>
      </w:r>
      <w:r>
        <w:rPr>
          <w:rFonts w:hint="eastAsia"/>
        </w:rPr>
        <w:t>самотність</w:t>
      </w:r>
      <w:r>
        <w:t></w:t>
      </w:r>
      <w:r>
        <w:t></w:t>
      </w:r>
      <w:r>
        <w:rPr>
          <w:rFonts w:hint="eastAsia"/>
        </w:rPr>
        <w:t>усамітнення</w:t>
      </w:r>
      <w:r>
        <w:t></w:t>
      </w:r>
      <w:r>
        <w:t></w:t>
      </w:r>
      <w:r>
        <w:rPr>
          <w:rFonts w:hint="eastAsia"/>
        </w:rPr>
        <w:t>в</w:t>
      </w:r>
    </w:p>
    <w:p w:rsidR="00A17607" w:rsidRDefault="00A17607" w:rsidP="00A17607">
      <w:r>
        <w:t></w:t>
      </w:r>
      <w:r>
        <w:rPr>
          <w:rFonts w:hint="eastAsia"/>
        </w:rPr>
        <w:t>чужому</w:t>
      </w:r>
      <w:r>
        <w:t></w:t>
      </w:r>
      <w:r>
        <w:t></w:t>
      </w:r>
      <w:r>
        <w:rPr>
          <w:rFonts w:hint="eastAsia"/>
        </w:rPr>
        <w:t>часопросторовому</w:t>
      </w:r>
      <w:r>
        <w:t></w:t>
      </w:r>
      <w:r>
        <w:rPr>
          <w:rFonts w:hint="eastAsia"/>
        </w:rPr>
        <w:t>контексті</w:t>
      </w:r>
      <w:r>
        <w:t></w:t>
      </w:r>
      <w:r>
        <w:t></w:t>
      </w:r>
      <w:r>
        <w:rPr>
          <w:rFonts w:hint="eastAsia"/>
        </w:rPr>
        <w:t>Вигорський</w:t>
      </w:r>
      <w:r>
        <w:t></w:t>
      </w:r>
      <w:r>
        <w:rPr>
          <w:rFonts w:hint="eastAsia"/>
        </w:rPr>
        <w:t>у</w:t>
      </w:r>
      <w:r>
        <w:t></w:t>
      </w:r>
      <w:r>
        <w:t></w:t>
      </w:r>
      <w:r>
        <w:rPr>
          <w:rFonts w:hint="eastAsia"/>
        </w:rPr>
        <w:t>Місті</w:t>
      </w:r>
      <w:r>
        <w:t></w:t>
      </w:r>
    </w:p>
    <w:p w:rsidR="00A17607" w:rsidRDefault="00A17607" w:rsidP="00A17607">
      <w:r>
        <w:rPr>
          <w:rFonts w:hint="eastAsia"/>
        </w:rPr>
        <w:t>В</w:t>
      </w:r>
      <w:r>
        <w:t></w:t>
      </w:r>
      <w:r>
        <w:t></w:t>
      </w:r>
      <w:r>
        <w:rPr>
          <w:rFonts w:hint="eastAsia"/>
        </w:rPr>
        <w:t>Підмогильного</w:t>
      </w:r>
      <w:r>
        <w:t></w:t>
      </w:r>
      <w:r>
        <w:rPr>
          <w:rFonts w:hint="eastAsia"/>
        </w:rPr>
        <w:t>і</w:t>
      </w:r>
      <w:r>
        <w:t></w:t>
      </w:r>
      <w:r>
        <w:rPr>
          <w:rFonts w:hint="eastAsia"/>
        </w:rPr>
        <w:t>Стрікленд</w:t>
      </w:r>
      <w:r>
        <w:t></w:t>
      </w:r>
      <w:r>
        <w:rPr>
          <w:rFonts w:hint="eastAsia"/>
        </w:rPr>
        <w:t>у</w:t>
      </w:r>
      <w:r>
        <w:t></w:t>
      </w:r>
      <w:r>
        <w:t></w:t>
      </w:r>
      <w:r>
        <w:rPr>
          <w:rFonts w:hint="eastAsia"/>
        </w:rPr>
        <w:t>Місяці</w:t>
      </w:r>
      <w:r>
        <w:t></w:t>
      </w:r>
      <w:r>
        <w:rPr>
          <w:rFonts w:hint="eastAsia"/>
        </w:rPr>
        <w:t>і</w:t>
      </w:r>
      <w:r>
        <w:t></w:t>
      </w:r>
      <w:r>
        <w:rPr>
          <w:rFonts w:hint="eastAsia"/>
        </w:rPr>
        <w:t>мідяках</w:t>
      </w:r>
      <w:r>
        <w:t></w:t>
      </w:r>
      <w:r>
        <w:t></w:t>
      </w:r>
      <w:r>
        <w:rPr>
          <w:rFonts w:hint="eastAsia"/>
        </w:rPr>
        <w:t>В</w:t>
      </w:r>
      <w:r>
        <w:t></w:t>
      </w:r>
      <w:r>
        <w:t></w:t>
      </w:r>
      <w:r>
        <w:rPr>
          <w:rFonts w:hint="eastAsia"/>
        </w:rPr>
        <w:t>С</w:t>
      </w:r>
      <w:r>
        <w:t></w:t>
      </w:r>
      <w:r>
        <w:t></w:t>
      </w:r>
      <w:r>
        <w:rPr>
          <w:rFonts w:hint="eastAsia"/>
        </w:rPr>
        <w:t>Моема</w:t>
      </w:r>
      <w:r>
        <w:t></w:t>
      </w:r>
      <w:r>
        <w:t></w:t>
      </w:r>
    </w:p>
    <w:p w:rsidR="00A17607" w:rsidRDefault="00A17607" w:rsidP="00A17607">
      <w:r>
        <w:rPr>
          <w:rFonts w:hint="eastAsia"/>
        </w:rPr>
        <w:t>самотність</w:t>
      </w:r>
      <w:r>
        <w:t></w:t>
      </w:r>
      <w:r>
        <w:rPr>
          <w:rFonts w:hint="eastAsia"/>
        </w:rPr>
        <w:t>як</w:t>
      </w:r>
      <w:r>
        <w:t></w:t>
      </w:r>
      <w:r>
        <w:rPr>
          <w:rFonts w:hint="eastAsia"/>
        </w:rPr>
        <w:t>відповідальність</w:t>
      </w:r>
      <w:r>
        <w:t></w:t>
      </w:r>
      <w:r>
        <w:rPr>
          <w:rFonts w:hint="eastAsia"/>
        </w:rPr>
        <w:t>перед</w:t>
      </w:r>
      <w:r>
        <w:t></w:t>
      </w:r>
      <w:r>
        <w:rPr>
          <w:rFonts w:hint="eastAsia"/>
        </w:rPr>
        <w:t>іншими</w:t>
      </w:r>
      <w:r>
        <w:t></w:t>
      </w:r>
      <w:r>
        <w:rPr>
          <w:rFonts w:hint="eastAsia"/>
        </w:rPr>
        <w:t>за</w:t>
      </w:r>
      <w:r>
        <w:t></w:t>
      </w:r>
      <w:r>
        <w:rPr>
          <w:rFonts w:hint="eastAsia"/>
        </w:rPr>
        <w:t>істинність</w:t>
      </w:r>
      <w:r>
        <w:t></w:t>
      </w:r>
      <w:r>
        <w:rPr>
          <w:rFonts w:hint="eastAsia"/>
        </w:rPr>
        <w:t>творчого</w:t>
      </w:r>
    </w:p>
    <w:p w:rsidR="00A17607" w:rsidRDefault="00A17607" w:rsidP="00A17607">
      <w:r>
        <w:rPr>
          <w:rFonts w:hint="eastAsia"/>
        </w:rPr>
        <w:t>вибору</w:t>
      </w:r>
      <w:r>
        <w:t></w:t>
      </w:r>
      <w:r>
        <w:t></w:t>
      </w:r>
      <w:r>
        <w:rPr>
          <w:rFonts w:hint="eastAsia"/>
        </w:rPr>
        <w:t>То</w:t>
      </w:r>
      <w:r>
        <w:t></w:t>
      </w:r>
      <w:r>
        <w:rPr>
          <w:rFonts w:hint="eastAsia"/>
        </w:rPr>
        <w:t>Ма</w:t>
      </w:r>
      <w:r>
        <w:t></w:t>
      </w:r>
      <w:r>
        <w:rPr>
          <w:rFonts w:hint="eastAsia"/>
        </w:rPr>
        <w:t>Кі</w:t>
      </w:r>
      <w:r>
        <w:t></w:t>
      </w:r>
      <w:r>
        <w:rPr>
          <w:rFonts w:hint="eastAsia"/>
        </w:rPr>
        <w:t>у</w:t>
      </w:r>
      <w:r>
        <w:t></w:t>
      </w:r>
      <w:r>
        <w:t></w:t>
      </w:r>
      <w:r>
        <w:rPr>
          <w:rFonts w:hint="eastAsia"/>
        </w:rPr>
        <w:t>Майстрі</w:t>
      </w:r>
      <w:r>
        <w:t></w:t>
      </w:r>
      <w:r>
        <w:rPr>
          <w:rFonts w:hint="eastAsia"/>
        </w:rPr>
        <w:t>корабля</w:t>
      </w:r>
      <w:r>
        <w:t></w:t>
      </w:r>
      <w:r>
        <w:t></w:t>
      </w:r>
      <w:r>
        <w:rPr>
          <w:rFonts w:hint="eastAsia"/>
        </w:rPr>
        <w:t>Ю</w:t>
      </w:r>
      <w:r>
        <w:t></w:t>
      </w:r>
      <w:r>
        <w:t></w:t>
      </w:r>
      <w:r>
        <w:rPr>
          <w:rFonts w:hint="eastAsia"/>
        </w:rPr>
        <w:t>Яновського</w:t>
      </w:r>
      <w:r>
        <w:t></w:t>
      </w:r>
      <w:r>
        <w:rPr>
          <w:rFonts w:hint="eastAsia"/>
        </w:rPr>
        <w:t>та</w:t>
      </w:r>
      <w:r>
        <w:t></w:t>
      </w:r>
      <w:r>
        <w:rPr>
          <w:rFonts w:hint="eastAsia"/>
        </w:rPr>
        <w:t>оповідач</w:t>
      </w:r>
      <w:r>
        <w:t></w:t>
      </w:r>
      <w:r>
        <w:rPr>
          <w:rFonts w:hint="eastAsia"/>
        </w:rPr>
        <w:t>у</w:t>
      </w:r>
    </w:p>
    <w:p w:rsidR="00A17607" w:rsidRDefault="00A17607" w:rsidP="00A17607">
      <w:r>
        <w:t></w:t>
      </w:r>
      <w:r>
        <w:rPr>
          <w:rFonts w:hint="eastAsia"/>
        </w:rPr>
        <w:t>Місяці</w:t>
      </w:r>
      <w:r>
        <w:t></w:t>
      </w:r>
      <w:r>
        <w:rPr>
          <w:rFonts w:hint="eastAsia"/>
        </w:rPr>
        <w:t>і</w:t>
      </w:r>
      <w:r>
        <w:t></w:t>
      </w:r>
      <w:r>
        <w:rPr>
          <w:rFonts w:hint="eastAsia"/>
        </w:rPr>
        <w:t>мідяках</w:t>
      </w:r>
      <w:r>
        <w:t></w:t>
      </w:r>
      <w:r>
        <w:t></w:t>
      </w:r>
      <w:r>
        <w:rPr>
          <w:rFonts w:hint="eastAsia"/>
        </w:rPr>
        <w:t>В</w:t>
      </w:r>
      <w:r>
        <w:t></w:t>
      </w:r>
      <w:r>
        <w:t></w:t>
      </w:r>
      <w:r>
        <w:rPr>
          <w:rFonts w:hint="eastAsia"/>
        </w:rPr>
        <w:t>С</w:t>
      </w:r>
      <w:r>
        <w:t></w:t>
      </w:r>
      <w:r>
        <w:t></w:t>
      </w:r>
      <w:r>
        <w:rPr>
          <w:rFonts w:hint="eastAsia"/>
        </w:rPr>
        <w:t>Моема</w:t>
      </w:r>
      <w:r>
        <w:t></w:t>
      </w:r>
      <w:r>
        <w:t></w:t>
      </w:r>
      <w:r>
        <w:t></w:t>
      </w:r>
      <w:r>
        <w:rPr>
          <w:rFonts w:hint="eastAsia"/>
        </w:rPr>
        <w:t>Переживання</w:t>
      </w:r>
      <w:r>
        <w:t></w:t>
      </w:r>
      <w:r>
        <w:rPr>
          <w:rFonts w:hint="eastAsia"/>
        </w:rPr>
        <w:t>самотності</w:t>
      </w:r>
      <w:r>
        <w:t></w:t>
      </w:r>
      <w:r>
        <w:rPr>
          <w:rFonts w:hint="eastAsia"/>
        </w:rPr>
        <w:t>стає</w:t>
      </w:r>
    </w:p>
    <w:p w:rsidR="00A17607" w:rsidRDefault="00A17607" w:rsidP="00A17607">
      <w:r>
        <w:rPr>
          <w:rFonts w:hint="eastAsia"/>
        </w:rPr>
        <w:t>особливо</w:t>
      </w:r>
      <w:r>
        <w:t></w:t>
      </w:r>
      <w:r>
        <w:rPr>
          <w:rFonts w:hint="eastAsia"/>
        </w:rPr>
        <w:t>драматичним</w:t>
      </w:r>
      <w:r>
        <w:t></w:t>
      </w:r>
      <w:r>
        <w:rPr>
          <w:rFonts w:hint="eastAsia"/>
        </w:rPr>
        <w:t>у</w:t>
      </w:r>
      <w:r>
        <w:t></w:t>
      </w:r>
      <w:r>
        <w:rPr>
          <w:rFonts w:hint="eastAsia"/>
        </w:rPr>
        <w:t>протистоянні</w:t>
      </w:r>
      <w:r>
        <w:t></w:t>
      </w:r>
      <w:r>
        <w:rPr>
          <w:rFonts w:hint="eastAsia"/>
        </w:rPr>
        <w:t>протагоністів</w:t>
      </w:r>
      <w:r>
        <w:t></w:t>
      </w:r>
      <w:r>
        <w:rPr>
          <w:rFonts w:hint="eastAsia"/>
        </w:rPr>
        <w:t>і</w:t>
      </w:r>
      <w:r>
        <w:t></w:t>
      </w:r>
      <w:r>
        <w:rPr>
          <w:rFonts w:hint="eastAsia"/>
        </w:rPr>
        <w:t>квазі</w:t>
      </w:r>
      <w:r>
        <w:t></w:t>
      </w:r>
      <w:r>
        <w:t></w:t>
      </w:r>
      <w:r>
        <w:rPr>
          <w:rFonts w:hint="eastAsia"/>
        </w:rPr>
        <w:t>чи</w:t>
      </w:r>
    </w:p>
    <w:p w:rsidR="00A17607" w:rsidRDefault="00A17607" w:rsidP="00A17607">
      <w:r>
        <w:rPr>
          <w:rFonts w:hint="eastAsia"/>
        </w:rPr>
        <w:t>псевдомитців</w:t>
      </w:r>
      <w:r>
        <w:t></w:t>
      </w:r>
      <w:r>
        <w:t></w:t>
      </w:r>
      <w:r>
        <w:rPr>
          <w:rFonts w:hint="eastAsia"/>
        </w:rPr>
        <w:t>Кліфорд</w:t>
      </w:r>
      <w:r>
        <w:t></w:t>
      </w:r>
      <w:r>
        <w:rPr>
          <w:rFonts w:hint="eastAsia"/>
        </w:rPr>
        <w:t>у</w:t>
      </w:r>
      <w:r>
        <w:t></w:t>
      </w:r>
      <w:r>
        <w:rPr>
          <w:rFonts w:hint="eastAsia"/>
        </w:rPr>
        <w:t>Д</w:t>
      </w:r>
      <w:r>
        <w:t></w:t>
      </w:r>
      <w:r>
        <w:t></w:t>
      </w:r>
      <w:r>
        <w:rPr>
          <w:rFonts w:hint="eastAsia"/>
        </w:rPr>
        <w:t>Г</w:t>
      </w:r>
      <w:r>
        <w:t></w:t>
      </w:r>
      <w:r>
        <w:t></w:t>
      </w:r>
      <w:r>
        <w:rPr>
          <w:rFonts w:hint="eastAsia"/>
        </w:rPr>
        <w:t>Лоуренса</w:t>
      </w:r>
      <w:r>
        <w:t></w:t>
      </w:r>
      <w:r>
        <w:t></w:t>
      </w:r>
      <w:r>
        <w:rPr>
          <w:rFonts w:hint="eastAsia"/>
        </w:rPr>
        <w:t>Безпалько</w:t>
      </w:r>
      <w:r>
        <w:t></w:t>
      </w:r>
      <w:r>
        <w:rPr>
          <w:rFonts w:hint="eastAsia"/>
        </w:rPr>
        <w:t>у</w:t>
      </w:r>
    </w:p>
    <w:p w:rsidR="00A17607" w:rsidRDefault="00A17607" w:rsidP="00A17607">
      <w:r>
        <w:rPr>
          <w:rFonts w:hint="eastAsia"/>
        </w:rPr>
        <w:t>В</w:t>
      </w:r>
      <w:r>
        <w:t></w:t>
      </w:r>
      <w:r>
        <w:t></w:t>
      </w:r>
      <w:r>
        <w:rPr>
          <w:rFonts w:hint="eastAsia"/>
        </w:rPr>
        <w:t>Підмогильного</w:t>
      </w:r>
      <w:r>
        <w:t></w:t>
      </w:r>
      <w:r>
        <w:t></w:t>
      </w:r>
      <w:r>
        <w:rPr>
          <w:rFonts w:hint="eastAsia"/>
        </w:rPr>
        <w:t>Дірк</w:t>
      </w:r>
      <w:r>
        <w:t></w:t>
      </w:r>
      <w:r>
        <w:rPr>
          <w:rFonts w:hint="eastAsia"/>
        </w:rPr>
        <w:t>у</w:t>
      </w:r>
      <w:r>
        <w:t></w:t>
      </w:r>
      <w:r>
        <w:rPr>
          <w:rFonts w:hint="eastAsia"/>
        </w:rPr>
        <w:t>В</w:t>
      </w:r>
      <w:r>
        <w:t></w:t>
      </w:r>
      <w:r>
        <w:t></w:t>
      </w:r>
      <w:r>
        <w:rPr>
          <w:rFonts w:hint="eastAsia"/>
        </w:rPr>
        <w:t>С</w:t>
      </w:r>
      <w:r>
        <w:t></w:t>
      </w:r>
      <w:r>
        <w:t></w:t>
      </w:r>
      <w:r>
        <w:rPr>
          <w:rFonts w:hint="eastAsia"/>
        </w:rPr>
        <w:t>Моема</w:t>
      </w:r>
      <w:r>
        <w:t></w:t>
      </w:r>
      <w:r>
        <w:t></w:t>
      </w:r>
      <w:r>
        <w:t></w:t>
      </w:r>
      <w:r>
        <w:rPr>
          <w:rFonts w:hint="eastAsia"/>
        </w:rPr>
        <w:t>які</w:t>
      </w:r>
      <w:r>
        <w:t></w:t>
      </w:r>
      <w:r>
        <w:t></w:t>
      </w:r>
      <w:r>
        <w:rPr>
          <w:rFonts w:hint="eastAsia"/>
        </w:rPr>
        <w:t>на</w:t>
      </w:r>
      <w:r>
        <w:t></w:t>
      </w:r>
      <w:r>
        <w:rPr>
          <w:rFonts w:hint="eastAsia"/>
        </w:rPr>
        <w:t>відміну</w:t>
      </w:r>
      <w:r>
        <w:t></w:t>
      </w:r>
      <w:r>
        <w:rPr>
          <w:rFonts w:hint="eastAsia"/>
        </w:rPr>
        <w:t>від</w:t>
      </w:r>
      <w:r>
        <w:t></w:t>
      </w:r>
      <w:r>
        <w:rPr>
          <w:rFonts w:hint="eastAsia"/>
        </w:rPr>
        <w:t>митців</w:t>
      </w:r>
      <w:r>
        <w:t></w:t>
      </w:r>
      <w:r>
        <w:rPr>
          <w:rFonts w:hint="eastAsia"/>
        </w:rPr>
        <w:t>за</w:t>
      </w:r>
    </w:p>
    <w:p w:rsidR="00A17607" w:rsidRDefault="00A17607" w:rsidP="00A17607">
      <w:r>
        <w:rPr>
          <w:rFonts w:hint="eastAsia"/>
        </w:rPr>
        <w:t>покликанням</w:t>
      </w:r>
      <w:r>
        <w:t></w:t>
      </w:r>
      <w:r>
        <w:t></w:t>
      </w:r>
      <w:r>
        <w:rPr>
          <w:rFonts w:hint="eastAsia"/>
        </w:rPr>
        <w:t>усіляко</w:t>
      </w:r>
      <w:r>
        <w:t></w:t>
      </w:r>
      <w:r>
        <w:rPr>
          <w:rFonts w:hint="eastAsia"/>
        </w:rPr>
        <w:t>намагаються</w:t>
      </w:r>
      <w:r>
        <w:t></w:t>
      </w:r>
      <w:r>
        <w:rPr>
          <w:rFonts w:hint="eastAsia"/>
        </w:rPr>
        <w:t>уникнути</w:t>
      </w:r>
      <w:r>
        <w:t></w:t>
      </w:r>
      <w:r>
        <w:rPr>
          <w:rFonts w:hint="eastAsia"/>
        </w:rPr>
        <w:t>самотності</w:t>
      </w:r>
      <w:r>
        <w:t></w:t>
      </w:r>
      <w:r>
        <w:rPr>
          <w:rFonts w:hint="eastAsia"/>
        </w:rPr>
        <w:t>або</w:t>
      </w:r>
    </w:p>
    <w:p w:rsidR="00A17607" w:rsidRDefault="00A17607" w:rsidP="00A17607">
      <w:r>
        <w:rPr>
          <w:rFonts w:hint="eastAsia"/>
        </w:rPr>
        <w:t>починають</w:t>
      </w:r>
      <w:r>
        <w:t></w:t>
      </w:r>
      <w:r>
        <w:rPr>
          <w:rFonts w:hint="eastAsia"/>
        </w:rPr>
        <w:t>сприймати</w:t>
      </w:r>
      <w:r>
        <w:t></w:t>
      </w:r>
      <w:r>
        <w:rPr>
          <w:rFonts w:hint="eastAsia"/>
        </w:rPr>
        <w:t>життя</w:t>
      </w:r>
      <w:r>
        <w:t></w:t>
      </w:r>
      <w:r>
        <w:rPr>
          <w:rFonts w:hint="eastAsia"/>
        </w:rPr>
        <w:t>як</w:t>
      </w:r>
      <w:r>
        <w:t></w:t>
      </w:r>
      <w:r>
        <w:rPr>
          <w:rFonts w:hint="eastAsia"/>
        </w:rPr>
        <w:t>сюжет</w:t>
      </w:r>
      <w:r>
        <w:t></w:t>
      </w:r>
      <w:r>
        <w:rPr>
          <w:rFonts w:hint="eastAsia"/>
        </w:rPr>
        <w:t>художнього</w:t>
      </w:r>
      <w:r>
        <w:t></w:t>
      </w:r>
      <w:r>
        <w:rPr>
          <w:rFonts w:hint="eastAsia"/>
        </w:rPr>
        <w:t>твору</w:t>
      </w:r>
      <w:r>
        <w:t></w:t>
      </w:r>
      <w:r>
        <w:t></w:t>
      </w:r>
      <w:r>
        <w:rPr>
          <w:rFonts w:hint="eastAsia"/>
        </w:rPr>
        <w:t>приміром</w:t>
      </w:r>
      <w:r>
        <w:t></w:t>
      </w:r>
    </w:p>
    <w:p w:rsidR="00A17607" w:rsidRDefault="00A17607" w:rsidP="00A17607">
      <w:r>
        <w:rPr>
          <w:rFonts w:hint="eastAsia"/>
        </w:rPr>
        <w:t>Філіп</w:t>
      </w:r>
      <w:r>
        <w:t></w:t>
      </w:r>
      <w:r>
        <w:rPr>
          <w:rFonts w:hint="eastAsia"/>
        </w:rPr>
        <w:t>Куорлз</w:t>
      </w:r>
      <w:r>
        <w:t></w:t>
      </w:r>
      <w:r>
        <w:rPr>
          <w:rFonts w:hint="eastAsia"/>
        </w:rPr>
        <w:t>у</w:t>
      </w:r>
      <w:r>
        <w:t></w:t>
      </w:r>
      <w:r>
        <w:t></w:t>
      </w:r>
      <w:r>
        <w:rPr>
          <w:rFonts w:hint="eastAsia"/>
        </w:rPr>
        <w:t>Контрапункті</w:t>
      </w:r>
      <w:r>
        <w:t></w:t>
      </w:r>
      <w:r>
        <w:t></w:t>
      </w:r>
      <w:r>
        <w:rPr>
          <w:rFonts w:hint="eastAsia"/>
        </w:rPr>
        <w:t>О</w:t>
      </w:r>
      <w:r>
        <w:t></w:t>
      </w:r>
      <w:r>
        <w:t></w:t>
      </w:r>
      <w:r>
        <w:rPr>
          <w:rFonts w:hint="eastAsia"/>
        </w:rPr>
        <w:t>Гакслі</w:t>
      </w:r>
      <w:r>
        <w:t></w:t>
      </w:r>
      <w:r>
        <w:t></w:t>
      </w:r>
      <w:r>
        <w:t></w:t>
      </w:r>
      <w:r>
        <w:rPr>
          <w:rFonts w:hint="eastAsia"/>
        </w:rPr>
        <w:t>При</w:t>
      </w:r>
      <w:r>
        <w:t></w:t>
      </w:r>
      <w:r>
        <w:rPr>
          <w:rFonts w:hint="eastAsia"/>
        </w:rPr>
        <w:t>цьому</w:t>
      </w:r>
      <w:r>
        <w:t></w:t>
      </w:r>
      <w:r>
        <w:rPr>
          <w:rFonts w:hint="eastAsia"/>
        </w:rPr>
        <w:t>національним</w:t>
      </w:r>
    </w:p>
    <w:p w:rsidR="00A17607" w:rsidRDefault="00A17607" w:rsidP="00A17607">
      <w:r>
        <w:rPr>
          <w:rFonts w:hint="eastAsia"/>
        </w:rPr>
        <w:t>акцентом</w:t>
      </w:r>
      <w:r>
        <w:t></w:t>
      </w:r>
      <w:r>
        <w:rPr>
          <w:rFonts w:hint="eastAsia"/>
        </w:rPr>
        <w:t>у</w:t>
      </w:r>
      <w:r>
        <w:t></w:t>
      </w:r>
      <w:r>
        <w:rPr>
          <w:rFonts w:hint="eastAsia"/>
        </w:rPr>
        <w:t>вирішенні</w:t>
      </w:r>
      <w:r>
        <w:t></w:t>
      </w:r>
      <w:r>
        <w:rPr>
          <w:rFonts w:hint="eastAsia"/>
        </w:rPr>
        <w:t>проблем</w:t>
      </w:r>
      <w:r>
        <w:t></w:t>
      </w:r>
      <w:r>
        <w:rPr>
          <w:rFonts w:hint="eastAsia"/>
        </w:rPr>
        <w:t>мистецької</w:t>
      </w:r>
      <w:r>
        <w:t></w:t>
      </w:r>
      <w:r>
        <w:rPr>
          <w:rFonts w:hint="eastAsia"/>
        </w:rPr>
        <w:t>екзистенції</w:t>
      </w:r>
      <w:r>
        <w:t></w:t>
      </w:r>
      <w:r>
        <w:rPr>
          <w:rFonts w:hint="eastAsia"/>
        </w:rPr>
        <w:t>у</w:t>
      </w:r>
      <w:r>
        <w:t></w:t>
      </w:r>
      <w:r>
        <w:rPr>
          <w:rFonts w:hint="eastAsia"/>
        </w:rPr>
        <w:t>британській</w:t>
      </w:r>
    </w:p>
    <w:p w:rsidR="00A17607" w:rsidRDefault="00A17607" w:rsidP="00A17607">
      <w:r>
        <w:rPr>
          <w:rFonts w:hint="eastAsia"/>
        </w:rPr>
        <w:t>прозі</w:t>
      </w:r>
      <w:r>
        <w:t></w:t>
      </w:r>
      <w:r>
        <w:rPr>
          <w:rFonts w:hint="eastAsia"/>
        </w:rPr>
        <w:t>є</w:t>
      </w:r>
      <w:r>
        <w:t></w:t>
      </w:r>
      <w:r>
        <w:rPr>
          <w:rFonts w:hint="eastAsia"/>
        </w:rPr>
        <w:t>типове</w:t>
      </w:r>
      <w:r>
        <w:t></w:t>
      </w:r>
      <w:r>
        <w:rPr>
          <w:rFonts w:hint="eastAsia"/>
        </w:rPr>
        <w:t>для</w:t>
      </w:r>
      <w:r>
        <w:t></w:t>
      </w:r>
      <w:r>
        <w:rPr>
          <w:rFonts w:hint="eastAsia"/>
        </w:rPr>
        <w:t>декадентської</w:t>
      </w:r>
      <w:r>
        <w:t></w:t>
      </w:r>
      <w:r>
        <w:rPr>
          <w:rFonts w:hint="eastAsia"/>
        </w:rPr>
        <w:t>естетики</w:t>
      </w:r>
      <w:r>
        <w:t></w:t>
      </w:r>
      <w:r>
        <w:rPr>
          <w:rFonts w:hint="eastAsia"/>
        </w:rPr>
        <w:t>заперечення</w:t>
      </w:r>
      <w:r>
        <w:t></w:t>
      </w:r>
      <w:r>
        <w:rPr>
          <w:rFonts w:hint="eastAsia"/>
        </w:rPr>
        <w:t>дійсності</w:t>
      </w:r>
      <w:r>
        <w:t></w:t>
      </w:r>
    </w:p>
    <w:p w:rsidR="00A17607" w:rsidRDefault="00A17607" w:rsidP="00A17607">
      <w:r>
        <w:rPr>
          <w:rFonts w:hint="eastAsia"/>
        </w:rPr>
        <w:t>протиставлення</w:t>
      </w:r>
      <w:r>
        <w:t></w:t>
      </w:r>
      <w:r>
        <w:rPr>
          <w:rFonts w:hint="eastAsia"/>
        </w:rPr>
        <w:t>їй</w:t>
      </w:r>
      <w:r>
        <w:t></w:t>
      </w:r>
      <w:r>
        <w:rPr>
          <w:rFonts w:hint="eastAsia"/>
        </w:rPr>
        <w:t>світу</w:t>
      </w:r>
      <w:r>
        <w:t></w:t>
      </w:r>
      <w:r>
        <w:rPr>
          <w:rFonts w:hint="eastAsia"/>
        </w:rPr>
        <w:t>Краси</w:t>
      </w:r>
      <w:r>
        <w:t></w:t>
      </w:r>
      <w:r>
        <w:t></w:t>
      </w:r>
      <w:r>
        <w:rPr>
          <w:rFonts w:hint="eastAsia"/>
        </w:rPr>
        <w:t>Тоді</w:t>
      </w:r>
      <w:r>
        <w:t></w:t>
      </w:r>
      <w:r>
        <w:rPr>
          <w:rFonts w:hint="eastAsia"/>
        </w:rPr>
        <w:t>як</w:t>
      </w:r>
      <w:r>
        <w:t></w:t>
      </w:r>
      <w:r>
        <w:rPr>
          <w:rFonts w:hint="eastAsia"/>
        </w:rPr>
        <w:t>персонажі</w:t>
      </w:r>
      <w:r>
        <w:t></w:t>
      </w:r>
      <w:r>
        <w:rPr>
          <w:rFonts w:hint="eastAsia"/>
        </w:rPr>
        <w:t>творів</w:t>
      </w:r>
      <w:r>
        <w:t></w:t>
      </w:r>
      <w:r>
        <w:rPr>
          <w:rFonts w:hint="eastAsia"/>
        </w:rPr>
        <w:t>українських</w:t>
      </w:r>
    </w:p>
    <w:p w:rsidR="00A17607" w:rsidRDefault="00A17607" w:rsidP="00A17607">
      <w:r>
        <w:rPr>
          <w:rFonts w:hint="eastAsia"/>
        </w:rPr>
        <w:t>письменників</w:t>
      </w:r>
      <w:r>
        <w:t></w:t>
      </w:r>
      <w:r>
        <w:rPr>
          <w:rFonts w:hint="eastAsia"/>
        </w:rPr>
        <w:t>проймаються</w:t>
      </w:r>
      <w:r>
        <w:t></w:t>
      </w:r>
      <w:r>
        <w:rPr>
          <w:rFonts w:hint="eastAsia"/>
        </w:rPr>
        <w:t>також</w:t>
      </w:r>
      <w:r>
        <w:t></w:t>
      </w:r>
      <w:r>
        <w:rPr>
          <w:rFonts w:hint="eastAsia"/>
        </w:rPr>
        <w:t>питаннями</w:t>
      </w:r>
      <w:r>
        <w:t></w:t>
      </w:r>
      <w:r>
        <w:rPr>
          <w:rFonts w:hint="eastAsia"/>
        </w:rPr>
        <w:t>національно</w:t>
      </w:r>
      <w:r>
        <w:t></w:t>
      </w:r>
      <w:r>
        <w:rPr>
          <w:rFonts w:hint="eastAsia"/>
        </w:rPr>
        <w:t>культурної</w:t>
      </w:r>
    </w:p>
    <w:p w:rsidR="00A17607" w:rsidRDefault="00A17607" w:rsidP="00A17607">
      <w:r>
        <w:rPr>
          <w:rFonts w:hint="eastAsia"/>
        </w:rPr>
        <w:t>ідентичності</w:t>
      </w:r>
      <w:r>
        <w:t></w:t>
      </w:r>
    </w:p>
    <w:p w:rsidR="00A17607" w:rsidRDefault="00A17607" w:rsidP="00A17607">
      <w:r>
        <w:rPr>
          <w:rFonts w:hint="eastAsia"/>
        </w:rPr>
        <w:t>Світом</w:t>
      </w:r>
      <w:r>
        <w:t></w:t>
      </w:r>
      <w:r>
        <w:t></w:t>
      </w:r>
      <w:r>
        <w:rPr>
          <w:rFonts w:hint="eastAsia"/>
        </w:rPr>
        <w:t>який</w:t>
      </w:r>
      <w:r>
        <w:t></w:t>
      </w:r>
      <w:r>
        <w:t></w:t>
      </w:r>
      <w:r>
        <w:rPr>
          <w:rFonts w:hint="eastAsia"/>
        </w:rPr>
        <w:t>як</w:t>
      </w:r>
      <w:r>
        <w:t></w:t>
      </w:r>
      <w:r>
        <w:rPr>
          <w:rFonts w:hint="eastAsia"/>
        </w:rPr>
        <w:t>і</w:t>
      </w:r>
      <w:r>
        <w:t></w:t>
      </w:r>
      <w:r>
        <w:rPr>
          <w:rFonts w:hint="eastAsia"/>
        </w:rPr>
        <w:t>мистецтво</w:t>
      </w:r>
      <w:r>
        <w:t></w:t>
      </w:r>
      <w:r>
        <w:t></w:t>
      </w:r>
      <w:r>
        <w:rPr>
          <w:rFonts w:hint="eastAsia"/>
        </w:rPr>
        <w:t>опозиціонується</w:t>
      </w:r>
      <w:r>
        <w:t></w:t>
      </w:r>
      <w:r>
        <w:rPr>
          <w:rFonts w:hint="eastAsia"/>
        </w:rPr>
        <w:t>жорстокій</w:t>
      </w:r>
      <w:r>
        <w:t></w:t>
      </w:r>
      <w:r>
        <w:rPr>
          <w:rFonts w:hint="eastAsia"/>
        </w:rPr>
        <w:t>і</w:t>
      </w:r>
    </w:p>
    <w:p w:rsidR="00A17607" w:rsidRDefault="00A17607" w:rsidP="00A17607">
      <w:r>
        <w:rPr>
          <w:rFonts w:hint="eastAsia"/>
        </w:rPr>
        <w:t>абсурдній</w:t>
      </w:r>
      <w:r>
        <w:t></w:t>
      </w:r>
      <w:r>
        <w:rPr>
          <w:rFonts w:hint="eastAsia"/>
        </w:rPr>
        <w:t>дійсності</w:t>
      </w:r>
      <w:r>
        <w:t></w:t>
      </w:r>
      <w:r>
        <w:t></w:t>
      </w:r>
      <w:r>
        <w:rPr>
          <w:rFonts w:hint="eastAsia"/>
        </w:rPr>
        <w:t>стає</w:t>
      </w:r>
      <w:r>
        <w:t></w:t>
      </w:r>
      <w:r>
        <w:rPr>
          <w:rFonts w:hint="eastAsia"/>
        </w:rPr>
        <w:t>сфера</w:t>
      </w:r>
      <w:r>
        <w:t></w:t>
      </w:r>
      <w:r>
        <w:rPr>
          <w:rFonts w:hint="eastAsia"/>
        </w:rPr>
        <w:t>почуттів</w:t>
      </w:r>
      <w:r>
        <w:t></w:t>
      </w:r>
      <w:r>
        <w:rPr>
          <w:rFonts w:hint="eastAsia"/>
        </w:rPr>
        <w:t>персонажів</w:t>
      </w:r>
      <w:r>
        <w:t></w:t>
      </w:r>
      <w:r>
        <w:t></w:t>
      </w:r>
      <w:r>
        <w:rPr>
          <w:rFonts w:hint="eastAsia"/>
        </w:rPr>
        <w:t>Кохання</w:t>
      </w:r>
    </w:p>
    <w:p w:rsidR="00A17607" w:rsidRDefault="00A17607" w:rsidP="00A17607">
      <w:r>
        <w:rPr>
          <w:rFonts w:hint="eastAsia"/>
        </w:rPr>
        <w:t>утворює</w:t>
      </w:r>
      <w:r>
        <w:t></w:t>
      </w:r>
      <w:r>
        <w:rPr>
          <w:rFonts w:hint="eastAsia"/>
        </w:rPr>
        <w:t>опозицію</w:t>
      </w:r>
      <w:r>
        <w:t></w:t>
      </w:r>
      <w:r>
        <w:rPr>
          <w:rFonts w:hint="eastAsia"/>
        </w:rPr>
        <w:t>обмеженості</w:t>
      </w:r>
      <w:r>
        <w:t></w:t>
      </w:r>
      <w:r>
        <w:rPr>
          <w:rFonts w:hint="eastAsia"/>
        </w:rPr>
        <w:t>міщанського</w:t>
      </w:r>
      <w:r>
        <w:t></w:t>
      </w:r>
      <w:r>
        <w:rPr>
          <w:rFonts w:hint="eastAsia"/>
        </w:rPr>
        <w:t>світу</w:t>
      </w:r>
      <w:r>
        <w:t></w:t>
      </w:r>
      <w:r>
        <w:t></w:t>
      </w:r>
      <w:r>
        <w:rPr>
          <w:rFonts w:hint="eastAsia"/>
        </w:rPr>
        <w:t>його</w:t>
      </w:r>
      <w:r>
        <w:t></w:t>
      </w:r>
      <w:r>
        <w:rPr>
          <w:rFonts w:hint="eastAsia"/>
        </w:rPr>
        <w:t>псевдоморалі</w:t>
      </w:r>
      <w:r>
        <w:t></w:t>
      </w:r>
    </w:p>
    <w:p w:rsidR="00A17607" w:rsidRDefault="00A17607" w:rsidP="00A17607">
      <w:r>
        <w:t></w:t>
      </w:r>
      <w:r>
        <w:t></w:t>
      </w:r>
      <w:r>
        <w:t></w:t>
      </w:r>
    </w:p>
    <w:p w:rsidR="00A17607" w:rsidRDefault="00A17607" w:rsidP="00A17607">
      <w:r>
        <w:rPr>
          <w:rFonts w:hint="eastAsia"/>
        </w:rPr>
        <w:t>й</w:t>
      </w:r>
      <w:r>
        <w:t></w:t>
      </w:r>
      <w:r>
        <w:rPr>
          <w:rFonts w:hint="eastAsia"/>
        </w:rPr>
        <w:t>забобонам</w:t>
      </w:r>
      <w:r>
        <w:t></w:t>
      </w:r>
      <w:r>
        <w:t></w:t>
      </w:r>
      <w:r>
        <w:rPr>
          <w:rFonts w:hint="eastAsia"/>
        </w:rPr>
        <w:t>Виявлено</w:t>
      </w:r>
      <w:r>
        <w:t></w:t>
      </w:r>
      <w:r>
        <w:t></w:t>
      </w:r>
      <w:r>
        <w:rPr>
          <w:rFonts w:hint="eastAsia"/>
        </w:rPr>
        <w:t>що</w:t>
      </w:r>
      <w:r>
        <w:t></w:t>
      </w:r>
      <w:r>
        <w:rPr>
          <w:rFonts w:hint="eastAsia"/>
        </w:rPr>
        <w:t>і</w:t>
      </w:r>
      <w:r>
        <w:t></w:t>
      </w:r>
      <w:r>
        <w:rPr>
          <w:rFonts w:hint="eastAsia"/>
        </w:rPr>
        <w:t>в</w:t>
      </w:r>
      <w:r>
        <w:t></w:t>
      </w:r>
      <w:r>
        <w:rPr>
          <w:rFonts w:hint="eastAsia"/>
        </w:rPr>
        <w:t>українській</w:t>
      </w:r>
      <w:r>
        <w:t></w:t>
      </w:r>
      <w:r>
        <w:t></w:t>
      </w:r>
      <w:r>
        <w:t></w:t>
      </w:r>
      <w:r>
        <w:rPr>
          <w:rFonts w:hint="eastAsia"/>
        </w:rPr>
        <w:t>Недуга</w:t>
      </w:r>
      <w:r>
        <w:t></w:t>
      </w:r>
      <w:r>
        <w:t></w:t>
      </w:r>
      <w:r>
        <w:rPr>
          <w:rFonts w:hint="eastAsia"/>
        </w:rPr>
        <w:t>Є</w:t>
      </w:r>
      <w:r>
        <w:t></w:t>
      </w:r>
      <w:r>
        <w:t></w:t>
      </w:r>
      <w:r>
        <w:rPr>
          <w:rFonts w:hint="eastAsia"/>
        </w:rPr>
        <w:t>Плужника</w:t>
      </w:r>
      <w:r>
        <w:t></w:t>
      </w:r>
      <w:r>
        <w:t></w:t>
      </w:r>
      <w:r>
        <w:t></w:t>
      </w:r>
      <w:r>
        <w:rPr>
          <w:rFonts w:hint="eastAsia"/>
        </w:rPr>
        <w:t>і</w:t>
      </w:r>
    </w:p>
    <w:p w:rsidR="00A17607" w:rsidRDefault="00A17607" w:rsidP="00A17607">
      <w:r>
        <w:rPr>
          <w:rFonts w:hint="eastAsia"/>
        </w:rPr>
        <w:t>в</w:t>
      </w:r>
      <w:r>
        <w:t></w:t>
      </w:r>
      <w:r>
        <w:rPr>
          <w:rFonts w:hint="eastAsia"/>
        </w:rPr>
        <w:t>британській</w:t>
      </w:r>
      <w:r>
        <w:t></w:t>
      </w:r>
      <w:r>
        <w:t></w:t>
      </w:r>
      <w:r>
        <w:t></w:t>
      </w:r>
      <w:r>
        <w:rPr>
          <w:rFonts w:hint="eastAsia"/>
        </w:rPr>
        <w:t>Закохані</w:t>
      </w:r>
      <w:r>
        <w:t></w:t>
      </w:r>
      <w:r>
        <w:rPr>
          <w:rFonts w:hint="eastAsia"/>
        </w:rPr>
        <w:t>жінки</w:t>
      </w:r>
      <w:r>
        <w:t></w:t>
      </w:r>
      <w:r>
        <w:t></w:t>
      </w:r>
      <w:r>
        <w:rPr>
          <w:rFonts w:hint="eastAsia"/>
        </w:rPr>
        <w:t>Д</w:t>
      </w:r>
      <w:r>
        <w:t></w:t>
      </w:r>
      <w:r>
        <w:t></w:t>
      </w:r>
      <w:r>
        <w:rPr>
          <w:rFonts w:hint="eastAsia"/>
        </w:rPr>
        <w:t>Г</w:t>
      </w:r>
      <w:r>
        <w:t></w:t>
      </w:r>
      <w:r>
        <w:t></w:t>
      </w:r>
      <w:r>
        <w:rPr>
          <w:rFonts w:hint="eastAsia"/>
        </w:rPr>
        <w:t>Лоуренса</w:t>
      </w:r>
      <w:r>
        <w:t></w:t>
      </w:r>
      <w:r>
        <w:t></w:t>
      </w:r>
      <w:r>
        <w:rPr>
          <w:rFonts w:hint="eastAsia"/>
        </w:rPr>
        <w:t>прозі</w:t>
      </w:r>
      <w:r>
        <w:t></w:t>
      </w:r>
      <w:r>
        <w:rPr>
          <w:rFonts w:hint="eastAsia"/>
        </w:rPr>
        <w:t>любовна</w:t>
      </w:r>
    </w:p>
    <w:p w:rsidR="00A17607" w:rsidRDefault="00A17607" w:rsidP="00A17607">
      <w:r>
        <w:rPr>
          <w:rFonts w:hint="eastAsia"/>
        </w:rPr>
        <w:t>тематика</w:t>
      </w:r>
      <w:r>
        <w:t></w:t>
      </w:r>
      <w:r>
        <w:rPr>
          <w:rFonts w:hint="eastAsia"/>
        </w:rPr>
        <w:t>актуалізується</w:t>
      </w:r>
      <w:r>
        <w:t></w:t>
      </w:r>
      <w:r>
        <w:rPr>
          <w:rFonts w:hint="eastAsia"/>
        </w:rPr>
        <w:t>в</w:t>
      </w:r>
      <w:r>
        <w:t></w:t>
      </w:r>
      <w:r>
        <w:rPr>
          <w:rFonts w:hint="eastAsia"/>
        </w:rPr>
        <w:t>антагоністичній</w:t>
      </w:r>
      <w:r>
        <w:t></w:t>
      </w:r>
      <w:r>
        <w:rPr>
          <w:rFonts w:hint="eastAsia"/>
        </w:rPr>
        <w:t>площині</w:t>
      </w:r>
      <w:r>
        <w:t></w:t>
      </w:r>
      <w:r>
        <w:rPr>
          <w:rFonts w:hint="eastAsia"/>
        </w:rPr>
        <w:t>раціонального</w:t>
      </w:r>
      <w:r>
        <w:t></w:t>
      </w:r>
      <w:r>
        <w:t></w:t>
      </w:r>
    </w:p>
    <w:p w:rsidR="00A17607" w:rsidRDefault="00A17607" w:rsidP="00A17607">
      <w:r>
        <w:rPr>
          <w:rFonts w:hint="eastAsia"/>
        </w:rPr>
        <w:t>чуттєвого</w:t>
      </w:r>
      <w:r>
        <w:t></w:t>
      </w:r>
      <w:r>
        <w:t></w:t>
      </w:r>
      <w:r>
        <w:rPr>
          <w:rFonts w:hint="eastAsia"/>
        </w:rPr>
        <w:t>матеріального</w:t>
      </w:r>
      <w:r>
        <w:t></w:t>
      </w:r>
      <w:r>
        <w:t></w:t>
      </w:r>
      <w:r>
        <w:t></w:t>
      </w:r>
      <w:r>
        <w:rPr>
          <w:rFonts w:hint="eastAsia"/>
        </w:rPr>
        <w:t>духовного</w:t>
      </w:r>
      <w:r>
        <w:t></w:t>
      </w:r>
      <w:r>
        <w:t></w:t>
      </w:r>
      <w:r>
        <w:rPr>
          <w:rFonts w:hint="eastAsia"/>
        </w:rPr>
        <w:t>суспільного</w:t>
      </w:r>
      <w:r>
        <w:t></w:t>
      </w:r>
      <w:r>
        <w:t></w:t>
      </w:r>
      <w:r>
        <w:t></w:t>
      </w:r>
      <w:r>
        <w:rPr>
          <w:rFonts w:hint="eastAsia"/>
        </w:rPr>
        <w:t>особистого</w:t>
      </w:r>
      <w:r>
        <w:t></w:t>
      </w:r>
      <w:r>
        <w:rPr>
          <w:rFonts w:hint="eastAsia"/>
        </w:rPr>
        <w:t>тощо</w:t>
      </w:r>
      <w:r>
        <w:t></w:t>
      </w:r>
    </w:p>
    <w:p w:rsidR="00A17607" w:rsidRDefault="00A17607" w:rsidP="00A17607">
      <w:r>
        <w:rPr>
          <w:rFonts w:hint="eastAsia"/>
        </w:rPr>
        <w:t>Кохання</w:t>
      </w:r>
      <w:r>
        <w:t></w:t>
      </w:r>
      <w:r>
        <w:rPr>
          <w:rFonts w:hint="eastAsia"/>
        </w:rPr>
        <w:t>як</w:t>
      </w:r>
      <w:r>
        <w:t></w:t>
      </w:r>
      <w:r>
        <w:rPr>
          <w:rFonts w:hint="eastAsia"/>
        </w:rPr>
        <w:t>екзистенційна</w:t>
      </w:r>
      <w:r>
        <w:t></w:t>
      </w:r>
      <w:r>
        <w:rPr>
          <w:rFonts w:hint="eastAsia"/>
        </w:rPr>
        <w:t>ситуація</w:t>
      </w:r>
      <w:r>
        <w:t></w:t>
      </w:r>
      <w:r>
        <w:rPr>
          <w:rFonts w:hint="eastAsia"/>
        </w:rPr>
        <w:t>дозволяє</w:t>
      </w:r>
      <w:r>
        <w:t></w:t>
      </w:r>
      <w:r>
        <w:rPr>
          <w:rFonts w:hint="eastAsia"/>
        </w:rPr>
        <w:t>визначити</w:t>
      </w:r>
      <w:r>
        <w:t></w:t>
      </w:r>
      <w:r>
        <w:rPr>
          <w:rFonts w:hint="eastAsia"/>
        </w:rPr>
        <w:t>сутність</w:t>
      </w:r>
    </w:p>
    <w:p w:rsidR="00A17607" w:rsidRDefault="00A17607" w:rsidP="00A17607">
      <w:r>
        <w:rPr>
          <w:rFonts w:hint="eastAsia"/>
        </w:rPr>
        <w:t>особистості</w:t>
      </w:r>
      <w:r>
        <w:t></w:t>
      </w:r>
      <w:r>
        <w:t></w:t>
      </w:r>
      <w:r>
        <w:rPr>
          <w:rFonts w:hint="eastAsia"/>
        </w:rPr>
        <w:t>тобто</w:t>
      </w:r>
      <w:r>
        <w:t></w:t>
      </w:r>
      <w:r>
        <w:rPr>
          <w:rFonts w:hint="eastAsia"/>
        </w:rPr>
        <w:t>її</w:t>
      </w:r>
      <w:r>
        <w:t></w:t>
      </w:r>
      <w:r>
        <w:rPr>
          <w:rFonts w:hint="eastAsia"/>
        </w:rPr>
        <w:t>самоусвідомлення</w:t>
      </w:r>
      <w:r>
        <w:t></w:t>
      </w:r>
      <w:r>
        <w:t></w:t>
      </w:r>
      <w:r>
        <w:rPr>
          <w:rFonts w:hint="eastAsia"/>
        </w:rPr>
        <w:t>внутрішню</w:t>
      </w:r>
      <w:r>
        <w:t></w:t>
      </w:r>
      <w:r>
        <w:rPr>
          <w:rFonts w:hint="eastAsia"/>
        </w:rPr>
        <w:t>готовність</w:t>
      </w:r>
    </w:p>
    <w:p w:rsidR="00A17607" w:rsidRDefault="00A17607" w:rsidP="00A17607">
      <w:r>
        <w:rPr>
          <w:rFonts w:hint="eastAsia"/>
        </w:rPr>
        <w:t>подолати</w:t>
      </w:r>
      <w:r>
        <w:t></w:t>
      </w:r>
      <w:r>
        <w:rPr>
          <w:rFonts w:hint="eastAsia"/>
        </w:rPr>
        <w:t>обмеженість</w:t>
      </w:r>
      <w:r>
        <w:t></w:t>
      </w:r>
      <w:r>
        <w:rPr>
          <w:rFonts w:hint="eastAsia"/>
        </w:rPr>
        <w:t>буття</w:t>
      </w:r>
      <w:r>
        <w:t></w:t>
      </w:r>
      <w:r>
        <w:t></w:t>
      </w:r>
      <w:r>
        <w:rPr>
          <w:rFonts w:hint="eastAsia"/>
        </w:rPr>
        <w:t>детермінованого</w:t>
      </w:r>
      <w:r>
        <w:t></w:t>
      </w:r>
      <w:r>
        <w:rPr>
          <w:rFonts w:hint="eastAsia"/>
        </w:rPr>
        <w:t>об’єктивним</w:t>
      </w:r>
      <w:r>
        <w:t></w:t>
      </w:r>
      <w:r>
        <w:rPr>
          <w:rFonts w:hint="eastAsia"/>
        </w:rPr>
        <w:t>світом</w:t>
      </w:r>
      <w:r>
        <w:t></w:t>
      </w:r>
    </w:p>
    <w:p w:rsidR="00A17607" w:rsidRDefault="00A17607" w:rsidP="00A17607">
      <w:r>
        <w:rPr>
          <w:rFonts w:hint="eastAsia"/>
        </w:rPr>
        <w:t>Перевагу</w:t>
      </w:r>
      <w:r>
        <w:t></w:t>
      </w:r>
      <w:r>
        <w:rPr>
          <w:rFonts w:hint="eastAsia"/>
        </w:rPr>
        <w:t>коханню</w:t>
      </w:r>
      <w:r>
        <w:t></w:t>
      </w:r>
      <w:r>
        <w:rPr>
          <w:rFonts w:hint="eastAsia"/>
        </w:rPr>
        <w:t>пристрасті</w:t>
      </w:r>
      <w:r>
        <w:t></w:t>
      </w:r>
      <w:r>
        <w:rPr>
          <w:rFonts w:hint="eastAsia"/>
        </w:rPr>
        <w:t>віддають</w:t>
      </w:r>
      <w:r>
        <w:t></w:t>
      </w:r>
      <w:r>
        <w:rPr>
          <w:rFonts w:hint="eastAsia"/>
        </w:rPr>
        <w:t>персонажі</w:t>
      </w:r>
      <w:r>
        <w:t></w:t>
      </w:r>
      <w:r>
        <w:rPr>
          <w:rFonts w:hint="eastAsia"/>
        </w:rPr>
        <w:t>з</w:t>
      </w:r>
      <w:r>
        <w:t></w:t>
      </w:r>
      <w:r>
        <w:rPr>
          <w:rFonts w:hint="eastAsia"/>
        </w:rPr>
        <w:t>філістерським</w:t>
      </w:r>
    </w:p>
    <w:p w:rsidR="00A17607" w:rsidRDefault="00A17607" w:rsidP="00A17607">
      <w:r>
        <w:rPr>
          <w:rFonts w:hint="eastAsia"/>
        </w:rPr>
        <w:t>типом</w:t>
      </w:r>
      <w:r>
        <w:t></w:t>
      </w:r>
      <w:r>
        <w:rPr>
          <w:rFonts w:hint="eastAsia"/>
        </w:rPr>
        <w:t>свідомості</w:t>
      </w:r>
      <w:r>
        <w:t></w:t>
      </w:r>
      <w:r>
        <w:t></w:t>
      </w:r>
      <w:r>
        <w:rPr>
          <w:rFonts w:hint="eastAsia"/>
        </w:rPr>
        <w:t>Орловець</w:t>
      </w:r>
      <w:r>
        <w:t></w:t>
      </w:r>
      <w:r>
        <w:t></w:t>
      </w:r>
      <w:r>
        <w:rPr>
          <w:rFonts w:hint="eastAsia"/>
        </w:rPr>
        <w:t>Звірятин</w:t>
      </w:r>
      <w:r>
        <w:t></w:t>
      </w:r>
      <w:r>
        <w:t></w:t>
      </w:r>
      <w:r>
        <w:rPr>
          <w:rFonts w:hint="eastAsia"/>
        </w:rPr>
        <w:t>Кріч</w:t>
      </w:r>
      <w:r>
        <w:t></w:t>
      </w:r>
      <w:r>
        <w:t></w:t>
      </w:r>
      <w:r>
        <w:t></w:t>
      </w:r>
      <w:r>
        <w:rPr>
          <w:rFonts w:hint="eastAsia"/>
        </w:rPr>
        <w:t>тоді</w:t>
      </w:r>
      <w:r>
        <w:t></w:t>
      </w:r>
      <w:r>
        <w:rPr>
          <w:rFonts w:hint="eastAsia"/>
        </w:rPr>
        <w:t>як</w:t>
      </w:r>
      <w:r>
        <w:t></w:t>
      </w:r>
      <w:r>
        <w:rPr>
          <w:rFonts w:hint="eastAsia"/>
        </w:rPr>
        <w:t>рефлексуючі</w:t>
      </w:r>
    </w:p>
    <w:p w:rsidR="00A17607" w:rsidRDefault="00A17607" w:rsidP="00A17607">
      <w:r>
        <w:rPr>
          <w:rFonts w:hint="eastAsia"/>
        </w:rPr>
        <w:t>інтелігенти</w:t>
      </w:r>
      <w:r>
        <w:t></w:t>
      </w:r>
      <w:r>
        <w:t></w:t>
      </w:r>
      <w:r>
        <w:rPr>
          <w:rFonts w:hint="eastAsia"/>
        </w:rPr>
        <w:t>Сквирський</w:t>
      </w:r>
      <w:r>
        <w:t></w:t>
      </w:r>
      <w:r>
        <w:t></w:t>
      </w:r>
      <w:r>
        <w:rPr>
          <w:rFonts w:hint="eastAsia"/>
        </w:rPr>
        <w:t>Біркін</w:t>
      </w:r>
      <w:r>
        <w:t></w:t>
      </w:r>
      <w:r>
        <w:t></w:t>
      </w:r>
      <w:r>
        <w:rPr>
          <w:rFonts w:hint="eastAsia"/>
        </w:rPr>
        <w:t>прагнуть</w:t>
      </w:r>
      <w:r>
        <w:t></w:t>
      </w:r>
      <w:r>
        <w:rPr>
          <w:rFonts w:hint="eastAsia"/>
        </w:rPr>
        <w:t>віднайти</w:t>
      </w:r>
      <w:r>
        <w:t></w:t>
      </w:r>
      <w:r>
        <w:rPr>
          <w:rFonts w:hint="eastAsia"/>
        </w:rPr>
        <w:t>цілісне</w:t>
      </w:r>
      <w:r>
        <w:t></w:t>
      </w:r>
      <w:r>
        <w:rPr>
          <w:rFonts w:hint="eastAsia"/>
        </w:rPr>
        <w:t>почуття</w:t>
      </w:r>
      <w:r>
        <w:t></w:t>
      </w:r>
      <w:r>
        <w:t></w:t>
      </w:r>
      <w:r>
        <w:rPr>
          <w:rFonts w:hint="eastAsia"/>
        </w:rPr>
        <w:t>у</w:t>
      </w:r>
    </w:p>
    <w:p w:rsidR="00A17607" w:rsidRDefault="00A17607" w:rsidP="00A17607">
      <w:r>
        <w:rPr>
          <w:rFonts w:hint="eastAsia"/>
        </w:rPr>
        <w:t>якому</w:t>
      </w:r>
      <w:r>
        <w:t></w:t>
      </w:r>
      <w:r>
        <w:rPr>
          <w:rFonts w:hint="eastAsia"/>
        </w:rPr>
        <w:t>гармонійно</w:t>
      </w:r>
      <w:r>
        <w:t></w:t>
      </w:r>
      <w:r>
        <w:rPr>
          <w:rFonts w:hint="eastAsia"/>
        </w:rPr>
        <w:t>поєднуються</w:t>
      </w:r>
      <w:r>
        <w:t></w:t>
      </w:r>
      <w:r>
        <w:rPr>
          <w:rFonts w:hint="eastAsia"/>
        </w:rPr>
        <w:t>тілесне</w:t>
      </w:r>
      <w:r>
        <w:t></w:t>
      </w:r>
      <w:r>
        <w:rPr>
          <w:rFonts w:hint="eastAsia"/>
        </w:rPr>
        <w:t>і</w:t>
      </w:r>
      <w:r>
        <w:t></w:t>
      </w:r>
      <w:r>
        <w:rPr>
          <w:rFonts w:hint="eastAsia"/>
        </w:rPr>
        <w:t>духовне</w:t>
      </w:r>
      <w:r>
        <w:t></w:t>
      </w:r>
      <w:r>
        <w:t></w:t>
      </w:r>
      <w:r>
        <w:rPr>
          <w:rFonts w:hint="eastAsia"/>
        </w:rPr>
        <w:t>Проживання</w:t>
      </w:r>
    </w:p>
    <w:p w:rsidR="00A17607" w:rsidRDefault="00A17607" w:rsidP="00A17607">
      <w:r>
        <w:rPr>
          <w:rFonts w:hint="eastAsia"/>
        </w:rPr>
        <w:t>кохання</w:t>
      </w:r>
      <w:r>
        <w:t></w:t>
      </w:r>
      <w:r>
        <w:rPr>
          <w:rFonts w:hint="eastAsia"/>
        </w:rPr>
        <w:t>як</w:t>
      </w:r>
      <w:r>
        <w:t></w:t>
      </w:r>
      <w:r>
        <w:rPr>
          <w:rFonts w:hint="eastAsia"/>
        </w:rPr>
        <w:t>процесу</w:t>
      </w:r>
      <w:r>
        <w:t></w:t>
      </w:r>
      <w:r>
        <w:rPr>
          <w:rFonts w:hint="eastAsia"/>
        </w:rPr>
        <w:t>самопізнання</w:t>
      </w:r>
      <w:r>
        <w:t></w:t>
      </w:r>
      <w:r>
        <w:rPr>
          <w:rFonts w:hint="eastAsia"/>
        </w:rPr>
        <w:t>і</w:t>
      </w:r>
      <w:r>
        <w:t></w:t>
      </w:r>
      <w:r>
        <w:rPr>
          <w:rFonts w:hint="eastAsia"/>
        </w:rPr>
        <w:t>самовдосконалення</w:t>
      </w:r>
    </w:p>
    <w:p w:rsidR="00A17607" w:rsidRDefault="00A17607" w:rsidP="00A17607">
      <w:r>
        <w:rPr>
          <w:rFonts w:hint="eastAsia"/>
        </w:rPr>
        <w:t>ускладнюється</w:t>
      </w:r>
      <w:r>
        <w:t></w:t>
      </w:r>
      <w:r>
        <w:rPr>
          <w:rFonts w:hint="eastAsia"/>
        </w:rPr>
        <w:t>або</w:t>
      </w:r>
      <w:r>
        <w:t></w:t>
      </w:r>
      <w:r>
        <w:rPr>
          <w:rFonts w:hint="eastAsia"/>
        </w:rPr>
        <w:t>унеможливлюється</w:t>
      </w:r>
      <w:r>
        <w:t></w:t>
      </w:r>
      <w:r>
        <w:rPr>
          <w:rFonts w:hint="eastAsia"/>
        </w:rPr>
        <w:t>через</w:t>
      </w:r>
      <w:r>
        <w:t></w:t>
      </w:r>
      <w:r>
        <w:rPr>
          <w:rFonts w:hint="eastAsia"/>
        </w:rPr>
        <w:t>ґендерні</w:t>
      </w:r>
      <w:r>
        <w:t></w:t>
      </w:r>
      <w:r>
        <w:rPr>
          <w:rFonts w:hint="eastAsia"/>
        </w:rPr>
        <w:t>стереотипи</w:t>
      </w:r>
      <w:r>
        <w:t></w:t>
      </w:r>
      <w:r>
        <w:t></w:t>
      </w:r>
      <w:r>
        <w:rPr>
          <w:rFonts w:hint="eastAsia"/>
        </w:rPr>
        <w:t>які</w:t>
      </w:r>
    </w:p>
    <w:p w:rsidR="00A17607" w:rsidRDefault="00A17607" w:rsidP="00A17607">
      <w:r>
        <w:rPr>
          <w:rFonts w:hint="eastAsia"/>
        </w:rPr>
        <w:t>панують</w:t>
      </w:r>
      <w:r>
        <w:t></w:t>
      </w:r>
      <w:r>
        <w:rPr>
          <w:rFonts w:hint="eastAsia"/>
        </w:rPr>
        <w:t>в</w:t>
      </w:r>
      <w:r>
        <w:t></w:t>
      </w:r>
      <w:r>
        <w:rPr>
          <w:rFonts w:hint="eastAsia"/>
        </w:rPr>
        <w:t>орієнтованому</w:t>
      </w:r>
      <w:r>
        <w:t></w:t>
      </w:r>
      <w:r>
        <w:rPr>
          <w:rFonts w:hint="eastAsia"/>
        </w:rPr>
        <w:t>на</w:t>
      </w:r>
      <w:r>
        <w:t></w:t>
      </w:r>
      <w:r>
        <w:rPr>
          <w:rFonts w:hint="eastAsia"/>
        </w:rPr>
        <w:t>знеособлення</w:t>
      </w:r>
      <w:r>
        <w:t></w:t>
      </w:r>
      <w:r>
        <w:rPr>
          <w:rFonts w:hint="eastAsia"/>
        </w:rPr>
        <w:t>людини</w:t>
      </w:r>
      <w:r>
        <w:t></w:t>
      </w:r>
      <w:r>
        <w:rPr>
          <w:rFonts w:hint="eastAsia"/>
        </w:rPr>
        <w:t>й</w:t>
      </w:r>
      <w:r>
        <w:t></w:t>
      </w:r>
      <w:r>
        <w:rPr>
          <w:rFonts w:hint="eastAsia"/>
        </w:rPr>
        <w:t>нівеляцію</w:t>
      </w:r>
      <w:r>
        <w:t></w:t>
      </w:r>
      <w:r>
        <w:rPr>
          <w:rFonts w:hint="eastAsia"/>
        </w:rPr>
        <w:t>її</w:t>
      </w:r>
    </w:p>
    <w:p w:rsidR="00A17607" w:rsidRPr="00A17607" w:rsidRDefault="00A17607" w:rsidP="00A17607">
      <w:r>
        <w:rPr>
          <w:rFonts w:hint="eastAsia"/>
        </w:rPr>
        <w:t>почуттів</w:t>
      </w:r>
      <w:r>
        <w:t></w:t>
      </w:r>
      <w:r>
        <w:rPr>
          <w:rFonts w:hint="eastAsia"/>
        </w:rPr>
        <w:t>суспільстві</w:t>
      </w:r>
      <w:r>
        <w:t></w:t>
      </w:r>
    </w:p>
    <w:sectPr w:rsidR="00A17607" w:rsidRPr="00A176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A17607" w:rsidRPr="00A17607">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BAB2B-6106-4740-84CA-6A08245C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3359</Words>
  <Characters>19150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2021-09-19T18:45:00Z</dcterms:created>
  <dcterms:modified xsi:type="dcterms:W3CDTF">2021-09-19T18:54:00Z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