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DC5043" w:rsidRDefault="00DC5043" w:rsidP="00DC5043">
      <w:r w:rsidRPr="00D858E0">
        <w:rPr>
          <w:rFonts w:ascii="Times New Roman" w:hAnsi="Times New Roman" w:cs="Times New Roman"/>
          <w:b/>
          <w:bCs/>
          <w:sz w:val="24"/>
          <w:szCs w:val="24"/>
          <w:lang w:eastAsia="uk-UA"/>
        </w:rPr>
        <w:t>Агєєва Ольга Олександрівна</w:t>
      </w:r>
      <w:r w:rsidRPr="00D858E0">
        <w:rPr>
          <w:rFonts w:ascii="Times New Roman" w:hAnsi="Times New Roman" w:cs="Times New Roman"/>
          <w:b/>
          <w:bCs/>
          <w:sz w:val="24"/>
          <w:szCs w:val="24"/>
        </w:rPr>
        <w:t>,</w:t>
      </w:r>
      <w:r w:rsidRPr="00D858E0">
        <w:rPr>
          <w:rFonts w:ascii="Times New Roman" w:hAnsi="Times New Roman" w:cs="Times New Roman"/>
          <w:sz w:val="24"/>
          <w:szCs w:val="24"/>
        </w:rPr>
        <w:t xml:space="preserve"> директорка Люботинського професійного ліцею залізничного транспорту. Назва дисертації: «Моніторинг якості професійної підготовки майбутніх кваліфікованих робітників у професійно-технічних навчальних закладах залізничного профілю». Шифр та назва спеціальності — 13.00.04 — теорія і методика професійної освіти. Спецрада Д 44.053.01 Полтавського національного педагогічного університету імені В. Г. Короленка</w:t>
      </w:r>
    </w:p>
    <w:sectPr w:rsidR="000F2856" w:rsidRPr="00DC50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DC5043" w:rsidRPr="00DC50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9E549-623A-43A3-95B7-527B7393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2021-08-07T15:41:00Z</dcterms:created>
  <dcterms:modified xsi:type="dcterms:W3CDTF">2021-08-08T13:32:00Z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