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Національний</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університет</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фізичного</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виховання</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і</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спорту</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України</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Міністерство</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освіти</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і</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науки</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Національний</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університет</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фізичного</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виховання</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і</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спорту</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України</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Міністерство</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освіти</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і</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науки</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Кваліфікаційна</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наукова</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праця</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на</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правах</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рукопису</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КУН</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СЯНЛІНЬ</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УДК</w:t>
      </w:r>
      <w:r w:rsidRPr="00F30031">
        <w:rPr>
          <w:rFonts w:ascii="Times New Roman" w:eastAsia="Times New Roman" w:hAnsi="Times New Roman" w:cs="Times New Roman"/>
          <w:spacing w:val="-5"/>
          <w:kern w:val="0"/>
          <w:sz w:val="30"/>
          <w:szCs w:val="30"/>
          <w:lang w:eastAsia="ru-RU"/>
        </w:rPr>
        <w:t>:796.071.2:797.12+159.938.363.7</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ДИСЕРТАЦІЯ</w:t>
      </w:r>
    </w:p>
    <w:p w:rsidR="00F30031" w:rsidRPr="00F30031" w:rsidRDefault="00F30031" w:rsidP="00F30031">
      <w:pPr>
        <w:rPr>
          <w:rFonts w:ascii="Times New Roman" w:eastAsia="Times New Roman" w:hAnsi="Times New Roman" w:cs="Times New Roman"/>
          <w:spacing w:val="-5"/>
          <w:kern w:val="0"/>
          <w:sz w:val="30"/>
          <w:szCs w:val="30"/>
          <w:lang w:eastAsia="ru-RU"/>
        </w:rPr>
      </w:pPr>
      <w:proofErr w:type="gramStart"/>
      <w:r w:rsidRPr="00F30031">
        <w:rPr>
          <w:rFonts w:ascii="Times New Roman" w:eastAsia="Times New Roman" w:hAnsi="Times New Roman" w:cs="Times New Roman" w:hint="eastAsia"/>
          <w:spacing w:val="-5"/>
          <w:kern w:val="0"/>
          <w:sz w:val="30"/>
          <w:szCs w:val="30"/>
          <w:lang w:eastAsia="ru-RU"/>
        </w:rPr>
        <w:t>П</w:t>
      </w:r>
      <w:proofErr w:type="gramEnd"/>
      <w:r w:rsidRPr="00F30031">
        <w:rPr>
          <w:rFonts w:ascii="Times New Roman" w:eastAsia="Times New Roman" w:hAnsi="Times New Roman" w:cs="Times New Roman" w:hint="eastAsia"/>
          <w:spacing w:val="-5"/>
          <w:kern w:val="0"/>
          <w:sz w:val="30"/>
          <w:szCs w:val="30"/>
          <w:lang w:eastAsia="ru-RU"/>
        </w:rPr>
        <w:t>ІДВИЩЕННЯ</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РОБОТОЗДАТНОСТІ</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КВАЛІФІКОВАНИХ</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СПОРТСМЕНІВ</w:t>
      </w:r>
      <w:r w:rsidRPr="00F30031">
        <w:rPr>
          <w:rFonts w:ascii="Times New Roman" w:eastAsia="Times New Roman" w:hAnsi="Times New Roman" w:cs="Times New Roman"/>
          <w:spacing w:val="-5"/>
          <w:kern w:val="0"/>
          <w:sz w:val="30"/>
          <w:szCs w:val="30"/>
          <w:lang w:eastAsia="ru-RU"/>
        </w:rPr>
        <w:t>-</w:t>
      </w:r>
      <w:r w:rsidRPr="00F30031">
        <w:rPr>
          <w:rFonts w:ascii="Times New Roman" w:eastAsia="Times New Roman" w:hAnsi="Times New Roman" w:cs="Times New Roman" w:hint="eastAsia"/>
          <w:spacing w:val="-5"/>
          <w:kern w:val="0"/>
          <w:sz w:val="30"/>
          <w:szCs w:val="30"/>
          <w:lang w:eastAsia="ru-RU"/>
        </w:rPr>
        <w:t>ВЕСЛЯРІВ</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ЗАСОБАМИ</w:t>
      </w:r>
      <w:r w:rsidRPr="00F30031">
        <w:rPr>
          <w:rFonts w:ascii="Times New Roman" w:eastAsia="Times New Roman" w:hAnsi="Times New Roman" w:cs="Times New Roman"/>
          <w:spacing w:val="-5"/>
          <w:kern w:val="0"/>
          <w:sz w:val="30"/>
          <w:szCs w:val="30"/>
          <w:lang w:eastAsia="ru-RU"/>
        </w:rPr>
        <w:t xml:space="preserve"> </w:t>
      </w:r>
      <w:proofErr w:type="gramStart"/>
      <w:r w:rsidRPr="00F30031">
        <w:rPr>
          <w:rFonts w:ascii="Times New Roman" w:eastAsia="Times New Roman" w:hAnsi="Times New Roman" w:cs="Times New Roman" w:hint="eastAsia"/>
          <w:spacing w:val="-5"/>
          <w:kern w:val="0"/>
          <w:sz w:val="30"/>
          <w:szCs w:val="30"/>
          <w:lang w:eastAsia="ru-RU"/>
        </w:rPr>
        <w:t>СПЕЦ</w:t>
      </w:r>
      <w:proofErr w:type="gramEnd"/>
      <w:r w:rsidRPr="00F30031">
        <w:rPr>
          <w:rFonts w:ascii="Times New Roman" w:eastAsia="Times New Roman" w:hAnsi="Times New Roman" w:cs="Times New Roman" w:hint="eastAsia"/>
          <w:spacing w:val="-5"/>
          <w:kern w:val="0"/>
          <w:sz w:val="30"/>
          <w:szCs w:val="30"/>
          <w:lang w:eastAsia="ru-RU"/>
        </w:rPr>
        <w:t>ІАЛЬНОЇ</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ФІЗИЧНОЇ</w:t>
      </w:r>
    </w:p>
    <w:p w:rsidR="00F30031" w:rsidRPr="00F30031" w:rsidRDefault="00F30031" w:rsidP="00F30031">
      <w:pPr>
        <w:rPr>
          <w:rFonts w:ascii="Times New Roman" w:eastAsia="Times New Roman" w:hAnsi="Times New Roman" w:cs="Times New Roman"/>
          <w:spacing w:val="-5"/>
          <w:kern w:val="0"/>
          <w:sz w:val="30"/>
          <w:szCs w:val="30"/>
          <w:lang w:eastAsia="ru-RU"/>
        </w:rPr>
      </w:pPr>
      <w:proofErr w:type="gramStart"/>
      <w:r w:rsidRPr="00F30031">
        <w:rPr>
          <w:rFonts w:ascii="Times New Roman" w:eastAsia="Times New Roman" w:hAnsi="Times New Roman" w:cs="Times New Roman" w:hint="eastAsia"/>
          <w:spacing w:val="-5"/>
          <w:kern w:val="0"/>
          <w:sz w:val="30"/>
          <w:szCs w:val="30"/>
          <w:lang w:eastAsia="ru-RU"/>
        </w:rPr>
        <w:t>П</w:t>
      </w:r>
      <w:proofErr w:type="gramEnd"/>
      <w:r w:rsidRPr="00F30031">
        <w:rPr>
          <w:rFonts w:ascii="Times New Roman" w:eastAsia="Times New Roman" w:hAnsi="Times New Roman" w:cs="Times New Roman" w:hint="eastAsia"/>
          <w:spacing w:val="-5"/>
          <w:kern w:val="0"/>
          <w:sz w:val="30"/>
          <w:szCs w:val="30"/>
          <w:lang w:eastAsia="ru-RU"/>
        </w:rPr>
        <w:t>ІДГОТОВКИ</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В</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УМОВАХ</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НАРОСТАЮЧОГО</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СТОМЛЕННЯ</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spacing w:val="-5"/>
          <w:kern w:val="0"/>
          <w:sz w:val="30"/>
          <w:szCs w:val="30"/>
          <w:lang w:eastAsia="ru-RU"/>
        </w:rPr>
        <w:t xml:space="preserve">24.00.01. - </w:t>
      </w:r>
      <w:r w:rsidRPr="00F30031">
        <w:rPr>
          <w:rFonts w:ascii="Times New Roman" w:eastAsia="Times New Roman" w:hAnsi="Times New Roman" w:cs="Times New Roman" w:hint="eastAsia"/>
          <w:spacing w:val="-5"/>
          <w:kern w:val="0"/>
          <w:sz w:val="30"/>
          <w:szCs w:val="30"/>
          <w:lang w:eastAsia="ru-RU"/>
        </w:rPr>
        <w:t>олімпійський</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і</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професійний</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спорт</w:t>
      </w:r>
    </w:p>
    <w:p w:rsidR="00F30031" w:rsidRPr="00F30031" w:rsidRDefault="00F30031" w:rsidP="00F30031">
      <w:pPr>
        <w:rPr>
          <w:rFonts w:ascii="Times New Roman" w:eastAsia="Times New Roman" w:hAnsi="Times New Roman" w:cs="Times New Roman"/>
          <w:spacing w:val="-5"/>
          <w:kern w:val="0"/>
          <w:sz w:val="30"/>
          <w:szCs w:val="30"/>
          <w:lang w:eastAsia="ru-RU"/>
        </w:rPr>
      </w:pPr>
      <w:proofErr w:type="gramStart"/>
      <w:r w:rsidRPr="00F30031">
        <w:rPr>
          <w:rFonts w:ascii="Times New Roman" w:eastAsia="Times New Roman" w:hAnsi="Times New Roman" w:cs="Times New Roman" w:hint="eastAsia"/>
          <w:spacing w:val="-5"/>
          <w:kern w:val="0"/>
          <w:sz w:val="30"/>
          <w:szCs w:val="30"/>
          <w:lang w:eastAsia="ru-RU"/>
        </w:rPr>
        <w:t>Подається</w:t>
      </w:r>
      <w:proofErr w:type="gramEnd"/>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на</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здобуття</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наукового</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ступеня</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кандидата</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наук</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з</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фізичного</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виховання</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і</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спорту</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Дисертація</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містить</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результати</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власних</w:t>
      </w:r>
      <w:r w:rsidRPr="00F30031">
        <w:rPr>
          <w:rFonts w:ascii="Times New Roman" w:eastAsia="Times New Roman" w:hAnsi="Times New Roman" w:cs="Times New Roman"/>
          <w:spacing w:val="-5"/>
          <w:kern w:val="0"/>
          <w:sz w:val="30"/>
          <w:szCs w:val="30"/>
          <w:lang w:eastAsia="ru-RU"/>
        </w:rPr>
        <w:t xml:space="preserve"> </w:t>
      </w:r>
      <w:proofErr w:type="gramStart"/>
      <w:r w:rsidRPr="00F30031">
        <w:rPr>
          <w:rFonts w:ascii="Times New Roman" w:eastAsia="Times New Roman" w:hAnsi="Times New Roman" w:cs="Times New Roman" w:hint="eastAsia"/>
          <w:spacing w:val="-5"/>
          <w:kern w:val="0"/>
          <w:sz w:val="30"/>
          <w:szCs w:val="30"/>
          <w:lang w:eastAsia="ru-RU"/>
        </w:rPr>
        <w:t>досл</w:t>
      </w:r>
      <w:proofErr w:type="gramEnd"/>
      <w:r w:rsidRPr="00F30031">
        <w:rPr>
          <w:rFonts w:ascii="Times New Roman" w:eastAsia="Times New Roman" w:hAnsi="Times New Roman" w:cs="Times New Roman" w:hint="eastAsia"/>
          <w:spacing w:val="-5"/>
          <w:kern w:val="0"/>
          <w:sz w:val="30"/>
          <w:szCs w:val="30"/>
          <w:lang w:eastAsia="ru-RU"/>
        </w:rPr>
        <w:t>іджень</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Використання</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ідей</w:t>
      </w:r>
      <w:r w:rsidRPr="00F30031">
        <w:rPr>
          <w:rFonts w:ascii="Times New Roman" w:eastAsia="Times New Roman" w:hAnsi="Times New Roman" w:cs="Times New Roman"/>
          <w:spacing w:val="-5"/>
          <w:kern w:val="0"/>
          <w:sz w:val="30"/>
          <w:szCs w:val="30"/>
          <w:lang w:eastAsia="ru-RU"/>
        </w:rPr>
        <w:t>,</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результатів</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і</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текстів</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інших</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авторів</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мають</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посилання</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на</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відповідне</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джерело</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spacing w:val="-5"/>
          <w:kern w:val="0"/>
          <w:sz w:val="30"/>
          <w:szCs w:val="30"/>
          <w:lang w:eastAsia="ru-RU"/>
        </w:rPr>
        <w:tab/>
      </w:r>
      <w:r w:rsidRPr="00F30031">
        <w:rPr>
          <w:rFonts w:ascii="Times New Roman" w:eastAsia="Times New Roman" w:hAnsi="Times New Roman" w:cs="Times New Roman" w:hint="eastAsia"/>
          <w:spacing w:val="-5"/>
          <w:kern w:val="0"/>
          <w:sz w:val="30"/>
          <w:szCs w:val="30"/>
          <w:lang w:eastAsia="ru-RU"/>
        </w:rPr>
        <w:t>Кун</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Сянлінь</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Науковий</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керівник</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Дяченко</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Андрій</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Юрійович</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доктор</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наук</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з</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фізичного</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виховання</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і</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спорту</w:t>
      </w:r>
    </w:p>
    <w:p w:rsidR="00F30031" w:rsidRPr="00F30031"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України</w:t>
      </w:r>
      <w:r w:rsidRPr="00F30031">
        <w:rPr>
          <w:rFonts w:ascii="Times New Roman" w:eastAsia="Times New Roman" w:hAnsi="Times New Roman" w:cs="Times New Roman"/>
          <w:spacing w:val="-5"/>
          <w:kern w:val="0"/>
          <w:sz w:val="30"/>
          <w:szCs w:val="30"/>
          <w:lang w:eastAsia="ru-RU"/>
        </w:rPr>
        <w:t xml:space="preserve">, </w:t>
      </w:r>
      <w:r w:rsidRPr="00F30031">
        <w:rPr>
          <w:rFonts w:ascii="Times New Roman" w:eastAsia="Times New Roman" w:hAnsi="Times New Roman" w:cs="Times New Roman" w:hint="eastAsia"/>
          <w:spacing w:val="-5"/>
          <w:kern w:val="0"/>
          <w:sz w:val="30"/>
          <w:szCs w:val="30"/>
          <w:lang w:eastAsia="ru-RU"/>
        </w:rPr>
        <w:t>професор</w:t>
      </w:r>
    </w:p>
    <w:p w:rsidR="006378BB" w:rsidRDefault="00F30031" w:rsidP="00F30031">
      <w:pPr>
        <w:rPr>
          <w:rFonts w:ascii="Times New Roman" w:eastAsia="Times New Roman" w:hAnsi="Times New Roman" w:cs="Times New Roman"/>
          <w:spacing w:val="-5"/>
          <w:kern w:val="0"/>
          <w:sz w:val="30"/>
          <w:szCs w:val="30"/>
          <w:lang w:eastAsia="ru-RU"/>
        </w:rPr>
      </w:pPr>
      <w:r w:rsidRPr="00F30031">
        <w:rPr>
          <w:rFonts w:ascii="Times New Roman" w:eastAsia="Times New Roman" w:hAnsi="Times New Roman" w:cs="Times New Roman" w:hint="eastAsia"/>
          <w:spacing w:val="-5"/>
          <w:kern w:val="0"/>
          <w:sz w:val="30"/>
          <w:szCs w:val="30"/>
          <w:lang w:eastAsia="ru-RU"/>
        </w:rPr>
        <w:t>Київ</w:t>
      </w:r>
      <w:r w:rsidRPr="00F30031">
        <w:rPr>
          <w:rFonts w:ascii="Times New Roman" w:eastAsia="Times New Roman" w:hAnsi="Times New Roman" w:cs="Times New Roman"/>
          <w:spacing w:val="-5"/>
          <w:kern w:val="0"/>
          <w:sz w:val="30"/>
          <w:szCs w:val="30"/>
          <w:lang w:eastAsia="ru-RU"/>
        </w:rPr>
        <w:t xml:space="preserve"> </w:t>
      </w:r>
      <w:r>
        <w:rPr>
          <w:rFonts w:ascii="Times New Roman" w:eastAsia="Times New Roman" w:hAnsi="Times New Roman" w:cs="Times New Roman"/>
          <w:spacing w:val="-5"/>
          <w:kern w:val="0"/>
          <w:sz w:val="30"/>
          <w:szCs w:val="30"/>
          <w:lang w:eastAsia="ru-RU"/>
        </w:rPr>
        <w:t>–</w:t>
      </w:r>
      <w:r w:rsidRPr="00F30031">
        <w:rPr>
          <w:rFonts w:ascii="Times New Roman" w:eastAsia="Times New Roman" w:hAnsi="Times New Roman" w:cs="Times New Roman"/>
          <w:spacing w:val="-5"/>
          <w:kern w:val="0"/>
          <w:sz w:val="30"/>
          <w:szCs w:val="30"/>
          <w:lang w:eastAsia="ru-RU"/>
        </w:rPr>
        <w:t xml:space="preserve"> 2018</w:t>
      </w:r>
    </w:p>
    <w:p w:rsidR="00F30031" w:rsidRDefault="00F30031" w:rsidP="00F30031">
      <w:pPr>
        <w:rPr>
          <w:rFonts w:ascii="Times New Roman" w:eastAsia="Times New Roman" w:hAnsi="Times New Roman" w:cs="Times New Roman"/>
          <w:spacing w:val="-5"/>
          <w:kern w:val="0"/>
          <w:sz w:val="30"/>
          <w:szCs w:val="30"/>
          <w:lang w:eastAsia="ru-RU"/>
        </w:rPr>
      </w:pPr>
    </w:p>
    <w:p w:rsidR="00F30031" w:rsidRDefault="00F30031" w:rsidP="00F30031">
      <w:pPr>
        <w:rPr>
          <w:rFonts w:ascii="Times New Roman" w:eastAsia="Times New Roman" w:hAnsi="Times New Roman" w:cs="Times New Roman"/>
          <w:spacing w:val="-5"/>
          <w:kern w:val="0"/>
          <w:sz w:val="30"/>
          <w:szCs w:val="30"/>
          <w:lang w:eastAsia="ru-RU"/>
        </w:rPr>
      </w:pPr>
    </w:p>
    <w:p w:rsidR="00F30031" w:rsidRDefault="00F30031" w:rsidP="00F30031">
      <w:r>
        <w:rPr>
          <w:rFonts w:hint="eastAsia"/>
        </w:rPr>
        <w:t>ЗМІСТ</w:t>
      </w:r>
    </w:p>
    <w:p w:rsidR="00F30031" w:rsidRDefault="00F30031" w:rsidP="00F30031">
      <w:r>
        <w:rPr>
          <w:rFonts w:hint="eastAsia"/>
        </w:rPr>
        <w:t>АНОТАЦІЯ</w:t>
      </w:r>
      <w:r>
        <w:tab/>
      </w:r>
      <w:r>
        <w:t></w:t>
      </w:r>
      <w:r>
        <w:t></w:t>
      </w:r>
    </w:p>
    <w:p w:rsidR="00F30031" w:rsidRDefault="00F30031" w:rsidP="00F30031">
      <w:r>
        <w:rPr>
          <w:rFonts w:hint="eastAsia"/>
        </w:rPr>
        <w:t>ПЕРЕЛІК</w:t>
      </w:r>
      <w:r>
        <w:t></w:t>
      </w:r>
      <w:r>
        <w:rPr>
          <w:rFonts w:hint="eastAsia"/>
        </w:rPr>
        <w:t>УМОВНИХ</w:t>
      </w:r>
      <w:r>
        <w:t></w:t>
      </w:r>
      <w:r>
        <w:rPr>
          <w:rFonts w:hint="eastAsia"/>
        </w:rPr>
        <w:t>СКОРОЧЕНЬ</w:t>
      </w:r>
      <w:r>
        <w:tab/>
      </w:r>
      <w:r>
        <w:t></w:t>
      </w:r>
      <w:r>
        <w:t></w:t>
      </w:r>
      <w:r>
        <w:t></w:t>
      </w:r>
    </w:p>
    <w:p w:rsidR="00F30031" w:rsidRDefault="00F30031" w:rsidP="00F30031">
      <w:r>
        <w:rPr>
          <w:rFonts w:hint="eastAsia"/>
        </w:rPr>
        <w:t>ВСТУП</w:t>
      </w:r>
      <w:r>
        <w:tab/>
      </w:r>
      <w:r>
        <w:t></w:t>
      </w:r>
      <w:r>
        <w:t></w:t>
      </w:r>
      <w:r>
        <w:t></w:t>
      </w:r>
    </w:p>
    <w:p w:rsidR="00F30031" w:rsidRDefault="00F30031" w:rsidP="00F30031">
      <w:r>
        <w:rPr>
          <w:rFonts w:hint="eastAsia"/>
        </w:rPr>
        <w:t>РОЗДІЛ</w:t>
      </w:r>
      <w:r>
        <w:t></w:t>
      </w:r>
      <w:r>
        <w:t></w:t>
      </w:r>
      <w:r>
        <w:t></w:t>
      </w:r>
      <w:r>
        <w:t></w:t>
      </w:r>
      <w:r>
        <w:rPr>
          <w:rFonts w:hint="eastAsia"/>
        </w:rPr>
        <w:t>СПЕЦІАЛЬНА</w:t>
      </w:r>
      <w:r>
        <w:t></w:t>
      </w:r>
      <w:r>
        <w:rPr>
          <w:rFonts w:hint="eastAsia"/>
        </w:rPr>
        <w:t>РОБОТОЗДАТНІСТЬ</w:t>
      </w:r>
      <w:r>
        <w:t></w:t>
      </w:r>
      <w:r>
        <w:rPr>
          <w:rFonts w:hint="eastAsia"/>
        </w:rPr>
        <w:t>ВЕСЛЯРІВ</w:t>
      </w:r>
      <w:r>
        <w:t></w:t>
      </w:r>
      <w:r>
        <w:rPr>
          <w:rFonts w:hint="eastAsia"/>
        </w:rPr>
        <w:t>У</w:t>
      </w:r>
      <w:r>
        <w:t></w:t>
      </w:r>
      <w:r>
        <w:rPr>
          <w:rFonts w:hint="eastAsia"/>
        </w:rPr>
        <w:t>ПРОЦЕСІ</w:t>
      </w:r>
      <w:r>
        <w:t></w:t>
      </w:r>
      <w:r>
        <w:rPr>
          <w:rFonts w:hint="eastAsia"/>
        </w:rPr>
        <w:t>ПОДОЛАННЯ</w:t>
      </w:r>
      <w:r>
        <w:t></w:t>
      </w:r>
      <w:r>
        <w:rPr>
          <w:rFonts w:hint="eastAsia"/>
        </w:rPr>
        <w:t>ЗМАГАЛЬНОЇ</w:t>
      </w:r>
      <w:r>
        <w:t></w:t>
      </w:r>
      <w:r>
        <w:rPr>
          <w:rFonts w:hint="eastAsia"/>
        </w:rPr>
        <w:t>ДИСТАНЦІЇ</w:t>
      </w:r>
      <w:r>
        <w:t></w:t>
      </w:r>
      <w:r>
        <w:rPr>
          <w:rFonts w:hint="eastAsia"/>
        </w:rPr>
        <w:t>У</w:t>
      </w:r>
      <w:r>
        <w:t></w:t>
      </w:r>
      <w:r>
        <w:rPr>
          <w:rFonts w:hint="eastAsia"/>
        </w:rPr>
        <w:t>ВЕСЛУВАННІ</w:t>
      </w:r>
      <w:r>
        <w:t></w:t>
      </w:r>
      <w:r>
        <w:rPr>
          <w:rFonts w:hint="eastAsia"/>
        </w:rPr>
        <w:t>АКАДЕМІЧНОМУ</w:t>
      </w:r>
      <w:r>
        <w:tab/>
      </w:r>
      <w:r>
        <w:t></w:t>
      </w:r>
      <w:r>
        <w:t></w:t>
      </w:r>
      <w:r>
        <w:t></w:t>
      </w:r>
    </w:p>
    <w:p w:rsidR="00F30031" w:rsidRDefault="00F30031" w:rsidP="00F30031">
      <w:r>
        <w:t></w:t>
      </w:r>
      <w:r>
        <w:t></w:t>
      </w:r>
      <w:r>
        <w:t></w:t>
      </w:r>
      <w:r>
        <w:t></w:t>
      </w:r>
      <w:r>
        <w:tab/>
      </w:r>
      <w:r>
        <w:rPr>
          <w:rFonts w:hint="eastAsia"/>
        </w:rPr>
        <w:t>Спеціальна</w:t>
      </w:r>
      <w:r>
        <w:t></w:t>
      </w:r>
      <w:r>
        <w:rPr>
          <w:rFonts w:hint="eastAsia"/>
        </w:rPr>
        <w:t>фізична</w:t>
      </w:r>
      <w:r>
        <w:t></w:t>
      </w:r>
      <w:r>
        <w:rPr>
          <w:rFonts w:hint="eastAsia"/>
        </w:rPr>
        <w:t>підготовка</w:t>
      </w:r>
      <w:r>
        <w:t></w:t>
      </w:r>
      <w:r>
        <w:rPr>
          <w:rFonts w:hint="eastAsia"/>
        </w:rPr>
        <w:t>спортсменів</w:t>
      </w:r>
      <w:r>
        <w:t></w:t>
      </w:r>
      <w:proofErr w:type="gramStart"/>
      <w:r>
        <w:rPr>
          <w:rFonts w:hint="eastAsia"/>
        </w:rPr>
        <w:t>в</w:t>
      </w:r>
      <w:proofErr w:type="gramEnd"/>
      <w:r>
        <w:t></w:t>
      </w:r>
      <w:r>
        <w:rPr>
          <w:rFonts w:hint="eastAsia"/>
        </w:rPr>
        <w:t>веслуванні</w:t>
      </w:r>
    </w:p>
    <w:p w:rsidR="00F30031" w:rsidRDefault="00F30031" w:rsidP="00F30031">
      <w:r>
        <w:rPr>
          <w:rFonts w:hint="eastAsia"/>
        </w:rPr>
        <w:t>академічному</w:t>
      </w:r>
      <w:r>
        <w:t></w:t>
      </w:r>
      <w:r>
        <w:rPr>
          <w:rFonts w:hint="eastAsia"/>
        </w:rPr>
        <w:t>та</w:t>
      </w:r>
      <w:r>
        <w:t></w:t>
      </w:r>
      <w:r>
        <w:rPr>
          <w:rFonts w:hint="eastAsia"/>
        </w:rPr>
        <w:t>напрями</w:t>
      </w:r>
      <w:r>
        <w:t></w:t>
      </w:r>
      <w:r>
        <w:rPr>
          <w:rFonts w:hint="eastAsia"/>
        </w:rPr>
        <w:t>її</w:t>
      </w:r>
      <w:r>
        <w:t></w:t>
      </w:r>
      <w:r>
        <w:rPr>
          <w:rFonts w:hint="eastAsia"/>
        </w:rPr>
        <w:t>вдосконалення</w:t>
      </w:r>
      <w:r>
        <w:tab/>
      </w:r>
      <w:r>
        <w:t></w:t>
      </w:r>
      <w:r>
        <w:t></w:t>
      </w:r>
      <w:r>
        <w:t></w:t>
      </w:r>
    </w:p>
    <w:p w:rsidR="00F30031" w:rsidRDefault="00F30031" w:rsidP="00F30031">
      <w:r>
        <w:t></w:t>
      </w:r>
      <w:r>
        <w:t></w:t>
      </w:r>
      <w:r>
        <w:t></w:t>
      </w:r>
      <w:r>
        <w:t></w:t>
      </w:r>
      <w:r>
        <w:tab/>
      </w:r>
      <w:r>
        <w:rPr>
          <w:rFonts w:hint="eastAsia"/>
        </w:rPr>
        <w:t>Роботоздатність</w:t>
      </w:r>
      <w:r>
        <w:t></w:t>
      </w:r>
      <w:r>
        <w:rPr>
          <w:rFonts w:hint="eastAsia"/>
        </w:rPr>
        <w:t>спортсменів</w:t>
      </w:r>
      <w:r>
        <w:t></w:t>
      </w:r>
      <w:proofErr w:type="gramStart"/>
      <w:r>
        <w:rPr>
          <w:rFonts w:hint="eastAsia"/>
        </w:rPr>
        <w:t>в</w:t>
      </w:r>
      <w:proofErr w:type="gramEnd"/>
      <w:r>
        <w:t></w:t>
      </w:r>
      <w:r>
        <w:rPr>
          <w:rFonts w:hint="eastAsia"/>
        </w:rPr>
        <w:t>умовах</w:t>
      </w:r>
      <w:r>
        <w:t></w:t>
      </w:r>
      <w:r>
        <w:rPr>
          <w:rFonts w:hint="eastAsia"/>
        </w:rPr>
        <w:t>прихованого</w:t>
      </w:r>
    </w:p>
    <w:p w:rsidR="00F30031" w:rsidRDefault="00F30031" w:rsidP="00F30031">
      <w:r>
        <w:t></w:t>
      </w:r>
      <w:r>
        <w:rPr>
          <w:rFonts w:hint="eastAsia"/>
        </w:rPr>
        <w:t>компенсованого</w:t>
      </w:r>
      <w:r>
        <w:t></w:t>
      </w:r>
      <w:r>
        <w:t></w:t>
      </w:r>
      <w:r>
        <w:rPr>
          <w:rFonts w:hint="eastAsia"/>
        </w:rPr>
        <w:t>стомлення</w:t>
      </w:r>
      <w:r>
        <w:tab/>
      </w:r>
      <w:r>
        <w:t></w:t>
      </w:r>
      <w:r>
        <w:t></w:t>
      </w:r>
      <w:r>
        <w:t></w:t>
      </w:r>
    </w:p>
    <w:p w:rsidR="00F30031" w:rsidRDefault="00F30031" w:rsidP="00F30031">
      <w:r>
        <w:t></w:t>
      </w:r>
      <w:r>
        <w:t></w:t>
      </w:r>
      <w:r>
        <w:t></w:t>
      </w:r>
      <w:r>
        <w:t></w:t>
      </w:r>
      <w:r>
        <w:tab/>
      </w:r>
      <w:proofErr w:type="gramStart"/>
      <w:r>
        <w:rPr>
          <w:rFonts w:hint="eastAsia"/>
        </w:rPr>
        <w:t>Спец</w:t>
      </w:r>
      <w:proofErr w:type="gramEnd"/>
      <w:r>
        <w:rPr>
          <w:rFonts w:hint="eastAsia"/>
        </w:rPr>
        <w:t>іальна</w:t>
      </w:r>
      <w:r>
        <w:t></w:t>
      </w:r>
      <w:r>
        <w:rPr>
          <w:rFonts w:hint="eastAsia"/>
        </w:rPr>
        <w:t>роботоздатність</w:t>
      </w:r>
      <w:r>
        <w:t></w:t>
      </w:r>
      <w:r>
        <w:t></w:t>
      </w:r>
      <w:r>
        <w:rPr>
          <w:rFonts w:hint="eastAsia"/>
        </w:rPr>
        <w:t>реакція</w:t>
      </w:r>
      <w:r>
        <w:t></w:t>
      </w:r>
      <w:r>
        <w:rPr>
          <w:rFonts w:hint="eastAsia"/>
        </w:rPr>
        <w:t>кардіореспіраторної</w:t>
      </w:r>
    </w:p>
    <w:p w:rsidR="00F30031" w:rsidRDefault="00F30031" w:rsidP="00F30031">
      <w:r>
        <w:rPr>
          <w:rFonts w:hint="eastAsia"/>
        </w:rPr>
        <w:t>системи</w:t>
      </w:r>
      <w:r>
        <w:t></w:t>
      </w:r>
      <w:r>
        <w:rPr>
          <w:rFonts w:hint="eastAsia"/>
        </w:rPr>
        <w:t>та</w:t>
      </w:r>
      <w:r>
        <w:t></w:t>
      </w:r>
      <w:r>
        <w:rPr>
          <w:rFonts w:hint="eastAsia"/>
        </w:rPr>
        <w:t>енергозабезпечення</w:t>
      </w:r>
      <w:r>
        <w:t></w:t>
      </w:r>
      <w:r>
        <w:rPr>
          <w:rFonts w:hint="eastAsia"/>
        </w:rPr>
        <w:t>роботи</w:t>
      </w:r>
      <w:r>
        <w:t></w:t>
      </w:r>
      <w:r>
        <w:rPr>
          <w:rFonts w:hint="eastAsia"/>
        </w:rPr>
        <w:t>веслярів</w:t>
      </w:r>
      <w:r>
        <w:t></w:t>
      </w:r>
      <w:r>
        <w:rPr>
          <w:rFonts w:hint="eastAsia"/>
        </w:rPr>
        <w:t>при</w:t>
      </w:r>
      <w:r>
        <w:t></w:t>
      </w:r>
      <w:r>
        <w:rPr>
          <w:rFonts w:hint="eastAsia"/>
        </w:rPr>
        <w:t>подоланні</w:t>
      </w:r>
      <w:r>
        <w:t></w:t>
      </w:r>
      <w:r>
        <w:rPr>
          <w:rFonts w:hint="eastAsia"/>
        </w:rPr>
        <w:t>другої</w:t>
      </w:r>
      <w:r>
        <w:t></w:t>
      </w:r>
      <w:r>
        <w:rPr>
          <w:rFonts w:hint="eastAsia"/>
        </w:rPr>
        <w:t>половини</w:t>
      </w:r>
      <w:r>
        <w:t></w:t>
      </w:r>
      <w:r>
        <w:rPr>
          <w:rFonts w:hint="eastAsia"/>
        </w:rPr>
        <w:t>дистанції</w:t>
      </w:r>
      <w:r>
        <w:t></w:t>
      </w:r>
      <w:r>
        <w:t></w:t>
      </w:r>
      <w:r>
        <w:t></w:t>
      </w:r>
      <w:r>
        <w:t></w:t>
      </w:r>
      <w:r>
        <w:t></w:t>
      </w:r>
      <w:r>
        <w:t></w:t>
      </w:r>
      <w:r>
        <w:rPr>
          <w:rFonts w:hint="eastAsia"/>
        </w:rPr>
        <w:t>м</w:t>
      </w:r>
      <w:r>
        <w:tab/>
      </w:r>
      <w:r>
        <w:t></w:t>
      </w:r>
      <w:r>
        <w:t></w:t>
      </w:r>
      <w:r>
        <w:t></w:t>
      </w:r>
    </w:p>
    <w:p w:rsidR="00F30031" w:rsidRDefault="00F30031" w:rsidP="00F30031">
      <w:r>
        <w:t></w:t>
      </w:r>
      <w:r>
        <w:t></w:t>
      </w:r>
      <w:r>
        <w:t></w:t>
      </w:r>
      <w:r>
        <w:t></w:t>
      </w:r>
      <w:r>
        <w:tab/>
      </w:r>
      <w:r>
        <w:rPr>
          <w:rFonts w:hint="eastAsia"/>
        </w:rPr>
        <w:t>Прояви</w:t>
      </w:r>
      <w:r>
        <w:t></w:t>
      </w:r>
      <w:r>
        <w:rPr>
          <w:rFonts w:hint="eastAsia"/>
        </w:rPr>
        <w:t>прихованого</w:t>
      </w:r>
      <w:r>
        <w:t></w:t>
      </w:r>
      <w:r>
        <w:t></w:t>
      </w:r>
      <w:r>
        <w:rPr>
          <w:rFonts w:hint="eastAsia"/>
        </w:rPr>
        <w:t>компенсованого</w:t>
      </w:r>
      <w:r>
        <w:t></w:t>
      </w:r>
      <w:r>
        <w:t></w:t>
      </w:r>
      <w:r>
        <w:rPr>
          <w:rFonts w:hint="eastAsia"/>
        </w:rPr>
        <w:t>стомлення</w:t>
      </w:r>
      <w:r>
        <w:t></w:t>
      </w:r>
      <w:r>
        <w:rPr>
          <w:rFonts w:hint="eastAsia"/>
        </w:rPr>
        <w:t>у</w:t>
      </w:r>
      <w:r>
        <w:t></w:t>
      </w:r>
      <w:r>
        <w:rPr>
          <w:rFonts w:hint="eastAsia"/>
        </w:rPr>
        <w:t>процесі</w:t>
      </w:r>
    </w:p>
    <w:p w:rsidR="00F30031" w:rsidRDefault="00F30031" w:rsidP="00F30031">
      <w:r>
        <w:rPr>
          <w:rFonts w:hint="eastAsia"/>
        </w:rPr>
        <w:t>тренувальної</w:t>
      </w:r>
      <w:r>
        <w:t></w:t>
      </w:r>
      <w:r>
        <w:rPr>
          <w:rFonts w:hint="eastAsia"/>
        </w:rPr>
        <w:t>та</w:t>
      </w:r>
      <w:r>
        <w:t></w:t>
      </w:r>
      <w:r>
        <w:rPr>
          <w:rFonts w:hint="eastAsia"/>
        </w:rPr>
        <w:t>змагальної</w:t>
      </w:r>
      <w:r>
        <w:t></w:t>
      </w:r>
      <w:r>
        <w:rPr>
          <w:rFonts w:hint="eastAsia"/>
        </w:rPr>
        <w:t>діяльності</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ab/>
      </w:r>
      <w:r>
        <w:t></w:t>
      </w:r>
      <w:r>
        <w:t></w:t>
      </w:r>
      <w:r>
        <w:t></w:t>
      </w:r>
    </w:p>
    <w:p w:rsidR="00F30031" w:rsidRDefault="00F30031" w:rsidP="00F30031">
      <w:r>
        <w:t></w:t>
      </w:r>
      <w:r>
        <w:t></w:t>
      </w:r>
      <w:r>
        <w:t></w:t>
      </w:r>
      <w:r>
        <w:t></w:t>
      </w:r>
      <w:r>
        <w:tab/>
      </w:r>
      <w:r>
        <w:rPr>
          <w:rFonts w:hint="eastAsia"/>
        </w:rPr>
        <w:t>Шляхи</w:t>
      </w:r>
      <w:r>
        <w:t></w:t>
      </w:r>
      <w:proofErr w:type="gramStart"/>
      <w:r>
        <w:rPr>
          <w:rFonts w:hint="eastAsia"/>
        </w:rPr>
        <w:t>п</w:t>
      </w:r>
      <w:proofErr w:type="gramEnd"/>
      <w:r>
        <w:rPr>
          <w:rFonts w:hint="eastAsia"/>
        </w:rPr>
        <w:t>ідвищення</w:t>
      </w:r>
      <w:r>
        <w:t></w:t>
      </w:r>
      <w:r>
        <w:rPr>
          <w:rFonts w:hint="eastAsia"/>
        </w:rPr>
        <w:t>ефективності</w:t>
      </w:r>
      <w:r>
        <w:t></w:t>
      </w:r>
      <w:r>
        <w:rPr>
          <w:rFonts w:hint="eastAsia"/>
        </w:rPr>
        <w:t>спеціальної</w:t>
      </w:r>
      <w:r>
        <w:t></w:t>
      </w:r>
      <w:r>
        <w:rPr>
          <w:rFonts w:hint="eastAsia"/>
        </w:rPr>
        <w:t>фізичної</w:t>
      </w:r>
      <w:r>
        <w:t></w:t>
      </w:r>
      <w:r>
        <w:rPr>
          <w:rFonts w:hint="eastAsia"/>
        </w:rPr>
        <w:t>підготовки</w:t>
      </w:r>
      <w:r>
        <w:t></w:t>
      </w:r>
      <w:r>
        <w:rPr>
          <w:rFonts w:hint="eastAsia"/>
        </w:rPr>
        <w:t>веслярів</w:t>
      </w:r>
      <w:r>
        <w:t></w:t>
      </w:r>
      <w:r>
        <w:t></w:t>
      </w:r>
      <w:r>
        <w:rPr>
          <w:rFonts w:hint="eastAsia"/>
        </w:rPr>
        <w:t>спрямованої</w:t>
      </w:r>
      <w:r>
        <w:t></w:t>
      </w:r>
      <w:r>
        <w:rPr>
          <w:rFonts w:hint="eastAsia"/>
        </w:rPr>
        <w:t>на</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в</w:t>
      </w:r>
    </w:p>
    <w:p w:rsidR="00F30031" w:rsidRDefault="00F30031" w:rsidP="00F30031">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ab/>
      </w:r>
      <w:r>
        <w:t></w:t>
      </w:r>
      <w:r>
        <w:t></w:t>
      </w:r>
      <w:r>
        <w:t></w:t>
      </w:r>
    </w:p>
    <w:p w:rsidR="00F30031" w:rsidRDefault="00F30031" w:rsidP="00F30031">
      <w:r>
        <w:rPr>
          <w:rFonts w:hint="eastAsia"/>
        </w:rPr>
        <w:t>Висновки</w:t>
      </w:r>
      <w:r>
        <w:t></w:t>
      </w:r>
      <w:r>
        <w:rPr>
          <w:rFonts w:hint="eastAsia"/>
        </w:rPr>
        <w:t>до</w:t>
      </w:r>
      <w:r>
        <w:t></w:t>
      </w:r>
      <w:r>
        <w:rPr>
          <w:rFonts w:hint="eastAsia"/>
        </w:rPr>
        <w:t>розділу</w:t>
      </w:r>
      <w:r>
        <w:t></w:t>
      </w:r>
      <w:r>
        <w:t></w:t>
      </w:r>
      <w:r>
        <w:tab/>
      </w:r>
      <w:r>
        <w:t></w:t>
      </w:r>
      <w:r>
        <w:t></w:t>
      </w:r>
      <w:r>
        <w:t></w:t>
      </w:r>
    </w:p>
    <w:p w:rsidR="00F30031" w:rsidRDefault="00F30031" w:rsidP="00F30031">
      <w:r>
        <w:rPr>
          <w:rFonts w:hint="eastAsia"/>
        </w:rPr>
        <w:t>РОЗДІЛ</w:t>
      </w:r>
      <w:r>
        <w:t></w:t>
      </w:r>
      <w:r>
        <w:t></w:t>
      </w:r>
      <w:r>
        <w:t></w:t>
      </w:r>
      <w:r>
        <w:t></w:t>
      </w:r>
      <w:r>
        <w:rPr>
          <w:rFonts w:hint="eastAsia"/>
        </w:rPr>
        <w:t>МЕТОДИ</w:t>
      </w:r>
      <w:r>
        <w:t></w:t>
      </w:r>
      <w:r>
        <w:rPr>
          <w:rFonts w:hint="eastAsia"/>
        </w:rPr>
        <w:t>ТА</w:t>
      </w:r>
      <w:r>
        <w:t></w:t>
      </w:r>
      <w:r>
        <w:rPr>
          <w:rFonts w:hint="eastAsia"/>
        </w:rPr>
        <w:t>ОРГАНІЗАЦІЯ</w:t>
      </w:r>
      <w:r>
        <w:t></w:t>
      </w:r>
      <w:r>
        <w:rPr>
          <w:rFonts w:hint="eastAsia"/>
        </w:rPr>
        <w:t>ДОСЛІДЖЕННЯ</w:t>
      </w:r>
      <w:r>
        <w:tab/>
      </w:r>
      <w:r>
        <w:tab/>
      </w:r>
      <w:r>
        <w:t></w:t>
      </w:r>
      <w:r>
        <w:t></w:t>
      </w:r>
    </w:p>
    <w:p w:rsidR="00F30031" w:rsidRDefault="00F30031" w:rsidP="00F30031">
      <w:r>
        <w:t></w:t>
      </w:r>
      <w:r>
        <w:t></w:t>
      </w:r>
      <w:r>
        <w:t></w:t>
      </w:r>
      <w:r>
        <w:t></w:t>
      </w:r>
      <w:r>
        <w:tab/>
      </w:r>
      <w:r>
        <w:rPr>
          <w:rFonts w:hint="eastAsia"/>
        </w:rPr>
        <w:t>Методи</w:t>
      </w:r>
      <w:r>
        <w:t></w:t>
      </w:r>
      <w:proofErr w:type="gramStart"/>
      <w:r>
        <w:rPr>
          <w:rFonts w:hint="eastAsia"/>
        </w:rPr>
        <w:t>досл</w:t>
      </w:r>
      <w:proofErr w:type="gramEnd"/>
      <w:r>
        <w:rPr>
          <w:rFonts w:hint="eastAsia"/>
        </w:rPr>
        <w:t>ідження</w:t>
      </w:r>
      <w:r>
        <w:tab/>
      </w:r>
      <w:r>
        <w:t></w:t>
      </w:r>
      <w:r>
        <w:t></w:t>
      </w:r>
      <w:r>
        <w:t></w:t>
      </w:r>
    </w:p>
    <w:p w:rsidR="00F30031" w:rsidRDefault="00F30031" w:rsidP="00F30031">
      <w:r>
        <w:t></w:t>
      </w:r>
      <w:r>
        <w:t></w:t>
      </w:r>
      <w:r>
        <w:t></w:t>
      </w:r>
      <w:r>
        <w:t></w:t>
      </w:r>
      <w:r>
        <w:t></w:t>
      </w:r>
      <w:r>
        <w:t></w:t>
      </w:r>
      <w:r>
        <w:tab/>
      </w:r>
      <w:r>
        <w:rPr>
          <w:rFonts w:hint="eastAsia"/>
        </w:rPr>
        <w:t>Аналіз</w:t>
      </w:r>
      <w:r>
        <w:t></w:t>
      </w:r>
      <w:r>
        <w:rPr>
          <w:rFonts w:hint="eastAsia"/>
        </w:rPr>
        <w:t>і</w:t>
      </w:r>
      <w:r>
        <w:t></w:t>
      </w:r>
      <w:r>
        <w:rPr>
          <w:rFonts w:hint="eastAsia"/>
        </w:rPr>
        <w:t>узагальнення</w:t>
      </w:r>
      <w:r>
        <w:t></w:t>
      </w:r>
      <w:r>
        <w:rPr>
          <w:rFonts w:hint="eastAsia"/>
        </w:rPr>
        <w:t>даних</w:t>
      </w:r>
      <w:r>
        <w:t></w:t>
      </w:r>
      <w:proofErr w:type="gramStart"/>
      <w:r>
        <w:rPr>
          <w:rFonts w:hint="eastAsia"/>
        </w:rPr>
        <w:t>спец</w:t>
      </w:r>
      <w:proofErr w:type="gramEnd"/>
      <w:r>
        <w:rPr>
          <w:rFonts w:hint="eastAsia"/>
        </w:rPr>
        <w:t>іальної</w:t>
      </w:r>
      <w:r>
        <w:t></w:t>
      </w:r>
      <w:r>
        <w:rPr>
          <w:rFonts w:hint="eastAsia"/>
        </w:rPr>
        <w:t>літератури</w:t>
      </w:r>
      <w:r>
        <w:t></w:t>
      </w:r>
      <w:r>
        <w:rPr>
          <w:rFonts w:hint="eastAsia"/>
        </w:rPr>
        <w:t>та</w:t>
      </w:r>
      <w:r>
        <w:t></w:t>
      </w:r>
      <w:r>
        <w:rPr>
          <w:rFonts w:hint="eastAsia"/>
        </w:rPr>
        <w:t>мережі</w:t>
      </w:r>
    </w:p>
    <w:p w:rsidR="00F30031" w:rsidRDefault="00F30031" w:rsidP="00F30031">
      <w:r>
        <w:t></w:t>
      </w:r>
      <w:r>
        <w:t></w:t>
      </w:r>
      <w:r>
        <w:t></w:t>
      </w:r>
      <w:r>
        <w:t></w:t>
      </w:r>
      <w:r>
        <w:t></w:t>
      </w:r>
      <w:r>
        <w:t></w:t>
      </w:r>
      <w:r>
        <w:t></w:t>
      </w:r>
      <w:r>
        <w:t></w:t>
      </w:r>
      <w:r>
        <w:tab/>
      </w:r>
      <w:r>
        <w:t></w:t>
      </w:r>
      <w:r>
        <w:t></w:t>
      </w:r>
      <w:r>
        <w:t></w:t>
      </w:r>
    </w:p>
    <w:p w:rsidR="00F30031" w:rsidRDefault="00F30031" w:rsidP="00F30031">
      <w:r>
        <w:t></w:t>
      </w:r>
      <w:r>
        <w:t></w:t>
      </w:r>
      <w:r>
        <w:t></w:t>
      </w:r>
      <w:r>
        <w:t></w:t>
      </w:r>
      <w:r>
        <w:t></w:t>
      </w:r>
      <w:r>
        <w:t></w:t>
      </w:r>
      <w:r>
        <w:tab/>
      </w:r>
      <w:r>
        <w:rPr>
          <w:rFonts w:hint="eastAsia"/>
        </w:rPr>
        <w:t>Анкетування</w:t>
      </w:r>
      <w:r>
        <w:t></w:t>
      </w:r>
      <w:r>
        <w:rPr>
          <w:rFonts w:hint="eastAsia"/>
        </w:rPr>
        <w:t>й</w:t>
      </w:r>
      <w:r>
        <w:t></w:t>
      </w:r>
      <w:r>
        <w:rPr>
          <w:rFonts w:hint="eastAsia"/>
        </w:rPr>
        <w:t>бесіда</w:t>
      </w:r>
      <w:r>
        <w:tab/>
      </w:r>
      <w:r>
        <w:t></w:t>
      </w:r>
      <w:r>
        <w:t></w:t>
      </w:r>
      <w:r>
        <w:t></w:t>
      </w:r>
    </w:p>
    <w:p w:rsidR="00F30031" w:rsidRDefault="00F30031" w:rsidP="00F30031">
      <w:r>
        <w:t></w:t>
      </w:r>
      <w:r>
        <w:t></w:t>
      </w:r>
      <w:r>
        <w:t></w:t>
      </w:r>
      <w:r>
        <w:t></w:t>
      </w:r>
      <w:r>
        <w:t></w:t>
      </w:r>
      <w:r>
        <w:t></w:t>
      </w:r>
      <w:r>
        <w:tab/>
      </w:r>
      <w:r>
        <w:rPr>
          <w:rFonts w:hint="eastAsia"/>
        </w:rPr>
        <w:t>Оцінка</w:t>
      </w:r>
      <w:r>
        <w:t></w:t>
      </w:r>
      <w:r>
        <w:rPr>
          <w:rFonts w:hint="eastAsia"/>
        </w:rPr>
        <w:t>змагальної</w:t>
      </w:r>
      <w:r>
        <w:t></w:t>
      </w:r>
      <w:r>
        <w:rPr>
          <w:rFonts w:hint="eastAsia"/>
        </w:rPr>
        <w:t>діяльності</w:t>
      </w:r>
      <w:r>
        <w:t></w:t>
      </w:r>
      <w:r>
        <w:rPr>
          <w:rFonts w:hint="eastAsia"/>
        </w:rPr>
        <w:t>кваліфікованих</w:t>
      </w:r>
      <w:r>
        <w:t></w:t>
      </w:r>
      <w:r>
        <w:rPr>
          <w:rFonts w:hint="eastAsia"/>
        </w:rPr>
        <w:t>спортсмені</w:t>
      </w:r>
      <w:proofErr w:type="gramStart"/>
      <w:r>
        <w:rPr>
          <w:rFonts w:hint="eastAsia"/>
        </w:rPr>
        <w:t>в</w:t>
      </w:r>
      <w:proofErr w:type="gramEnd"/>
      <w:r>
        <w:t></w:t>
      </w:r>
      <w:r>
        <w:rPr>
          <w:rFonts w:hint="eastAsia"/>
        </w:rPr>
        <w:t>у</w:t>
      </w:r>
    </w:p>
    <w:p w:rsidR="00F30031" w:rsidRDefault="00F30031" w:rsidP="00F30031">
      <w:r>
        <w:rPr>
          <w:rFonts w:hint="eastAsia"/>
        </w:rPr>
        <w:t>веслуванні</w:t>
      </w:r>
      <w:r>
        <w:t></w:t>
      </w:r>
      <w:r>
        <w:rPr>
          <w:rFonts w:hint="eastAsia"/>
        </w:rPr>
        <w:t>академічному</w:t>
      </w:r>
      <w:r>
        <w:tab/>
      </w:r>
      <w:r>
        <w:t></w:t>
      </w:r>
      <w:r>
        <w:t></w:t>
      </w:r>
      <w:r>
        <w:t></w:t>
      </w:r>
    </w:p>
    <w:p w:rsidR="00F30031" w:rsidRDefault="00F30031" w:rsidP="00F30031">
      <w:r>
        <w:t></w:t>
      </w:r>
      <w:r>
        <w:t></w:t>
      </w:r>
      <w:r>
        <w:t></w:t>
      </w:r>
      <w:r>
        <w:t></w:t>
      </w:r>
      <w:r>
        <w:t></w:t>
      </w:r>
      <w:r>
        <w:t></w:t>
      </w:r>
      <w:r>
        <w:tab/>
      </w:r>
      <w:r>
        <w:rPr>
          <w:rFonts w:hint="eastAsia"/>
        </w:rPr>
        <w:t>Педагогічні</w:t>
      </w:r>
      <w:r>
        <w:t></w:t>
      </w:r>
      <w:r>
        <w:rPr>
          <w:rFonts w:hint="eastAsia"/>
        </w:rPr>
        <w:t>спостереження</w:t>
      </w:r>
      <w:r>
        <w:t></w:t>
      </w:r>
      <w:r>
        <w:rPr>
          <w:rFonts w:hint="eastAsia"/>
        </w:rPr>
        <w:t>і</w:t>
      </w:r>
      <w:r>
        <w:t></w:t>
      </w:r>
      <w:r>
        <w:rPr>
          <w:rFonts w:hint="eastAsia"/>
        </w:rPr>
        <w:t>педагогічний</w:t>
      </w:r>
      <w:r>
        <w:t></w:t>
      </w:r>
      <w:r>
        <w:rPr>
          <w:rFonts w:hint="eastAsia"/>
        </w:rPr>
        <w:t>експеримент</w:t>
      </w:r>
      <w:r>
        <w:t></w:t>
      </w:r>
    </w:p>
    <w:p w:rsidR="00F30031" w:rsidRDefault="00F30031" w:rsidP="00F30031">
      <w:r>
        <w:rPr>
          <w:rFonts w:hint="eastAsia"/>
        </w:rPr>
        <w:t>проведений</w:t>
      </w:r>
      <w:r>
        <w:t></w:t>
      </w:r>
      <w:r>
        <w:rPr>
          <w:rFonts w:hint="eastAsia"/>
        </w:rPr>
        <w:t>в</w:t>
      </w:r>
      <w:r>
        <w:t></w:t>
      </w:r>
      <w:r>
        <w:rPr>
          <w:rFonts w:hint="eastAsia"/>
        </w:rPr>
        <w:t>природних</w:t>
      </w:r>
      <w:r>
        <w:t></w:t>
      </w:r>
      <w:r>
        <w:rPr>
          <w:rFonts w:hint="eastAsia"/>
        </w:rPr>
        <w:t>умовах</w:t>
      </w:r>
      <w:r>
        <w:t></w:t>
      </w:r>
      <w:r>
        <w:rPr>
          <w:rFonts w:hint="eastAsia"/>
        </w:rPr>
        <w:t>підготовки</w:t>
      </w:r>
      <w:r>
        <w:t></w:t>
      </w:r>
      <w:r>
        <w:rPr>
          <w:rFonts w:hint="eastAsia"/>
        </w:rPr>
        <w:t>веслярів</w:t>
      </w:r>
      <w:r>
        <w:tab/>
      </w:r>
      <w:r>
        <w:t></w:t>
      </w:r>
      <w:r>
        <w:t></w:t>
      </w:r>
      <w:r>
        <w:t></w:t>
      </w:r>
    </w:p>
    <w:p w:rsidR="00F30031" w:rsidRDefault="00F30031" w:rsidP="00F30031">
      <w:r>
        <w:t></w:t>
      </w:r>
      <w:r>
        <w:t></w:t>
      </w:r>
      <w:r>
        <w:t></w:t>
      </w:r>
      <w:r>
        <w:t></w:t>
      </w:r>
      <w:r>
        <w:t></w:t>
      </w:r>
      <w:r>
        <w:t></w:t>
      </w:r>
      <w:r>
        <w:tab/>
      </w:r>
      <w:r>
        <w:rPr>
          <w:rFonts w:hint="eastAsia"/>
        </w:rPr>
        <w:t>Ергометричні</w:t>
      </w:r>
      <w:r>
        <w:t></w:t>
      </w:r>
      <w:r>
        <w:rPr>
          <w:rFonts w:hint="eastAsia"/>
        </w:rPr>
        <w:t>та</w:t>
      </w:r>
      <w:r>
        <w:t></w:t>
      </w:r>
      <w:r>
        <w:rPr>
          <w:rFonts w:hint="eastAsia"/>
        </w:rPr>
        <w:t>фізіологічні</w:t>
      </w:r>
      <w:r>
        <w:t></w:t>
      </w:r>
      <w:r>
        <w:rPr>
          <w:rFonts w:hint="eastAsia"/>
        </w:rPr>
        <w:t>методи</w:t>
      </w:r>
      <w:r>
        <w:t></w:t>
      </w:r>
      <w:r>
        <w:rPr>
          <w:rFonts w:hint="eastAsia"/>
        </w:rPr>
        <w:t>оцінки</w:t>
      </w:r>
      <w:r>
        <w:t></w:t>
      </w:r>
      <w:r>
        <w:rPr>
          <w:rFonts w:hint="eastAsia"/>
        </w:rPr>
        <w:t>роботоздатності</w:t>
      </w:r>
      <w:r>
        <w:t></w:t>
      </w:r>
    </w:p>
    <w:p w:rsidR="00F30031" w:rsidRDefault="00F30031" w:rsidP="00F30031">
      <w:r>
        <w:rPr>
          <w:rFonts w:hint="eastAsia"/>
        </w:rPr>
        <w:t>реакції</w:t>
      </w:r>
      <w:r>
        <w:t></w:t>
      </w:r>
      <w:r>
        <w:rPr>
          <w:rFonts w:hint="eastAsia"/>
        </w:rPr>
        <w:t>кардіореспіраторної</w:t>
      </w:r>
      <w:r>
        <w:t></w:t>
      </w:r>
      <w:r>
        <w:rPr>
          <w:rFonts w:hint="eastAsia"/>
        </w:rPr>
        <w:t>системи</w:t>
      </w:r>
      <w:r>
        <w:t></w:t>
      </w:r>
      <w:r>
        <w:rPr>
          <w:rFonts w:hint="eastAsia"/>
        </w:rPr>
        <w:t>й</w:t>
      </w:r>
      <w:r>
        <w:t></w:t>
      </w:r>
      <w:r>
        <w:rPr>
          <w:rFonts w:hint="eastAsia"/>
        </w:rPr>
        <w:t>енергозабезпечення</w:t>
      </w:r>
      <w:r>
        <w:t></w:t>
      </w:r>
      <w:r>
        <w:rPr>
          <w:rFonts w:hint="eastAsia"/>
        </w:rPr>
        <w:t>роботи</w:t>
      </w:r>
      <w:r>
        <w:t></w:t>
      </w:r>
      <w:r>
        <w:t></w:t>
      </w:r>
      <w:r>
        <w:t></w:t>
      </w:r>
      <w:r>
        <w:tab/>
      </w:r>
      <w:r>
        <w:t></w:t>
      </w:r>
      <w:r>
        <w:t></w:t>
      </w:r>
    </w:p>
    <w:p w:rsidR="00F30031" w:rsidRDefault="00F30031" w:rsidP="00F30031">
      <w:r>
        <w:t></w:t>
      </w:r>
      <w:r>
        <w:t></w:t>
      </w:r>
      <w:r>
        <w:t></w:t>
      </w:r>
      <w:r>
        <w:t></w:t>
      </w:r>
      <w:r>
        <w:t></w:t>
      </w:r>
      <w:r>
        <w:t></w:t>
      </w:r>
      <w:r>
        <w:tab/>
      </w:r>
      <w:r>
        <w:rPr>
          <w:rFonts w:hint="eastAsia"/>
        </w:rPr>
        <w:t>Методи</w:t>
      </w:r>
      <w:r>
        <w:t></w:t>
      </w:r>
      <w:r>
        <w:rPr>
          <w:rFonts w:hint="eastAsia"/>
        </w:rPr>
        <w:t>математичної</w:t>
      </w:r>
      <w:r>
        <w:t></w:t>
      </w:r>
      <w:r>
        <w:rPr>
          <w:rFonts w:hint="eastAsia"/>
        </w:rPr>
        <w:t>статистики</w:t>
      </w:r>
      <w:r>
        <w:tab/>
      </w:r>
      <w:r>
        <w:t></w:t>
      </w:r>
      <w:r>
        <w:t></w:t>
      </w:r>
      <w:r>
        <w:t></w:t>
      </w:r>
    </w:p>
    <w:p w:rsidR="00F30031" w:rsidRDefault="00F30031" w:rsidP="00F30031">
      <w:r>
        <w:t></w:t>
      </w:r>
      <w:r>
        <w:t></w:t>
      </w:r>
      <w:r>
        <w:t></w:t>
      </w:r>
      <w:r>
        <w:t></w:t>
      </w:r>
      <w:r>
        <w:tab/>
      </w:r>
      <w:r>
        <w:rPr>
          <w:rFonts w:hint="eastAsia"/>
        </w:rPr>
        <w:t>Організація</w:t>
      </w:r>
      <w:r>
        <w:t></w:t>
      </w:r>
      <w:r>
        <w:rPr>
          <w:rFonts w:hint="eastAsia"/>
        </w:rPr>
        <w:t>та</w:t>
      </w:r>
      <w:r>
        <w:t></w:t>
      </w:r>
      <w:r>
        <w:rPr>
          <w:rFonts w:hint="eastAsia"/>
        </w:rPr>
        <w:t>проведення</w:t>
      </w:r>
      <w:r>
        <w:t></w:t>
      </w:r>
      <w:proofErr w:type="gramStart"/>
      <w:r>
        <w:rPr>
          <w:rFonts w:hint="eastAsia"/>
        </w:rPr>
        <w:t>досл</w:t>
      </w:r>
      <w:proofErr w:type="gramEnd"/>
      <w:r>
        <w:rPr>
          <w:rFonts w:hint="eastAsia"/>
        </w:rPr>
        <w:t>ідження</w:t>
      </w:r>
      <w:r>
        <w:tab/>
      </w:r>
      <w:r>
        <w:t></w:t>
      </w:r>
      <w:r>
        <w:t></w:t>
      </w:r>
      <w:r>
        <w:t></w:t>
      </w:r>
    </w:p>
    <w:p w:rsidR="00F30031" w:rsidRDefault="00F30031" w:rsidP="00F30031">
      <w:r>
        <w:rPr>
          <w:rFonts w:hint="eastAsia"/>
        </w:rPr>
        <w:t>РОЗДІЛ</w:t>
      </w:r>
      <w:r>
        <w:t></w:t>
      </w:r>
      <w:r>
        <w:t></w:t>
      </w:r>
      <w:r>
        <w:t></w:t>
      </w:r>
      <w:r>
        <w:t></w:t>
      </w:r>
      <w:r>
        <w:rPr>
          <w:rFonts w:hint="eastAsia"/>
        </w:rPr>
        <w:t>ОЦІНКА</w:t>
      </w:r>
      <w:r>
        <w:t></w:t>
      </w:r>
      <w:r>
        <w:rPr>
          <w:rFonts w:hint="eastAsia"/>
        </w:rPr>
        <w:t>СПЕЦІАЛЬНОЇ</w:t>
      </w:r>
      <w:r>
        <w:t></w:t>
      </w:r>
      <w:r>
        <w:rPr>
          <w:rFonts w:hint="eastAsia"/>
        </w:rPr>
        <w:t>РОБОТОЗДАТНОСТІ</w:t>
      </w:r>
      <w:r>
        <w:t></w:t>
      </w:r>
      <w:r>
        <w:rPr>
          <w:rFonts w:hint="eastAsia"/>
        </w:rPr>
        <w:t>КВАЛІФІКОВАНИХ</w:t>
      </w:r>
      <w:r>
        <w:t></w:t>
      </w:r>
      <w:r>
        <w:rPr>
          <w:rFonts w:hint="eastAsia"/>
        </w:rPr>
        <w:t>СПОРТСМЕНІВ</w:t>
      </w:r>
      <w:r>
        <w:t></w:t>
      </w:r>
      <w:r>
        <w:rPr>
          <w:rFonts w:hint="eastAsia"/>
        </w:rPr>
        <w:t>КИТАЮ</w:t>
      </w:r>
      <w:r>
        <w:t></w:t>
      </w:r>
      <w:r>
        <w:rPr>
          <w:rFonts w:hint="eastAsia"/>
        </w:rPr>
        <w:t>У</w:t>
      </w:r>
      <w:r>
        <w:t></w:t>
      </w:r>
      <w:r>
        <w:rPr>
          <w:rFonts w:hint="eastAsia"/>
        </w:rPr>
        <w:t>ВЕСЛУВАННІ</w:t>
      </w:r>
      <w:r>
        <w:t></w:t>
      </w:r>
      <w:r>
        <w:rPr>
          <w:rFonts w:hint="eastAsia"/>
        </w:rPr>
        <w:t>АКАДЕМІЧНОМУ</w:t>
      </w:r>
      <w:r>
        <w:tab/>
      </w:r>
      <w:r>
        <w:t></w:t>
      </w:r>
      <w:r>
        <w:t></w:t>
      </w:r>
      <w:r>
        <w:t></w:t>
      </w:r>
    </w:p>
    <w:p w:rsidR="00F30031" w:rsidRDefault="00F30031" w:rsidP="00F30031">
      <w:r>
        <w:t></w:t>
      </w:r>
      <w:r>
        <w:t></w:t>
      </w:r>
      <w:r>
        <w:t></w:t>
      </w:r>
      <w:r>
        <w:t></w:t>
      </w:r>
      <w:r>
        <w:tab/>
      </w:r>
      <w:r>
        <w:rPr>
          <w:rFonts w:hint="eastAsia"/>
        </w:rPr>
        <w:t>Науково</w:t>
      </w:r>
      <w:r>
        <w:t></w:t>
      </w:r>
      <w:r>
        <w:rPr>
          <w:rFonts w:hint="eastAsia"/>
        </w:rPr>
        <w:t>методичні</w:t>
      </w:r>
      <w:r>
        <w:t></w:t>
      </w:r>
      <w:proofErr w:type="gramStart"/>
      <w:r>
        <w:rPr>
          <w:rFonts w:hint="eastAsia"/>
        </w:rPr>
        <w:t>п</w:t>
      </w:r>
      <w:proofErr w:type="gramEnd"/>
      <w:r>
        <w:rPr>
          <w:rFonts w:hint="eastAsia"/>
        </w:rPr>
        <w:t>ідходи</w:t>
      </w:r>
      <w:r>
        <w:t></w:t>
      </w:r>
      <w:r>
        <w:rPr>
          <w:rFonts w:hint="eastAsia"/>
        </w:rPr>
        <w:t>до</w:t>
      </w:r>
      <w:r>
        <w:t></w:t>
      </w:r>
      <w:r>
        <w:rPr>
          <w:rFonts w:hint="eastAsia"/>
        </w:rPr>
        <w:t>оцінки</w:t>
      </w:r>
      <w:r>
        <w:t></w:t>
      </w:r>
      <w:r>
        <w:rPr>
          <w:rFonts w:hint="eastAsia"/>
        </w:rPr>
        <w:t>функціонального</w:t>
      </w:r>
    </w:p>
    <w:p w:rsidR="00F30031" w:rsidRDefault="00F30031" w:rsidP="00F30031">
      <w:r>
        <w:rPr>
          <w:rFonts w:hint="eastAsia"/>
        </w:rPr>
        <w:t>забезпечення</w:t>
      </w:r>
      <w:r>
        <w:t></w:t>
      </w:r>
      <w:r>
        <w:rPr>
          <w:rFonts w:hint="eastAsia"/>
        </w:rPr>
        <w:t>спеціальної</w:t>
      </w:r>
      <w:r>
        <w:t></w:t>
      </w:r>
      <w:r>
        <w:rPr>
          <w:rFonts w:hint="eastAsia"/>
        </w:rPr>
        <w:t>роботоздатності</w:t>
      </w:r>
      <w:r>
        <w:t></w:t>
      </w:r>
      <w:r>
        <w:rPr>
          <w:rFonts w:hint="eastAsia"/>
        </w:rPr>
        <w:t>кваліфікованих</w:t>
      </w:r>
      <w:r>
        <w:t></w:t>
      </w:r>
      <w:r>
        <w:t></w:t>
      </w:r>
      <w:r>
        <w:t></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ab/>
      </w:r>
    </w:p>
    <w:p w:rsidR="00F30031" w:rsidRDefault="00F30031" w:rsidP="00F30031">
      <w:r>
        <w:t></w:t>
      </w:r>
      <w:r>
        <w:t></w:t>
      </w:r>
      <w:r>
        <w:t></w:t>
      </w:r>
      <w:r>
        <w:t></w:t>
      </w:r>
      <w:r>
        <w:tab/>
      </w:r>
      <w:r>
        <w:rPr>
          <w:rFonts w:hint="eastAsia"/>
        </w:rPr>
        <w:t>Оцінка</w:t>
      </w:r>
      <w:r>
        <w:t></w:t>
      </w:r>
      <w:r>
        <w:rPr>
          <w:rFonts w:hint="eastAsia"/>
        </w:rPr>
        <w:t>спеціальної</w:t>
      </w:r>
      <w:r>
        <w:t></w:t>
      </w:r>
      <w:r>
        <w:rPr>
          <w:rFonts w:hint="eastAsia"/>
        </w:rPr>
        <w:t>роботоздатності</w:t>
      </w:r>
      <w:r>
        <w:t></w:t>
      </w:r>
      <w:r>
        <w:rPr>
          <w:rFonts w:hint="eastAsia"/>
        </w:rPr>
        <w:t>веслярі</w:t>
      </w:r>
      <w:proofErr w:type="gramStart"/>
      <w:r>
        <w:rPr>
          <w:rFonts w:hint="eastAsia"/>
        </w:rPr>
        <w:t>в</w:t>
      </w:r>
      <w:proofErr w:type="gramEnd"/>
      <w:r>
        <w:t></w:t>
      </w:r>
      <w:r>
        <w:rPr>
          <w:rFonts w:hint="eastAsia"/>
        </w:rPr>
        <w:t>Китаю</w:t>
      </w:r>
      <w:r>
        <w:t></w:t>
      </w:r>
      <w:r>
        <w:rPr>
          <w:rFonts w:hint="eastAsia"/>
        </w:rPr>
        <w:t>й</w:t>
      </w:r>
      <w:r>
        <w:t></w:t>
      </w:r>
      <w:r>
        <w:rPr>
          <w:rFonts w:hint="eastAsia"/>
        </w:rPr>
        <w:t>України</w:t>
      </w:r>
      <w:r>
        <w:t></w:t>
      </w:r>
      <w:r>
        <w:t></w:t>
      </w:r>
      <w:r>
        <w:t></w:t>
      </w:r>
      <w:r>
        <w:tab/>
      </w:r>
      <w:r>
        <w:t></w:t>
      </w:r>
      <w:r>
        <w:t></w:t>
      </w:r>
    </w:p>
    <w:p w:rsidR="00F30031" w:rsidRDefault="00F30031" w:rsidP="00F30031">
      <w:r>
        <w:t></w:t>
      </w:r>
      <w:r>
        <w:t></w:t>
      </w:r>
      <w:r>
        <w:t></w:t>
      </w:r>
      <w:r>
        <w:t></w:t>
      </w:r>
      <w:r>
        <w:tab/>
      </w:r>
      <w:r>
        <w:rPr>
          <w:rFonts w:hint="eastAsia"/>
        </w:rPr>
        <w:t>Оцінка</w:t>
      </w:r>
      <w:r>
        <w:t></w:t>
      </w:r>
      <w:proofErr w:type="gramStart"/>
      <w:r>
        <w:rPr>
          <w:rFonts w:hint="eastAsia"/>
        </w:rPr>
        <w:t>спец</w:t>
      </w:r>
      <w:proofErr w:type="gramEnd"/>
      <w:r>
        <w:rPr>
          <w:rFonts w:hint="eastAsia"/>
        </w:rPr>
        <w:t>іальної</w:t>
      </w:r>
      <w:r>
        <w:t></w:t>
      </w:r>
      <w:r>
        <w:rPr>
          <w:rFonts w:hint="eastAsia"/>
        </w:rPr>
        <w:t>роботоздатності</w:t>
      </w:r>
      <w:r>
        <w:t></w:t>
      </w:r>
      <w:r>
        <w:rPr>
          <w:rFonts w:hint="eastAsia"/>
        </w:rPr>
        <w:t>й</w:t>
      </w:r>
      <w:r>
        <w:t></w:t>
      </w:r>
      <w:r>
        <w:rPr>
          <w:rFonts w:hint="eastAsia"/>
        </w:rPr>
        <w:t>функціональних</w:t>
      </w:r>
    </w:p>
    <w:p w:rsidR="00F30031" w:rsidRDefault="00F30031" w:rsidP="00F30031">
      <w:r>
        <w:rPr>
          <w:rFonts w:hint="eastAsia"/>
        </w:rPr>
        <w:t>можливостей</w:t>
      </w:r>
      <w:r>
        <w:t></w:t>
      </w:r>
      <w:r>
        <w:rPr>
          <w:rFonts w:hint="eastAsia"/>
        </w:rPr>
        <w:t>веслярів</w:t>
      </w:r>
      <w:r>
        <w:t></w:t>
      </w:r>
      <w:r>
        <w:rPr>
          <w:rFonts w:hint="eastAsia"/>
        </w:rPr>
        <w:t>у</w:t>
      </w:r>
      <w:r>
        <w:t></w:t>
      </w:r>
      <w:r>
        <w:rPr>
          <w:rFonts w:hint="eastAsia"/>
        </w:rPr>
        <w:t>процесі</w:t>
      </w:r>
      <w:r>
        <w:t></w:t>
      </w:r>
      <w:r>
        <w:rPr>
          <w:rFonts w:hint="eastAsia"/>
        </w:rPr>
        <w:t>моделювання</w:t>
      </w:r>
      <w:r>
        <w:t></w:t>
      </w:r>
      <w:r>
        <w:rPr>
          <w:rFonts w:hint="eastAsia"/>
        </w:rPr>
        <w:t>змагальної</w:t>
      </w:r>
      <w:r>
        <w:t></w:t>
      </w:r>
      <w:r>
        <w:rPr>
          <w:rFonts w:hint="eastAsia"/>
        </w:rPr>
        <w:t>дистанції</w:t>
      </w:r>
      <w:r>
        <w:t></w:t>
      </w:r>
      <w:r>
        <w:t></w:t>
      </w:r>
      <w:r>
        <w:t></w:t>
      </w:r>
      <w:r>
        <w:t></w:t>
      </w:r>
      <w:r>
        <w:t></w:t>
      </w:r>
      <w:r>
        <w:t></w:t>
      </w:r>
      <w:r>
        <w:rPr>
          <w:rFonts w:hint="eastAsia"/>
        </w:rPr>
        <w:t>м</w:t>
      </w:r>
      <w:r>
        <w:tab/>
      </w:r>
      <w:r>
        <w:t></w:t>
      </w:r>
      <w:r>
        <w:t></w:t>
      </w:r>
      <w:r>
        <w:t></w:t>
      </w:r>
    </w:p>
    <w:p w:rsidR="00F30031" w:rsidRDefault="00F30031" w:rsidP="00F30031">
      <w:r>
        <w:t></w:t>
      </w:r>
      <w:r>
        <w:t></w:t>
      </w:r>
      <w:r>
        <w:t></w:t>
      </w:r>
      <w:r>
        <w:t></w:t>
      </w:r>
      <w:r>
        <w:tab/>
      </w:r>
      <w:r>
        <w:rPr>
          <w:rFonts w:hint="eastAsia"/>
        </w:rPr>
        <w:t>Шляхи</w:t>
      </w:r>
      <w:r>
        <w:t></w:t>
      </w:r>
      <w:r>
        <w:rPr>
          <w:rFonts w:hint="eastAsia"/>
        </w:rPr>
        <w:t>реалізації</w:t>
      </w:r>
      <w:r>
        <w:t></w:t>
      </w:r>
      <w:r>
        <w:rPr>
          <w:rFonts w:hint="eastAsia"/>
        </w:rPr>
        <w:t>контролю</w:t>
      </w:r>
      <w:r>
        <w:t></w:t>
      </w:r>
      <w:r>
        <w:rPr>
          <w:rFonts w:hint="eastAsia"/>
        </w:rPr>
        <w:t>і</w:t>
      </w:r>
      <w:r>
        <w:t></w:t>
      </w:r>
      <w:r>
        <w:rPr>
          <w:rFonts w:hint="eastAsia"/>
        </w:rPr>
        <w:t>оцінки</w:t>
      </w:r>
      <w:r>
        <w:t></w:t>
      </w:r>
      <w:r>
        <w:rPr>
          <w:rFonts w:hint="eastAsia"/>
        </w:rPr>
        <w:t>спеціальної</w:t>
      </w:r>
      <w:r>
        <w:t></w:t>
      </w:r>
      <w:r>
        <w:rPr>
          <w:rFonts w:hint="eastAsia"/>
        </w:rPr>
        <w:t>роботоздатності</w:t>
      </w:r>
      <w:r>
        <w:t></w:t>
      </w:r>
      <w:r>
        <w:rPr>
          <w:rFonts w:hint="eastAsia"/>
        </w:rPr>
        <w:t>як</w:t>
      </w:r>
      <w:r>
        <w:t></w:t>
      </w:r>
      <w:r>
        <w:rPr>
          <w:rFonts w:hint="eastAsia"/>
        </w:rPr>
        <w:t>функції</w:t>
      </w:r>
      <w:r>
        <w:t></w:t>
      </w:r>
      <w:r>
        <w:rPr>
          <w:rFonts w:hint="eastAsia"/>
        </w:rPr>
        <w:t>управління</w:t>
      </w:r>
      <w:r>
        <w:t></w:t>
      </w:r>
      <w:r>
        <w:rPr>
          <w:rFonts w:hint="eastAsia"/>
        </w:rPr>
        <w:t>спеціальною</w:t>
      </w:r>
      <w:r>
        <w:t></w:t>
      </w:r>
      <w:r>
        <w:rPr>
          <w:rFonts w:hint="eastAsia"/>
        </w:rPr>
        <w:t>фізичною</w:t>
      </w:r>
      <w:r>
        <w:t></w:t>
      </w:r>
      <w:r>
        <w:rPr>
          <w:rFonts w:hint="eastAsia"/>
        </w:rPr>
        <w:t>підготовкою</w:t>
      </w:r>
      <w:r>
        <w:t></w:t>
      </w:r>
      <w:r>
        <w:rPr>
          <w:rFonts w:hint="eastAsia"/>
        </w:rPr>
        <w:t>веслярів</w:t>
      </w:r>
      <w:r>
        <w:t></w:t>
      </w:r>
      <w:proofErr w:type="gramStart"/>
      <w:r>
        <w:rPr>
          <w:rFonts w:hint="eastAsia"/>
        </w:rPr>
        <w:t>в</w:t>
      </w:r>
      <w:proofErr w:type="gramEnd"/>
    </w:p>
    <w:p w:rsidR="00F30031" w:rsidRDefault="00F30031" w:rsidP="00F30031">
      <w:r>
        <w:rPr>
          <w:rFonts w:hint="eastAsia"/>
        </w:rPr>
        <w:t>умовах</w:t>
      </w:r>
      <w:r>
        <w:t></w:t>
      </w:r>
      <w:r>
        <w:rPr>
          <w:rFonts w:hint="eastAsia"/>
        </w:rPr>
        <w:t>компенсованого</w:t>
      </w:r>
      <w:r>
        <w:t></w:t>
      </w:r>
      <w:r>
        <w:rPr>
          <w:rFonts w:hint="eastAsia"/>
        </w:rPr>
        <w:t>стомлення</w:t>
      </w:r>
      <w:r>
        <w:tab/>
      </w:r>
      <w:r>
        <w:t></w:t>
      </w:r>
      <w:r>
        <w:t></w:t>
      </w:r>
      <w:r>
        <w:t></w:t>
      </w:r>
    </w:p>
    <w:p w:rsidR="00F30031" w:rsidRDefault="00F30031" w:rsidP="00F30031">
      <w:r>
        <w:rPr>
          <w:rFonts w:hint="eastAsia"/>
        </w:rPr>
        <w:t>Висновки</w:t>
      </w:r>
      <w:r>
        <w:t></w:t>
      </w:r>
      <w:r>
        <w:rPr>
          <w:rFonts w:hint="eastAsia"/>
        </w:rPr>
        <w:t>до</w:t>
      </w:r>
      <w:r>
        <w:t></w:t>
      </w:r>
      <w:r>
        <w:rPr>
          <w:rFonts w:hint="eastAsia"/>
        </w:rPr>
        <w:t>розділу</w:t>
      </w:r>
      <w:r>
        <w:t></w:t>
      </w:r>
      <w:r>
        <w:t></w:t>
      </w:r>
      <w:r>
        <w:tab/>
      </w:r>
      <w:r>
        <w:t></w:t>
      </w:r>
      <w:r>
        <w:t></w:t>
      </w:r>
      <w:r>
        <w:t></w:t>
      </w:r>
      <w:r>
        <w:t></w:t>
      </w:r>
    </w:p>
    <w:p w:rsidR="00F30031" w:rsidRDefault="00F30031" w:rsidP="00F30031">
      <w:r>
        <w:rPr>
          <w:rFonts w:hint="eastAsia"/>
        </w:rPr>
        <w:t>РОЗДІЛ</w:t>
      </w:r>
      <w:r>
        <w:t></w:t>
      </w:r>
      <w:r>
        <w:t></w:t>
      </w:r>
      <w:r>
        <w:t></w:t>
      </w:r>
      <w:r>
        <w:t></w:t>
      </w:r>
      <w:r>
        <w:rPr>
          <w:rFonts w:hint="eastAsia"/>
        </w:rPr>
        <w:t>ТРЕНУВАЛЬНІ</w:t>
      </w:r>
      <w:r>
        <w:t></w:t>
      </w:r>
      <w:r>
        <w:rPr>
          <w:rFonts w:hint="eastAsia"/>
        </w:rPr>
        <w:t>ЗАСОБИ</w:t>
      </w:r>
      <w:r>
        <w:t></w:t>
      </w:r>
      <w:r>
        <w:t></w:t>
      </w:r>
      <w:r>
        <w:rPr>
          <w:rFonts w:hint="eastAsia"/>
        </w:rPr>
        <w:t>СПРЯМОВАНІ</w:t>
      </w:r>
      <w:r>
        <w:t></w:t>
      </w:r>
      <w:r>
        <w:rPr>
          <w:rFonts w:hint="eastAsia"/>
        </w:rPr>
        <w:t>НА</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ВЕСЛЯРІВ</w:t>
      </w:r>
      <w:r>
        <w:t></w:t>
      </w:r>
      <w:r>
        <w:rPr>
          <w:rFonts w:hint="eastAsia"/>
        </w:rPr>
        <w:t>НА</w:t>
      </w:r>
      <w:r>
        <w:t></w:t>
      </w:r>
      <w:r>
        <w:rPr>
          <w:rFonts w:hint="eastAsia"/>
        </w:rPr>
        <w:t>ДРУГІЙ</w:t>
      </w:r>
      <w:r>
        <w:t></w:t>
      </w:r>
      <w:r>
        <w:rPr>
          <w:rFonts w:hint="eastAsia"/>
        </w:rPr>
        <w:t>ПОЛОВИНІ</w:t>
      </w:r>
      <w:r>
        <w:t></w:t>
      </w:r>
      <w:r>
        <w:rPr>
          <w:rFonts w:hint="eastAsia"/>
        </w:rPr>
        <w:t>ДИСТАНЦІЇ</w:t>
      </w:r>
      <w:r>
        <w:tab/>
      </w:r>
      <w:r>
        <w:t></w:t>
      </w:r>
      <w:r>
        <w:t></w:t>
      </w:r>
      <w:r>
        <w:t></w:t>
      </w:r>
      <w:r>
        <w:t></w:t>
      </w:r>
    </w:p>
    <w:p w:rsidR="00F30031" w:rsidRDefault="00F30031" w:rsidP="00F30031">
      <w:r>
        <w:t></w:t>
      </w:r>
      <w:r>
        <w:t></w:t>
      </w:r>
      <w:r>
        <w:t></w:t>
      </w:r>
      <w:r>
        <w:t></w:t>
      </w:r>
      <w:r>
        <w:tab/>
      </w:r>
      <w:r>
        <w:rPr>
          <w:rFonts w:hint="eastAsia"/>
        </w:rPr>
        <w:t>Шляхи</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веслярів</w:t>
      </w:r>
      <w:r>
        <w:t></w:t>
      </w:r>
      <w:proofErr w:type="gramStart"/>
      <w:r>
        <w:rPr>
          <w:rFonts w:hint="eastAsia"/>
        </w:rPr>
        <w:t>в</w:t>
      </w:r>
      <w:proofErr w:type="gramEnd"/>
    </w:p>
    <w:p w:rsidR="00F30031" w:rsidRDefault="00F30031" w:rsidP="00F30031">
      <w:r>
        <w:rPr>
          <w:rFonts w:hint="eastAsia"/>
        </w:rPr>
        <w:t>умовах</w:t>
      </w:r>
      <w:r>
        <w:t></w:t>
      </w:r>
      <w:r>
        <w:rPr>
          <w:rFonts w:hint="eastAsia"/>
        </w:rPr>
        <w:t>наростаючого</w:t>
      </w:r>
      <w:r>
        <w:t></w:t>
      </w:r>
      <w:r>
        <w:rPr>
          <w:rFonts w:hint="eastAsia"/>
        </w:rPr>
        <w:t>стомлення</w:t>
      </w:r>
      <w:r>
        <w:t></w:t>
      </w:r>
      <w:r>
        <w:rPr>
          <w:rFonts w:hint="eastAsia"/>
        </w:rPr>
        <w:t>засобами</w:t>
      </w:r>
      <w:r>
        <w:t></w:t>
      </w:r>
      <w:r>
        <w:rPr>
          <w:rFonts w:hint="eastAsia"/>
        </w:rPr>
        <w:t>спеціальної</w:t>
      </w:r>
      <w:r>
        <w:t></w:t>
      </w:r>
      <w:r>
        <w:rPr>
          <w:rFonts w:hint="eastAsia"/>
        </w:rPr>
        <w:t>фізичної</w:t>
      </w:r>
      <w:r>
        <w:t></w:t>
      </w:r>
      <w:r>
        <w:rPr>
          <w:rFonts w:hint="eastAsia"/>
        </w:rPr>
        <w:t>підготовки</w:t>
      </w:r>
      <w:r>
        <w:tab/>
      </w:r>
      <w:r>
        <w:t></w:t>
      </w:r>
      <w:r>
        <w:t></w:t>
      </w:r>
      <w:r>
        <w:t></w:t>
      </w:r>
      <w:r>
        <w:t></w:t>
      </w:r>
    </w:p>
    <w:p w:rsidR="00F30031" w:rsidRDefault="00F30031" w:rsidP="00F30031">
      <w:r>
        <w:t></w:t>
      </w:r>
      <w:r>
        <w:t></w:t>
      </w:r>
      <w:r>
        <w:t></w:t>
      </w:r>
      <w:r>
        <w:t></w:t>
      </w:r>
      <w:r>
        <w:tab/>
      </w:r>
      <w:r>
        <w:rPr>
          <w:rFonts w:hint="eastAsia"/>
        </w:rPr>
        <w:t>Стандартні</w:t>
      </w:r>
      <w:r>
        <w:t></w:t>
      </w:r>
      <w:r>
        <w:rPr>
          <w:rFonts w:hint="eastAsia"/>
        </w:rPr>
        <w:t>тренувальні</w:t>
      </w:r>
      <w:r>
        <w:t></w:t>
      </w:r>
      <w:r>
        <w:rPr>
          <w:rFonts w:hint="eastAsia"/>
        </w:rPr>
        <w:t>навантаження</w:t>
      </w:r>
      <w:r>
        <w:t></w:t>
      </w:r>
      <w:r>
        <w:t></w:t>
      </w:r>
      <w:r>
        <w:rPr>
          <w:rFonts w:hint="eastAsia"/>
        </w:rPr>
        <w:t>спрямовані</w:t>
      </w:r>
      <w:r>
        <w:t></w:t>
      </w:r>
      <w:r>
        <w:rPr>
          <w:rFonts w:hint="eastAsia"/>
        </w:rPr>
        <w:t>на</w:t>
      </w:r>
      <w:r>
        <w:t></w:t>
      </w:r>
      <w:proofErr w:type="gramStart"/>
      <w:r>
        <w:rPr>
          <w:rFonts w:hint="eastAsia"/>
        </w:rPr>
        <w:t>п</w:t>
      </w:r>
      <w:proofErr w:type="gramEnd"/>
      <w:r>
        <w:rPr>
          <w:rFonts w:hint="eastAsia"/>
        </w:rPr>
        <w:t>ідвищення</w:t>
      </w:r>
    </w:p>
    <w:p w:rsidR="00F30031" w:rsidRDefault="00F30031" w:rsidP="00F30031">
      <w:r>
        <w:rPr>
          <w:rFonts w:hint="eastAsia"/>
        </w:rPr>
        <w:t>функціональних</w:t>
      </w:r>
      <w:r>
        <w:t></w:t>
      </w:r>
      <w:r>
        <w:rPr>
          <w:rFonts w:hint="eastAsia"/>
        </w:rPr>
        <w:t>можливостей</w:t>
      </w:r>
      <w:r>
        <w:t></w:t>
      </w:r>
      <w:r>
        <w:rPr>
          <w:rFonts w:hint="eastAsia"/>
        </w:rPr>
        <w:t>кваліфікованих</w:t>
      </w:r>
      <w:r>
        <w:t></w:t>
      </w:r>
      <w:r>
        <w:rPr>
          <w:rFonts w:hint="eastAsia"/>
        </w:rPr>
        <w:t>веслярів</w:t>
      </w:r>
      <w:r>
        <w:tab/>
      </w:r>
      <w:r>
        <w:t></w:t>
      </w:r>
      <w:r>
        <w:t></w:t>
      </w:r>
      <w:r>
        <w:t></w:t>
      </w:r>
      <w:r>
        <w:t> </w:t>
      </w:r>
    </w:p>
    <w:p w:rsidR="00F30031" w:rsidRDefault="00F30031" w:rsidP="00F30031">
      <w:r>
        <w:t></w:t>
      </w:r>
      <w:r>
        <w:t></w:t>
      </w:r>
      <w:r>
        <w:t></w:t>
      </w:r>
      <w:r>
        <w:t></w:t>
      </w:r>
      <w:r>
        <w:tab/>
      </w:r>
      <w:r>
        <w:rPr>
          <w:rFonts w:hint="eastAsia"/>
        </w:rPr>
        <w:t>Тренувальні</w:t>
      </w:r>
      <w:r>
        <w:t></w:t>
      </w:r>
      <w:r>
        <w:rPr>
          <w:rFonts w:hint="eastAsia"/>
        </w:rPr>
        <w:t>навантаження</w:t>
      </w:r>
      <w:r>
        <w:t></w:t>
      </w:r>
      <w:r>
        <w:t></w:t>
      </w:r>
      <w:r>
        <w:rPr>
          <w:rFonts w:hint="eastAsia"/>
        </w:rPr>
        <w:t>спрямовані</w:t>
      </w:r>
      <w:r>
        <w:t></w:t>
      </w:r>
      <w:r>
        <w:rPr>
          <w:rFonts w:hint="eastAsia"/>
        </w:rPr>
        <w:t>на</w:t>
      </w:r>
      <w:r>
        <w:t></w:t>
      </w:r>
      <w:proofErr w:type="gramStart"/>
      <w:r>
        <w:rPr>
          <w:rFonts w:hint="eastAsia"/>
        </w:rPr>
        <w:t>п</w:t>
      </w:r>
      <w:proofErr w:type="gramEnd"/>
      <w:r>
        <w:rPr>
          <w:rFonts w:hint="eastAsia"/>
        </w:rPr>
        <w:t>ідвищення</w:t>
      </w:r>
      <w:r>
        <w:t></w:t>
      </w:r>
    </w:p>
    <w:p w:rsidR="00F30031" w:rsidRDefault="00F30031" w:rsidP="00F30031">
      <w:r>
        <w:rPr>
          <w:rFonts w:hint="eastAsia"/>
        </w:rPr>
        <w:t>спеціальної</w:t>
      </w:r>
      <w:r>
        <w:t></w:t>
      </w:r>
      <w:r>
        <w:rPr>
          <w:rFonts w:hint="eastAsia"/>
        </w:rPr>
        <w:t>роботоздатності</w:t>
      </w:r>
      <w:r>
        <w:t></w:t>
      </w:r>
      <w:r>
        <w:rPr>
          <w:rFonts w:hint="eastAsia"/>
        </w:rPr>
        <w:t>та</w:t>
      </w:r>
      <w:r>
        <w:t></w:t>
      </w:r>
      <w:r>
        <w:rPr>
          <w:rFonts w:hint="eastAsia"/>
        </w:rPr>
        <w:t>функціональних</w:t>
      </w:r>
      <w:r>
        <w:t></w:t>
      </w:r>
      <w:r>
        <w:rPr>
          <w:rFonts w:hint="eastAsia"/>
        </w:rPr>
        <w:t>можливостей</w:t>
      </w:r>
      <w:r>
        <w:t></w:t>
      </w:r>
      <w:r>
        <w:rPr>
          <w:rFonts w:hint="eastAsia"/>
        </w:rPr>
        <w:t>веслярів</w:t>
      </w:r>
      <w:r>
        <w:t></w:t>
      </w:r>
      <w:r>
        <w:rPr>
          <w:rFonts w:hint="eastAsia"/>
        </w:rPr>
        <w:t>у</w:t>
      </w:r>
      <w:r>
        <w:t></w:t>
      </w:r>
      <w:r>
        <w:rPr>
          <w:rFonts w:hint="eastAsia"/>
        </w:rPr>
        <w:t>процесі</w:t>
      </w:r>
      <w:r>
        <w:t></w:t>
      </w:r>
      <w:r>
        <w:rPr>
          <w:rFonts w:hint="eastAsia"/>
        </w:rPr>
        <w:t>моделювання</w:t>
      </w:r>
      <w:r>
        <w:t></w:t>
      </w:r>
      <w:r>
        <w:rPr>
          <w:rFonts w:hint="eastAsia"/>
        </w:rPr>
        <w:t>початкових</w:t>
      </w:r>
      <w:r>
        <w:t></w:t>
      </w:r>
      <w:r>
        <w:rPr>
          <w:rFonts w:hint="eastAsia"/>
        </w:rPr>
        <w:t>відрізків</w:t>
      </w:r>
      <w:r>
        <w:t></w:t>
      </w:r>
      <w:r>
        <w:rPr>
          <w:rFonts w:hint="eastAsia"/>
        </w:rPr>
        <w:t>змагальної</w:t>
      </w:r>
      <w:r>
        <w:t></w:t>
      </w:r>
      <w:r>
        <w:rPr>
          <w:rFonts w:hint="eastAsia"/>
        </w:rPr>
        <w:t>дистанції</w:t>
      </w:r>
      <w:r>
        <w:t></w:t>
      </w:r>
      <w:r>
        <w:t></w:t>
      </w:r>
      <w:r>
        <w:t></w:t>
      </w:r>
      <w:r>
        <w:t></w:t>
      </w:r>
      <w:r>
        <w:t></w:t>
      </w:r>
      <w:r>
        <w:t></w:t>
      </w:r>
      <w:r>
        <w:rPr>
          <w:rFonts w:hint="eastAsia"/>
        </w:rPr>
        <w:t>м</w:t>
      </w:r>
      <w:r>
        <w:tab/>
      </w:r>
    </w:p>
    <w:p w:rsidR="00F30031" w:rsidRDefault="00F30031" w:rsidP="00F30031">
      <w:r>
        <w:t></w:t>
      </w:r>
      <w:r>
        <w:t></w:t>
      </w:r>
      <w:r>
        <w:t></w:t>
      </w:r>
      <w:r>
        <w:t></w:t>
      </w:r>
      <w:r>
        <w:tab/>
      </w:r>
      <w:r>
        <w:rPr>
          <w:rFonts w:hint="eastAsia"/>
        </w:rPr>
        <w:t>Тренувальні</w:t>
      </w:r>
      <w:r>
        <w:t></w:t>
      </w:r>
      <w:r>
        <w:rPr>
          <w:rFonts w:hint="eastAsia"/>
        </w:rPr>
        <w:t>навантаження</w:t>
      </w:r>
      <w:r>
        <w:t></w:t>
      </w:r>
      <w:r>
        <w:t></w:t>
      </w:r>
      <w:r>
        <w:rPr>
          <w:rFonts w:hint="eastAsia"/>
        </w:rPr>
        <w:t>спрямовані</w:t>
      </w:r>
      <w:r>
        <w:t></w:t>
      </w:r>
      <w:r>
        <w:rPr>
          <w:rFonts w:hint="eastAsia"/>
        </w:rPr>
        <w:t>на</w:t>
      </w:r>
      <w:r>
        <w:t></w:t>
      </w:r>
      <w:proofErr w:type="gramStart"/>
      <w:r>
        <w:rPr>
          <w:rFonts w:hint="eastAsia"/>
        </w:rPr>
        <w:t>п</w:t>
      </w:r>
      <w:proofErr w:type="gramEnd"/>
      <w:r>
        <w:rPr>
          <w:rFonts w:hint="eastAsia"/>
        </w:rPr>
        <w:t>ідвищення</w:t>
      </w:r>
      <w:r>
        <w:t></w:t>
      </w:r>
      <w:r>
        <w:rPr>
          <w:rFonts w:hint="eastAsia"/>
        </w:rPr>
        <w:t>спеціальної</w:t>
      </w:r>
      <w:r>
        <w:t></w:t>
      </w:r>
      <w:r>
        <w:rPr>
          <w:rFonts w:hint="eastAsia"/>
        </w:rPr>
        <w:t>роботоздатності</w:t>
      </w:r>
      <w:r>
        <w:t></w:t>
      </w:r>
      <w:r>
        <w:rPr>
          <w:rFonts w:hint="eastAsia"/>
        </w:rPr>
        <w:t>та</w:t>
      </w:r>
      <w:r>
        <w:t></w:t>
      </w:r>
      <w:r>
        <w:rPr>
          <w:rFonts w:hint="eastAsia"/>
        </w:rPr>
        <w:t>функціональних</w:t>
      </w:r>
      <w:r>
        <w:t></w:t>
      </w:r>
      <w:r>
        <w:rPr>
          <w:rFonts w:hint="eastAsia"/>
        </w:rPr>
        <w:t>можливостей</w:t>
      </w:r>
      <w:r>
        <w:t></w:t>
      </w:r>
      <w:r>
        <w:rPr>
          <w:rFonts w:hint="eastAsia"/>
        </w:rPr>
        <w:t>веслярів</w:t>
      </w:r>
      <w:r>
        <w:t></w:t>
      </w:r>
      <w:r>
        <w:rPr>
          <w:rFonts w:hint="eastAsia"/>
        </w:rPr>
        <w:t>при</w:t>
      </w:r>
      <w:r>
        <w:t></w:t>
      </w:r>
      <w:r>
        <w:rPr>
          <w:rFonts w:hint="eastAsia"/>
        </w:rPr>
        <w:t>проходженні</w:t>
      </w:r>
      <w:r>
        <w:t></w:t>
      </w:r>
      <w:r>
        <w:rPr>
          <w:rFonts w:hint="eastAsia"/>
        </w:rPr>
        <w:t>другої</w:t>
      </w:r>
      <w:r>
        <w:t></w:t>
      </w:r>
      <w:r>
        <w:rPr>
          <w:rFonts w:hint="eastAsia"/>
        </w:rPr>
        <w:t>половини</w:t>
      </w:r>
      <w:r>
        <w:t></w:t>
      </w:r>
      <w:r>
        <w:rPr>
          <w:rFonts w:hint="eastAsia"/>
        </w:rPr>
        <w:t>змагальної</w:t>
      </w:r>
      <w:r>
        <w:t></w:t>
      </w:r>
      <w:r>
        <w:rPr>
          <w:rFonts w:hint="eastAsia"/>
        </w:rPr>
        <w:t>дистанції</w:t>
      </w:r>
      <w:r>
        <w:t></w:t>
      </w:r>
      <w:r>
        <w:t></w:t>
      </w:r>
      <w:r>
        <w:t></w:t>
      </w:r>
      <w:r>
        <w:t></w:t>
      </w:r>
      <w:r>
        <w:t></w:t>
      </w:r>
    </w:p>
    <w:p w:rsidR="00F30031" w:rsidRDefault="00F30031" w:rsidP="00F30031">
      <w:r>
        <w:rPr>
          <w:rFonts w:hint="eastAsia"/>
        </w:rPr>
        <w:t>м</w:t>
      </w:r>
      <w:r>
        <w:tab/>
      </w:r>
    </w:p>
    <w:p w:rsidR="00F30031" w:rsidRDefault="00F30031" w:rsidP="00F30031">
      <w:r>
        <w:rPr>
          <w:rFonts w:hint="eastAsia"/>
        </w:rPr>
        <w:t>Висновки</w:t>
      </w:r>
      <w:r>
        <w:t></w:t>
      </w:r>
      <w:r>
        <w:rPr>
          <w:rFonts w:hint="eastAsia"/>
        </w:rPr>
        <w:t>до</w:t>
      </w:r>
      <w:r>
        <w:t></w:t>
      </w:r>
      <w:r>
        <w:rPr>
          <w:rFonts w:hint="eastAsia"/>
        </w:rPr>
        <w:t>розділу</w:t>
      </w:r>
      <w:r>
        <w:t></w:t>
      </w:r>
      <w:r>
        <w:t></w:t>
      </w:r>
      <w:r>
        <w:tab/>
      </w:r>
    </w:p>
    <w:p w:rsidR="00F30031" w:rsidRDefault="00F30031" w:rsidP="00F30031">
      <w:r>
        <w:rPr>
          <w:rFonts w:hint="eastAsia"/>
        </w:rPr>
        <w:t>РОЗДІЛ</w:t>
      </w:r>
      <w:r>
        <w:t></w:t>
      </w:r>
      <w:r>
        <w:t></w:t>
      </w:r>
      <w:r>
        <w:t></w:t>
      </w:r>
      <w:r>
        <w:t></w:t>
      </w:r>
      <w:r>
        <w:rPr>
          <w:rFonts w:hint="eastAsia"/>
        </w:rPr>
        <w:t>ТРЕНУВАЛЬНІ</w:t>
      </w:r>
      <w:r>
        <w:t></w:t>
      </w:r>
      <w:r>
        <w:rPr>
          <w:rFonts w:hint="eastAsia"/>
        </w:rPr>
        <w:t>ЗАСОБИ</w:t>
      </w:r>
      <w:r>
        <w:t></w:t>
      </w:r>
      <w:r>
        <w:t></w:t>
      </w:r>
      <w:r>
        <w:rPr>
          <w:rFonts w:hint="eastAsia"/>
        </w:rPr>
        <w:t>СПРЯМОВАНІ</w:t>
      </w:r>
      <w:r>
        <w:t></w:t>
      </w:r>
      <w:r>
        <w:rPr>
          <w:rFonts w:hint="eastAsia"/>
        </w:rPr>
        <w:t>НА</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У</w:t>
      </w:r>
      <w:r>
        <w:t></w:t>
      </w:r>
      <w:r>
        <w:rPr>
          <w:rFonts w:hint="eastAsia"/>
        </w:rPr>
        <w:t>СИСТЕМІ</w:t>
      </w:r>
      <w:r>
        <w:t></w:t>
      </w:r>
      <w:r>
        <w:rPr>
          <w:rFonts w:hint="eastAsia"/>
        </w:rPr>
        <w:t>СПЕЦІАЛЬНОЇ</w:t>
      </w:r>
      <w:r>
        <w:t></w:t>
      </w:r>
      <w:r>
        <w:rPr>
          <w:rFonts w:hint="eastAsia"/>
        </w:rPr>
        <w:t>ФІЗИЧНОЇ</w:t>
      </w:r>
      <w:r>
        <w:t></w:t>
      </w:r>
      <w:r>
        <w:rPr>
          <w:rFonts w:hint="eastAsia"/>
        </w:rPr>
        <w:t>ПІДГОТОВКИ</w:t>
      </w:r>
    </w:p>
    <w:p w:rsidR="00F30031" w:rsidRDefault="00F30031" w:rsidP="00F30031">
      <w:r>
        <w:rPr>
          <w:rFonts w:hint="eastAsia"/>
        </w:rPr>
        <w:t>ВЕСЛЯРІВ</w:t>
      </w:r>
      <w:r>
        <w:tab/>
      </w:r>
      <w:r>
        <w:t></w:t>
      </w:r>
      <w:r>
        <w:t></w:t>
      </w:r>
      <w:r>
        <w:t></w:t>
      </w:r>
      <w:r>
        <w:t></w:t>
      </w:r>
    </w:p>
    <w:p w:rsidR="00F30031" w:rsidRDefault="00F30031" w:rsidP="00F30031">
      <w:r>
        <w:rPr>
          <w:rFonts w:hint="eastAsia"/>
        </w:rPr>
        <w:t>Висновки</w:t>
      </w:r>
      <w:r>
        <w:t></w:t>
      </w:r>
      <w:r>
        <w:rPr>
          <w:rFonts w:hint="eastAsia"/>
        </w:rPr>
        <w:t>до</w:t>
      </w:r>
      <w:r>
        <w:t></w:t>
      </w:r>
      <w:r>
        <w:rPr>
          <w:rFonts w:hint="eastAsia"/>
        </w:rPr>
        <w:t>розділу</w:t>
      </w:r>
      <w:r>
        <w:t></w:t>
      </w:r>
      <w:r>
        <w:t></w:t>
      </w:r>
      <w:r>
        <w:tab/>
      </w:r>
      <w:r>
        <w:t></w:t>
      </w:r>
      <w:r>
        <w:t></w:t>
      </w:r>
      <w:r>
        <w:t></w:t>
      </w:r>
      <w:r>
        <w:t></w:t>
      </w:r>
      <w:r>
        <w:t></w:t>
      </w:r>
      <w:r>
        <w:t></w:t>
      </w:r>
    </w:p>
    <w:p w:rsidR="00F30031" w:rsidRDefault="00F30031" w:rsidP="00F30031">
      <w:r>
        <w:rPr>
          <w:rFonts w:hint="eastAsia"/>
        </w:rPr>
        <w:t>РОЗДІЛ</w:t>
      </w:r>
      <w:r>
        <w:t></w:t>
      </w:r>
      <w:r>
        <w:t></w:t>
      </w:r>
    </w:p>
    <w:p w:rsidR="00F30031" w:rsidRDefault="00F30031" w:rsidP="00F30031">
      <w:r>
        <w:rPr>
          <w:rFonts w:hint="eastAsia"/>
        </w:rPr>
        <w:t>АНАЛІЗ</w:t>
      </w:r>
      <w:r>
        <w:t></w:t>
      </w:r>
      <w:r>
        <w:rPr>
          <w:rFonts w:hint="eastAsia"/>
        </w:rPr>
        <w:t>І</w:t>
      </w:r>
      <w:r>
        <w:t></w:t>
      </w:r>
      <w:r>
        <w:rPr>
          <w:rFonts w:hint="eastAsia"/>
        </w:rPr>
        <w:t>УЗАГАЛЬНЕННЯ</w:t>
      </w:r>
      <w:r>
        <w:t></w:t>
      </w:r>
      <w:r>
        <w:rPr>
          <w:rFonts w:hint="eastAsia"/>
        </w:rPr>
        <w:t>РЕЗУЛЬТАТІВ</w:t>
      </w:r>
      <w:r>
        <w:t></w:t>
      </w:r>
      <w:r>
        <w:rPr>
          <w:rFonts w:hint="eastAsia"/>
        </w:rPr>
        <w:t>ДОСЛІДЖЕННЯ</w:t>
      </w:r>
      <w:r>
        <w:t></w:t>
      </w:r>
      <w:r>
        <w:t></w:t>
      </w:r>
      <w:r>
        <w:t></w:t>
      </w:r>
      <w:r>
        <w:tab/>
      </w:r>
      <w:r>
        <w:t></w:t>
      </w:r>
      <w:r>
        <w:t></w:t>
      </w:r>
      <w:r>
        <w:t></w:t>
      </w:r>
    </w:p>
    <w:p w:rsidR="00F30031" w:rsidRDefault="00F30031" w:rsidP="00F30031">
      <w:r>
        <w:rPr>
          <w:rFonts w:hint="eastAsia"/>
        </w:rPr>
        <w:t>ПРАКТИЧНІ</w:t>
      </w:r>
      <w:r>
        <w:t></w:t>
      </w:r>
      <w:r>
        <w:rPr>
          <w:rFonts w:hint="eastAsia"/>
        </w:rPr>
        <w:t>РЕКОМЕНДАЦІЇ</w:t>
      </w:r>
      <w:r>
        <w:tab/>
      </w:r>
      <w:r>
        <w:t></w:t>
      </w:r>
      <w:r>
        <w:t></w:t>
      </w:r>
      <w:r>
        <w:t></w:t>
      </w:r>
      <w:r>
        <w:t></w:t>
      </w:r>
    </w:p>
    <w:p w:rsidR="00F30031" w:rsidRDefault="00F30031" w:rsidP="00F30031">
      <w:r>
        <w:rPr>
          <w:rFonts w:hint="eastAsia"/>
        </w:rPr>
        <w:t>ВИСНОВКИ</w:t>
      </w:r>
      <w:r>
        <w:tab/>
      </w:r>
      <w:r>
        <w:t></w:t>
      </w:r>
      <w:r>
        <w:t></w:t>
      </w:r>
      <w:r>
        <w:t></w:t>
      </w:r>
      <w:r>
        <w:t></w:t>
      </w:r>
    </w:p>
    <w:p w:rsidR="00F30031" w:rsidRDefault="00F30031" w:rsidP="00F30031">
      <w:r>
        <w:rPr>
          <w:rFonts w:hint="eastAsia"/>
        </w:rPr>
        <w:t>СПИСОК</w:t>
      </w:r>
      <w:r>
        <w:t></w:t>
      </w:r>
      <w:r>
        <w:rPr>
          <w:rFonts w:hint="eastAsia"/>
        </w:rPr>
        <w:t>ВИКОРИСТАНОЇ</w:t>
      </w:r>
      <w:r>
        <w:t></w:t>
      </w:r>
      <w:r>
        <w:rPr>
          <w:rFonts w:hint="eastAsia"/>
        </w:rPr>
        <w:t>ЛІТЕРАТУРИ</w:t>
      </w:r>
      <w:r>
        <w:tab/>
      </w:r>
      <w:r>
        <w:t></w:t>
      </w:r>
      <w:r>
        <w:t></w:t>
      </w:r>
      <w:r>
        <w:t></w:t>
      </w:r>
      <w:r>
        <w:t></w:t>
      </w:r>
    </w:p>
    <w:p w:rsidR="00F30031" w:rsidRDefault="00F30031" w:rsidP="00F30031">
      <w:r>
        <w:rPr>
          <w:rFonts w:hint="eastAsia"/>
        </w:rPr>
        <w:t>ДОДАТКИ</w:t>
      </w:r>
      <w:r>
        <w:tab/>
      </w:r>
      <w:r>
        <w:t></w:t>
      </w:r>
      <w:r>
        <w:t></w:t>
      </w:r>
      <w:r>
        <w:t></w:t>
      </w:r>
      <w:r>
        <w:t></w:t>
      </w:r>
      <w:r>
        <w:t></w:t>
      </w:r>
    </w:p>
    <w:p w:rsidR="00F30031" w:rsidRDefault="00F30031" w:rsidP="00F30031">
      <w:r>
        <w:tab/>
      </w:r>
      <w:r>
        <w:rPr>
          <w:rFonts w:hint="eastAsia"/>
        </w:rPr>
        <w:t>ПЕРЕЛІК</w:t>
      </w:r>
      <w:r>
        <w:t></w:t>
      </w:r>
      <w:r>
        <w:rPr>
          <w:rFonts w:hint="eastAsia"/>
        </w:rPr>
        <w:t>УМОВНИХ</w:t>
      </w:r>
      <w:r>
        <w:t></w:t>
      </w:r>
      <w:r>
        <w:rPr>
          <w:rFonts w:hint="eastAsia"/>
        </w:rPr>
        <w:t>СКОРОЧЕНЬ</w:t>
      </w:r>
    </w:p>
    <w:p w:rsidR="00F30031" w:rsidRDefault="00F30031" w:rsidP="00F30031">
      <w:r>
        <w:rPr>
          <w:rFonts w:hint="eastAsia"/>
        </w:rPr>
        <w:t>АнП</w:t>
      </w:r>
      <w:r>
        <w:tab/>
      </w:r>
      <w:r>
        <w:t></w:t>
      </w:r>
      <w:r>
        <w:t></w:t>
      </w:r>
      <w:r>
        <w:rPr>
          <w:rFonts w:hint="eastAsia"/>
        </w:rPr>
        <w:t>анаеробний</w:t>
      </w:r>
      <w:r>
        <w:t></w:t>
      </w:r>
      <w:r>
        <w:t></w:t>
      </w:r>
      <w:r>
        <w:rPr>
          <w:rFonts w:hint="eastAsia"/>
        </w:rPr>
        <w:t>гліколітичний</w:t>
      </w:r>
      <w:r>
        <w:t></w:t>
      </w:r>
      <w:r>
        <w:t></w:t>
      </w:r>
      <w:r>
        <w:rPr>
          <w:rFonts w:hint="eastAsia"/>
        </w:rPr>
        <w:t>поріг</w:t>
      </w:r>
    </w:p>
    <w:p w:rsidR="00F30031" w:rsidRDefault="00F30031" w:rsidP="00F30031">
      <w:r>
        <w:rPr>
          <w:rFonts w:hint="eastAsia"/>
        </w:rPr>
        <w:t>АП</w:t>
      </w:r>
      <w:r>
        <w:tab/>
      </w:r>
      <w:r>
        <w:t></w:t>
      </w:r>
      <w:r>
        <w:t></w:t>
      </w:r>
      <w:r>
        <w:rPr>
          <w:rFonts w:hint="eastAsia"/>
        </w:rPr>
        <w:t>аеробний</w:t>
      </w:r>
      <w:r>
        <w:t></w:t>
      </w:r>
      <w:r>
        <w:t></w:t>
      </w:r>
      <w:r>
        <w:rPr>
          <w:rFonts w:hint="eastAsia"/>
        </w:rPr>
        <w:t>вентиляторний</w:t>
      </w:r>
      <w:r>
        <w:t></w:t>
      </w:r>
      <w:r>
        <w:t></w:t>
      </w:r>
      <w:r>
        <w:rPr>
          <w:rFonts w:hint="eastAsia"/>
        </w:rPr>
        <w:t>поріг</w:t>
      </w:r>
    </w:p>
    <w:p w:rsidR="00F30031" w:rsidRDefault="00F30031" w:rsidP="00F30031">
      <w:r>
        <w:rPr>
          <w:rFonts w:hint="eastAsia"/>
        </w:rPr>
        <w:t>ПАНО</w:t>
      </w:r>
      <w:r>
        <w:t></w:t>
      </w:r>
      <w:r>
        <w:t></w:t>
      </w:r>
      <w:r>
        <w:t></w:t>
      </w:r>
      <w:r>
        <w:t></w:t>
      </w:r>
      <w:r>
        <w:t></w:t>
      </w:r>
      <w:r>
        <w:tab/>
      </w:r>
      <w:r>
        <w:t></w:t>
      </w:r>
      <w:r>
        <w:t></w:t>
      </w:r>
      <w:r>
        <w:rPr>
          <w:rFonts w:hint="eastAsia"/>
        </w:rPr>
        <w:t>поріг</w:t>
      </w:r>
      <w:r>
        <w:t></w:t>
      </w:r>
      <w:r>
        <w:rPr>
          <w:rFonts w:hint="eastAsia"/>
        </w:rPr>
        <w:t>анаеробного</w:t>
      </w:r>
      <w:r>
        <w:t></w:t>
      </w:r>
      <w:r>
        <w:rPr>
          <w:rFonts w:hint="eastAsia"/>
        </w:rPr>
        <w:t>обміну</w:t>
      </w:r>
    </w:p>
    <w:p w:rsidR="00F30031" w:rsidRDefault="00F30031" w:rsidP="00F30031">
      <w:r>
        <w:rPr>
          <w:rFonts w:hint="eastAsia"/>
        </w:rPr>
        <w:t>КРС</w:t>
      </w:r>
      <w:r>
        <w:tab/>
      </w:r>
      <w:r>
        <w:t></w:t>
      </w:r>
      <w:r>
        <w:t></w:t>
      </w:r>
      <w:r>
        <w:rPr>
          <w:rFonts w:hint="eastAsia"/>
        </w:rPr>
        <w:t>кардіореспіраторна</w:t>
      </w:r>
      <w:r>
        <w:t></w:t>
      </w:r>
      <w:r>
        <w:rPr>
          <w:rFonts w:hint="eastAsia"/>
        </w:rPr>
        <w:t>система</w:t>
      </w:r>
    </w:p>
    <w:p w:rsidR="00F30031" w:rsidRDefault="00F30031" w:rsidP="00F30031">
      <w:r>
        <w:rPr>
          <w:rFonts w:hint="eastAsia"/>
        </w:rPr>
        <w:t>ЕПР</w:t>
      </w:r>
      <w:r>
        <w:tab/>
      </w:r>
      <w:r>
        <w:t></w:t>
      </w:r>
      <w:r>
        <w:t></w:t>
      </w:r>
      <w:r>
        <w:rPr>
          <w:rFonts w:hint="eastAsia"/>
        </w:rPr>
        <w:t>ергометрична</w:t>
      </w:r>
      <w:r>
        <w:t></w:t>
      </w:r>
      <w:r>
        <w:rPr>
          <w:rFonts w:hint="eastAsia"/>
        </w:rPr>
        <w:t>потужність</w:t>
      </w:r>
      <w:r>
        <w:t></w:t>
      </w:r>
      <w:r>
        <w:rPr>
          <w:rFonts w:hint="eastAsia"/>
        </w:rPr>
        <w:t>роботи</w:t>
      </w:r>
    </w:p>
    <w:p w:rsidR="00F30031" w:rsidRDefault="00F30031" w:rsidP="00F30031">
      <w:r>
        <w:rPr>
          <w:rFonts w:hint="eastAsia"/>
        </w:rPr>
        <w:t>ЦНС</w:t>
      </w:r>
      <w:r>
        <w:tab/>
      </w:r>
      <w:r>
        <w:t></w:t>
      </w:r>
      <w:r>
        <w:t></w:t>
      </w:r>
      <w:r>
        <w:rPr>
          <w:rFonts w:hint="eastAsia"/>
        </w:rPr>
        <w:t>центральна</w:t>
      </w:r>
      <w:r>
        <w:t></w:t>
      </w:r>
      <w:r>
        <w:rPr>
          <w:rFonts w:hint="eastAsia"/>
        </w:rPr>
        <w:t>нервова</w:t>
      </w:r>
      <w:r>
        <w:t></w:t>
      </w:r>
      <w:r>
        <w:rPr>
          <w:rFonts w:hint="eastAsia"/>
        </w:rPr>
        <w:t>система</w:t>
      </w:r>
    </w:p>
    <w:p w:rsidR="00F30031" w:rsidRDefault="00F30031" w:rsidP="00F30031">
      <w:r>
        <w:rPr>
          <w:rFonts w:hint="eastAsia"/>
        </w:rPr>
        <w:t>ЕПР</w:t>
      </w:r>
      <w:r>
        <w:tab/>
      </w:r>
      <w:r>
        <w:t></w:t>
      </w:r>
      <w:r>
        <w:t></w:t>
      </w:r>
      <w:r>
        <w:rPr>
          <w:rFonts w:hint="eastAsia"/>
        </w:rPr>
        <w:t>ергометрична</w:t>
      </w:r>
      <w:r>
        <w:t></w:t>
      </w:r>
      <w:r>
        <w:rPr>
          <w:rFonts w:hint="eastAsia"/>
        </w:rPr>
        <w:t>потужність</w:t>
      </w:r>
      <w:r>
        <w:t></w:t>
      </w:r>
      <w:r>
        <w:rPr>
          <w:rFonts w:hint="eastAsia"/>
        </w:rPr>
        <w:t>роботи</w:t>
      </w:r>
    </w:p>
    <w:p w:rsidR="00F30031" w:rsidRDefault="00F30031" w:rsidP="00F30031">
      <w:r>
        <w:rPr>
          <w:rFonts w:hint="eastAsia"/>
        </w:rPr>
        <w:t>МЗД</w:t>
      </w:r>
      <w:r>
        <w:t></w:t>
      </w:r>
      <w:r>
        <w:t></w:t>
      </w:r>
      <w:r>
        <w:t></w:t>
      </w:r>
      <w:r>
        <w:t></w:t>
      </w:r>
      <w:r>
        <w:t></w:t>
      </w:r>
      <w:r>
        <w:tab/>
      </w:r>
      <w:r>
        <w:t></w:t>
      </w:r>
      <w:r>
        <w:t></w:t>
      </w:r>
      <w:r>
        <w:rPr>
          <w:rFonts w:hint="eastAsia"/>
        </w:rPr>
        <w:t>моделювання</w:t>
      </w:r>
      <w:r>
        <w:t></w:t>
      </w:r>
      <w:r>
        <w:rPr>
          <w:rFonts w:hint="eastAsia"/>
        </w:rPr>
        <w:t>змагальної</w:t>
      </w:r>
      <w:r>
        <w:t></w:t>
      </w:r>
      <w:r>
        <w:rPr>
          <w:rFonts w:hint="eastAsia"/>
        </w:rPr>
        <w:t>дистанції</w:t>
      </w:r>
      <w:r>
        <w:t></w:t>
      </w:r>
      <w:r>
        <w:t></w:t>
      </w:r>
      <w:r>
        <w:t></w:t>
      </w:r>
      <w:r>
        <w:t></w:t>
      </w:r>
      <w:r>
        <w:t></w:t>
      </w:r>
      <w:r>
        <w:t></w:t>
      </w:r>
      <w:r>
        <w:rPr>
          <w:rFonts w:hint="eastAsia"/>
        </w:rPr>
        <w:t>м</w:t>
      </w:r>
    </w:p>
    <w:p w:rsidR="00F30031" w:rsidRDefault="00F30031" w:rsidP="00F30031">
      <w:r>
        <w:rPr>
          <w:rFonts w:hint="eastAsia"/>
        </w:rPr>
        <w:t>МТ</w:t>
      </w:r>
      <w:r>
        <w:tab/>
      </w:r>
      <w:r>
        <w:t></w:t>
      </w:r>
      <w:r>
        <w:t></w:t>
      </w:r>
      <w:r>
        <w:rPr>
          <w:rFonts w:hint="eastAsia"/>
        </w:rPr>
        <w:t>максимальний</w:t>
      </w:r>
      <w:r>
        <w:t></w:t>
      </w:r>
      <w:r>
        <w:rPr>
          <w:rFonts w:hint="eastAsia"/>
        </w:rPr>
        <w:t>тест</w:t>
      </w:r>
    </w:p>
    <w:p w:rsidR="00F30031" w:rsidRDefault="00F30031" w:rsidP="00F30031">
      <w:r>
        <w:t></w:t>
      </w:r>
      <w:r>
        <w:t></w:t>
      </w:r>
      <w:r>
        <w:tab/>
      </w:r>
      <w:r>
        <w:t></w:t>
      </w:r>
      <w:r>
        <w:t></w:t>
      </w:r>
      <w:r>
        <w:rPr>
          <w:rFonts w:hint="eastAsia"/>
        </w:rPr>
        <w:t>частота</w:t>
      </w:r>
      <w:r>
        <w:t></w:t>
      </w:r>
      <w:r>
        <w:rPr>
          <w:rFonts w:hint="eastAsia"/>
        </w:rPr>
        <w:t>серцевих</w:t>
      </w:r>
      <w:r>
        <w:t></w:t>
      </w:r>
      <w:r>
        <w:rPr>
          <w:rFonts w:hint="eastAsia"/>
        </w:rPr>
        <w:t>скорочень</w:t>
      </w:r>
      <w:r>
        <w:t></w:t>
      </w:r>
      <w:r>
        <w:t></w:t>
      </w:r>
      <w:r>
        <w:t></w:t>
      </w:r>
      <w:r>
        <w:t></w:t>
      </w:r>
      <w:r>
        <w:t></w:t>
      </w:r>
      <w:r>
        <w:t></w:t>
      </w:r>
      <w:r>
        <w:t></w:t>
      </w:r>
      <w:r>
        <w:t></w:t>
      </w:r>
      <w:r>
        <w:t></w:t>
      </w:r>
      <w:r>
        <w:t></w:t>
      </w:r>
      <w:r>
        <w:t></w:t>
      </w:r>
      <w:r>
        <w:t></w:t>
      </w:r>
      <w:r>
        <w:t></w:t>
      </w:r>
      <w:r>
        <w:t></w:t>
      </w:r>
      <w:r>
        <w:t></w:t>
      </w:r>
      <w:r>
        <w:rPr>
          <w:rFonts w:hint="eastAsia"/>
        </w:rPr>
        <w:t>удхв</w:t>
      </w:r>
      <w:r>
        <w:t></w:t>
      </w:r>
      <w:r>
        <w:t></w:t>
      </w:r>
    </w:p>
    <w:p w:rsidR="00F30031" w:rsidRDefault="00F30031" w:rsidP="00F30031">
      <w:r>
        <w:t></w:t>
      </w:r>
      <w:r>
        <w:t></w:t>
      </w:r>
      <w:r>
        <w:tab/>
      </w:r>
      <w:r>
        <w:t></w:t>
      </w:r>
      <w:r>
        <w:t></w:t>
      </w:r>
      <w:r>
        <w:rPr>
          <w:rFonts w:hint="eastAsia"/>
        </w:rPr>
        <w:t>концентрація</w:t>
      </w:r>
      <w:r>
        <w:t></w:t>
      </w:r>
      <w:r>
        <w:rPr>
          <w:rFonts w:hint="eastAsia"/>
        </w:rPr>
        <w:t>лактату</w:t>
      </w:r>
      <w:r>
        <w:t></w:t>
      </w:r>
      <w:r>
        <w:rPr>
          <w:rFonts w:hint="eastAsia"/>
        </w:rPr>
        <w:t>в</w:t>
      </w:r>
      <w:r>
        <w:t></w:t>
      </w:r>
      <w:r>
        <w:rPr>
          <w:rFonts w:hint="eastAsia"/>
        </w:rPr>
        <w:t>крові</w:t>
      </w:r>
      <w:r>
        <w:t></w:t>
      </w:r>
      <w:r>
        <w:t></w:t>
      </w:r>
      <w:r>
        <w:rPr>
          <w:rFonts w:hint="eastAsia"/>
        </w:rPr>
        <w:t>ммоль</w:t>
      </w:r>
      <w:r>
        <w:t></w:t>
      </w:r>
      <w:r>
        <w:rPr>
          <w:rFonts w:hint="eastAsia"/>
        </w:rPr>
        <w:t>л</w:t>
      </w:r>
      <w:r>
        <w:t></w:t>
      </w:r>
      <w:r>
        <w:t></w:t>
      </w:r>
    </w:p>
    <w:p w:rsidR="00F30031" w:rsidRDefault="00F30031" w:rsidP="00F30031">
      <w:r>
        <w:t></w:t>
      </w:r>
      <w:r>
        <w:t></w:t>
      </w:r>
      <w:r>
        <w:t></w:t>
      </w:r>
      <w:r>
        <w:t></w:t>
      </w:r>
      <w:r>
        <w:t></w:t>
      </w:r>
      <w:r>
        <w:t></w:t>
      </w:r>
      <w:r>
        <w:t></w:t>
      </w:r>
      <w:r>
        <w:t></w:t>
      </w:r>
      <w:r>
        <w:t></w:t>
      </w:r>
      <w:r>
        <w:t></w:t>
      </w:r>
      <w:r>
        <w:t></w:t>
      </w:r>
      <w:r>
        <w:t></w:t>
      </w:r>
      <w:r>
        <w:tab/>
      </w:r>
      <w:r>
        <w:t></w:t>
      </w:r>
      <w:r>
        <w:t></w:t>
      </w:r>
      <w:r>
        <w:rPr>
          <w:rFonts w:hint="eastAsia"/>
        </w:rPr>
        <w:t>відсоток</w:t>
      </w:r>
      <w:r>
        <w:t></w:t>
      </w:r>
      <w:r>
        <w:rPr>
          <w:rFonts w:hint="eastAsia"/>
        </w:rPr>
        <w:t>надлишкової</w:t>
      </w:r>
      <w:r>
        <w:t></w:t>
      </w:r>
      <w:r>
        <w:rPr>
          <w:rFonts w:hint="eastAsia"/>
        </w:rPr>
        <w:t>вентиляції</w:t>
      </w:r>
    </w:p>
    <w:p w:rsidR="00F30031" w:rsidRDefault="00F30031" w:rsidP="00F30031">
      <w:r>
        <w:t></w:t>
      </w:r>
      <w:r>
        <w:t></w:t>
      </w:r>
      <w:r>
        <w:t></w:t>
      </w:r>
      <w:r>
        <w:tab/>
      </w:r>
      <w:r>
        <w:t></w:t>
      </w:r>
      <w:r>
        <w:t></w:t>
      </w:r>
      <w:r>
        <w:rPr>
          <w:rFonts w:hint="eastAsia"/>
        </w:rPr>
        <w:t>відношення</w:t>
      </w:r>
      <w:r>
        <w:t></w:t>
      </w:r>
      <w:r>
        <w:rPr>
          <w:rFonts w:hint="eastAsia"/>
        </w:rPr>
        <w:t>виділення</w:t>
      </w:r>
      <w:r>
        <w:t></w:t>
      </w:r>
      <w:r>
        <w:rPr>
          <w:rFonts w:hint="eastAsia"/>
        </w:rPr>
        <w:t>СО</w:t>
      </w:r>
      <w:r>
        <w:t></w:t>
      </w:r>
      <w:r>
        <w:t></w:t>
      </w:r>
      <w:r>
        <w:rPr>
          <w:rFonts w:hint="eastAsia"/>
        </w:rPr>
        <w:t>до</w:t>
      </w:r>
      <w:r>
        <w:t></w:t>
      </w:r>
      <w:r>
        <w:rPr>
          <w:rFonts w:hint="eastAsia"/>
        </w:rPr>
        <w:t>споживання</w:t>
      </w:r>
      <w:proofErr w:type="gramStart"/>
      <w:r>
        <w:t></w:t>
      </w:r>
      <w:r>
        <w:rPr>
          <w:rFonts w:hint="eastAsia"/>
        </w:rPr>
        <w:t>О</w:t>
      </w:r>
      <w:proofErr w:type="gramEnd"/>
      <w:r>
        <w:t></w:t>
      </w:r>
    </w:p>
    <w:p w:rsidR="00F30031" w:rsidRDefault="00F30031" w:rsidP="00F30031">
      <w:r>
        <w:t></w:t>
      </w:r>
      <w:r>
        <w:t></w:t>
      </w:r>
      <w:r>
        <w:t></w:t>
      </w:r>
      <w:r>
        <w:t></w:t>
      </w:r>
      <w:r>
        <w:t></w:t>
      </w:r>
      <w:r>
        <w:rPr>
          <w:rFonts w:hint="eastAsia"/>
        </w:rPr>
        <w:t>ЛВ</w:t>
      </w:r>
      <w:r>
        <w:t></w:t>
      </w:r>
      <w:r>
        <w:tab/>
      </w:r>
      <w:r>
        <w:t></w:t>
      </w:r>
      <w:r>
        <w:t></w:t>
      </w:r>
      <w:r>
        <w:rPr>
          <w:rFonts w:hint="eastAsia"/>
        </w:rPr>
        <w:t>легенева</w:t>
      </w:r>
      <w:r>
        <w:t></w:t>
      </w:r>
      <w:r>
        <w:rPr>
          <w:rFonts w:hint="eastAsia"/>
        </w:rPr>
        <w:t>вентиляція</w:t>
      </w:r>
      <w:r>
        <w:t></w:t>
      </w:r>
      <w:r>
        <w:t></w:t>
      </w:r>
      <w:r>
        <w:t></w:t>
      </w:r>
      <w:r>
        <w:rPr>
          <w:rFonts w:hint="eastAsia"/>
        </w:rPr>
        <w:t>хвилинний</w:t>
      </w:r>
      <w:r>
        <w:t></w:t>
      </w:r>
      <w:r>
        <w:rPr>
          <w:rFonts w:hint="eastAsia"/>
        </w:rPr>
        <w:t>об</w:t>
      </w:r>
      <w:r>
        <w:t></w:t>
      </w:r>
      <w:r>
        <w:rPr>
          <w:rFonts w:hint="eastAsia"/>
        </w:rPr>
        <w:t>є</w:t>
      </w:r>
      <w:proofErr w:type="gramStart"/>
      <w:r>
        <w:rPr>
          <w:rFonts w:hint="eastAsia"/>
        </w:rPr>
        <w:t>м</w:t>
      </w:r>
      <w:proofErr w:type="gramEnd"/>
      <w:r>
        <w:t></w:t>
      </w:r>
      <w:r>
        <w:rPr>
          <w:rFonts w:hint="eastAsia"/>
        </w:rPr>
        <w:t>дихання</w:t>
      </w:r>
      <w:r>
        <w:t></w:t>
      </w:r>
      <w:r>
        <w:t></w:t>
      </w:r>
      <w:r>
        <w:rPr>
          <w:rFonts w:hint="eastAsia"/>
        </w:rPr>
        <w:t>лхв</w:t>
      </w:r>
      <w:r>
        <w:t></w:t>
      </w:r>
      <w:r>
        <w:t></w:t>
      </w:r>
    </w:p>
    <w:p w:rsidR="00F30031" w:rsidRDefault="00F30031" w:rsidP="00F30031">
      <w:r>
        <w:t></w:t>
      </w:r>
      <w:r>
        <w:t></w:t>
      </w:r>
      <w:r>
        <w:t></w:t>
      </w:r>
      <w:r>
        <w:tab/>
      </w:r>
      <w:r>
        <w:t></w:t>
      </w:r>
      <w:r>
        <w:t></w:t>
      </w:r>
      <w:r>
        <w:rPr>
          <w:rFonts w:hint="eastAsia"/>
        </w:rPr>
        <w:t>споживання</w:t>
      </w:r>
      <w:r>
        <w:t></w:t>
      </w:r>
      <w:r>
        <w:rPr>
          <w:rFonts w:hint="eastAsia"/>
        </w:rPr>
        <w:t>кисню</w:t>
      </w:r>
      <w:r>
        <w:t></w:t>
      </w:r>
      <w:r>
        <w:t></w:t>
      </w:r>
      <w:r>
        <w:rPr>
          <w:rFonts w:hint="eastAsia"/>
        </w:rPr>
        <w:t>лхв</w:t>
      </w:r>
      <w:r>
        <w:t></w:t>
      </w:r>
      <w:r>
        <w:t></w:t>
      </w:r>
    </w:p>
    <w:p w:rsidR="00F30031" w:rsidRDefault="00F30031" w:rsidP="00F30031">
      <w:r>
        <w:t></w:t>
      </w:r>
      <w:r>
        <w:t></w:t>
      </w:r>
      <w:r>
        <w:t></w:t>
      </w:r>
      <w:r>
        <w:t></w:t>
      </w:r>
      <w:r>
        <w:t></w:t>
      </w:r>
      <w:r>
        <w:t></w:t>
      </w:r>
      <w:r>
        <w:t></w:t>
      </w:r>
      <w:r>
        <w:tab/>
      </w:r>
      <w:r>
        <w:t></w:t>
      </w:r>
      <w:r>
        <w:t></w:t>
      </w:r>
      <w:r>
        <w:rPr>
          <w:rFonts w:hint="eastAsia"/>
        </w:rPr>
        <w:t>максимальне</w:t>
      </w:r>
      <w:r>
        <w:t></w:t>
      </w:r>
      <w:r>
        <w:rPr>
          <w:rFonts w:hint="eastAsia"/>
        </w:rPr>
        <w:t>споживання</w:t>
      </w:r>
      <w:r>
        <w:t></w:t>
      </w:r>
      <w:r>
        <w:rPr>
          <w:rFonts w:hint="eastAsia"/>
        </w:rPr>
        <w:t>кисню</w:t>
      </w:r>
      <w:r>
        <w:t></w:t>
      </w:r>
      <w:r>
        <w:t></w:t>
      </w:r>
      <w:r>
        <w:rPr>
          <w:rFonts w:hint="eastAsia"/>
        </w:rPr>
        <w:t>лхв</w:t>
      </w:r>
      <w:r>
        <w:t></w:t>
      </w:r>
      <w:r>
        <w:t></w:t>
      </w:r>
    </w:p>
    <w:p w:rsidR="00F30031" w:rsidRDefault="00F30031" w:rsidP="00F30031">
      <w:r>
        <w:t></w:t>
      </w:r>
      <w:r>
        <w:tab/>
      </w:r>
      <w:r>
        <w:t></w:t>
      </w:r>
      <w:r>
        <w:t></w:t>
      </w:r>
      <w:r>
        <w:rPr>
          <w:rFonts w:hint="eastAsia"/>
        </w:rPr>
        <w:t>потужність</w:t>
      </w:r>
      <w:r>
        <w:t></w:t>
      </w:r>
      <w:r>
        <w:rPr>
          <w:rFonts w:hint="eastAsia"/>
        </w:rPr>
        <w:t>навантаження</w:t>
      </w:r>
      <w:r>
        <w:t></w:t>
      </w:r>
      <w:r>
        <w:t></w:t>
      </w:r>
      <w:r>
        <w:rPr>
          <w:rFonts w:hint="eastAsia"/>
        </w:rPr>
        <w:t>Вт</w:t>
      </w:r>
    </w:p>
    <w:p w:rsidR="00F30031" w:rsidRDefault="00F30031" w:rsidP="00F30031">
      <w:r>
        <w:t></w:t>
      </w:r>
      <w:r>
        <w:t></w:t>
      </w:r>
      <w:r>
        <w:t></w:t>
      </w:r>
      <w:r>
        <w:t></w:t>
      </w:r>
      <w:r>
        <w:tab/>
      </w:r>
      <w:r>
        <w:t></w:t>
      </w:r>
      <w:r>
        <w:t></w:t>
      </w:r>
      <w:r>
        <w:rPr>
          <w:rFonts w:hint="eastAsia"/>
        </w:rPr>
        <w:t>максимальний</w:t>
      </w:r>
      <w:r>
        <w:t></w:t>
      </w:r>
      <w:r>
        <w:rPr>
          <w:rFonts w:hint="eastAsia"/>
        </w:rPr>
        <w:t>акумульований</w:t>
      </w:r>
      <w:r>
        <w:t></w:t>
      </w:r>
      <w:r>
        <w:rPr>
          <w:rFonts w:hint="eastAsia"/>
        </w:rPr>
        <w:t>кисневий</w:t>
      </w:r>
      <w:r>
        <w:t></w:t>
      </w:r>
      <w:r>
        <w:rPr>
          <w:rFonts w:hint="eastAsia"/>
        </w:rPr>
        <w:t>дефіцит</w:t>
      </w:r>
      <w:r>
        <w:t></w:t>
      </w:r>
      <w:r>
        <w:t></w:t>
      </w:r>
      <w:r>
        <w:rPr>
          <w:rFonts w:hint="eastAsia"/>
        </w:rPr>
        <w:t>млкг</w:t>
      </w:r>
      <w:r>
        <w:t></w:t>
      </w:r>
      <w:r>
        <w:t></w:t>
      </w:r>
    </w:p>
    <w:p w:rsidR="00F30031" w:rsidRDefault="00F30031" w:rsidP="00F30031">
      <w:r>
        <w:t></w:t>
      </w:r>
      <w:r>
        <w:t></w:t>
      </w:r>
      <w:r>
        <w:rPr>
          <w:rFonts w:hint="eastAsia"/>
        </w:rPr>
        <w:t>кр</w:t>
      </w:r>
      <w:r>
        <w:tab/>
      </w:r>
      <w:r>
        <w:t></w:t>
      </w:r>
      <w:r>
        <w:t></w:t>
      </w:r>
      <w:r>
        <w:t></w:t>
      </w:r>
      <w:proofErr w:type="gramStart"/>
      <w:r>
        <w:rPr>
          <w:rFonts w:hint="eastAsia"/>
        </w:rPr>
        <w:t>критична</w:t>
      </w:r>
      <w:proofErr w:type="gramEnd"/>
      <w:r>
        <w:t></w:t>
      </w:r>
      <w:r>
        <w:t></w:t>
      </w:r>
      <w:r>
        <w:rPr>
          <w:rFonts w:hint="eastAsia"/>
        </w:rPr>
        <w:t>потужність</w:t>
      </w:r>
      <w:r>
        <w:t></w:t>
      </w:r>
      <w:r>
        <w:rPr>
          <w:rFonts w:hint="eastAsia"/>
        </w:rPr>
        <w:t>навантаження</w:t>
      </w:r>
      <w:r>
        <w:t></w:t>
      </w:r>
      <w:r>
        <w:t></w:t>
      </w:r>
      <w:r>
        <w:t></w:t>
      </w:r>
      <w:r>
        <w:rPr>
          <w:rFonts w:hint="eastAsia"/>
        </w:rPr>
        <w:t>ергометрична</w:t>
      </w:r>
      <w:r>
        <w:t></w:t>
      </w:r>
      <w:r>
        <w:rPr>
          <w:rFonts w:hint="eastAsia"/>
        </w:rPr>
        <w:t>потужність</w:t>
      </w:r>
      <w:r>
        <w:t></w:t>
      </w:r>
      <w:r>
        <w:rPr>
          <w:rFonts w:hint="eastAsia"/>
        </w:rPr>
        <w:t>роботи</w:t>
      </w:r>
      <w:r>
        <w:t></w:t>
      </w:r>
      <w:r>
        <w:t></w:t>
      </w:r>
      <w:r>
        <w:rPr>
          <w:rFonts w:hint="eastAsia"/>
        </w:rPr>
        <w:t>при</w:t>
      </w:r>
      <w:r>
        <w:t></w:t>
      </w:r>
      <w:r>
        <w:rPr>
          <w:rFonts w:hint="eastAsia"/>
        </w:rPr>
        <w:t>якій</w:t>
      </w:r>
      <w:r>
        <w:t></w:t>
      </w:r>
      <w:r>
        <w:rPr>
          <w:rFonts w:hint="eastAsia"/>
        </w:rPr>
        <w:t>досягнуто</w:t>
      </w:r>
      <w:r>
        <w:t></w:t>
      </w:r>
      <w:r>
        <w:t></w:t>
      </w:r>
      <w:r>
        <w:t></w:t>
      </w:r>
      <w:r>
        <w:t></w:t>
      </w:r>
      <w:r>
        <w:t></w:t>
      </w:r>
      <w:r>
        <w:t></w:t>
      </w:r>
      <w:r>
        <w:t></w:t>
      </w:r>
      <w:r>
        <w:t></w:t>
      </w:r>
      <w:r>
        <w:t></w:t>
      </w:r>
      <w:r>
        <w:t></w:t>
      </w:r>
      <w:r>
        <w:rPr>
          <w:rFonts w:hint="eastAsia"/>
        </w:rPr>
        <w:t>Вт</w:t>
      </w:r>
    </w:p>
    <w:p w:rsidR="00F30031" w:rsidRDefault="00F30031" w:rsidP="00F30031">
      <w:r>
        <w:rPr>
          <w:rFonts w:hint="eastAsia"/>
        </w:rPr>
        <w:t>Т</w:t>
      </w:r>
      <w:r>
        <w:t></w:t>
      </w:r>
      <w:r>
        <w:t></w:t>
      </w:r>
      <w:r>
        <w:tab/>
      </w:r>
      <w:r>
        <w:t></w:t>
      </w:r>
      <w:r>
        <w:t></w:t>
      </w:r>
      <w:r>
        <w:rPr>
          <w:rFonts w:hint="eastAsia"/>
        </w:rPr>
        <w:t>час</w:t>
      </w:r>
      <w:r>
        <w:t></w:t>
      </w:r>
      <w:r>
        <w:rPr>
          <w:rFonts w:hint="eastAsia"/>
        </w:rPr>
        <w:t>досягнення</w:t>
      </w:r>
      <w:r>
        <w:t></w:t>
      </w:r>
      <w:r>
        <w:t></w:t>
      </w:r>
      <w:r>
        <w:t></w:t>
      </w:r>
      <w:r>
        <w:t></w:t>
      </w:r>
      <w:r>
        <w:t></w:t>
      </w:r>
      <w:r>
        <w:rPr>
          <w:rFonts w:hint="eastAsia"/>
        </w:rPr>
        <w:t>реакції</w:t>
      </w:r>
      <w:r>
        <w:t></w:t>
      </w:r>
      <w:r>
        <w:t></w:t>
      </w:r>
      <w:r>
        <w:rPr>
          <w:rFonts w:hint="eastAsia"/>
        </w:rPr>
        <w:t>с</w:t>
      </w:r>
    </w:p>
    <w:p w:rsidR="00F30031" w:rsidRDefault="00F30031" w:rsidP="00F30031">
      <w:r>
        <w:rPr>
          <w:rFonts w:hint="eastAsia"/>
        </w:rPr>
        <w:t>Пік</w:t>
      </w:r>
      <w:r>
        <w:t></w:t>
      </w:r>
      <w:r>
        <w:t></w:t>
      </w:r>
      <w:r>
        <w:t></w:t>
      </w:r>
      <w:r>
        <w:t></w:t>
      </w:r>
      <w:r>
        <w:tab/>
      </w:r>
      <w:r>
        <w:t></w:t>
      </w:r>
      <w:r>
        <w:t></w:t>
      </w:r>
      <w:r>
        <w:rPr>
          <w:rFonts w:hint="eastAsia"/>
        </w:rPr>
        <w:t>верхня</w:t>
      </w:r>
      <w:r>
        <w:t></w:t>
      </w:r>
      <w:r>
        <w:rPr>
          <w:rFonts w:hint="eastAsia"/>
        </w:rPr>
        <w:t>межа</w:t>
      </w:r>
      <w:r>
        <w:t></w:t>
      </w:r>
      <w:r>
        <w:rPr>
          <w:rFonts w:hint="eastAsia"/>
        </w:rPr>
        <w:t>споживання</w:t>
      </w:r>
      <w:r>
        <w:t></w:t>
      </w:r>
      <w:r>
        <w:rPr>
          <w:rFonts w:hint="eastAsia"/>
        </w:rPr>
        <w:t>О</w:t>
      </w:r>
      <w:r>
        <w:t></w:t>
      </w:r>
      <w:r>
        <w:t></w:t>
      </w:r>
      <w:r>
        <w:t></w:t>
      </w:r>
      <w:r>
        <w:rPr>
          <w:rFonts w:hint="eastAsia"/>
        </w:rPr>
        <w:t>досягнута</w:t>
      </w:r>
      <w:r>
        <w:t></w:t>
      </w:r>
      <w:r>
        <w:rPr>
          <w:rFonts w:hint="eastAsia"/>
        </w:rPr>
        <w:t>в</w:t>
      </w:r>
      <w:r>
        <w:t></w:t>
      </w:r>
      <w:r>
        <w:rPr>
          <w:rFonts w:hint="eastAsia"/>
        </w:rPr>
        <w:t>певних</w:t>
      </w:r>
      <w:r>
        <w:t></w:t>
      </w:r>
      <w:r>
        <w:rPr>
          <w:rFonts w:hint="eastAsia"/>
        </w:rPr>
        <w:t>умовах</w:t>
      </w:r>
      <w:r>
        <w:t></w:t>
      </w:r>
      <w:r>
        <w:rPr>
          <w:rFonts w:hint="eastAsia"/>
        </w:rPr>
        <w:t>роботи</w:t>
      </w:r>
    </w:p>
    <w:p w:rsidR="00F30031" w:rsidRDefault="00F30031" w:rsidP="00F30031"/>
    <w:p w:rsidR="00F30031" w:rsidRDefault="00F30031" w:rsidP="00F30031"/>
    <w:p w:rsidR="00F30031" w:rsidRDefault="00F30031" w:rsidP="00F30031">
      <w:r>
        <w:t></w:t>
      </w:r>
    </w:p>
    <w:p w:rsidR="00F30031" w:rsidRDefault="00F30031" w:rsidP="00F30031">
      <w:r>
        <w:rPr>
          <w:rFonts w:hint="eastAsia"/>
        </w:rPr>
        <w:t>ВСТУП</w:t>
      </w:r>
    </w:p>
    <w:p w:rsidR="00F30031" w:rsidRDefault="00F30031" w:rsidP="00F30031">
      <w:r>
        <w:rPr>
          <w:rFonts w:hint="eastAsia"/>
        </w:rPr>
        <w:t>Актуальність</w:t>
      </w:r>
      <w:r>
        <w:t></w:t>
      </w:r>
      <w:r>
        <w:t></w:t>
      </w:r>
      <w:r>
        <w:rPr>
          <w:rFonts w:hint="eastAsia"/>
        </w:rPr>
        <w:t>Відповідно</w:t>
      </w:r>
      <w:r>
        <w:t></w:t>
      </w:r>
      <w:r>
        <w:rPr>
          <w:rFonts w:hint="eastAsia"/>
        </w:rPr>
        <w:t>до</w:t>
      </w:r>
      <w:r>
        <w:t></w:t>
      </w:r>
      <w:r>
        <w:rPr>
          <w:rFonts w:hint="eastAsia"/>
        </w:rPr>
        <w:t>положень</w:t>
      </w:r>
      <w:r>
        <w:t></w:t>
      </w:r>
      <w:r>
        <w:rPr>
          <w:rFonts w:hint="eastAsia"/>
        </w:rPr>
        <w:t>теорії</w:t>
      </w:r>
      <w:r>
        <w:t></w:t>
      </w:r>
      <w:r>
        <w:rPr>
          <w:rFonts w:hint="eastAsia"/>
        </w:rPr>
        <w:t>спорту</w:t>
      </w:r>
      <w:r>
        <w:t></w:t>
      </w:r>
      <w:r>
        <w:t></w:t>
      </w:r>
      <w:r>
        <w:rPr>
          <w:rFonts w:hint="eastAsia"/>
        </w:rPr>
        <w:t>найбільш</w:t>
      </w:r>
      <w:r>
        <w:t></w:t>
      </w:r>
      <w:r>
        <w:rPr>
          <w:rFonts w:hint="eastAsia"/>
        </w:rPr>
        <w:t>важливі</w:t>
      </w:r>
      <w:r>
        <w:t></w:t>
      </w:r>
      <w:r>
        <w:rPr>
          <w:rFonts w:hint="eastAsia"/>
        </w:rPr>
        <w:t>сторони</w:t>
      </w:r>
      <w:r>
        <w:t></w:t>
      </w:r>
      <w:r>
        <w:rPr>
          <w:rFonts w:hint="eastAsia"/>
        </w:rPr>
        <w:t>керування</w:t>
      </w:r>
      <w:r>
        <w:t></w:t>
      </w:r>
      <w:r>
        <w:rPr>
          <w:rFonts w:hint="eastAsia"/>
        </w:rPr>
        <w:t>спортивною</w:t>
      </w:r>
      <w:r>
        <w:t></w:t>
      </w:r>
      <w:r>
        <w:rPr>
          <w:rFonts w:hint="eastAsia"/>
        </w:rPr>
        <w:t>підготовкою</w:t>
      </w:r>
      <w:r>
        <w:t></w:t>
      </w:r>
      <w:r>
        <w:rPr>
          <w:rFonts w:hint="eastAsia"/>
        </w:rPr>
        <w:t>засновані</w:t>
      </w:r>
      <w:r>
        <w:t></w:t>
      </w:r>
      <w:r>
        <w:rPr>
          <w:rFonts w:hint="eastAsia"/>
        </w:rPr>
        <w:t>на</w:t>
      </w:r>
      <w:r>
        <w:t></w:t>
      </w:r>
      <w:r>
        <w:rPr>
          <w:rFonts w:hint="eastAsia"/>
        </w:rPr>
        <w:t>урахуванні</w:t>
      </w:r>
      <w:r>
        <w:t></w:t>
      </w:r>
      <w:r>
        <w:rPr>
          <w:rFonts w:hint="eastAsia"/>
        </w:rPr>
        <w:t>тісного</w:t>
      </w:r>
      <w:r>
        <w:t></w:t>
      </w:r>
      <w:r>
        <w:rPr>
          <w:rFonts w:hint="eastAsia"/>
        </w:rPr>
        <w:t>взаємозв</w:t>
      </w:r>
      <w:r>
        <w:t></w:t>
      </w:r>
      <w:r>
        <w:rPr>
          <w:rFonts w:hint="eastAsia"/>
        </w:rPr>
        <w:t>язку</w:t>
      </w:r>
      <w:r>
        <w:t></w:t>
      </w:r>
      <w:r>
        <w:rPr>
          <w:rFonts w:hint="eastAsia"/>
        </w:rPr>
        <w:t>структури</w:t>
      </w:r>
      <w:r>
        <w:t></w:t>
      </w:r>
      <w:r>
        <w:rPr>
          <w:rFonts w:hint="eastAsia"/>
        </w:rPr>
        <w:t>змагальної</w:t>
      </w:r>
      <w:r>
        <w:t></w:t>
      </w:r>
      <w:r>
        <w:rPr>
          <w:rFonts w:hint="eastAsia"/>
        </w:rPr>
        <w:t>діяльності</w:t>
      </w:r>
      <w:r>
        <w:t></w:t>
      </w:r>
      <w:r>
        <w:rPr>
          <w:rFonts w:hint="eastAsia"/>
        </w:rPr>
        <w:t>та</w:t>
      </w:r>
      <w:r>
        <w:t></w:t>
      </w:r>
      <w:r>
        <w:rPr>
          <w:rFonts w:hint="eastAsia"/>
        </w:rPr>
        <w:t>структури</w:t>
      </w:r>
      <w:r>
        <w:t></w:t>
      </w:r>
      <w:r>
        <w:rPr>
          <w:rFonts w:hint="eastAsia"/>
        </w:rPr>
        <w:t>підготовленості</w:t>
      </w:r>
      <w:r>
        <w:t></w:t>
      </w:r>
      <w:r>
        <w:t></w:t>
      </w:r>
      <w:r>
        <w:rPr>
          <w:rFonts w:hint="eastAsia"/>
        </w:rPr>
        <w:t>Це</w:t>
      </w:r>
      <w:r>
        <w:t></w:t>
      </w:r>
      <w:r>
        <w:rPr>
          <w:rFonts w:hint="eastAsia"/>
        </w:rPr>
        <w:t>пов</w:t>
      </w:r>
      <w:r>
        <w:t></w:t>
      </w:r>
      <w:r>
        <w:rPr>
          <w:rFonts w:hint="eastAsia"/>
        </w:rPr>
        <w:t>язане</w:t>
      </w:r>
      <w:r>
        <w:t></w:t>
      </w:r>
      <w:r>
        <w:rPr>
          <w:rFonts w:hint="eastAsia"/>
        </w:rPr>
        <w:t>також</w:t>
      </w:r>
      <w:r>
        <w:t></w:t>
      </w:r>
      <w:r>
        <w:rPr>
          <w:rFonts w:hint="eastAsia"/>
        </w:rPr>
        <w:t>з</w:t>
      </w:r>
      <w:r>
        <w:t></w:t>
      </w:r>
      <w:r>
        <w:rPr>
          <w:rFonts w:hint="eastAsia"/>
        </w:rPr>
        <w:t>методикою</w:t>
      </w:r>
      <w:r>
        <w:t></w:t>
      </w:r>
      <w:r>
        <w:rPr>
          <w:rFonts w:hint="eastAsia"/>
        </w:rPr>
        <w:t>діагностики</w:t>
      </w:r>
      <w:r>
        <w:t></w:t>
      </w:r>
      <w:r>
        <w:rPr>
          <w:rFonts w:hint="eastAsia"/>
        </w:rPr>
        <w:t>функціональних</w:t>
      </w:r>
      <w:r>
        <w:t></w:t>
      </w:r>
      <w:r>
        <w:rPr>
          <w:rFonts w:hint="eastAsia"/>
        </w:rPr>
        <w:t>можливостей</w:t>
      </w:r>
      <w:r>
        <w:t></w:t>
      </w:r>
      <w:r>
        <w:rPr>
          <w:rFonts w:hint="eastAsia"/>
        </w:rPr>
        <w:t>спортсменів</w:t>
      </w:r>
      <w:r>
        <w:t></w:t>
      </w:r>
      <w:r>
        <w:t></w:t>
      </w:r>
      <w:r>
        <w:rPr>
          <w:rFonts w:hint="eastAsia"/>
        </w:rPr>
        <w:t>характеристиками</w:t>
      </w:r>
      <w:r>
        <w:t></w:t>
      </w:r>
      <w:r>
        <w:rPr>
          <w:rFonts w:hint="eastAsia"/>
        </w:rPr>
        <w:t>моделей</w:t>
      </w:r>
      <w:r>
        <w:t></w:t>
      </w:r>
      <w:r>
        <w:rPr>
          <w:rFonts w:hint="eastAsia"/>
        </w:rPr>
        <w:t>певних</w:t>
      </w:r>
      <w:r>
        <w:t></w:t>
      </w:r>
      <w:r>
        <w:rPr>
          <w:rFonts w:hint="eastAsia"/>
        </w:rPr>
        <w:t>рівнів</w:t>
      </w:r>
      <w:r>
        <w:t></w:t>
      </w:r>
      <w:r>
        <w:t></w:t>
      </w:r>
      <w:r>
        <w:rPr>
          <w:rFonts w:hint="eastAsia"/>
        </w:rPr>
        <w:t>а</w:t>
      </w:r>
      <w:r>
        <w:t></w:t>
      </w:r>
      <w:r>
        <w:rPr>
          <w:rFonts w:hint="eastAsia"/>
        </w:rPr>
        <w:t>також</w:t>
      </w:r>
      <w:r>
        <w:t></w:t>
      </w:r>
      <w:r>
        <w:rPr>
          <w:rFonts w:hint="eastAsia"/>
        </w:rPr>
        <w:t>системою</w:t>
      </w:r>
      <w:r>
        <w:t></w:t>
      </w:r>
      <w:r>
        <w:rPr>
          <w:rFonts w:hint="eastAsia"/>
        </w:rPr>
        <w:t>засобів</w:t>
      </w:r>
      <w:r>
        <w:t></w:t>
      </w:r>
      <w:r>
        <w:rPr>
          <w:rFonts w:hint="eastAsia"/>
        </w:rPr>
        <w:t>і</w:t>
      </w:r>
      <w:r>
        <w:t></w:t>
      </w:r>
      <w:r>
        <w:rPr>
          <w:rFonts w:hint="eastAsia"/>
        </w:rPr>
        <w:t>методів</w:t>
      </w:r>
      <w:r>
        <w:t></w:t>
      </w:r>
      <w:r>
        <w:t></w:t>
      </w:r>
      <w:r>
        <w:rPr>
          <w:rFonts w:hint="eastAsia"/>
        </w:rPr>
        <w:t>спрямованих</w:t>
      </w:r>
      <w:r>
        <w:t></w:t>
      </w:r>
      <w:r>
        <w:rPr>
          <w:rFonts w:hint="eastAsia"/>
        </w:rPr>
        <w:t>на</w:t>
      </w:r>
      <w:r>
        <w:t></w:t>
      </w:r>
      <w:r>
        <w:rPr>
          <w:rFonts w:hint="eastAsia"/>
        </w:rPr>
        <w:t>вдосконалення</w:t>
      </w:r>
      <w:r>
        <w:t></w:t>
      </w:r>
      <w:r>
        <w:rPr>
          <w:rFonts w:hint="eastAsia"/>
        </w:rPr>
        <w:t>компонентів</w:t>
      </w:r>
      <w:r>
        <w:t></w:t>
      </w:r>
      <w:r>
        <w:rPr>
          <w:rFonts w:hint="eastAsia"/>
        </w:rPr>
        <w:t>підготовленості</w:t>
      </w:r>
      <w:r>
        <w:t></w:t>
      </w:r>
      <w:r>
        <w:rPr>
          <w:rFonts w:hint="eastAsia"/>
        </w:rPr>
        <w:t>та</w:t>
      </w:r>
      <w:r>
        <w:t></w:t>
      </w:r>
      <w:r>
        <w:rPr>
          <w:rFonts w:hint="eastAsia"/>
        </w:rPr>
        <w:t>змагальної</w:t>
      </w:r>
      <w:r>
        <w:t></w:t>
      </w:r>
      <w:r>
        <w:rPr>
          <w:rFonts w:hint="eastAsia"/>
        </w:rPr>
        <w:t>діяльності</w:t>
      </w:r>
      <w:r>
        <w:t></w:t>
      </w:r>
      <w:r>
        <w:t></w:t>
      </w:r>
      <w:r>
        <w:t></w:t>
      </w:r>
      <w:r>
        <w:t></w:t>
      </w:r>
      <w:r>
        <w:t></w:t>
      </w:r>
      <w:r>
        <w:t></w:t>
      </w:r>
    </w:p>
    <w:p w:rsidR="00F30031" w:rsidRDefault="00F30031" w:rsidP="00F30031">
      <w:r>
        <w:rPr>
          <w:rFonts w:hint="eastAsia"/>
        </w:rPr>
        <w:t>Реалізація</w:t>
      </w:r>
      <w:r>
        <w:t></w:t>
      </w:r>
      <w:r>
        <w:rPr>
          <w:rFonts w:hint="eastAsia"/>
        </w:rPr>
        <w:t>даного</w:t>
      </w:r>
      <w:r>
        <w:t></w:t>
      </w:r>
      <w:r>
        <w:rPr>
          <w:rFonts w:hint="eastAsia"/>
        </w:rPr>
        <w:t>положення</w:t>
      </w:r>
      <w:r>
        <w:t></w:t>
      </w:r>
      <w:r>
        <w:rPr>
          <w:rFonts w:hint="eastAsia"/>
        </w:rPr>
        <w:t>теорії</w:t>
      </w:r>
      <w:r>
        <w:t></w:t>
      </w:r>
      <w:r>
        <w:rPr>
          <w:rFonts w:hint="eastAsia"/>
        </w:rPr>
        <w:t>спорту</w:t>
      </w:r>
      <w:r>
        <w:t></w:t>
      </w:r>
      <w:r>
        <w:rPr>
          <w:rFonts w:hint="eastAsia"/>
        </w:rPr>
        <w:t>має</w:t>
      </w:r>
      <w:r>
        <w:t></w:t>
      </w:r>
      <w:r>
        <w:rPr>
          <w:rFonts w:hint="eastAsia"/>
        </w:rPr>
        <w:t>високу</w:t>
      </w:r>
      <w:r>
        <w:t></w:t>
      </w:r>
      <w:r>
        <w:rPr>
          <w:rFonts w:hint="eastAsia"/>
        </w:rPr>
        <w:t>актуальність</w:t>
      </w:r>
      <w:r>
        <w:t></w:t>
      </w:r>
      <w:r>
        <w:rPr>
          <w:rFonts w:hint="eastAsia"/>
        </w:rPr>
        <w:t>для</w:t>
      </w:r>
      <w:r>
        <w:t></w:t>
      </w:r>
      <w:r>
        <w:rPr>
          <w:rFonts w:hint="eastAsia"/>
        </w:rPr>
        <w:t>академічного</w:t>
      </w:r>
      <w:r>
        <w:t></w:t>
      </w:r>
      <w:r>
        <w:rPr>
          <w:rFonts w:hint="eastAsia"/>
        </w:rPr>
        <w:t>веслування</w:t>
      </w:r>
      <w:r>
        <w:t></w:t>
      </w:r>
      <w:r>
        <w:t></w:t>
      </w:r>
      <w:r>
        <w:rPr>
          <w:rFonts w:hint="eastAsia"/>
        </w:rPr>
        <w:t>де</w:t>
      </w:r>
      <w:r>
        <w:t></w:t>
      </w:r>
      <w:r>
        <w:rPr>
          <w:rFonts w:hint="eastAsia"/>
        </w:rPr>
        <w:t>зміст</w:t>
      </w:r>
      <w:r>
        <w:t></w:t>
      </w:r>
      <w:r>
        <w:rPr>
          <w:rFonts w:hint="eastAsia"/>
        </w:rPr>
        <w:t>спеціальної</w:t>
      </w:r>
      <w:r>
        <w:t></w:t>
      </w:r>
      <w:r>
        <w:rPr>
          <w:rFonts w:hint="eastAsia"/>
        </w:rPr>
        <w:t>фізичної</w:t>
      </w:r>
      <w:r>
        <w:t></w:t>
      </w:r>
      <w:r>
        <w:rPr>
          <w:rFonts w:hint="eastAsia"/>
        </w:rPr>
        <w:t>підготовки</w:t>
      </w:r>
      <w:r>
        <w:t></w:t>
      </w:r>
      <w:r>
        <w:rPr>
          <w:rFonts w:hint="eastAsia"/>
        </w:rPr>
        <w:t>повинен</w:t>
      </w:r>
      <w:r>
        <w:t></w:t>
      </w:r>
      <w:r>
        <w:rPr>
          <w:rFonts w:hint="eastAsia"/>
        </w:rPr>
        <w:t>враховувати</w:t>
      </w:r>
      <w:r>
        <w:t></w:t>
      </w:r>
      <w:r>
        <w:rPr>
          <w:rFonts w:hint="eastAsia"/>
        </w:rPr>
        <w:t>складну</w:t>
      </w:r>
      <w:r>
        <w:t></w:t>
      </w:r>
      <w:r>
        <w:rPr>
          <w:rFonts w:hint="eastAsia"/>
        </w:rPr>
        <w:t>структуру</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роботоздатності</w:t>
      </w:r>
      <w:r>
        <w:t></w:t>
      </w:r>
      <w:r>
        <w:rPr>
          <w:rFonts w:hint="eastAsia"/>
        </w:rPr>
        <w:t>у</w:t>
      </w:r>
      <w:r>
        <w:t></w:t>
      </w:r>
      <w:r>
        <w:rPr>
          <w:rFonts w:hint="eastAsia"/>
        </w:rPr>
        <w:t>процесі</w:t>
      </w:r>
      <w:r>
        <w:t></w:t>
      </w:r>
      <w:r>
        <w:rPr>
          <w:rFonts w:hint="eastAsia"/>
        </w:rPr>
        <w:t>подолання</w:t>
      </w:r>
      <w:r>
        <w:t></w:t>
      </w:r>
      <w:r>
        <w:rPr>
          <w:rFonts w:hint="eastAsia"/>
        </w:rPr>
        <w:t>змагальної</w:t>
      </w:r>
      <w:r>
        <w:t></w:t>
      </w:r>
      <w:r>
        <w:rPr>
          <w:rFonts w:hint="eastAsia"/>
        </w:rPr>
        <w:t>дистанції</w:t>
      </w:r>
      <w:r>
        <w:t></w:t>
      </w:r>
      <w:r>
        <w:t></w:t>
      </w:r>
      <w:r>
        <w:t></w:t>
      </w:r>
      <w:r>
        <w:t></w:t>
      </w:r>
      <w:r>
        <w:t></w:t>
      </w:r>
      <w:r>
        <w:t></w:t>
      </w:r>
      <w:r>
        <w:rPr>
          <w:rFonts w:hint="eastAsia"/>
        </w:rPr>
        <w:t>м</w:t>
      </w:r>
      <w:r>
        <w:t></w:t>
      </w:r>
      <w:r>
        <w:t></w:t>
      </w:r>
      <w:r>
        <w:t></w:t>
      </w:r>
      <w:r>
        <w:t></w:t>
      </w:r>
      <w:r>
        <w:t></w:t>
      </w:r>
      <w:r>
        <w:t></w:t>
      </w:r>
      <w:r>
        <w:t></w:t>
      </w:r>
      <w:r>
        <w:t></w:t>
      </w:r>
      <w:r>
        <w:t></w:t>
      </w:r>
    </w:p>
    <w:p w:rsidR="00F30031" w:rsidRDefault="00F30031" w:rsidP="00F30031">
      <w:r>
        <w:rPr>
          <w:rFonts w:hint="eastAsia"/>
        </w:rPr>
        <w:t>Структура</w:t>
      </w:r>
      <w:r>
        <w:t></w:t>
      </w:r>
      <w:r>
        <w:rPr>
          <w:rFonts w:hint="eastAsia"/>
        </w:rPr>
        <w:t>змагальної</w:t>
      </w:r>
      <w:r>
        <w:t></w:t>
      </w:r>
      <w:r>
        <w:rPr>
          <w:rFonts w:hint="eastAsia"/>
        </w:rPr>
        <w:t>діяльності</w:t>
      </w:r>
      <w:r>
        <w:t></w:t>
      </w:r>
      <w:r>
        <w:rPr>
          <w:rFonts w:hint="eastAsia"/>
        </w:rPr>
        <w:t>в</w:t>
      </w:r>
      <w:r>
        <w:t></w:t>
      </w:r>
      <w:r>
        <w:rPr>
          <w:rFonts w:hint="eastAsia"/>
        </w:rPr>
        <w:t>академічному</w:t>
      </w:r>
      <w:r>
        <w:t></w:t>
      </w:r>
      <w:r>
        <w:rPr>
          <w:rFonts w:hint="eastAsia"/>
        </w:rPr>
        <w:t>веслуванні</w:t>
      </w:r>
      <w:r>
        <w:t></w:t>
      </w:r>
      <w:r>
        <w:rPr>
          <w:rFonts w:hint="eastAsia"/>
        </w:rPr>
        <w:t>широко</w:t>
      </w:r>
      <w:r>
        <w:t></w:t>
      </w:r>
      <w:r>
        <w:rPr>
          <w:rFonts w:hint="eastAsia"/>
        </w:rPr>
        <w:t>представлена</w:t>
      </w:r>
      <w:r>
        <w:t></w:t>
      </w:r>
      <w:r>
        <w:rPr>
          <w:rFonts w:hint="eastAsia"/>
        </w:rPr>
        <w:t>у</w:t>
      </w:r>
      <w:r>
        <w:t></w:t>
      </w:r>
      <w:r>
        <w:rPr>
          <w:rFonts w:hint="eastAsia"/>
        </w:rPr>
        <w:t>спеціальній</w:t>
      </w:r>
      <w:r>
        <w:t></w:t>
      </w:r>
      <w:r>
        <w:rPr>
          <w:rFonts w:hint="eastAsia"/>
        </w:rPr>
        <w:t>літературі</w:t>
      </w:r>
      <w:r>
        <w:t></w:t>
      </w:r>
      <w:r>
        <w:t></w:t>
      </w:r>
      <w:r>
        <w:t></w:t>
      </w:r>
      <w:r>
        <w:t></w:t>
      </w:r>
      <w:r>
        <w:t></w:t>
      </w:r>
      <w:r>
        <w:t></w:t>
      </w:r>
      <w:r>
        <w:t></w:t>
      </w:r>
      <w:r>
        <w:t></w:t>
      </w:r>
      <w:r>
        <w:t></w:t>
      </w:r>
      <w:r>
        <w:t></w:t>
      </w:r>
      <w:r>
        <w:t></w:t>
      </w:r>
      <w:r>
        <w:t></w:t>
      </w:r>
      <w:r>
        <w:t></w:t>
      </w:r>
      <w:r>
        <w:t></w:t>
      </w:r>
      <w:r>
        <w:t></w:t>
      </w:r>
      <w:r>
        <w:rPr>
          <w:rFonts w:hint="eastAsia"/>
        </w:rPr>
        <w:t>Представлені</w:t>
      </w:r>
      <w:r>
        <w:t></w:t>
      </w:r>
      <w:r>
        <w:rPr>
          <w:rFonts w:hint="eastAsia"/>
        </w:rPr>
        <w:t>дані</w:t>
      </w:r>
      <w:r>
        <w:t></w:t>
      </w:r>
      <w:r>
        <w:rPr>
          <w:rFonts w:hint="eastAsia"/>
        </w:rPr>
        <w:t>свідчать</w:t>
      </w:r>
      <w:r>
        <w:t></w:t>
      </w:r>
      <w:r>
        <w:t></w:t>
      </w:r>
      <w:r>
        <w:rPr>
          <w:rFonts w:hint="eastAsia"/>
        </w:rPr>
        <w:t>що</w:t>
      </w:r>
      <w:r>
        <w:t></w:t>
      </w:r>
      <w:r>
        <w:rPr>
          <w:rFonts w:hint="eastAsia"/>
        </w:rPr>
        <w:t>швидкість</w:t>
      </w:r>
      <w:r>
        <w:t></w:t>
      </w:r>
      <w:r>
        <w:rPr>
          <w:rFonts w:hint="eastAsia"/>
        </w:rPr>
        <w:t>човна</w:t>
      </w:r>
      <w:r>
        <w:t></w:t>
      </w:r>
      <w:r>
        <w:rPr>
          <w:rFonts w:hint="eastAsia"/>
        </w:rPr>
        <w:t>одиночки</w:t>
      </w:r>
      <w:r>
        <w:t></w:t>
      </w:r>
      <w:r>
        <w:rPr>
          <w:rFonts w:hint="eastAsia"/>
        </w:rPr>
        <w:t>веслярів</w:t>
      </w:r>
      <w:r>
        <w:t></w:t>
      </w:r>
      <w:r>
        <w:rPr>
          <w:rFonts w:hint="eastAsia"/>
        </w:rPr>
        <w:t>відкритої</w:t>
      </w:r>
      <w:r>
        <w:t></w:t>
      </w:r>
      <w:r>
        <w:rPr>
          <w:rFonts w:hint="eastAsia"/>
        </w:rPr>
        <w:t>вагової</w:t>
      </w:r>
      <w:r>
        <w:t></w:t>
      </w:r>
      <w:r>
        <w:rPr>
          <w:rFonts w:hint="eastAsia"/>
        </w:rPr>
        <w:t>категорії</w:t>
      </w:r>
      <w:r>
        <w:t></w:t>
      </w:r>
      <w:r>
        <w:rPr>
          <w:rFonts w:hint="eastAsia"/>
        </w:rPr>
        <w:t>на</w:t>
      </w:r>
      <w:r>
        <w:t></w:t>
      </w:r>
      <w:r>
        <w:rPr>
          <w:rFonts w:hint="eastAsia"/>
        </w:rPr>
        <w:t>другій</w:t>
      </w:r>
      <w:r>
        <w:t></w:t>
      </w:r>
      <w:r>
        <w:rPr>
          <w:rFonts w:hint="eastAsia"/>
        </w:rPr>
        <w:t>половині</w:t>
      </w:r>
      <w:r>
        <w:t></w:t>
      </w:r>
      <w:r>
        <w:rPr>
          <w:rFonts w:hint="eastAsia"/>
        </w:rPr>
        <w:t>дистанції</w:t>
      </w:r>
      <w:r>
        <w:t></w:t>
      </w:r>
      <w:r>
        <w:rPr>
          <w:rFonts w:hint="eastAsia"/>
        </w:rPr>
        <w:t>знижується</w:t>
      </w:r>
      <w:r>
        <w:t></w:t>
      </w:r>
      <w:r>
        <w:rPr>
          <w:rFonts w:hint="eastAsia"/>
        </w:rPr>
        <w:t>й</w:t>
      </w:r>
      <w:r>
        <w:t></w:t>
      </w:r>
      <w:r>
        <w:rPr>
          <w:rFonts w:hint="eastAsia"/>
        </w:rPr>
        <w:t>становить</w:t>
      </w:r>
      <w:r>
        <w:t></w:t>
      </w:r>
      <w:r>
        <w:t></w:t>
      </w:r>
      <w:r>
        <w:t></w:t>
      </w:r>
      <w:r>
        <w:t></w:t>
      </w:r>
      <w:r>
        <w:t></w:t>
      </w:r>
      <w:r>
        <w:t></w:t>
      </w:r>
      <w:r>
        <w:t></w:t>
      </w:r>
      <w:r>
        <w:t></w:t>
      </w:r>
      <w:r>
        <w:t></w:t>
      </w:r>
      <w:r>
        <w:t></w:t>
      </w:r>
      <w:r>
        <w:t></w:t>
      </w:r>
      <w:r>
        <w:t></w:t>
      </w:r>
      <w:r>
        <w:rPr>
          <w:rFonts w:hint="eastAsia"/>
        </w:rPr>
        <w:t>від</w:t>
      </w:r>
      <w:r>
        <w:t></w:t>
      </w:r>
      <w:r>
        <w:rPr>
          <w:rFonts w:hint="eastAsia"/>
        </w:rPr>
        <w:t>середньої</w:t>
      </w:r>
      <w:r>
        <w:t></w:t>
      </w:r>
      <w:r>
        <w:rPr>
          <w:rFonts w:hint="eastAsia"/>
        </w:rPr>
        <w:t>швидкості</w:t>
      </w:r>
      <w:r>
        <w:t></w:t>
      </w:r>
      <w:r>
        <w:rPr>
          <w:rFonts w:hint="eastAsia"/>
        </w:rPr>
        <w:t>змагальної</w:t>
      </w:r>
      <w:r>
        <w:t></w:t>
      </w:r>
      <w:r>
        <w:rPr>
          <w:rFonts w:hint="eastAsia"/>
        </w:rPr>
        <w:t>дистанції</w:t>
      </w:r>
      <w:r>
        <w:t></w:t>
      </w:r>
      <w:r>
        <w:t></w:t>
      </w:r>
      <w:r>
        <w:t></w:t>
      </w:r>
      <w:r>
        <w:t></w:t>
      </w:r>
      <w:r>
        <w:t></w:t>
      </w:r>
      <w:r>
        <w:t></w:t>
      </w:r>
      <w:r>
        <w:t></w:t>
      </w:r>
      <w:r>
        <w:t></w:t>
      </w:r>
      <w:r>
        <w:t></w:t>
      </w:r>
      <w:r>
        <w:t></w:t>
      </w:r>
      <w:r>
        <w:t></w:t>
      </w:r>
      <w:r>
        <w:t></w:t>
      </w:r>
      <w:r>
        <w:rPr>
          <w:rFonts w:hint="eastAsia"/>
        </w:rPr>
        <w:t>Ця</w:t>
      </w:r>
      <w:r>
        <w:t></w:t>
      </w:r>
      <w:r>
        <w:rPr>
          <w:rFonts w:hint="eastAsia"/>
        </w:rPr>
        <w:t>тенденція</w:t>
      </w:r>
      <w:r>
        <w:t></w:t>
      </w:r>
      <w:r>
        <w:rPr>
          <w:rFonts w:hint="eastAsia"/>
        </w:rPr>
        <w:t>зберігається</w:t>
      </w:r>
      <w:r>
        <w:t></w:t>
      </w:r>
      <w:r>
        <w:rPr>
          <w:rFonts w:hint="eastAsia"/>
        </w:rPr>
        <w:t>й</w:t>
      </w:r>
      <w:r>
        <w:t></w:t>
      </w:r>
      <w:r>
        <w:rPr>
          <w:rFonts w:hint="eastAsia"/>
        </w:rPr>
        <w:t>для</w:t>
      </w:r>
      <w:r>
        <w:t></w:t>
      </w:r>
      <w:r>
        <w:rPr>
          <w:rFonts w:hint="eastAsia"/>
        </w:rPr>
        <w:t>структури</w:t>
      </w:r>
      <w:r>
        <w:t></w:t>
      </w:r>
      <w:r>
        <w:rPr>
          <w:rFonts w:hint="eastAsia"/>
        </w:rPr>
        <w:t>змагальної</w:t>
      </w:r>
      <w:r>
        <w:t></w:t>
      </w:r>
      <w:r>
        <w:rPr>
          <w:rFonts w:hint="eastAsia"/>
        </w:rPr>
        <w:t>діяльності</w:t>
      </w:r>
      <w:r>
        <w:t></w:t>
      </w:r>
      <w:r>
        <w:rPr>
          <w:rFonts w:hint="eastAsia"/>
        </w:rPr>
        <w:t>екіпажів</w:t>
      </w:r>
      <w:r>
        <w:t></w:t>
      </w:r>
      <w:r>
        <w:t></w:t>
      </w:r>
      <w:r>
        <w:t></w:t>
      </w:r>
      <w:r>
        <w:t></w:t>
      </w:r>
      <w:r>
        <w:t></w:t>
      </w:r>
      <w:r>
        <w:tab/>
      </w:r>
      <w:r>
        <w:t></w:t>
      </w:r>
      <w:r>
        <w:t></w:t>
      </w:r>
      <w:r>
        <w:t></w:t>
      </w:r>
      <w:r>
        <w:t></w:t>
      </w:r>
      <w:r>
        <w:t></w:t>
      </w:r>
      <w:r>
        <w:t></w:t>
      </w:r>
      <w:r>
        <w:rPr>
          <w:rFonts w:hint="eastAsia"/>
        </w:rPr>
        <w:t>Результати</w:t>
      </w:r>
      <w:r>
        <w:t></w:t>
      </w:r>
      <w:r>
        <w:rPr>
          <w:rFonts w:hint="eastAsia"/>
        </w:rPr>
        <w:t>аналізу</w:t>
      </w:r>
      <w:r>
        <w:t></w:t>
      </w:r>
      <w:r>
        <w:rPr>
          <w:rFonts w:hint="eastAsia"/>
        </w:rPr>
        <w:t>структури</w:t>
      </w:r>
    </w:p>
    <w:p w:rsidR="00F30031" w:rsidRDefault="00F30031" w:rsidP="00F30031">
      <w:r>
        <w:rPr>
          <w:rFonts w:hint="eastAsia"/>
        </w:rPr>
        <w:t>змагальної</w:t>
      </w:r>
      <w:r>
        <w:t></w:t>
      </w:r>
      <w:r>
        <w:rPr>
          <w:rFonts w:hint="eastAsia"/>
        </w:rPr>
        <w:t>діяльності</w:t>
      </w:r>
      <w:r>
        <w:t></w:t>
      </w:r>
      <w:r>
        <w:rPr>
          <w:rFonts w:hint="eastAsia"/>
        </w:rPr>
        <w:t>в</w:t>
      </w:r>
      <w:r>
        <w:t></w:t>
      </w:r>
      <w:r>
        <w:rPr>
          <w:rFonts w:hint="eastAsia"/>
        </w:rPr>
        <w:t>академічному</w:t>
      </w:r>
      <w:r>
        <w:t></w:t>
      </w:r>
      <w:r>
        <w:rPr>
          <w:rFonts w:hint="eastAsia"/>
        </w:rPr>
        <w:t>веслуванні</w:t>
      </w:r>
      <w:r>
        <w:t></w:t>
      </w:r>
      <w:r>
        <w:rPr>
          <w:rFonts w:hint="eastAsia"/>
        </w:rPr>
        <w:t>вказують</w:t>
      </w:r>
      <w:r>
        <w:t></w:t>
      </w:r>
      <w:r>
        <w:rPr>
          <w:rFonts w:hint="eastAsia"/>
        </w:rPr>
        <w:t>не</w:t>
      </w:r>
      <w:r>
        <w:t></w:t>
      </w:r>
      <w:r>
        <w:rPr>
          <w:rFonts w:hint="eastAsia"/>
        </w:rPr>
        <w:t>тільки</w:t>
      </w:r>
      <w:r>
        <w:t></w:t>
      </w:r>
      <w:r>
        <w:rPr>
          <w:rFonts w:hint="eastAsia"/>
        </w:rPr>
        <w:t>на</w:t>
      </w:r>
      <w:r>
        <w:t></w:t>
      </w:r>
      <w:r>
        <w:rPr>
          <w:rFonts w:hint="eastAsia"/>
        </w:rPr>
        <w:t>зниження</w:t>
      </w:r>
      <w:r>
        <w:t></w:t>
      </w:r>
      <w:r>
        <w:rPr>
          <w:rFonts w:hint="eastAsia"/>
        </w:rPr>
        <w:t>спеціальної</w:t>
      </w:r>
      <w:r>
        <w:t></w:t>
      </w:r>
      <w:r>
        <w:rPr>
          <w:rFonts w:hint="eastAsia"/>
        </w:rPr>
        <w:t>роботоздатності</w:t>
      </w:r>
      <w:r>
        <w:t></w:t>
      </w:r>
      <w:r>
        <w:rPr>
          <w:rFonts w:hint="eastAsia"/>
        </w:rPr>
        <w:t>веслярів</w:t>
      </w:r>
      <w:r>
        <w:t></w:t>
      </w:r>
      <w:r>
        <w:rPr>
          <w:rFonts w:hint="eastAsia"/>
        </w:rPr>
        <w:t>і</w:t>
      </w:r>
      <w:r>
        <w:t></w:t>
      </w:r>
      <w:r>
        <w:rPr>
          <w:rFonts w:hint="eastAsia"/>
        </w:rPr>
        <w:t>швидкості</w:t>
      </w:r>
      <w:r>
        <w:t></w:t>
      </w:r>
      <w:r>
        <w:rPr>
          <w:rFonts w:hint="eastAsia"/>
        </w:rPr>
        <w:t>човна</w:t>
      </w:r>
      <w:r>
        <w:t></w:t>
      </w:r>
      <w:r>
        <w:rPr>
          <w:rFonts w:hint="eastAsia"/>
        </w:rPr>
        <w:t>на</w:t>
      </w:r>
      <w:r>
        <w:t></w:t>
      </w:r>
      <w:r>
        <w:rPr>
          <w:rFonts w:hint="eastAsia"/>
        </w:rPr>
        <w:t>другій</w:t>
      </w:r>
      <w:r>
        <w:t></w:t>
      </w:r>
      <w:r>
        <w:rPr>
          <w:rFonts w:hint="eastAsia"/>
        </w:rPr>
        <w:t>половині</w:t>
      </w:r>
      <w:r>
        <w:t></w:t>
      </w:r>
      <w:r>
        <w:rPr>
          <w:rFonts w:hint="eastAsia"/>
        </w:rPr>
        <w:t>дистанції</w:t>
      </w:r>
      <w:r>
        <w:t></w:t>
      </w:r>
      <w:r>
        <w:t></w:t>
      </w:r>
      <w:r>
        <w:t></w:t>
      </w:r>
      <w:r>
        <w:t></w:t>
      </w:r>
      <w:r>
        <w:t></w:t>
      </w:r>
      <w:r>
        <w:t></w:t>
      </w:r>
      <w:r>
        <w:t></w:t>
      </w:r>
      <w:r>
        <w:t></w:t>
      </w:r>
      <w:r>
        <w:t></w:t>
      </w:r>
      <w:r>
        <w:t></w:t>
      </w:r>
      <w:r>
        <w:t></w:t>
      </w:r>
      <w:r>
        <w:t></w:t>
      </w:r>
      <w:r>
        <w:rPr>
          <w:rFonts w:hint="eastAsia"/>
        </w:rPr>
        <w:t>але</w:t>
      </w:r>
      <w:r>
        <w:t></w:t>
      </w:r>
      <w:r>
        <w:rPr>
          <w:rFonts w:hint="eastAsia"/>
        </w:rPr>
        <w:t>й</w:t>
      </w:r>
      <w:r>
        <w:t></w:t>
      </w:r>
      <w:r>
        <w:rPr>
          <w:rFonts w:hint="eastAsia"/>
        </w:rPr>
        <w:t>на</w:t>
      </w:r>
      <w:r>
        <w:t></w:t>
      </w:r>
      <w:r>
        <w:rPr>
          <w:rFonts w:hint="eastAsia"/>
        </w:rPr>
        <w:t>зміну</w:t>
      </w:r>
      <w:r>
        <w:t></w:t>
      </w:r>
      <w:r>
        <w:rPr>
          <w:rFonts w:hint="eastAsia"/>
        </w:rPr>
        <w:t>темпо</w:t>
      </w:r>
      <w:r>
        <w:t></w:t>
      </w:r>
      <w:r>
        <w:rPr>
          <w:rFonts w:hint="eastAsia"/>
        </w:rPr>
        <w:t>ритмової</w:t>
      </w:r>
      <w:r>
        <w:t></w:t>
      </w:r>
      <w:r>
        <w:rPr>
          <w:rFonts w:hint="eastAsia"/>
        </w:rPr>
        <w:t>і</w:t>
      </w:r>
      <w:r>
        <w:t></w:t>
      </w:r>
      <w:r>
        <w:rPr>
          <w:rFonts w:hint="eastAsia"/>
        </w:rPr>
        <w:t>координаційної</w:t>
      </w:r>
      <w:r>
        <w:t></w:t>
      </w:r>
      <w:r>
        <w:rPr>
          <w:rFonts w:hint="eastAsia"/>
        </w:rPr>
        <w:t>структури</w:t>
      </w:r>
      <w:r>
        <w:t></w:t>
      </w:r>
      <w:r>
        <w:rPr>
          <w:rFonts w:hint="eastAsia"/>
        </w:rPr>
        <w:t>гребних</w:t>
      </w:r>
      <w:r>
        <w:t></w:t>
      </w:r>
      <w:r>
        <w:rPr>
          <w:rFonts w:hint="eastAsia"/>
        </w:rPr>
        <w:t>локомоцій</w:t>
      </w:r>
      <w:r>
        <w:t></w:t>
      </w:r>
      <w:r>
        <w:rPr>
          <w:rFonts w:hint="eastAsia"/>
        </w:rPr>
        <w:t>і</w:t>
      </w:r>
      <w:r>
        <w:t></w:t>
      </w:r>
      <w:r>
        <w:rPr>
          <w:rFonts w:hint="eastAsia"/>
        </w:rPr>
        <w:t>зниження</w:t>
      </w:r>
      <w:r>
        <w:t></w:t>
      </w:r>
      <w:r>
        <w:rPr>
          <w:rFonts w:hint="eastAsia"/>
        </w:rPr>
        <w:t>синхронності</w:t>
      </w:r>
      <w:r>
        <w:t></w:t>
      </w:r>
      <w:r>
        <w:rPr>
          <w:rFonts w:hint="eastAsia"/>
        </w:rPr>
        <w:t>роботи</w:t>
      </w:r>
      <w:r>
        <w:t></w:t>
      </w:r>
      <w:r>
        <w:rPr>
          <w:rFonts w:hint="eastAsia"/>
        </w:rPr>
        <w:t>екіпажу</w:t>
      </w:r>
      <w:r>
        <w:t></w:t>
      </w:r>
      <w:r>
        <w:t></w:t>
      </w:r>
      <w:r>
        <w:t></w:t>
      </w:r>
      <w:r>
        <w:t></w:t>
      </w:r>
      <w:r>
        <w:t></w:t>
      </w:r>
      <w:r>
        <w:t></w:t>
      </w:r>
      <w:r>
        <w:t></w:t>
      </w:r>
      <w:r>
        <w:t></w:t>
      </w:r>
      <w:r>
        <w:t></w:t>
      </w:r>
      <w:r>
        <w:t></w:t>
      </w:r>
      <w:r>
        <w:t></w:t>
      </w:r>
      <w:r>
        <w:t></w:t>
      </w:r>
      <w:r>
        <w:rPr>
          <w:rFonts w:hint="eastAsia"/>
        </w:rPr>
        <w:t>Наведені</w:t>
      </w:r>
      <w:r>
        <w:t></w:t>
      </w:r>
      <w:r>
        <w:rPr>
          <w:rFonts w:hint="eastAsia"/>
        </w:rPr>
        <w:t>характеристики</w:t>
      </w:r>
      <w:r>
        <w:t></w:t>
      </w:r>
      <w:r>
        <w:rPr>
          <w:rFonts w:hint="eastAsia"/>
        </w:rPr>
        <w:t>роботи</w:t>
      </w:r>
      <w:r>
        <w:t></w:t>
      </w:r>
      <w:r>
        <w:rPr>
          <w:rFonts w:hint="eastAsia"/>
        </w:rPr>
        <w:t>веслярів</w:t>
      </w:r>
      <w:r>
        <w:t></w:t>
      </w:r>
      <w:r>
        <w:rPr>
          <w:rFonts w:hint="eastAsia"/>
        </w:rPr>
        <w:t>у</w:t>
      </w:r>
      <w:r>
        <w:t></w:t>
      </w:r>
      <w:r>
        <w:rPr>
          <w:rFonts w:hint="eastAsia"/>
        </w:rPr>
        <w:t>період</w:t>
      </w:r>
      <w:r>
        <w:t></w:t>
      </w:r>
      <w:r>
        <w:rPr>
          <w:rFonts w:hint="eastAsia"/>
        </w:rPr>
        <w:t>подолання</w:t>
      </w:r>
      <w:r>
        <w:t></w:t>
      </w:r>
      <w:r>
        <w:rPr>
          <w:rFonts w:hint="eastAsia"/>
        </w:rPr>
        <w:t>другої</w:t>
      </w:r>
      <w:r>
        <w:t></w:t>
      </w:r>
      <w:r>
        <w:rPr>
          <w:rFonts w:hint="eastAsia"/>
        </w:rPr>
        <w:t>половини</w:t>
      </w:r>
      <w:r>
        <w:t></w:t>
      </w:r>
      <w:r>
        <w:rPr>
          <w:rFonts w:hint="eastAsia"/>
        </w:rPr>
        <w:t>дистанції</w:t>
      </w:r>
      <w:r>
        <w:t></w:t>
      </w:r>
      <w:r>
        <w:rPr>
          <w:rFonts w:hint="eastAsia"/>
        </w:rPr>
        <w:t>характерні</w:t>
      </w:r>
      <w:r>
        <w:t></w:t>
      </w:r>
      <w:r>
        <w:rPr>
          <w:rFonts w:hint="eastAsia"/>
        </w:rPr>
        <w:t>для</w:t>
      </w:r>
      <w:r>
        <w:t></w:t>
      </w:r>
      <w:r>
        <w:rPr>
          <w:rFonts w:hint="eastAsia"/>
        </w:rPr>
        <w:t>більшості</w:t>
      </w:r>
      <w:r>
        <w:t></w:t>
      </w:r>
      <w:r>
        <w:rPr>
          <w:rFonts w:hint="eastAsia"/>
        </w:rPr>
        <w:t>даних</w:t>
      </w:r>
      <w:r>
        <w:t></w:t>
      </w:r>
      <w:r>
        <w:t></w:t>
      </w:r>
      <w:r>
        <w:rPr>
          <w:rFonts w:hint="eastAsia"/>
        </w:rPr>
        <w:t>представлених</w:t>
      </w:r>
      <w:r>
        <w:t></w:t>
      </w:r>
      <w:r>
        <w:rPr>
          <w:rFonts w:hint="eastAsia"/>
        </w:rPr>
        <w:t>у</w:t>
      </w:r>
      <w:r>
        <w:t></w:t>
      </w:r>
      <w:r>
        <w:rPr>
          <w:rFonts w:hint="eastAsia"/>
        </w:rPr>
        <w:t>спеціальній</w:t>
      </w:r>
      <w:r>
        <w:t></w:t>
      </w:r>
      <w:r>
        <w:rPr>
          <w:rFonts w:hint="eastAsia"/>
        </w:rPr>
        <w:t>літературі</w:t>
      </w:r>
      <w:r>
        <w:t></w:t>
      </w:r>
      <w:r>
        <w:t></w:t>
      </w:r>
      <w:r>
        <w:t></w:t>
      </w:r>
      <w:r>
        <w:t></w:t>
      </w:r>
      <w:r>
        <w:t></w:t>
      </w:r>
      <w:r>
        <w:t></w:t>
      </w:r>
      <w:r>
        <w:t></w:t>
      </w:r>
      <w:r>
        <w:t></w:t>
      </w:r>
      <w:r>
        <w:t></w:t>
      </w:r>
      <w:r>
        <w:t></w:t>
      </w:r>
      <w:r>
        <w:t></w:t>
      </w:r>
      <w:r>
        <w:rPr>
          <w:rFonts w:hint="eastAsia"/>
        </w:rPr>
        <w:t>Аналіз</w:t>
      </w:r>
      <w:r>
        <w:t></w:t>
      </w:r>
      <w:r>
        <w:rPr>
          <w:rFonts w:hint="eastAsia"/>
        </w:rPr>
        <w:t>структури</w:t>
      </w:r>
      <w:r>
        <w:t></w:t>
      </w:r>
      <w:r>
        <w:rPr>
          <w:rFonts w:hint="eastAsia"/>
        </w:rPr>
        <w:t>змагальної</w:t>
      </w:r>
      <w:r>
        <w:t></w:t>
      </w:r>
      <w:r>
        <w:rPr>
          <w:rFonts w:hint="eastAsia"/>
        </w:rPr>
        <w:t>діяльності</w:t>
      </w:r>
      <w:r>
        <w:t></w:t>
      </w:r>
      <w:r>
        <w:rPr>
          <w:rFonts w:hint="eastAsia"/>
        </w:rPr>
        <w:t>у</w:t>
      </w:r>
      <w:r>
        <w:t></w:t>
      </w:r>
      <w:r>
        <w:rPr>
          <w:rFonts w:hint="eastAsia"/>
        </w:rPr>
        <w:t>фінальних</w:t>
      </w:r>
      <w:r>
        <w:t></w:t>
      </w:r>
      <w:r>
        <w:rPr>
          <w:rFonts w:hint="eastAsia"/>
        </w:rPr>
        <w:t>заїздах</w:t>
      </w:r>
      <w:r>
        <w:t></w:t>
      </w:r>
      <w:r>
        <w:rPr>
          <w:rFonts w:hint="eastAsia"/>
        </w:rPr>
        <w:t>на</w:t>
      </w:r>
      <w:r>
        <w:t></w:t>
      </w:r>
      <w:r>
        <w:rPr>
          <w:rFonts w:hint="eastAsia"/>
        </w:rPr>
        <w:t>головних</w:t>
      </w:r>
      <w:r>
        <w:t></w:t>
      </w:r>
      <w:r>
        <w:rPr>
          <w:rFonts w:hint="eastAsia"/>
        </w:rPr>
        <w:t>міжнародних</w:t>
      </w:r>
      <w:r>
        <w:t></w:t>
      </w:r>
      <w:r>
        <w:rPr>
          <w:rFonts w:hint="eastAsia"/>
        </w:rPr>
        <w:t>регатах</w:t>
      </w:r>
      <w:r>
        <w:t></w:t>
      </w:r>
      <w:r>
        <w:rPr>
          <w:rFonts w:hint="eastAsia"/>
        </w:rPr>
        <w:t>показав</w:t>
      </w:r>
      <w:r>
        <w:t></w:t>
      </w:r>
      <w:r>
        <w:t></w:t>
      </w:r>
      <w:r>
        <w:rPr>
          <w:rFonts w:hint="eastAsia"/>
        </w:rPr>
        <w:t>що</w:t>
      </w:r>
      <w:r>
        <w:t></w:t>
      </w:r>
      <w:r>
        <w:rPr>
          <w:rFonts w:hint="eastAsia"/>
        </w:rPr>
        <w:t>підтримка</w:t>
      </w:r>
      <w:r>
        <w:t></w:t>
      </w:r>
      <w:r>
        <w:rPr>
          <w:rFonts w:hint="eastAsia"/>
        </w:rPr>
        <w:t>високої</w:t>
      </w:r>
      <w:r>
        <w:t></w:t>
      </w:r>
      <w:r>
        <w:rPr>
          <w:rFonts w:hint="eastAsia"/>
        </w:rPr>
        <w:t>роботоздатності</w:t>
      </w:r>
      <w:r>
        <w:t></w:t>
      </w:r>
      <w:r>
        <w:rPr>
          <w:rFonts w:hint="eastAsia"/>
        </w:rPr>
        <w:t>на</w:t>
      </w:r>
      <w:r>
        <w:t></w:t>
      </w:r>
      <w:r>
        <w:rPr>
          <w:rFonts w:hint="eastAsia"/>
        </w:rPr>
        <w:t>цьому</w:t>
      </w:r>
      <w:r>
        <w:t></w:t>
      </w:r>
      <w:r>
        <w:rPr>
          <w:rFonts w:hint="eastAsia"/>
        </w:rPr>
        <w:t>відрізку</w:t>
      </w:r>
      <w:r>
        <w:t></w:t>
      </w:r>
      <w:r>
        <w:rPr>
          <w:rFonts w:hint="eastAsia"/>
        </w:rPr>
        <w:t>дистанції</w:t>
      </w:r>
      <w:r>
        <w:t></w:t>
      </w:r>
      <w:r>
        <w:rPr>
          <w:rFonts w:hint="eastAsia"/>
        </w:rPr>
        <w:t>багато</w:t>
      </w:r>
      <w:r>
        <w:t></w:t>
      </w:r>
      <w:r>
        <w:rPr>
          <w:rFonts w:hint="eastAsia"/>
        </w:rPr>
        <w:t>в</w:t>
      </w:r>
      <w:r>
        <w:t></w:t>
      </w:r>
      <w:r>
        <w:rPr>
          <w:rFonts w:hint="eastAsia"/>
        </w:rPr>
        <w:t>чому</w:t>
      </w:r>
      <w:r>
        <w:t></w:t>
      </w:r>
      <w:r>
        <w:rPr>
          <w:rFonts w:hint="eastAsia"/>
        </w:rPr>
        <w:t>визначає</w:t>
      </w:r>
      <w:r>
        <w:t></w:t>
      </w:r>
      <w:r>
        <w:rPr>
          <w:rFonts w:hint="eastAsia"/>
        </w:rPr>
        <w:t>успішність</w:t>
      </w:r>
      <w:r>
        <w:t></w:t>
      </w:r>
      <w:r>
        <w:rPr>
          <w:rFonts w:hint="eastAsia"/>
        </w:rPr>
        <w:t>змагальної</w:t>
      </w:r>
      <w:r>
        <w:t></w:t>
      </w:r>
      <w:r>
        <w:rPr>
          <w:rFonts w:hint="eastAsia"/>
        </w:rPr>
        <w:t>діяльності</w:t>
      </w:r>
      <w:r>
        <w:t></w:t>
      </w:r>
      <w:r>
        <w:rPr>
          <w:rFonts w:hint="eastAsia"/>
        </w:rPr>
        <w:t>в</w:t>
      </w:r>
      <w:r>
        <w:t></w:t>
      </w:r>
      <w:r>
        <w:rPr>
          <w:rFonts w:hint="eastAsia"/>
        </w:rPr>
        <w:t>цілому</w:t>
      </w:r>
      <w:r>
        <w:t></w:t>
      </w:r>
      <w:r>
        <w:t></w:t>
      </w:r>
      <w:r>
        <w:t></w:t>
      </w:r>
      <w:r>
        <w:t></w:t>
      </w:r>
      <w:r>
        <w:t></w:t>
      </w:r>
      <w:r>
        <w:t></w:t>
      </w:r>
      <w:r>
        <w:t></w:t>
      </w:r>
      <w:r>
        <w:t></w:t>
      </w:r>
      <w:r>
        <w:t></w:t>
      </w:r>
      <w:r>
        <w:t></w:t>
      </w:r>
      <w:r>
        <w:t></w:t>
      </w:r>
      <w:r>
        <w:t></w:t>
      </w:r>
      <w:r>
        <w:rPr>
          <w:rFonts w:hint="eastAsia"/>
        </w:rPr>
        <w:t>Такі</w:t>
      </w:r>
      <w:r>
        <w:t></w:t>
      </w:r>
      <w:r>
        <w:rPr>
          <w:rFonts w:hint="eastAsia"/>
        </w:rPr>
        <w:t>дані</w:t>
      </w:r>
      <w:r>
        <w:t></w:t>
      </w:r>
      <w:r>
        <w:rPr>
          <w:rFonts w:hint="eastAsia"/>
        </w:rPr>
        <w:t>свідчать</w:t>
      </w:r>
      <w:r>
        <w:t></w:t>
      </w:r>
      <w:r>
        <w:rPr>
          <w:rFonts w:hint="eastAsia"/>
        </w:rPr>
        <w:t>про</w:t>
      </w:r>
      <w:r>
        <w:t></w:t>
      </w:r>
      <w:r>
        <w:rPr>
          <w:rFonts w:hint="eastAsia"/>
        </w:rPr>
        <w:t>ключову</w:t>
      </w:r>
      <w:r>
        <w:t></w:t>
      </w:r>
      <w:r>
        <w:rPr>
          <w:rFonts w:hint="eastAsia"/>
        </w:rPr>
        <w:t>роль</w:t>
      </w:r>
      <w:r>
        <w:t></w:t>
      </w:r>
      <w:r>
        <w:rPr>
          <w:rFonts w:hint="eastAsia"/>
        </w:rPr>
        <w:t>зниження</w:t>
      </w:r>
      <w:r>
        <w:t></w:t>
      </w:r>
      <w:r>
        <w:rPr>
          <w:rFonts w:hint="eastAsia"/>
        </w:rPr>
        <w:t>спеціальної</w:t>
      </w:r>
      <w:r>
        <w:t></w:t>
      </w:r>
      <w:r>
        <w:rPr>
          <w:rFonts w:hint="eastAsia"/>
        </w:rPr>
        <w:t>роботоздатності</w:t>
      </w:r>
      <w:r>
        <w:t></w:t>
      </w:r>
      <w:r>
        <w:rPr>
          <w:rFonts w:hint="eastAsia"/>
        </w:rPr>
        <w:t>веслярів</w:t>
      </w:r>
      <w:r>
        <w:t></w:t>
      </w:r>
      <w:r>
        <w:rPr>
          <w:rFonts w:hint="eastAsia"/>
        </w:rPr>
        <w:t>на</w:t>
      </w:r>
      <w:r>
        <w:t></w:t>
      </w:r>
      <w:r>
        <w:rPr>
          <w:rFonts w:hint="eastAsia"/>
        </w:rPr>
        <w:t>другій</w:t>
      </w:r>
      <w:r>
        <w:t></w:t>
      </w:r>
      <w:r>
        <w:rPr>
          <w:rFonts w:hint="eastAsia"/>
        </w:rPr>
        <w:t>половині</w:t>
      </w:r>
      <w:r>
        <w:t></w:t>
      </w:r>
      <w:r>
        <w:rPr>
          <w:rFonts w:hint="eastAsia"/>
        </w:rPr>
        <w:t>дистанції</w:t>
      </w:r>
      <w:r>
        <w:t></w:t>
      </w:r>
      <w:r>
        <w:rPr>
          <w:rFonts w:hint="eastAsia"/>
        </w:rPr>
        <w:t>для</w:t>
      </w:r>
      <w:r>
        <w:t></w:t>
      </w:r>
      <w:r>
        <w:rPr>
          <w:rFonts w:hint="eastAsia"/>
        </w:rPr>
        <w:t>ефективного</w:t>
      </w:r>
      <w:r>
        <w:t></w:t>
      </w:r>
      <w:r>
        <w:rPr>
          <w:rFonts w:hint="eastAsia"/>
        </w:rPr>
        <w:t>подолання</w:t>
      </w:r>
      <w:r>
        <w:t></w:t>
      </w:r>
      <w:r>
        <w:rPr>
          <w:rFonts w:hint="eastAsia"/>
        </w:rPr>
        <w:t>дистанції</w:t>
      </w:r>
      <w:r>
        <w:t></w:t>
      </w:r>
      <w:r>
        <w:rPr>
          <w:rFonts w:hint="eastAsia"/>
        </w:rPr>
        <w:t>в</w:t>
      </w:r>
      <w:r>
        <w:t></w:t>
      </w:r>
      <w:r>
        <w:rPr>
          <w:rFonts w:hint="eastAsia"/>
        </w:rPr>
        <w:t>більшості</w:t>
      </w:r>
      <w:r>
        <w:t></w:t>
      </w:r>
      <w:r>
        <w:rPr>
          <w:rFonts w:hint="eastAsia"/>
        </w:rPr>
        <w:t>екіпажів</w:t>
      </w:r>
      <w:r>
        <w:t></w:t>
      </w:r>
      <w:r>
        <w:t></w:t>
      </w:r>
      <w:r>
        <w:rPr>
          <w:rFonts w:hint="eastAsia"/>
        </w:rPr>
        <w:t>Багато</w:t>
      </w:r>
      <w:r>
        <w:t></w:t>
      </w:r>
      <w:r>
        <w:rPr>
          <w:rFonts w:hint="eastAsia"/>
        </w:rPr>
        <w:t>в</w:t>
      </w:r>
      <w:r>
        <w:t></w:t>
      </w:r>
      <w:r>
        <w:rPr>
          <w:rFonts w:hint="eastAsia"/>
        </w:rPr>
        <w:t>чому</w:t>
      </w:r>
      <w:r>
        <w:t></w:t>
      </w:r>
      <w:r>
        <w:rPr>
          <w:rFonts w:hint="eastAsia"/>
        </w:rPr>
        <w:t>це</w:t>
      </w:r>
      <w:r>
        <w:t></w:t>
      </w:r>
      <w:r>
        <w:rPr>
          <w:rFonts w:hint="eastAsia"/>
        </w:rPr>
        <w:t>пов</w:t>
      </w:r>
      <w:r>
        <w:t></w:t>
      </w:r>
      <w:r>
        <w:rPr>
          <w:rFonts w:hint="eastAsia"/>
        </w:rPr>
        <w:t>язане</w:t>
      </w:r>
      <w:r>
        <w:t></w:t>
      </w:r>
      <w:r>
        <w:rPr>
          <w:rFonts w:hint="eastAsia"/>
        </w:rPr>
        <w:t>з</w:t>
      </w:r>
      <w:r>
        <w:t></w:t>
      </w:r>
      <w:r>
        <w:rPr>
          <w:rFonts w:hint="eastAsia"/>
        </w:rPr>
        <w:t>тим</w:t>
      </w:r>
      <w:r>
        <w:t></w:t>
      </w:r>
      <w:r>
        <w:t></w:t>
      </w:r>
      <w:r>
        <w:rPr>
          <w:rFonts w:hint="eastAsia"/>
        </w:rPr>
        <w:t>що</w:t>
      </w:r>
      <w:r>
        <w:t></w:t>
      </w:r>
      <w:r>
        <w:rPr>
          <w:rFonts w:hint="eastAsia"/>
        </w:rPr>
        <w:t>під</w:t>
      </w:r>
      <w:r>
        <w:t></w:t>
      </w:r>
      <w:r>
        <w:rPr>
          <w:rFonts w:hint="eastAsia"/>
        </w:rPr>
        <w:t>час</w:t>
      </w:r>
      <w:r>
        <w:t></w:t>
      </w:r>
      <w:r>
        <w:rPr>
          <w:rFonts w:hint="eastAsia"/>
        </w:rPr>
        <w:t>подолання</w:t>
      </w:r>
      <w:r>
        <w:t></w:t>
      </w:r>
      <w:r>
        <w:rPr>
          <w:rFonts w:hint="eastAsia"/>
        </w:rPr>
        <w:t>другої</w:t>
      </w:r>
      <w:r>
        <w:t></w:t>
      </w:r>
      <w:r>
        <w:rPr>
          <w:rFonts w:hint="eastAsia"/>
        </w:rPr>
        <w:t>половини</w:t>
      </w:r>
      <w:r>
        <w:t></w:t>
      </w:r>
      <w:r>
        <w:rPr>
          <w:rFonts w:hint="eastAsia"/>
        </w:rPr>
        <w:t>дистанції</w:t>
      </w:r>
      <w:r>
        <w:t></w:t>
      </w:r>
      <w:r>
        <w:rPr>
          <w:rFonts w:hint="eastAsia"/>
        </w:rPr>
        <w:t>для</w:t>
      </w:r>
      <w:r>
        <w:t></w:t>
      </w:r>
      <w:r>
        <w:rPr>
          <w:rFonts w:hint="eastAsia"/>
        </w:rPr>
        <w:t>веслярів</w:t>
      </w:r>
      <w:r>
        <w:t></w:t>
      </w:r>
      <w:r>
        <w:rPr>
          <w:rFonts w:hint="eastAsia"/>
        </w:rPr>
        <w:t>характерна</w:t>
      </w:r>
      <w:r>
        <w:t></w:t>
      </w:r>
      <w:r>
        <w:rPr>
          <w:rFonts w:hint="eastAsia"/>
        </w:rPr>
        <w:t>наявність</w:t>
      </w:r>
      <w:r>
        <w:t></w:t>
      </w:r>
      <w:r>
        <w:rPr>
          <w:rFonts w:hint="eastAsia"/>
        </w:rPr>
        <w:t>прихованого</w:t>
      </w:r>
      <w:r>
        <w:t></w:t>
      </w:r>
      <w:r>
        <w:rPr>
          <w:rFonts w:hint="eastAsia"/>
        </w:rPr>
        <w:t>або</w:t>
      </w:r>
      <w:r>
        <w:t></w:t>
      </w:r>
      <w:r>
        <w:rPr>
          <w:rFonts w:hint="eastAsia"/>
        </w:rPr>
        <w:t>компенсованого</w:t>
      </w:r>
      <w:r>
        <w:t></w:t>
      </w:r>
      <w:r>
        <w:rPr>
          <w:rFonts w:hint="eastAsia"/>
        </w:rPr>
        <w:t>стомлення</w:t>
      </w:r>
      <w:r>
        <w:t></w:t>
      </w:r>
      <w:r>
        <w:t></w:t>
      </w:r>
      <w:r>
        <w:rPr>
          <w:rFonts w:hint="eastAsia"/>
        </w:rPr>
        <w:t>яке</w:t>
      </w:r>
      <w:r>
        <w:t></w:t>
      </w:r>
      <w:r>
        <w:rPr>
          <w:rFonts w:hint="eastAsia"/>
        </w:rPr>
        <w:t>протікає</w:t>
      </w:r>
      <w:r>
        <w:t></w:t>
      </w:r>
      <w:r>
        <w:rPr>
          <w:rFonts w:hint="eastAsia"/>
        </w:rPr>
        <w:t>без</w:t>
      </w:r>
      <w:r>
        <w:t></w:t>
      </w:r>
      <w:r>
        <w:rPr>
          <w:rFonts w:hint="eastAsia"/>
        </w:rPr>
        <w:t>відчутного</w:t>
      </w:r>
      <w:r>
        <w:t></w:t>
      </w:r>
      <w:r>
        <w:rPr>
          <w:rFonts w:hint="eastAsia"/>
        </w:rPr>
        <w:t>зниження</w:t>
      </w:r>
      <w:r>
        <w:t></w:t>
      </w:r>
      <w:r>
        <w:rPr>
          <w:rFonts w:hint="eastAsia"/>
        </w:rPr>
        <w:t>швидкості</w:t>
      </w:r>
      <w:r>
        <w:t></w:t>
      </w:r>
      <w:r>
        <w:rPr>
          <w:rFonts w:hint="eastAsia"/>
        </w:rPr>
        <w:t>човна</w:t>
      </w:r>
      <w:r>
        <w:t></w:t>
      </w:r>
      <w:r>
        <w:rPr>
          <w:rFonts w:hint="eastAsia"/>
        </w:rPr>
        <w:t>й</w:t>
      </w:r>
      <w:r>
        <w:t></w:t>
      </w:r>
      <w:r>
        <w:rPr>
          <w:rFonts w:hint="eastAsia"/>
        </w:rPr>
        <w:t>супроводжується</w:t>
      </w:r>
      <w:r>
        <w:t></w:t>
      </w:r>
      <w:r>
        <w:rPr>
          <w:rFonts w:hint="eastAsia"/>
        </w:rPr>
        <w:t>відчуттям</w:t>
      </w:r>
      <w:r>
        <w:t></w:t>
      </w:r>
      <w:r>
        <w:rPr>
          <w:rFonts w:hint="eastAsia"/>
        </w:rPr>
        <w:t>утоми</w:t>
      </w:r>
      <w:r>
        <w:t></w:t>
      </w:r>
      <w:r>
        <w:t></w:t>
      </w:r>
      <w:r>
        <w:rPr>
          <w:rFonts w:hint="eastAsia"/>
        </w:rPr>
        <w:t>що</w:t>
      </w:r>
      <w:r>
        <w:t></w:t>
      </w:r>
      <w:r>
        <w:rPr>
          <w:rFonts w:hint="eastAsia"/>
        </w:rPr>
        <w:t>зростає</w:t>
      </w:r>
      <w:r>
        <w:t></w:t>
      </w:r>
      <w:r>
        <w:t></w:t>
      </w:r>
      <w:r>
        <w:rPr>
          <w:rFonts w:hint="eastAsia"/>
        </w:rPr>
        <w:t>У</w:t>
      </w:r>
      <w:r>
        <w:t></w:t>
      </w:r>
      <w:r>
        <w:rPr>
          <w:rFonts w:hint="eastAsia"/>
        </w:rPr>
        <w:t>цей</w:t>
      </w:r>
      <w:r>
        <w:t></w:t>
      </w:r>
      <w:r>
        <w:rPr>
          <w:rFonts w:hint="eastAsia"/>
        </w:rPr>
        <w:t>період</w:t>
      </w:r>
      <w:r>
        <w:t></w:t>
      </w:r>
      <w:r>
        <w:rPr>
          <w:rFonts w:hint="eastAsia"/>
        </w:rPr>
        <w:t>активізуються</w:t>
      </w:r>
      <w:r>
        <w:t></w:t>
      </w:r>
      <w:r>
        <w:rPr>
          <w:rFonts w:hint="eastAsia"/>
        </w:rPr>
        <w:t>компенсаторні</w:t>
      </w:r>
      <w:r>
        <w:t></w:t>
      </w:r>
      <w:r>
        <w:rPr>
          <w:rFonts w:hint="eastAsia"/>
        </w:rPr>
        <w:t>механізми</w:t>
      </w:r>
      <w:r>
        <w:t></w:t>
      </w:r>
      <w:r>
        <w:rPr>
          <w:rFonts w:hint="eastAsia"/>
        </w:rPr>
        <w:t>підтримки</w:t>
      </w:r>
      <w:r>
        <w:t></w:t>
      </w:r>
      <w:r>
        <w:rPr>
          <w:rFonts w:hint="eastAsia"/>
        </w:rPr>
        <w:t>спеціальної</w:t>
      </w:r>
      <w:r>
        <w:t></w:t>
      </w:r>
      <w:r>
        <w:rPr>
          <w:rFonts w:hint="eastAsia"/>
        </w:rPr>
        <w:t>роботоздатності</w:t>
      </w:r>
      <w:r>
        <w:t></w:t>
      </w:r>
      <w:r>
        <w:rPr>
          <w:rFonts w:hint="eastAsia"/>
        </w:rPr>
        <w:t>веслярів</w:t>
      </w:r>
      <w:r>
        <w:t></w:t>
      </w:r>
      <w:r>
        <w:t></w:t>
      </w:r>
      <w:r>
        <w:t></w:t>
      </w:r>
      <w:r>
        <w:t></w:t>
      </w:r>
      <w:r>
        <w:t></w:t>
      </w:r>
      <w:r>
        <w:t></w:t>
      </w:r>
      <w:r>
        <w:t></w:t>
      </w:r>
      <w:r>
        <w:rPr>
          <w:rFonts w:hint="eastAsia"/>
        </w:rPr>
        <w:t>Від</w:t>
      </w:r>
      <w:r>
        <w:t></w:t>
      </w:r>
      <w:r>
        <w:rPr>
          <w:rFonts w:hint="eastAsia"/>
        </w:rPr>
        <w:t>ступеня</w:t>
      </w:r>
      <w:r>
        <w:t></w:t>
      </w:r>
      <w:r>
        <w:rPr>
          <w:rFonts w:hint="eastAsia"/>
        </w:rPr>
        <w:t>їх</w:t>
      </w:r>
      <w:r>
        <w:t></w:t>
      </w:r>
      <w:r>
        <w:rPr>
          <w:rFonts w:hint="eastAsia"/>
        </w:rPr>
        <w:t>включення</w:t>
      </w:r>
      <w:r>
        <w:t></w:t>
      </w:r>
      <w:r>
        <w:rPr>
          <w:rFonts w:hint="eastAsia"/>
        </w:rPr>
        <w:t>в</w:t>
      </w:r>
      <w:r>
        <w:t></w:t>
      </w:r>
      <w:r>
        <w:rPr>
          <w:rFonts w:hint="eastAsia"/>
        </w:rPr>
        <w:t>роботу</w:t>
      </w:r>
      <w:r>
        <w:t></w:t>
      </w:r>
      <w:r>
        <w:rPr>
          <w:rFonts w:hint="eastAsia"/>
        </w:rPr>
        <w:t>багато</w:t>
      </w:r>
      <w:r>
        <w:t></w:t>
      </w:r>
      <w:r>
        <w:rPr>
          <w:rFonts w:hint="eastAsia"/>
        </w:rPr>
        <w:t>в</w:t>
      </w:r>
      <w:r>
        <w:t></w:t>
      </w:r>
      <w:r>
        <w:rPr>
          <w:rFonts w:hint="eastAsia"/>
        </w:rPr>
        <w:t>чому</w:t>
      </w:r>
      <w:r>
        <w:t></w:t>
      </w:r>
      <w:r>
        <w:rPr>
          <w:rFonts w:hint="eastAsia"/>
        </w:rPr>
        <w:t>залежить</w:t>
      </w:r>
      <w:r>
        <w:t></w:t>
      </w:r>
      <w:r>
        <w:rPr>
          <w:rFonts w:hint="eastAsia"/>
        </w:rPr>
        <w:t>спеціальна</w:t>
      </w:r>
      <w:r>
        <w:t></w:t>
      </w:r>
      <w:r>
        <w:rPr>
          <w:rFonts w:hint="eastAsia"/>
        </w:rPr>
        <w:t>роботоздатність</w:t>
      </w:r>
      <w:r>
        <w:t></w:t>
      </w:r>
      <w:r>
        <w:rPr>
          <w:rFonts w:hint="eastAsia"/>
        </w:rPr>
        <w:t>веслярів</w:t>
      </w:r>
      <w:r>
        <w:t></w:t>
      </w:r>
      <w:r>
        <w:rPr>
          <w:rFonts w:hint="eastAsia"/>
        </w:rPr>
        <w:t>на</w:t>
      </w:r>
      <w:r>
        <w:t></w:t>
      </w:r>
      <w:r>
        <w:rPr>
          <w:rFonts w:hint="eastAsia"/>
        </w:rPr>
        <w:t>другій</w:t>
      </w:r>
      <w:r>
        <w:t></w:t>
      </w:r>
      <w:r>
        <w:rPr>
          <w:rFonts w:hint="eastAsia"/>
        </w:rPr>
        <w:t>половині</w:t>
      </w:r>
      <w:r>
        <w:t></w:t>
      </w:r>
      <w:r>
        <w:rPr>
          <w:rFonts w:hint="eastAsia"/>
        </w:rPr>
        <w:t>дистанції</w:t>
      </w:r>
      <w:r>
        <w:t></w:t>
      </w:r>
      <w:r>
        <w:t></w:t>
      </w:r>
      <w:r>
        <w:rPr>
          <w:rFonts w:hint="eastAsia"/>
        </w:rPr>
        <w:t>а</w:t>
      </w:r>
      <w:r>
        <w:t></w:t>
      </w:r>
      <w:r>
        <w:rPr>
          <w:rFonts w:hint="eastAsia"/>
        </w:rPr>
        <w:t>також</w:t>
      </w:r>
      <w:r>
        <w:t></w:t>
      </w:r>
      <w:r>
        <w:rPr>
          <w:rFonts w:hint="eastAsia"/>
        </w:rPr>
        <w:t>і</w:t>
      </w:r>
      <w:r>
        <w:t></w:t>
      </w:r>
      <w:r>
        <w:rPr>
          <w:rFonts w:hint="eastAsia"/>
        </w:rPr>
        <w:t>ефективність</w:t>
      </w:r>
      <w:r>
        <w:t></w:t>
      </w:r>
      <w:r>
        <w:rPr>
          <w:rFonts w:hint="eastAsia"/>
        </w:rPr>
        <w:t>виконання</w:t>
      </w:r>
      <w:r>
        <w:t></w:t>
      </w:r>
      <w:r>
        <w:rPr>
          <w:rFonts w:hint="eastAsia"/>
        </w:rPr>
        <w:t>фінішного</w:t>
      </w:r>
      <w:r>
        <w:t></w:t>
      </w:r>
      <w:r>
        <w:rPr>
          <w:rFonts w:hint="eastAsia"/>
        </w:rPr>
        <w:t>прискорення</w:t>
      </w:r>
      <w:r>
        <w:t></w:t>
      </w:r>
    </w:p>
    <w:p w:rsidR="00F30031" w:rsidRDefault="00F30031" w:rsidP="00F30031">
      <w:r>
        <w:rPr>
          <w:rFonts w:hint="eastAsia"/>
        </w:rPr>
        <w:t>Представлені</w:t>
      </w:r>
      <w:r>
        <w:t></w:t>
      </w:r>
      <w:r>
        <w:rPr>
          <w:rFonts w:hint="eastAsia"/>
        </w:rPr>
        <w:t>в</w:t>
      </w:r>
      <w:r>
        <w:t></w:t>
      </w:r>
      <w:r>
        <w:rPr>
          <w:rFonts w:hint="eastAsia"/>
        </w:rPr>
        <w:t>спеціальній</w:t>
      </w:r>
      <w:r>
        <w:t></w:t>
      </w:r>
      <w:r>
        <w:rPr>
          <w:rFonts w:hint="eastAsia"/>
        </w:rPr>
        <w:t>літературі</w:t>
      </w:r>
      <w:r>
        <w:t></w:t>
      </w:r>
      <w:r>
        <w:rPr>
          <w:rFonts w:hint="eastAsia"/>
        </w:rPr>
        <w:t>фізіологічні</w:t>
      </w:r>
      <w:r>
        <w:t></w:t>
      </w:r>
      <w:r>
        <w:rPr>
          <w:rFonts w:hint="eastAsia"/>
        </w:rPr>
        <w:t>характеристики</w:t>
      </w:r>
      <w:r>
        <w:t></w:t>
      </w:r>
      <w:r>
        <w:rPr>
          <w:rFonts w:hint="eastAsia"/>
        </w:rPr>
        <w:t>рівня</w:t>
      </w:r>
      <w:r>
        <w:t></w:t>
      </w:r>
      <w:r>
        <w:rPr>
          <w:rFonts w:hint="eastAsia"/>
        </w:rPr>
        <w:t>споживання</w:t>
      </w:r>
      <w:r>
        <w:t></w:t>
      </w:r>
      <w:r>
        <w:rPr>
          <w:rFonts w:hint="eastAsia"/>
        </w:rPr>
        <w:t>О</w:t>
      </w:r>
      <w:r>
        <w:t></w:t>
      </w:r>
      <w:r>
        <w:t></w:t>
      </w:r>
      <w:r>
        <w:t></w:t>
      </w:r>
      <w:r>
        <w:rPr>
          <w:rFonts w:hint="eastAsia"/>
        </w:rPr>
        <w:t>частоти</w:t>
      </w:r>
      <w:r>
        <w:t></w:t>
      </w:r>
      <w:r>
        <w:rPr>
          <w:rFonts w:hint="eastAsia"/>
        </w:rPr>
        <w:t>серцевих</w:t>
      </w:r>
      <w:r>
        <w:t></w:t>
      </w:r>
      <w:r>
        <w:rPr>
          <w:rFonts w:hint="eastAsia"/>
        </w:rPr>
        <w:t>скорочень</w:t>
      </w:r>
      <w:r>
        <w:t></w:t>
      </w:r>
      <w:r>
        <w:rPr>
          <w:rFonts w:hint="eastAsia"/>
        </w:rPr>
        <w:t>і</w:t>
      </w:r>
      <w:r>
        <w:t></w:t>
      </w:r>
      <w:r>
        <w:rPr>
          <w:rFonts w:hint="eastAsia"/>
        </w:rPr>
        <w:t>реакції</w:t>
      </w:r>
      <w:r>
        <w:t></w:t>
      </w:r>
      <w:r>
        <w:rPr>
          <w:rFonts w:hint="eastAsia"/>
        </w:rPr>
        <w:t>легеневої</w:t>
      </w:r>
      <w:r>
        <w:t></w:t>
      </w:r>
      <w:r>
        <w:rPr>
          <w:rFonts w:hint="eastAsia"/>
        </w:rPr>
        <w:t>вентиляції</w:t>
      </w:r>
      <w:r>
        <w:t></w:t>
      </w:r>
      <w:r>
        <w:t></w:t>
      </w:r>
      <w:r>
        <w:rPr>
          <w:rFonts w:hint="eastAsia"/>
        </w:rPr>
        <w:t>а</w:t>
      </w:r>
      <w:r>
        <w:t></w:t>
      </w:r>
      <w:r>
        <w:rPr>
          <w:rFonts w:hint="eastAsia"/>
        </w:rPr>
        <w:t>також</w:t>
      </w:r>
      <w:r>
        <w:t></w:t>
      </w:r>
      <w:r>
        <w:rPr>
          <w:rFonts w:hint="eastAsia"/>
        </w:rPr>
        <w:t>співвідношення</w:t>
      </w:r>
      <w:r>
        <w:t></w:t>
      </w:r>
      <w:r>
        <w:rPr>
          <w:rFonts w:hint="eastAsia"/>
        </w:rPr>
        <w:t>питомих</w:t>
      </w:r>
      <w:r>
        <w:t></w:t>
      </w:r>
      <w:r>
        <w:rPr>
          <w:rFonts w:hint="eastAsia"/>
        </w:rPr>
        <w:t>показників</w:t>
      </w:r>
      <w:r>
        <w:t></w:t>
      </w:r>
      <w:r>
        <w:rPr>
          <w:rFonts w:hint="eastAsia"/>
        </w:rPr>
        <w:t>роботоздатності</w:t>
      </w:r>
      <w:r>
        <w:t></w:t>
      </w:r>
      <w:r>
        <w:rPr>
          <w:rFonts w:hint="eastAsia"/>
        </w:rPr>
        <w:t>зі</w:t>
      </w:r>
      <w:r>
        <w:t></w:t>
      </w:r>
      <w:r>
        <w:rPr>
          <w:rFonts w:hint="eastAsia"/>
        </w:rPr>
        <w:t>споживанням</w:t>
      </w:r>
      <w:r>
        <w:t></w:t>
      </w:r>
      <w:r>
        <w:rPr>
          <w:rFonts w:hint="eastAsia"/>
        </w:rPr>
        <w:t>О</w:t>
      </w:r>
      <w:r>
        <w:t></w:t>
      </w:r>
      <w:r>
        <w:t></w:t>
      </w:r>
      <w:r>
        <w:rPr>
          <w:rFonts w:hint="eastAsia"/>
        </w:rPr>
        <w:t>недостатньо</w:t>
      </w:r>
      <w:r>
        <w:t></w:t>
      </w:r>
      <w:r>
        <w:rPr>
          <w:rFonts w:hint="eastAsia"/>
        </w:rPr>
        <w:t>відбивають</w:t>
      </w:r>
      <w:r>
        <w:t></w:t>
      </w:r>
      <w:r>
        <w:rPr>
          <w:rFonts w:hint="eastAsia"/>
        </w:rPr>
        <w:t>можливості</w:t>
      </w:r>
      <w:r>
        <w:t></w:t>
      </w:r>
      <w:r>
        <w:rPr>
          <w:rFonts w:hint="eastAsia"/>
        </w:rPr>
        <w:t>компенсації</w:t>
      </w:r>
      <w:r>
        <w:t></w:t>
      </w:r>
      <w:r>
        <w:rPr>
          <w:rFonts w:hint="eastAsia"/>
        </w:rPr>
        <w:t>стомлення</w:t>
      </w:r>
      <w:r>
        <w:t></w:t>
      </w:r>
      <w:r>
        <w:t></w:t>
      </w:r>
      <w:r>
        <w:rPr>
          <w:rFonts w:hint="eastAsia"/>
        </w:rPr>
        <w:t>яке</w:t>
      </w:r>
      <w:r>
        <w:t></w:t>
      </w:r>
      <w:r>
        <w:rPr>
          <w:rFonts w:hint="eastAsia"/>
        </w:rPr>
        <w:t>розвивається</w:t>
      </w:r>
      <w:r>
        <w:t></w:t>
      </w:r>
      <w:r>
        <w:rPr>
          <w:rFonts w:hint="eastAsia"/>
        </w:rPr>
        <w:t>в</w:t>
      </w:r>
      <w:r>
        <w:t></w:t>
      </w:r>
      <w:r>
        <w:rPr>
          <w:rFonts w:hint="eastAsia"/>
        </w:rPr>
        <w:t>процесі</w:t>
      </w:r>
      <w:r>
        <w:t></w:t>
      </w:r>
      <w:r>
        <w:rPr>
          <w:rFonts w:hint="eastAsia"/>
        </w:rPr>
        <w:t>подолання</w:t>
      </w:r>
      <w:r>
        <w:t></w:t>
      </w:r>
      <w:r>
        <w:rPr>
          <w:rFonts w:hint="eastAsia"/>
        </w:rPr>
        <w:t>змагальної</w:t>
      </w:r>
      <w:r>
        <w:t></w:t>
      </w:r>
      <w:r>
        <w:rPr>
          <w:rFonts w:hint="eastAsia"/>
        </w:rPr>
        <w:t>дистанції</w:t>
      </w:r>
      <w:r>
        <w:t></w:t>
      </w:r>
      <w:r>
        <w:t></w:t>
      </w:r>
      <w:r>
        <w:t></w:t>
      </w:r>
      <w:r>
        <w:t></w:t>
      </w:r>
      <w:r>
        <w:t></w:t>
      </w:r>
      <w:r>
        <w:t></w:t>
      </w:r>
      <w:r>
        <w:t></w:t>
      </w:r>
      <w:r>
        <w:t></w:t>
      </w:r>
      <w:r>
        <w:t></w:t>
      </w:r>
      <w:r>
        <w:t></w:t>
      </w:r>
      <w:r>
        <w:t></w:t>
      </w:r>
      <w:r>
        <w:t></w:t>
      </w:r>
      <w:r>
        <w:t></w:t>
      </w:r>
      <w:r>
        <w:t></w:t>
      </w:r>
      <w:r>
        <w:t></w:t>
      </w:r>
      <w:r>
        <w:t></w:t>
      </w:r>
      <w:r>
        <w:t></w:t>
      </w:r>
      <w:r>
        <w:t></w:t>
      </w:r>
      <w:r>
        <w:rPr>
          <w:rFonts w:hint="eastAsia"/>
        </w:rPr>
        <w:t>Існує</w:t>
      </w:r>
      <w:r>
        <w:t></w:t>
      </w:r>
      <w:r>
        <w:rPr>
          <w:rFonts w:hint="eastAsia"/>
        </w:rPr>
        <w:t>дефіцит</w:t>
      </w:r>
      <w:r>
        <w:t></w:t>
      </w:r>
      <w:r>
        <w:rPr>
          <w:rFonts w:hint="eastAsia"/>
        </w:rPr>
        <w:t>даних</w:t>
      </w:r>
      <w:r>
        <w:t></w:t>
      </w:r>
      <w:r>
        <w:t></w:t>
      </w:r>
      <w:r>
        <w:rPr>
          <w:rFonts w:hint="eastAsia"/>
        </w:rPr>
        <w:t>які</w:t>
      </w:r>
      <w:r>
        <w:t></w:t>
      </w:r>
      <w:r>
        <w:rPr>
          <w:rFonts w:hint="eastAsia"/>
        </w:rPr>
        <w:t>характеризують</w:t>
      </w:r>
      <w:r>
        <w:t></w:t>
      </w:r>
      <w:r>
        <w:rPr>
          <w:rFonts w:hint="eastAsia"/>
        </w:rPr>
        <w:t>ступінь</w:t>
      </w:r>
      <w:r>
        <w:t></w:t>
      </w:r>
      <w:r>
        <w:rPr>
          <w:rFonts w:hint="eastAsia"/>
        </w:rPr>
        <w:t>їх</w:t>
      </w:r>
      <w:r>
        <w:t></w:t>
      </w:r>
      <w:r>
        <w:rPr>
          <w:rFonts w:hint="eastAsia"/>
        </w:rPr>
        <w:t>зміни</w:t>
      </w:r>
      <w:r>
        <w:t></w:t>
      </w:r>
      <w:r>
        <w:rPr>
          <w:rFonts w:hint="eastAsia"/>
        </w:rPr>
        <w:t>в</w:t>
      </w:r>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w:t>
      </w:r>
      <w:r>
        <w:t></w:t>
      </w:r>
      <w:r>
        <w:rPr>
          <w:rFonts w:hint="eastAsia"/>
        </w:rPr>
        <w:t>а</w:t>
      </w:r>
      <w:r>
        <w:t></w:t>
      </w:r>
      <w:r>
        <w:rPr>
          <w:rFonts w:hint="eastAsia"/>
        </w:rPr>
        <w:t>також</w:t>
      </w:r>
      <w:r>
        <w:t></w:t>
      </w:r>
      <w:r>
        <w:rPr>
          <w:rFonts w:hint="eastAsia"/>
        </w:rPr>
        <w:t>взаємозв</w:t>
      </w:r>
      <w:r>
        <w:t></w:t>
      </w:r>
      <w:r>
        <w:rPr>
          <w:rFonts w:hint="eastAsia"/>
        </w:rPr>
        <w:t>язок</w:t>
      </w:r>
      <w:r>
        <w:t></w:t>
      </w:r>
      <w:r>
        <w:rPr>
          <w:rFonts w:hint="eastAsia"/>
        </w:rPr>
        <w:t>з</w:t>
      </w:r>
      <w:r>
        <w:t></w:t>
      </w:r>
      <w:r>
        <w:rPr>
          <w:rFonts w:hint="eastAsia"/>
        </w:rPr>
        <w:t>параметрами</w:t>
      </w:r>
      <w:r>
        <w:t></w:t>
      </w:r>
      <w:r>
        <w:rPr>
          <w:rFonts w:hint="eastAsia"/>
        </w:rPr>
        <w:t>тренувальної</w:t>
      </w:r>
      <w:r>
        <w:t></w:t>
      </w:r>
      <w:r>
        <w:rPr>
          <w:rFonts w:hint="eastAsia"/>
        </w:rPr>
        <w:t>і</w:t>
      </w:r>
      <w:r>
        <w:t></w:t>
      </w:r>
      <w:r>
        <w:rPr>
          <w:rFonts w:hint="eastAsia"/>
        </w:rPr>
        <w:t>змагальної</w:t>
      </w:r>
      <w:r>
        <w:t></w:t>
      </w:r>
      <w:r>
        <w:rPr>
          <w:rFonts w:hint="eastAsia"/>
        </w:rPr>
        <w:t>діяльності</w:t>
      </w:r>
      <w:r>
        <w:t></w:t>
      </w:r>
      <w:r>
        <w:rPr>
          <w:rFonts w:hint="eastAsia"/>
        </w:rPr>
        <w:t>веслярів</w:t>
      </w:r>
      <w:r>
        <w:t></w:t>
      </w:r>
      <w:r>
        <w:t></w:t>
      </w:r>
      <w:r>
        <w:rPr>
          <w:rFonts w:hint="eastAsia"/>
        </w:rPr>
        <w:t>Внаслідок</w:t>
      </w:r>
      <w:r>
        <w:t></w:t>
      </w:r>
      <w:r>
        <w:rPr>
          <w:rFonts w:hint="eastAsia"/>
        </w:rPr>
        <w:t>цього</w:t>
      </w:r>
      <w:r>
        <w:t></w:t>
      </w:r>
      <w:r>
        <w:rPr>
          <w:rFonts w:hint="eastAsia"/>
        </w:rPr>
        <w:t>знижуються</w:t>
      </w:r>
      <w:r>
        <w:t></w:t>
      </w:r>
      <w:r>
        <w:rPr>
          <w:rFonts w:hint="eastAsia"/>
        </w:rPr>
        <w:t>можливості</w:t>
      </w:r>
      <w:r>
        <w:t></w:t>
      </w:r>
      <w:r>
        <w:rPr>
          <w:rFonts w:hint="eastAsia"/>
        </w:rPr>
        <w:t>розробки</w:t>
      </w:r>
      <w:r>
        <w:t></w:t>
      </w:r>
      <w:r>
        <w:rPr>
          <w:rFonts w:hint="eastAsia"/>
        </w:rPr>
        <w:t>тренувальних</w:t>
      </w:r>
      <w:r>
        <w:t></w:t>
      </w:r>
      <w:r>
        <w:rPr>
          <w:rFonts w:hint="eastAsia"/>
        </w:rPr>
        <w:t>засобів</w:t>
      </w:r>
      <w:r>
        <w:t></w:t>
      </w:r>
      <w:r>
        <w:t></w:t>
      </w:r>
      <w:r>
        <w:rPr>
          <w:rFonts w:hint="eastAsia"/>
        </w:rPr>
        <w:t>які</w:t>
      </w:r>
      <w:r>
        <w:t></w:t>
      </w:r>
      <w:r>
        <w:rPr>
          <w:rFonts w:hint="eastAsia"/>
        </w:rPr>
        <w:t>повинні</w:t>
      </w:r>
      <w:r>
        <w:t></w:t>
      </w:r>
      <w:r>
        <w:rPr>
          <w:rFonts w:hint="eastAsia"/>
        </w:rPr>
        <w:t>бути</w:t>
      </w:r>
      <w:r>
        <w:t></w:t>
      </w:r>
      <w:r>
        <w:rPr>
          <w:rFonts w:hint="eastAsia"/>
        </w:rPr>
        <w:t>співвіднесені</w:t>
      </w:r>
      <w:r>
        <w:t></w:t>
      </w:r>
      <w:r>
        <w:rPr>
          <w:rFonts w:hint="eastAsia"/>
        </w:rPr>
        <w:t>зі</w:t>
      </w:r>
      <w:r>
        <w:t></w:t>
      </w:r>
      <w:r>
        <w:rPr>
          <w:rFonts w:hint="eastAsia"/>
        </w:rPr>
        <w:t>специфікою</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роботоздатності</w:t>
      </w:r>
      <w:r>
        <w:t></w:t>
      </w:r>
      <w:r>
        <w:rPr>
          <w:rFonts w:hint="eastAsia"/>
        </w:rPr>
        <w:t>веслярів</w:t>
      </w:r>
      <w:r>
        <w:t></w:t>
      </w:r>
      <w:r>
        <w:rPr>
          <w:rFonts w:hint="eastAsia"/>
        </w:rPr>
        <w:t>на</w:t>
      </w:r>
      <w:r>
        <w:t></w:t>
      </w:r>
      <w:r>
        <w:rPr>
          <w:rFonts w:hint="eastAsia"/>
        </w:rPr>
        <w:t>другій</w:t>
      </w:r>
      <w:r>
        <w:t></w:t>
      </w:r>
      <w:r>
        <w:rPr>
          <w:rFonts w:hint="eastAsia"/>
        </w:rPr>
        <w:t>половині</w:t>
      </w:r>
      <w:r>
        <w:t></w:t>
      </w:r>
      <w:r>
        <w:rPr>
          <w:rFonts w:hint="eastAsia"/>
        </w:rPr>
        <w:t>дистанції</w:t>
      </w:r>
      <w:r>
        <w:t></w:t>
      </w:r>
    </w:p>
    <w:p w:rsidR="00F30031" w:rsidRDefault="00F30031" w:rsidP="00F30031">
      <w:r>
        <w:rPr>
          <w:rFonts w:hint="eastAsia"/>
        </w:rPr>
        <w:t>В</w:t>
      </w:r>
      <w:r>
        <w:t></w:t>
      </w:r>
      <w:r>
        <w:rPr>
          <w:rFonts w:hint="eastAsia"/>
        </w:rPr>
        <w:t>академічному</w:t>
      </w:r>
      <w:r>
        <w:t></w:t>
      </w:r>
      <w:r>
        <w:rPr>
          <w:rFonts w:hint="eastAsia"/>
        </w:rPr>
        <w:t>веслуванні</w:t>
      </w:r>
      <w:r>
        <w:t></w:t>
      </w:r>
      <w:r>
        <w:rPr>
          <w:rFonts w:hint="eastAsia"/>
        </w:rPr>
        <w:t>широко</w:t>
      </w:r>
      <w:r>
        <w:t></w:t>
      </w:r>
      <w:r>
        <w:rPr>
          <w:rFonts w:hint="eastAsia"/>
        </w:rPr>
        <w:t>використовуються</w:t>
      </w:r>
      <w:r>
        <w:t></w:t>
      </w:r>
      <w:r>
        <w:rPr>
          <w:rFonts w:hint="eastAsia"/>
        </w:rPr>
        <w:t>результати</w:t>
      </w:r>
      <w:r>
        <w:t></w:t>
      </w:r>
      <w:r>
        <w:rPr>
          <w:rFonts w:hint="eastAsia"/>
        </w:rPr>
        <w:t>комплексного</w:t>
      </w:r>
      <w:r>
        <w:t></w:t>
      </w:r>
      <w:r>
        <w:rPr>
          <w:rFonts w:hint="eastAsia"/>
        </w:rPr>
        <w:t>контролю</w:t>
      </w:r>
      <w:r>
        <w:t></w:t>
      </w:r>
      <w:r>
        <w:rPr>
          <w:rFonts w:hint="eastAsia"/>
        </w:rPr>
        <w:t>роботоздатності</w:t>
      </w:r>
      <w:r>
        <w:t></w:t>
      </w:r>
      <w:r>
        <w:t></w:t>
      </w:r>
      <w:r>
        <w:rPr>
          <w:rFonts w:hint="eastAsia"/>
        </w:rPr>
        <w:t>реакції</w:t>
      </w:r>
      <w:r>
        <w:t></w:t>
      </w:r>
      <w:r>
        <w:rPr>
          <w:rFonts w:hint="eastAsia"/>
        </w:rPr>
        <w:t>кардіореспіраторної</w:t>
      </w:r>
      <w:r>
        <w:t></w:t>
      </w:r>
      <w:r>
        <w:rPr>
          <w:rFonts w:hint="eastAsia"/>
        </w:rPr>
        <w:t>системи</w:t>
      </w:r>
      <w:r>
        <w:t></w:t>
      </w:r>
      <w:r>
        <w:rPr>
          <w:rFonts w:hint="eastAsia"/>
        </w:rPr>
        <w:t>й</w:t>
      </w:r>
      <w:r>
        <w:t></w:t>
      </w:r>
      <w:r>
        <w:rPr>
          <w:rFonts w:hint="eastAsia"/>
        </w:rPr>
        <w:t>енергозабезпечення</w:t>
      </w:r>
      <w:r>
        <w:t></w:t>
      </w:r>
      <w:r>
        <w:rPr>
          <w:rFonts w:hint="eastAsia"/>
        </w:rPr>
        <w:t>роботи</w:t>
      </w:r>
      <w:r>
        <w:t></w:t>
      </w:r>
      <w:r>
        <w:t></w:t>
      </w:r>
      <w:r>
        <w:rPr>
          <w:rFonts w:hint="eastAsia"/>
        </w:rPr>
        <w:t>Найбільше</w:t>
      </w:r>
      <w:r>
        <w:t></w:t>
      </w:r>
      <w:r>
        <w:rPr>
          <w:rFonts w:hint="eastAsia"/>
        </w:rPr>
        <w:t>повно</w:t>
      </w:r>
      <w:r>
        <w:t></w:t>
      </w:r>
      <w:r>
        <w:rPr>
          <w:rFonts w:hint="eastAsia"/>
        </w:rPr>
        <w:t>представлені</w:t>
      </w:r>
      <w:r>
        <w:t></w:t>
      </w:r>
      <w:r>
        <w:rPr>
          <w:rFonts w:hint="eastAsia"/>
        </w:rPr>
        <w:t>методичні</w:t>
      </w:r>
      <w:r>
        <w:t></w:t>
      </w:r>
      <w:r>
        <w:rPr>
          <w:rFonts w:hint="eastAsia"/>
        </w:rPr>
        <w:t>підходи</w:t>
      </w:r>
      <w:r>
        <w:t></w:t>
      </w:r>
      <w:r>
        <w:t></w:t>
      </w:r>
      <w:r>
        <w:rPr>
          <w:rFonts w:hint="eastAsia"/>
        </w:rPr>
        <w:t>пов</w:t>
      </w:r>
      <w:r>
        <w:t></w:t>
      </w:r>
      <w:r>
        <w:rPr>
          <w:rFonts w:hint="eastAsia"/>
        </w:rPr>
        <w:t>язані</w:t>
      </w:r>
      <w:r>
        <w:t></w:t>
      </w:r>
      <w:r>
        <w:rPr>
          <w:rFonts w:hint="eastAsia"/>
        </w:rPr>
        <w:t>з</w:t>
      </w:r>
      <w:r>
        <w:t></w:t>
      </w:r>
      <w:r>
        <w:rPr>
          <w:rFonts w:hint="eastAsia"/>
        </w:rPr>
        <w:t>підвищенням</w:t>
      </w:r>
      <w:r>
        <w:t></w:t>
      </w:r>
      <w:r>
        <w:rPr>
          <w:rFonts w:hint="eastAsia"/>
        </w:rPr>
        <w:t>потужності</w:t>
      </w:r>
      <w:r>
        <w:tab/>
      </w:r>
      <w:r>
        <w:rPr>
          <w:rFonts w:hint="eastAsia"/>
        </w:rPr>
        <w:t>і</w:t>
      </w:r>
      <w:r>
        <w:t></w:t>
      </w:r>
      <w:r>
        <w:rPr>
          <w:rFonts w:hint="eastAsia"/>
        </w:rPr>
        <w:t>ємності</w:t>
      </w:r>
      <w:r>
        <w:t></w:t>
      </w:r>
      <w:r>
        <w:rPr>
          <w:rFonts w:hint="eastAsia"/>
        </w:rPr>
        <w:t>системи</w:t>
      </w:r>
    </w:p>
    <w:p w:rsidR="00F30031" w:rsidRDefault="00F30031" w:rsidP="00F30031">
      <w:r>
        <w:rPr>
          <w:rFonts w:hint="eastAsia"/>
        </w:rPr>
        <w:t>енергозабезпечення</w:t>
      </w:r>
      <w:r>
        <w:t></w:t>
      </w:r>
      <w:r>
        <w:rPr>
          <w:rFonts w:hint="eastAsia"/>
        </w:rPr>
        <w:t>роботи</w:t>
      </w:r>
      <w:r>
        <w:t></w:t>
      </w:r>
      <w:r>
        <w:rPr>
          <w:rFonts w:hint="eastAsia"/>
        </w:rPr>
        <w:t>на</w:t>
      </w:r>
      <w:r>
        <w:t></w:t>
      </w:r>
      <w:r>
        <w:rPr>
          <w:rFonts w:hint="eastAsia"/>
        </w:rPr>
        <w:t>рівні</w:t>
      </w:r>
      <w:r>
        <w:t></w:t>
      </w:r>
      <w:r>
        <w:rPr>
          <w:rFonts w:hint="eastAsia"/>
        </w:rPr>
        <w:t>порога</w:t>
      </w:r>
      <w:r>
        <w:t></w:t>
      </w:r>
      <w:r>
        <w:rPr>
          <w:rFonts w:hint="eastAsia"/>
        </w:rPr>
        <w:t>анаеробного</w:t>
      </w:r>
      <w:r>
        <w:t></w:t>
      </w:r>
      <w:r>
        <w:rPr>
          <w:rFonts w:hint="eastAsia"/>
        </w:rPr>
        <w:t>обміну</w:t>
      </w:r>
      <w:r>
        <w:t></w:t>
      </w:r>
      <w:r>
        <w:t></w:t>
      </w:r>
      <w:r>
        <w:rPr>
          <w:rFonts w:hint="eastAsia"/>
        </w:rPr>
        <w:t>максимального</w:t>
      </w:r>
      <w:r>
        <w:t></w:t>
      </w:r>
      <w:r>
        <w:rPr>
          <w:rFonts w:hint="eastAsia"/>
        </w:rPr>
        <w:t>споживання</w:t>
      </w:r>
      <w:r>
        <w:t></w:t>
      </w:r>
      <w:r>
        <w:rPr>
          <w:rFonts w:hint="eastAsia"/>
        </w:rPr>
        <w:t>О</w:t>
      </w:r>
      <w:r>
        <w:t></w:t>
      </w:r>
      <w:r>
        <w:t></w:t>
      </w:r>
      <w:r>
        <w:t></w:t>
      </w:r>
      <w:r>
        <w:rPr>
          <w:rFonts w:hint="eastAsia"/>
        </w:rPr>
        <w:t>анаеробного</w:t>
      </w:r>
      <w:r>
        <w:t></w:t>
      </w:r>
      <w:r>
        <w:rPr>
          <w:rFonts w:hint="eastAsia"/>
        </w:rPr>
        <w:t>лактатного</w:t>
      </w:r>
      <w:r>
        <w:t></w:t>
      </w:r>
      <w:r>
        <w:rPr>
          <w:rFonts w:hint="eastAsia"/>
        </w:rPr>
        <w:t>й</w:t>
      </w:r>
      <w:r>
        <w:t></w:t>
      </w:r>
      <w:r>
        <w:rPr>
          <w:rFonts w:hint="eastAsia"/>
        </w:rPr>
        <w:t>алактатного</w:t>
      </w:r>
      <w:r>
        <w:t></w:t>
      </w:r>
      <w:r>
        <w:rPr>
          <w:rFonts w:hint="eastAsia"/>
        </w:rPr>
        <w:t>енергозабезпечення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При</w:t>
      </w:r>
      <w:r>
        <w:t></w:t>
      </w:r>
      <w:r>
        <w:rPr>
          <w:rFonts w:hint="eastAsia"/>
        </w:rPr>
        <w:t>всьому</w:t>
      </w:r>
      <w:r>
        <w:t></w:t>
      </w:r>
      <w:r>
        <w:rPr>
          <w:rFonts w:hint="eastAsia"/>
        </w:rPr>
        <w:t>різноманітті</w:t>
      </w:r>
      <w:r>
        <w:t></w:t>
      </w:r>
      <w:r>
        <w:rPr>
          <w:rFonts w:hint="eastAsia"/>
        </w:rPr>
        <w:t>підходів</w:t>
      </w:r>
      <w:r>
        <w:t></w:t>
      </w:r>
      <w:r>
        <w:rPr>
          <w:rFonts w:hint="eastAsia"/>
        </w:rPr>
        <w:t>залишаються</w:t>
      </w:r>
      <w:r>
        <w:t></w:t>
      </w:r>
      <w:r>
        <w:rPr>
          <w:rFonts w:hint="eastAsia"/>
        </w:rPr>
        <w:t>дискусійними</w:t>
      </w:r>
      <w:r>
        <w:t></w:t>
      </w:r>
      <w:r>
        <w:rPr>
          <w:rFonts w:hint="eastAsia"/>
        </w:rPr>
        <w:t>питання</w:t>
      </w:r>
      <w:r>
        <w:t></w:t>
      </w:r>
      <w:r>
        <w:rPr>
          <w:rFonts w:hint="eastAsia"/>
        </w:rPr>
        <w:t>діагностики</w:t>
      </w:r>
      <w:r>
        <w:t></w:t>
      </w:r>
      <w:r>
        <w:rPr>
          <w:rFonts w:hint="eastAsia"/>
        </w:rPr>
        <w:t>й</w:t>
      </w:r>
      <w:r>
        <w:t></w:t>
      </w:r>
      <w:r>
        <w:rPr>
          <w:rFonts w:hint="eastAsia"/>
        </w:rPr>
        <w:t>інтерпретації</w:t>
      </w:r>
      <w:r>
        <w:t></w:t>
      </w:r>
      <w:r>
        <w:rPr>
          <w:rFonts w:hint="eastAsia"/>
        </w:rPr>
        <w:t>результатів</w:t>
      </w:r>
      <w:r>
        <w:t></w:t>
      </w:r>
      <w:r>
        <w:rPr>
          <w:rFonts w:hint="eastAsia"/>
        </w:rPr>
        <w:t>контролю</w:t>
      </w:r>
      <w:r>
        <w:t></w:t>
      </w:r>
      <w:r>
        <w:rPr>
          <w:rFonts w:hint="eastAsia"/>
        </w:rPr>
        <w:t>спеціальної</w:t>
      </w:r>
      <w:r>
        <w:t></w:t>
      </w:r>
      <w:r>
        <w:rPr>
          <w:rFonts w:hint="eastAsia"/>
        </w:rPr>
        <w:t>роботоздатності</w:t>
      </w:r>
      <w:r>
        <w:t></w:t>
      </w:r>
      <w:r>
        <w:rPr>
          <w:rFonts w:hint="eastAsia"/>
        </w:rPr>
        <w:t>та</w:t>
      </w:r>
      <w:r>
        <w:t></w:t>
      </w:r>
      <w:r>
        <w:rPr>
          <w:rFonts w:hint="eastAsia"/>
        </w:rPr>
        <w:t>специфічних</w:t>
      </w:r>
      <w:r>
        <w:t></w:t>
      </w:r>
      <w:r>
        <w:rPr>
          <w:rFonts w:hint="eastAsia"/>
        </w:rPr>
        <w:t>сторін</w:t>
      </w:r>
      <w:r>
        <w:t></w:t>
      </w:r>
      <w:r>
        <w:rPr>
          <w:rFonts w:hint="eastAsia"/>
        </w:rPr>
        <w:t>функціональних</w:t>
      </w:r>
      <w:r>
        <w:t></w:t>
      </w:r>
      <w:r>
        <w:rPr>
          <w:rFonts w:hint="eastAsia"/>
        </w:rPr>
        <w:t>можливостей</w:t>
      </w:r>
      <w:r>
        <w:t></w:t>
      </w:r>
      <w:r>
        <w:rPr>
          <w:rFonts w:hint="eastAsia"/>
        </w:rPr>
        <w:t>у</w:t>
      </w:r>
      <w:r>
        <w:t></w:t>
      </w:r>
      <w:r>
        <w:rPr>
          <w:rFonts w:hint="eastAsia"/>
        </w:rPr>
        <w:t>процесі</w:t>
      </w:r>
      <w:r>
        <w:t></w:t>
      </w:r>
      <w:r>
        <w:rPr>
          <w:rFonts w:hint="eastAsia"/>
        </w:rPr>
        <w:t>виконання</w:t>
      </w:r>
      <w:r>
        <w:t></w:t>
      </w:r>
      <w:r>
        <w:t></w:t>
      </w:r>
      <w:r>
        <w:rPr>
          <w:rFonts w:hint="eastAsia"/>
        </w:rPr>
        <w:t>моделювання</w:t>
      </w:r>
      <w:r>
        <w:t></w:t>
      </w:r>
      <w:r>
        <w:t></w:t>
      </w:r>
      <w:r>
        <w:rPr>
          <w:rFonts w:hint="eastAsia"/>
        </w:rPr>
        <w:t>стартового</w:t>
      </w:r>
      <w:r>
        <w:t></w:t>
      </w:r>
      <w:r>
        <w:rPr>
          <w:rFonts w:hint="eastAsia"/>
        </w:rPr>
        <w:t>розгону</w:t>
      </w:r>
      <w:r>
        <w:t></w:t>
      </w:r>
      <w:r>
        <w:tab/>
      </w:r>
      <w:r>
        <w:rPr>
          <w:rFonts w:hint="eastAsia"/>
        </w:rPr>
        <w:t>у</w:t>
      </w:r>
      <w:r>
        <w:tab/>
      </w:r>
      <w:r>
        <w:rPr>
          <w:rFonts w:hint="eastAsia"/>
        </w:rPr>
        <w:t>період</w:t>
      </w:r>
      <w:r>
        <w:tab/>
      </w:r>
      <w:r>
        <w:rPr>
          <w:rFonts w:hint="eastAsia"/>
        </w:rPr>
        <w:t>стійкості</w:t>
      </w:r>
      <w:r>
        <w:t></w:t>
      </w:r>
      <w:r>
        <w:rPr>
          <w:rFonts w:hint="eastAsia"/>
        </w:rPr>
        <w:t>функціонального</w:t>
      </w:r>
      <w:r>
        <w:t></w:t>
      </w:r>
      <w:r>
        <w:rPr>
          <w:rFonts w:hint="eastAsia"/>
        </w:rPr>
        <w:t>забезпечення</w:t>
      </w:r>
      <w:r>
        <w:t></w:t>
      </w:r>
      <w:r>
        <w:rPr>
          <w:rFonts w:hint="eastAsia"/>
        </w:rPr>
        <w:t>та</w:t>
      </w:r>
      <w:r>
        <w:t></w:t>
      </w:r>
      <w:r>
        <w:rPr>
          <w:rFonts w:hint="eastAsia"/>
        </w:rPr>
        <w:t>спеціальної</w:t>
      </w:r>
      <w:r>
        <w:t></w:t>
      </w:r>
      <w:r>
        <w:rPr>
          <w:rFonts w:hint="eastAsia"/>
        </w:rPr>
        <w:t>роботоздатності</w:t>
      </w:r>
      <w:r>
        <w:t></w:t>
      </w:r>
      <w:r>
        <w:t></w:t>
      </w:r>
      <w:r>
        <w:rPr>
          <w:rFonts w:hint="eastAsia"/>
        </w:rPr>
        <w:t>в</w:t>
      </w:r>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w:t>
      </w:r>
      <w:r>
        <w:t></w:t>
      </w:r>
      <w:r>
        <w:rPr>
          <w:rFonts w:hint="eastAsia"/>
        </w:rPr>
        <w:t>при</w:t>
      </w:r>
      <w:r>
        <w:t></w:t>
      </w:r>
      <w:r>
        <w:rPr>
          <w:rFonts w:hint="eastAsia"/>
        </w:rPr>
        <w:t>виконанні</w:t>
      </w:r>
      <w:r>
        <w:t></w:t>
      </w:r>
      <w:r>
        <w:rPr>
          <w:rFonts w:hint="eastAsia"/>
        </w:rPr>
        <w:t>фінішного</w:t>
      </w:r>
      <w:r>
        <w:t></w:t>
      </w:r>
      <w:r>
        <w:rPr>
          <w:rFonts w:hint="eastAsia"/>
        </w:rPr>
        <w:t>прискорення</w:t>
      </w:r>
      <w:r>
        <w:t></w:t>
      </w:r>
      <w:r>
        <w:t></w:t>
      </w:r>
      <w:r>
        <w:t></w:t>
      </w:r>
      <w:r>
        <w:t></w:t>
      </w:r>
      <w:r>
        <w:t></w:t>
      </w:r>
      <w:r>
        <w:t></w:t>
      </w:r>
      <w:r>
        <w:t></w:t>
      </w:r>
      <w:r>
        <w:t></w:t>
      </w:r>
      <w:r>
        <w:t></w:t>
      </w:r>
      <w:r>
        <w:t></w:t>
      </w:r>
      <w:r>
        <w:t></w:t>
      </w:r>
      <w:r>
        <w:t></w:t>
      </w:r>
      <w:r>
        <w:t></w:t>
      </w:r>
      <w:r>
        <w:t></w:t>
      </w:r>
      <w:r>
        <w:t></w:t>
      </w:r>
      <w:r>
        <w:t></w:t>
      </w:r>
      <w:r>
        <w:t></w:t>
      </w:r>
      <w:r>
        <w:t></w:t>
      </w:r>
      <w:r>
        <w:rPr>
          <w:rFonts w:hint="eastAsia"/>
        </w:rPr>
        <w:t>Недостатньо</w:t>
      </w:r>
      <w:r>
        <w:t></w:t>
      </w:r>
      <w:r>
        <w:rPr>
          <w:rFonts w:hint="eastAsia"/>
        </w:rPr>
        <w:t>розробленими</w:t>
      </w:r>
      <w:r>
        <w:t></w:t>
      </w:r>
      <w:r>
        <w:rPr>
          <w:rFonts w:hint="eastAsia"/>
        </w:rPr>
        <w:t>є</w:t>
      </w:r>
      <w:r>
        <w:t></w:t>
      </w:r>
      <w:r>
        <w:rPr>
          <w:rFonts w:hint="eastAsia"/>
        </w:rPr>
        <w:t>питання</w:t>
      </w:r>
      <w:r>
        <w:t></w:t>
      </w:r>
      <w:r>
        <w:t></w:t>
      </w:r>
      <w:r>
        <w:rPr>
          <w:rFonts w:hint="eastAsia"/>
        </w:rPr>
        <w:t>пов</w:t>
      </w:r>
      <w:r>
        <w:t></w:t>
      </w:r>
      <w:r>
        <w:rPr>
          <w:rFonts w:hint="eastAsia"/>
        </w:rPr>
        <w:t>язані</w:t>
      </w:r>
      <w:r>
        <w:t></w:t>
      </w:r>
      <w:r>
        <w:rPr>
          <w:rFonts w:hint="eastAsia"/>
        </w:rPr>
        <w:t>з</w:t>
      </w:r>
      <w:r>
        <w:t></w:t>
      </w:r>
      <w:r>
        <w:rPr>
          <w:rFonts w:hint="eastAsia"/>
        </w:rPr>
        <w:t>підвищенням</w:t>
      </w:r>
      <w:r>
        <w:t></w:t>
      </w:r>
      <w:r>
        <w:rPr>
          <w:rFonts w:hint="eastAsia"/>
        </w:rPr>
        <w:t>спеціальної</w:t>
      </w:r>
      <w:r>
        <w:t></w:t>
      </w:r>
      <w:r>
        <w:rPr>
          <w:rFonts w:hint="eastAsia"/>
        </w:rPr>
        <w:t>роботоздатності</w:t>
      </w:r>
      <w:r>
        <w:t></w:t>
      </w:r>
      <w:r>
        <w:rPr>
          <w:rFonts w:hint="eastAsia"/>
        </w:rPr>
        <w:t>веслярів</w:t>
      </w:r>
      <w:r>
        <w:t></w:t>
      </w:r>
      <w:r>
        <w:rPr>
          <w:rFonts w:hint="eastAsia"/>
        </w:rPr>
        <w:t>на</w:t>
      </w:r>
      <w:r>
        <w:t></w:t>
      </w:r>
      <w:r>
        <w:rPr>
          <w:rFonts w:hint="eastAsia"/>
        </w:rPr>
        <w:t>другій</w:t>
      </w:r>
      <w:r>
        <w:t></w:t>
      </w:r>
      <w:r>
        <w:rPr>
          <w:rFonts w:hint="eastAsia"/>
        </w:rPr>
        <w:t>половині</w:t>
      </w:r>
      <w:r>
        <w:t></w:t>
      </w:r>
      <w:r>
        <w:rPr>
          <w:rFonts w:hint="eastAsia"/>
        </w:rPr>
        <w:t>дистанції</w:t>
      </w:r>
      <w:r>
        <w:t></w:t>
      </w:r>
      <w:r>
        <w:t></w:t>
      </w:r>
      <w:r>
        <w:t></w:t>
      </w:r>
      <w:r>
        <w:t></w:t>
      </w:r>
      <w:r>
        <w:t></w:t>
      </w:r>
      <w:r>
        <w:t></w:t>
      </w:r>
      <w:r>
        <w:rPr>
          <w:rFonts w:hint="eastAsia"/>
        </w:rPr>
        <w:t>м</w:t>
      </w:r>
      <w:r>
        <w:t></w:t>
      </w:r>
      <w:r>
        <w:t></w:t>
      </w:r>
      <w:r>
        <w:rPr>
          <w:rFonts w:hint="eastAsia"/>
        </w:rPr>
        <w:t>які</w:t>
      </w:r>
      <w:r>
        <w:t></w:t>
      </w:r>
      <w:r>
        <w:rPr>
          <w:rFonts w:hint="eastAsia"/>
        </w:rPr>
        <w:t>у</w:t>
      </w:r>
      <w:r>
        <w:t></w:t>
      </w:r>
      <w:r>
        <w:rPr>
          <w:rFonts w:hint="eastAsia"/>
        </w:rPr>
        <w:t>спеціальній</w:t>
      </w:r>
      <w:r>
        <w:t></w:t>
      </w:r>
      <w:r>
        <w:rPr>
          <w:rFonts w:hint="eastAsia"/>
        </w:rPr>
        <w:t>літературі</w:t>
      </w:r>
      <w:r>
        <w:t></w:t>
      </w:r>
      <w:r>
        <w:rPr>
          <w:rFonts w:hint="eastAsia"/>
        </w:rPr>
        <w:t>розглядаються</w:t>
      </w:r>
      <w:r>
        <w:t></w:t>
      </w:r>
      <w:r>
        <w:rPr>
          <w:rFonts w:hint="eastAsia"/>
        </w:rPr>
        <w:t>епізодично</w:t>
      </w:r>
      <w:r>
        <w:t></w:t>
      </w:r>
      <w:r>
        <w:t></w:t>
      </w:r>
      <w:r>
        <w:rPr>
          <w:rFonts w:hint="eastAsia"/>
        </w:rPr>
        <w:t>Як</w:t>
      </w:r>
      <w:r>
        <w:t></w:t>
      </w:r>
      <w:r>
        <w:rPr>
          <w:rFonts w:hint="eastAsia"/>
        </w:rPr>
        <w:t>правило</w:t>
      </w:r>
      <w:r>
        <w:t></w:t>
      </w:r>
      <w:r>
        <w:t></w:t>
      </w:r>
      <w:r>
        <w:rPr>
          <w:rFonts w:hint="eastAsia"/>
        </w:rPr>
        <w:t>мова</w:t>
      </w:r>
      <w:r>
        <w:t></w:t>
      </w:r>
      <w:r>
        <w:rPr>
          <w:rFonts w:hint="eastAsia"/>
        </w:rPr>
        <w:t>йде</w:t>
      </w:r>
      <w:r>
        <w:t></w:t>
      </w:r>
      <w:r>
        <w:rPr>
          <w:rFonts w:hint="eastAsia"/>
        </w:rPr>
        <w:t>про</w:t>
      </w:r>
      <w:r>
        <w:t></w:t>
      </w:r>
      <w:r>
        <w:rPr>
          <w:rFonts w:hint="eastAsia"/>
        </w:rPr>
        <w:t>розвиток</w:t>
      </w:r>
      <w:r>
        <w:t></w:t>
      </w:r>
      <w:r>
        <w:rPr>
          <w:rFonts w:hint="eastAsia"/>
        </w:rPr>
        <w:t>спеціальної</w:t>
      </w:r>
      <w:r>
        <w:t></w:t>
      </w:r>
      <w:r>
        <w:rPr>
          <w:rFonts w:hint="eastAsia"/>
        </w:rPr>
        <w:t>витривалості</w:t>
      </w:r>
      <w:r>
        <w:t></w:t>
      </w:r>
      <w:r>
        <w:rPr>
          <w:rFonts w:hint="eastAsia"/>
        </w:rPr>
        <w:t>шляхом</w:t>
      </w:r>
      <w:r>
        <w:t></w:t>
      </w:r>
      <w:r>
        <w:rPr>
          <w:rFonts w:hint="eastAsia"/>
        </w:rPr>
        <w:t>багаторазового</w:t>
      </w:r>
      <w:r>
        <w:t></w:t>
      </w:r>
      <w:r>
        <w:rPr>
          <w:rFonts w:hint="eastAsia"/>
        </w:rPr>
        <w:t>проходження</w:t>
      </w:r>
      <w:r>
        <w:t></w:t>
      </w:r>
      <w:r>
        <w:rPr>
          <w:rFonts w:hint="eastAsia"/>
        </w:rPr>
        <w:t>змагальної</w:t>
      </w:r>
      <w:r>
        <w:t></w:t>
      </w:r>
      <w:r>
        <w:rPr>
          <w:rFonts w:hint="eastAsia"/>
        </w:rPr>
        <w:t>дистанції</w:t>
      </w:r>
      <w:r>
        <w:t></w:t>
      </w:r>
      <w:r>
        <w:t></w:t>
      </w:r>
      <w:r>
        <w:rPr>
          <w:rFonts w:hint="eastAsia"/>
        </w:rPr>
        <w:t>При</w:t>
      </w:r>
      <w:r>
        <w:t></w:t>
      </w:r>
      <w:r>
        <w:rPr>
          <w:rFonts w:hint="eastAsia"/>
        </w:rPr>
        <w:t>цьому</w:t>
      </w:r>
      <w:r>
        <w:t></w:t>
      </w:r>
      <w:r>
        <w:rPr>
          <w:rFonts w:hint="eastAsia"/>
        </w:rPr>
        <w:t>даних</w:t>
      </w:r>
      <w:r>
        <w:t></w:t>
      </w:r>
      <w:r>
        <w:t></w:t>
      </w:r>
      <w:r>
        <w:rPr>
          <w:rFonts w:hint="eastAsia"/>
        </w:rPr>
        <w:t>які</w:t>
      </w:r>
      <w:r>
        <w:t></w:t>
      </w:r>
      <w:r>
        <w:rPr>
          <w:rFonts w:hint="eastAsia"/>
        </w:rPr>
        <w:t>б</w:t>
      </w:r>
      <w:r>
        <w:t></w:t>
      </w:r>
      <w:r>
        <w:rPr>
          <w:rFonts w:hint="eastAsia"/>
        </w:rPr>
        <w:t>дозволили</w:t>
      </w:r>
      <w:r>
        <w:t></w:t>
      </w:r>
      <w:r>
        <w:rPr>
          <w:rFonts w:hint="eastAsia"/>
        </w:rPr>
        <w:t>провести</w:t>
      </w:r>
      <w:r>
        <w:t></w:t>
      </w:r>
      <w:r>
        <w:rPr>
          <w:rFonts w:hint="eastAsia"/>
        </w:rPr>
        <w:t>тренувальне</w:t>
      </w:r>
      <w:r>
        <w:t></w:t>
      </w:r>
      <w:r>
        <w:rPr>
          <w:rFonts w:hint="eastAsia"/>
        </w:rPr>
        <w:t>заняття</w:t>
      </w:r>
      <w:r>
        <w:t></w:t>
      </w:r>
      <w:r>
        <w:rPr>
          <w:rFonts w:hint="eastAsia"/>
        </w:rPr>
        <w:t>в</w:t>
      </w:r>
      <w:r>
        <w:t></w:t>
      </w:r>
      <w:r>
        <w:rPr>
          <w:rFonts w:hint="eastAsia"/>
        </w:rPr>
        <w:t>умовах</w:t>
      </w:r>
      <w:r>
        <w:t></w:t>
      </w:r>
      <w:r>
        <w:rPr>
          <w:rFonts w:hint="eastAsia"/>
        </w:rPr>
        <w:t>компенсованого</w:t>
      </w:r>
      <w:r>
        <w:t></w:t>
      </w:r>
      <w:r>
        <w:rPr>
          <w:rFonts w:hint="eastAsia"/>
        </w:rPr>
        <w:t>стомлення</w:t>
      </w:r>
      <w:r>
        <w:t></w:t>
      </w:r>
      <w:r>
        <w:rPr>
          <w:rFonts w:hint="eastAsia"/>
        </w:rPr>
        <w:t>в</w:t>
      </w:r>
      <w:r>
        <w:t></w:t>
      </w:r>
      <w:r>
        <w:rPr>
          <w:rFonts w:hint="eastAsia"/>
        </w:rPr>
        <w:t>сучасній</w:t>
      </w:r>
      <w:r>
        <w:t></w:t>
      </w:r>
      <w:r>
        <w:rPr>
          <w:rFonts w:hint="eastAsia"/>
        </w:rPr>
        <w:t>літературі</w:t>
      </w:r>
      <w:r>
        <w:t></w:t>
      </w:r>
      <w:r>
        <w:rPr>
          <w:rFonts w:hint="eastAsia"/>
        </w:rPr>
        <w:t>представлено</w:t>
      </w:r>
      <w:r>
        <w:t></w:t>
      </w:r>
      <w:r>
        <w:rPr>
          <w:rFonts w:hint="eastAsia"/>
        </w:rPr>
        <w:t>явно</w:t>
      </w:r>
      <w:r>
        <w:t></w:t>
      </w:r>
      <w:r>
        <w:rPr>
          <w:rFonts w:hint="eastAsia"/>
        </w:rPr>
        <w:t>недостатньо</w:t>
      </w:r>
      <w:r>
        <w:t></w:t>
      </w:r>
    </w:p>
    <w:p w:rsidR="00F30031" w:rsidRDefault="00F30031" w:rsidP="00F30031">
      <w:r>
        <w:rPr>
          <w:rFonts w:hint="eastAsia"/>
        </w:rPr>
        <w:t>Більшість</w:t>
      </w:r>
      <w:r>
        <w:t></w:t>
      </w:r>
      <w:r>
        <w:rPr>
          <w:rFonts w:hint="eastAsia"/>
        </w:rPr>
        <w:t>робіт</w:t>
      </w:r>
      <w:r>
        <w:t></w:t>
      </w:r>
      <w:r>
        <w:t></w:t>
      </w:r>
      <w:r>
        <w:rPr>
          <w:rFonts w:hint="eastAsia"/>
        </w:rPr>
        <w:t>пов</w:t>
      </w:r>
      <w:r>
        <w:t></w:t>
      </w:r>
      <w:r>
        <w:rPr>
          <w:rFonts w:hint="eastAsia"/>
        </w:rPr>
        <w:t>язаних</w:t>
      </w:r>
      <w:r>
        <w:t></w:t>
      </w:r>
      <w:r>
        <w:rPr>
          <w:rFonts w:hint="eastAsia"/>
        </w:rPr>
        <w:t>з</w:t>
      </w:r>
      <w:r>
        <w:t></w:t>
      </w:r>
      <w:r>
        <w:rPr>
          <w:rFonts w:hint="eastAsia"/>
        </w:rPr>
        <w:t>вивченням</w:t>
      </w:r>
      <w:r>
        <w:t></w:t>
      </w:r>
      <w:r>
        <w:rPr>
          <w:rFonts w:hint="eastAsia"/>
        </w:rPr>
        <w:t>роботоздатності</w:t>
      </w:r>
      <w:r>
        <w:t></w:t>
      </w:r>
      <w:r>
        <w:rPr>
          <w:rFonts w:hint="eastAsia"/>
        </w:rPr>
        <w:t>в</w:t>
      </w:r>
      <w:r>
        <w:t></w:t>
      </w:r>
      <w:r>
        <w:rPr>
          <w:rFonts w:hint="eastAsia"/>
        </w:rPr>
        <w:t>умовах</w:t>
      </w:r>
      <w:r>
        <w:t></w:t>
      </w:r>
      <w:r>
        <w:rPr>
          <w:rFonts w:hint="eastAsia"/>
        </w:rPr>
        <w:t>ступеня</w:t>
      </w:r>
      <w:r>
        <w:t></w:t>
      </w:r>
      <w:r>
        <w:rPr>
          <w:rFonts w:hint="eastAsia"/>
        </w:rPr>
        <w:t>стомлення</w:t>
      </w:r>
      <w:r>
        <w:t></w:t>
      </w:r>
      <w:r>
        <w:t></w:t>
      </w:r>
      <w:r>
        <w:rPr>
          <w:rFonts w:hint="eastAsia"/>
        </w:rPr>
        <w:t>що</w:t>
      </w:r>
      <w:r>
        <w:t></w:t>
      </w:r>
      <w:r>
        <w:rPr>
          <w:rFonts w:hint="eastAsia"/>
        </w:rPr>
        <w:t>зростає</w:t>
      </w:r>
      <w:r>
        <w:t></w:t>
      </w:r>
      <w:r>
        <w:t></w:t>
      </w:r>
      <w:r>
        <w:rPr>
          <w:rFonts w:hint="eastAsia"/>
        </w:rPr>
        <w:t>ґрунтуються</w:t>
      </w:r>
      <w:r>
        <w:t></w:t>
      </w:r>
      <w:r>
        <w:rPr>
          <w:rFonts w:hint="eastAsia"/>
        </w:rPr>
        <w:t>на</w:t>
      </w:r>
      <w:r>
        <w:t></w:t>
      </w:r>
      <w:r>
        <w:rPr>
          <w:rFonts w:hint="eastAsia"/>
        </w:rPr>
        <w:t>концепції</w:t>
      </w:r>
      <w:r>
        <w:t></w:t>
      </w:r>
      <w:r>
        <w:t></w:t>
      </w:r>
      <w:r>
        <w:rPr>
          <w:rFonts w:hint="eastAsia"/>
        </w:rPr>
        <w:t>критичної</w:t>
      </w:r>
      <w:r>
        <w:t></w:t>
      </w:r>
      <w:r>
        <w:t></w:t>
      </w:r>
      <w:r>
        <w:rPr>
          <w:rFonts w:hint="eastAsia"/>
        </w:rPr>
        <w:t>потужності</w:t>
      </w:r>
      <w:r>
        <w:t></w:t>
      </w:r>
      <w:r>
        <w:rPr>
          <w:rFonts w:hint="eastAsia"/>
        </w:rPr>
        <w:t>навантаження</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Ця</w:t>
      </w:r>
      <w:r>
        <w:t></w:t>
      </w:r>
      <w:r>
        <w:rPr>
          <w:rFonts w:hint="eastAsia"/>
        </w:rPr>
        <w:t>концепція</w:t>
      </w:r>
      <w:r>
        <w:t></w:t>
      </w:r>
      <w:r>
        <w:rPr>
          <w:rFonts w:hint="eastAsia"/>
        </w:rPr>
        <w:t>базується</w:t>
      </w:r>
      <w:r>
        <w:t></w:t>
      </w:r>
      <w:r>
        <w:rPr>
          <w:rFonts w:hint="eastAsia"/>
        </w:rPr>
        <w:t>на</w:t>
      </w:r>
      <w:r>
        <w:t></w:t>
      </w:r>
      <w:r>
        <w:rPr>
          <w:rFonts w:hint="eastAsia"/>
        </w:rPr>
        <w:t>інтегральній</w:t>
      </w:r>
      <w:r>
        <w:t></w:t>
      </w:r>
      <w:r>
        <w:rPr>
          <w:rFonts w:hint="eastAsia"/>
        </w:rPr>
        <w:t>характеристиці</w:t>
      </w:r>
      <w:r>
        <w:t></w:t>
      </w:r>
      <w:r>
        <w:rPr>
          <w:rFonts w:hint="eastAsia"/>
        </w:rPr>
        <w:t>здатності</w:t>
      </w:r>
      <w:r>
        <w:t></w:t>
      </w:r>
      <w:r>
        <w:rPr>
          <w:rFonts w:hint="eastAsia"/>
        </w:rPr>
        <w:t>виконувати</w:t>
      </w:r>
      <w:r>
        <w:t></w:t>
      </w:r>
      <w:r>
        <w:rPr>
          <w:rFonts w:hint="eastAsia"/>
        </w:rPr>
        <w:t>навантаження</w:t>
      </w:r>
      <w:r>
        <w:t></w:t>
      </w:r>
      <w:r>
        <w:rPr>
          <w:rFonts w:hint="eastAsia"/>
        </w:rPr>
        <w:t>різної</w:t>
      </w:r>
      <w:r>
        <w:t></w:t>
      </w:r>
      <w:r>
        <w:rPr>
          <w:rFonts w:hint="eastAsia"/>
        </w:rPr>
        <w:t>потужності</w:t>
      </w:r>
      <w:r>
        <w:t></w:t>
      </w:r>
      <w:r>
        <w:t></w:t>
      </w:r>
      <w:r>
        <w:rPr>
          <w:rFonts w:hint="eastAsia"/>
        </w:rPr>
        <w:t>які</w:t>
      </w:r>
      <w:r>
        <w:t></w:t>
      </w:r>
      <w:r>
        <w:rPr>
          <w:rFonts w:hint="eastAsia"/>
        </w:rPr>
        <w:t>спортсмени</w:t>
      </w:r>
      <w:r>
        <w:t></w:t>
      </w:r>
      <w:r>
        <w:rPr>
          <w:rFonts w:hint="eastAsia"/>
        </w:rPr>
        <w:t>можуть</w:t>
      </w:r>
      <w:r>
        <w:t></w:t>
      </w:r>
      <w:r>
        <w:rPr>
          <w:rFonts w:hint="eastAsia"/>
        </w:rPr>
        <w:t>виконати</w:t>
      </w:r>
      <w:r>
        <w:t></w:t>
      </w:r>
      <w:r>
        <w:rPr>
          <w:rFonts w:hint="eastAsia"/>
        </w:rPr>
        <w:t>до</w:t>
      </w:r>
      <w:r>
        <w:t></w:t>
      </w:r>
      <w:r>
        <w:rPr>
          <w:rFonts w:hint="eastAsia"/>
        </w:rPr>
        <w:t>настання</w:t>
      </w:r>
      <w:r>
        <w:t></w:t>
      </w:r>
      <w:r>
        <w:rPr>
          <w:rFonts w:hint="eastAsia"/>
        </w:rPr>
        <w:t>некомпенсованого</w:t>
      </w:r>
      <w:r>
        <w:t></w:t>
      </w:r>
      <w:r>
        <w:rPr>
          <w:rFonts w:hint="eastAsia"/>
        </w:rPr>
        <w:t>стомлення</w:t>
      </w:r>
      <w:r>
        <w:t></w:t>
      </w:r>
      <w:r>
        <w:rPr>
          <w:rFonts w:hint="eastAsia"/>
        </w:rPr>
        <w:t>й</w:t>
      </w:r>
      <w:r>
        <w:t></w:t>
      </w:r>
      <w:r>
        <w:rPr>
          <w:rFonts w:hint="eastAsia"/>
        </w:rPr>
        <w:t>відмови</w:t>
      </w:r>
      <w:r>
        <w:t></w:t>
      </w:r>
      <w:r>
        <w:rPr>
          <w:rFonts w:hint="eastAsia"/>
        </w:rPr>
        <w:t>від</w:t>
      </w:r>
      <w:r>
        <w:t></w:t>
      </w:r>
      <w:r>
        <w:rPr>
          <w:rFonts w:hint="eastAsia"/>
        </w:rPr>
        <w:t>роботи</w:t>
      </w:r>
      <w:r>
        <w:t></w:t>
      </w:r>
    </w:p>
    <w:p w:rsidR="00F30031" w:rsidRDefault="00F30031" w:rsidP="00F30031">
      <w:r>
        <w:rPr>
          <w:rFonts w:hint="eastAsia"/>
        </w:rPr>
        <w:t>Разом</w:t>
      </w:r>
      <w:r>
        <w:t></w:t>
      </w:r>
      <w:r>
        <w:rPr>
          <w:rFonts w:hint="eastAsia"/>
        </w:rPr>
        <w:t>з</w:t>
      </w:r>
      <w:r>
        <w:t></w:t>
      </w:r>
      <w:r>
        <w:rPr>
          <w:rFonts w:hint="eastAsia"/>
        </w:rPr>
        <w:t>тим</w:t>
      </w:r>
      <w:r>
        <w:t></w:t>
      </w:r>
      <w:r>
        <w:rPr>
          <w:rFonts w:hint="eastAsia"/>
        </w:rPr>
        <w:t>недостатньо</w:t>
      </w:r>
      <w:r>
        <w:t></w:t>
      </w:r>
      <w:r>
        <w:rPr>
          <w:rFonts w:hint="eastAsia"/>
        </w:rPr>
        <w:t>ясним</w:t>
      </w:r>
      <w:r>
        <w:t></w:t>
      </w:r>
      <w:r>
        <w:rPr>
          <w:rFonts w:hint="eastAsia"/>
        </w:rPr>
        <w:t>залишається</w:t>
      </w:r>
      <w:r>
        <w:t></w:t>
      </w:r>
      <w:r>
        <w:rPr>
          <w:rFonts w:hint="eastAsia"/>
        </w:rPr>
        <w:t>питання</w:t>
      </w:r>
      <w:r>
        <w:t></w:t>
      </w:r>
      <w:r>
        <w:rPr>
          <w:rFonts w:hint="eastAsia"/>
        </w:rPr>
        <w:t>застосування</w:t>
      </w:r>
      <w:r>
        <w:t></w:t>
      </w:r>
      <w:r>
        <w:rPr>
          <w:rFonts w:hint="eastAsia"/>
        </w:rPr>
        <w:t>критеріїв</w:t>
      </w:r>
      <w:r>
        <w:t></w:t>
      </w:r>
      <w:r>
        <w:t></w:t>
      </w:r>
      <w:r>
        <w:rPr>
          <w:rFonts w:hint="eastAsia"/>
        </w:rPr>
        <w:t>критичної</w:t>
      </w:r>
      <w:r>
        <w:t></w:t>
      </w:r>
      <w:r>
        <w:t></w:t>
      </w:r>
      <w:r>
        <w:rPr>
          <w:rFonts w:hint="eastAsia"/>
        </w:rPr>
        <w:t>потужності</w:t>
      </w:r>
      <w:r>
        <w:t></w:t>
      </w:r>
      <w:r>
        <w:rPr>
          <w:rFonts w:hint="eastAsia"/>
        </w:rPr>
        <w:t>навантаження</w:t>
      </w:r>
      <w:r>
        <w:t></w:t>
      </w:r>
      <w:r>
        <w:rPr>
          <w:rFonts w:hint="eastAsia"/>
        </w:rPr>
        <w:t>до</w:t>
      </w:r>
      <w:r>
        <w:t></w:t>
      </w:r>
      <w:r>
        <w:rPr>
          <w:rFonts w:hint="eastAsia"/>
        </w:rPr>
        <w:t>урахування</w:t>
      </w:r>
      <w:r>
        <w:t></w:t>
      </w:r>
      <w:r>
        <w:rPr>
          <w:rFonts w:hint="eastAsia"/>
        </w:rPr>
        <w:t>процесів</w:t>
      </w:r>
      <w:r>
        <w:t></w:t>
      </w:r>
      <w:r>
        <w:rPr>
          <w:rFonts w:hint="eastAsia"/>
        </w:rPr>
        <w:t>розвитку</w:t>
      </w:r>
      <w:r>
        <w:t></w:t>
      </w:r>
      <w:r>
        <w:rPr>
          <w:rFonts w:hint="eastAsia"/>
        </w:rPr>
        <w:t>стомлення</w:t>
      </w:r>
      <w:r>
        <w:t></w:t>
      </w:r>
      <w:r>
        <w:rPr>
          <w:rFonts w:hint="eastAsia"/>
        </w:rPr>
        <w:t>на</w:t>
      </w:r>
      <w:r>
        <w:t></w:t>
      </w:r>
      <w:r>
        <w:rPr>
          <w:rFonts w:hint="eastAsia"/>
        </w:rPr>
        <w:t>змагальній</w:t>
      </w:r>
      <w:r>
        <w:t></w:t>
      </w:r>
      <w:r>
        <w:rPr>
          <w:rFonts w:hint="eastAsia"/>
        </w:rPr>
        <w:t>дистанції</w:t>
      </w:r>
      <w:r>
        <w:t></w:t>
      </w:r>
      <w:r>
        <w:t></w:t>
      </w:r>
      <w:r>
        <w:rPr>
          <w:rFonts w:hint="eastAsia"/>
        </w:rPr>
        <w:t>до</w:t>
      </w:r>
      <w:r>
        <w:t></w:t>
      </w:r>
      <w:r>
        <w:rPr>
          <w:rFonts w:hint="eastAsia"/>
        </w:rPr>
        <w:t>оцінки</w:t>
      </w:r>
      <w:r>
        <w:t></w:t>
      </w:r>
      <w:r>
        <w:rPr>
          <w:rFonts w:hint="eastAsia"/>
        </w:rPr>
        <w:t>її</w:t>
      </w:r>
      <w:r>
        <w:t></w:t>
      </w:r>
      <w:r>
        <w:rPr>
          <w:rFonts w:hint="eastAsia"/>
        </w:rPr>
        <w:t>взаємозв</w:t>
      </w:r>
      <w:r>
        <w:t></w:t>
      </w:r>
      <w:r>
        <w:rPr>
          <w:rFonts w:hint="eastAsia"/>
        </w:rPr>
        <w:t>язку</w:t>
      </w:r>
      <w:r>
        <w:t></w:t>
      </w:r>
      <w:r>
        <w:rPr>
          <w:rFonts w:hint="eastAsia"/>
        </w:rPr>
        <w:t>з</w:t>
      </w:r>
      <w:r>
        <w:t></w:t>
      </w:r>
      <w:r>
        <w:rPr>
          <w:rFonts w:hint="eastAsia"/>
        </w:rPr>
        <w:t>параметрами</w:t>
      </w:r>
      <w:r>
        <w:t></w:t>
      </w:r>
      <w:r>
        <w:rPr>
          <w:rFonts w:hint="eastAsia"/>
        </w:rPr>
        <w:t>змагальної</w:t>
      </w:r>
      <w:r>
        <w:t></w:t>
      </w:r>
      <w:r>
        <w:rPr>
          <w:rFonts w:hint="eastAsia"/>
        </w:rPr>
        <w:t>діяльності</w:t>
      </w:r>
      <w:r>
        <w:t></w:t>
      </w:r>
      <w:r>
        <w:t></w:t>
      </w:r>
      <w:r>
        <w:rPr>
          <w:rFonts w:hint="eastAsia"/>
        </w:rPr>
        <w:t>Питання</w:t>
      </w:r>
      <w:r>
        <w:t></w:t>
      </w:r>
      <w:r>
        <w:rPr>
          <w:rFonts w:hint="eastAsia"/>
        </w:rPr>
        <w:t>діагностики</w:t>
      </w:r>
      <w:r>
        <w:t></w:t>
      </w:r>
      <w:r>
        <w:t></w:t>
      </w:r>
      <w:r>
        <w:rPr>
          <w:rFonts w:hint="eastAsia"/>
        </w:rPr>
        <w:t>критичної</w:t>
      </w:r>
      <w:r>
        <w:t></w:t>
      </w:r>
      <w:r>
        <w:t></w:t>
      </w:r>
      <w:r>
        <w:rPr>
          <w:rFonts w:hint="eastAsia"/>
        </w:rPr>
        <w:t>потужності</w:t>
      </w:r>
      <w:r>
        <w:t></w:t>
      </w:r>
      <w:r>
        <w:rPr>
          <w:rFonts w:hint="eastAsia"/>
        </w:rPr>
        <w:t>роботи</w:t>
      </w:r>
      <w:r>
        <w:t></w:t>
      </w:r>
      <w:r>
        <w:t></w:t>
      </w:r>
      <w:r>
        <w:rPr>
          <w:rFonts w:hint="eastAsia"/>
        </w:rPr>
        <w:t>визначення</w:t>
      </w:r>
      <w:r>
        <w:t></w:t>
      </w:r>
      <w:r>
        <w:rPr>
          <w:rFonts w:hint="eastAsia"/>
        </w:rPr>
        <w:t>часу</w:t>
      </w:r>
      <w:r>
        <w:t></w:t>
      </w:r>
      <w:r>
        <w:rPr>
          <w:rFonts w:hint="eastAsia"/>
        </w:rPr>
        <w:t>роботи</w:t>
      </w:r>
      <w:r>
        <w:t></w:t>
      </w:r>
      <w:r>
        <w:rPr>
          <w:rFonts w:hint="eastAsia"/>
        </w:rPr>
        <w:t>до</w:t>
      </w:r>
      <w:r>
        <w:t></w:t>
      </w:r>
      <w:r>
        <w:rPr>
          <w:rFonts w:hint="eastAsia"/>
        </w:rPr>
        <w:t>настання</w:t>
      </w:r>
      <w:r>
        <w:t></w:t>
      </w:r>
      <w:r>
        <w:t></w:t>
      </w:r>
      <w:r>
        <w:rPr>
          <w:rFonts w:hint="eastAsia"/>
        </w:rPr>
        <w:t>відмови</w:t>
      </w:r>
      <w:r>
        <w:t></w:t>
      </w:r>
      <w:r>
        <w:rPr>
          <w:rFonts w:hint="eastAsia"/>
        </w:rPr>
        <w:t>від</w:t>
      </w:r>
      <w:r>
        <w:t></w:t>
      </w:r>
      <w:r>
        <w:rPr>
          <w:rFonts w:hint="eastAsia"/>
        </w:rPr>
        <w:t>роботи</w:t>
      </w:r>
      <w:r>
        <w:t></w:t>
      </w:r>
      <w:r>
        <w:t></w:t>
      </w:r>
      <w:r>
        <w:t></w:t>
      </w:r>
      <w:r>
        <w:rPr>
          <w:rFonts w:hint="eastAsia"/>
        </w:rPr>
        <w:t>а</w:t>
      </w:r>
      <w:r>
        <w:t></w:t>
      </w:r>
      <w:r>
        <w:t></w:t>
      </w:r>
      <w:r>
        <w:rPr>
          <w:rFonts w:hint="eastAsia"/>
        </w:rPr>
        <w:t>найголовніше</w:t>
      </w:r>
      <w:r>
        <w:t></w:t>
      </w:r>
      <w:r>
        <w:t></w:t>
      </w:r>
      <w:r>
        <w:rPr>
          <w:rFonts w:hint="eastAsia"/>
        </w:rPr>
        <w:t>розробка</w:t>
      </w:r>
      <w:r>
        <w:t></w:t>
      </w:r>
      <w:r>
        <w:rPr>
          <w:rFonts w:hint="eastAsia"/>
        </w:rPr>
        <w:t>практичних</w:t>
      </w:r>
      <w:r>
        <w:t></w:t>
      </w:r>
      <w:r>
        <w:rPr>
          <w:rFonts w:hint="eastAsia"/>
        </w:rPr>
        <w:t>аспектів</w:t>
      </w:r>
      <w:r>
        <w:t></w:t>
      </w:r>
      <w:r>
        <w:rPr>
          <w:rFonts w:hint="eastAsia"/>
        </w:rPr>
        <w:t>реалізації</w:t>
      </w:r>
      <w:r>
        <w:t></w:t>
      </w:r>
      <w:r>
        <w:rPr>
          <w:rFonts w:hint="eastAsia"/>
        </w:rPr>
        <w:t>цього</w:t>
      </w:r>
      <w:r>
        <w:t></w:t>
      </w:r>
      <w:r>
        <w:rPr>
          <w:rFonts w:hint="eastAsia"/>
        </w:rPr>
        <w:t>підходу</w:t>
      </w:r>
      <w:r>
        <w:t></w:t>
      </w:r>
      <w:r>
        <w:rPr>
          <w:rFonts w:hint="eastAsia"/>
        </w:rPr>
        <w:t>в</w:t>
      </w:r>
      <w:r>
        <w:t></w:t>
      </w:r>
      <w:r>
        <w:rPr>
          <w:rFonts w:hint="eastAsia"/>
        </w:rPr>
        <w:t>практиці</w:t>
      </w:r>
      <w:r>
        <w:t></w:t>
      </w:r>
      <w:r>
        <w:rPr>
          <w:rFonts w:hint="eastAsia"/>
        </w:rPr>
        <w:t>дотепер</w:t>
      </w:r>
      <w:r>
        <w:t></w:t>
      </w:r>
      <w:r>
        <w:rPr>
          <w:rFonts w:hint="eastAsia"/>
        </w:rPr>
        <w:t>залишаються</w:t>
      </w:r>
      <w:r>
        <w:t></w:t>
      </w:r>
      <w:r>
        <w:rPr>
          <w:rFonts w:hint="eastAsia"/>
        </w:rPr>
        <w:t>відкритими</w:t>
      </w:r>
      <w:r>
        <w:t></w:t>
      </w:r>
      <w:r>
        <w:t></w:t>
      </w:r>
      <w:r>
        <w:rPr>
          <w:rFonts w:hint="eastAsia"/>
        </w:rPr>
        <w:t>Подальше</w:t>
      </w:r>
      <w:r>
        <w:t></w:t>
      </w:r>
      <w:r>
        <w:rPr>
          <w:rFonts w:hint="eastAsia"/>
        </w:rPr>
        <w:t>вивчення</w:t>
      </w:r>
      <w:r>
        <w:t></w:t>
      </w:r>
      <w:r>
        <w:rPr>
          <w:rFonts w:hint="eastAsia"/>
        </w:rPr>
        <w:t>цих</w:t>
      </w:r>
      <w:r>
        <w:t></w:t>
      </w:r>
      <w:r>
        <w:rPr>
          <w:rFonts w:hint="eastAsia"/>
        </w:rPr>
        <w:t>питань</w:t>
      </w:r>
      <w:r>
        <w:t></w:t>
      </w:r>
      <w:r>
        <w:rPr>
          <w:rFonts w:hint="eastAsia"/>
        </w:rPr>
        <w:t>відкриває</w:t>
      </w:r>
      <w:r>
        <w:t></w:t>
      </w:r>
      <w:r>
        <w:rPr>
          <w:rFonts w:hint="eastAsia"/>
        </w:rPr>
        <w:t>нові</w:t>
      </w:r>
      <w:r>
        <w:t></w:t>
      </w:r>
      <w:r>
        <w:rPr>
          <w:rFonts w:hint="eastAsia"/>
        </w:rPr>
        <w:t>можливості</w:t>
      </w:r>
      <w:r>
        <w:t></w:t>
      </w:r>
      <w:r>
        <w:rPr>
          <w:rFonts w:hint="eastAsia"/>
        </w:rPr>
        <w:t>розробки</w:t>
      </w:r>
      <w:r>
        <w:t></w:t>
      </w:r>
      <w:r>
        <w:rPr>
          <w:rFonts w:hint="eastAsia"/>
        </w:rPr>
        <w:t>режимів</w:t>
      </w:r>
      <w:r>
        <w:t></w:t>
      </w:r>
      <w:r>
        <w:rPr>
          <w:rFonts w:hint="eastAsia"/>
        </w:rPr>
        <w:t>спеціальних</w:t>
      </w:r>
      <w:r>
        <w:t></w:t>
      </w:r>
      <w:r>
        <w:rPr>
          <w:rFonts w:hint="eastAsia"/>
        </w:rPr>
        <w:t>тренувальних</w:t>
      </w:r>
      <w:r>
        <w:t></w:t>
      </w:r>
      <w:r>
        <w:rPr>
          <w:rFonts w:hint="eastAsia"/>
        </w:rPr>
        <w:t>засобів</w:t>
      </w:r>
      <w:r>
        <w:t></w:t>
      </w:r>
      <w:r>
        <w:t></w:t>
      </w:r>
      <w:r>
        <w:rPr>
          <w:rFonts w:hint="eastAsia"/>
        </w:rPr>
        <w:t>спрямованих</w:t>
      </w:r>
      <w:r>
        <w:t></w:t>
      </w:r>
      <w:r>
        <w:rPr>
          <w:rFonts w:hint="eastAsia"/>
        </w:rPr>
        <w:t>на</w:t>
      </w:r>
      <w:r>
        <w:t></w:t>
      </w:r>
      <w:r>
        <w:rPr>
          <w:rFonts w:hint="eastAsia"/>
        </w:rPr>
        <w:t>реалізацію</w:t>
      </w:r>
      <w:r>
        <w:t></w:t>
      </w:r>
      <w:r>
        <w:rPr>
          <w:rFonts w:hint="eastAsia"/>
        </w:rPr>
        <w:t>функціонального</w:t>
      </w:r>
      <w:r>
        <w:t></w:t>
      </w:r>
      <w:r>
        <w:rPr>
          <w:rFonts w:hint="eastAsia"/>
        </w:rPr>
        <w:t>потенціалу</w:t>
      </w:r>
      <w:r>
        <w:t></w:t>
      </w:r>
      <w:r>
        <w:rPr>
          <w:rFonts w:hint="eastAsia"/>
        </w:rPr>
        <w:t>веслярів</w:t>
      </w:r>
      <w:r>
        <w:t></w:t>
      </w:r>
      <w:r>
        <w:rPr>
          <w:rFonts w:hint="eastAsia"/>
        </w:rPr>
        <w:t>стосовно</w:t>
      </w:r>
      <w:r>
        <w:t></w:t>
      </w:r>
      <w:r>
        <w:rPr>
          <w:rFonts w:hint="eastAsia"/>
        </w:rPr>
        <w:t>до</w:t>
      </w:r>
      <w:r>
        <w:t></w:t>
      </w:r>
      <w:r>
        <w:rPr>
          <w:rFonts w:hint="eastAsia"/>
        </w:rPr>
        <w:t>компонентів</w:t>
      </w:r>
      <w:r>
        <w:t></w:t>
      </w:r>
      <w:r>
        <w:t></w:t>
      </w:r>
      <w:r>
        <w:rPr>
          <w:rFonts w:hint="eastAsia"/>
        </w:rPr>
        <w:t>частин</w:t>
      </w:r>
      <w:r>
        <w:t></w:t>
      </w:r>
      <w:r>
        <w:t></w:t>
      </w:r>
      <w:r>
        <w:rPr>
          <w:rFonts w:hint="eastAsia"/>
        </w:rPr>
        <w:t>змагальної</w:t>
      </w:r>
      <w:r>
        <w:t></w:t>
      </w:r>
      <w:r>
        <w:rPr>
          <w:rFonts w:hint="eastAsia"/>
        </w:rPr>
        <w:t>дистанції</w:t>
      </w:r>
      <w:r>
        <w:t></w:t>
      </w:r>
    </w:p>
    <w:p w:rsidR="00F30031" w:rsidRDefault="00F30031" w:rsidP="00F30031">
      <w:r>
        <w:rPr>
          <w:rFonts w:hint="eastAsia"/>
        </w:rPr>
        <w:t>Це</w:t>
      </w:r>
      <w:r>
        <w:t></w:t>
      </w:r>
      <w:r>
        <w:rPr>
          <w:rFonts w:hint="eastAsia"/>
        </w:rPr>
        <w:t>диктує</w:t>
      </w:r>
      <w:r>
        <w:t></w:t>
      </w:r>
      <w:r>
        <w:rPr>
          <w:rFonts w:hint="eastAsia"/>
        </w:rPr>
        <w:t>необхідність</w:t>
      </w:r>
      <w:r>
        <w:t></w:t>
      </w:r>
      <w:r>
        <w:rPr>
          <w:rFonts w:hint="eastAsia"/>
        </w:rPr>
        <w:t>проведення</w:t>
      </w:r>
      <w:r>
        <w:t></w:t>
      </w:r>
      <w:r>
        <w:rPr>
          <w:rFonts w:hint="eastAsia"/>
        </w:rPr>
        <w:t>спеціального</w:t>
      </w:r>
      <w:r>
        <w:t></w:t>
      </w:r>
      <w:r>
        <w:rPr>
          <w:rFonts w:hint="eastAsia"/>
        </w:rPr>
        <w:t>аналізу</w:t>
      </w:r>
      <w:r>
        <w:t></w:t>
      </w:r>
      <w:r>
        <w:t></w:t>
      </w:r>
      <w:r>
        <w:rPr>
          <w:rFonts w:hint="eastAsia"/>
        </w:rPr>
        <w:t>спрямованого</w:t>
      </w:r>
      <w:r>
        <w:t></w:t>
      </w:r>
      <w:r>
        <w:rPr>
          <w:rFonts w:hint="eastAsia"/>
        </w:rPr>
        <w:t>на</w:t>
      </w:r>
      <w:r>
        <w:t></w:t>
      </w:r>
      <w:r>
        <w:rPr>
          <w:rFonts w:hint="eastAsia"/>
        </w:rPr>
        <w:t>оцінку</w:t>
      </w:r>
      <w:r>
        <w:t></w:t>
      </w:r>
      <w:r>
        <w:rPr>
          <w:rFonts w:hint="eastAsia"/>
        </w:rPr>
        <w:t>спеціальної</w:t>
      </w:r>
      <w:r>
        <w:t></w:t>
      </w:r>
      <w:r>
        <w:rPr>
          <w:rFonts w:hint="eastAsia"/>
        </w:rPr>
        <w:t>роботоздатності</w:t>
      </w:r>
      <w:r>
        <w:t></w:t>
      </w:r>
      <w:r>
        <w:t></w:t>
      </w:r>
      <w:r>
        <w:rPr>
          <w:rFonts w:hint="eastAsia"/>
        </w:rPr>
        <w:t>а</w:t>
      </w:r>
      <w:r>
        <w:t></w:t>
      </w:r>
      <w:r>
        <w:rPr>
          <w:rFonts w:hint="eastAsia"/>
        </w:rPr>
        <w:t>також</w:t>
      </w:r>
      <w:r>
        <w:t></w:t>
      </w:r>
      <w:r>
        <w:rPr>
          <w:rFonts w:hint="eastAsia"/>
        </w:rPr>
        <w:t>специфічних</w:t>
      </w:r>
      <w:r>
        <w:t></w:t>
      </w:r>
      <w:r>
        <w:rPr>
          <w:rFonts w:hint="eastAsia"/>
        </w:rPr>
        <w:t>проявів</w:t>
      </w:r>
      <w:r>
        <w:t></w:t>
      </w:r>
      <w:r>
        <w:rPr>
          <w:rFonts w:hint="eastAsia"/>
        </w:rPr>
        <w:t>функціональних</w:t>
      </w:r>
      <w:r>
        <w:t></w:t>
      </w:r>
      <w:r>
        <w:rPr>
          <w:rFonts w:hint="eastAsia"/>
        </w:rPr>
        <w:t>можливостей</w:t>
      </w:r>
      <w:r>
        <w:t></w:t>
      </w:r>
      <w:r>
        <w:rPr>
          <w:rFonts w:hint="eastAsia"/>
        </w:rPr>
        <w:t>веслярів</w:t>
      </w:r>
      <w:r>
        <w:t></w:t>
      </w:r>
      <w:r>
        <w:rPr>
          <w:rFonts w:hint="eastAsia"/>
        </w:rPr>
        <w:t>у</w:t>
      </w:r>
      <w:r>
        <w:t></w:t>
      </w:r>
      <w:r>
        <w:rPr>
          <w:rFonts w:hint="eastAsia"/>
        </w:rPr>
        <w:t>процесі</w:t>
      </w:r>
      <w:r>
        <w:t></w:t>
      </w:r>
      <w:r>
        <w:rPr>
          <w:rFonts w:hint="eastAsia"/>
        </w:rPr>
        <w:t>моделювання</w:t>
      </w:r>
      <w:r>
        <w:t></w:t>
      </w:r>
      <w:r>
        <w:rPr>
          <w:rFonts w:hint="eastAsia"/>
        </w:rPr>
        <w:t>змагальної</w:t>
      </w:r>
      <w:r>
        <w:t></w:t>
      </w:r>
      <w:r>
        <w:rPr>
          <w:rFonts w:hint="eastAsia"/>
        </w:rPr>
        <w:t>діяльності</w:t>
      </w:r>
      <w:r>
        <w:t></w:t>
      </w:r>
      <w:r>
        <w:rPr>
          <w:rFonts w:hint="eastAsia"/>
        </w:rPr>
        <w:t>веслярів</w:t>
      </w:r>
      <w:r>
        <w:t></w:t>
      </w:r>
      <w:r>
        <w:rPr>
          <w:rFonts w:hint="eastAsia"/>
        </w:rPr>
        <w:t>в</w:t>
      </w:r>
      <w:r>
        <w:t></w:t>
      </w:r>
      <w:r>
        <w:rPr>
          <w:rFonts w:hint="eastAsia"/>
        </w:rPr>
        <w:t>умовах</w:t>
      </w:r>
      <w:r>
        <w:t></w:t>
      </w:r>
      <w:r>
        <w:rPr>
          <w:rFonts w:hint="eastAsia"/>
        </w:rPr>
        <w:t>настання</w:t>
      </w:r>
      <w:r>
        <w:t></w:t>
      </w:r>
      <w:r>
        <w:rPr>
          <w:rFonts w:hint="eastAsia"/>
        </w:rPr>
        <w:t>компенсованого</w:t>
      </w:r>
      <w:r>
        <w:t></w:t>
      </w:r>
      <w:r>
        <w:t></w:t>
      </w:r>
      <w:r>
        <w:rPr>
          <w:rFonts w:hint="eastAsia"/>
        </w:rPr>
        <w:t>прихованого</w:t>
      </w:r>
      <w:r>
        <w:t></w:t>
      </w:r>
      <w:r>
        <w:t></w:t>
      </w:r>
      <w:r>
        <w:rPr>
          <w:rFonts w:hint="eastAsia"/>
        </w:rPr>
        <w:t>стомлення</w:t>
      </w:r>
      <w:r>
        <w:t></w:t>
      </w:r>
      <w:r>
        <w:rPr>
          <w:rFonts w:hint="eastAsia"/>
        </w:rPr>
        <w:t>й</w:t>
      </w:r>
      <w:r>
        <w:t></w:t>
      </w:r>
      <w:r>
        <w:rPr>
          <w:rFonts w:hint="eastAsia"/>
        </w:rPr>
        <w:t>виразності</w:t>
      </w:r>
      <w:r>
        <w:t></w:t>
      </w:r>
      <w:r>
        <w:rPr>
          <w:rFonts w:hint="eastAsia"/>
        </w:rPr>
        <w:t>факторів</w:t>
      </w:r>
      <w:r>
        <w:t></w:t>
      </w:r>
      <w:r>
        <w:rPr>
          <w:rFonts w:hint="eastAsia"/>
        </w:rPr>
        <w:t>його</w:t>
      </w:r>
      <w:r>
        <w:t></w:t>
      </w:r>
      <w:r>
        <w:rPr>
          <w:rFonts w:hint="eastAsia"/>
        </w:rPr>
        <w:t>компенсації</w:t>
      </w:r>
      <w:r>
        <w:t></w:t>
      </w:r>
      <w:r>
        <w:t></w:t>
      </w:r>
      <w:r>
        <w:rPr>
          <w:rFonts w:hint="eastAsia"/>
        </w:rPr>
        <w:t>На</w:t>
      </w:r>
      <w:r>
        <w:t></w:t>
      </w:r>
      <w:r>
        <w:rPr>
          <w:rFonts w:hint="eastAsia"/>
        </w:rPr>
        <w:t>цій</w:t>
      </w:r>
      <w:r>
        <w:t></w:t>
      </w:r>
      <w:r>
        <w:rPr>
          <w:rFonts w:hint="eastAsia"/>
        </w:rPr>
        <w:t>підставі</w:t>
      </w:r>
      <w:r>
        <w:t></w:t>
      </w:r>
      <w:r>
        <w:rPr>
          <w:rFonts w:hint="eastAsia"/>
        </w:rPr>
        <w:t>можуть</w:t>
      </w:r>
      <w:r>
        <w:t></w:t>
      </w:r>
      <w:r>
        <w:rPr>
          <w:rFonts w:hint="eastAsia"/>
        </w:rPr>
        <w:t>бути</w:t>
      </w:r>
      <w:r>
        <w:t></w:t>
      </w:r>
      <w:r>
        <w:rPr>
          <w:rFonts w:hint="eastAsia"/>
        </w:rPr>
        <w:t>розроблені</w:t>
      </w:r>
      <w:r>
        <w:t></w:t>
      </w:r>
      <w:r>
        <w:rPr>
          <w:rFonts w:hint="eastAsia"/>
        </w:rPr>
        <w:t>кількісні</w:t>
      </w:r>
      <w:r>
        <w:t></w:t>
      </w:r>
      <w:r>
        <w:rPr>
          <w:rFonts w:hint="eastAsia"/>
        </w:rPr>
        <w:t>та</w:t>
      </w:r>
      <w:r>
        <w:t></w:t>
      </w:r>
      <w:r>
        <w:rPr>
          <w:rFonts w:hint="eastAsia"/>
        </w:rPr>
        <w:t>якісні</w:t>
      </w:r>
      <w:r>
        <w:t></w:t>
      </w:r>
      <w:r>
        <w:rPr>
          <w:rFonts w:hint="eastAsia"/>
        </w:rPr>
        <w:t>характеристики</w:t>
      </w:r>
      <w:r>
        <w:t></w:t>
      </w:r>
      <w:r>
        <w:rPr>
          <w:rFonts w:hint="eastAsia"/>
        </w:rPr>
        <w:t>спеціальної</w:t>
      </w:r>
      <w:r>
        <w:t></w:t>
      </w:r>
      <w:r>
        <w:rPr>
          <w:rFonts w:hint="eastAsia"/>
        </w:rPr>
        <w:t>роботоздатності</w:t>
      </w:r>
      <w:r>
        <w:t></w:t>
      </w:r>
      <w:r>
        <w:rPr>
          <w:rFonts w:hint="eastAsia"/>
        </w:rPr>
        <w:t>веслярів</w:t>
      </w:r>
      <w:r>
        <w:t></w:t>
      </w:r>
      <w:r>
        <w:rPr>
          <w:rFonts w:hint="eastAsia"/>
        </w:rPr>
        <w:t>на</w:t>
      </w:r>
      <w:r>
        <w:t></w:t>
      </w:r>
      <w:r>
        <w:rPr>
          <w:rFonts w:hint="eastAsia"/>
        </w:rPr>
        <w:t>другій</w:t>
      </w:r>
      <w:r>
        <w:t></w:t>
      </w:r>
      <w:r>
        <w:rPr>
          <w:rFonts w:hint="eastAsia"/>
        </w:rPr>
        <w:t>половині</w:t>
      </w:r>
      <w:r>
        <w:t></w:t>
      </w:r>
      <w:r>
        <w:rPr>
          <w:rFonts w:hint="eastAsia"/>
        </w:rPr>
        <w:t>дистанції</w:t>
      </w:r>
      <w:r>
        <w:t></w:t>
      </w:r>
      <w:r>
        <w:t></w:t>
      </w:r>
      <w:r>
        <w:rPr>
          <w:rFonts w:hint="eastAsia"/>
        </w:rPr>
        <w:t>визначені</w:t>
      </w:r>
      <w:r>
        <w:t></w:t>
      </w:r>
      <w:r>
        <w:rPr>
          <w:rFonts w:hint="eastAsia"/>
        </w:rPr>
        <w:t>способи</w:t>
      </w:r>
      <w:r>
        <w:t></w:t>
      </w:r>
      <w:r>
        <w:rPr>
          <w:rFonts w:hint="eastAsia"/>
        </w:rPr>
        <w:t>інтерпретації</w:t>
      </w:r>
      <w:r>
        <w:t></w:t>
      </w:r>
      <w:r>
        <w:rPr>
          <w:rFonts w:hint="eastAsia"/>
        </w:rPr>
        <w:t>ергометричних</w:t>
      </w:r>
      <w:r>
        <w:t></w:t>
      </w:r>
      <w:r>
        <w:rPr>
          <w:rFonts w:hint="eastAsia"/>
        </w:rPr>
        <w:t>і</w:t>
      </w:r>
      <w:r>
        <w:t></w:t>
      </w:r>
      <w:r>
        <w:rPr>
          <w:rFonts w:hint="eastAsia"/>
        </w:rPr>
        <w:t>фізіологічних</w:t>
      </w:r>
      <w:r>
        <w:t></w:t>
      </w:r>
      <w:r>
        <w:rPr>
          <w:rFonts w:hint="eastAsia"/>
        </w:rPr>
        <w:t>показників</w:t>
      </w:r>
      <w:r>
        <w:t></w:t>
      </w:r>
      <w:r>
        <w:rPr>
          <w:rFonts w:hint="eastAsia"/>
        </w:rPr>
        <w:t>для</w:t>
      </w:r>
      <w:r>
        <w:t></w:t>
      </w:r>
      <w:r>
        <w:rPr>
          <w:rFonts w:hint="eastAsia"/>
        </w:rPr>
        <w:t>вдосконалення</w:t>
      </w:r>
      <w:r>
        <w:t></w:t>
      </w:r>
      <w:r>
        <w:rPr>
          <w:rFonts w:hint="eastAsia"/>
        </w:rPr>
        <w:t>засобів</w:t>
      </w:r>
      <w:r>
        <w:t></w:t>
      </w:r>
      <w:r>
        <w:rPr>
          <w:rFonts w:hint="eastAsia"/>
        </w:rPr>
        <w:t>спеціальної</w:t>
      </w:r>
      <w:r>
        <w:t></w:t>
      </w:r>
      <w:r>
        <w:rPr>
          <w:rFonts w:hint="eastAsia"/>
        </w:rPr>
        <w:t>фізичної</w:t>
      </w:r>
      <w:r>
        <w:t></w:t>
      </w:r>
      <w:r>
        <w:rPr>
          <w:rFonts w:hint="eastAsia"/>
        </w:rPr>
        <w:t>підготовки</w:t>
      </w:r>
      <w:r>
        <w:t></w:t>
      </w:r>
      <w:r>
        <w:rPr>
          <w:rFonts w:hint="eastAsia"/>
        </w:rPr>
        <w:t>веслярів</w:t>
      </w:r>
      <w:r>
        <w:t></w:t>
      </w:r>
    </w:p>
    <w:p w:rsidR="00F30031" w:rsidRDefault="00F30031" w:rsidP="00F30031">
      <w:r>
        <w:rPr>
          <w:rFonts w:hint="eastAsia"/>
        </w:rPr>
        <w:t>Зв’язок</w:t>
      </w:r>
      <w:r>
        <w:t></w:t>
      </w:r>
      <w:r>
        <w:rPr>
          <w:rFonts w:hint="eastAsia"/>
        </w:rPr>
        <w:t>дослідження</w:t>
      </w:r>
      <w:r>
        <w:t></w:t>
      </w:r>
      <w:r>
        <w:rPr>
          <w:rFonts w:hint="eastAsia"/>
        </w:rPr>
        <w:t>із</w:t>
      </w:r>
      <w:r>
        <w:t></w:t>
      </w:r>
      <w:r>
        <w:rPr>
          <w:rFonts w:hint="eastAsia"/>
        </w:rPr>
        <w:t>темами</w:t>
      </w:r>
      <w:r>
        <w:t></w:t>
      </w:r>
      <w:r>
        <w:rPr>
          <w:rFonts w:hint="eastAsia"/>
        </w:rPr>
        <w:t>НДР</w:t>
      </w:r>
      <w:r>
        <w:t></w:t>
      </w:r>
      <w:r>
        <w:t></w:t>
      </w:r>
      <w:r>
        <w:rPr>
          <w:rFonts w:hint="eastAsia"/>
        </w:rPr>
        <w:t>Дослідження</w:t>
      </w:r>
      <w:r>
        <w:t></w:t>
      </w:r>
      <w:r>
        <w:rPr>
          <w:rFonts w:hint="eastAsia"/>
        </w:rPr>
        <w:t>є</w:t>
      </w:r>
      <w:r>
        <w:t></w:t>
      </w:r>
      <w:r>
        <w:rPr>
          <w:rFonts w:hint="eastAsia"/>
        </w:rPr>
        <w:t>частиною</w:t>
      </w:r>
      <w:r>
        <w:t></w:t>
      </w:r>
      <w:r>
        <w:rPr>
          <w:rFonts w:hint="eastAsia"/>
        </w:rPr>
        <w:t>науково</w:t>
      </w:r>
      <w:r>
        <w:t></w:t>
      </w:r>
      <w:r>
        <w:t></w:t>
      </w:r>
      <w:r>
        <w:rPr>
          <w:rFonts w:hint="eastAsia"/>
        </w:rPr>
        <w:t>дослідної</w:t>
      </w:r>
      <w:r>
        <w:t></w:t>
      </w:r>
      <w:r>
        <w:rPr>
          <w:rFonts w:hint="eastAsia"/>
        </w:rPr>
        <w:t>роботи</w:t>
      </w:r>
      <w:r>
        <w:t></w:t>
      </w:r>
      <w:r>
        <w:t></w:t>
      </w:r>
      <w:r>
        <w:rPr>
          <w:rFonts w:hint="eastAsia"/>
        </w:rPr>
        <w:t>проведеної</w:t>
      </w:r>
      <w:r>
        <w:t></w:t>
      </w:r>
      <w:r>
        <w:rPr>
          <w:rFonts w:hint="eastAsia"/>
        </w:rPr>
        <w:t>Національним</w:t>
      </w:r>
      <w:r>
        <w:t></w:t>
      </w:r>
      <w:r>
        <w:rPr>
          <w:rFonts w:hint="eastAsia"/>
        </w:rPr>
        <w:t>університетом</w:t>
      </w:r>
      <w:r>
        <w:t></w:t>
      </w:r>
      <w:r>
        <w:rPr>
          <w:rFonts w:hint="eastAsia"/>
        </w:rPr>
        <w:t>фізичного</w:t>
      </w:r>
      <w:r>
        <w:t></w:t>
      </w:r>
      <w:r>
        <w:rPr>
          <w:rFonts w:hint="eastAsia"/>
        </w:rPr>
        <w:t>виховання</w:t>
      </w:r>
      <w:r>
        <w:t></w:t>
      </w:r>
      <w:r>
        <w:rPr>
          <w:rFonts w:hint="eastAsia"/>
        </w:rPr>
        <w:t>і</w:t>
      </w:r>
      <w:r>
        <w:t></w:t>
      </w:r>
      <w:r>
        <w:rPr>
          <w:rFonts w:hint="eastAsia"/>
        </w:rPr>
        <w:t>спорту</w:t>
      </w:r>
      <w:r>
        <w:t></w:t>
      </w:r>
      <w:r>
        <w:rPr>
          <w:rFonts w:hint="eastAsia"/>
        </w:rPr>
        <w:t>України</w:t>
      </w:r>
      <w:r>
        <w:t></w:t>
      </w:r>
      <w:r>
        <w:rPr>
          <w:rFonts w:hint="eastAsia"/>
        </w:rPr>
        <w:t>відповідно</w:t>
      </w:r>
      <w:r>
        <w:t></w:t>
      </w:r>
      <w:r>
        <w:rPr>
          <w:rFonts w:hint="eastAsia"/>
        </w:rPr>
        <w:t>до</w:t>
      </w:r>
      <w:r>
        <w:t></w:t>
      </w:r>
      <w:r>
        <w:rPr>
          <w:rFonts w:hint="eastAsia"/>
        </w:rPr>
        <w:t>плану</w:t>
      </w:r>
      <w:r>
        <w:t></w:t>
      </w:r>
      <w:r>
        <w:rPr>
          <w:rFonts w:hint="eastAsia"/>
        </w:rPr>
        <w:t>НДР</w:t>
      </w:r>
      <w:r>
        <w:t></w:t>
      </w:r>
      <w:r>
        <w:rPr>
          <w:rFonts w:hint="eastAsia"/>
        </w:rPr>
        <w:t>НУФВСУ</w:t>
      </w:r>
      <w:r>
        <w:t></w:t>
      </w:r>
      <w:r>
        <w:rPr>
          <w:rFonts w:hint="eastAsia"/>
        </w:rPr>
        <w:t>на</w:t>
      </w:r>
      <w:r>
        <w:t></w:t>
      </w:r>
      <w:r>
        <w:t></w:t>
      </w:r>
      <w:r>
        <w:t></w:t>
      </w:r>
      <w:r>
        <w:t></w:t>
      </w:r>
      <w:r>
        <w:t></w:t>
      </w:r>
      <w:r>
        <w:t></w:t>
      </w:r>
      <w:r>
        <w:t></w:t>
      </w:r>
      <w:r>
        <w:t></w:t>
      </w:r>
      <w:r>
        <w:t></w:t>
      </w:r>
      <w:r>
        <w:t></w:t>
      </w:r>
      <w:r>
        <w:t></w:t>
      </w:r>
      <w:r>
        <w:rPr>
          <w:rFonts w:hint="eastAsia"/>
        </w:rPr>
        <w:t>рр</w:t>
      </w:r>
      <w:r>
        <w:t></w:t>
      </w:r>
      <w:r>
        <w:t></w:t>
      </w:r>
      <w:r>
        <w:rPr>
          <w:rFonts w:hint="eastAsia"/>
        </w:rPr>
        <w:t>з</w:t>
      </w:r>
      <w:r>
        <w:t></w:t>
      </w:r>
      <w:r>
        <w:rPr>
          <w:rFonts w:hint="eastAsia"/>
        </w:rPr>
        <w:t>теми</w:t>
      </w:r>
      <w:r>
        <w:t></w:t>
      </w:r>
      <w:r>
        <w:t></w:t>
      </w:r>
      <w:r>
        <w:rPr>
          <w:rFonts w:hint="eastAsia"/>
        </w:rPr>
        <w:t>Побудова</w:t>
      </w:r>
      <w:r>
        <w:t></w:t>
      </w:r>
      <w:r>
        <w:rPr>
          <w:rFonts w:hint="eastAsia"/>
        </w:rPr>
        <w:t>тренувального</w:t>
      </w:r>
      <w:r>
        <w:t></w:t>
      </w:r>
      <w:r>
        <w:rPr>
          <w:rFonts w:hint="eastAsia"/>
        </w:rPr>
        <w:t>процесу</w:t>
      </w:r>
      <w:r>
        <w:t></w:t>
      </w:r>
      <w:r>
        <w:rPr>
          <w:rFonts w:hint="eastAsia"/>
        </w:rPr>
        <w:t>висококваліфікованих</w:t>
      </w:r>
      <w:r>
        <w:t></w:t>
      </w:r>
      <w:r>
        <w:rPr>
          <w:rFonts w:hint="eastAsia"/>
        </w:rPr>
        <w:t>спортсменів</w:t>
      </w:r>
      <w:r>
        <w:t></w:t>
      </w:r>
      <w:r>
        <w:t></w:t>
      </w:r>
      <w:r>
        <w:rPr>
          <w:rFonts w:hint="eastAsia"/>
        </w:rPr>
        <w:t>які</w:t>
      </w:r>
      <w:r>
        <w:t></w:t>
      </w:r>
      <w:r>
        <w:rPr>
          <w:rFonts w:hint="eastAsia"/>
        </w:rPr>
        <w:t>спеціалізуються</w:t>
      </w:r>
      <w:r>
        <w:t></w:t>
      </w:r>
      <w:r>
        <w:rPr>
          <w:rFonts w:hint="eastAsia"/>
        </w:rPr>
        <w:t>у</w:t>
      </w:r>
      <w:r>
        <w:t></w:t>
      </w:r>
      <w:r>
        <w:rPr>
          <w:rFonts w:hint="eastAsia"/>
        </w:rPr>
        <w:t>водних</w:t>
      </w:r>
      <w:r>
        <w:t></w:t>
      </w:r>
      <w:r>
        <w:rPr>
          <w:rFonts w:hint="eastAsia"/>
        </w:rPr>
        <w:t>видах</w:t>
      </w:r>
      <w:r>
        <w:t></w:t>
      </w:r>
      <w:r>
        <w:rPr>
          <w:rFonts w:hint="eastAsia"/>
        </w:rPr>
        <w:t>спорту</w:t>
      </w:r>
      <w:r>
        <w:t></w:t>
      </w:r>
      <w:r>
        <w:t></w:t>
      </w:r>
      <w:r>
        <w:rPr>
          <w:rFonts w:hint="eastAsia"/>
        </w:rPr>
        <w:t>з</w:t>
      </w:r>
      <w:r>
        <w:t></w:t>
      </w:r>
      <w:r>
        <w:rPr>
          <w:rFonts w:hint="eastAsia"/>
        </w:rPr>
        <w:t>урахуванням</w:t>
      </w:r>
      <w:r>
        <w:t></w:t>
      </w:r>
      <w:r>
        <w:rPr>
          <w:rFonts w:hint="eastAsia"/>
        </w:rPr>
        <w:t>вимог</w:t>
      </w:r>
      <w:r>
        <w:t></w:t>
      </w:r>
      <w:r>
        <w:rPr>
          <w:rFonts w:hint="eastAsia"/>
        </w:rPr>
        <w:t>змагальної</w:t>
      </w:r>
      <w:r>
        <w:t></w:t>
      </w:r>
      <w:r>
        <w:rPr>
          <w:rFonts w:hint="eastAsia"/>
        </w:rPr>
        <w:t>діяльності</w:t>
      </w:r>
      <w:r>
        <w:t></w:t>
      </w:r>
      <w:r>
        <w:t></w:t>
      </w:r>
      <w:r>
        <w:t></w:t>
      </w:r>
      <w:r>
        <w:rPr>
          <w:rFonts w:hint="eastAsia"/>
        </w:rPr>
        <w:t>№</w:t>
      </w:r>
      <w:r>
        <w:t></w:t>
      </w:r>
      <w:r>
        <w:rPr>
          <w:rFonts w:hint="eastAsia"/>
        </w:rPr>
        <w:t>держреєстрації</w:t>
      </w:r>
      <w:r>
        <w:t></w:t>
      </w:r>
      <w:r>
        <w:t></w:t>
      </w:r>
      <w:r>
        <w:t></w:t>
      </w:r>
      <w:r>
        <w:t></w:t>
      </w:r>
      <w:r>
        <w:t></w:t>
      </w:r>
      <w:r>
        <w:t></w:t>
      </w:r>
      <w:r>
        <w:t></w:t>
      </w:r>
      <w:r>
        <w:t></w:t>
      </w:r>
      <w:r>
        <w:t></w:t>
      </w:r>
      <w:r>
        <w:t></w:t>
      </w:r>
      <w:r>
        <w:t></w:t>
      </w:r>
      <w:r>
        <w:t></w:t>
      </w:r>
      <w:r>
        <w:t></w:t>
      </w:r>
      <w:r>
        <w:t></w:t>
      </w:r>
      <w:r>
        <w:rPr>
          <w:rFonts w:hint="eastAsia"/>
        </w:rPr>
        <w:t>Автор</w:t>
      </w:r>
      <w:r>
        <w:t></w:t>
      </w:r>
      <w:r>
        <w:rPr>
          <w:rFonts w:hint="eastAsia"/>
        </w:rPr>
        <w:t>співвиконавець</w:t>
      </w:r>
      <w:r>
        <w:t></w:t>
      </w:r>
      <w:r>
        <w:rPr>
          <w:rFonts w:hint="eastAsia"/>
        </w:rPr>
        <w:t>теми</w:t>
      </w:r>
      <w:r>
        <w:t></w:t>
      </w:r>
      <w:r>
        <w:t></w:t>
      </w:r>
      <w:r>
        <w:rPr>
          <w:rFonts w:hint="eastAsia"/>
        </w:rPr>
        <w:t>Внесок</w:t>
      </w:r>
      <w:r>
        <w:t></w:t>
      </w:r>
      <w:r>
        <w:rPr>
          <w:rFonts w:hint="eastAsia"/>
        </w:rPr>
        <w:t>дисертанта</w:t>
      </w:r>
      <w:r>
        <w:t></w:t>
      </w:r>
      <w:r>
        <w:t></w:t>
      </w:r>
      <w:r>
        <w:rPr>
          <w:rFonts w:hint="eastAsia"/>
        </w:rPr>
        <w:t>як</w:t>
      </w:r>
      <w:r>
        <w:t></w:t>
      </w:r>
      <w:r>
        <w:rPr>
          <w:rFonts w:hint="eastAsia"/>
        </w:rPr>
        <w:t>співвиконавця</w:t>
      </w:r>
      <w:r>
        <w:t></w:t>
      </w:r>
      <w:r>
        <w:rPr>
          <w:rFonts w:hint="eastAsia"/>
        </w:rPr>
        <w:t>теми</w:t>
      </w:r>
      <w:r>
        <w:t></w:t>
      </w:r>
      <w:r>
        <w:t></w:t>
      </w:r>
      <w:r>
        <w:rPr>
          <w:rFonts w:hint="eastAsia"/>
        </w:rPr>
        <w:t>полягав</w:t>
      </w:r>
      <w:r>
        <w:t></w:t>
      </w:r>
      <w:r>
        <w:rPr>
          <w:rFonts w:hint="eastAsia"/>
        </w:rPr>
        <w:t>у</w:t>
      </w:r>
      <w:r>
        <w:t></w:t>
      </w:r>
      <w:r>
        <w:rPr>
          <w:rFonts w:hint="eastAsia"/>
        </w:rPr>
        <w:t>розробці</w:t>
      </w:r>
      <w:r>
        <w:t></w:t>
      </w:r>
      <w:r>
        <w:rPr>
          <w:rFonts w:hint="eastAsia"/>
        </w:rPr>
        <w:t>алгоритму</w:t>
      </w:r>
      <w:r>
        <w:t></w:t>
      </w:r>
      <w:r>
        <w:rPr>
          <w:rFonts w:hint="eastAsia"/>
        </w:rPr>
        <w:t>та</w:t>
      </w:r>
      <w:r>
        <w:t></w:t>
      </w:r>
      <w:r>
        <w:rPr>
          <w:rFonts w:hint="eastAsia"/>
        </w:rPr>
        <w:t>організації</w:t>
      </w:r>
      <w:r>
        <w:t></w:t>
      </w:r>
      <w:r>
        <w:rPr>
          <w:rFonts w:hint="eastAsia"/>
        </w:rPr>
        <w:t>дослідження</w:t>
      </w:r>
      <w:r>
        <w:t></w:t>
      </w:r>
      <w:r>
        <w:t></w:t>
      </w:r>
      <w:r>
        <w:rPr>
          <w:rFonts w:hint="eastAsia"/>
        </w:rPr>
        <w:t>впровадження</w:t>
      </w:r>
      <w:r>
        <w:t></w:t>
      </w:r>
      <w:r>
        <w:rPr>
          <w:rFonts w:hint="eastAsia"/>
        </w:rPr>
        <w:t>результатів</w:t>
      </w:r>
      <w:r>
        <w:t></w:t>
      </w:r>
      <w:r>
        <w:rPr>
          <w:rFonts w:hint="eastAsia"/>
        </w:rPr>
        <w:t>дослідження</w:t>
      </w:r>
      <w:r>
        <w:t></w:t>
      </w:r>
      <w:r>
        <w:rPr>
          <w:rFonts w:hint="eastAsia"/>
        </w:rPr>
        <w:t>в</w:t>
      </w:r>
      <w:r>
        <w:t></w:t>
      </w:r>
      <w:r>
        <w:rPr>
          <w:rFonts w:hint="eastAsia"/>
        </w:rPr>
        <w:t>практику</w:t>
      </w:r>
      <w:r>
        <w:t></w:t>
      </w:r>
      <w:r>
        <w:rPr>
          <w:rFonts w:hint="eastAsia"/>
        </w:rPr>
        <w:t>підготовки</w:t>
      </w:r>
      <w:r>
        <w:t></w:t>
      </w:r>
      <w:r>
        <w:rPr>
          <w:rFonts w:hint="eastAsia"/>
        </w:rPr>
        <w:t>кваліфікованих</w:t>
      </w:r>
      <w:r>
        <w:t></w:t>
      </w:r>
      <w:r>
        <w:rPr>
          <w:rFonts w:hint="eastAsia"/>
        </w:rPr>
        <w:t>веслярів</w:t>
      </w:r>
      <w:r>
        <w:t></w:t>
      </w:r>
    </w:p>
    <w:p w:rsidR="00F30031" w:rsidRDefault="00F30031" w:rsidP="00F30031">
      <w:r>
        <w:rPr>
          <w:rFonts w:hint="eastAsia"/>
        </w:rPr>
        <w:t>Мета</w:t>
      </w:r>
      <w:r>
        <w:t></w:t>
      </w:r>
      <w:r>
        <w:t></w:t>
      </w:r>
      <w:r>
        <w:rPr>
          <w:rFonts w:hint="eastAsia"/>
        </w:rPr>
        <w:t>Охарактеризувати</w:t>
      </w:r>
      <w:r>
        <w:t></w:t>
      </w:r>
      <w:r>
        <w:rPr>
          <w:rFonts w:hint="eastAsia"/>
        </w:rPr>
        <w:t>шляхи</w:t>
      </w:r>
      <w:r>
        <w:t></w:t>
      </w:r>
      <w:r>
        <w:rPr>
          <w:rFonts w:hint="eastAsia"/>
        </w:rPr>
        <w:t>й</w:t>
      </w:r>
      <w:r>
        <w:t></w:t>
      </w:r>
      <w:r>
        <w:rPr>
          <w:rFonts w:hint="eastAsia"/>
        </w:rPr>
        <w:t>розробити</w:t>
      </w:r>
      <w:r>
        <w:t></w:t>
      </w:r>
      <w:r>
        <w:rPr>
          <w:rFonts w:hint="eastAsia"/>
        </w:rPr>
        <w:t>засоби</w:t>
      </w:r>
      <w:r>
        <w:t></w:t>
      </w:r>
      <w:r>
        <w:rPr>
          <w:rFonts w:hint="eastAsia"/>
        </w:rPr>
        <w:t>підвищення</w:t>
      </w:r>
      <w:r>
        <w:t></w:t>
      </w:r>
      <w:r>
        <w:rPr>
          <w:rFonts w:hint="eastAsia"/>
        </w:rPr>
        <w:t>рівня</w:t>
      </w:r>
      <w:r>
        <w:t></w:t>
      </w:r>
      <w:r>
        <w:rPr>
          <w:rFonts w:hint="eastAsia"/>
        </w:rPr>
        <w:t>спеціальної</w:t>
      </w:r>
      <w:r>
        <w:t></w:t>
      </w:r>
      <w:r>
        <w:rPr>
          <w:rFonts w:hint="eastAsia"/>
        </w:rPr>
        <w:t>роботоздатності</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w:t>
      </w:r>
      <w:r>
        <w:rPr>
          <w:rFonts w:hint="eastAsia"/>
        </w:rPr>
        <w:t>з</w:t>
      </w:r>
      <w:r>
        <w:t></w:t>
      </w:r>
      <w:r>
        <w:rPr>
          <w:rFonts w:hint="eastAsia"/>
        </w:rPr>
        <w:t>урахуванням</w:t>
      </w:r>
      <w:r>
        <w:t></w:t>
      </w:r>
      <w:r>
        <w:rPr>
          <w:rFonts w:hint="eastAsia"/>
        </w:rPr>
        <w:t>розвитку</w:t>
      </w:r>
      <w:r>
        <w:t></w:t>
      </w:r>
      <w:r>
        <w:rPr>
          <w:rFonts w:hint="eastAsia"/>
        </w:rPr>
        <w:t>стомлення</w:t>
      </w:r>
      <w:r>
        <w:t></w:t>
      </w:r>
      <w:r>
        <w:rPr>
          <w:rFonts w:hint="eastAsia"/>
        </w:rPr>
        <w:t>й</w:t>
      </w:r>
      <w:r>
        <w:t></w:t>
      </w:r>
      <w:r>
        <w:rPr>
          <w:rFonts w:hint="eastAsia"/>
        </w:rPr>
        <w:t>факторів</w:t>
      </w:r>
      <w:r>
        <w:t></w:t>
      </w:r>
      <w:r>
        <w:rPr>
          <w:rFonts w:hint="eastAsia"/>
        </w:rPr>
        <w:t>його</w:t>
      </w:r>
      <w:r>
        <w:t></w:t>
      </w:r>
      <w:r>
        <w:rPr>
          <w:rFonts w:hint="eastAsia"/>
        </w:rPr>
        <w:t>компенсації</w:t>
      </w:r>
      <w:r>
        <w:t></w:t>
      </w:r>
      <w:r>
        <w:rPr>
          <w:rFonts w:hint="eastAsia"/>
        </w:rPr>
        <w:t>у</w:t>
      </w:r>
      <w:r>
        <w:t></w:t>
      </w:r>
      <w:r>
        <w:rPr>
          <w:rFonts w:hint="eastAsia"/>
        </w:rPr>
        <w:t>процесі</w:t>
      </w:r>
      <w:r>
        <w:t></w:t>
      </w:r>
      <w:r>
        <w:rPr>
          <w:rFonts w:hint="eastAsia"/>
        </w:rPr>
        <w:t>подолання</w:t>
      </w:r>
      <w:r>
        <w:t></w:t>
      </w:r>
      <w:r>
        <w:rPr>
          <w:rFonts w:hint="eastAsia"/>
        </w:rPr>
        <w:t>змагальної</w:t>
      </w:r>
      <w:r>
        <w:t></w:t>
      </w:r>
      <w:r>
        <w:rPr>
          <w:rFonts w:hint="eastAsia"/>
        </w:rPr>
        <w:t>дистанції</w:t>
      </w:r>
      <w:r>
        <w:t></w:t>
      </w:r>
    </w:p>
    <w:p w:rsidR="00F30031" w:rsidRDefault="00F30031" w:rsidP="00F30031">
      <w:r>
        <w:rPr>
          <w:rFonts w:hint="eastAsia"/>
        </w:rPr>
        <w:t>Завдання</w:t>
      </w:r>
      <w:r>
        <w:t></w:t>
      </w:r>
      <w:r>
        <w:rPr>
          <w:rFonts w:hint="eastAsia"/>
        </w:rPr>
        <w:t>дослідження</w:t>
      </w:r>
    </w:p>
    <w:p w:rsidR="00F30031" w:rsidRDefault="00F30031" w:rsidP="00F30031">
      <w:r>
        <w:t></w:t>
      </w:r>
      <w:r>
        <w:t></w:t>
      </w:r>
      <w:r>
        <w:tab/>
      </w:r>
      <w:r>
        <w:rPr>
          <w:rFonts w:hint="eastAsia"/>
        </w:rPr>
        <w:t>Провести</w:t>
      </w:r>
      <w:r>
        <w:t></w:t>
      </w:r>
      <w:r>
        <w:rPr>
          <w:rFonts w:hint="eastAsia"/>
        </w:rPr>
        <w:t>аналіз</w:t>
      </w:r>
      <w:r>
        <w:t></w:t>
      </w:r>
      <w:r>
        <w:rPr>
          <w:rFonts w:hint="eastAsia"/>
        </w:rPr>
        <w:t>спеціально</w:t>
      </w:r>
      <w:r>
        <w:t></w:t>
      </w:r>
      <w:r>
        <w:rPr>
          <w:rFonts w:hint="eastAsia"/>
        </w:rPr>
        <w:t>літератури</w:t>
      </w:r>
      <w:r>
        <w:t></w:t>
      </w:r>
      <w:r>
        <w:rPr>
          <w:rFonts w:hint="eastAsia"/>
        </w:rPr>
        <w:t>і</w:t>
      </w:r>
      <w:r>
        <w:t></w:t>
      </w:r>
      <w:r>
        <w:rPr>
          <w:rFonts w:hint="eastAsia"/>
        </w:rPr>
        <w:t>джерел</w:t>
      </w:r>
      <w:r>
        <w:t></w:t>
      </w:r>
      <w:r>
        <w:rPr>
          <w:rFonts w:hint="eastAsia"/>
        </w:rPr>
        <w:t>Інтернет</w:t>
      </w:r>
      <w:r>
        <w:t></w:t>
      </w:r>
      <w:r>
        <w:rPr>
          <w:rFonts w:hint="eastAsia"/>
        </w:rPr>
        <w:t>для</w:t>
      </w:r>
      <w:r>
        <w:t></w:t>
      </w:r>
      <w:r>
        <w:rPr>
          <w:rFonts w:hint="eastAsia"/>
        </w:rPr>
        <w:t>визначення</w:t>
      </w:r>
      <w:r>
        <w:t></w:t>
      </w:r>
      <w:r>
        <w:rPr>
          <w:rFonts w:hint="eastAsia"/>
        </w:rPr>
        <w:t>факторі</w:t>
      </w:r>
      <w:proofErr w:type="gramStart"/>
      <w:r>
        <w:rPr>
          <w:rFonts w:hint="eastAsia"/>
        </w:rPr>
        <w:t>в</w:t>
      </w:r>
      <w:proofErr w:type="gramEnd"/>
      <w:r>
        <w:t></w:t>
      </w:r>
      <w:r>
        <w:t></w:t>
      </w:r>
      <w:r>
        <w:rPr>
          <w:rFonts w:hint="eastAsia"/>
        </w:rPr>
        <w:t>які</w:t>
      </w:r>
      <w:r>
        <w:t></w:t>
      </w:r>
      <w:r>
        <w:rPr>
          <w:rFonts w:hint="eastAsia"/>
        </w:rPr>
        <w:t>впливають</w:t>
      </w:r>
      <w:r>
        <w:t></w:t>
      </w:r>
      <w:r>
        <w:rPr>
          <w:rFonts w:hint="eastAsia"/>
        </w:rPr>
        <w:t>на</w:t>
      </w:r>
      <w:r>
        <w:t></w:t>
      </w:r>
      <w:r>
        <w:rPr>
          <w:rFonts w:hint="eastAsia"/>
        </w:rPr>
        <w:t>спеціальну</w:t>
      </w:r>
      <w:r>
        <w:t></w:t>
      </w:r>
      <w:r>
        <w:rPr>
          <w:rFonts w:hint="eastAsia"/>
        </w:rPr>
        <w:t>роботоздатності</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w:t>
      </w:r>
      <w:r>
        <w:rPr>
          <w:rFonts w:hint="eastAsia"/>
        </w:rPr>
        <w:t>у</w:t>
      </w:r>
      <w:r>
        <w:t></w:t>
      </w:r>
      <w:r>
        <w:rPr>
          <w:rFonts w:hint="eastAsia"/>
        </w:rPr>
        <w:t>процесі</w:t>
      </w:r>
      <w:r>
        <w:t></w:t>
      </w:r>
      <w:r>
        <w:rPr>
          <w:rFonts w:hint="eastAsia"/>
        </w:rPr>
        <w:t>подолання</w:t>
      </w:r>
      <w:r>
        <w:t></w:t>
      </w:r>
      <w:r>
        <w:rPr>
          <w:rFonts w:hint="eastAsia"/>
        </w:rPr>
        <w:t>змагальної</w:t>
      </w:r>
      <w:r>
        <w:t></w:t>
      </w:r>
      <w:r>
        <w:rPr>
          <w:rFonts w:hint="eastAsia"/>
        </w:rPr>
        <w:t>дистанції</w:t>
      </w:r>
      <w:r>
        <w:t></w:t>
      </w:r>
    </w:p>
    <w:p w:rsidR="00F30031" w:rsidRDefault="00F30031" w:rsidP="00F30031">
      <w:r>
        <w:t></w:t>
      </w:r>
      <w:r>
        <w:t></w:t>
      </w:r>
      <w:r>
        <w:tab/>
      </w:r>
      <w:r>
        <w:rPr>
          <w:rFonts w:hint="eastAsia"/>
        </w:rPr>
        <w:t>Розробити</w:t>
      </w:r>
      <w:r>
        <w:t></w:t>
      </w:r>
      <w:r>
        <w:rPr>
          <w:rFonts w:hint="eastAsia"/>
        </w:rPr>
        <w:t>систему</w:t>
      </w:r>
      <w:r>
        <w:t></w:t>
      </w:r>
      <w:r>
        <w:rPr>
          <w:rFonts w:hint="eastAsia"/>
        </w:rPr>
        <w:t>оцінки</w:t>
      </w:r>
      <w:r>
        <w:t></w:t>
      </w:r>
      <w:r>
        <w:rPr>
          <w:rFonts w:hint="eastAsia"/>
        </w:rPr>
        <w:t>спеціальної</w:t>
      </w:r>
      <w:r>
        <w:t></w:t>
      </w:r>
      <w:r>
        <w:rPr>
          <w:rFonts w:hint="eastAsia"/>
        </w:rPr>
        <w:t>роботоздатності</w:t>
      </w:r>
      <w:r>
        <w:t></w:t>
      </w:r>
      <w:r>
        <w:t></w:t>
      </w:r>
      <w:r>
        <w:rPr>
          <w:rFonts w:hint="eastAsia"/>
        </w:rPr>
        <w:t>реакції</w:t>
      </w:r>
      <w:r>
        <w:t></w:t>
      </w:r>
      <w:r>
        <w:rPr>
          <w:rFonts w:hint="eastAsia"/>
        </w:rPr>
        <w:t>кардіореспіраторної</w:t>
      </w:r>
      <w:r>
        <w:t></w:t>
      </w:r>
      <w:r>
        <w:rPr>
          <w:rFonts w:hint="eastAsia"/>
        </w:rPr>
        <w:t>системи</w:t>
      </w:r>
      <w:r>
        <w:t></w:t>
      </w:r>
      <w:r>
        <w:rPr>
          <w:rFonts w:hint="eastAsia"/>
        </w:rPr>
        <w:t>й</w:t>
      </w:r>
      <w:r>
        <w:t></w:t>
      </w:r>
      <w:r>
        <w:rPr>
          <w:rFonts w:hint="eastAsia"/>
        </w:rPr>
        <w:t>енергозабезпечення</w:t>
      </w:r>
      <w:r>
        <w:t></w:t>
      </w:r>
      <w:r>
        <w:rPr>
          <w:rFonts w:hint="eastAsia"/>
        </w:rPr>
        <w:t>роботи</w:t>
      </w:r>
      <w:r>
        <w:t></w:t>
      </w:r>
      <w:r>
        <w:rPr>
          <w:rFonts w:hint="eastAsia"/>
        </w:rPr>
        <w:t>веслярів</w:t>
      </w:r>
      <w:r>
        <w:t></w:t>
      </w:r>
      <w:proofErr w:type="gramStart"/>
      <w:r>
        <w:rPr>
          <w:rFonts w:hint="eastAsia"/>
        </w:rPr>
        <w:t>в</w:t>
      </w:r>
      <w:proofErr w:type="gramEnd"/>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w:t>
      </w:r>
    </w:p>
    <w:p w:rsidR="00F30031" w:rsidRDefault="00F30031" w:rsidP="00F30031">
      <w:r>
        <w:t></w:t>
      </w:r>
      <w:r>
        <w:t></w:t>
      </w:r>
      <w:r>
        <w:tab/>
      </w:r>
      <w:r>
        <w:rPr>
          <w:rFonts w:hint="eastAsia"/>
        </w:rPr>
        <w:t>Визначити</w:t>
      </w:r>
      <w:r>
        <w:t></w:t>
      </w:r>
      <w:proofErr w:type="gramStart"/>
      <w:r>
        <w:rPr>
          <w:rFonts w:hint="eastAsia"/>
        </w:rPr>
        <w:t>на</w:t>
      </w:r>
      <w:proofErr w:type="gramEnd"/>
      <w:r>
        <w:t></w:t>
      </w:r>
      <w:r>
        <w:rPr>
          <w:rFonts w:hint="eastAsia"/>
        </w:rPr>
        <w:t>основі</w:t>
      </w:r>
      <w:r>
        <w:t></w:t>
      </w:r>
      <w:r>
        <w:rPr>
          <w:rFonts w:hint="eastAsia"/>
        </w:rPr>
        <w:t>кількісних</w:t>
      </w:r>
      <w:r>
        <w:t></w:t>
      </w:r>
      <w:r>
        <w:rPr>
          <w:rFonts w:hint="eastAsia"/>
        </w:rPr>
        <w:t>і</w:t>
      </w:r>
      <w:r>
        <w:t></w:t>
      </w:r>
      <w:r>
        <w:rPr>
          <w:rFonts w:hint="eastAsia"/>
        </w:rPr>
        <w:t>якісних</w:t>
      </w:r>
      <w:r>
        <w:t></w:t>
      </w:r>
      <w:r>
        <w:rPr>
          <w:rFonts w:hint="eastAsia"/>
        </w:rPr>
        <w:t>характеристик</w:t>
      </w:r>
      <w:r>
        <w:t></w:t>
      </w:r>
      <w:r>
        <w:rPr>
          <w:rFonts w:hint="eastAsia"/>
        </w:rPr>
        <w:t>спеціальної</w:t>
      </w:r>
      <w:r>
        <w:t></w:t>
      </w:r>
      <w:r>
        <w:rPr>
          <w:rFonts w:hint="eastAsia"/>
        </w:rPr>
        <w:t>роботоздатності</w:t>
      </w:r>
      <w:r>
        <w:t></w:t>
      </w:r>
      <w:r>
        <w:t></w:t>
      </w:r>
      <w:r>
        <w:rPr>
          <w:rFonts w:hint="eastAsia"/>
        </w:rPr>
        <w:t>реакції</w:t>
      </w:r>
      <w:r>
        <w:t></w:t>
      </w:r>
      <w:r>
        <w:rPr>
          <w:rFonts w:hint="eastAsia"/>
        </w:rPr>
        <w:t>кардіореспіраторної</w:t>
      </w:r>
      <w:r>
        <w:t></w:t>
      </w:r>
      <w:r>
        <w:rPr>
          <w:rFonts w:hint="eastAsia"/>
        </w:rPr>
        <w:t>системи</w:t>
      </w:r>
      <w:r>
        <w:t></w:t>
      </w:r>
      <w:r>
        <w:rPr>
          <w:rFonts w:hint="eastAsia"/>
        </w:rPr>
        <w:t>й</w:t>
      </w:r>
      <w:r>
        <w:t></w:t>
      </w:r>
      <w:r>
        <w:rPr>
          <w:rFonts w:hint="eastAsia"/>
        </w:rPr>
        <w:t>енергозабезпечення</w:t>
      </w:r>
      <w:r>
        <w:t></w:t>
      </w:r>
      <w:r>
        <w:rPr>
          <w:rFonts w:hint="eastAsia"/>
        </w:rPr>
        <w:t>роботи</w:t>
      </w:r>
      <w:r>
        <w:t></w:t>
      </w:r>
      <w:r>
        <w:rPr>
          <w:rFonts w:hint="eastAsia"/>
        </w:rPr>
        <w:t>веслярів</w:t>
      </w:r>
      <w:r>
        <w:t></w:t>
      </w:r>
      <w:r>
        <w:rPr>
          <w:rFonts w:hint="eastAsia"/>
        </w:rPr>
        <w:t>режими</w:t>
      </w:r>
      <w:r>
        <w:t></w:t>
      </w:r>
      <w:r>
        <w:rPr>
          <w:rFonts w:hint="eastAsia"/>
        </w:rPr>
        <w:t>тренувальної</w:t>
      </w:r>
      <w:r>
        <w:t></w:t>
      </w:r>
      <w:r>
        <w:rPr>
          <w:rFonts w:hint="eastAsia"/>
        </w:rPr>
        <w:t>роботи</w:t>
      </w:r>
      <w:r>
        <w:t></w:t>
      </w:r>
      <w:r>
        <w:rPr>
          <w:rFonts w:hint="eastAsia"/>
        </w:rPr>
        <w:t>в</w:t>
      </w:r>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w:t>
      </w:r>
    </w:p>
    <w:p w:rsidR="00F30031" w:rsidRDefault="00F30031" w:rsidP="00F30031">
      <w:r>
        <w:t></w:t>
      </w:r>
      <w:r>
        <w:t></w:t>
      </w:r>
      <w:r>
        <w:tab/>
      </w:r>
      <w:r>
        <w:rPr>
          <w:rFonts w:hint="eastAsia"/>
        </w:rPr>
        <w:t>Розробити</w:t>
      </w:r>
      <w:r>
        <w:t></w:t>
      </w:r>
      <w:r>
        <w:rPr>
          <w:rFonts w:hint="eastAsia"/>
        </w:rPr>
        <w:t>тренувальні</w:t>
      </w:r>
      <w:r>
        <w:t></w:t>
      </w:r>
      <w:r>
        <w:rPr>
          <w:rFonts w:hint="eastAsia"/>
        </w:rPr>
        <w:t>засоби</w:t>
      </w:r>
      <w:r>
        <w:t></w:t>
      </w:r>
      <w:r>
        <w:t></w:t>
      </w:r>
      <w:r>
        <w:rPr>
          <w:rFonts w:hint="eastAsia"/>
        </w:rPr>
        <w:t>націлені</w:t>
      </w:r>
      <w:r>
        <w:t></w:t>
      </w:r>
      <w:r>
        <w:rPr>
          <w:rFonts w:hint="eastAsia"/>
        </w:rPr>
        <w:t>на</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веслярів</w:t>
      </w:r>
      <w:r>
        <w:t></w:t>
      </w:r>
      <w:proofErr w:type="gramStart"/>
      <w:r>
        <w:rPr>
          <w:rFonts w:hint="eastAsia"/>
        </w:rPr>
        <w:t>в</w:t>
      </w:r>
      <w:proofErr w:type="gramEnd"/>
      <w:r>
        <w:t></w:t>
      </w:r>
      <w:r>
        <w:rPr>
          <w:rFonts w:hint="eastAsia"/>
        </w:rPr>
        <w:t>умовах</w:t>
      </w:r>
      <w:r>
        <w:t></w:t>
      </w:r>
      <w:r>
        <w:rPr>
          <w:rFonts w:hint="eastAsia"/>
        </w:rPr>
        <w:t>компенсованого</w:t>
      </w:r>
      <w:r>
        <w:t></w:t>
      </w:r>
      <w:r>
        <w:t></w:t>
      </w:r>
      <w:r>
        <w:rPr>
          <w:rFonts w:hint="eastAsia"/>
        </w:rPr>
        <w:t>прихованого</w:t>
      </w:r>
      <w:r>
        <w:t></w:t>
      </w:r>
      <w:r>
        <w:t></w:t>
      </w:r>
      <w:r>
        <w:rPr>
          <w:rFonts w:hint="eastAsia"/>
        </w:rPr>
        <w:t>стомлення</w:t>
      </w:r>
      <w:r>
        <w:t></w:t>
      </w:r>
    </w:p>
    <w:p w:rsidR="00F30031" w:rsidRDefault="00F30031" w:rsidP="00F30031">
      <w:r>
        <w:t></w:t>
      </w:r>
      <w:r>
        <w:t></w:t>
      </w:r>
      <w:r>
        <w:tab/>
      </w:r>
      <w:r>
        <w:rPr>
          <w:rFonts w:hint="eastAsia"/>
        </w:rPr>
        <w:t>Удосконалити</w:t>
      </w:r>
      <w:r>
        <w:t></w:t>
      </w:r>
      <w:r>
        <w:rPr>
          <w:rFonts w:hint="eastAsia"/>
        </w:rPr>
        <w:t>програму</w:t>
      </w:r>
      <w:r>
        <w:t></w:t>
      </w:r>
      <w:r>
        <w:rPr>
          <w:rFonts w:hint="eastAsia"/>
        </w:rPr>
        <w:t>спеціальної</w:t>
      </w:r>
      <w:r>
        <w:t></w:t>
      </w:r>
      <w:r>
        <w:rPr>
          <w:rFonts w:hint="eastAsia"/>
        </w:rPr>
        <w:t>фізичної</w:t>
      </w:r>
      <w:r>
        <w:t></w:t>
      </w:r>
      <w:r>
        <w:rPr>
          <w:rFonts w:hint="eastAsia"/>
        </w:rPr>
        <w:t>підготовки</w:t>
      </w:r>
      <w:r>
        <w:t></w:t>
      </w:r>
      <w:r>
        <w:rPr>
          <w:rFonts w:hint="eastAsia"/>
        </w:rPr>
        <w:t>за</w:t>
      </w:r>
      <w:r>
        <w:t></w:t>
      </w:r>
      <w:r>
        <w:rPr>
          <w:rFonts w:hint="eastAsia"/>
        </w:rPr>
        <w:t>рахунок</w:t>
      </w:r>
      <w:r>
        <w:t></w:t>
      </w:r>
      <w:r>
        <w:rPr>
          <w:rFonts w:hint="eastAsia"/>
        </w:rPr>
        <w:t>цільового</w:t>
      </w:r>
      <w:r>
        <w:t></w:t>
      </w:r>
      <w:r>
        <w:rPr>
          <w:rFonts w:hint="eastAsia"/>
        </w:rPr>
        <w:t>використання</w:t>
      </w:r>
      <w:r>
        <w:t></w:t>
      </w:r>
      <w:r>
        <w:rPr>
          <w:rFonts w:hint="eastAsia"/>
        </w:rPr>
        <w:t>спеціальних</w:t>
      </w:r>
      <w:r>
        <w:t></w:t>
      </w:r>
      <w:r>
        <w:rPr>
          <w:rFonts w:hint="eastAsia"/>
        </w:rPr>
        <w:t>тренувальних</w:t>
      </w:r>
      <w:r>
        <w:t></w:t>
      </w:r>
      <w:r>
        <w:rPr>
          <w:rFonts w:hint="eastAsia"/>
        </w:rPr>
        <w:t>засобів</w:t>
      </w:r>
      <w:r>
        <w:t></w:t>
      </w:r>
      <w:r>
        <w:t></w:t>
      </w:r>
      <w:r>
        <w:rPr>
          <w:rFonts w:hint="eastAsia"/>
        </w:rPr>
        <w:t>спрямованих</w:t>
      </w:r>
      <w:r>
        <w:t></w:t>
      </w:r>
      <w:r>
        <w:rPr>
          <w:rFonts w:hint="eastAsia"/>
        </w:rPr>
        <w:t>на</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веслярів</w:t>
      </w:r>
      <w:r>
        <w:t></w:t>
      </w:r>
      <w:proofErr w:type="gramStart"/>
      <w:r>
        <w:rPr>
          <w:rFonts w:hint="eastAsia"/>
        </w:rPr>
        <w:t>в</w:t>
      </w:r>
      <w:proofErr w:type="gramEnd"/>
      <w:r>
        <w:t></w:t>
      </w:r>
      <w:r>
        <w:rPr>
          <w:rFonts w:hint="eastAsia"/>
        </w:rPr>
        <w:t>умовах</w:t>
      </w:r>
      <w:r>
        <w:t></w:t>
      </w:r>
      <w:r>
        <w:rPr>
          <w:rFonts w:hint="eastAsia"/>
        </w:rPr>
        <w:t>компенсованого</w:t>
      </w:r>
      <w:r>
        <w:t></w:t>
      </w:r>
      <w:r>
        <w:t></w:t>
      </w:r>
      <w:r>
        <w:rPr>
          <w:rFonts w:hint="eastAsia"/>
        </w:rPr>
        <w:t>прихованого</w:t>
      </w:r>
      <w:r>
        <w:t></w:t>
      </w:r>
      <w:r>
        <w:t></w:t>
      </w:r>
      <w:r>
        <w:rPr>
          <w:rFonts w:hint="eastAsia"/>
        </w:rPr>
        <w:t>стомлення</w:t>
      </w:r>
      <w:r>
        <w:t></w:t>
      </w:r>
    </w:p>
    <w:p w:rsidR="00F30031" w:rsidRDefault="00F30031" w:rsidP="00F30031">
      <w:r>
        <w:rPr>
          <w:rFonts w:hint="eastAsia"/>
        </w:rPr>
        <w:t>Об’</w:t>
      </w:r>
      <w:r>
        <w:t></w:t>
      </w:r>
      <w:r>
        <w:rPr>
          <w:rFonts w:hint="eastAsia"/>
        </w:rPr>
        <w:t>єкт</w:t>
      </w:r>
      <w:r>
        <w:t></w:t>
      </w:r>
      <w:r>
        <w:rPr>
          <w:rFonts w:hint="eastAsia"/>
        </w:rPr>
        <w:t>досліджень</w:t>
      </w:r>
      <w:r>
        <w:t></w:t>
      </w:r>
      <w:r>
        <w:t></w:t>
      </w:r>
      <w:r>
        <w:t></w:t>
      </w:r>
      <w:r>
        <w:rPr>
          <w:rFonts w:hint="eastAsia"/>
        </w:rPr>
        <w:t>спеціальна</w:t>
      </w:r>
      <w:r>
        <w:t></w:t>
      </w:r>
      <w:r>
        <w:rPr>
          <w:rFonts w:hint="eastAsia"/>
        </w:rPr>
        <w:t>фізична</w:t>
      </w:r>
      <w:r>
        <w:t></w:t>
      </w:r>
      <w:r>
        <w:rPr>
          <w:rFonts w:hint="eastAsia"/>
        </w:rPr>
        <w:t>підготовка</w:t>
      </w:r>
      <w:r>
        <w:t></w:t>
      </w:r>
      <w:r>
        <w:rPr>
          <w:rFonts w:hint="eastAsia"/>
        </w:rPr>
        <w:t>кваліфікованих</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w:t>
      </w:r>
    </w:p>
    <w:p w:rsidR="00F30031" w:rsidRDefault="00F30031" w:rsidP="00F30031">
      <w:r>
        <w:rPr>
          <w:rFonts w:hint="eastAsia"/>
        </w:rPr>
        <w:t>Предмет</w:t>
      </w:r>
      <w:r>
        <w:t></w:t>
      </w:r>
      <w:r>
        <w:rPr>
          <w:rFonts w:hint="eastAsia"/>
        </w:rPr>
        <w:t>досліджень</w:t>
      </w:r>
      <w:r>
        <w:t></w:t>
      </w:r>
      <w:r>
        <w:t></w:t>
      </w:r>
      <w:r>
        <w:t></w:t>
      </w:r>
      <w:r>
        <w:rPr>
          <w:rFonts w:hint="eastAsia"/>
        </w:rPr>
        <w:t>тренувальні</w:t>
      </w:r>
      <w:r>
        <w:t></w:t>
      </w:r>
      <w:r>
        <w:rPr>
          <w:rFonts w:hint="eastAsia"/>
        </w:rPr>
        <w:t>засоби</w:t>
      </w:r>
      <w:r>
        <w:t></w:t>
      </w:r>
      <w:r>
        <w:t></w:t>
      </w:r>
      <w:r>
        <w:rPr>
          <w:rFonts w:hint="eastAsia"/>
        </w:rPr>
        <w:t>націлені</w:t>
      </w:r>
      <w:r>
        <w:t></w:t>
      </w:r>
      <w:r>
        <w:rPr>
          <w:rFonts w:hint="eastAsia"/>
        </w:rPr>
        <w:t>на</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спортсменів</w:t>
      </w:r>
      <w:r>
        <w:t></w:t>
      </w:r>
      <w:r>
        <w:rPr>
          <w:rFonts w:hint="eastAsia"/>
        </w:rPr>
        <w:t>веслярів</w:t>
      </w:r>
      <w:r>
        <w:t></w:t>
      </w:r>
      <w:r>
        <w:rPr>
          <w:rFonts w:hint="eastAsia"/>
        </w:rPr>
        <w:t>в</w:t>
      </w:r>
      <w:r>
        <w:t></w:t>
      </w:r>
      <w:r>
        <w:rPr>
          <w:rFonts w:hint="eastAsia"/>
        </w:rPr>
        <w:t>умовах</w:t>
      </w:r>
      <w:r>
        <w:t></w:t>
      </w:r>
      <w:r>
        <w:rPr>
          <w:rFonts w:hint="eastAsia"/>
        </w:rPr>
        <w:t>наростаючого</w:t>
      </w:r>
      <w:r>
        <w:t></w:t>
      </w:r>
      <w:r>
        <w:rPr>
          <w:rFonts w:hint="eastAsia"/>
        </w:rPr>
        <w:t>стомлення</w:t>
      </w:r>
      <w:r>
        <w:t></w:t>
      </w:r>
    </w:p>
    <w:p w:rsidR="00F30031" w:rsidRDefault="00F30031" w:rsidP="00F30031">
      <w:r>
        <w:rPr>
          <w:rFonts w:hint="eastAsia"/>
        </w:rPr>
        <w:t>Методи</w:t>
      </w:r>
      <w:r>
        <w:t></w:t>
      </w:r>
      <w:r>
        <w:rPr>
          <w:rFonts w:hint="eastAsia"/>
        </w:rPr>
        <w:t>досліджень</w:t>
      </w:r>
      <w:r>
        <w:t></w:t>
      </w:r>
    </w:p>
    <w:p w:rsidR="00F30031" w:rsidRDefault="00F30031" w:rsidP="00F30031">
      <w:r>
        <w:rPr>
          <w:rFonts w:hint="eastAsia"/>
        </w:rPr>
        <w:t>У</w:t>
      </w:r>
      <w:r>
        <w:t></w:t>
      </w:r>
      <w:r>
        <w:rPr>
          <w:rFonts w:hint="eastAsia"/>
        </w:rPr>
        <w:t>процесі</w:t>
      </w:r>
      <w:r>
        <w:t></w:t>
      </w:r>
      <w:r>
        <w:rPr>
          <w:rFonts w:hint="eastAsia"/>
        </w:rPr>
        <w:t>вирішення</w:t>
      </w:r>
      <w:r>
        <w:t></w:t>
      </w:r>
      <w:r>
        <w:rPr>
          <w:rFonts w:hint="eastAsia"/>
        </w:rPr>
        <w:t>завдань</w:t>
      </w:r>
      <w:r>
        <w:t></w:t>
      </w:r>
      <w:r>
        <w:rPr>
          <w:rFonts w:hint="eastAsia"/>
        </w:rPr>
        <w:t>дисертаційної</w:t>
      </w:r>
      <w:r>
        <w:t></w:t>
      </w:r>
      <w:r>
        <w:rPr>
          <w:rFonts w:hint="eastAsia"/>
        </w:rPr>
        <w:t>роботи</w:t>
      </w:r>
      <w:r>
        <w:t></w:t>
      </w:r>
      <w:r>
        <w:rPr>
          <w:rFonts w:hint="eastAsia"/>
        </w:rPr>
        <w:t>було</w:t>
      </w:r>
      <w:r>
        <w:t></w:t>
      </w:r>
      <w:r>
        <w:rPr>
          <w:rFonts w:hint="eastAsia"/>
        </w:rPr>
        <w:t>використано</w:t>
      </w:r>
      <w:r>
        <w:t></w:t>
      </w:r>
      <w:r>
        <w:rPr>
          <w:rFonts w:hint="eastAsia"/>
        </w:rPr>
        <w:t>такі</w:t>
      </w:r>
      <w:r>
        <w:t></w:t>
      </w:r>
      <w:r>
        <w:rPr>
          <w:rFonts w:hint="eastAsia"/>
        </w:rPr>
        <w:t>основні</w:t>
      </w:r>
      <w:r>
        <w:t></w:t>
      </w:r>
      <w:r>
        <w:rPr>
          <w:rFonts w:hint="eastAsia"/>
        </w:rPr>
        <w:t>методи</w:t>
      </w:r>
      <w:r>
        <w:t></w:t>
      </w:r>
    </w:p>
    <w:p w:rsidR="00F30031" w:rsidRDefault="00F30031" w:rsidP="00F30031">
      <w:r>
        <w:t></w:t>
      </w:r>
      <w:r>
        <w:tab/>
      </w:r>
      <w:r>
        <w:rPr>
          <w:rFonts w:hint="eastAsia"/>
        </w:rPr>
        <w:t>аналіз</w:t>
      </w:r>
      <w:r>
        <w:t></w:t>
      </w:r>
      <w:r>
        <w:rPr>
          <w:rFonts w:hint="eastAsia"/>
        </w:rPr>
        <w:t>і</w:t>
      </w:r>
      <w:r>
        <w:t></w:t>
      </w:r>
      <w:r>
        <w:rPr>
          <w:rFonts w:hint="eastAsia"/>
        </w:rPr>
        <w:t>узагальнення</w:t>
      </w:r>
      <w:r>
        <w:t></w:t>
      </w:r>
      <w:r>
        <w:rPr>
          <w:rFonts w:hint="eastAsia"/>
        </w:rPr>
        <w:t>наукової</w:t>
      </w:r>
      <w:r>
        <w:t></w:t>
      </w:r>
      <w:r>
        <w:rPr>
          <w:rFonts w:hint="eastAsia"/>
        </w:rPr>
        <w:t>і</w:t>
      </w:r>
      <w:r>
        <w:t></w:t>
      </w:r>
      <w:r>
        <w:rPr>
          <w:rFonts w:hint="eastAsia"/>
        </w:rPr>
        <w:t>науково</w:t>
      </w:r>
      <w:r>
        <w:t></w:t>
      </w:r>
      <w:r>
        <w:rPr>
          <w:rFonts w:hint="eastAsia"/>
        </w:rPr>
        <w:t>методичної</w:t>
      </w:r>
      <w:r>
        <w:t></w:t>
      </w:r>
      <w:proofErr w:type="gramStart"/>
      <w:r>
        <w:rPr>
          <w:rFonts w:hint="eastAsia"/>
        </w:rPr>
        <w:t>л</w:t>
      </w:r>
      <w:proofErr w:type="gramEnd"/>
      <w:r>
        <w:rPr>
          <w:rFonts w:hint="eastAsia"/>
        </w:rPr>
        <w:t>ітератури</w:t>
      </w:r>
      <w:r>
        <w:t></w:t>
      </w:r>
    </w:p>
    <w:p w:rsidR="00F30031" w:rsidRDefault="00F30031" w:rsidP="00F30031">
      <w:r>
        <w:t></w:t>
      </w:r>
      <w:r>
        <w:tab/>
      </w:r>
      <w:r>
        <w:rPr>
          <w:rFonts w:hint="eastAsia"/>
        </w:rPr>
        <w:t>аналіз</w:t>
      </w:r>
      <w:r>
        <w:t></w:t>
      </w:r>
      <w:r>
        <w:rPr>
          <w:rFonts w:hint="eastAsia"/>
        </w:rPr>
        <w:t>змагальної</w:t>
      </w:r>
      <w:r>
        <w:t></w:t>
      </w:r>
      <w:r>
        <w:rPr>
          <w:rFonts w:hint="eastAsia"/>
        </w:rPr>
        <w:t>діяльності</w:t>
      </w:r>
      <w:r>
        <w:t></w:t>
      </w:r>
      <w:r>
        <w:rPr>
          <w:rFonts w:hint="eastAsia"/>
        </w:rPr>
        <w:t>і</w:t>
      </w:r>
      <w:r>
        <w:t></w:t>
      </w:r>
      <w:r>
        <w:rPr>
          <w:rFonts w:hint="eastAsia"/>
        </w:rPr>
        <w:t>офіційних</w:t>
      </w:r>
      <w:r>
        <w:t></w:t>
      </w:r>
      <w:r>
        <w:rPr>
          <w:rFonts w:hint="eastAsia"/>
        </w:rPr>
        <w:t>протоколів</w:t>
      </w:r>
      <w:r>
        <w:t></w:t>
      </w:r>
      <w:r>
        <w:rPr>
          <w:rFonts w:hint="eastAsia"/>
        </w:rPr>
        <w:t>змагань</w:t>
      </w:r>
      <w:r>
        <w:t></w:t>
      </w:r>
      <w:r>
        <w:rPr>
          <w:rFonts w:hint="eastAsia"/>
        </w:rPr>
        <w:t>з</w:t>
      </w:r>
      <w:r>
        <w:t></w:t>
      </w:r>
      <w:r>
        <w:rPr>
          <w:rFonts w:hint="eastAsia"/>
        </w:rPr>
        <w:t>веслування</w:t>
      </w:r>
      <w:r>
        <w:t></w:t>
      </w:r>
      <w:r>
        <w:rPr>
          <w:rFonts w:hint="eastAsia"/>
        </w:rPr>
        <w:t>академічного</w:t>
      </w:r>
      <w:r>
        <w:t></w:t>
      </w:r>
    </w:p>
    <w:p w:rsidR="00F30031" w:rsidRDefault="00F30031" w:rsidP="00F30031">
      <w:r>
        <w:t></w:t>
      </w:r>
      <w:r>
        <w:tab/>
      </w:r>
      <w:r>
        <w:rPr>
          <w:rFonts w:hint="eastAsia"/>
        </w:rPr>
        <w:t>тестування</w:t>
      </w:r>
      <w:r>
        <w:t></w:t>
      </w:r>
      <w:r>
        <w:rPr>
          <w:rFonts w:hint="eastAsia"/>
        </w:rPr>
        <w:t>спеціальної</w:t>
      </w:r>
      <w:r>
        <w:t></w:t>
      </w:r>
      <w:r>
        <w:rPr>
          <w:rFonts w:hint="eastAsia"/>
        </w:rPr>
        <w:t>працездатності</w:t>
      </w:r>
      <w:r>
        <w:t></w:t>
      </w:r>
      <w:r>
        <w:rPr>
          <w:rFonts w:hint="eastAsia"/>
        </w:rPr>
        <w:t>веслярі</w:t>
      </w:r>
      <w:proofErr w:type="gramStart"/>
      <w:r>
        <w:rPr>
          <w:rFonts w:hint="eastAsia"/>
        </w:rPr>
        <w:t>в</w:t>
      </w:r>
      <w:proofErr w:type="gramEnd"/>
      <w:r>
        <w:t></w:t>
      </w:r>
    </w:p>
    <w:p w:rsidR="00F30031" w:rsidRDefault="00F30031" w:rsidP="00F30031">
      <w:r>
        <w:t></w:t>
      </w:r>
      <w:r>
        <w:tab/>
      </w:r>
      <w:r>
        <w:rPr>
          <w:rFonts w:hint="eastAsia"/>
        </w:rPr>
        <w:t>педагогічне</w:t>
      </w:r>
      <w:r>
        <w:t></w:t>
      </w:r>
      <w:r>
        <w:rPr>
          <w:rFonts w:hint="eastAsia"/>
        </w:rPr>
        <w:t>тестування</w:t>
      </w:r>
      <w:r>
        <w:t></w:t>
      </w:r>
      <w:r>
        <w:rPr>
          <w:rFonts w:hint="eastAsia"/>
        </w:rPr>
        <w:t>з</w:t>
      </w:r>
      <w:r>
        <w:t></w:t>
      </w:r>
      <w:r>
        <w:rPr>
          <w:rFonts w:hint="eastAsia"/>
        </w:rPr>
        <w:t>використанням</w:t>
      </w:r>
      <w:r>
        <w:t></w:t>
      </w:r>
      <w:r>
        <w:rPr>
          <w:rFonts w:hint="eastAsia"/>
        </w:rPr>
        <w:t>ергометричних</w:t>
      </w:r>
      <w:r>
        <w:t></w:t>
      </w:r>
      <w:r>
        <w:rPr>
          <w:rFonts w:hint="eastAsia"/>
        </w:rPr>
        <w:t>і</w:t>
      </w:r>
      <w:r>
        <w:t></w:t>
      </w:r>
      <w:r>
        <w:rPr>
          <w:rFonts w:hint="eastAsia"/>
        </w:rPr>
        <w:t>фізіологічних</w:t>
      </w:r>
      <w:r>
        <w:t></w:t>
      </w:r>
      <w:r>
        <w:rPr>
          <w:rFonts w:hint="eastAsia"/>
        </w:rPr>
        <w:t>методів</w:t>
      </w:r>
      <w:r>
        <w:t></w:t>
      </w:r>
      <w:r>
        <w:rPr>
          <w:rFonts w:hint="eastAsia"/>
        </w:rPr>
        <w:t>оцінки</w:t>
      </w:r>
      <w:r>
        <w:t></w:t>
      </w:r>
      <w:r>
        <w:rPr>
          <w:rFonts w:hint="eastAsia"/>
        </w:rPr>
        <w:t>функціональної</w:t>
      </w:r>
      <w:r>
        <w:t></w:t>
      </w:r>
      <w:proofErr w:type="gramStart"/>
      <w:r>
        <w:rPr>
          <w:rFonts w:hint="eastAsia"/>
        </w:rPr>
        <w:t>п</w:t>
      </w:r>
      <w:proofErr w:type="gramEnd"/>
      <w:r>
        <w:rPr>
          <w:rFonts w:hint="eastAsia"/>
        </w:rPr>
        <w:t>ідготовленості</w:t>
      </w:r>
      <w:r>
        <w:t></w:t>
      </w:r>
      <w:r>
        <w:rPr>
          <w:rFonts w:hint="eastAsia"/>
        </w:rPr>
        <w:t>веслярів</w:t>
      </w:r>
      <w:r>
        <w:t></w:t>
      </w:r>
      <w:r>
        <w:t></w:t>
      </w:r>
      <w:r>
        <w:rPr>
          <w:rFonts w:hint="eastAsia"/>
        </w:rPr>
        <w:t>ергометрія</w:t>
      </w:r>
      <w:r>
        <w:t></w:t>
      </w:r>
      <w:r>
        <w:t></w:t>
      </w:r>
      <w:r>
        <w:rPr>
          <w:rFonts w:hint="eastAsia"/>
        </w:rPr>
        <w:t>хронометрія</w:t>
      </w:r>
      <w:r>
        <w:t></w:t>
      </w:r>
      <w:r>
        <w:t></w:t>
      </w:r>
      <w:r>
        <w:rPr>
          <w:rFonts w:hint="eastAsia"/>
        </w:rPr>
        <w:t>спірометрія</w:t>
      </w:r>
      <w:r>
        <w:t></w:t>
      </w:r>
      <w:r>
        <w:t></w:t>
      </w:r>
      <w:r>
        <w:rPr>
          <w:rFonts w:hint="eastAsia"/>
        </w:rPr>
        <w:t>газоаналіз</w:t>
      </w:r>
      <w:r>
        <w:t></w:t>
      </w:r>
      <w:r>
        <w:t></w:t>
      </w:r>
      <w:r>
        <w:rPr>
          <w:rFonts w:hint="eastAsia"/>
        </w:rPr>
        <w:t>біохімічні</w:t>
      </w:r>
      <w:r>
        <w:t></w:t>
      </w:r>
      <w:r>
        <w:rPr>
          <w:rFonts w:hint="eastAsia"/>
        </w:rPr>
        <w:t>методи</w:t>
      </w:r>
      <w:r>
        <w:t></w:t>
      </w:r>
    </w:p>
    <w:p w:rsidR="00F30031" w:rsidRDefault="00F30031" w:rsidP="00F30031">
      <w:r>
        <w:t></w:t>
      </w:r>
      <w:r>
        <w:tab/>
      </w:r>
      <w:r>
        <w:rPr>
          <w:rFonts w:hint="eastAsia"/>
        </w:rPr>
        <w:t>математико</w:t>
      </w:r>
      <w:r>
        <w:t></w:t>
      </w:r>
      <w:r>
        <w:rPr>
          <w:rFonts w:hint="eastAsia"/>
        </w:rPr>
        <w:t>статистичні</w:t>
      </w:r>
      <w:r>
        <w:t></w:t>
      </w:r>
      <w:r>
        <w:rPr>
          <w:rFonts w:hint="eastAsia"/>
        </w:rPr>
        <w:t>методи</w:t>
      </w:r>
      <w:r>
        <w:t></w:t>
      </w:r>
      <w:r>
        <w:rPr>
          <w:rFonts w:hint="eastAsia"/>
        </w:rPr>
        <w:t>обробки</w:t>
      </w:r>
      <w:r>
        <w:t></w:t>
      </w:r>
      <w:r>
        <w:rPr>
          <w:rFonts w:hint="eastAsia"/>
        </w:rPr>
        <w:t>результатів</w:t>
      </w:r>
      <w:r>
        <w:t></w:t>
      </w:r>
      <w:proofErr w:type="gramStart"/>
      <w:r>
        <w:rPr>
          <w:rFonts w:hint="eastAsia"/>
        </w:rPr>
        <w:t>досл</w:t>
      </w:r>
      <w:proofErr w:type="gramEnd"/>
      <w:r>
        <w:rPr>
          <w:rFonts w:hint="eastAsia"/>
        </w:rPr>
        <w:t>ідження</w:t>
      </w:r>
      <w:r>
        <w:t></w:t>
      </w:r>
    </w:p>
    <w:p w:rsidR="00F30031" w:rsidRDefault="00F30031" w:rsidP="00F30031">
      <w:r>
        <w:rPr>
          <w:rFonts w:hint="eastAsia"/>
        </w:rPr>
        <w:t>Наукова</w:t>
      </w:r>
      <w:r>
        <w:t></w:t>
      </w:r>
      <w:r>
        <w:rPr>
          <w:rFonts w:hint="eastAsia"/>
        </w:rPr>
        <w:t>новизна</w:t>
      </w:r>
      <w:r>
        <w:t></w:t>
      </w:r>
      <w:r>
        <w:rPr>
          <w:rFonts w:hint="eastAsia"/>
        </w:rPr>
        <w:t>отриманих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rPr>
          <w:rFonts w:hint="eastAsia"/>
        </w:rPr>
        <w:t>що</w:t>
      </w:r>
      <w:r>
        <w:t></w:t>
      </w:r>
    </w:p>
    <w:p w:rsidR="00F30031" w:rsidRDefault="00F30031" w:rsidP="00F30031">
      <w:r>
        <w:t></w:t>
      </w:r>
      <w:r>
        <w:tab/>
      </w:r>
      <w:r>
        <w:rPr>
          <w:rFonts w:hint="eastAsia"/>
        </w:rPr>
        <w:t>уперше</w:t>
      </w:r>
      <w:r>
        <w:t></w:t>
      </w:r>
      <w:r>
        <w:rPr>
          <w:rFonts w:hint="eastAsia"/>
        </w:rPr>
        <w:t>розроблена</w:t>
      </w:r>
      <w:r>
        <w:t></w:t>
      </w:r>
      <w:r>
        <w:rPr>
          <w:rFonts w:hint="eastAsia"/>
        </w:rPr>
        <w:t>система</w:t>
      </w:r>
      <w:r>
        <w:t></w:t>
      </w:r>
      <w:r>
        <w:rPr>
          <w:rFonts w:hint="eastAsia"/>
        </w:rPr>
        <w:t>оцінки</w:t>
      </w:r>
      <w:r>
        <w:t></w:t>
      </w:r>
      <w:proofErr w:type="gramStart"/>
      <w:r>
        <w:rPr>
          <w:rFonts w:hint="eastAsia"/>
        </w:rPr>
        <w:t>спец</w:t>
      </w:r>
      <w:proofErr w:type="gramEnd"/>
      <w:r>
        <w:rPr>
          <w:rFonts w:hint="eastAsia"/>
        </w:rPr>
        <w:t>іальної</w:t>
      </w:r>
      <w:r>
        <w:t></w:t>
      </w:r>
      <w:r>
        <w:rPr>
          <w:rFonts w:hint="eastAsia"/>
        </w:rPr>
        <w:t>роботоздатності</w:t>
      </w:r>
      <w:r>
        <w:t></w:t>
      </w:r>
      <w:r>
        <w:t></w:t>
      </w:r>
      <w:r>
        <w:rPr>
          <w:rFonts w:hint="eastAsia"/>
        </w:rPr>
        <w:t>реакції</w:t>
      </w:r>
      <w:r>
        <w:t></w:t>
      </w:r>
      <w:r>
        <w:rPr>
          <w:rFonts w:hint="eastAsia"/>
        </w:rPr>
        <w:t>кардіореспіраторної</w:t>
      </w:r>
      <w:r>
        <w:t></w:t>
      </w:r>
      <w:r>
        <w:rPr>
          <w:rFonts w:hint="eastAsia"/>
        </w:rPr>
        <w:t>системи</w:t>
      </w:r>
      <w:r>
        <w:t></w:t>
      </w:r>
      <w:r>
        <w:rPr>
          <w:rFonts w:hint="eastAsia"/>
        </w:rPr>
        <w:t>й</w:t>
      </w:r>
      <w:r>
        <w:t></w:t>
      </w:r>
      <w:r>
        <w:rPr>
          <w:rFonts w:hint="eastAsia"/>
        </w:rPr>
        <w:t>енергозабезпечення</w:t>
      </w:r>
      <w:r>
        <w:t></w:t>
      </w:r>
      <w:r>
        <w:rPr>
          <w:rFonts w:hint="eastAsia"/>
        </w:rPr>
        <w:t>роботи</w:t>
      </w:r>
      <w:r>
        <w:t></w:t>
      </w:r>
      <w:r>
        <w:rPr>
          <w:rFonts w:hint="eastAsia"/>
        </w:rPr>
        <w:t>в</w:t>
      </w:r>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w:t>
      </w:r>
    </w:p>
    <w:p w:rsidR="00F30031" w:rsidRDefault="00F30031" w:rsidP="00F30031">
      <w:r>
        <w:t></w:t>
      </w:r>
      <w:r>
        <w:tab/>
      </w:r>
      <w:r>
        <w:rPr>
          <w:rFonts w:hint="eastAsia"/>
        </w:rPr>
        <w:t>уперше</w:t>
      </w:r>
      <w:r>
        <w:t></w:t>
      </w:r>
      <w:r>
        <w:rPr>
          <w:rFonts w:hint="eastAsia"/>
        </w:rPr>
        <w:t>встановлені</w:t>
      </w:r>
      <w:r>
        <w:t></w:t>
      </w:r>
      <w:r>
        <w:rPr>
          <w:rFonts w:hint="eastAsia"/>
        </w:rPr>
        <w:t>кількісні</w:t>
      </w:r>
      <w:r>
        <w:t></w:t>
      </w:r>
      <w:r>
        <w:rPr>
          <w:rFonts w:hint="eastAsia"/>
        </w:rPr>
        <w:t>і</w:t>
      </w:r>
      <w:r>
        <w:t></w:t>
      </w:r>
      <w:r>
        <w:rPr>
          <w:rFonts w:hint="eastAsia"/>
        </w:rPr>
        <w:t>якісні</w:t>
      </w:r>
      <w:r>
        <w:t></w:t>
      </w:r>
      <w:r>
        <w:rPr>
          <w:rFonts w:hint="eastAsia"/>
        </w:rPr>
        <w:t>характеристики</w:t>
      </w:r>
      <w:r>
        <w:t></w:t>
      </w:r>
      <w:r>
        <w:rPr>
          <w:rFonts w:hint="eastAsia"/>
        </w:rPr>
        <w:t>спеціальної</w:t>
      </w:r>
      <w:r>
        <w:t></w:t>
      </w:r>
      <w:r>
        <w:rPr>
          <w:rFonts w:hint="eastAsia"/>
        </w:rPr>
        <w:t>роботоздатності</w:t>
      </w:r>
      <w:r>
        <w:t></w:t>
      </w:r>
      <w:r>
        <w:t></w:t>
      </w:r>
      <w:r>
        <w:rPr>
          <w:rFonts w:hint="eastAsia"/>
        </w:rPr>
        <w:t>реакції</w:t>
      </w:r>
      <w:r>
        <w:t></w:t>
      </w:r>
      <w:r>
        <w:rPr>
          <w:rFonts w:hint="eastAsia"/>
        </w:rPr>
        <w:t>кардіореспіраторної</w:t>
      </w:r>
      <w:r>
        <w:t></w:t>
      </w:r>
      <w:r>
        <w:rPr>
          <w:rFonts w:hint="eastAsia"/>
        </w:rPr>
        <w:t>системи</w:t>
      </w:r>
      <w:r>
        <w:t></w:t>
      </w:r>
      <w:r>
        <w:rPr>
          <w:rFonts w:hint="eastAsia"/>
        </w:rPr>
        <w:t>й</w:t>
      </w:r>
      <w:r>
        <w:t></w:t>
      </w:r>
      <w:r>
        <w:rPr>
          <w:rFonts w:hint="eastAsia"/>
        </w:rPr>
        <w:t>енергозабезпечення</w:t>
      </w:r>
      <w:r>
        <w:t></w:t>
      </w:r>
      <w:r>
        <w:rPr>
          <w:rFonts w:hint="eastAsia"/>
        </w:rPr>
        <w:t>роботи</w:t>
      </w:r>
      <w:r>
        <w:t></w:t>
      </w:r>
      <w:r>
        <w:rPr>
          <w:rFonts w:hint="eastAsia"/>
        </w:rPr>
        <w:t>веслярів</w:t>
      </w:r>
      <w:r>
        <w:t></w:t>
      </w:r>
      <w:proofErr w:type="gramStart"/>
      <w:r>
        <w:rPr>
          <w:rFonts w:hint="eastAsia"/>
        </w:rPr>
        <w:t>в</w:t>
      </w:r>
      <w:proofErr w:type="gramEnd"/>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w:t>
      </w:r>
      <w:r>
        <w:t></w:t>
      </w:r>
      <w:r>
        <w:rPr>
          <w:rFonts w:hint="eastAsia"/>
        </w:rPr>
        <w:t>На</w:t>
      </w:r>
      <w:r>
        <w:t></w:t>
      </w:r>
      <w:r>
        <w:rPr>
          <w:rFonts w:hint="eastAsia"/>
        </w:rPr>
        <w:t>цій</w:t>
      </w:r>
      <w:r>
        <w:t></w:t>
      </w:r>
      <w:r>
        <w:rPr>
          <w:rFonts w:hint="eastAsia"/>
        </w:rPr>
        <w:t>підставі</w:t>
      </w:r>
      <w:r>
        <w:t></w:t>
      </w:r>
      <w:r>
        <w:rPr>
          <w:rFonts w:hint="eastAsia"/>
        </w:rPr>
        <w:t>визначені</w:t>
      </w:r>
      <w:r>
        <w:t></w:t>
      </w:r>
      <w:r>
        <w:rPr>
          <w:rFonts w:hint="eastAsia"/>
        </w:rPr>
        <w:t>критерії</w:t>
      </w:r>
      <w:r>
        <w:t></w:t>
      </w:r>
      <w:r>
        <w:rPr>
          <w:rFonts w:hint="eastAsia"/>
        </w:rPr>
        <w:t>індивідуалізації</w:t>
      </w:r>
      <w:r>
        <w:t></w:t>
      </w:r>
      <w:r>
        <w:rPr>
          <w:rFonts w:hint="eastAsia"/>
        </w:rPr>
        <w:t>режимів</w:t>
      </w:r>
      <w:r>
        <w:t></w:t>
      </w:r>
      <w:r>
        <w:rPr>
          <w:rFonts w:hint="eastAsia"/>
        </w:rPr>
        <w:t>вправ</w:t>
      </w:r>
      <w:r>
        <w:t></w:t>
      </w:r>
      <w:r>
        <w:rPr>
          <w:rFonts w:hint="eastAsia"/>
        </w:rPr>
        <w:t>в</w:t>
      </w:r>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w:t>
      </w:r>
    </w:p>
    <w:p w:rsidR="00F30031" w:rsidRDefault="00F30031" w:rsidP="00F30031">
      <w:r>
        <w:t></w:t>
      </w:r>
      <w:r>
        <w:tab/>
      </w:r>
      <w:r>
        <w:rPr>
          <w:rFonts w:hint="eastAsia"/>
        </w:rPr>
        <w:t>розроблені</w:t>
      </w:r>
      <w:r>
        <w:t></w:t>
      </w:r>
      <w:r>
        <w:rPr>
          <w:rFonts w:hint="eastAsia"/>
        </w:rPr>
        <w:t>тренувальні</w:t>
      </w:r>
      <w:r>
        <w:t></w:t>
      </w:r>
      <w:r>
        <w:rPr>
          <w:rFonts w:hint="eastAsia"/>
        </w:rPr>
        <w:t>засоби</w:t>
      </w:r>
      <w:r>
        <w:t></w:t>
      </w:r>
      <w:r>
        <w:rPr>
          <w:rFonts w:hint="eastAsia"/>
        </w:rPr>
        <w:t>спеціальної</w:t>
      </w:r>
      <w:r>
        <w:t></w:t>
      </w:r>
      <w:r>
        <w:rPr>
          <w:rFonts w:hint="eastAsia"/>
        </w:rPr>
        <w:t>фізичної</w:t>
      </w:r>
      <w:r>
        <w:t></w:t>
      </w:r>
      <w:r>
        <w:rPr>
          <w:rFonts w:hint="eastAsia"/>
        </w:rPr>
        <w:t>підготовки</w:t>
      </w:r>
      <w:r>
        <w:t></w:t>
      </w:r>
      <w:r>
        <w:rPr>
          <w:rFonts w:hint="eastAsia"/>
        </w:rPr>
        <w:t>кваліфікованих</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w:t>
      </w:r>
      <w:r>
        <w:rPr>
          <w:rFonts w:hint="eastAsia"/>
        </w:rPr>
        <w:t>для</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веслярів</w:t>
      </w:r>
      <w:r>
        <w:t></w:t>
      </w:r>
      <w:proofErr w:type="gramStart"/>
      <w:r>
        <w:rPr>
          <w:rFonts w:hint="eastAsia"/>
        </w:rPr>
        <w:t>в</w:t>
      </w:r>
      <w:proofErr w:type="gramEnd"/>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w:t>
      </w:r>
    </w:p>
    <w:p w:rsidR="00F30031" w:rsidRDefault="00F30031" w:rsidP="00F30031">
      <w:r>
        <w:t></w:t>
      </w:r>
      <w:r>
        <w:tab/>
      </w:r>
      <w:proofErr w:type="gramStart"/>
      <w:r>
        <w:rPr>
          <w:rFonts w:hint="eastAsia"/>
        </w:rPr>
        <w:t>п</w:t>
      </w:r>
      <w:proofErr w:type="gramEnd"/>
      <w:r>
        <w:rPr>
          <w:rFonts w:hint="eastAsia"/>
        </w:rPr>
        <w:t>ідтверджені</w:t>
      </w:r>
      <w:r>
        <w:t></w:t>
      </w:r>
      <w:r>
        <w:rPr>
          <w:rFonts w:hint="eastAsia"/>
        </w:rPr>
        <w:t>дані</w:t>
      </w:r>
      <w:r>
        <w:t></w:t>
      </w:r>
      <w:r>
        <w:rPr>
          <w:rFonts w:hint="eastAsia"/>
        </w:rPr>
        <w:t>про</w:t>
      </w:r>
      <w:r>
        <w:t></w:t>
      </w:r>
      <w:r>
        <w:rPr>
          <w:rFonts w:hint="eastAsia"/>
        </w:rPr>
        <w:t>реалізацію</w:t>
      </w:r>
      <w:r>
        <w:t></w:t>
      </w:r>
      <w:r>
        <w:rPr>
          <w:rFonts w:hint="eastAsia"/>
        </w:rPr>
        <w:t>контролю</w:t>
      </w:r>
      <w:r>
        <w:t></w:t>
      </w:r>
      <w:r>
        <w:rPr>
          <w:rFonts w:hint="eastAsia"/>
        </w:rPr>
        <w:t>як</w:t>
      </w:r>
      <w:r>
        <w:t></w:t>
      </w:r>
      <w:r>
        <w:rPr>
          <w:rFonts w:hint="eastAsia"/>
        </w:rPr>
        <w:t>функції</w:t>
      </w:r>
      <w:r>
        <w:t></w:t>
      </w:r>
      <w:r>
        <w:rPr>
          <w:rFonts w:hint="eastAsia"/>
        </w:rPr>
        <w:t>керування</w:t>
      </w:r>
      <w:r>
        <w:t></w:t>
      </w:r>
      <w:r>
        <w:rPr>
          <w:rFonts w:hint="eastAsia"/>
        </w:rPr>
        <w:t>тренувальним</w:t>
      </w:r>
      <w:r>
        <w:t></w:t>
      </w:r>
      <w:r>
        <w:rPr>
          <w:rFonts w:hint="eastAsia"/>
        </w:rPr>
        <w:t>процесом</w:t>
      </w:r>
      <w:r>
        <w:t></w:t>
      </w:r>
      <w:r>
        <w:rPr>
          <w:rFonts w:hint="eastAsia"/>
        </w:rPr>
        <w:t>спортсменів</w:t>
      </w:r>
      <w:r>
        <w:t></w:t>
      </w:r>
      <w:r>
        <w:rPr>
          <w:rFonts w:hint="eastAsia"/>
        </w:rPr>
        <w:t>у</w:t>
      </w:r>
      <w:r>
        <w:t></w:t>
      </w:r>
      <w:r>
        <w:rPr>
          <w:rFonts w:hint="eastAsia"/>
        </w:rPr>
        <w:t>циклічних</w:t>
      </w:r>
      <w:r>
        <w:t></w:t>
      </w:r>
      <w:r>
        <w:rPr>
          <w:rFonts w:hint="eastAsia"/>
        </w:rPr>
        <w:t>видах</w:t>
      </w:r>
      <w:r>
        <w:t></w:t>
      </w:r>
      <w:r>
        <w:rPr>
          <w:rFonts w:hint="eastAsia"/>
        </w:rPr>
        <w:t>спорту</w:t>
      </w:r>
      <w:r>
        <w:t></w:t>
      </w:r>
      <w:r>
        <w:rPr>
          <w:rFonts w:hint="eastAsia"/>
        </w:rPr>
        <w:t>на</w:t>
      </w:r>
      <w:r>
        <w:t></w:t>
      </w:r>
      <w:r>
        <w:rPr>
          <w:rFonts w:hint="eastAsia"/>
        </w:rPr>
        <w:t>підставі</w:t>
      </w:r>
      <w:r>
        <w:t></w:t>
      </w:r>
      <w:r>
        <w:rPr>
          <w:rFonts w:hint="eastAsia"/>
        </w:rPr>
        <w:t>аналізу</w:t>
      </w:r>
      <w:r>
        <w:t></w:t>
      </w:r>
      <w:r>
        <w:rPr>
          <w:rFonts w:hint="eastAsia"/>
        </w:rPr>
        <w:t>зміни</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роботоздатності</w:t>
      </w:r>
      <w:r>
        <w:t></w:t>
      </w:r>
      <w:r>
        <w:rPr>
          <w:rFonts w:hint="eastAsia"/>
        </w:rPr>
        <w:t>у</w:t>
      </w:r>
      <w:r>
        <w:t></w:t>
      </w:r>
      <w:r>
        <w:rPr>
          <w:rFonts w:hint="eastAsia"/>
        </w:rPr>
        <w:t>процесі</w:t>
      </w:r>
      <w:r>
        <w:t></w:t>
      </w:r>
      <w:r>
        <w:rPr>
          <w:rFonts w:hint="eastAsia"/>
        </w:rPr>
        <w:t>моделювання</w:t>
      </w:r>
      <w:r>
        <w:t></w:t>
      </w:r>
      <w:r>
        <w:rPr>
          <w:rFonts w:hint="eastAsia"/>
        </w:rPr>
        <w:t>змагальної</w:t>
      </w:r>
      <w:r>
        <w:t></w:t>
      </w:r>
      <w:r>
        <w:rPr>
          <w:rFonts w:hint="eastAsia"/>
        </w:rPr>
        <w:t>діяльності</w:t>
      </w:r>
      <w:r>
        <w:t></w:t>
      </w:r>
    </w:p>
    <w:p w:rsidR="00F30031" w:rsidRDefault="00F30031" w:rsidP="00F30031">
      <w:r>
        <w:t></w:t>
      </w:r>
      <w:r>
        <w:tab/>
      </w:r>
      <w:r>
        <w:t></w:t>
      </w:r>
      <w:r>
        <w:rPr>
          <w:rFonts w:hint="eastAsia"/>
        </w:rPr>
        <w:t>доповнені</w:t>
      </w:r>
      <w:r>
        <w:t></w:t>
      </w:r>
      <w:r>
        <w:rPr>
          <w:rFonts w:hint="eastAsia"/>
        </w:rPr>
        <w:t>дані</w:t>
      </w:r>
      <w:r>
        <w:t></w:t>
      </w:r>
      <w:r>
        <w:rPr>
          <w:rFonts w:hint="eastAsia"/>
        </w:rPr>
        <w:t>про</w:t>
      </w:r>
      <w:r>
        <w:t></w:t>
      </w:r>
      <w:r>
        <w:rPr>
          <w:rFonts w:hint="eastAsia"/>
        </w:rPr>
        <w:t>змі</w:t>
      </w:r>
      <w:proofErr w:type="gramStart"/>
      <w:r>
        <w:rPr>
          <w:rFonts w:hint="eastAsia"/>
        </w:rPr>
        <w:t>ст</w:t>
      </w:r>
      <w:proofErr w:type="gramEnd"/>
      <w:r>
        <w:t></w:t>
      </w:r>
      <w:r>
        <w:rPr>
          <w:rFonts w:hint="eastAsia"/>
        </w:rPr>
        <w:t>контролю</w:t>
      </w:r>
      <w:r>
        <w:t></w:t>
      </w:r>
      <w:r>
        <w:rPr>
          <w:rFonts w:hint="eastAsia"/>
        </w:rPr>
        <w:t>та</w:t>
      </w:r>
      <w:r>
        <w:t></w:t>
      </w:r>
      <w:r>
        <w:rPr>
          <w:rFonts w:hint="eastAsia"/>
        </w:rPr>
        <w:t>способи</w:t>
      </w:r>
      <w:r>
        <w:tab/>
      </w:r>
      <w:r>
        <w:rPr>
          <w:rFonts w:hint="eastAsia"/>
        </w:rPr>
        <w:t>оцінки</w:t>
      </w:r>
      <w:r>
        <w:t></w:t>
      </w:r>
      <w:r>
        <w:rPr>
          <w:rFonts w:hint="eastAsia"/>
        </w:rPr>
        <w:t>функціонального</w:t>
      </w:r>
      <w:r>
        <w:t></w:t>
      </w:r>
      <w:r>
        <w:rPr>
          <w:rFonts w:hint="eastAsia"/>
        </w:rPr>
        <w:t>забезпечення</w:t>
      </w:r>
      <w:r>
        <w:t></w:t>
      </w:r>
      <w:r>
        <w:rPr>
          <w:rFonts w:hint="eastAsia"/>
        </w:rPr>
        <w:t>спеціальної</w:t>
      </w:r>
      <w:r>
        <w:t></w:t>
      </w:r>
      <w:r>
        <w:rPr>
          <w:rFonts w:hint="eastAsia"/>
        </w:rPr>
        <w:t>роботоздатності</w:t>
      </w:r>
      <w:r>
        <w:t></w:t>
      </w:r>
      <w:r>
        <w:rPr>
          <w:rFonts w:hint="eastAsia"/>
        </w:rPr>
        <w:t>спортсменів</w:t>
      </w:r>
      <w:r>
        <w:t></w:t>
      </w:r>
      <w:r>
        <w:rPr>
          <w:rFonts w:hint="eastAsia"/>
        </w:rPr>
        <w:t>у</w:t>
      </w:r>
      <w:r>
        <w:t></w:t>
      </w:r>
      <w:r>
        <w:rPr>
          <w:rFonts w:hint="eastAsia"/>
        </w:rPr>
        <w:t>циклічних</w:t>
      </w:r>
      <w:r>
        <w:t></w:t>
      </w:r>
      <w:r>
        <w:rPr>
          <w:rFonts w:hint="eastAsia"/>
        </w:rPr>
        <w:t>видах</w:t>
      </w:r>
      <w:r>
        <w:t></w:t>
      </w:r>
      <w:r>
        <w:rPr>
          <w:rFonts w:hint="eastAsia"/>
        </w:rPr>
        <w:t>спорту</w:t>
      </w:r>
      <w:r>
        <w:t></w:t>
      </w:r>
      <w:r>
        <w:rPr>
          <w:rFonts w:hint="eastAsia"/>
        </w:rPr>
        <w:t>з</w:t>
      </w:r>
      <w:r>
        <w:t></w:t>
      </w:r>
      <w:r>
        <w:rPr>
          <w:rFonts w:hint="eastAsia"/>
        </w:rPr>
        <w:t>урахуванням</w:t>
      </w:r>
      <w:r>
        <w:t></w:t>
      </w:r>
      <w:r>
        <w:rPr>
          <w:rFonts w:hint="eastAsia"/>
        </w:rPr>
        <w:t>факторів</w:t>
      </w:r>
      <w:r>
        <w:t></w:t>
      </w:r>
      <w:r>
        <w:rPr>
          <w:rFonts w:hint="eastAsia"/>
        </w:rPr>
        <w:t>компенсації</w:t>
      </w:r>
      <w:r>
        <w:t></w:t>
      </w:r>
      <w:r>
        <w:rPr>
          <w:rFonts w:hint="eastAsia"/>
        </w:rPr>
        <w:t>стомлення</w:t>
      </w:r>
      <w:r>
        <w:t></w:t>
      </w:r>
      <w:r>
        <w:t></w:t>
      </w:r>
      <w:r>
        <w:rPr>
          <w:rFonts w:hint="eastAsia"/>
        </w:rPr>
        <w:t>яке</w:t>
      </w:r>
      <w:r>
        <w:t></w:t>
      </w:r>
      <w:r>
        <w:rPr>
          <w:rFonts w:hint="eastAsia"/>
        </w:rPr>
        <w:t>розвивається</w:t>
      </w:r>
      <w:r>
        <w:t></w:t>
      </w:r>
      <w:r>
        <w:rPr>
          <w:rFonts w:hint="eastAsia"/>
        </w:rPr>
        <w:t>у</w:t>
      </w:r>
      <w:r>
        <w:t></w:t>
      </w:r>
      <w:r>
        <w:rPr>
          <w:rFonts w:hint="eastAsia"/>
        </w:rPr>
        <w:t>процесі</w:t>
      </w:r>
      <w:r>
        <w:t></w:t>
      </w:r>
      <w:r>
        <w:rPr>
          <w:rFonts w:hint="eastAsia"/>
        </w:rPr>
        <w:t>подолання</w:t>
      </w:r>
      <w:r>
        <w:t></w:t>
      </w:r>
      <w:r>
        <w:rPr>
          <w:rFonts w:hint="eastAsia"/>
        </w:rPr>
        <w:t>змагальної</w:t>
      </w:r>
      <w:r>
        <w:t></w:t>
      </w:r>
      <w:r>
        <w:rPr>
          <w:rFonts w:hint="eastAsia"/>
        </w:rPr>
        <w:t>дистанції</w:t>
      </w:r>
      <w:r>
        <w:t></w:t>
      </w:r>
    </w:p>
    <w:p w:rsidR="00F30031" w:rsidRDefault="00F30031" w:rsidP="00F30031">
      <w:r>
        <w:t></w:t>
      </w:r>
      <w:r>
        <w:tab/>
      </w:r>
      <w:r>
        <w:rPr>
          <w:rFonts w:hint="eastAsia"/>
        </w:rPr>
        <w:t>доповнені</w:t>
      </w:r>
      <w:r>
        <w:t></w:t>
      </w:r>
      <w:r>
        <w:rPr>
          <w:rFonts w:hint="eastAsia"/>
        </w:rPr>
        <w:t>дані</w:t>
      </w:r>
      <w:r>
        <w:t></w:t>
      </w:r>
      <w:r>
        <w:rPr>
          <w:rFonts w:hint="eastAsia"/>
        </w:rPr>
        <w:t>про</w:t>
      </w:r>
      <w:r>
        <w:t></w:t>
      </w:r>
      <w:r>
        <w:rPr>
          <w:rFonts w:hint="eastAsia"/>
        </w:rPr>
        <w:t>можливість</w:t>
      </w:r>
      <w:r>
        <w:t></w:t>
      </w:r>
      <w:proofErr w:type="gramStart"/>
      <w:r>
        <w:rPr>
          <w:rFonts w:hint="eastAsia"/>
        </w:rPr>
        <w:t>п</w:t>
      </w:r>
      <w:proofErr w:type="gramEnd"/>
      <w:r>
        <w:rPr>
          <w:rFonts w:hint="eastAsia"/>
        </w:rPr>
        <w:t>ідвищення</w:t>
      </w:r>
      <w:r>
        <w:t></w:t>
      </w:r>
      <w:r>
        <w:rPr>
          <w:rFonts w:hint="eastAsia"/>
        </w:rPr>
        <w:t>спеціальної</w:t>
      </w:r>
      <w:r>
        <w:t></w:t>
      </w:r>
      <w:r>
        <w:rPr>
          <w:rFonts w:hint="eastAsia"/>
        </w:rPr>
        <w:t>роботоздатності</w:t>
      </w:r>
      <w:r>
        <w:t></w:t>
      </w:r>
      <w:r>
        <w:rPr>
          <w:rFonts w:hint="eastAsia"/>
        </w:rPr>
        <w:t>спортсменів</w:t>
      </w:r>
      <w:r>
        <w:t></w:t>
      </w:r>
      <w:r>
        <w:rPr>
          <w:rFonts w:hint="eastAsia"/>
        </w:rPr>
        <w:t>у</w:t>
      </w:r>
      <w:r>
        <w:t></w:t>
      </w:r>
      <w:r>
        <w:rPr>
          <w:rFonts w:hint="eastAsia"/>
        </w:rPr>
        <w:t>циклічних</w:t>
      </w:r>
      <w:r>
        <w:t></w:t>
      </w:r>
      <w:r>
        <w:rPr>
          <w:rFonts w:hint="eastAsia"/>
        </w:rPr>
        <w:t>видах</w:t>
      </w:r>
      <w:r>
        <w:t></w:t>
      </w:r>
      <w:r>
        <w:rPr>
          <w:rFonts w:hint="eastAsia"/>
        </w:rPr>
        <w:t>спорту</w:t>
      </w:r>
      <w:r>
        <w:t></w:t>
      </w:r>
      <w:r>
        <w:rPr>
          <w:rFonts w:hint="eastAsia"/>
        </w:rPr>
        <w:t>в</w:t>
      </w:r>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w:t>
      </w:r>
      <w:r>
        <w:rPr>
          <w:rFonts w:hint="eastAsia"/>
        </w:rPr>
        <w:t>за</w:t>
      </w:r>
      <w:r>
        <w:t></w:t>
      </w:r>
      <w:r>
        <w:rPr>
          <w:rFonts w:hint="eastAsia"/>
        </w:rPr>
        <w:t>рахунок</w:t>
      </w:r>
      <w:r>
        <w:t></w:t>
      </w:r>
      <w:r>
        <w:rPr>
          <w:rFonts w:hint="eastAsia"/>
        </w:rPr>
        <w:t>застосування</w:t>
      </w:r>
      <w:r>
        <w:t></w:t>
      </w:r>
      <w:r>
        <w:rPr>
          <w:rFonts w:hint="eastAsia"/>
        </w:rPr>
        <w:t>спеціальних</w:t>
      </w:r>
      <w:r>
        <w:t></w:t>
      </w:r>
      <w:r>
        <w:rPr>
          <w:rFonts w:hint="eastAsia"/>
        </w:rPr>
        <w:t>тренувальних</w:t>
      </w:r>
      <w:r>
        <w:t></w:t>
      </w:r>
      <w:r>
        <w:rPr>
          <w:rFonts w:hint="eastAsia"/>
        </w:rPr>
        <w:t>засобів</w:t>
      </w:r>
      <w:r>
        <w:t></w:t>
      </w:r>
    </w:p>
    <w:p w:rsidR="00F30031" w:rsidRDefault="00F30031" w:rsidP="00F30031">
      <w:r>
        <w:rPr>
          <w:rFonts w:hint="eastAsia"/>
        </w:rPr>
        <w:t>Практична</w:t>
      </w:r>
      <w:r>
        <w:t></w:t>
      </w:r>
      <w:r>
        <w:rPr>
          <w:rFonts w:hint="eastAsia"/>
        </w:rPr>
        <w:t>значущість</w:t>
      </w:r>
      <w:r>
        <w:t></w:t>
      </w:r>
      <w:r>
        <w:t></w:t>
      </w:r>
      <w:r>
        <w:rPr>
          <w:rFonts w:hint="eastAsia"/>
        </w:rPr>
        <w:t>Розроблені</w:t>
      </w:r>
      <w:r>
        <w:t></w:t>
      </w:r>
      <w:r>
        <w:rPr>
          <w:rFonts w:hint="eastAsia"/>
        </w:rPr>
        <w:t>моделі</w:t>
      </w:r>
      <w:r>
        <w:t></w:t>
      </w:r>
      <w:r>
        <w:rPr>
          <w:rFonts w:hint="eastAsia"/>
        </w:rPr>
        <w:t>тренувальних</w:t>
      </w:r>
      <w:r>
        <w:t></w:t>
      </w:r>
      <w:r>
        <w:rPr>
          <w:rFonts w:hint="eastAsia"/>
        </w:rPr>
        <w:t>засобів</w:t>
      </w:r>
      <w:r>
        <w:t></w:t>
      </w:r>
      <w:r>
        <w:rPr>
          <w:rFonts w:hint="eastAsia"/>
        </w:rPr>
        <w:t>стануть</w:t>
      </w:r>
      <w:r>
        <w:t></w:t>
      </w:r>
      <w:r>
        <w:rPr>
          <w:rFonts w:hint="eastAsia"/>
        </w:rPr>
        <w:t>підґрунтям</w:t>
      </w:r>
      <w:r>
        <w:t></w:t>
      </w:r>
      <w:r>
        <w:rPr>
          <w:rFonts w:hint="eastAsia"/>
        </w:rPr>
        <w:t>спортивної</w:t>
      </w:r>
      <w:r>
        <w:t></w:t>
      </w:r>
      <w:r>
        <w:rPr>
          <w:rFonts w:hint="eastAsia"/>
        </w:rPr>
        <w:t>підготовки</w:t>
      </w:r>
      <w:r>
        <w:t></w:t>
      </w:r>
      <w:r>
        <w:rPr>
          <w:rFonts w:hint="eastAsia"/>
        </w:rPr>
        <w:t>кваліфікованих</w:t>
      </w:r>
      <w:r>
        <w:t></w:t>
      </w:r>
      <w:r>
        <w:rPr>
          <w:rFonts w:hint="eastAsia"/>
        </w:rPr>
        <w:t>спортсменів</w:t>
      </w:r>
      <w:r>
        <w:t></w:t>
      </w:r>
      <w:r>
        <w:rPr>
          <w:rFonts w:hint="eastAsia"/>
        </w:rPr>
        <w:t>Китаю</w:t>
      </w:r>
      <w:r>
        <w:t></w:t>
      </w:r>
      <w:r>
        <w:rPr>
          <w:rFonts w:hint="eastAsia"/>
        </w:rPr>
        <w:t>протягом</w:t>
      </w:r>
      <w:r>
        <w:t></w:t>
      </w:r>
      <w:r>
        <w:rPr>
          <w:rFonts w:hint="eastAsia"/>
        </w:rPr>
        <w:t>спеціально</w:t>
      </w:r>
      <w:r>
        <w:t></w:t>
      </w:r>
      <w:r>
        <w:rPr>
          <w:rFonts w:hint="eastAsia"/>
        </w:rPr>
        <w:t>підготовчого</w:t>
      </w:r>
      <w:r>
        <w:t></w:t>
      </w:r>
      <w:r>
        <w:rPr>
          <w:rFonts w:hint="eastAsia"/>
        </w:rPr>
        <w:t>періоду</w:t>
      </w:r>
      <w:r>
        <w:t></w:t>
      </w:r>
      <w:r>
        <w:rPr>
          <w:rFonts w:hint="eastAsia"/>
        </w:rPr>
        <w:t>підготовки</w:t>
      </w:r>
      <w:r>
        <w:t></w:t>
      </w:r>
    </w:p>
    <w:p w:rsidR="00F30031" w:rsidRDefault="00F30031" w:rsidP="00F30031">
      <w:r>
        <w:rPr>
          <w:rFonts w:hint="eastAsia"/>
        </w:rPr>
        <w:t>Результати</w:t>
      </w:r>
      <w:r>
        <w:t></w:t>
      </w:r>
      <w:r>
        <w:rPr>
          <w:rFonts w:hint="eastAsia"/>
        </w:rPr>
        <w:t>досліджень</w:t>
      </w:r>
      <w:r>
        <w:t></w:t>
      </w:r>
      <w:r>
        <w:rPr>
          <w:rFonts w:hint="eastAsia"/>
        </w:rPr>
        <w:t>впроваджені</w:t>
      </w:r>
      <w:r>
        <w:t></w:t>
      </w:r>
      <w:r>
        <w:rPr>
          <w:rFonts w:hint="eastAsia"/>
        </w:rPr>
        <w:t>в</w:t>
      </w:r>
      <w:r>
        <w:t></w:t>
      </w:r>
      <w:r>
        <w:rPr>
          <w:rFonts w:hint="eastAsia"/>
        </w:rPr>
        <w:t>практику</w:t>
      </w:r>
      <w:r>
        <w:t></w:t>
      </w:r>
      <w:r>
        <w:rPr>
          <w:rFonts w:hint="eastAsia"/>
        </w:rPr>
        <w:t>діяльності</w:t>
      </w:r>
      <w:r>
        <w:t></w:t>
      </w:r>
      <w:r>
        <w:rPr>
          <w:rFonts w:hint="eastAsia"/>
        </w:rPr>
        <w:t>збірної</w:t>
      </w:r>
      <w:r>
        <w:t></w:t>
      </w:r>
      <w:r>
        <w:rPr>
          <w:rFonts w:hint="eastAsia"/>
        </w:rPr>
        <w:t>команди</w:t>
      </w:r>
      <w:r>
        <w:t></w:t>
      </w:r>
      <w:r>
        <w:rPr>
          <w:rFonts w:hint="eastAsia"/>
        </w:rPr>
        <w:t>з</w:t>
      </w:r>
      <w:r>
        <w:t></w:t>
      </w:r>
      <w:r>
        <w:rPr>
          <w:rFonts w:hint="eastAsia"/>
        </w:rPr>
        <w:t>веслування</w:t>
      </w:r>
      <w:r>
        <w:t></w:t>
      </w:r>
      <w:r>
        <w:rPr>
          <w:rFonts w:hint="eastAsia"/>
        </w:rPr>
        <w:t>академічного</w:t>
      </w:r>
      <w:r>
        <w:t></w:t>
      </w:r>
      <w:r>
        <w:rPr>
          <w:rFonts w:hint="eastAsia"/>
        </w:rPr>
        <w:t>провінції</w:t>
      </w:r>
      <w:r>
        <w:t></w:t>
      </w:r>
      <w:r>
        <w:rPr>
          <w:rFonts w:hint="eastAsia"/>
        </w:rPr>
        <w:t>Шандун</w:t>
      </w:r>
      <w:r>
        <w:t></w:t>
      </w:r>
      <w:r>
        <w:rPr>
          <w:rFonts w:hint="eastAsia"/>
        </w:rPr>
        <w:t>в</w:t>
      </w:r>
      <w:r>
        <w:t></w:t>
      </w:r>
      <w:r>
        <w:rPr>
          <w:rFonts w:hint="eastAsia"/>
        </w:rPr>
        <w:t>період</w:t>
      </w:r>
      <w:r>
        <w:t></w:t>
      </w:r>
      <w:r>
        <w:rPr>
          <w:rFonts w:hint="eastAsia"/>
        </w:rPr>
        <w:t>з</w:t>
      </w:r>
      <w:r>
        <w:t></w:t>
      </w:r>
      <w:r>
        <w:rPr>
          <w:rFonts w:hint="eastAsia"/>
        </w:rPr>
        <w:t>жовтня</w:t>
      </w:r>
      <w:r>
        <w:t></w:t>
      </w:r>
      <w:r>
        <w:t></w:t>
      </w:r>
      <w:r>
        <w:t></w:t>
      </w:r>
      <w:r>
        <w:t></w:t>
      </w:r>
      <w:r>
        <w:t></w:t>
      </w:r>
      <w:r>
        <w:t></w:t>
      </w:r>
      <w:r>
        <w:rPr>
          <w:rFonts w:hint="eastAsia"/>
        </w:rPr>
        <w:t>по</w:t>
      </w:r>
      <w:r>
        <w:t></w:t>
      </w:r>
      <w:r>
        <w:rPr>
          <w:rFonts w:hint="eastAsia"/>
        </w:rPr>
        <w:t>січень</w:t>
      </w:r>
      <w:r>
        <w:t></w:t>
      </w:r>
      <w:r>
        <w:t></w:t>
      </w:r>
      <w:r>
        <w:t></w:t>
      </w:r>
      <w:r>
        <w:t></w:t>
      </w:r>
      <w:r>
        <w:t></w:t>
      </w:r>
      <w:r>
        <w:t></w:t>
      </w:r>
      <w:r>
        <w:rPr>
          <w:rFonts w:hint="eastAsia"/>
        </w:rPr>
        <w:t>року</w:t>
      </w:r>
      <w:r>
        <w:t></w:t>
      </w:r>
      <w:r>
        <w:t></w:t>
      </w:r>
      <w:r>
        <w:rPr>
          <w:rFonts w:hint="eastAsia"/>
        </w:rPr>
        <w:t>а</w:t>
      </w:r>
      <w:r>
        <w:t></w:t>
      </w:r>
      <w:r>
        <w:rPr>
          <w:rFonts w:hint="eastAsia"/>
        </w:rPr>
        <w:t>теоретичні</w:t>
      </w:r>
      <w:r>
        <w:t></w:t>
      </w:r>
      <w:r>
        <w:rPr>
          <w:rFonts w:hint="eastAsia"/>
        </w:rPr>
        <w:t>положення</w:t>
      </w:r>
      <w:r>
        <w:t></w:t>
      </w:r>
      <w:r>
        <w:rPr>
          <w:rFonts w:hint="eastAsia"/>
        </w:rPr>
        <w:t>в</w:t>
      </w:r>
      <w:r>
        <w:t></w:t>
      </w:r>
      <w:r>
        <w:t></w:t>
      </w:r>
      <w:r>
        <w:t></w:t>
      </w:r>
      <w:r>
        <w:t></w:t>
      </w:r>
      <w:r>
        <w:t></w:t>
      </w:r>
      <w:r>
        <w:t></w:t>
      </w:r>
      <w:r>
        <w:t></w:t>
      </w:r>
      <w:r>
        <w:t></w:t>
      </w:r>
      <w:r>
        <w:t></w:t>
      </w:r>
      <w:r>
        <w:t></w:t>
      </w:r>
      <w:r>
        <w:t></w:t>
      </w:r>
      <w:r>
        <w:rPr>
          <w:rFonts w:hint="eastAsia"/>
        </w:rPr>
        <w:t>році</w:t>
      </w:r>
      <w:r>
        <w:t></w:t>
      </w:r>
      <w:r>
        <w:rPr>
          <w:rFonts w:hint="eastAsia"/>
        </w:rPr>
        <w:t>в</w:t>
      </w:r>
      <w:r>
        <w:t></w:t>
      </w:r>
      <w:r>
        <w:rPr>
          <w:rFonts w:hint="eastAsia"/>
        </w:rPr>
        <w:t>навчальний</w:t>
      </w:r>
      <w:r>
        <w:t></w:t>
      </w:r>
      <w:r>
        <w:rPr>
          <w:rFonts w:hint="eastAsia"/>
        </w:rPr>
        <w:t>процес</w:t>
      </w:r>
      <w:r>
        <w:t></w:t>
      </w:r>
      <w:r>
        <w:rPr>
          <w:rFonts w:hint="eastAsia"/>
        </w:rPr>
        <w:t>кафедри</w:t>
      </w:r>
      <w:r>
        <w:t></w:t>
      </w:r>
      <w:r>
        <w:rPr>
          <w:rFonts w:hint="eastAsia"/>
        </w:rPr>
        <w:t>водних</w:t>
      </w:r>
      <w:r>
        <w:t></w:t>
      </w:r>
      <w:r>
        <w:rPr>
          <w:rFonts w:hint="eastAsia"/>
        </w:rPr>
        <w:t>видів</w:t>
      </w:r>
      <w:r>
        <w:t></w:t>
      </w:r>
      <w:r>
        <w:rPr>
          <w:rFonts w:hint="eastAsia"/>
        </w:rPr>
        <w:t>спорту</w:t>
      </w:r>
      <w:r>
        <w:t></w:t>
      </w:r>
      <w:r>
        <w:rPr>
          <w:rFonts w:hint="eastAsia"/>
        </w:rPr>
        <w:t>Національного</w:t>
      </w:r>
      <w:r>
        <w:t></w:t>
      </w:r>
      <w:r>
        <w:rPr>
          <w:rFonts w:hint="eastAsia"/>
        </w:rPr>
        <w:t>університету</w:t>
      </w:r>
      <w:r>
        <w:t></w:t>
      </w:r>
      <w:r>
        <w:rPr>
          <w:rFonts w:hint="eastAsia"/>
        </w:rPr>
        <w:t>фізичного</w:t>
      </w:r>
      <w:r>
        <w:t></w:t>
      </w:r>
      <w:r>
        <w:rPr>
          <w:rFonts w:hint="eastAsia"/>
        </w:rPr>
        <w:t>виховання</w:t>
      </w:r>
      <w:r>
        <w:t></w:t>
      </w:r>
      <w:r>
        <w:rPr>
          <w:rFonts w:hint="eastAsia"/>
        </w:rPr>
        <w:t>і</w:t>
      </w:r>
      <w:r>
        <w:t></w:t>
      </w:r>
      <w:r>
        <w:rPr>
          <w:rFonts w:hint="eastAsia"/>
        </w:rPr>
        <w:t>спорту</w:t>
      </w:r>
      <w:r>
        <w:t></w:t>
      </w:r>
      <w:r>
        <w:rPr>
          <w:rFonts w:hint="eastAsia"/>
        </w:rPr>
        <w:t>України</w:t>
      </w:r>
      <w:r>
        <w:t></w:t>
      </w:r>
      <w:r>
        <w:t></w:t>
      </w:r>
      <w:r>
        <w:rPr>
          <w:rFonts w:hint="eastAsia"/>
        </w:rPr>
        <w:t>про</w:t>
      </w:r>
      <w:r>
        <w:t></w:t>
      </w:r>
      <w:r>
        <w:rPr>
          <w:rFonts w:hint="eastAsia"/>
        </w:rPr>
        <w:t>що</w:t>
      </w:r>
      <w:r>
        <w:t></w:t>
      </w:r>
      <w:r>
        <w:rPr>
          <w:rFonts w:hint="eastAsia"/>
        </w:rPr>
        <w:t>свідчать</w:t>
      </w:r>
      <w:r>
        <w:t></w:t>
      </w:r>
      <w:r>
        <w:rPr>
          <w:rFonts w:hint="eastAsia"/>
        </w:rPr>
        <w:t>відповідні</w:t>
      </w:r>
      <w:r>
        <w:t></w:t>
      </w:r>
      <w:r>
        <w:rPr>
          <w:rFonts w:hint="eastAsia"/>
        </w:rPr>
        <w:t>акти</w:t>
      </w:r>
      <w:r>
        <w:t></w:t>
      </w:r>
    </w:p>
    <w:p w:rsidR="00F30031" w:rsidRDefault="00F30031" w:rsidP="00F30031">
      <w:r>
        <w:rPr>
          <w:rFonts w:hint="eastAsia"/>
        </w:rPr>
        <w:t>Особистий</w:t>
      </w:r>
      <w:r>
        <w:t></w:t>
      </w:r>
      <w:r>
        <w:rPr>
          <w:rFonts w:hint="eastAsia"/>
        </w:rPr>
        <w:t>внесок</w:t>
      </w:r>
      <w:r>
        <w:t></w:t>
      </w:r>
      <w:r>
        <w:rPr>
          <w:rFonts w:hint="eastAsia"/>
        </w:rPr>
        <w:t>здобувача</w:t>
      </w:r>
      <w:r>
        <w:t></w:t>
      </w:r>
      <w:r>
        <w:rPr>
          <w:rFonts w:hint="eastAsia"/>
        </w:rPr>
        <w:t>у</w:t>
      </w:r>
      <w:r>
        <w:t></w:t>
      </w:r>
      <w:r>
        <w:rPr>
          <w:rFonts w:hint="eastAsia"/>
        </w:rPr>
        <w:t>спільних</w:t>
      </w:r>
      <w:r>
        <w:t></w:t>
      </w:r>
      <w:r>
        <w:rPr>
          <w:rFonts w:hint="eastAsia"/>
        </w:rPr>
        <w:t>наукових</w:t>
      </w:r>
      <w:r>
        <w:t></w:t>
      </w:r>
      <w:r>
        <w:rPr>
          <w:rFonts w:hint="eastAsia"/>
        </w:rPr>
        <w:t>працях</w:t>
      </w:r>
      <w:r>
        <w:t></w:t>
      </w:r>
      <w:r>
        <w:t></w:t>
      </w:r>
      <w:r>
        <w:rPr>
          <w:rFonts w:hint="eastAsia"/>
        </w:rPr>
        <w:t>У</w:t>
      </w:r>
      <w:r>
        <w:t></w:t>
      </w:r>
      <w:r>
        <w:rPr>
          <w:rFonts w:hint="eastAsia"/>
        </w:rPr>
        <w:t>спільних</w:t>
      </w:r>
      <w:r>
        <w:t></w:t>
      </w:r>
      <w:r>
        <w:rPr>
          <w:rFonts w:hint="eastAsia"/>
        </w:rPr>
        <w:t>публікаціях</w:t>
      </w:r>
      <w:r>
        <w:t></w:t>
      </w:r>
      <w:r>
        <w:rPr>
          <w:rFonts w:hint="eastAsia"/>
        </w:rPr>
        <w:t>здобувачеві</w:t>
      </w:r>
      <w:r>
        <w:t></w:t>
      </w:r>
      <w:r>
        <w:rPr>
          <w:rFonts w:hint="eastAsia"/>
        </w:rPr>
        <w:t>належать</w:t>
      </w:r>
      <w:r>
        <w:t></w:t>
      </w:r>
      <w:r>
        <w:rPr>
          <w:rFonts w:hint="eastAsia"/>
        </w:rPr>
        <w:t>пріоритети</w:t>
      </w:r>
      <w:r>
        <w:t></w:t>
      </w:r>
      <w:r>
        <w:rPr>
          <w:rFonts w:hint="eastAsia"/>
        </w:rPr>
        <w:t>в</w:t>
      </w:r>
      <w:r>
        <w:t></w:t>
      </w:r>
      <w:r>
        <w:rPr>
          <w:rFonts w:hint="eastAsia"/>
        </w:rPr>
        <w:t>організації</w:t>
      </w:r>
      <w:r>
        <w:t></w:t>
      </w:r>
      <w:r>
        <w:t></w:t>
      </w:r>
      <w:r>
        <w:rPr>
          <w:rFonts w:hint="eastAsia"/>
        </w:rPr>
        <w:t>формуванні</w:t>
      </w:r>
    </w:p>
    <w:p w:rsidR="00F30031" w:rsidRDefault="00F30031" w:rsidP="00F30031">
      <w:r>
        <w:rPr>
          <w:rFonts w:hint="eastAsia"/>
        </w:rPr>
        <w:t>напрямків</w:t>
      </w:r>
      <w:r>
        <w:t></w:t>
      </w:r>
      <w:r>
        <w:rPr>
          <w:rFonts w:hint="eastAsia"/>
        </w:rPr>
        <w:t>досліджень</w:t>
      </w:r>
      <w:r>
        <w:t></w:t>
      </w:r>
      <w:r>
        <w:t></w:t>
      </w:r>
      <w:r>
        <w:rPr>
          <w:rFonts w:hint="eastAsia"/>
        </w:rPr>
        <w:t>аналізі</w:t>
      </w:r>
      <w:r>
        <w:t></w:t>
      </w:r>
      <w:r>
        <w:t></w:t>
      </w:r>
      <w:r>
        <w:rPr>
          <w:rFonts w:hint="eastAsia"/>
        </w:rPr>
        <w:t>описі</w:t>
      </w:r>
      <w:r>
        <w:t></w:t>
      </w:r>
      <w:r>
        <w:t></w:t>
      </w:r>
      <w:r>
        <w:rPr>
          <w:rFonts w:hint="eastAsia"/>
        </w:rPr>
        <w:t>обговоренні</w:t>
      </w:r>
      <w:r>
        <w:t></w:t>
      </w:r>
      <w:r>
        <w:rPr>
          <w:rFonts w:hint="eastAsia"/>
        </w:rPr>
        <w:t>фактичного</w:t>
      </w:r>
      <w:r>
        <w:t></w:t>
      </w:r>
      <w:r>
        <w:rPr>
          <w:rFonts w:hint="eastAsia"/>
        </w:rPr>
        <w:t>матеріалу</w:t>
      </w:r>
      <w:r>
        <w:t></w:t>
      </w:r>
      <w:r>
        <w:rPr>
          <w:rFonts w:hint="eastAsia"/>
        </w:rPr>
        <w:t>й</w:t>
      </w:r>
      <w:r>
        <w:t></w:t>
      </w:r>
      <w:r>
        <w:rPr>
          <w:rFonts w:hint="eastAsia"/>
        </w:rPr>
        <w:t>теоретичному</w:t>
      </w:r>
      <w:r>
        <w:t></w:t>
      </w:r>
      <w:r>
        <w:rPr>
          <w:rFonts w:hint="eastAsia"/>
        </w:rPr>
        <w:t>узагальненні</w:t>
      </w:r>
      <w:r>
        <w:t></w:t>
      </w:r>
      <w:r>
        <w:t></w:t>
      </w:r>
      <w:r>
        <w:rPr>
          <w:rFonts w:hint="eastAsia"/>
        </w:rPr>
        <w:t>Внесок</w:t>
      </w:r>
      <w:r>
        <w:t></w:t>
      </w:r>
      <w:r>
        <w:rPr>
          <w:rFonts w:hint="eastAsia"/>
        </w:rPr>
        <w:t>співавторів</w:t>
      </w:r>
      <w:r>
        <w:t></w:t>
      </w:r>
      <w:r>
        <w:rPr>
          <w:rFonts w:hint="eastAsia"/>
        </w:rPr>
        <w:t>полягав</w:t>
      </w:r>
      <w:r>
        <w:t></w:t>
      </w:r>
      <w:r>
        <w:rPr>
          <w:rFonts w:hint="eastAsia"/>
        </w:rPr>
        <w:t>у</w:t>
      </w:r>
      <w:r>
        <w:t></w:t>
      </w:r>
      <w:r>
        <w:rPr>
          <w:rFonts w:hint="eastAsia"/>
        </w:rPr>
        <w:t>проведенні</w:t>
      </w:r>
      <w:r>
        <w:t></w:t>
      </w:r>
      <w:r>
        <w:rPr>
          <w:rFonts w:hint="eastAsia"/>
        </w:rPr>
        <w:t>спільних</w:t>
      </w:r>
      <w:r>
        <w:t></w:t>
      </w:r>
      <w:r>
        <w:rPr>
          <w:rFonts w:hint="eastAsia"/>
        </w:rPr>
        <w:t>досліджень</w:t>
      </w:r>
      <w:r>
        <w:t></w:t>
      </w:r>
      <w:r>
        <w:t></w:t>
      </w:r>
      <w:r>
        <w:rPr>
          <w:rFonts w:hint="eastAsia"/>
        </w:rPr>
        <w:t>в</w:t>
      </w:r>
      <w:r>
        <w:t></w:t>
      </w:r>
      <w:r>
        <w:rPr>
          <w:rFonts w:hint="eastAsia"/>
        </w:rPr>
        <w:t>статистичному</w:t>
      </w:r>
      <w:r>
        <w:t></w:t>
      </w:r>
      <w:r>
        <w:rPr>
          <w:rFonts w:hint="eastAsia"/>
        </w:rPr>
        <w:t>аналізі</w:t>
      </w:r>
      <w:r>
        <w:t></w:t>
      </w:r>
      <w:r>
        <w:rPr>
          <w:rFonts w:hint="eastAsia"/>
        </w:rPr>
        <w:t>і</w:t>
      </w:r>
      <w:r>
        <w:t></w:t>
      </w:r>
      <w:r>
        <w:rPr>
          <w:rFonts w:hint="eastAsia"/>
        </w:rPr>
        <w:t>інтерпретації</w:t>
      </w:r>
      <w:r>
        <w:t></w:t>
      </w:r>
      <w:r>
        <w:rPr>
          <w:rFonts w:hint="eastAsia"/>
        </w:rPr>
        <w:t>результатів</w:t>
      </w:r>
      <w:r>
        <w:t></w:t>
      </w:r>
      <w:r>
        <w:rPr>
          <w:rFonts w:hint="eastAsia"/>
        </w:rPr>
        <w:t>дослідження</w:t>
      </w:r>
      <w:r>
        <w:t></w:t>
      </w:r>
    </w:p>
    <w:p w:rsidR="00F30031" w:rsidRDefault="00F30031" w:rsidP="00F30031">
      <w:r>
        <w:rPr>
          <w:rFonts w:hint="eastAsia"/>
        </w:rPr>
        <w:t>Апробація</w:t>
      </w:r>
      <w:r>
        <w:t></w:t>
      </w:r>
      <w:r>
        <w:rPr>
          <w:rFonts w:hint="eastAsia"/>
        </w:rPr>
        <w:t>результатів</w:t>
      </w:r>
      <w:r>
        <w:t></w:t>
      </w:r>
      <w:r>
        <w:rPr>
          <w:rFonts w:hint="eastAsia"/>
        </w:rPr>
        <w:t>дослідження</w:t>
      </w:r>
      <w:r>
        <w:t></w:t>
      </w:r>
      <w:r>
        <w:t></w:t>
      </w:r>
      <w:r>
        <w:rPr>
          <w:rFonts w:hint="eastAsia"/>
        </w:rPr>
        <w:t>Результати</w:t>
      </w:r>
      <w:r>
        <w:t></w:t>
      </w:r>
      <w:r>
        <w:rPr>
          <w:rFonts w:hint="eastAsia"/>
        </w:rPr>
        <w:t>дослідження</w:t>
      </w:r>
      <w:r>
        <w:t></w:t>
      </w:r>
      <w:r>
        <w:rPr>
          <w:rFonts w:hint="eastAsia"/>
        </w:rPr>
        <w:t>знайшли</w:t>
      </w:r>
      <w:r>
        <w:t></w:t>
      </w:r>
      <w:r>
        <w:rPr>
          <w:rFonts w:hint="eastAsia"/>
        </w:rPr>
        <w:t>своє</w:t>
      </w:r>
      <w:r>
        <w:t></w:t>
      </w:r>
      <w:r>
        <w:rPr>
          <w:rFonts w:hint="eastAsia"/>
        </w:rPr>
        <w:t>відображення</w:t>
      </w:r>
      <w:r>
        <w:t></w:t>
      </w:r>
      <w:r>
        <w:rPr>
          <w:rFonts w:hint="eastAsia"/>
        </w:rPr>
        <w:t>в</w:t>
      </w:r>
      <w:r>
        <w:t></w:t>
      </w:r>
      <w:r>
        <w:rPr>
          <w:rFonts w:hint="eastAsia"/>
        </w:rPr>
        <w:t>наукових</w:t>
      </w:r>
      <w:r>
        <w:t></w:t>
      </w:r>
      <w:r>
        <w:rPr>
          <w:rFonts w:hint="eastAsia"/>
        </w:rPr>
        <w:t>доповідях</w:t>
      </w:r>
      <w:r>
        <w:t></w:t>
      </w:r>
      <w:r>
        <w:rPr>
          <w:rFonts w:hint="eastAsia"/>
        </w:rPr>
        <w:t>на</w:t>
      </w:r>
      <w:r>
        <w:t></w:t>
      </w:r>
      <w:r>
        <w:t></w:t>
      </w:r>
      <w:r>
        <w:t></w:t>
      </w:r>
      <w:r>
        <w:t></w:t>
      </w:r>
      <w:r>
        <w:t></w:t>
      </w:r>
      <w:r>
        <w:rPr>
          <w:rFonts w:hint="eastAsia"/>
        </w:rPr>
        <w:t>і</w:t>
      </w:r>
      <w:r>
        <w:t></w:t>
      </w:r>
      <w:r>
        <w:t></w:t>
      </w:r>
      <w:r>
        <w:t></w:t>
      </w:r>
      <w:r>
        <w:t></w:t>
      </w:r>
      <w:r>
        <w:t></w:t>
      </w:r>
      <w:r>
        <w:t></w:t>
      </w:r>
      <w:r>
        <w:rPr>
          <w:rFonts w:hint="eastAsia"/>
        </w:rPr>
        <w:t>Міжнародних</w:t>
      </w:r>
      <w:r>
        <w:t></w:t>
      </w:r>
      <w:r>
        <w:rPr>
          <w:rFonts w:hint="eastAsia"/>
        </w:rPr>
        <w:t>наукових</w:t>
      </w:r>
      <w:r>
        <w:t></w:t>
      </w:r>
      <w:r>
        <w:rPr>
          <w:rFonts w:hint="eastAsia"/>
        </w:rPr>
        <w:t>конференціях</w:t>
      </w:r>
      <w:r>
        <w:t></w:t>
      </w:r>
      <w:r>
        <w:t></w:t>
      </w:r>
      <w:r>
        <w:rPr>
          <w:rFonts w:hint="eastAsia"/>
        </w:rPr>
        <w:t>Молодь</w:t>
      </w:r>
      <w:r>
        <w:t></w:t>
      </w:r>
      <w:r>
        <w:rPr>
          <w:rFonts w:hint="eastAsia"/>
        </w:rPr>
        <w:t>і</w:t>
      </w:r>
      <w:r>
        <w:t></w:t>
      </w:r>
      <w:r>
        <w:rPr>
          <w:rFonts w:hint="eastAsia"/>
        </w:rPr>
        <w:t>олімпійський</w:t>
      </w:r>
      <w:r>
        <w:t></w:t>
      </w:r>
      <w:r>
        <w:rPr>
          <w:rFonts w:hint="eastAsia"/>
        </w:rPr>
        <w:t>рух</w:t>
      </w:r>
      <w:r>
        <w:t></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t></w:t>
      </w:r>
      <w:r>
        <w:t></w:t>
      </w:r>
      <w:r>
        <w:t></w:t>
      </w:r>
      <w:r>
        <w:t></w:t>
      </w:r>
      <w:r>
        <w:t></w:t>
      </w:r>
      <w:r>
        <w:t></w:t>
      </w:r>
      <w:r>
        <w:t></w:t>
      </w:r>
      <w:r>
        <w:t></w:t>
      </w:r>
      <w:r>
        <w:t></w:t>
      </w:r>
      <w:r>
        <w:rPr>
          <w:rFonts w:hint="eastAsia"/>
        </w:rPr>
        <w:t>матеріалах</w:t>
      </w:r>
      <w:r>
        <w:t></w:t>
      </w:r>
      <w:r>
        <w:t></w:t>
      </w:r>
      <w:r>
        <w:t></w:t>
      </w:r>
      <w:r>
        <w:t></w:t>
      </w:r>
      <w:r>
        <w:t></w:t>
      </w:r>
      <w:r>
        <w:t></w:t>
      </w:r>
      <w:r>
        <w:t></w:t>
      </w:r>
      <w:r>
        <w:rPr>
          <w:rFonts w:hint="eastAsia"/>
        </w:rPr>
        <w:t>міжнародного</w:t>
      </w:r>
      <w:r>
        <w:t></w:t>
      </w:r>
      <w:r>
        <w:rPr>
          <w:rFonts w:hint="eastAsia"/>
        </w:rPr>
        <w:t>конгресу</w:t>
      </w:r>
      <w:r>
        <w:t></w:t>
      </w:r>
      <w:r>
        <w:t></w:t>
      </w:r>
      <w:r>
        <w:rPr>
          <w:rFonts w:hint="eastAsia"/>
        </w:rPr>
        <w:t>Історія</w:t>
      </w:r>
      <w:r>
        <w:t></w:t>
      </w:r>
      <w:r>
        <w:t></w:t>
      </w:r>
      <w:r>
        <w:rPr>
          <w:rFonts w:hint="eastAsia"/>
        </w:rPr>
        <w:t>проблеми</w:t>
      </w:r>
      <w:r>
        <w:t></w:t>
      </w:r>
      <w:r>
        <w:rPr>
          <w:rFonts w:hint="eastAsia"/>
        </w:rPr>
        <w:t>і</w:t>
      </w:r>
      <w:r>
        <w:t></w:t>
      </w:r>
      <w:r>
        <w:rPr>
          <w:rFonts w:hint="eastAsia"/>
        </w:rPr>
        <w:t>перспективи</w:t>
      </w:r>
      <w:r>
        <w:t></w:t>
      </w:r>
      <w:r>
        <w:rPr>
          <w:rFonts w:hint="eastAsia"/>
        </w:rPr>
        <w:t>розвитку</w:t>
      </w:r>
      <w:r>
        <w:t></w:t>
      </w:r>
      <w:r>
        <w:rPr>
          <w:rFonts w:hint="eastAsia"/>
        </w:rPr>
        <w:t>сучасної</w:t>
      </w:r>
      <w:r>
        <w:t></w:t>
      </w:r>
      <w:r>
        <w:rPr>
          <w:rFonts w:hint="eastAsia"/>
        </w:rPr>
        <w:t>цивілізації</w:t>
      </w:r>
      <w:r>
        <w:t></w:t>
      </w:r>
      <w:r>
        <w:t></w:t>
      </w:r>
      <w:r>
        <w:t></w:t>
      </w:r>
      <w:r>
        <w:rPr>
          <w:rFonts w:hint="eastAsia"/>
        </w:rPr>
        <w:t>м</w:t>
      </w:r>
      <w:r>
        <w:t></w:t>
      </w:r>
      <w:r>
        <w:t></w:t>
      </w:r>
      <w:r>
        <w:rPr>
          <w:rFonts w:hint="eastAsia"/>
        </w:rPr>
        <w:t>Токіо</w:t>
      </w:r>
      <w:r>
        <w:t></w:t>
      </w:r>
      <w:r>
        <w:t></w:t>
      </w:r>
      <w:r>
        <w:rPr>
          <w:rFonts w:hint="eastAsia"/>
        </w:rPr>
        <w:t>Японія</w:t>
      </w:r>
      <w:r>
        <w:t></w:t>
      </w:r>
      <w:r>
        <w:t></w:t>
      </w:r>
      <w:r>
        <w:t></w:t>
      </w:r>
      <w:r>
        <w:t></w:t>
      </w:r>
      <w:r>
        <w:t></w:t>
      </w:r>
      <w:r>
        <w:t></w:t>
      </w:r>
      <w:r>
        <w:t></w:t>
      </w:r>
      <w:r>
        <w:t></w:t>
      </w:r>
      <w:r>
        <w:t></w:t>
      </w:r>
      <w:r>
        <w:rPr>
          <w:rFonts w:hint="eastAsia"/>
        </w:rPr>
        <w:t>щорічній</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Проблеми</w:t>
      </w:r>
      <w:r>
        <w:t></w:t>
      </w:r>
      <w:r>
        <w:rPr>
          <w:rFonts w:hint="eastAsia"/>
        </w:rPr>
        <w:t>підготовки</w:t>
      </w:r>
      <w:r>
        <w:t></w:t>
      </w:r>
      <w:r>
        <w:rPr>
          <w:rFonts w:hint="eastAsia"/>
        </w:rPr>
        <w:t>майбутніх</w:t>
      </w:r>
      <w:r>
        <w:t></w:t>
      </w:r>
      <w:r>
        <w:rPr>
          <w:rFonts w:hint="eastAsia"/>
        </w:rPr>
        <w:t>фахівців</w:t>
      </w:r>
      <w:r>
        <w:t></w:t>
      </w:r>
      <w:r>
        <w:rPr>
          <w:rFonts w:hint="eastAsia"/>
        </w:rPr>
        <w:t>фізкультури</w:t>
      </w:r>
      <w:r>
        <w:t></w:t>
      </w:r>
      <w:r>
        <w:rPr>
          <w:rFonts w:hint="eastAsia"/>
        </w:rPr>
        <w:t>і</w:t>
      </w:r>
      <w:r>
        <w:t></w:t>
      </w:r>
      <w:r>
        <w:rPr>
          <w:rFonts w:hint="eastAsia"/>
        </w:rPr>
        <w:t>спорту</w:t>
      </w:r>
      <w:r>
        <w:t></w:t>
      </w:r>
      <w:r>
        <w:t></w:t>
      </w:r>
      <w:r>
        <w:t></w:t>
      </w:r>
      <w:r>
        <w:rPr>
          <w:rFonts w:hint="eastAsia"/>
        </w:rPr>
        <w:t>м</w:t>
      </w:r>
      <w:r>
        <w:t></w:t>
      </w:r>
      <w:r>
        <w:t></w:t>
      </w:r>
      <w:r>
        <w:rPr>
          <w:rFonts w:hint="eastAsia"/>
        </w:rPr>
        <w:t>Полтава</w:t>
      </w:r>
      <w:r>
        <w:t></w:t>
      </w:r>
      <w:r>
        <w:t></w:t>
      </w:r>
      <w:r>
        <w:t></w:t>
      </w:r>
      <w:r>
        <w:t></w:t>
      </w:r>
      <w:r>
        <w:t></w:t>
      </w:r>
      <w:r>
        <w:t></w:t>
      </w:r>
      <w:r>
        <w:t></w:t>
      </w:r>
      <w:r>
        <w:t></w:t>
      </w:r>
      <w:r>
        <w:t></w:t>
      </w:r>
      <w:r>
        <w:rPr>
          <w:rFonts w:hint="eastAsia"/>
        </w:rPr>
        <w:t>науково</w:t>
      </w:r>
      <w:r>
        <w:t></w:t>
      </w:r>
      <w:r>
        <w:rPr>
          <w:rFonts w:hint="eastAsia"/>
        </w:rPr>
        <w:t>методичних</w:t>
      </w:r>
      <w:r>
        <w:t></w:t>
      </w:r>
      <w:r>
        <w:rPr>
          <w:rFonts w:hint="eastAsia"/>
        </w:rPr>
        <w:t>конференціях</w:t>
      </w:r>
      <w:r>
        <w:t></w:t>
      </w:r>
      <w:r>
        <w:rPr>
          <w:rFonts w:hint="eastAsia"/>
        </w:rPr>
        <w:t>кафедри</w:t>
      </w:r>
      <w:r>
        <w:t></w:t>
      </w:r>
      <w:r>
        <w:rPr>
          <w:rFonts w:hint="eastAsia"/>
        </w:rPr>
        <w:t>водних</w:t>
      </w:r>
      <w:r>
        <w:t></w:t>
      </w:r>
      <w:r>
        <w:rPr>
          <w:rFonts w:hint="eastAsia"/>
        </w:rPr>
        <w:t>видів</w:t>
      </w:r>
      <w:r>
        <w:t></w:t>
      </w:r>
      <w:r>
        <w:rPr>
          <w:rFonts w:hint="eastAsia"/>
        </w:rPr>
        <w:t>спорту</w:t>
      </w:r>
      <w:r>
        <w:t></w:t>
      </w:r>
      <w:r>
        <w:rPr>
          <w:rFonts w:hint="eastAsia"/>
        </w:rPr>
        <w:t>та</w:t>
      </w:r>
      <w:r>
        <w:t></w:t>
      </w:r>
      <w:r>
        <w:rPr>
          <w:rFonts w:hint="eastAsia"/>
        </w:rPr>
        <w:t>факультету</w:t>
      </w:r>
      <w:r>
        <w:t></w:t>
      </w:r>
      <w:r>
        <w:rPr>
          <w:rFonts w:hint="eastAsia"/>
        </w:rPr>
        <w:t>спорту</w:t>
      </w:r>
      <w:r>
        <w:t></w:t>
      </w:r>
      <w:r>
        <w:rPr>
          <w:rFonts w:hint="eastAsia"/>
        </w:rPr>
        <w:t>і</w:t>
      </w:r>
      <w:r>
        <w:t></w:t>
      </w:r>
      <w:r>
        <w:rPr>
          <w:rFonts w:hint="eastAsia"/>
        </w:rPr>
        <w:t>менеджменту</w:t>
      </w:r>
      <w:r>
        <w:t></w:t>
      </w:r>
      <w:r>
        <w:rPr>
          <w:rFonts w:hint="eastAsia"/>
        </w:rPr>
        <w:t>Національного</w:t>
      </w:r>
      <w:r>
        <w:t></w:t>
      </w:r>
      <w:r>
        <w:rPr>
          <w:rFonts w:hint="eastAsia"/>
        </w:rPr>
        <w:t>університету</w:t>
      </w:r>
      <w:r>
        <w:t></w:t>
      </w:r>
      <w:r>
        <w:rPr>
          <w:rFonts w:hint="eastAsia"/>
        </w:rPr>
        <w:t>фізичного</w:t>
      </w:r>
      <w:r>
        <w:t></w:t>
      </w:r>
      <w:r>
        <w:rPr>
          <w:rFonts w:hint="eastAsia"/>
        </w:rPr>
        <w:t>виховання</w:t>
      </w:r>
      <w:r>
        <w:t></w:t>
      </w:r>
      <w:r>
        <w:rPr>
          <w:rFonts w:hint="eastAsia"/>
        </w:rPr>
        <w:t>і</w:t>
      </w:r>
      <w:r>
        <w:t></w:t>
      </w:r>
      <w:r>
        <w:rPr>
          <w:rFonts w:hint="eastAsia"/>
        </w:rPr>
        <w:t>спорту</w:t>
      </w:r>
      <w:r>
        <w:t></w:t>
      </w:r>
      <w:r>
        <w:rPr>
          <w:rFonts w:hint="eastAsia"/>
        </w:rPr>
        <w:t>України</w:t>
      </w:r>
      <w:r>
        <w:t></w:t>
      </w:r>
    </w:p>
    <w:p w:rsidR="00F30031" w:rsidRDefault="00F30031" w:rsidP="00F30031">
      <w:r>
        <w:rPr>
          <w:rFonts w:hint="eastAsia"/>
        </w:rPr>
        <w:t>Публікації</w:t>
      </w:r>
      <w:r>
        <w:t></w:t>
      </w:r>
      <w:r>
        <w:t></w:t>
      </w:r>
      <w:r>
        <w:rPr>
          <w:rFonts w:hint="eastAsia"/>
        </w:rPr>
        <w:t>Основні</w:t>
      </w:r>
      <w:r>
        <w:t></w:t>
      </w:r>
      <w:r>
        <w:rPr>
          <w:rFonts w:hint="eastAsia"/>
        </w:rPr>
        <w:t>положення</w:t>
      </w:r>
      <w:r>
        <w:t></w:t>
      </w:r>
      <w:r>
        <w:rPr>
          <w:rFonts w:hint="eastAsia"/>
        </w:rPr>
        <w:t>дисертації</w:t>
      </w:r>
      <w:r>
        <w:t></w:t>
      </w:r>
      <w:r>
        <w:rPr>
          <w:rFonts w:hint="eastAsia"/>
        </w:rPr>
        <w:t>викладені</w:t>
      </w:r>
      <w:r>
        <w:t></w:t>
      </w:r>
      <w:r>
        <w:rPr>
          <w:rFonts w:hint="eastAsia"/>
        </w:rPr>
        <w:t>в</w:t>
      </w:r>
      <w:r>
        <w:t></w:t>
      </w:r>
      <w:r>
        <w:t></w:t>
      </w:r>
      <w:r>
        <w:t></w:t>
      </w:r>
      <w:r>
        <w:rPr>
          <w:rFonts w:hint="eastAsia"/>
        </w:rPr>
        <w:t>наукових</w:t>
      </w:r>
      <w:r>
        <w:t></w:t>
      </w:r>
      <w:r>
        <w:rPr>
          <w:rFonts w:hint="eastAsia"/>
        </w:rPr>
        <w:t>працях</w:t>
      </w:r>
      <w:r>
        <w:t></w:t>
      </w:r>
      <w:r>
        <w:t></w:t>
      </w:r>
      <w:r>
        <w:rPr>
          <w:rFonts w:hint="eastAsia"/>
        </w:rPr>
        <w:t>з</w:t>
      </w:r>
      <w:r>
        <w:t></w:t>
      </w:r>
      <w:r>
        <w:rPr>
          <w:rFonts w:hint="eastAsia"/>
        </w:rPr>
        <w:t>них</w:t>
      </w:r>
      <w:r>
        <w:t></w:t>
      </w:r>
      <w:r>
        <w:t></w:t>
      </w:r>
      <w:r>
        <w:t></w:t>
      </w:r>
      <w:r>
        <w:rPr>
          <w:rFonts w:hint="eastAsia"/>
        </w:rPr>
        <w:t>опубліковані</w:t>
      </w:r>
      <w:r>
        <w:t></w:t>
      </w:r>
      <w:r>
        <w:rPr>
          <w:rFonts w:hint="eastAsia"/>
        </w:rPr>
        <w:t>у</w:t>
      </w:r>
      <w:r>
        <w:t></w:t>
      </w:r>
      <w:r>
        <w:rPr>
          <w:rFonts w:hint="eastAsia"/>
        </w:rPr>
        <w:t>фахових</w:t>
      </w:r>
      <w:r>
        <w:t></w:t>
      </w:r>
      <w:r>
        <w:rPr>
          <w:rFonts w:hint="eastAsia"/>
        </w:rPr>
        <w:t>виданнях</w:t>
      </w:r>
      <w:r>
        <w:t></w:t>
      </w:r>
      <w:r>
        <w:rPr>
          <w:rFonts w:hint="eastAsia"/>
        </w:rPr>
        <w:t>України</w:t>
      </w:r>
      <w:r>
        <w:t></w:t>
      </w:r>
      <w:r>
        <w:t></w:t>
      </w:r>
      <w:r>
        <w:rPr>
          <w:rFonts w:hint="eastAsia"/>
        </w:rPr>
        <w:t>одне</w:t>
      </w:r>
      <w:r>
        <w:t></w:t>
      </w:r>
      <w:r>
        <w:rPr>
          <w:rFonts w:hint="eastAsia"/>
        </w:rPr>
        <w:t>з</w:t>
      </w:r>
      <w:r>
        <w:t></w:t>
      </w:r>
      <w:r>
        <w:rPr>
          <w:rFonts w:hint="eastAsia"/>
        </w:rPr>
        <w:t>яких</w:t>
      </w:r>
      <w:r>
        <w:t></w:t>
      </w:r>
      <w:r>
        <w:rPr>
          <w:rFonts w:hint="eastAsia"/>
        </w:rPr>
        <w:t>входить</w:t>
      </w:r>
      <w:r>
        <w:t></w:t>
      </w:r>
      <w:r>
        <w:rPr>
          <w:rFonts w:hint="eastAsia"/>
        </w:rPr>
        <w:t>до</w:t>
      </w:r>
      <w:r>
        <w:t></w:t>
      </w:r>
      <w:r>
        <w:rPr>
          <w:rFonts w:hint="eastAsia"/>
        </w:rPr>
        <w:t>міжнародної</w:t>
      </w:r>
      <w:r>
        <w:t></w:t>
      </w:r>
      <w:r>
        <w:rPr>
          <w:rFonts w:hint="eastAsia"/>
        </w:rPr>
        <w:t>наукометричної</w:t>
      </w:r>
      <w:r>
        <w:t></w:t>
      </w:r>
      <w:r>
        <w:rPr>
          <w:rFonts w:hint="eastAsia"/>
        </w:rPr>
        <w:t>бази</w:t>
      </w:r>
      <w:r>
        <w:t></w:t>
      </w:r>
      <w:r>
        <w:t></w:t>
      </w:r>
      <w:r>
        <w:rPr>
          <w:rFonts w:hint="eastAsia"/>
        </w:rPr>
        <w:t>Одна</w:t>
      </w:r>
      <w:r>
        <w:t></w:t>
      </w:r>
      <w:r>
        <w:rPr>
          <w:rFonts w:hint="eastAsia"/>
        </w:rPr>
        <w:t>публікація</w:t>
      </w:r>
      <w:r>
        <w:t></w:t>
      </w:r>
      <w:r>
        <w:rPr>
          <w:rFonts w:hint="eastAsia"/>
        </w:rPr>
        <w:t>входить</w:t>
      </w:r>
      <w:r>
        <w:t></w:t>
      </w:r>
      <w:r>
        <w:rPr>
          <w:rFonts w:hint="eastAsia"/>
        </w:rPr>
        <w:t>до</w:t>
      </w:r>
      <w:r>
        <w:t></w:t>
      </w:r>
      <w:r>
        <w:rPr>
          <w:rFonts w:hint="eastAsia"/>
        </w:rPr>
        <w:t>міжнародної</w:t>
      </w:r>
      <w:r>
        <w:t></w:t>
      </w:r>
      <w:r>
        <w:rPr>
          <w:rFonts w:hint="eastAsia"/>
        </w:rPr>
        <w:t>наукової</w:t>
      </w:r>
      <w:r>
        <w:t></w:t>
      </w:r>
      <w:r>
        <w:rPr>
          <w:rFonts w:hint="eastAsia"/>
        </w:rPr>
        <w:t>бази</w:t>
      </w:r>
      <w:r>
        <w:t></w:t>
      </w:r>
      <w:r>
        <w:rPr>
          <w:rFonts w:hint="eastAsia"/>
        </w:rPr>
        <w:t>даних</w:t>
      </w:r>
      <w:r>
        <w:t></w:t>
      </w:r>
      <w:r>
        <w:t></w:t>
      </w:r>
      <w:r>
        <w:t></w:t>
      </w:r>
      <w:r>
        <w:t></w:t>
      </w:r>
      <w:r>
        <w:t></w:t>
      </w:r>
      <w:r>
        <w:t></w:t>
      </w:r>
      <w:r>
        <w:t></w:t>
      </w:r>
      <w:r>
        <w:t></w:t>
      </w:r>
      <w:r>
        <w:t></w:t>
      </w:r>
      <w:r>
        <w:rPr>
          <w:rFonts w:hint="eastAsia"/>
        </w:rPr>
        <w:t>Одна</w:t>
      </w:r>
      <w:r>
        <w:t></w:t>
      </w:r>
      <w:r>
        <w:rPr>
          <w:rFonts w:hint="eastAsia"/>
        </w:rPr>
        <w:t>робота</w:t>
      </w:r>
      <w:r>
        <w:t></w:t>
      </w:r>
      <w:r>
        <w:rPr>
          <w:rFonts w:hint="eastAsia"/>
        </w:rPr>
        <w:t>апробаційного</w:t>
      </w:r>
      <w:r>
        <w:t></w:t>
      </w:r>
      <w:r>
        <w:rPr>
          <w:rFonts w:hint="eastAsia"/>
        </w:rPr>
        <w:t>характеру</w:t>
      </w:r>
      <w:r>
        <w:t></w:t>
      </w:r>
    </w:p>
    <w:p w:rsidR="00F30031" w:rsidRDefault="00F30031" w:rsidP="00F30031">
      <w:r>
        <w:rPr>
          <w:rFonts w:hint="eastAsia"/>
        </w:rPr>
        <w:t>Структура</w:t>
      </w:r>
      <w:r>
        <w:t></w:t>
      </w:r>
      <w:r>
        <w:rPr>
          <w:rFonts w:hint="eastAsia"/>
        </w:rPr>
        <w:t>і</w:t>
      </w:r>
      <w:r>
        <w:t></w:t>
      </w:r>
      <w:r>
        <w:rPr>
          <w:rFonts w:hint="eastAsia"/>
        </w:rPr>
        <w:t>обсяг</w:t>
      </w:r>
      <w:r>
        <w:t></w:t>
      </w:r>
      <w:r>
        <w:rPr>
          <w:rFonts w:hint="eastAsia"/>
        </w:rPr>
        <w:t>дисертації</w:t>
      </w:r>
      <w:r>
        <w:t></w:t>
      </w:r>
      <w:r>
        <w:t></w:t>
      </w:r>
      <w:r>
        <w:rPr>
          <w:rFonts w:hint="eastAsia"/>
        </w:rPr>
        <w:t>Дисертаційну</w:t>
      </w:r>
      <w:r>
        <w:t></w:t>
      </w:r>
      <w:r>
        <w:rPr>
          <w:rFonts w:hint="eastAsia"/>
        </w:rPr>
        <w:t>роботу</w:t>
      </w:r>
      <w:r>
        <w:t></w:t>
      </w:r>
      <w:r>
        <w:rPr>
          <w:rFonts w:hint="eastAsia"/>
        </w:rPr>
        <w:t>викладено</w:t>
      </w:r>
      <w:r>
        <w:t></w:t>
      </w:r>
      <w:r>
        <w:rPr>
          <w:rFonts w:hint="eastAsia"/>
        </w:rPr>
        <w:t>на</w:t>
      </w:r>
      <w:r>
        <w:t></w:t>
      </w:r>
      <w:r>
        <w:t></w:t>
      </w:r>
      <w:r>
        <w:t></w:t>
      </w:r>
      <w:r>
        <w:t></w:t>
      </w:r>
      <w:r>
        <w:t></w:t>
      </w:r>
      <w:r>
        <w:rPr>
          <w:rFonts w:hint="eastAsia"/>
        </w:rPr>
        <w:t>сторінці</w:t>
      </w:r>
      <w:r>
        <w:t></w:t>
      </w:r>
      <w:r>
        <w:t></w:t>
      </w:r>
      <w:r>
        <w:rPr>
          <w:rFonts w:hint="eastAsia"/>
        </w:rPr>
        <w:t>Вона</w:t>
      </w:r>
      <w:r>
        <w:t></w:t>
      </w:r>
      <w:r>
        <w:rPr>
          <w:rFonts w:hint="eastAsia"/>
        </w:rPr>
        <w:t>складається</w:t>
      </w:r>
      <w:r>
        <w:t></w:t>
      </w:r>
      <w:r>
        <w:rPr>
          <w:rFonts w:hint="eastAsia"/>
        </w:rPr>
        <w:t>зі</w:t>
      </w:r>
      <w:r>
        <w:t></w:t>
      </w:r>
      <w:r>
        <w:rPr>
          <w:rFonts w:hint="eastAsia"/>
        </w:rPr>
        <w:t>вступу</w:t>
      </w:r>
      <w:r>
        <w:t></w:t>
      </w:r>
      <w:r>
        <w:t></w:t>
      </w:r>
      <w:r>
        <w:rPr>
          <w:rFonts w:hint="eastAsia"/>
        </w:rPr>
        <w:t>шести</w:t>
      </w:r>
      <w:r>
        <w:t></w:t>
      </w:r>
      <w:r>
        <w:rPr>
          <w:rFonts w:hint="eastAsia"/>
        </w:rPr>
        <w:t>розділів</w:t>
      </w:r>
      <w:r>
        <w:t></w:t>
      </w:r>
      <w:r>
        <w:t></w:t>
      </w:r>
      <w:r>
        <w:rPr>
          <w:rFonts w:hint="eastAsia"/>
        </w:rPr>
        <w:t>практичних</w:t>
      </w:r>
      <w:r>
        <w:t></w:t>
      </w:r>
      <w:r>
        <w:rPr>
          <w:rFonts w:hint="eastAsia"/>
        </w:rPr>
        <w:t>рекомендацій</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літературних</w:t>
      </w:r>
      <w:r>
        <w:t></w:t>
      </w:r>
      <w:r>
        <w:rPr>
          <w:rFonts w:hint="eastAsia"/>
        </w:rPr>
        <w:t>джерел</w:t>
      </w:r>
      <w:r>
        <w:t></w:t>
      </w:r>
      <w:r>
        <w:t></w:t>
      </w:r>
      <w:r>
        <w:rPr>
          <w:rFonts w:hint="eastAsia"/>
        </w:rPr>
        <w:t>додатків</w:t>
      </w:r>
      <w:r>
        <w:t></w:t>
      </w:r>
      <w:r>
        <w:t></w:t>
      </w:r>
      <w:r>
        <w:rPr>
          <w:rFonts w:hint="eastAsia"/>
        </w:rPr>
        <w:t>Всього</w:t>
      </w:r>
      <w:r>
        <w:t></w:t>
      </w:r>
      <w:r>
        <w:rPr>
          <w:rFonts w:hint="eastAsia"/>
        </w:rPr>
        <w:t>використано</w:t>
      </w:r>
      <w:r>
        <w:t></w:t>
      </w:r>
      <w:r>
        <w:t></w:t>
      </w:r>
      <w:r>
        <w:t></w:t>
      </w:r>
      <w:r>
        <w:t></w:t>
      </w:r>
      <w:r>
        <w:t></w:t>
      </w:r>
      <w:r>
        <w:rPr>
          <w:rFonts w:hint="eastAsia"/>
        </w:rPr>
        <w:t>джерело</w:t>
      </w:r>
      <w:r>
        <w:t></w:t>
      </w:r>
      <w:r>
        <w:rPr>
          <w:rFonts w:hint="eastAsia"/>
        </w:rPr>
        <w:t>наукової</w:t>
      </w:r>
      <w:r>
        <w:t></w:t>
      </w:r>
      <w:r>
        <w:rPr>
          <w:rFonts w:hint="eastAsia"/>
        </w:rPr>
        <w:t>і</w:t>
      </w:r>
      <w:r>
        <w:t></w:t>
      </w:r>
      <w:r>
        <w:rPr>
          <w:rFonts w:hint="eastAsia"/>
        </w:rPr>
        <w:t>спеціалізованої</w:t>
      </w:r>
      <w:r>
        <w:t></w:t>
      </w:r>
      <w:r>
        <w:rPr>
          <w:rFonts w:hint="eastAsia"/>
        </w:rPr>
        <w:t>літератури</w:t>
      </w:r>
      <w:r>
        <w:t></w:t>
      </w:r>
      <w:r>
        <w:t></w:t>
      </w:r>
      <w:r>
        <w:rPr>
          <w:rFonts w:hint="eastAsia"/>
        </w:rPr>
        <w:t>з</w:t>
      </w:r>
      <w:r>
        <w:t></w:t>
      </w:r>
      <w:r>
        <w:rPr>
          <w:rFonts w:hint="eastAsia"/>
        </w:rPr>
        <w:t>них</w:t>
      </w:r>
      <w:r>
        <w:t></w:t>
      </w:r>
      <w:r>
        <w:t></w:t>
      </w:r>
      <w:r>
        <w:t></w:t>
      </w:r>
      <w:r>
        <w:t></w:t>
      </w:r>
      <w:r>
        <w:rPr>
          <w:rFonts w:hint="eastAsia"/>
        </w:rPr>
        <w:t>іноземні</w:t>
      </w:r>
      <w:r>
        <w:t></w:t>
      </w:r>
      <w:r>
        <w:t></w:t>
      </w:r>
      <w:r>
        <w:rPr>
          <w:rFonts w:hint="eastAsia"/>
        </w:rPr>
        <w:t>Робота</w:t>
      </w:r>
      <w:r>
        <w:t></w:t>
      </w:r>
      <w:r>
        <w:rPr>
          <w:rFonts w:hint="eastAsia"/>
        </w:rPr>
        <w:t>ілюстрована</w:t>
      </w:r>
      <w:r>
        <w:t></w:t>
      </w:r>
      <w:r>
        <w:t></w:t>
      </w:r>
      <w:r>
        <w:t></w:t>
      </w:r>
      <w:r>
        <w:t></w:t>
      </w:r>
      <w:r>
        <w:rPr>
          <w:rFonts w:hint="eastAsia"/>
        </w:rPr>
        <w:t>таблицями</w:t>
      </w:r>
      <w:r>
        <w:t></w:t>
      </w:r>
      <w:r>
        <w:rPr>
          <w:rFonts w:hint="eastAsia"/>
        </w:rPr>
        <w:t>і</w:t>
      </w:r>
      <w:r>
        <w:t></w:t>
      </w:r>
      <w:r>
        <w:t></w:t>
      </w:r>
      <w:r>
        <w:t></w:t>
      </w:r>
      <w:r>
        <w:t></w:t>
      </w:r>
      <w:r>
        <w:rPr>
          <w:rFonts w:hint="eastAsia"/>
        </w:rPr>
        <w:t>рисунками</w:t>
      </w:r>
      <w:r>
        <w:t></w:t>
      </w:r>
    </w:p>
    <w:p w:rsidR="00F30031" w:rsidRDefault="00F30031" w:rsidP="00F30031"/>
    <w:p w:rsidR="00F30031" w:rsidRDefault="00F30031" w:rsidP="00F30031"/>
    <w:p w:rsidR="00F30031" w:rsidRDefault="00F30031" w:rsidP="00F30031"/>
    <w:p w:rsidR="00F30031" w:rsidRDefault="00F30031" w:rsidP="00F30031">
      <w:r>
        <w:rPr>
          <w:rFonts w:hint="eastAsia"/>
        </w:rPr>
        <w:t>ВИСНОВКИ</w:t>
      </w:r>
    </w:p>
    <w:p w:rsidR="00F30031" w:rsidRDefault="00F30031" w:rsidP="00F30031">
      <w:r>
        <w:t></w:t>
      </w:r>
      <w:r>
        <w:t></w:t>
      </w:r>
      <w:r>
        <w:tab/>
      </w:r>
      <w:r>
        <w:rPr>
          <w:rFonts w:hint="eastAsia"/>
        </w:rPr>
        <w:t>Аналіз</w:t>
      </w:r>
      <w:r>
        <w:t></w:t>
      </w:r>
      <w:r>
        <w:rPr>
          <w:rFonts w:hint="eastAsia"/>
        </w:rPr>
        <w:t>спеціальної</w:t>
      </w:r>
      <w:r>
        <w:t></w:t>
      </w:r>
      <w:r>
        <w:rPr>
          <w:rFonts w:hint="eastAsia"/>
        </w:rPr>
        <w:t>літератури</w:t>
      </w:r>
      <w:r>
        <w:t></w:t>
      </w:r>
      <w:r>
        <w:t></w:t>
      </w:r>
      <w:r>
        <w:rPr>
          <w:rFonts w:hint="eastAsia"/>
        </w:rPr>
        <w:t>джерел</w:t>
      </w:r>
      <w:r>
        <w:t></w:t>
      </w:r>
      <w:r>
        <w:rPr>
          <w:rFonts w:hint="eastAsia"/>
        </w:rPr>
        <w:t>Інтернет</w:t>
      </w:r>
      <w:r>
        <w:t></w:t>
      </w:r>
      <w:r>
        <w:rPr>
          <w:rFonts w:hint="eastAsia"/>
        </w:rPr>
        <w:t>й</w:t>
      </w:r>
      <w:r>
        <w:t></w:t>
      </w:r>
      <w:r>
        <w:rPr>
          <w:rFonts w:hint="eastAsia"/>
        </w:rPr>
        <w:t>узагальнення</w:t>
      </w:r>
      <w:r>
        <w:t></w:t>
      </w:r>
      <w:r>
        <w:rPr>
          <w:rFonts w:hint="eastAsia"/>
        </w:rPr>
        <w:t>досвіду</w:t>
      </w:r>
      <w:r>
        <w:t></w:t>
      </w:r>
      <w:r>
        <w:rPr>
          <w:rFonts w:hint="eastAsia"/>
        </w:rPr>
        <w:t>провідних</w:t>
      </w:r>
      <w:r>
        <w:t></w:t>
      </w:r>
      <w:r>
        <w:rPr>
          <w:rFonts w:hint="eastAsia"/>
        </w:rPr>
        <w:t>спеціалістів</w:t>
      </w:r>
      <w:r>
        <w:t></w:t>
      </w:r>
      <w:r>
        <w:rPr>
          <w:rFonts w:hint="eastAsia"/>
        </w:rPr>
        <w:t>дозволили</w:t>
      </w:r>
      <w:r>
        <w:t></w:t>
      </w:r>
      <w:r>
        <w:rPr>
          <w:rFonts w:hint="eastAsia"/>
        </w:rPr>
        <w:t>зробити</w:t>
      </w:r>
      <w:r>
        <w:t></w:t>
      </w:r>
      <w:r>
        <w:rPr>
          <w:rFonts w:hint="eastAsia"/>
        </w:rPr>
        <w:t>висновок</w:t>
      </w:r>
      <w:r>
        <w:t></w:t>
      </w:r>
      <w:r>
        <w:t></w:t>
      </w:r>
      <w:r>
        <w:rPr>
          <w:rFonts w:hint="eastAsia"/>
        </w:rPr>
        <w:t>що</w:t>
      </w:r>
      <w:r>
        <w:t></w:t>
      </w:r>
      <w:r>
        <w:rPr>
          <w:rFonts w:hint="eastAsia"/>
        </w:rPr>
        <w:t>існує</w:t>
      </w:r>
      <w:r>
        <w:t></w:t>
      </w:r>
      <w:r>
        <w:rPr>
          <w:rFonts w:hint="eastAsia"/>
        </w:rPr>
        <w:t>дефіцит</w:t>
      </w:r>
      <w:r>
        <w:t></w:t>
      </w:r>
      <w:r>
        <w:rPr>
          <w:rFonts w:hint="eastAsia"/>
        </w:rPr>
        <w:t>науково</w:t>
      </w:r>
      <w:r>
        <w:t></w:t>
      </w:r>
      <w:r>
        <w:rPr>
          <w:rFonts w:hint="eastAsia"/>
        </w:rPr>
        <w:t>обґрунтованих</w:t>
      </w:r>
      <w:r>
        <w:t></w:t>
      </w:r>
      <w:r>
        <w:rPr>
          <w:rFonts w:hint="eastAsia"/>
        </w:rPr>
        <w:t>підходів</w:t>
      </w:r>
      <w:r>
        <w:t></w:t>
      </w:r>
      <w:r>
        <w:rPr>
          <w:rFonts w:hint="eastAsia"/>
        </w:rPr>
        <w:t>до</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кваліфікованих</w:t>
      </w:r>
      <w:r>
        <w:t></w:t>
      </w:r>
      <w:r>
        <w:rPr>
          <w:rFonts w:hint="eastAsia"/>
        </w:rPr>
        <w:t>спортсменів</w:t>
      </w:r>
      <w:r>
        <w:t></w:t>
      </w:r>
      <w:r>
        <w:rPr>
          <w:rFonts w:hint="eastAsia"/>
        </w:rPr>
        <w:t>у</w:t>
      </w:r>
      <w:r>
        <w:t></w:t>
      </w:r>
      <w:r>
        <w:rPr>
          <w:rFonts w:hint="eastAsia"/>
        </w:rPr>
        <w:t>веслуванні</w:t>
      </w:r>
      <w:r>
        <w:t></w:t>
      </w:r>
      <w:r>
        <w:rPr>
          <w:rFonts w:hint="eastAsia"/>
        </w:rPr>
        <w:t>академічному</w:t>
      </w:r>
      <w:r>
        <w:t></w:t>
      </w:r>
      <w:r>
        <w:rPr>
          <w:rFonts w:hint="eastAsia"/>
        </w:rPr>
        <w:t>в</w:t>
      </w:r>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proofErr w:type="gramStart"/>
      <w:r>
        <w:t></w:t>
      </w:r>
      <w:r>
        <w:t></w:t>
      </w:r>
      <w:r>
        <w:rPr>
          <w:rFonts w:hint="eastAsia"/>
        </w:rPr>
        <w:t>В</w:t>
      </w:r>
      <w:proofErr w:type="gramEnd"/>
      <w:r>
        <w:rPr>
          <w:rFonts w:hint="eastAsia"/>
        </w:rPr>
        <w:t>ідсутні</w:t>
      </w:r>
      <w:r>
        <w:t></w:t>
      </w:r>
      <w:r>
        <w:rPr>
          <w:rFonts w:hint="eastAsia"/>
        </w:rPr>
        <w:t>критерії</w:t>
      </w:r>
      <w:r>
        <w:t></w:t>
      </w:r>
      <w:r>
        <w:rPr>
          <w:rFonts w:hint="eastAsia"/>
        </w:rPr>
        <w:t>оцінки</w:t>
      </w:r>
      <w:r>
        <w:t></w:t>
      </w:r>
      <w:r>
        <w:rPr>
          <w:rFonts w:hint="eastAsia"/>
        </w:rPr>
        <w:t>специфічних</w:t>
      </w:r>
      <w:r>
        <w:t></w:t>
      </w:r>
      <w:r>
        <w:rPr>
          <w:rFonts w:hint="eastAsia"/>
        </w:rPr>
        <w:t>сторін</w:t>
      </w:r>
      <w:r>
        <w:t></w:t>
      </w:r>
      <w:r>
        <w:rPr>
          <w:rFonts w:hint="eastAsia"/>
        </w:rPr>
        <w:t>функціональних</w:t>
      </w:r>
      <w:r>
        <w:t></w:t>
      </w:r>
      <w:r>
        <w:rPr>
          <w:rFonts w:hint="eastAsia"/>
        </w:rPr>
        <w:t>можливостей</w:t>
      </w:r>
      <w:r>
        <w:t></w:t>
      </w:r>
      <w:r>
        <w:rPr>
          <w:rFonts w:hint="eastAsia"/>
        </w:rPr>
        <w:t>при</w:t>
      </w:r>
      <w:r>
        <w:t></w:t>
      </w:r>
      <w:r>
        <w:rPr>
          <w:rFonts w:hint="eastAsia"/>
        </w:rPr>
        <w:t>розвитку</w:t>
      </w:r>
      <w:r>
        <w:t></w:t>
      </w:r>
      <w:r>
        <w:rPr>
          <w:rFonts w:hint="eastAsia"/>
        </w:rPr>
        <w:t>стомлення</w:t>
      </w:r>
      <w:r>
        <w:t></w:t>
      </w:r>
      <w:r>
        <w:rPr>
          <w:rFonts w:hint="eastAsia"/>
        </w:rPr>
        <w:t>у</w:t>
      </w:r>
      <w:r>
        <w:t></w:t>
      </w:r>
      <w:r>
        <w:rPr>
          <w:rFonts w:hint="eastAsia"/>
        </w:rPr>
        <w:t>процесі</w:t>
      </w:r>
      <w:r>
        <w:t></w:t>
      </w:r>
      <w:r>
        <w:rPr>
          <w:rFonts w:hint="eastAsia"/>
        </w:rPr>
        <w:t>подолання</w:t>
      </w:r>
      <w:r>
        <w:t></w:t>
      </w:r>
      <w:r>
        <w:rPr>
          <w:rFonts w:hint="eastAsia"/>
        </w:rPr>
        <w:t>змагальної</w:t>
      </w:r>
      <w:r>
        <w:t></w:t>
      </w:r>
      <w:r>
        <w:rPr>
          <w:rFonts w:hint="eastAsia"/>
        </w:rPr>
        <w:t>дистанції</w:t>
      </w:r>
      <w:r>
        <w:t></w:t>
      </w:r>
      <w:r>
        <w:t></w:t>
      </w:r>
      <w:r>
        <w:t></w:t>
      </w:r>
      <w:r>
        <w:t></w:t>
      </w:r>
      <w:r>
        <w:t></w:t>
      </w:r>
      <w:r>
        <w:t></w:t>
      </w:r>
      <w:r>
        <w:rPr>
          <w:rFonts w:hint="eastAsia"/>
        </w:rPr>
        <w:t>м</w:t>
      </w:r>
      <w:r>
        <w:t></w:t>
      </w:r>
      <w:r>
        <w:t></w:t>
      </w:r>
      <w:r>
        <w:rPr>
          <w:rFonts w:hint="eastAsia"/>
        </w:rPr>
        <w:t>Це</w:t>
      </w:r>
      <w:r>
        <w:t></w:t>
      </w:r>
      <w:r>
        <w:rPr>
          <w:rFonts w:hint="eastAsia"/>
        </w:rPr>
        <w:t>обмежує</w:t>
      </w:r>
      <w:r>
        <w:t></w:t>
      </w:r>
      <w:r>
        <w:rPr>
          <w:rFonts w:hint="eastAsia"/>
        </w:rPr>
        <w:t>можливості</w:t>
      </w:r>
      <w:r>
        <w:t></w:t>
      </w:r>
      <w:r>
        <w:rPr>
          <w:rFonts w:hint="eastAsia"/>
        </w:rPr>
        <w:t>вдосконалення</w:t>
      </w:r>
      <w:r>
        <w:t></w:t>
      </w:r>
      <w:r>
        <w:rPr>
          <w:rFonts w:hint="eastAsia"/>
        </w:rPr>
        <w:t>засобів</w:t>
      </w:r>
      <w:r>
        <w:t></w:t>
      </w:r>
      <w:r>
        <w:rPr>
          <w:rFonts w:hint="eastAsia"/>
        </w:rPr>
        <w:t>і</w:t>
      </w:r>
      <w:r>
        <w:t></w:t>
      </w:r>
      <w:r>
        <w:rPr>
          <w:rFonts w:hint="eastAsia"/>
        </w:rPr>
        <w:t>методів</w:t>
      </w:r>
      <w:r>
        <w:t></w:t>
      </w:r>
      <w:r>
        <w:rPr>
          <w:rFonts w:hint="eastAsia"/>
        </w:rPr>
        <w:t>спеціальної</w:t>
      </w:r>
      <w:r>
        <w:t></w:t>
      </w:r>
      <w:r>
        <w:rPr>
          <w:rFonts w:hint="eastAsia"/>
        </w:rPr>
        <w:t>фізичної</w:t>
      </w:r>
      <w:r>
        <w:t></w:t>
      </w:r>
      <w:r>
        <w:rPr>
          <w:rFonts w:hint="eastAsia"/>
        </w:rPr>
        <w:t>підготовки</w:t>
      </w:r>
      <w:r>
        <w:t></w:t>
      </w:r>
      <w:r>
        <w:t></w:t>
      </w:r>
      <w:r>
        <w:rPr>
          <w:rFonts w:hint="eastAsia"/>
        </w:rPr>
        <w:t>спрямованої</w:t>
      </w:r>
      <w:r>
        <w:t></w:t>
      </w:r>
      <w:r>
        <w:rPr>
          <w:rFonts w:hint="eastAsia"/>
        </w:rPr>
        <w:t>на</w:t>
      </w:r>
      <w:r>
        <w:t></w:t>
      </w:r>
      <w:r>
        <w:rPr>
          <w:rFonts w:hint="eastAsia"/>
        </w:rPr>
        <w:t>підвищення</w:t>
      </w:r>
      <w:r>
        <w:t></w:t>
      </w:r>
      <w:r>
        <w:rPr>
          <w:rFonts w:hint="eastAsia"/>
        </w:rPr>
        <w:t>спеціальної</w:t>
      </w:r>
      <w:r>
        <w:t></w:t>
      </w:r>
      <w:r>
        <w:rPr>
          <w:rFonts w:hint="eastAsia"/>
        </w:rPr>
        <w:t>роботоздатності</w:t>
      </w:r>
      <w:r>
        <w:t></w:t>
      </w:r>
      <w:r>
        <w:rPr>
          <w:rFonts w:hint="eastAsia"/>
        </w:rPr>
        <w:t>веслярів</w:t>
      </w:r>
      <w:r>
        <w:t></w:t>
      </w:r>
      <w:r>
        <w:rPr>
          <w:rFonts w:hint="eastAsia"/>
        </w:rPr>
        <w:t>в</w:t>
      </w:r>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w:t>
      </w:r>
    </w:p>
    <w:p w:rsidR="00F30031" w:rsidRDefault="00F30031" w:rsidP="00F30031">
      <w:r>
        <w:t></w:t>
      </w:r>
      <w:r>
        <w:t></w:t>
      </w:r>
      <w:r>
        <w:tab/>
      </w:r>
      <w:r>
        <w:rPr>
          <w:rFonts w:hint="eastAsia"/>
        </w:rPr>
        <w:t>Значний</w:t>
      </w:r>
      <w:r>
        <w:t></w:t>
      </w:r>
      <w:r>
        <w:rPr>
          <w:rFonts w:hint="eastAsia"/>
        </w:rPr>
        <w:t>діапазон</w:t>
      </w:r>
      <w:r>
        <w:t></w:t>
      </w:r>
      <w:r>
        <w:rPr>
          <w:rFonts w:hint="eastAsia"/>
        </w:rPr>
        <w:t>відмінностей</w:t>
      </w:r>
      <w:r>
        <w:t></w:t>
      </w:r>
      <w:r>
        <w:rPr>
          <w:rFonts w:hint="eastAsia"/>
        </w:rPr>
        <w:t>швидкості</w:t>
      </w:r>
      <w:r>
        <w:t></w:t>
      </w:r>
      <w:r>
        <w:rPr>
          <w:rFonts w:hint="eastAsia"/>
        </w:rPr>
        <w:t>подолання</w:t>
      </w:r>
      <w:r>
        <w:t></w:t>
      </w:r>
      <w:r>
        <w:rPr>
          <w:rFonts w:hint="eastAsia"/>
        </w:rPr>
        <w:t>відрізків</w:t>
      </w:r>
      <w:r>
        <w:t></w:t>
      </w:r>
      <w:r>
        <w:rPr>
          <w:rFonts w:hint="eastAsia"/>
        </w:rPr>
        <w:t>дистанції</w:t>
      </w:r>
      <w:r>
        <w:t></w:t>
      </w:r>
      <w:r>
        <w:t></w:t>
      </w:r>
      <w:r>
        <w:t></w:t>
      </w:r>
      <w:r>
        <w:t></w:t>
      </w:r>
      <w:r>
        <w:t></w:t>
      </w:r>
      <w:r>
        <w:t></w:t>
      </w:r>
      <w:r>
        <w:rPr>
          <w:rFonts w:hint="eastAsia"/>
        </w:rPr>
        <w:t>м</w:t>
      </w:r>
      <w:r>
        <w:t></w:t>
      </w:r>
      <w:r>
        <w:rPr>
          <w:rFonts w:hint="eastAsia"/>
        </w:rPr>
        <w:t>показаний</w:t>
      </w:r>
      <w:r>
        <w:t></w:t>
      </w:r>
      <w:r>
        <w:rPr>
          <w:rFonts w:hint="eastAsia"/>
        </w:rPr>
        <w:t>у</w:t>
      </w:r>
      <w:r>
        <w:t></w:t>
      </w:r>
      <w:r>
        <w:rPr>
          <w:rFonts w:hint="eastAsia"/>
        </w:rPr>
        <w:t>результаті</w:t>
      </w:r>
      <w:r>
        <w:t></w:t>
      </w:r>
      <w:r>
        <w:rPr>
          <w:rFonts w:hint="eastAsia"/>
        </w:rPr>
        <w:t>аналізу</w:t>
      </w:r>
      <w:r>
        <w:t></w:t>
      </w:r>
      <w:r>
        <w:rPr>
          <w:rFonts w:hint="eastAsia"/>
        </w:rPr>
        <w:t>змагальної</w:t>
      </w:r>
      <w:r>
        <w:t></w:t>
      </w:r>
      <w:r>
        <w:rPr>
          <w:rFonts w:hint="eastAsia"/>
        </w:rPr>
        <w:t>діяльності</w:t>
      </w:r>
      <w:r>
        <w:t></w:t>
      </w:r>
      <w:r>
        <w:rPr>
          <w:rFonts w:hint="eastAsia"/>
        </w:rPr>
        <w:t>веслярів</w:t>
      </w:r>
      <w:r>
        <w:t></w:t>
      </w:r>
      <w:r>
        <w:rPr>
          <w:rFonts w:hint="eastAsia"/>
        </w:rPr>
        <w:t>однорідної</w:t>
      </w:r>
      <w:r>
        <w:t></w:t>
      </w:r>
      <w:r>
        <w:rPr>
          <w:rFonts w:hint="eastAsia"/>
        </w:rPr>
        <w:t>групи</w:t>
      </w:r>
      <w:r>
        <w:t></w:t>
      </w:r>
      <w:r>
        <w:t></w:t>
      </w:r>
      <w:r>
        <w:rPr>
          <w:rFonts w:hint="eastAsia"/>
        </w:rPr>
        <w:t>учасники</w:t>
      </w:r>
      <w:r>
        <w:t></w:t>
      </w:r>
      <w:r>
        <w:rPr>
          <w:rFonts w:hint="eastAsia"/>
        </w:rPr>
        <w:t>фіналу</w:t>
      </w:r>
      <w:r>
        <w:t></w:t>
      </w:r>
      <w:r>
        <w:rPr>
          <w:rFonts w:hint="eastAsia"/>
        </w:rPr>
        <w:t>чемпіонату</w:t>
      </w:r>
      <w:r>
        <w:t></w:t>
      </w:r>
      <w:r>
        <w:rPr>
          <w:rFonts w:hint="eastAsia"/>
        </w:rPr>
        <w:t>Китаю</w:t>
      </w:r>
      <w:r>
        <w:t></w:t>
      </w:r>
      <w:r>
        <w:t></w:t>
      </w:r>
      <w:r>
        <w:t></w:t>
      </w:r>
      <w:r>
        <w:rPr>
          <w:rFonts w:hint="eastAsia"/>
        </w:rPr>
        <w:t>Коефіцієнт</w:t>
      </w:r>
      <w:r>
        <w:t></w:t>
      </w:r>
      <w:r>
        <w:rPr>
          <w:rFonts w:hint="eastAsia"/>
        </w:rPr>
        <w:t>варіації</w:t>
      </w:r>
      <w:r>
        <w:t></w:t>
      </w:r>
      <w:r>
        <w:t></w:t>
      </w:r>
      <w:r>
        <w:t></w:t>
      </w:r>
      <w:r>
        <w:t></w:t>
      </w:r>
      <w:r>
        <w:t></w:t>
      </w:r>
      <w:r>
        <w:rPr>
          <w:rFonts w:hint="eastAsia"/>
        </w:rPr>
        <w:t>показників</w:t>
      </w:r>
      <w:r>
        <w:t></w:t>
      </w:r>
      <w:r>
        <w:rPr>
          <w:rFonts w:hint="eastAsia"/>
        </w:rPr>
        <w:t>часу</w:t>
      </w:r>
      <w:r>
        <w:t></w:t>
      </w:r>
      <w:r>
        <w:rPr>
          <w:rFonts w:hint="eastAsia"/>
        </w:rPr>
        <w:t>подолання</w:t>
      </w:r>
      <w:r>
        <w:t></w:t>
      </w:r>
      <w:r>
        <w:rPr>
          <w:rFonts w:hint="eastAsia"/>
        </w:rPr>
        <w:t>відрізків</w:t>
      </w:r>
      <w:r>
        <w:t></w:t>
      </w:r>
      <w:r>
        <w:t></w:t>
      </w:r>
      <w:r>
        <w:t></w:t>
      </w:r>
      <w:r>
        <w:t></w:t>
      </w:r>
      <w:r>
        <w:t></w:t>
      </w:r>
      <w:r>
        <w:rPr>
          <w:rFonts w:hint="eastAsia"/>
        </w:rPr>
        <w:t>м</w:t>
      </w:r>
      <w:r>
        <w:t></w:t>
      </w:r>
      <w:r>
        <w:t></w:t>
      </w:r>
      <w:r>
        <w:t></w:t>
      </w:r>
      <w:r>
        <w:t></w:t>
      </w:r>
      <w:r>
        <w:t></w:t>
      </w:r>
      <w:r>
        <w:t></w:t>
      </w:r>
      <w:r>
        <w:t></w:t>
      </w:r>
      <w:r>
        <w:t></w:t>
      </w:r>
      <w:r>
        <w:t></w:t>
      </w:r>
      <w:r>
        <w:t></w:t>
      </w:r>
      <w:r>
        <w:t></w:t>
      </w:r>
      <w:r>
        <w:t></w:t>
      </w:r>
      <w:r>
        <w:t></w:t>
      </w:r>
      <w:proofErr w:type="gramStart"/>
      <w:r>
        <w:rPr>
          <w:rFonts w:hint="eastAsia"/>
        </w:rPr>
        <w:t>м</w:t>
      </w:r>
      <w:proofErr w:type="gramEnd"/>
      <w:r>
        <w:t></w:t>
      </w:r>
      <w:r>
        <w:t></w:t>
      </w:r>
      <w:r>
        <w:t></w:t>
      </w:r>
      <w:r>
        <w:t></w:t>
      </w:r>
      <w:r>
        <w:t></w:t>
      </w:r>
      <w:r>
        <w:t></w:t>
      </w:r>
      <w:r>
        <w:t></w:t>
      </w:r>
      <w:r>
        <w:t></w:t>
      </w:r>
      <w:r>
        <w:t></w:t>
      </w:r>
      <w:r>
        <w:t></w:t>
      </w:r>
      <w:r>
        <w:t></w:t>
      </w:r>
      <w:r>
        <w:t></w:t>
      </w:r>
      <w:r>
        <w:t></w:t>
      </w:r>
      <w:r>
        <w:t></w:t>
      </w:r>
      <w:r>
        <w:rPr>
          <w:rFonts w:hint="eastAsia"/>
        </w:rPr>
        <w:t>м</w:t>
      </w:r>
      <w:r>
        <w:t></w:t>
      </w:r>
      <w:r>
        <w:t></w:t>
      </w:r>
      <w:r>
        <w:t></w:t>
      </w:r>
      <w:r>
        <w:t></w:t>
      </w:r>
      <w:r>
        <w:t></w:t>
      </w:r>
      <w:r>
        <w:t></w:t>
      </w:r>
      <w:r>
        <w:t></w:t>
      </w:r>
      <w:r>
        <w:t></w:t>
      </w:r>
      <w:r>
        <w:t></w:t>
      </w:r>
      <w:r>
        <w:t></w:t>
      </w:r>
      <w:r>
        <w:t></w:t>
      </w:r>
      <w:r>
        <w:t></w:t>
      </w:r>
      <w:r>
        <w:t></w:t>
      </w:r>
      <w:r>
        <w:t></w:t>
      </w:r>
      <w:r>
        <w:rPr>
          <w:rFonts w:hint="eastAsia"/>
        </w:rPr>
        <w:t>м</w:t>
      </w:r>
      <w:r>
        <w:t></w:t>
      </w:r>
      <w:r>
        <w:rPr>
          <w:rFonts w:hint="eastAsia"/>
        </w:rPr>
        <w:t>у</w:t>
      </w:r>
      <w:r>
        <w:t></w:t>
      </w:r>
      <w:r>
        <w:rPr>
          <w:rFonts w:hint="eastAsia"/>
        </w:rPr>
        <w:t>різних</w:t>
      </w:r>
      <w:r>
        <w:t></w:t>
      </w:r>
      <w:r>
        <w:rPr>
          <w:rFonts w:hint="eastAsia"/>
        </w:rPr>
        <w:t>класах</w:t>
      </w:r>
      <w:r>
        <w:t></w:t>
      </w:r>
      <w:r>
        <w:rPr>
          <w:rFonts w:hint="eastAsia"/>
        </w:rPr>
        <w:t>човнів</w:t>
      </w:r>
      <w:r>
        <w:t></w:t>
      </w:r>
      <w:r>
        <w:rPr>
          <w:rFonts w:hint="eastAsia"/>
        </w:rPr>
        <w:t>склав</w:t>
      </w:r>
      <w:r>
        <w:t></w:t>
      </w:r>
      <w:r>
        <w:rPr>
          <w:rFonts w:hint="eastAsia"/>
        </w:rPr>
        <w:t>відповідно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Найбільш</w:t>
      </w:r>
      <w:r>
        <w:t></w:t>
      </w:r>
      <w:r>
        <w:rPr>
          <w:rFonts w:hint="eastAsia"/>
        </w:rPr>
        <w:t>високий</w:t>
      </w:r>
      <w:r>
        <w:t></w:t>
      </w:r>
      <w:r>
        <w:rPr>
          <w:rFonts w:hint="eastAsia"/>
        </w:rPr>
        <w:t>діапазон</w:t>
      </w:r>
      <w:r>
        <w:t></w:t>
      </w:r>
      <w:r>
        <w:rPr>
          <w:rFonts w:hint="eastAsia"/>
        </w:rPr>
        <w:t>відмінностей</w:t>
      </w:r>
      <w:r>
        <w:t></w:t>
      </w:r>
      <w:r>
        <w:rPr>
          <w:rFonts w:hint="eastAsia"/>
        </w:rPr>
        <w:t>відзначений</w:t>
      </w:r>
      <w:r>
        <w:t></w:t>
      </w:r>
      <w:r>
        <w:rPr>
          <w:rFonts w:hint="eastAsia"/>
        </w:rPr>
        <w:t>на</w:t>
      </w:r>
      <w:r>
        <w:t></w:t>
      </w:r>
      <w:r>
        <w:rPr>
          <w:rFonts w:hint="eastAsia"/>
        </w:rPr>
        <w:t>третьому</w:t>
      </w:r>
      <w:r>
        <w:t></w:t>
      </w:r>
      <w:r>
        <w:rPr>
          <w:rFonts w:hint="eastAsia"/>
        </w:rPr>
        <w:t>відрізку</w:t>
      </w:r>
      <w:r>
        <w:t></w:t>
      </w:r>
      <w:r>
        <w:rPr>
          <w:rFonts w:hint="eastAsia"/>
        </w:rPr>
        <w:t>дистанції</w:t>
      </w:r>
      <w:r>
        <w:t></w:t>
      </w:r>
      <w:r>
        <w:t></w:t>
      </w:r>
      <w:r>
        <w:rPr>
          <w:rFonts w:hint="eastAsia"/>
        </w:rPr>
        <w:t>В</w:t>
      </w:r>
      <w:r>
        <w:t></w:t>
      </w:r>
      <w:r>
        <w:rPr>
          <w:rFonts w:hint="eastAsia"/>
        </w:rPr>
        <w:t>окремих</w:t>
      </w:r>
      <w:r>
        <w:t></w:t>
      </w:r>
      <w:r>
        <w:rPr>
          <w:rFonts w:hint="eastAsia"/>
        </w:rPr>
        <w:t>класах</w:t>
      </w:r>
      <w:r>
        <w:t></w:t>
      </w:r>
      <w:r>
        <w:rPr>
          <w:rFonts w:hint="eastAsia"/>
        </w:rPr>
        <w:t>човнів</w:t>
      </w:r>
      <w:r>
        <w:t></w:t>
      </w:r>
      <w:r>
        <w:rPr>
          <w:rFonts w:hint="eastAsia"/>
        </w:rPr>
        <w:t>двійка</w:t>
      </w:r>
      <w:r>
        <w:t></w:t>
      </w:r>
      <w:r>
        <w:rPr>
          <w:rFonts w:hint="eastAsia"/>
        </w:rPr>
        <w:t>без</w:t>
      </w:r>
      <w:r>
        <w:t></w:t>
      </w:r>
      <w:r>
        <w:rPr>
          <w:rFonts w:hint="eastAsia"/>
        </w:rPr>
        <w:t>рульового</w:t>
      </w:r>
      <w:r>
        <w:t></w:t>
      </w:r>
      <w:r>
        <w:t></w:t>
      </w:r>
      <w:r>
        <w:rPr>
          <w:rFonts w:hint="eastAsia"/>
        </w:rPr>
        <w:t>двійка</w:t>
      </w:r>
      <w:r>
        <w:t></w:t>
      </w:r>
      <w:r>
        <w:rPr>
          <w:rFonts w:hint="eastAsia"/>
        </w:rPr>
        <w:t>парна</w:t>
      </w:r>
      <w:r>
        <w:t></w:t>
      </w:r>
      <w:r>
        <w:rPr>
          <w:rFonts w:hint="eastAsia"/>
        </w:rPr>
        <w:t>відкритої</w:t>
      </w:r>
      <w:r>
        <w:t></w:t>
      </w:r>
      <w:r>
        <w:rPr>
          <w:rFonts w:hint="eastAsia"/>
        </w:rPr>
        <w:t>й</w:t>
      </w:r>
      <w:r>
        <w:t></w:t>
      </w:r>
      <w:r>
        <w:rPr>
          <w:rFonts w:hint="eastAsia"/>
        </w:rPr>
        <w:t>легкої</w:t>
      </w:r>
      <w:r>
        <w:t></w:t>
      </w:r>
      <w:r>
        <w:rPr>
          <w:rFonts w:hint="eastAsia"/>
        </w:rPr>
        <w:t>вагової</w:t>
      </w:r>
      <w:r>
        <w:t></w:t>
      </w:r>
      <w:r>
        <w:rPr>
          <w:rFonts w:hint="eastAsia"/>
        </w:rPr>
        <w:t>категорії</w:t>
      </w:r>
      <w:r>
        <w:t></w:t>
      </w:r>
      <w:r>
        <w:rPr>
          <w:rFonts w:hint="eastAsia"/>
        </w:rPr>
        <w:t>відмінності</w:t>
      </w:r>
      <w:r>
        <w:t></w:t>
      </w:r>
      <w:r>
        <w:rPr>
          <w:rFonts w:hint="eastAsia"/>
        </w:rPr>
        <w:t>проходження</w:t>
      </w:r>
      <w:r>
        <w:t></w:t>
      </w:r>
      <w:r>
        <w:rPr>
          <w:rFonts w:hint="eastAsia"/>
        </w:rPr>
        <w:t>відрізка</w:t>
      </w:r>
      <w:r>
        <w:t></w:t>
      </w:r>
      <w:r>
        <w:t></w:t>
      </w:r>
      <w:r>
        <w:t></w:t>
      </w:r>
      <w:r>
        <w:t></w:t>
      </w:r>
      <w:r>
        <w:t></w:t>
      </w:r>
      <w:r>
        <w:t></w:t>
      </w:r>
      <w:r>
        <w:t></w:t>
      </w:r>
      <w:r>
        <w:t></w:t>
      </w:r>
      <w:r>
        <w:t></w:t>
      </w:r>
      <w:r>
        <w:t></w:t>
      </w:r>
      <w:r>
        <w:t></w:t>
      </w:r>
      <w:r>
        <w:rPr>
          <w:rFonts w:hint="eastAsia"/>
        </w:rPr>
        <w:t>м</w:t>
      </w:r>
      <w:r>
        <w:t></w:t>
      </w:r>
      <w:r>
        <w:rPr>
          <w:rFonts w:hint="eastAsia"/>
        </w:rPr>
        <w:t>становили</w:t>
      </w:r>
      <w:r>
        <w:t></w:t>
      </w:r>
      <w:r>
        <w:t></w:t>
      </w:r>
      <w:r>
        <w:t></w:t>
      </w:r>
      <w:r>
        <w:t></w:t>
      </w:r>
      <w:r>
        <w:t></w:t>
      </w:r>
      <w:r>
        <w:t></w:t>
      </w:r>
      <w:r>
        <w:t></w:t>
      </w:r>
      <w:r>
        <w:t></w:t>
      </w:r>
      <w:r>
        <w:t></w:t>
      </w:r>
      <w:r>
        <w:t></w:t>
      </w:r>
      <w:r>
        <w:rPr>
          <w:rFonts w:hint="eastAsia"/>
        </w:rPr>
        <w:t>с</w:t>
      </w:r>
      <w:r>
        <w:t></w:t>
      </w:r>
    </w:p>
    <w:p w:rsidR="00F30031" w:rsidRDefault="00F30031" w:rsidP="00F30031">
      <w:r>
        <w:t></w:t>
      </w:r>
      <w:r>
        <w:t></w:t>
      </w:r>
      <w:r>
        <w:tab/>
      </w:r>
      <w:r>
        <w:rPr>
          <w:rFonts w:hint="eastAsia"/>
        </w:rPr>
        <w:t>Комплекс</w:t>
      </w:r>
      <w:r>
        <w:t></w:t>
      </w:r>
      <w:r>
        <w:rPr>
          <w:rFonts w:hint="eastAsia"/>
        </w:rPr>
        <w:t>тестових</w:t>
      </w:r>
      <w:r>
        <w:t></w:t>
      </w:r>
      <w:r>
        <w:rPr>
          <w:rFonts w:hint="eastAsia"/>
        </w:rPr>
        <w:t>завдань</w:t>
      </w:r>
      <w:r>
        <w:t></w:t>
      </w:r>
      <w:r>
        <w:t></w:t>
      </w:r>
      <w:r>
        <w:rPr>
          <w:rFonts w:hint="eastAsia"/>
        </w:rPr>
        <w:t>спрямований</w:t>
      </w:r>
      <w:r>
        <w:t></w:t>
      </w:r>
      <w:r>
        <w:rPr>
          <w:rFonts w:hint="eastAsia"/>
        </w:rPr>
        <w:t>на</w:t>
      </w:r>
      <w:r>
        <w:t></w:t>
      </w:r>
      <w:r>
        <w:rPr>
          <w:rFonts w:hint="eastAsia"/>
        </w:rPr>
        <w:t>оцінку</w:t>
      </w:r>
      <w:r>
        <w:t></w:t>
      </w:r>
      <w:r>
        <w:rPr>
          <w:rFonts w:hint="eastAsia"/>
        </w:rPr>
        <w:t>спеціальної</w:t>
      </w:r>
      <w:r>
        <w:t></w:t>
      </w:r>
      <w:r>
        <w:rPr>
          <w:rFonts w:hint="eastAsia"/>
        </w:rPr>
        <w:t>роботоздатності</w:t>
      </w:r>
      <w:r>
        <w:t></w:t>
      </w:r>
      <w:r>
        <w:rPr>
          <w:rFonts w:hint="eastAsia"/>
        </w:rPr>
        <w:t>та</w:t>
      </w:r>
      <w:r>
        <w:t></w:t>
      </w:r>
      <w:r>
        <w:rPr>
          <w:rFonts w:hint="eastAsia"/>
        </w:rPr>
        <w:t>функціональних</w:t>
      </w:r>
      <w:r>
        <w:t></w:t>
      </w:r>
      <w:r>
        <w:rPr>
          <w:rFonts w:hint="eastAsia"/>
        </w:rPr>
        <w:t>можливостей</w:t>
      </w:r>
      <w:r>
        <w:t></w:t>
      </w:r>
      <w:r>
        <w:rPr>
          <w:rFonts w:hint="eastAsia"/>
        </w:rPr>
        <w:t>веслярів</w:t>
      </w:r>
      <w:r>
        <w:t></w:t>
      </w:r>
      <w:proofErr w:type="gramStart"/>
      <w:r>
        <w:rPr>
          <w:rFonts w:hint="eastAsia"/>
        </w:rPr>
        <w:t>в</w:t>
      </w:r>
      <w:proofErr w:type="gramEnd"/>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w:t>
      </w:r>
      <w:r>
        <w:t></w:t>
      </w:r>
      <w:r>
        <w:rPr>
          <w:rFonts w:hint="eastAsia"/>
        </w:rPr>
        <w:t>включає</w:t>
      </w:r>
      <w:r>
        <w:t></w:t>
      </w:r>
      <w:r>
        <w:t></w:t>
      </w:r>
      <w:r>
        <w:rPr>
          <w:rFonts w:hint="eastAsia"/>
        </w:rPr>
        <w:t>моделювання</w:t>
      </w:r>
      <w:r>
        <w:t></w:t>
      </w:r>
      <w:r>
        <w:rPr>
          <w:rFonts w:hint="eastAsia"/>
        </w:rPr>
        <w:t>змагальної</w:t>
      </w:r>
      <w:r>
        <w:t></w:t>
      </w:r>
      <w:r>
        <w:rPr>
          <w:rFonts w:hint="eastAsia"/>
        </w:rPr>
        <w:t>діяльності</w:t>
      </w:r>
      <w:r>
        <w:t></w:t>
      </w:r>
      <w:r>
        <w:rPr>
          <w:rFonts w:hint="eastAsia"/>
        </w:rPr>
        <w:t>у</w:t>
      </w:r>
      <w:r>
        <w:t></w:t>
      </w:r>
      <w:r>
        <w:rPr>
          <w:rFonts w:hint="eastAsia"/>
        </w:rPr>
        <w:t>веслуванні</w:t>
      </w:r>
      <w:r>
        <w:t></w:t>
      </w:r>
      <w:r>
        <w:rPr>
          <w:rFonts w:hint="eastAsia"/>
        </w:rPr>
        <w:t>академічному</w:t>
      </w:r>
      <w:r>
        <w:t></w:t>
      </w:r>
      <w:r>
        <w:rPr>
          <w:rFonts w:hint="eastAsia"/>
        </w:rPr>
        <w:t>на</w:t>
      </w:r>
      <w:r>
        <w:t></w:t>
      </w:r>
      <w:r>
        <w:rPr>
          <w:rFonts w:hint="eastAsia"/>
        </w:rPr>
        <w:t>дистанції</w:t>
      </w:r>
      <w:r>
        <w:t></w:t>
      </w:r>
      <w:r>
        <w:t></w:t>
      </w:r>
      <w:r>
        <w:t></w:t>
      </w:r>
      <w:r>
        <w:t></w:t>
      </w:r>
      <w:r>
        <w:t></w:t>
      </w:r>
      <w:r>
        <w:t></w:t>
      </w:r>
      <w:r>
        <w:rPr>
          <w:rFonts w:hint="eastAsia"/>
        </w:rPr>
        <w:t>м</w:t>
      </w:r>
      <w:r>
        <w:t></w:t>
      </w:r>
      <w:r>
        <w:t></w:t>
      </w:r>
      <w:r>
        <w:rPr>
          <w:rFonts w:hint="eastAsia"/>
        </w:rPr>
        <w:t>східчасто</w:t>
      </w:r>
      <w:r>
        <w:t></w:t>
      </w:r>
      <w:r>
        <w:rPr>
          <w:rFonts w:hint="eastAsia"/>
        </w:rPr>
        <w:t>зростаючу</w:t>
      </w:r>
      <w:r>
        <w:t></w:t>
      </w:r>
      <w:r>
        <w:rPr>
          <w:rFonts w:hint="eastAsia"/>
        </w:rPr>
        <w:t>роботу</w:t>
      </w:r>
      <w:r>
        <w:t></w:t>
      </w:r>
      <w:r>
        <w:t></w:t>
      </w:r>
      <w:r>
        <w:rPr>
          <w:rFonts w:hint="eastAsia"/>
        </w:rPr>
        <w:t>виконану</w:t>
      </w:r>
      <w:r>
        <w:t></w:t>
      </w:r>
      <w:r>
        <w:rPr>
          <w:rFonts w:hint="eastAsia"/>
        </w:rPr>
        <w:t>згідно</w:t>
      </w:r>
      <w:r>
        <w:t></w:t>
      </w:r>
      <w:r>
        <w:rPr>
          <w:rFonts w:hint="eastAsia"/>
        </w:rPr>
        <w:t>із</w:t>
      </w:r>
      <w:r>
        <w:t></w:t>
      </w:r>
      <w:r>
        <w:rPr>
          <w:rFonts w:hint="eastAsia"/>
        </w:rPr>
        <w:t>протоколом</w:t>
      </w:r>
      <w:r>
        <w:t></w:t>
      </w:r>
      <w:r>
        <w:rPr>
          <w:rFonts w:hint="eastAsia"/>
        </w:rPr>
        <w:t>виміру</w:t>
      </w:r>
      <w:r>
        <w:t></w:t>
      </w:r>
      <w:r>
        <w:t></w:t>
      </w:r>
      <w:r>
        <w:t></w:t>
      </w:r>
      <w:r>
        <w:t></w:t>
      </w:r>
      <w:r>
        <w:t></w:t>
      </w:r>
      <w:r>
        <w:t></w:t>
      </w:r>
      <w:r>
        <w:t></w:t>
      </w:r>
      <w:r>
        <w:t></w:t>
      </w:r>
      <w:r>
        <w:t></w:t>
      </w:r>
      <w:r>
        <w:rPr>
          <w:rFonts w:hint="eastAsia"/>
        </w:rPr>
        <w:t>і</w:t>
      </w:r>
      <w:r>
        <w:t></w:t>
      </w:r>
      <w:r>
        <w:rPr>
          <w:rFonts w:hint="eastAsia"/>
        </w:rPr>
        <w:t>двохвилинний</w:t>
      </w:r>
      <w:r>
        <w:t></w:t>
      </w:r>
      <w:r>
        <w:rPr>
          <w:rFonts w:hint="eastAsia"/>
        </w:rPr>
        <w:t>тест</w:t>
      </w:r>
      <w:r>
        <w:t></w:t>
      </w:r>
      <w:r>
        <w:t></w:t>
      </w:r>
      <w:r>
        <w:rPr>
          <w:rFonts w:hint="eastAsia"/>
        </w:rPr>
        <w:t>виконаний</w:t>
      </w:r>
      <w:r>
        <w:t></w:t>
      </w:r>
      <w:r>
        <w:rPr>
          <w:rFonts w:hint="eastAsia"/>
        </w:rPr>
        <w:t>на</w:t>
      </w:r>
      <w:r>
        <w:t></w:t>
      </w:r>
      <w:r>
        <w:rPr>
          <w:rFonts w:hint="eastAsia"/>
        </w:rPr>
        <w:t>тлі</w:t>
      </w:r>
      <w:r>
        <w:t></w:t>
      </w:r>
      <w:r>
        <w:rPr>
          <w:rFonts w:hint="eastAsia"/>
        </w:rPr>
        <w:t>стомлення</w:t>
      </w:r>
      <w:r>
        <w:t></w:t>
      </w:r>
      <w:r>
        <w:t></w:t>
      </w:r>
      <w:r>
        <w:rPr>
          <w:rFonts w:hint="eastAsia"/>
        </w:rPr>
        <w:t>що</w:t>
      </w:r>
      <w:r>
        <w:t></w:t>
      </w:r>
      <w:r>
        <w:rPr>
          <w:rFonts w:hint="eastAsia"/>
        </w:rPr>
        <w:t>розвивається</w:t>
      </w:r>
      <w:r>
        <w:t></w:t>
      </w:r>
      <w:r>
        <w:t></w:t>
      </w:r>
      <w:r>
        <w:rPr>
          <w:rFonts w:hint="eastAsia"/>
        </w:rPr>
        <w:t>Визначені</w:t>
      </w:r>
      <w:r>
        <w:t></w:t>
      </w:r>
      <w:r>
        <w:rPr>
          <w:rFonts w:hint="eastAsia"/>
        </w:rPr>
        <w:t>зміни</w:t>
      </w:r>
      <w:r>
        <w:t></w:t>
      </w:r>
      <w:r>
        <w:rPr>
          <w:rFonts w:hint="eastAsia"/>
        </w:rPr>
        <w:t>спеціальної</w:t>
      </w:r>
      <w:r>
        <w:t></w:t>
      </w:r>
      <w:r>
        <w:rPr>
          <w:rFonts w:hint="eastAsia"/>
        </w:rPr>
        <w:t>роботоздатності</w:t>
      </w:r>
      <w:r>
        <w:t></w:t>
      </w:r>
      <w:r>
        <w:t></w:t>
      </w:r>
      <w:r>
        <w:rPr>
          <w:rFonts w:hint="eastAsia"/>
        </w:rPr>
        <w:t>кардіореспіраторної</w:t>
      </w:r>
      <w:r>
        <w:t></w:t>
      </w:r>
      <w:r>
        <w:rPr>
          <w:rFonts w:hint="eastAsia"/>
        </w:rPr>
        <w:t>системи</w:t>
      </w:r>
      <w:r>
        <w:t></w:t>
      </w:r>
      <w:r>
        <w:rPr>
          <w:rFonts w:hint="eastAsia"/>
        </w:rPr>
        <w:t>й</w:t>
      </w:r>
      <w:r>
        <w:t></w:t>
      </w:r>
      <w:r>
        <w:rPr>
          <w:rFonts w:hint="eastAsia"/>
        </w:rPr>
        <w:t>енергозабезпечення</w:t>
      </w:r>
      <w:r>
        <w:t></w:t>
      </w:r>
      <w:r>
        <w:rPr>
          <w:rFonts w:hint="eastAsia"/>
        </w:rPr>
        <w:t>роботи</w:t>
      </w:r>
      <w:r>
        <w:t></w:t>
      </w:r>
      <w:r>
        <w:rPr>
          <w:rFonts w:hint="eastAsia"/>
        </w:rPr>
        <w:t>веслярів</w:t>
      </w:r>
      <w:r>
        <w:t></w:t>
      </w:r>
      <w:r>
        <w:rPr>
          <w:rFonts w:hint="eastAsia"/>
        </w:rPr>
        <w:t>у</w:t>
      </w:r>
      <w:r>
        <w:t></w:t>
      </w:r>
      <w:r>
        <w:rPr>
          <w:rFonts w:hint="eastAsia"/>
        </w:rPr>
        <w:t>початковій</w:t>
      </w:r>
      <w:r>
        <w:t></w:t>
      </w:r>
      <w:r>
        <w:rPr>
          <w:rFonts w:hint="eastAsia"/>
        </w:rPr>
        <w:t>точці</w:t>
      </w:r>
      <w:r>
        <w:t></w:t>
      </w:r>
      <w:r>
        <w:rPr>
          <w:rFonts w:hint="eastAsia"/>
        </w:rPr>
        <w:t>досягнення</w:t>
      </w:r>
      <w:r>
        <w:t></w:t>
      </w:r>
      <w:r>
        <w:t></w:t>
      </w:r>
      <w:r>
        <w:t></w:t>
      </w:r>
      <w:r>
        <w:t></w:t>
      </w:r>
      <w:r>
        <w:t></w:t>
      </w:r>
      <w:r>
        <w:t></w:t>
      </w:r>
      <w:r>
        <w:t></w:t>
      </w:r>
      <w:r>
        <w:t></w:t>
      </w:r>
      <w:r>
        <w:t></w:t>
      </w:r>
      <w:r>
        <w:rPr>
          <w:rFonts w:hint="eastAsia"/>
        </w:rPr>
        <w:t>і</w:t>
      </w:r>
      <w:r>
        <w:t></w:t>
      </w:r>
      <w:r>
        <w:rPr>
          <w:rFonts w:hint="eastAsia"/>
        </w:rPr>
        <w:t>при</w:t>
      </w:r>
      <w:r>
        <w:t></w:t>
      </w:r>
      <w:r>
        <w:rPr>
          <w:rFonts w:hint="eastAsia"/>
        </w:rPr>
        <w:t>розвитку</w:t>
      </w:r>
      <w:r>
        <w:t></w:t>
      </w:r>
      <w:r>
        <w:rPr>
          <w:rFonts w:hint="eastAsia"/>
        </w:rPr>
        <w:t>стомлення</w:t>
      </w:r>
      <w:r>
        <w:t></w:t>
      </w:r>
      <w:r>
        <w:rPr>
          <w:rFonts w:hint="eastAsia"/>
        </w:rPr>
        <w:t>дозволили</w:t>
      </w:r>
      <w:r>
        <w:t></w:t>
      </w:r>
      <w:r>
        <w:rPr>
          <w:rFonts w:hint="eastAsia"/>
        </w:rPr>
        <w:t>визначити</w:t>
      </w:r>
      <w:r>
        <w:t></w:t>
      </w:r>
      <w:r>
        <w:rPr>
          <w:rFonts w:hint="eastAsia"/>
        </w:rPr>
        <w:t>ступінь</w:t>
      </w:r>
      <w:r>
        <w:t></w:t>
      </w:r>
      <w:r>
        <w:rPr>
          <w:rFonts w:hint="eastAsia"/>
        </w:rPr>
        <w:t>активізації</w:t>
      </w:r>
      <w:r>
        <w:t></w:t>
      </w:r>
      <w:r>
        <w:rPr>
          <w:rFonts w:hint="eastAsia"/>
        </w:rPr>
        <w:t>механізмів</w:t>
      </w:r>
      <w:r>
        <w:t></w:t>
      </w:r>
      <w:r>
        <w:rPr>
          <w:rFonts w:hint="eastAsia"/>
        </w:rPr>
        <w:t>компенсації</w:t>
      </w:r>
      <w:r>
        <w:t></w:t>
      </w:r>
      <w:r>
        <w:rPr>
          <w:rFonts w:hint="eastAsia"/>
        </w:rPr>
        <w:t>стомлення</w:t>
      </w:r>
      <w:r>
        <w:t></w:t>
      </w:r>
      <w:r>
        <w:t></w:t>
      </w:r>
      <w:r>
        <w:rPr>
          <w:rFonts w:hint="eastAsia"/>
        </w:rPr>
        <w:t>а</w:t>
      </w:r>
      <w:r>
        <w:t></w:t>
      </w:r>
      <w:r>
        <w:rPr>
          <w:rFonts w:hint="eastAsia"/>
        </w:rPr>
        <w:t>також</w:t>
      </w:r>
      <w:r>
        <w:t></w:t>
      </w:r>
      <w:r>
        <w:rPr>
          <w:rFonts w:hint="eastAsia"/>
        </w:rPr>
        <w:t>параметри</w:t>
      </w:r>
      <w:r>
        <w:t></w:t>
      </w:r>
      <w:r>
        <w:rPr>
          <w:rFonts w:hint="eastAsia"/>
        </w:rPr>
        <w:t>роботи</w:t>
      </w:r>
      <w:r>
        <w:t></w:t>
      </w:r>
      <w:r>
        <w:rPr>
          <w:rFonts w:hint="eastAsia"/>
        </w:rPr>
        <w:t>в</w:t>
      </w:r>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w:t>
      </w:r>
    </w:p>
    <w:p w:rsidR="00F30031" w:rsidRDefault="00F30031" w:rsidP="00F30031">
      <w:r>
        <w:t></w:t>
      </w:r>
      <w:r>
        <w:t></w:t>
      </w:r>
      <w:r>
        <w:tab/>
      </w:r>
      <w:r>
        <w:rPr>
          <w:rFonts w:hint="eastAsia"/>
        </w:rPr>
        <w:t>Веслярі</w:t>
      </w:r>
      <w:r>
        <w:t></w:t>
      </w:r>
      <w:r>
        <w:t></w:t>
      </w:r>
      <w:r>
        <w:rPr>
          <w:rFonts w:hint="eastAsia"/>
        </w:rPr>
        <w:t>чоловіки</w:t>
      </w:r>
      <w:r>
        <w:t></w:t>
      </w:r>
      <w:r>
        <w:t></w:t>
      </w:r>
      <w:r>
        <w:t></w:t>
      </w:r>
      <w:r>
        <w:rPr>
          <w:rFonts w:hint="eastAsia"/>
        </w:rPr>
        <w:t>які</w:t>
      </w:r>
      <w:r>
        <w:t></w:t>
      </w:r>
      <w:r>
        <w:rPr>
          <w:rFonts w:hint="eastAsia"/>
        </w:rPr>
        <w:t>мали</w:t>
      </w:r>
      <w:r>
        <w:t></w:t>
      </w:r>
      <w:r>
        <w:rPr>
          <w:rFonts w:hint="eastAsia"/>
        </w:rPr>
        <w:t>високий</w:t>
      </w:r>
      <w:r>
        <w:t></w:t>
      </w:r>
      <w:r>
        <w:rPr>
          <w:rFonts w:hint="eastAsia"/>
        </w:rPr>
        <w:t>рівень</w:t>
      </w:r>
      <w:r>
        <w:t></w:t>
      </w:r>
      <w:r>
        <w:rPr>
          <w:rFonts w:hint="eastAsia"/>
        </w:rPr>
        <w:t>спеціальної</w:t>
      </w:r>
      <w:r>
        <w:t></w:t>
      </w:r>
      <w:r>
        <w:rPr>
          <w:rFonts w:hint="eastAsia"/>
        </w:rPr>
        <w:t>роботоздатності</w:t>
      </w:r>
      <w:r>
        <w:t></w:t>
      </w:r>
      <w:r>
        <w:t></w:t>
      </w:r>
      <w:r>
        <w:t></w:t>
      </w:r>
      <w:r>
        <w:t></w:t>
      </w:r>
      <w:r>
        <w:t></w:t>
      </w:r>
      <w:r>
        <w:t></w:t>
      </w:r>
      <w:r>
        <w:t></w:t>
      </w:r>
      <w:r>
        <w:t></w:t>
      </w:r>
      <w:r>
        <w:t></w:t>
      </w:r>
      <w:r>
        <w:rPr>
          <w:rFonts w:hint="eastAsia"/>
        </w:rPr>
        <w:t>м</w:t>
      </w:r>
      <w:r>
        <w:t></w:t>
      </w:r>
      <w:r>
        <w:t></w:t>
      </w:r>
      <w:r>
        <w:rPr>
          <w:rFonts w:hint="eastAsia"/>
        </w:rPr>
        <w:t>відкрита</w:t>
      </w:r>
      <w:r>
        <w:t></w:t>
      </w:r>
      <w:r>
        <w:rPr>
          <w:rFonts w:hint="eastAsia"/>
        </w:rPr>
        <w:t>вагова</w:t>
      </w:r>
      <w:r>
        <w:t></w:t>
      </w:r>
      <w:r>
        <w:rPr>
          <w:rFonts w:hint="eastAsia"/>
        </w:rPr>
        <w:t>категорія</w:t>
      </w:r>
      <w:r>
        <w:t></w:t>
      </w:r>
      <w:r>
        <w:t></w:t>
      </w:r>
      <w:r>
        <w:t></w:t>
      </w:r>
      <w:r>
        <w:t></w:t>
      </w:r>
      <w:r>
        <w:t></w:t>
      </w:r>
      <w:r>
        <w:t></w:t>
      </w:r>
      <w:r>
        <w:t></w:t>
      </w:r>
      <w:r>
        <w:t></w:t>
      </w:r>
      <w:r>
        <w:t></w:t>
      </w:r>
      <w:r>
        <w:t></w:t>
      </w:r>
      <w:r>
        <w:t></w:t>
      </w:r>
      <w:r>
        <w:t></w:t>
      </w:r>
      <w:r>
        <w:t></w:t>
      </w:r>
      <w:r>
        <w:rPr>
          <w:rFonts w:hint="eastAsia"/>
        </w:rPr>
        <w:t>Вт</w:t>
      </w:r>
      <w:proofErr w:type="gramStart"/>
      <w:r>
        <w:t></w:t>
      </w:r>
      <w:r>
        <w:rPr>
          <w:rFonts w:hint="eastAsia"/>
        </w:rPr>
        <w:t>і</w:t>
      </w:r>
      <w:r>
        <w:t></w:t>
      </w:r>
      <w:r>
        <w:rPr>
          <w:rFonts w:hint="eastAsia"/>
        </w:rPr>
        <w:t>Т</w:t>
      </w:r>
      <w:proofErr w:type="gramEnd"/>
      <w:r>
        <w:t></w:t>
      </w:r>
      <w:r>
        <w:t></w:t>
      </w:r>
      <w:r>
        <w:t></w:t>
      </w:r>
      <w:r>
        <w:t></w:t>
      </w:r>
      <w:r>
        <w:t></w:t>
      </w:r>
      <w:r>
        <w:t></w:t>
      </w:r>
      <w:r>
        <w:rPr>
          <w:rFonts w:hint="eastAsia"/>
        </w:rPr>
        <w:t>м</w:t>
      </w:r>
    </w:p>
    <w:p w:rsidR="00F30031" w:rsidRDefault="00F30031" w:rsidP="00F30031">
      <w:r>
        <w:t></w:t>
      </w:r>
      <w:r>
        <w:tab/>
      </w:r>
      <w:r>
        <w:t></w:t>
      </w:r>
      <w:r>
        <w:t></w:t>
      </w:r>
      <w:r>
        <w:t></w:t>
      </w:r>
      <w:r>
        <w:t></w:t>
      </w:r>
      <w:r>
        <w:t></w:t>
      </w:r>
      <w:r>
        <w:t></w:t>
      </w:r>
      <w:r>
        <w:t></w:t>
      </w:r>
      <w:r>
        <w:t></w:t>
      </w:r>
      <w:r>
        <w:t></w:t>
      </w:r>
      <w:r>
        <w:t></w:t>
      </w:r>
      <w:r>
        <w:t></w:t>
      </w:r>
      <w:r>
        <w:t></w:t>
      </w:r>
      <w:r>
        <w:t></w:t>
      </w:r>
      <w:r>
        <w:t></w:t>
      </w:r>
      <w:r>
        <w:rPr>
          <w:rFonts w:hint="eastAsia"/>
        </w:rPr>
        <w:t>хв</w:t>
      </w:r>
      <w:r>
        <w:t></w:t>
      </w:r>
      <w:r>
        <w:t></w:t>
      </w:r>
      <w:r>
        <w:rPr>
          <w:rFonts w:hint="eastAsia"/>
        </w:rPr>
        <w:t>легка</w:t>
      </w:r>
      <w:r>
        <w:t></w:t>
      </w:r>
      <w:r>
        <w:rPr>
          <w:rFonts w:hint="eastAsia"/>
        </w:rPr>
        <w:t>вагова</w:t>
      </w:r>
      <w:r>
        <w:t></w:t>
      </w:r>
      <w:r>
        <w:rPr>
          <w:rFonts w:hint="eastAsia"/>
        </w:rPr>
        <w:t>категорія</w:t>
      </w:r>
      <w:r>
        <w:t></w:t>
      </w:r>
      <w:r>
        <w:t></w:t>
      </w:r>
      <w:r>
        <w:t></w:t>
      </w:r>
      <w:r>
        <w:t></w:t>
      </w:r>
      <w:r>
        <w:t></w:t>
      </w:r>
      <w:r>
        <w:t></w:t>
      </w:r>
      <w:r>
        <w:t></w:t>
      </w:r>
      <w:r>
        <w:t></w:t>
      </w:r>
      <w:r>
        <w:rPr>
          <w:rFonts w:hint="eastAsia"/>
        </w:rPr>
        <w:t>м</w:t>
      </w:r>
      <w:r>
        <w:t></w:t>
      </w:r>
      <w:r>
        <w:t></w:t>
      </w:r>
      <w:r>
        <w:t></w:t>
      </w:r>
      <w:r>
        <w:t></w:t>
      </w:r>
      <w:r>
        <w:t></w:t>
      </w:r>
      <w:r>
        <w:t></w:t>
      </w:r>
      <w:r>
        <w:t></w:t>
      </w:r>
      <w:r>
        <w:t></w:t>
      </w:r>
      <w:r>
        <w:t></w:t>
      </w:r>
      <w:r>
        <w:t></w:t>
      </w:r>
      <w:r>
        <w:t></w:t>
      </w:r>
      <w:r>
        <w:t></w:t>
      </w:r>
      <w:r>
        <w:t></w:t>
      </w:r>
      <w:r>
        <w:t></w:t>
      </w:r>
      <w:r>
        <w:t></w:t>
      </w:r>
      <w:r>
        <w:rPr>
          <w:rFonts w:hint="eastAsia"/>
        </w:rPr>
        <w:t>Вт</w:t>
      </w:r>
      <w:proofErr w:type="gramStart"/>
      <w:r>
        <w:t></w:t>
      </w:r>
      <w:r>
        <w:rPr>
          <w:rFonts w:hint="eastAsia"/>
        </w:rPr>
        <w:t>і</w:t>
      </w:r>
      <w:r>
        <w:t></w:t>
      </w:r>
      <w:r>
        <w:rPr>
          <w:rFonts w:hint="eastAsia"/>
        </w:rPr>
        <w:t>Т</w:t>
      </w:r>
      <w:proofErr w:type="gramEnd"/>
      <w:r>
        <w:t></w:t>
      </w:r>
      <w:r>
        <w:t></w:t>
      </w:r>
      <w:r>
        <w:t></w:t>
      </w:r>
      <w:r>
        <w:t></w:t>
      </w:r>
      <w:r>
        <w:t></w:t>
      </w:r>
      <w:r>
        <w:t></w:t>
      </w:r>
      <w:r>
        <w:rPr>
          <w:rFonts w:hint="eastAsia"/>
        </w:rPr>
        <w:t>м</w:t>
      </w:r>
    </w:p>
    <w:p w:rsidR="00F30031" w:rsidRDefault="00F30031" w:rsidP="00F30031">
      <w:r>
        <w:t></w:t>
      </w:r>
      <w:r>
        <w:tab/>
      </w:r>
      <w:r>
        <w:t></w:t>
      </w:r>
      <w:r>
        <w:t></w:t>
      </w:r>
      <w:r>
        <w:t></w:t>
      </w:r>
      <w:r>
        <w:t></w:t>
      </w:r>
      <w:r>
        <w:t></w:t>
      </w:r>
      <w:r>
        <w:t></w:t>
      </w:r>
      <w:r>
        <w:t></w:t>
      </w:r>
      <w:r>
        <w:t></w:t>
      </w:r>
      <w:r>
        <w:t></w:t>
      </w:r>
      <w:r>
        <w:t></w:t>
      </w:r>
      <w:r>
        <w:t></w:t>
      </w:r>
      <w:r>
        <w:t></w:t>
      </w:r>
      <w:r>
        <w:t></w:t>
      </w:r>
      <w:r>
        <w:t></w:t>
      </w:r>
      <w:r>
        <w:rPr>
          <w:rFonts w:hint="eastAsia"/>
        </w:rPr>
        <w:t>хв</w:t>
      </w:r>
      <w:r>
        <w:t></w:t>
      </w:r>
      <w:r>
        <w:t></w:t>
      </w:r>
      <w:r>
        <w:rPr>
          <w:rFonts w:hint="eastAsia"/>
        </w:rPr>
        <w:t>ві</w:t>
      </w:r>
      <w:proofErr w:type="gramStart"/>
      <w:r>
        <w:rPr>
          <w:rFonts w:hint="eastAsia"/>
        </w:rPr>
        <w:t>др</w:t>
      </w:r>
      <w:proofErr w:type="gramEnd"/>
      <w:r>
        <w:rPr>
          <w:rFonts w:hint="eastAsia"/>
        </w:rPr>
        <w:t>ізнялися</w:t>
      </w:r>
      <w:r>
        <w:t></w:t>
      </w:r>
      <w:r>
        <w:rPr>
          <w:rFonts w:hint="eastAsia"/>
        </w:rPr>
        <w:t>високим</w:t>
      </w:r>
      <w:r>
        <w:t></w:t>
      </w:r>
      <w:r>
        <w:rPr>
          <w:rFonts w:hint="eastAsia"/>
        </w:rPr>
        <w:t>рівнем</w:t>
      </w:r>
      <w:r>
        <w:t></w:t>
      </w:r>
      <w:r>
        <w:rPr>
          <w:rFonts w:hint="eastAsia"/>
        </w:rPr>
        <w:t>аеробної</w:t>
      </w:r>
      <w:r>
        <w:t></w:t>
      </w:r>
      <w:r>
        <w:rPr>
          <w:rFonts w:hint="eastAsia"/>
        </w:rPr>
        <w:t>потужності</w:t>
      </w:r>
      <w:r>
        <w:t></w:t>
      </w:r>
      <w:r>
        <w:t></w:t>
      </w:r>
      <w:r>
        <w:t></w:t>
      </w:r>
      <w:r>
        <w:t></w:t>
      </w:r>
      <w:r>
        <w:t></w:t>
      </w:r>
      <w:r>
        <w:t></w:t>
      </w:r>
      <w:r>
        <w:t></w:t>
      </w:r>
      <w:r>
        <w:t></w:t>
      </w:r>
      <w:r>
        <w:t></w:t>
      </w:r>
      <w:r>
        <w:t></w:t>
      </w:r>
      <w:r>
        <w:t></w:t>
      </w:r>
      <w:r>
        <w:rPr>
          <w:rFonts w:hint="eastAsia"/>
        </w:rPr>
        <w:t>відкрита</w:t>
      </w:r>
      <w:r>
        <w:t></w:t>
      </w:r>
      <w:r>
        <w:rPr>
          <w:rFonts w:hint="eastAsia"/>
        </w:rPr>
        <w:t>вагова</w:t>
      </w:r>
      <w:r>
        <w:t></w:t>
      </w:r>
      <w:r>
        <w:rPr>
          <w:rFonts w:hint="eastAsia"/>
        </w:rPr>
        <w:t>категорія</w:t>
      </w:r>
      <w:r>
        <w:t></w:t>
      </w:r>
      <w:r>
        <w:t></w:t>
      </w:r>
      <w:r>
        <w:t></w:t>
      </w:r>
      <w:r>
        <w:t></w:t>
      </w:r>
      <w:r>
        <w:t></w:t>
      </w:r>
      <w:r>
        <w:t></w:t>
      </w:r>
      <w:r>
        <w:t></w:t>
      </w:r>
      <w:r>
        <w:t></w:t>
      </w:r>
      <w:r>
        <w:t></w:t>
      </w:r>
      <w:r>
        <w:t></w:t>
      </w:r>
      <w:r>
        <w:t></w:t>
      </w:r>
      <w:r>
        <w:rPr>
          <w:rFonts w:hint="eastAsia"/>
        </w:rPr>
        <w:t>млхв</w:t>
      </w:r>
      <w:r>
        <w:t></w:t>
      </w:r>
      <w:r>
        <w:t></w:t>
      </w:r>
      <w:r>
        <w:rPr>
          <w:rFonts w:hint="eastAsia"/>
        </w:rPr>
        <w:t>кг</w:t>
      </w:r>
      <w:r>
        <w:t></w:t>
      </w:r>
      <w:r>
        <w:t></w:t>
      </w:r>
      <w:r>
        <w:t></w:t>
      </w:r>
      <w:r>
        <w:t></w:t>
      </w:r>
      <w:r>
        <w:rPr>
          <w:rFonts w:hint="eastAsia"/>
        </w:rPr>
        <w:t>легка</w:t>
      </w:r>
      <w:r>
        <w:t></w:t>
      </w:r>
      <w:r>
        <w:rPr>
          <w:rFonts w:hint="eastAsia"/>
        </w:rPr>
        <w:t>вагова</w:t>
      </w:r>
      <w:r>
        <w:t></w:t>
      </w:r>
      <w:r>
        <w:rPr>
          <w:rFonts w:hint="eastAsia"/>
        </w:rPr>
        <w:t>категорія</w:t>
      </w:r>
      <w:r>
        <w:t></w:t>
      </w:r>
      <w:r>
        <w:t></w:t>
      </w:r>
      <w:r>
        <w:t></w:t>
      </w:r>
      <w:r>
        <w:t></w:t>
      </w:r>
      <w:r>
        <w:t></w:t>
      </w:r>
      <w:r>
        <w:t></w:t>
      </w:r>
      <w:r>
        <w:t></w:t>
      </w:r>
      <w:r>
        <w:t></w:t>
      </w:r>
      <w:r>
        <w:t></w:t>
      </w:r>
      <w:r>
        <w:t></w:t>
      </w:r>
      <w:r>
        <w:t></w:t>
      </w:r>
      <w:r>
        <w:t></w:t>
      </w:r>
      <w:r>
        <w:t></w:t>
      </w:r>
      <w:r>
        <w:rPr>
          <w:rFonts w:hint="eastAsia"/>
        </w:rPr>
        <w:t>млхв</w:t>
      </w:r>
      <w:r>
        <w:t></w:t>
      </w:r>
      <w:r>
        <w:t></w:t>
      </w:r>
      <w:r>
        <w:rPr>
          <w:rFonts w:hint="eastAsia"/>
        </w:rPr>
        <w:t>кг</w:t>
      </w:r>
      <w:r>
        <w:t></w:t>
      </w:r>
      <w:r>
        <w:t></w:t>
      </w:r>
      <w:r>
        <w:t></w:t>
      </w:r>
      <w:r>
        <w:t></w:t>
      </w:r>
      <w:r>
        <w:t></w:t>
      </w:r>
      <w:r>
        <w:rPr>
          <w:rFonts w:hint="eastAsia"/>
        </w:rPr>
        <w:t>концентрацією</w:t>
      </w:r>
      <w:r>
        <w:t></w:t>
      </w:r>
      <w:r>
        <w:rPr>
          <w:rFonts w:hint="eastAsia"/>
        </w:rPr>
        <w:t>лактату</w:t>
      </w:r>
      <w:r>
        <w:t></w:t>
      </w:r>
      <w:r>
        <w:rPr>
          <w:rFonts w:hint="eastAsia"/>
        </w:rPr>
        <w:t>в</w:t>
      </w:r>
      <w:r>
        <w:t></w:t>
      </w:r>
      <w:r>
        <w:rPr>
          <w:rFonts w:hint="eastAsia"/>
        </w:rPr>
        <w:t>крові</w:t>
      </w:r>
      <w:r>
        <w:t></w:t>
      </w:r>
      <w:r>
        <w:t></w:t>
      </w:r>
      <w:r>
        <w:t></w:t>
      </w:r>
      <w:r>
        <w:t></w:t>
      </w:r>
      <w:r>
        <w:t></w:t>
      </w:r>
      <w:r>
        <w:t></w:t>
      </w:r>
      <w:r>
        <w:t></w:t>
      </w:r>
      <w:r>
        <w:t></w:t>
      </w:r>
      <w:r>
        <w:t></w:t>
      </w:r>
      <w:r>
        <w:t></w:t>
      </w:r>
      <w:r>
        <w:rPr>
          <w:rFonts w:hint="eastAsia"/>
        </w:rPr>
        <w:t>відкрита</w:t>
      </w:r>
      <w:r>
        <w:t></w:t>
      </w:r>
      <w:r>
        <w:rPr>
          <w:rFonts w:hint="eastAsia"/>
        </w:rPr>
        <w:t>вагова</w:t>
      </w:r>
      <w:r>
        <w:t></w:t>
      </w:r>
      <w:r>
        <w:rPr>
          <w:rFonts w:hint="eastAsia"/>
        </w:rPr>
        <w:t>категорія</w:t>
      </w:r>
      <w:r>
        <w:t></w:t>
      </w:r>
      <w:r>
        <w:t></w:t>
      </w:r>
      <w:r>
        <w:t></w:t>
      </w:r>
      <w:r>
        <w:t></w:t>
      </w:r>
      <w:r>
        <w:t></w:t>
      </w:r>
      <w:r>
        <w:t></w:t>
      </w:r>
      <w:r>
        <w:t></w:t>
      </w:r>
      <w:r>
        <w:t></w:t>
      </w:r>
      <w:r>
        <w:t></w:t>
      </w:r>
      <w:r>
        <w:t></w:t>
      </w:r>
      <w:r>
        <w:t></w:t>
      </w:r>
      <w:r>
        <w:t></w:t>
      </w:r>
      <w:r>
        <w:t></w:t>
      </w:r>
      <w:r>
        <w:rPr>
          <w:rFonts w:hint="eastAsia"/>
        </w:rPr>
        <w:t>ммольл</w:t>
      </w:r>
      <w:r>
        <w:t></w:t>
      </w:r>
      <w:r>
        <w:t></w:t>
      </w:r>
      <w:r>
        <w:t></w:t>
      </w:r>
      <w:r>
        <w:t></w:t>
      </w:r>
      <w:r>
        <w:rPr>
          <w:rFonts w:hint="eastAsia"/>
        </w:rPr>
        <w:t>легка</w:t>
      </w:r>
      <w:r>
        <w:t></w:t>
      </w:r>
      <w:r>
        <w:rPr>
          <w:rFonts w:hint="eastAsia"/>
        </w:rPr>
        <w:t>вагова</w:t>
      </w:r>
      <w:r>
        <w:t></w:t>
      </w:r>
      <w:r>
        <w:rPr>
          <w:rFonts w:hint="eastAsia"/>
        </w:rPr>
        <w:t>категорія</w:t>
      </w:r>
      <w:r>
        <w:t></w:t>
      </w:r>
      <w:r>
        <w:t></w:t>
      </w:r>
      <w:r>
        <w:t></w:t>
      </w:r>
      <w:r>
        <w:t></w:t>
      </w:r>
      <w:r>
        <w:t></w:t>
      </w:r>
      <w:r>
        <w:t></w:t>
      </w:r>
      <w:r>
        <w:t></w:t>
      </w:r>
      <w:r>
        <w:t></w:t>
      </w:r>
      <w:r>
        <w:t></w:t>
      </w:r>
      <w:r>
        <w:t></w:t>
      </w:r>
      <w:r>
        <w:t></w:t>
      </w:r>
      <w:r>
        <w:t></w:t>
      </w:r>
      <w:r>
        <w:t></w:t>
      </w:r>
      <w:r>
        <w:rPr>
          <w:rFonts w:hint="eastAsia"/>
        </w:rPr>
        <w:t>ммольл</w:t>
      </w:r>
      <w:r>
        <w:t></w:t>
      </w:r>
      <w:r>
        <w:t></w:t>
      </w:r>
      <w:r>
        <w:t></w:t>
      </w:r>
      <w:r>
        <w:t></w:t>
      </w:r>
      <w:r>
        <w:t></w:t>
      </w:r>
      <w:r>
        <w:rPr>
          <w:rFonts w:hint="eastAsia"/>
        </w:rPr>
        <w:t>ергометричною</w:t>
      </w:r>
      <w:r>
        <w:t></w:t>
      </w:r>
      <w:r>
        <w:rPr>
          <w:rFonts w:hint="eastAsia"/>
        </w:rPr>
        <w:t>потужністю</w:t>
      </w:r>
      <w:r>
        <w:t></w:t>
      </w:r>
      <w:r>
        <w:rPr>
          <w:rFonts w:hint="eastAsia"/>
        </w:rPr>
        <w:t>роботи</w:t>
      </w:r>
      <w:r>
        <w:t></w:t>
      </w:r>
      <w:r>
        <w:rPr>
          <w:rFonts w:hint="eastAsia"/>
        </w:rPr>
        <w:t>при</w:t>
      </w:r>
      <w:r>
        <w:t></w:t>
      </w:r>
      <w:r>
        <w:rPr>
          <w:rFonts w:hint="eastAsia"/>
        </w:rPr>
        <w:t>досягненні</w:t>
      </w:r>
      <w:r>
        <w:t></w:t>
      </w:r>
      <w:r>
        <w:rPr>
          <w:rFonts w:hint="eastAsia"/>
        </w:rPr>
        <w:t>ПАНО</w:t>
      </w:r>
      <w:r>
        <w:t></w:t>
      </w:r>
      <w:r>
        <w:t></w:t>
      </w:r>
      <w:r>
        <w:t></w:t>
      </w:r>
      <w:r>
        <w:t></w:t>
      </w:r>
      <w:r>
        <w:t></w:t>
      </w:r>
      <w:r>
        <w:t></w:t>
      </w:r>
      <w:r>
        <w:t></w:t>
      </w:r>
      <w:r>
        <w:t></w:t>
      </w:r>
      <w:r>
        <w:rPr>
          <w:rFonts w:hint="eastAsia"/>
        </w:rPr>
        <w:t>відкрита</w:t>
      </w:r>
      <w:r>
        <w:t></w:t>
      </w:r>
      <w:r>
        <w:rPr>
          <w:rFonts w:hint="eastAsia"/>
        </w:rPr>
        <w:t>вагова</w:t>
      </w:r>
      <w:r>
        <w:t></w:t>
      </w:r>
      <w:r>
        <w:rPr>
          <w:rFonts w:hint="eastAsia"/>
        </w:rPr>
        <w:t>категорія</w:t>
      </w:r>
      <w:r>
        <w:t></w:t>
      </w:r>
      <w:r>
        <w:t></w:t>
      </w:r>
      <w:r>
        <w:t></w:t>
      </w:r>
      <w:r>
        <w:t></w:t>
      </w:r>
      <w:r>
        <w:t></w:t>
      </w:r>
      <w:r>
        <w:t></w:t>
      </w:r>
      <w:r>
        <w:t></w:t>
      </w:r>
      <w:r>
        <w:t></w:t>
      </w:r>
      <w:r>
        <w:t></w:t>
      </w:r>
      <w:r>
        <w:t></w:t>
      </w:r>
      <w:r>
        <w:t></w:t>
      </w:r>
      <w:r>
        <w:t></w:t>
      </w:r>
      <w:r>
        <w:t></w:t>
      </w:r>
      <w:r>
        <w:t></w:t>
      </w:r>
      <w:r>
        <w:t></w:t>
      </w:r>
      <w:r>
        <w:rPr>
          <w:rFonts w:hint="eastAsia"/>
        </w:rPr>
        <w:t>Вт</w:t>
      </w:r>
      <w:r>
        <w:t></w:t>
      </w:r>
      <w:r>
        <w:t></w:t>
      </w:r>
      <w:r>
        <w:rPr>
          <w:rFonts w:hint="eastAsia"/>
        </w:rPr>
        <w:t>легка</w:t>
      </w:r>
      <w:r>
        <w:t></w:t>
      </w:r>
      <w:r>
        <w:rPr>
          <w:rFonts w:hint="eastAsia"/>
        </w:rPr>
        <w:t>вагова</w:t>
      </w:r>
      <w:r>
        <w:t></w:t>
      </w:r>
      <w:r>
        <w:rPr>
          <w:rFonts w:hint="eastAsia"/>
        </w:rPr>
        <w:t>категорія</w:t>
      </w:r>
      <w:r>
        <w:t></w:t>
      </w:r>
      <w:r>
        <w:t></w:t>
      </w:r>
      <w:r>
        <w:t></w:t>
      </w:r>
      <w:r>
        <w:t></w:t>
      </w:r>
      <w:r>
        <w:t></w:t>
      </w:r>
      <w:r>
        <w:t></w:t>
      </w:r>
      <w:r>
        <w:t></w:t>
      </w:r>
      <w:r>
        <w:t></w:t>
      </w:r>
      <w:r>
        <w:t></w:t>
      </w:r>
      <w:r>
        <w:t></w:t>
      </w:r>
      <w:r>
        <w:t></w:t>
      </w:r>
      <w:r>
        <w:t></w:t>
      </w:r>
      <w:r>
        <w:t></w:t>
      </w:r>
      <w:r>
        <w:t></w:t>
      </w:r>
      <w:r>
        <w:t></w:t>
      </w:r>
      <w:r>
        <w:rPr>
          <w:rFonts w:hint="eastAsia"/>
        </w:rPr>
        <w:t>Вт</w:t>
      </w:r>
      <w:r>
        <w:t></w:t>
      </w:r>
      <w:r>
        <w:t></w:t>
      </w:r>
      <w:r>
        <w:t></w:t>
      </w:r>
      <w:r>
        <w:rPr>
          <w:rFonts w:hint="eastAsia"/>
        </w:rPr>
        <w:t>Зміни</w:t>
      </w:r>
      <w:r>
        <w:t></w:t>
      </w:r>
      <w:r>
        <w:rPr>
          <w:rFonts w:hint="eastAsia"/>
        </w:rPr>
        <w:t>показників</w:t>
      </w:r>
      <w:r>
        <w:t></w:t>
      </w:r>
      <w:r>
        <w:t></w:t>
      </w:r>
      <w:r>
        <w:rPr>
          <w:rFonts w:hint="eastAsia"/>
        </w:rPr>
        <w:t>зареєстрованих</w:t>
      </w:r>
      <w:r>
        <w:t></w:t>
      </w:r>
      <w:r>
        <w:rPr>
          <w:rFonts w:hint="eastAsia"/>
        </w:rPr>
        <w:t>у</w:t>
      </w:r>
      <w:r>
        <w:t></w:t>
      </w:r>
      <w:r>
        <w:rPr>
          <w:rFonts w:hint="eastAsia"/>
        </w:rPr>
        <w:t>початковій</w:t>
      </w:r>
      <w:r>
        <w:t></w:t>
      </w:r>
      <w:r>
        <w:rPr>
          <w:rFonts w:hint="eastAsia"/>
        </w:rPr>
        <w:t>точці</w:t>
      </w:r>
      <w:r>
        <w:t></w:t>
      </w:r>
      <w:r>
        <w:rPr>
          <w:rFonts w:hint="eastAsia"/>
        </w:rPr>
        <w:t>досягнення</w:t>
      </w:r>
      <w:r>
        <w:t></w:t>
      </w:r>
      <w:r>
        <w:t></w:t>
      </w:r>
      <w:r>
        <w:t></w:t>
      </w:r>
      <w:r>
        <w:t></w:t>
      </w:r>
      <w:r>
        <w:t></w:t>
      </w:r>
      <w:r>
        <w:t></w:t>
      </w:r>
      <w:r>
        <w:t></w:t>
      </w:r>
      <w:r>
        <w:t></w:t>
      </w:r>
      <w:r>
        <w:t></w:t>
      </w:r>
      <w:r>
        <w:rPr>
          <w:rFonts w:hint="eastAsia"/>
        </w:rPr>
        <w:t>і</w:t>
      </w:r>
      <w:r>
        <w:t></w:t>
      </w:r>
      <w:r>
        <w:rPr>
          <w:rFonts w:hint="eastAsia"/>
        </w:rPr>
        <w:t>при</w:t>
      </w:r>
      <w:r>
        <w:t></w:t>
      </w:r>
      <w:r>
        <w:rPr>
          <w:rFonts w:hint="eastAsia"/>
        </w:rPr>
        <w:t>моделюванні</w:t>
      </w:r>
      <w:r>
        <w:t></w:t>
      </w:r>
      <w:r>
        <w:rPr>
          <w:rFonts w:hint="eastAsia"/>
        </w:rPr>
        <w:t>другої</w:t>
      </w:r>
      <w:r>
        <w:t></w:t>
      </w:r>
      <w:r>
        <w:rPr>
          <w:rFonts w:hint="eastAsia"/>
        </w:rPr>
        <w:t>половини</w:t>
      </w:r>
      <w:r>
        <w:t></w:t>
      </w:r>
      <w:r>
        <w:rPr>
          <w:rFonts w:hint="eastAsia"/>
        </w:rPr>
        <w:t>дистанції</w:t>
      </w:r>
      <w:r>
        <w:t></w:t>
      </w:r>
      <w:r>
        <w:t></w:t>
      </w:r>
      <w:r>
        <w:rPr>
          <w:rFonts w:hint="eastAsia"/>
        </w:rPr>
        <w:t>склали</w:t>
      </w:r>
      <w:r>
        <w:t></w:t>
      </w:r>
      <w:r>
        <w:rPr>
          <w:rFonts w:hint="eastAsia"/>
        </w:rPr>
        <w:t>відповідно</w:t>
      </w:r>
      <w:r>
        <w:t></w:t>
      </w:r>
      <w:r>
        <w:t></w:t>
      </w:r>
      <w:r>
        <w:t></w:t>
      </w:r>
      <w:r>
        <w:t></w:t>
      </w:r>
      <w:r>
        <w:t></w:t>
      </w:r>
      <w:r>
        <w:t></w:t>
      </w:r>
      <w:r>
        <w:rPr>
          <w:rFonts w:hint="eastAsia"/>
        </w:rPr>
        <w:t>знизилося</w:t>
      </w:r>
      <w:r>
        <w:t></w:t>
      </w:r>
      <w:r>
        <w:rPr>
          <w:rFonts w:hint="eastAsia"/>
        </w:rPr>
        <w:t>не</w:t>
      </w:r>
      <w:r>
        <w:t></w:t>
      </w:r>
      <w:r>
        <w:rPr>
          <w:rFonts w:hint="eastAsia"/>
        </w:rPr>
        <w:t>більше</w:t>
      </w:r>
      <w:r>
        <w:t></w:t>
      </w:r>
      <w:r>
        <w:t></w:t>
      </w:r>
      <w:r>
        <w:rPr>
          <w:rFonts w:hint="eastAsia"/>
        </w:rPr>
        <w:t>ніж</w:t>
      </w:r>
      <w:r>
        <w:t></w:t>
      </w:r>
      <w:r>
        <w:rPr>
          <w:rFonts w:hint="eastAsia"/>
        </w:rPr>
        <w:t>на</w:t>
      </w:r>
      <w:r>
        <w:t></w:t>
      </w:r>
      <w:r>
        <w:t></w:t>
      </w:r>
      <w:r>
        <w:t></w:t>
      </w:r>
      <w:r>
        <w:t></w:t>
      </w:r>
      <w:r>
        <w:t></w:t>
      </w:r>
      <w:r>
        <w:t></w:t>
      </w:r>
      <w:r>
        <w:t></w:t>
      </w:r>
      <w:r>
        <w:t></w:t>
      </w:r>
      <w:r>
        <w:t></w:t>
      </w:r>
      <w:r>
        <w:t></w:t>
      </w:r>
      <w:r>
        <w:t></w:t>
      </w:r>
      <w:r>
        <w:t></w:t>
      </w:r>
      <w:r>
        <w:t></w:t>
      </w:r>
      <w:r>
        <w:rPr>
          <w:rFonts w:hint="eastAsia"/>
        </w:rPr>
        <w:t>знизилось</w:t>
      </w:r>
      <w:r>
        <w:t></w:t>
      </w:r>
      <w:r>
        <w:rPr>
          <w:rFonts w:hint="eastAsia"/>
        </w:rPr>
        <w:t>не</w:t>
      </w:r>
      <w:r>
        <w:t></w:t>
      </w:r>
      <w:r>
        <w:rPr>
          <w:rFonts w:hint="eastAsia"/>
        </w:rPr>
        <w:t>більше</w:t>
      </w:r>
      <w:r>
        <w:t></w:t>
      </w:r>
      <w:r>
        <w:t></w:t>
      </w:r>
      <w:r>
        <w:rPr>
          <w:rFonts w:hint="eastAsia"/>
        </w:rPr>
        <w:t>ніж</w:t>
      </w:r>
      <w:r>
        <w:t></w:t>
      </w:r>
      <w:r>
        <w:rPr>
          <w:rFonts w:hint="eastAsia"/>
        </w:rPr>
        <w:t>на</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rPr>
          <w:rFonts w:hint="eastAsia"/>
        </w:rPr>
        <w:t>збільшилося</w:t>
      </w:r>
      <w:r>
        <w:t></w:t>
      </w:r>
      <w:r>
        <w:rPr>
          <w:rFonts w:hint="eastAsia"/>
        </w:rPr>
        <w:t>на</w:t>
      </w:r>
      <w:r>
        <w:t></w:t>
      </w:r>
      <w:r>
        <w:t></w:t>
      </w:r>
      <w:r>
        <w:t></w:t>
      </w:r>
      <w:r>
        <w:t></w:t>
      </w:r>
      <w:r>
        <w:t></w:t>
      </w:r>
      <w:r>
        <w:t></w:t>
      </w:r>
      <w:r>
        <w:rPr>
          <w:rFonts w:hint="eastAsia"/>
        </w:rPr>
        <w:t>і</w:t>
      </w:r>
      <w:r>
        <w:t></w:t>
      </w:r>
      <w:r>
        <w:rPr>
          <w:rFonts w:hint="eastAsia"/>
        </w:rPr>
        <w:t>на</w:t>
      </w:r>
      <w:r>
        <w:t></w:t>
      </w:r>
      <w:r>
        <w:t></w:t>
      </w:r>
      <w:r>
        <w:t></w:t>
      </w:r>
      <w:r>
        <w:t></w:t>
      </w:r>
      <w:r>
        <w:t></w:t>
      </w:r>
      <w:r>
        <w:t></w:t>
      </w:r>
      <w:r>
        <w:t></w:t>
      </w:r>
      <w:r>
        <w:rPr>
          <w:rFonts w:hint="eastAsia"/>
        </w:rPr>
        <w:t>разом</w:t>
      </w:r>
      <w:r>
        <w:t></w:t>
      </w:r>
      <w:r>
        <w:rPr>
          <w:rFonts w:hint="eastAsia"/>
        </w:rPr>
        <w:t>з</w:t>
      </w:r>
      <w:r>
        <w:t></w:t>
      </w:r>
      <w:r>
        <w:rPr>
          <w:rFonts w:hint="eastAsia"/>
        </w:rPr>
        <w:t>цим</w:t>
      </w:r>
      <w:r>
        <w:t></w:t>
      </w:r>
      <w:r>
        <w:rPr>
          <w:rFonts w:hint="eastAsia"/>
        </w:rPr>
        <w:t>співвідношення</w:t>
      </w:r>
      <w:r>
        <w:t></w:t>
      </w:r>
      <w:r>
        <w:t></w:t>
      </w:r>
      <w:r>
        <w:t></w:t>
      </w:r>
      <w:r>
        <w:t></w:t>
      </w:r>
      <w:r>
        <w:t></w:t>
      </w:r>
      <w:r>
        <w:t></w:t>
      </w:r>
      <w:r>
        <w:t></w:t>
      </w:r>
      <w:r>
        <w:t></w:t>
      </w:r>
      <w:r>
        <w:t></w:t>
      </w:r>
      <w:r>
        <w:rPr>
          <w:rFonts w:hint="eastAsia"/>
        </w:rPr>
        <w:t>зростало</w:t>
      </w:r>
      <w:r>
        <w:t></w:t>
      </w:r>
      <w:r>
        <w:rPr>
          <w:rFonts w:hint="eastAsia"/>
        </w:rPr>
        <w:t>у</w:t>
      </w:r>
      <w:r>
        <w:t></w:t>
      </w:r>
      <w:r>
        <w:rPr>
          <w:rFonts w:hint="eastAsia"/>
        </w:rPr>
        <w:t>відповідності</w:t>
      </w:r>
      <w:r>
        <w:t></w:t>
      </w:r>
      <w:r>
        <w:rPr>
          <w:rFonts w:hint="eastAsia"/>
        </w:rPr>
        <w:t>до</w:t>
      </w:r>
      <w:r>
        <w:t></w:t>
      </w:r>
      <w:r>
        <w:rPr>
          <w:rFonts w:hint="eastAsia"/>
        </w:rPr>
        <w:t>змін</w:t>
      </w:r>
      <w:r>
        <w:t></w:t>
      </w:r>
      <w:r>
        <w:rPr>
          <w:rFonts w:hint="eastAsia"/>
        </w:rPr>
        <w:t>дихального</w:t>
      </w:r>
      <w:r>
        <w:t></w:t>
      </w:r>
      <w:r>
        <w:rPr>
          <w:rFonts w:hint="eastAsia"/>
        </w:rPr>
        <w:t>коефіцієнта</w:t>
      </w:r>
      <w:r>
        <w:t></w:t>
      </w:r>
      <w:r>
        <w:t></w:t>
      </w:r>
      <w:r>
        <w:t></w:t>
      </w:r>
      <w:r>
        <w:t></w:t>
      </w:r>
      <w:r>
        <w:t></w:t>
      </w:r>
      <w:r>
        <w:t></w:t>
      </w:r>
      <w:r>
        <w:t></w:t>
      </w:r>
      <w:r>
        <w:t></w:t>
      </w:r>
      <w:r>
        <w:t></w:t>
      </w:r>
      <w:r>
        <w:t></w:t>
      </w:r>
      <w:r>
        <w:t></w:t>
      </w:r>
      <w:r>
        <w:t></w:t>
      </w:r>
      <w:r>
        <w:t></w:t>
      </w:r>
      <w:r>
        <w:t></w:t>
      </w:r>
    </w:p>
    <w:p w:rsidR="00F30031" w:rsidRDefault="00F30031" w:rsidP="00F30031">
      <w:r>
        <w:rPr>
          <w:rFonts w:hint="eastAsia"/>
        </w:rPr>
        <w:t>У</w:t>
      </w:r>
      <w:r>
        <w:t></w:t>
      </w:r>
      <w:r>
        <w:rPr>
          <w:rFonts w:hint="eastAsia"/>
        </w:rPr>
        <w:t>веслярів</w:t>
      </w:r>
      <w:r>
        <w:t></w:t>
      </w:r>
      <w:r>
        <w:rPr>
          <w:rFonts w:hint="eastAsia"/>
        </w:rPr>
        <w:t>зі</w:t>
      </w:r>
      <w:r>
        <w:t></w:t>
      </w:r>
      <w:r>
        <w:rPr>
          <w:rFonts w:hint="eastAsia"/>
        </w:rPr>
        <w:t>зниженим</w:t>
      </w:r>
      <w:r>
        <w:t></w:t>
      </w:r>
      <w:r>
        <w:rPr>
          <w:rFonts w:hint="eastAsia"/>
        </w:rPr>
        <w:t>рівнем</w:t>
      </w:r>
      <w:r>
        <w:t></w:t>
      </w:r>
      <w:r>
        <w:rPr>
          <w:rFonts w:hint="eastAsia"/>
        </w:rPr>
        <w:t>спеціальної</w:t>
      </w:r>
      <w:r>
        <w:t></w:t>
      </w:r>
      <w:r>
        <w:rPr>
          <w:rFonts w:hint="eastAsia"/>
        </w:rPr>
        <w:t>роботоздатності</w:t>
      </w:r>
      <w:r>
        <w:t></w:t>
      </w:r>
      <w:r>
        <w:rPr>
          <w:rFonts w:hint="eastAsia"/>
        </w:rPr>
        <w:t>при</w:t>
      </w:r>
      <w:r>
        <w:t></w:t>
      </w:r>
      <w:r>
        <w:rPr>
          <w:rFonts w:hint="eastAsia"/>
        </w:rPr>
        <w:t>моделюванні</w:t>
      </w:r>
      <w:r>
        <w:t></w:t>
      </w:r>
      <w:r>
        <w:rPr>
          <w:rFonts w:hint="eastAsia"/>
        </w:rPr>
        <w:t>подолання</w:t>
      </w:r>
      <w:r>
        <w:t></w:t>
      </w:r>
      <w:r>
        <w:rPr>
          <w:rFonts w:hint="eastAsia"/>
        </w:rPr>
        <w:t>змагальної</w:t>
      </w:r>
      <w:r>
        <w:t></w:t>
      </w:r>
      <w:r>
        <w:rPr>
          <w:rFonts w:hint="eastAsia"/>
        </w:rPr>
        <w:t>дистанції</w:t>
      </w:r>
      <w:r>
        <w:t></w:t>
      </w:r>
      <w:r>
        <w:rPr>
          <w:rFonts w:hint="eastAsia"/>
        </w:rPr>
        <w:t>зміни</w:t>
      </w:r>
      <w:r>
        <w:t></w:t>
      </w:r>
      <w:r>
        <w:rPr>
          <w:rFonts w:hint="eastAsia"/>
        </w:rPr>
        <w:t>показника</w:t>
      </w:r>
      <w:r>
        <w:t></w:t>
      </w:r>
      <w:r>
        <w:rPr>
          <w:rFonts w:hint="eastAsia"/>
        </w:rPr>
        <w:t>реакції</w:t>
      </w:r>
      <w:r>
        <w:t></w:t>
      </w:r>
      <w:r>
        <w:rPr>
          <w:rFonts w:hint="eastAsia"/>
        </w:rPr>
        <w:t>дихальної</w:t>
      </w:r>
      <w:r>
        <w:t></w:t>
      </w:r>
      <w:r>
        <w:rPr>
          <w:rFonts w:hint="eastAsia"/>
        </w:rPr>
        <w:t>компенсації</w:t>
      </w:r>
      <w:r>
        <w:t></w:t>
      </w:r>
      <w:r>
        <w:rPr>
          <w:rFonts w:hint="eastAsia"/>
        </w:rPr>
        <w:t>метаболічного</w:t>
      </w:r>
      <w:r>
        <w:t></w:t>
      </w:r>
      <w:r>
        <w:rPr>
          <w:rFonts w:hint="eastAsia"/>
        </w:rPr>
        <w:t>ацидозу</w:t>
      </w:r>
      <w:r>
        <w:t></w:t>
      </w:r>
      <w:r>
        <w:t></w:t>
      </w:r>
      <w:r>
        <w:t></w:t>
      </w:r>
      <w:r>
        <w:t></w:t>
      </w:r>
      <w:r>
        <w:t></w:t>
      </w:r>
      <w:r>
        <w:t></w:t>
      </w:r>
      <w:r>
        <w:t></w:t>
      </w:r>
      <w:r>
        <w:t></w:t>
      </w:r>
      <w:r>
        <w:t></w:t>
      </w:r>
      <w:r>
        <w:t></w:t>
      </w:r>
      <w:r>
        <w:t></w:t>
      </w:r>
      <w:r>
        <w:t></w:t>
      </w:r>
      <w:r>
        <w:rPr>
          <w:rFonts w:hint="eastAsia"/>
        </w:rPr>
        <w:t>знаходились</w:t>
      </w:r>
      <w:r>
        <w:t></w:t>
      </w:r>
      <w:r>
        <w:rPr>
          <w:rFonts w:hint="eastAsia"/>
        </w:rPr>
        <w:t>у</w:t>
      </w:r>
      <w:r>
        <w:t></w:t>
      </w:r>
      <w:r>
        <w:rPr>
          <w:rFonts w:hint="eastAsia"/>
        </w:rPr>
        <w:t>межах</w:t>
      </w:r>
      <w:r>
        <w:t></w:t>
      </w:r>
      <w:r>
        <w:rPr>
          <w:rFonts w:hint="eastAsia"/>
        </w:rPr>
        <w:t>±</w:t>
      </w:r>
      <w:r>
        <w:t></w:t>
      </w:r>
      <w:r>
        <w:t></w:t>
      </w:r>
      <w:r>
        <w:t></w:t>
      </w:r>
      <w:r>
        <w:t></w:t>
      </w:r>
      <w:r>
        <w:t></w:t>
      </w:r>
      <w:r>
        <w:t></w:t>
      </w:r>
      <w:r>
        <w:rPr>
          <w:rFonts w:hint="eastAsia"/>
        </w:rPr>
        <w:t>споживання</w:t>
      </w:r>
      <w:r>
        <w:t></w:t>
      </w:r>
      <w:r>
        <w:rPr>
          <w:rFonts w:hint="eastAsia"/>
        </w:rPr>
        <w:t>О</w:t>
      </w:r>
      <w:r>
        <w:t></w:t>
      </w:r>
      <w:r>
        <w:t></w:t>
      </w:r>
      <w:r>
        <w:t></w:t>
      </w:r>
      <w:r>
        <w:t></w:t>
      </w:r>
      <w:r>
        <w:t></w:t>
      </w:r>
      <w:r>
        <w:t></w:t>
      </w:r>
      <w:r>
        <w:t></w:t>
      </w:r>
      <w:r>
        <w:t></w:t>
      </w:r>
      <w:r>
        <w:t></w:t>
      </w:r>
      <w:r>
        <w:t></w:t>
      </w:r>
      <w:r>
        <w:t></w:t>
      </w:r>
      <w:r>
        <w:t></w:t>
      </w:r>
      <w:r>
        <w:t></w:t>
      </w:r>
      <w:r>
        <w:t></w:t>
      </w:r>
      <w:r>
        <w:t></w:t>
      </w:r>
      <w:r>
        <w:t></w:t>
      </w:r>
      <w:r>
        <w:t></w:t>
      </w:r>
      <w:r>
        <w:t></w:t>
      </w:r>
      <w:r>
        <w:t></w:t>
      </w:r>
      <w:r>
        <w:t></w:t>
      </w:r>
      <w:r>
        <w:rPr>
          <w:rFonts w:hint="eastAsia"/>
        </w:rPr>
        <w:t>кількість</w:t>
      </w:r>
      <w:r>
        <w:t></w:t>
      </w:r>
      <w:r>
        <w:rPr>
          <w:rFonts w:hint="eastAsia"/>
        </w:rPr>
        <w:t>кисню</w:t>
      </w:r>
      <w:r>
        <w:t></w:t>
      </w:r>
      <w:r>
        <w:t></w:t>
      </w:r>
      <w:r>
        <w:rPr>
          <w:rFonts w:hint="eastAsia"/>
        </w:rPr>
        <w:t>що</w:t>
      </w:r>
      <w:r>
        <w:t></w:t>
      </w:r>
      <w:r>
        <w:rPr>
          <w:rFonts w:hint="eastAsia"/>
        </w:rPr>
        <w:t>припадала</w:t>
      </w:r>
      <w:r>
        <w:t></w:t>
      </w:r>
      <w:r>
        <w:rPr>
          <w:rFonts w:hint="eastAsia"/>
        </w:rPr>
        <w:t>на</w:t>
      </w:r>
      <w:r>
        <w:t></w:t>
      </w:r>
      <w:r>
        <w:rPr>
          <w:rFonts w:hint="eastAsia"/>
        </w:rPr>
        <w:t>одне</w:t>
      </w:r>
      <w:r>
        <w:t></w:t>
      </w:r>
      <w:r>
        <w:rPr>
          <w:rFonts w:hint="eastAsia"/>
        </w:rPr>
        <w:t>серцеве</w:t>
      </w:r>
      <w:r>
        <w:t></w:t>
      </w:r>
      <w:r>
        <w:rPr>
          <w:rFonts w:hint="eastAsia"/>
        </w:rPr>
        <w:t>скорочення</w:t>
      </w:r>
      <w:r>
        <w:t></w:t>
      </w:r>
      <w:r>
        <w:t></w:t>
      </w:r>
      <w:r>
        <w:t></w:t>
      </w:r>
      <w:r>
        <w:t></w:t>
      </w:r>
      <w:r>
        <w:t></w:t>
      </w:r>
      <w:r>
        <w:t></w:t>
      </w:r>
      <w:r>
        <w:t></w:t>
      </w:r>
      <w:r>
        <w:t></w:t>
      </w:r>
      <w:r>
        <w:t></w:t>
      </w:r>
      <w:r>
        <w:t></w:t>
      </w:r>
      <w:r>
        <w:t></w:t>
      </w:r>
      <w:r>
        <w:rPr>
          <w:rFonts w:hint="eastAsia"/>
        </w:rPr>
        <w:t>знизилась</w:t>
      </w:r>
      <w:r>
        <w:t></w:t>
      </w:r>
      <w:r>
        <w:rPr>
          <w:rFonts w:hint="eastAsia"/>
        </w:rPr>
        <w:t>на</w:t>
      </w:r>
      <w:r>
        <w:t></w:t>
      </w:r>
      <w:r>
        <w:t></w:t>
      </w:r>
      <w:r>
        <w:t></w:t>
      </w:r>
      <w:r>
        <w:t></w:t>
      </w:r>
      <w:r>
        <w:t></w:t>
      </w:r>
      <w:r>
        <w:t></w:t>
      </w:r>
      <w:r>
        <w:t></w:t>
      </w:r>
      <w:r>
        <w:t></w:t>
      </w:r>
    </w:p>
    <w:p w:rsidR="00F30031" w:rsidRDefault="00F30031" w:rsidP="00F30031">
      <w:r>
        <w:t></w:t>
      </w:r>
      <w:r>
        <w:t></w:t>
      </w:r>
      <w:r>
        <w:tab/>
      </w:r>
      <w:proofErr w:type="gramStart"/>
      <w:r>
        <w:rPr>
          <w:rFonts w:hint="eastAsia"/>
        </w:rPr>
        <w:t>П</w:t>
      </w:r>
      <w:proofErr w:type="gramEnd"/>
      <w:r>
        <w:rPr>
          <w:rFonts w:hint="eastAsia"/>
        </w:rPr>
        <w:t>ідвищення</w:t>
      </w:r>
      <w:r>
        <w:t></w:t>
      </w:r>
      <w:r>
        <w:rPr>
          <w:rFonts w:hint="eastAsia"/>
        </w:rPr>
        <w:t>спеціальної</w:t>
      </w:r>
      <w:r>
        <w:t></w:t>
      </w:r>
      <w:r>
        <w:rPr>
          <w:rFonts w:hint="eastAsia"/>
        </w:rPr>
        <w:t>роботоздатності</w:t>
      </w:r>
      <w:r>
        <w:t></w:t>
      </w:r>
      <w:r>
        <w:rPr>
          <w:rFonts w:hint="eastAsia"/>
        </w:rPr>
        <w:t>веслярів</w:t>
      </w:r>
      <w:r>
        <w:t></w:t>
      </w:r>
      <w:r>
        <w:rPr>
          <w:rFonts w:hint="eastAsia"/>
        </w:rPr>
        <w:t>вимагає</w:t>
      </w:r>
      <w:r>
        <w:t></w:t>
      </w:r>
      <w:r>
        <w:rPr>
          <w:rFonts w:hint="eastAsia"/>
        </w:rPr>
        <w:t>застосування</w:t>
      </w:r>
      <w:r>
        <w:t></w:t>
      </w:r>
      <w:r>
        <w:rPr>
          <w:rFonts w:hint="eastAsia"/>
        </w:rPr>
        <w:t>тренувальних</w:t>
      </w:r>
      <w:r>
        <w:t></w:t>
      </w:r>
      <w:r>
        <w:rPr>
          <w:rFonts w:hint="eastAsia"/>
        </w:rPr>
        <w:t>вправ</w:t>
      </w:r>
      <w:r>
        <w:t></w:t>
      </w:r>
      <w:r>
        <w:t></w:t>
      </w:r>
      <w:r>
        <w:rPr>
          <w:rFonts w:hint="eastAsia"/>
        </w:rPr>
        <w:t>виконаних</w:t>
      </w:r>
      <w:r>
        <w:t></w:t>
      </w:r>
      <w:r>
        <w:rPr>
          <w:rFonts w:hint="eastAsia"/>
        </w:rPr>
        <w:t>в</w:t>
      </w:r>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r>
        <w:t></w:t>
      </w:r>
      <w:r>
        <w:t></w:t>
      </w:r>
      <w:r>
        <w:rPr>
          <w:rFonts w:hint="eastAsia"/>
        </w:rPr>
        <w:t>Параметри</w:t>
      </w:r>
      <w:r>
        <w:t></w:t>
      </w:r>
      <w:r>
        <w:rPr>
          <w:rFonts w:hint="eastAsia"/>
        </w:rPr>
        <w:t>тренувальної</w:t>
      </w:r>
      <w:r>
        <w:t></w:t>
      </w:r>
      <w:r>
        <w:rPr>
          <w:rFonts w:hint="eastAsia"/>
        </w:rPr>
        <w:t>роботи</w:t>
      </w:r>
      <w:r>
        <w:t></w:t>
      </w:r>
      <w:r>
        <w:rPr>
          <w:rFonts w:hint="eastAsia"/>
        </w:rPr>
        <w:t>визначені</w:t>
      </w:r>
      <w:r>
        <w:t></w:t>
      </w:r>
      <w:r>
        <w:rPr>
          <w:rFonts w:hint="eastAsia"/>
        </w:rPr>
        <w:t>на</w:t>
      </w:r>
      <w:r>
        <w:t></w:t>
      </w:r>
      <w:r>
        <w:rPr>
          <w:rFonts w:hint="eastAsia"/>
        </w:rPr>
        <w:t>основі</w:t>
      </w:r>
      <w:r>
        <w:t></w:t>
      </w:r>
      <w:r>
        <w:rPr>
          <w:rFonts w:hint="eastAsia"/>
        </w:rPr>
        <w:t>показників</w:t>
      </w:r>
      <w:r>
        <w:t></w:t>
      </w:r>
      <w:r>
        <w:rPr>
          <w:rFonts w:hint="eastAsia"/>
        </w:rPr>
        <w:t>ергометричної</w:t>
      </w:r>
      <w:r>
        <w:t></w:t>
      </w:r>
      <w:r>
        <w:rPr>
          <w:rFonts w:hint="eastAsia"/>
        </w:rPr>
        <w:t>потужності</w:t>
      </w:r>
      <w:r>
        <w:t></w:t>
      </w:r>
      <w:r>
        <w:rPr>
          <w:rFonts w:hint="eastAsia"/>
        </w:rPr>
        <w:t>роботи</w:t>
      </w:r>
      <w:r>
        <w:t></w:t>
      </w:r>
      <w:r>
        <w:t></w:t>
      </w:r>
      <w:r>
        <w:rPr>
          <w:rFonts w:hint="eastAsia"/>
        </w:rPr>
        <w:t>при</w:t>
      </w:r>
      <w:r>
        <w:t></w:t>
      </w:r>
      <w:r>
        <w:rPr>
          <w:rFonts w:hint="eastAsia"/>
        </w:rPr>
        <w:t>якій</w:t>
      </w:r>
      <w:r>
        <w:t></w:t>
      </w:r>
      <w:r>
        <w:rPr>
          <w:rFonts w:hint="eastAsia"/>
        </w:rPr>
        <w:t>веслярі</w:t>
      </w:r>
      <w:r>
        <w:t></w:t>
      </w:r>
      <w:r>
        <w:rPr>
          <w:rFonts w:hint="eastAsia"/>
        </w:rPr>
        <w:t>досягли</w:t>
      </w:r>
      <w:r>
        <w:t></w:t>
      </w:r>
      <w:r>
        <w:t></w:t>
      </w:r>
      <w:r>
        <w:t></w:t>
      </w:r>
      <w:r>
        <w:t></w:t>
      </w:r>
      <w:r>
        <w:t></w:t>
      </w:r>
      <w:r>
        <w:t></w:t>
      </w:r>
      <w:r>
        <w:t></w:t>
      </w:r>
      <w:r>
        <w:t></w:t>
      </w:r>
      <w:r>
        <w:t></w:t>
      </w:r>
      <w:r>
        <w:rPr>
          <w:rFonts w:hint="eastAsia"/>
        </w:rPr>
        <w:t>і</w:t>
      </w:r>
      <w:r>
        <w:t></w:t>
      </w:r>
      <w:r>
        <w:rPr>
          <w:rFonts w:hint="eastAsia"/>
        </w:rPr>
        <w:t>тривалості</w:t>
      </w:r>
      <w:r>
        <w:t></w:t>
      </w:r>
      <w:r>
        <w:rPr>
          <w:rFonts w:hint="eastAsia"/>
        </w:rPr>
        <w:t>її</w:t>
      </w:r>
      <w:r>
        <w:t></w:t>
      </w:r>
      <w:r>
        <w:rPr>
          <w:rFonts w:hint="eastAsia"/>
        </w:rPr>
        <w:t>підтримки</w:t>
      </w:r>
      <w:r>
        <w:t></w:t>
      </w:r>
      <w:r>
        <w:rPr>
          <w:rFonts w:hint="eastAsia"/>
        </w:rPr>
        <w:t>до</w:t>
      </w:r>
      <w:r>
        <w:t></w:t>
      </w:r>
      <w:r>
        <w:rPr>
          <w:rFonts w:hint="eastAsia"/>
        </w:rPr>
        <w:t>настання</w:t>
      </w:r>
      <w:r>
        <w:t></w:t>
      </w:r>
      <w:r>
        <w:rPr>
          <w:rFonts w:hint="eastAsia"/>
        </w:rPr>
        <w:t>стомлення</w:t>
      </w:r>
      <w:r>
        <w:t></w:t>
      </w:r>
      <w:r>
        <w:t></w:t>
      </w:r>
      <w:r>
        <w:rPr>
          <w:rFonts w:hint="eastAsia"/>
        </w:rPr>
        <w:t>а</w:t>
      </w:r>
      <w:r>
        <w:t></w:t>
      </w:r>
      <w:r>
        <w:rPr>
          <w:rFonts w:hint="eastAsia"/>
        </w:rPr>
        <w:t>також</w:t>
      </w:r>
      <w:r>
        <w:t></w:t>
      </w:r>
      <w:r>
        <w:rPr>
          <w:rFonts w:hint="eastAsia"/>
        </w:rPr>
        <w:t>середньої</w:t>
      </w:r>
      <w:r>
        <w:t></w:t>
      </w:r>
      <w:r>
        <w:rPr>
          <w:rFonts w:hint="eastAsia"/>
        </w:rPr>
        <w:t>ергометричної</w:t>
      </w:r>
      <w:r>
        <w:t></w:t>
      </w:r>
      <w:r>
        <w:rPr>
          <w:rFonts w:hint="eastAsia"/>
        </w:rPr>
        <w:t>потужності</w:t>
      </w:r>
      <w:r>
        <w:t></w:t>
      </w:r>
      <w:r>
        <w:rPr>
          <w:rFonts w:hint="eastAsia"/>
        </w:rPr>
        <w:t>роботи</w:t>
      </w:r>
      <w:r>
        <w:t></w:t>
      </w:r>
      <w:r>
        <w:t></w:t>
      </w:r>
      <w:r>
        <w:rPr>
          <w:rFonts w:hint="eastAsia"/>
        </w:rPr>
        <w:t>зареєстрованої</w:t>
      </w:r>
      <w:r>
        <w:t></w:t>
      </w:r>
      <w:r>
        <w:rPr>
          <w:rFonts w:hint="eastAsia"/>
        </w:rPr>
        <w:t>у</w:t>
      </w:r>
      <w:r>
        <w:t></w:t>
      </w:r>
      <w:r>
        <w:rPr>
          <w:rFonts w:hint="eastAsia"/>
        </w:rPr>
        <w:t>двохвилинному</w:t>
      </w:r>
      <w:r>
        <w:t></w:t>
      </w:r>
      <w:r>
        <w:rPr>
          <w:rFonts w:hint="eastAsia"/>
        </w:rPr>
        <w:t>тесті</w:t>
      </w:r>
      <w:r>
        <w:t></w:t>
      </w:r>
      <w:r>
        <w:t></w:t>
      </w:r>
      <w:r>
        <w:rPr>
          <w:rFonts w:hint="eastAsia"/>
        </w:rPr>
        <w:t>виконаному</w:t>
      </w:r>
      <w:r>
        <w:t></w:t>
      </w:r>
      <w:r>
        <w:rPr>
          <w:rFonts w:hint="eastAsia"/>
        </w:rPr>
        <w:t>на</w:t>
      </w:r>
      <w:r>
        <w:t></w:t>
      </w:r>
      <w:r>
        <w:rPr>
          <w:rFonts w:hint="eastAsia"/>
        </w:rPr>
        <w:t>тлі</w:t>
      </w:r>
      <w:r>
        <w:t></w:t>
      </w:r>
      <w:r>
        <w:rPr>
          <w:rFonts w:hint="eastAsia"/>
        </w:rPr>
        <w:t>стомлення</w:t>
      </w:r>
      <w:r>
        <w:t></w:t>
      </w:r>
      <w:r>
        <w:t></w:t>
      </w:r>
      <w:r>
        <w:rPr>
          <w:rFonts w:hint="eastAsia"/>
        </w:rPr>
        <w:t>що</w:t>
      </w:r>
      <w:r>
        <w:t></w:t>
      </w:r>
      <w:r>
        <w:rPr>
          <w:rFonts w:hint="eastAsia"/>
        </w:rPr>
        <w:t>розвивається</w:t>
      </w:r>
      <w:r>
        <w:t></w:t>
      </w:r>
      <w:r>
        <w:t></w:t>
      </w:r>
      <w:r>
        <w:rPr>
          <w:rFonts w:hint="eastAsia"/>
        </w:rPr>
        <w:t>Індивідуальні</w:t>
      </w:r>
      <w:r>
        <w:t></w:t>
      </w:r>
      <w:r>
        <w:rPr>
          <w:rFonts w:hint="eastAsia"/>
        </w:rPr>
        <w:t>параметри</w:t>
      </w:r>
      <w:r>
        <w:t></w:t>
      </w:r>
      <w:r>
        <w:rPr>
          <w:rFonts w:hint="eastAsia"/>
        </w:rPr>
        <w:t>режимів</w:t>
      </w:r>
      <w:r>
        <w:t></w:t>
      </w:r>
      <w:r>
        <w:rPr>
          <w:rFonts w:hint="eastAsia"/>
        </w:rPr>
        <w:t>тренувальних</w:t>
      </w:r>
      <w:r>
        <w:t></w:t>
      </w:r>
      <w:r>
        <w:rPr>
          <w:rFonts w:hint="eastAsia"/>
        </w:rPr>
        <w:t>вправ</w:t>
      </w:r>
      <w:r>
        <w:t></w:t>
      </w:r>
      <w:r>
        <w:rPr>
          <w:rFonts w:hint="eastAsia"/>
        </w:rPr>
        <w:t>для</w:t>
      </w:r>
      <w:r>
        <w:t></w:t>
      </w:r>
      <w:r>
        <w:rPr>
          <w:rFonts w:hint="eastAsia"/>
        </w:rPr>
        <w:t>веслярів</w:t>
      </w:r>
      <w:r>
        <w:t></w:t>
      </w:r>
      <w:r>
        <w:rPr>
          <w:rFonts w:hint="eastAsia"/>
        </w:rPr>
        <w:t>чоловіків</w:t>
      </w:r>
      <w:r>
        <w:t></w:t>
      </w:r>
      <w:r>
        <w:rPr>
          <w:rFonts w:hint="eastAsia"/>
        </w:rPr>
        <w:t>на</w:t>
      </w:r>
      <w:r>
        <w:t></w:t>
      </w:r>
      <w:r>
        <w:rPr>
          <w:rFonts w:hint="eastAsia"/>
        </w:rPr>
        <w:t>рівні</w:t>
      </w:r>
      <w:r>
        <w:t></w:t>
      </w:r>
      <w:r>
        <w:t></w:t>
      </w:r>
      <w:r>
        <w:t></w:t>
      </w:r>
      <w:r>
        <w:t></w:t>
      </w:r>
      <w:r>
        <w:t></w:t>
      </w:r>
      <w:r>
        <w:t></w:t>
      </w:r>
      <w:r>
        <w:t></w:t>
      </w:r>
      <w:r>
        <w:t></w:t>
      </w:r>
      <w:r>
        <w:t></w:t>
      </w:r>
      <w:r>
        <w:rPr>
          <w:rFonts w:hint="eastAsia"/>
        </w:rPr>
        <w:t>зареєстровані</w:t>
      </w:r>
      <w:r>
        <w:t></w:t>
      </w:r>
      <w:r>
        <w:rPr>
          <w:rFonts w:hint="eastAsia"/>
        </w:rPr>
        <w:t>на</w:t>
      </w:r>
      <w:r>
        <w:t></w:t>
      </w:r>
      <w:r>
        <w:rPr>
          <w:rFonts w:hint="eastAsia"/>
        </w:rPr>
        <w:t>рівні</w:t>
      </w:r>
      <w:r>
        <w:t></w:t>
      </w:r>
      <w:r>
        <w:rPr>
          <w:rFonts w:hint="eastAsia"/>
        </w:rPr>
        <w:t>ергометричної</w:t>
      </w:r>
      <w:r>
        <w:t></w:t>
      </w:r>
      <w:r>
        <w:rPr>
          <w:rFonts w:hint="eastAsia"/>
        </w:rPr>
        <w:t>потужності</w:t>
      </w:r>
      <w:r>
        <w:t></w:t>
      </w:r>
      <w:r>
        <w:rPr>
          <w:rFonts w:hint="eastAsia"/>
        </w:rPr>
        <w:t>роботи</w:t>
      </w:r>
      <w:r>
        <w:t></w:t>
      </w:r>
      <w:r>
        <w:t></w:t>
      </w:r>
      <w:r>
        <w:t></w:t>
      </w:r>
      <w:r>
        <w:t></w:t>
      </w:r>
      <w:r>
        <w:t></w:t>
      </w:r>
      <w:r>
        <w:t></w:t>
      </w:r>
      <w:r>
        <w:rPr>
          <w:rFonts w:hint="eastAsia"/>
        </w:rPr>
        <w:t>±</w:t>
      </w:r>
      <w:r>
        <w:t></w:t>
      </w:r>
      <w:r>
        <w:t></w:t>
      </w:r>
      <w:r>
        <w:t></w:t>
      </w:r>
      <w:r>
        <w:t></w:t>
      </w:r>
      <w:r>
        <w:t></w:t>
      </w:r>
      <w:r>
        <w:rPr>
          <w:rFonts w:hint="eastAsia"/>
        </w:rPr>
        <w:t>Вт</w:t>
      </w:r>
      <w:r>
        <w:t></w:t>
      </w:r>
      <w:r>
        <w:rPr>
          <w:rFonts w:hint="eastAsia"/>
        </w:rPr>
        <w:t>у</w:t>
      </w:r>
      <w:r>
        <w:t></w:t>
      </w:r>
      <w:r>
        <w:rPr>
          <w:rFonts w:hint="eastAsia"/>
        </w:rPr>
        <w:t>веслярів</w:t>
      </w:r>
      <w:r>
        <w:t></w:t>
      </w:r>
      <w:r>
        <w:rPr>
          <w:rFonts w:hint="eastAsia"/>
        </w:rPr>
        <w:t>відкритої</w:t>
      </w:r>
      <w:r>
        <w:t></w:t>
      </w:r>
      <w:r>
        <w:rPr>
          <w:rFonts w:hint="eastAsia"/>
        </w:rPr>
        <w:t>вагової</w:t>
      </w:r>
      <w:r>
        <w:t></w:t>
      </w:r>
      <w:r>
        <w:rPr>
          <w:rFonts w:hint="eastAsia"/>
        </w:rPr>
        <w:t>категорії</w:t>
      </w:r>
      <w:r>
        <w:t></w:t>
      </w:r>
      <w:r>
        <w:t></w:t>
      </w:r>
      <w:r>
        <w:t></w:t>
      </w:r>
      <w:r>
        <w:t></w:t>
      </w:r>
      <w:r>
        <w:t></w:t>
      </w:r>
      <w:r>
        <w:t></w:t>
      </w:r>
      <w:r>
        <w:t></w:t>
      </w:r>
      <w:r>
        <w:t></w:t>
      </w:r>
      <w:r>
        <w:rPr>
          <w:rFonts w:hint="eastAsia"/>
        </w:rPr>
        <w:t>±</w:t>
      </w:r>
      <w:r>
        <w:t></w:t>
      </w:r>
      <w:r>
        <w:t></w:t>
      </w:r>
      <w:r>
        <w:t></w:t>
      </w:r>
      <w:r>
        <w:t></w:t>
      </w:r>
      <w:r>
        <w:t></w:t>
      </w:r>
      <w:r>
        <w:rPr>
          <w:rFonts w:hint="eastAsia"/>
        </w:rPr>
        <w:t>Вт</w:t>
      </w:r>
      <w:r>
        <w:t></w:t>
      </w:r>
      <w:r>
        <w:t></w:t>
      </w:r>
      <w:r>
        <w:rPr>
          <w:rFonts w:hint="eastAsia"/>
        </w:rPr>
        <w:t>легкої</w:t>
      </w:r>
      <w:r>
        <w:t></w:t>
      </w:r>
      <w:r>
        <w:rPr>
          <w:rFonts w:hint="eastAsia"/>
        </w:rPr>
        <w:t>вагової</w:t>
      </w:r>
      <w:r>
        <w:t></w:t>
      </w:r>
      <w:r>
        <w:rPr>
          <w:rFonts w:hint="eastAsia"/>
        </w:rPr>
        <w:t>категорії</w:t>
      </w:r>
      <w:r>
        <w:t></w:t>
      </w:r>
      <w:r>
        <w:t></w:t>
      </w:r>
      <w:r>
        <w:rPr>
          <w:rFonts w:hint="eastAsia"/>
        </w:rPr>
        <w:t>Індивідуальні</w:t>
      </w:r>
      <w:r>
        <w:t></w:t>
      </w:r>
      <w:r>
        <w:rPr>
          <w:rFonts w:hint="eastAsia"/>
        </w:rPr>
        <w:t>параметри</w:t>
      </w:r>
      <w:r>
        <w:t></w:t>
      </w:r>
      <w:r>
        <w:rPr>
          <w:rFonts w:hint="eastAsia"/>
        </w:rPr>
        <w:t>двохвилинної</w:t>
      </w:r>
      <w:r>
        <w:t></w:t>
      </w:r>
      <w:r>
        <w:rPr>
          <w:rFonts w:hint="eastAsia"/>
        </w:rPr>
        <w:t>роботи</w:t>
      </w:r>
      <w:r>
        <w:t></w:t>
      </w:r>
      <w:r>
        <w:t></w:t>
      </w:r>
      <w:r>
        <w:rPr>
          <w:rFonts w:hint="eastAsia"/>
        </w:rPr>
        <w:t>виконаної</w:t>
      </w:r>
      <w:r>
        <w:t></w:t>
      </w:r>
      <w:r>
        <w:rPr>
          <w:rFonts w:hint="eastAsia"/>
        </w:rPr>
        <w:t>на</w:t>
      </w:r>
      <w:r>
        <w:t></w:t>
      </w:r>
      <w:r>
        <w:rPr>
          <w:rFonts w:hint="eastAsia"/>
        </w:rPr>
        <w:t>тлі</w:t>
      </w:r>
      <w:r>
        <w:t></w:t>
      </w:r>
      <w:r>
        <w:rPr>
          <w:rFonts w:hint="eastAsia"/>
        </w:rPr>
        <w:t>стомлення</w:t>
      </w:r>
      <w:r>
        <w:t></w:t>
      </w:r>
      <w:r>
        <w:t></w:t>
      </w:r>
      <w:r>
        <w:rPr>
          <w:rFonts w:hint="eastAsia"/>
        </w:rPr>
        <w:t>що</w:t>
      </w:r>
      <w:r>
        <w:t></w:t>
      </w:r>
      <w:r>
        <w:rPr>
          <w:rFonts w:hint="eastAsia"/>
        </w:rPr>
        <w:t>розвивається</w:t>
      </w:r>
      <w:r>
        <w:t></w:t>
      </w:r>
      <w:r>
        <w:t></w:t>
      </w:r>
      <w:r>
        <w:rPr>
          <w:rFonts w:hint="eastAsia"/>
        </w:rPr>
        <w:t>склали</w:t>
      </w:r>
      <w:r>
        <w:t></w:t>
      </w:r>
      <w:r>
        <w:t></w:t>
      </w:r>
      <w:r>
        <w:t></w:t>
      </w:r>
      <w:r>
        <w:t></w:t>
      </w:r>
      <w:r>
        <w:t></w:t>
      </w:r>
      <w:r>
        <w:t></w:t>
      </w:r>
      <w:r>
        <w:rPr>
          <w:rFonts w:hint="eastAsia"/>
        </w:rPr>
        <w:t>±</w:t>
      </w:r>
      <w:r>
        <w:t></w:t>
      </w:r>
      <w:r>
        <w:t></w:t>
      </w:r>
      <w:r>
        <w:t></w:t>
      </w:r>
      <w:r>
        <w:t></w:t>
      </w:r>
      <w:r>
        <w:t></w:t>
      </w:r>
      <w:r>
        <w:rPr>
          <w:rFonts w:hint="eastAsia"/>
        </w:rPr>
        <w:t>Вт</w:t>
      </w:r>
      <w:r>
        <w:t></w:t>
      </w:r>
      <w:r>
        <w:rPr>
          <w:rFonts w:hint="eastAsia"/>
        </w:rPr>
        <w:t>у</w:t>
      </w:r>
      <w:r>
        <w:t></w:t>
      </w:r>
      <w:r>
        <w:rPr>
          <w:rFonts w:hint="eastAsia"/>
        </w:rPr>
        <w:t>веслярів</w:t>
      </w:r>
      <w:r>
        <w:t></w:t>
      </w:r>
      <w:r>
        <w:rPr>
          <w:rFonts w:hint="eastAsia"/>
        </w:rPr>
        <w:t>відкритої</w:t>
      </w:r>
      <w:r>
        <w:t></w:t>
      </w:r>
      <w:r>
        <w:rPr>
          <w:rFonts w:hint="eastAsia"/>
        </w:rPr>
        <w:t>вагової</w:t>
      </w:r>
      <w:r>
        <w:t></w:t>
      </w:r>
      <w:r>
        <w:rPr>
          <w:rFonts w:hint="eastAsia"/>
        </w:rPr>
        <w:t>категорії</w:t>
      </w:r>
      <w:r>
        <w:t></w:t>
      </w:r>
      <w:r>
        <w:t></w:t>
      </w:r>
      <w:r>
        <w:t></w:t>
      </w:r>
      <w:r>
        <w:t></w:t>
      </w:r>
      <w:r>
        <w:t></w:t>
      </w:r>
      <w:r>
        <w:t></w:t>
      </w:r>
      <w:r>
        <w:t></w:t>
      </w:r>
      <w:r>
        <w:rPr>
          <w:rFonts w:hint="eastAsia"/>
        </w:rPr>
        <w:t>±</w:t>
      </w:r>
      <w:r>
        <w:t></w:t>
      </w:r>
      <w:r>
        <w:t></w:t>
      </w:r>
      <w:r>
        <w:t></w:t>
      </w:r>
      <w:r>
        <w:t></w:t>
      </w:r>
      <w:r>
        <w:t></w:t>
      </w:r>
      <w:r>
        <w:rPr>
          <w:rFonts w:hint="eastAsia"/>
        </w:rPr>
        <w:t>Вт</w:t>
      </w:r>
      <w:r>
        <w:t></w:t>
      </w:r>
      <w:r>
        <w:t></w:t>
      </w:r>
      <w:r>
        <w:t></w:t>
      </w:r>
      <w:r>
        <w:rPr>
          <w:rFonts w:hint="eastAsia"/>
        </w:rPr>
        <w:t>легкої</w:t>
      </w:r>
      <w:r>
        <w:t></w:t>
      </w:r>
      <w:r>
        <w:rPr>
          <w:rFonts w:hint="eastAsia"/>
        </w:rPr>
        <w:t>вагової</w:t>
      </w:r>
      <w:r>
        <w:t></w:t>
      </w:r>
      <w:r>
        <w:rPr>
          <w:rFonts w:hint="eastAsia"/>
        </w:rPr>
        <w:t>категорії</w:t>
      </w:r>
      <w:r>
        <w:t></w:t>
      </w:r>
    </w:p>
    <w:p w:rsidR="00F30031" w:rsidRDefault="00F30031" w:rsidP="00F30031">
      <w:r>
        <w:t></w:t>
      </w:r>
      <w:r>
        <w:t></w:t>
      </w:r>
      <w:r>
        <w:tab/>
      </w:r>
      <w:r>
        <w:rPr>
          <w:rFonts w:hint="eastAsia"/>
        </w:rPr>
        <w:t>Розроблені</w:t>
      </w:r>
      <w:r>
        <w:t></w:t>
      </w:r>
      <w:r>
        <w:rPr>
          <w:rFonts w:hint="eastAsia"/>
        </w:rPr>
        <w:t>тренувальні</w:t>
      </w:r>
      <w:r>
        <w:t></w:t>
      </w:r>
      <w:r>
        <w:rPr>
          <w:rFonts w:hint="eastAsia"/>
        </w:rPr>
        <w:t>засоби</w:t>
      </w:r>
      <w:r>
        <w:t></w:t>
      </w:r>
      <w:r>
        <w:t></w:t>
      </w:r>
      <w:r>
        <w:rPr>
          <w:rFonts w:hint="eastAsia"/>
        </w:rPr>
        <w:t>умовно</w:t>
      </w:r>
      <w:r>
        <w:t></w:t>
      </w:r>
      <w:r>
        <w:rPr>
          <w:rFonts w:hint="eastAsia"/>
        </w:rPr>
        <w:t>позначені</w:t>
      </w:r>
      <w:r>
        <w:t></w:t>
      </w:r>
      <w:r>
        <w:rPr>
          <w:rFonts w:hint="eastAsia"/>
        </w:rPr>
        <w:t>як</w:t>
      </w:r>
      <w:r>
        <w:t></w:t>
      </w:r>
      <w:r>
        <w:rPr>
          <w:rFonts w:hint="eastAsia"/>
        </w:rPr>
        <w:t>А</w:t>
      </w:r>
      <w:r>
        <w:t></w:t>
      </w:r>
      <w:r>
        <w:t></w:t>
      </w:r>
      <w:r>
        <w:t></w:t>
      </w:r>
      <w:proofErr w:type="gramStart"/>
      <w:r>
        <w:rPr>
          <w:rFonts w:hint="eastAsia"/>
        </w:rPr>
        <w:t>А</w:t>
      </w:r>
      <w:proofErr w:type="gramEnd"/>
      <w:r>
        <w:t></w:t>
      </w:r>
      <w:r>
        <w:t></w:t>
      </w:r>
      <w:r>
        <w:t></w:t>
      </w:r>
      <w:r>
        <w:rPr>
          <w:rFonts w:hint="eastAsia"/>
        </w:rPr>
        <w:t>Б</w:t>
      </w:r>
      <w:r>
        <w:t></w:t>
      </w:r>
      <w:r>
        <w:t></w:t>
      </w:r>
      <w:r>
        <w:t></w:t>
      </w:r>
      <w:r>
        <w:rPr>
          <w:rFonts w:hint="eastAsia"/>
        </w:rPr>
        <w:t>Б</w:t>
      </w:r>
      <w:r>
        <w:t></w:t>
      </w:r>
      <w:r>
        <w:t></w:t>
      </w:r>
      <w:r>
        <w:t></w:t>
      </w:r>
      <w:r>
        <w:rPr>
          <w:rFonts w:hint="eastAsia"/>
        </w:rPr>
        <w:t>Б</w:t>
      </w:r>
      <w:r>
        <w:t></w:t>
      </w:r>
      <w:r>
        <w:t></w:t>
      </w:r>
      <w:r>
        <w:t></w:t>
      </w:r>
      <w:r>
        <w:rPr>
          <w:rFonts w:hint="eastAsia"/>
        </w:rPr>
        <w:t>С</w:t>
      </w:r>
      <w:r>
        <w:t></w:t>
      </w:r>
      <w:r>
        <w:t></w:t>
      </w:r>
      <w:r>
        <w:rPr>
          <w:rFonts w:hint="eastAsia"/>
        </w:rPr>
        <w:t>і</w:t>
      </w:r>
      <w:r>
        <w:t></w:t>
      </w:r>
      <w:r>
        <w:rPr>
          <w:rFonts w:hint="eastAsia"/>
        </w:rPr>
        <w:t>С</w:t>
      </w:r>
      <w:r>
        <w:t></w:t>
      </w:r>
      <w:r>
        <w:t></w:t>
      </w:r>
      <w:r>
        <w:rPr>
          <w:rFonts w:hint="eastAsia"/>
        </w:rPr>
        <w:t>спрямовані</w:t>
      </w:r>
      <w:r>
        <w:t></w:t>
      </w:r>
      <w:r>
        <w:rPr>
          <w:rFonts w:hint="eastAsia"/>
        </w:rPr>
        <w:t>на</w:t>
      </w:r>
      <w:r>
        <w:t></w:t>
      </w:r>
      <w:r>
        <w:rPr>
          <w:rFonts w:hint="eastAsia"/>
        </w:rPr>
        <w:t>збільшення</w:t>
      </w:r>
      <w:r>
        <w:t></w:t>
      </w:r>
      <w:r>
        <w:rPr>
          <w:rFonts w:hint="eastAsia"/>
        </w:rPr>
        <w:t>реакції</w:t>
      </w:r>
      <w:r>
        <w:t></w:t>
      </w:r>
      <w:r>
        <w:rPr>
          <w:rFonts w:hint="eastAsia"/>
        </w:rPr>
        <w:t>кардіореспіраторної</w:t>
      </w:r>
      <w:r>
        <w:t></w:t>
      </w:r>
      <w:r>
        <w:rPr>
          <w:rFonts w:hint="eastAsia"/>
        </w:rPr>
        <w:t>системи</w:t>
      </w:r>
      <w:r>
        <w:t></w:t>
      </w:r>
      <w:r>
        <w:t></w:t>
      </w:r>
      <w:r>
        <w:rPr>
          <w:rFonts w:hint="eastAsia"/>
        </w:rPr>
        <w:t>потужності</w:t>
      </w:r>
      <w:r>
        <w:t></w:t>
      </w:r>
      <w:r>
        <w:rPr>
          <w:rFonts w:hint="eastAsia"/>
        </w:rPr>
        <w:t>і</w:t>
      </w:r>
      <w:r>
        <w:t></w:t>
      </w:r>
      <w:r>
        <w:rPr>
          <w:rFonts w:hint="eastAsia"/>
        </w:rPr>
        <w:t>ємності</w:t>
      </w:r>
      <w:r>
        <w:t></w:t>
      </w:r>
      <w:r>
        <w:rPr>
          <w:rFonts w:hint="eastAsia"/>
        </w:rPr>
        <w:t>системи</w:t>
      </w:r>
      <w:r>
        <w:t></w:t>
      </w:r>
      <w:r>
        <w:rPr>
          <w:rFonts w:hint="eastAsia"/>
        </w:rPr>
        <w:t>енергозабезпечення</w:t>
      </w:r>
      <w:r>
        <w:t></w:t>
      </w:r>
      <w:r>
        <w:rPr>
          <w:rFonts w:hint="eastAsia"/>
        </w:rPr>
        <w:t>роботи</w:t>
      </w:r>
      <w:r>
        <w:t></w:t>
      </w:r>
      <w:r>
        <w:t></w:t>
      </w:r>
      <w:r>
        <w:rPr>
          <w:rFonts w:hint="eastAsia"/>
        </w:rPr>
        <w:t>Режими</w:t>
      </w:r>
      <w:r>
        <w:t></w:t>
      </w:r>
      <w:r>
        <w:rPr>
          <w:rFonts w:hint="eastAsia"/>
        </w:rPr>
        <w:t>тренувальних</w:t>
      </w:r>
      <w:r>
        <w:t></w:t>
      </w:r>
      <w:r>
        <w:rPr>
          <w:rFonts w:hint="eastAsia"/>
        </w:rPr>
        <w:t>вправ</w:t>
      </w:r>
      <w:r>
        <w:t></w:t>
      </w:r>
      <w:r>
        <w:rPr>
          <w:rFonts w:hint="eastAsia"/>
        </w:rPr>
        <w:t>систематизовані</w:t>
      </w:r>
      <w:r>
        <w:t></w:t>
      </w:r>
      <w:r>
        <w:rPr>
          <w:rFonts w:hint="eastAsia"/>
        </w:rPr>
        <w:t>з</w:t>
      </w:r>
      <w:r>
        <w:t></w:t>
      </w:r>
      <w:r>
        <w:rPr>
          <w:rFonts w:hint="eastAsia"/>
        </w:rPr>
        <w:t>урахуванням</w:t>
      </w:r>
      <w:r>
        <w:t></w:t>
      </w:r>
      <w:r>
        <w:rPr>
          <w:rFonts w:hint="eastAsia"/>
        </w:rPr>
        <w:t>їх</w:t>
      </w:r>
      <w:r>
        <w:t></w:t>
      </w:r>
      <w:r>
        <w:rPr>
          <w:rFonts w:hint="eastAsia"/>
        </w:rPr>
        <w:t>впливу</w:t>
      </w:r>
      <w:r>
        <w:t></w:t>
      </w:r>
      <w:r>
        <w:rPr>
          <w:rFonts w:hint="eastAsia"/>
        </w:rPr>
        <w:t>на</w:t>
      </w:r>
      <w:r>
        <w:t></w:t>
      </w:r>
      <w:r>
        <w:rPr>
          <w:rFonts w:hint="eastAsia"/>
        </w:rPr>
        <w:t>підвищення</w:t>
      </w:r>
      <w:r>
        <w:t></w:t>
      </w:r>
      <w:r>
        <w:rPr>
          <w:rFonts w:hint="eastAsia"/>
        </w:rPr>
        <w:t>ефективності</w:t>
      </w:r>
      <w:r>
        <w:t></w:t>
      </w:r>
      <w:r>
        <w:rPr>
          <w:rFonts w:hint="eastAsia"/>
        </w:rPr>
        <w:t>компенсації</w:t>
      </w:r>
      <w:r>
        <w:t></w:t>
      </w:r>
      <w:r>
        <w:rPr>
          <w:rFonts w:hint="eastAsia"/>
        </w:rPr>
        <w:t>стомлення</w:t>
      </w:r>
      <w:r>
        <w:t></w:t>
      </w:r>
      <w:r>
        <w:rPr>
          <w:rFonts w:hint="eastAsia"/>
        </w:rPr>
        <w:t>у</w:t>
      </w:r>
      <w:r>
        <w:t></w:t>
      </w:r>
      <w:r>
        <w:rPr>
          <w:rFonts w:hint="eastAsia"/>
        </w:rPr>
        <w:t>процесі</w:t>
      </w:r>
      <w:r>
        <w:t></w:t>
      </w:r>
      <w:r>
        <w:rPr>
          <w:rFonts w:hint="eastAsia"/>
        </w:rPr>
        <w:t>подолання</w:t>
      </w:r>
      <w:r>
        <w:t></w:t>
      </w:r>
      <w:r>
        <w:rPr>
          <w:rFonts w:hint="eastAsia"/>
        </w:rPr>
        <w:t>дистанції</w:t>
      </w:r>
      <w:r>
        <w:t></w:t>
      </w:r>
      <w:r>
        <w:t></w:t>
      </w:r>
      <w:r>
        <w:t></w:t>
      </w:r>
      <w:r>
        <w:t></w:t>
      </w:r>
      <w:r>
        <w:t></w:t>
      </w:r>
      <w:r>
        <w:t></w:t>
      </w:r>
      <w:r>
        <w:rPr>
          <w:rFonts w:hint="eastAsia"/>
        </w:rPr>
        <w:t>м</w:t>
      </w:r>
      <w:r>
        <w:t></w:t>
      </w:r>
    </w:p>
    <w:p w:rsidR="00F30031" w:rsidRDefault="00F30031" w:rsidP="00F30031">
      <w:r>
        <w:t></w:t>
      </w:r>
      <w:r>
        <w:t></w:t>
      </w:r>
      <w:r>
        <w:tab/>
      </w:r>
      <w:r>
        <w:rPr>
          <w:rFonts w:hint="eastAsia"/>
        </w:rPr>
        <w:t>Засоби</w:t>
      </w:r>
      <w:r>
        <w:t></w:t>
      </w:r>
      <w:r>
        <w:rPr>
          <w:rFonts w:hint="eastAsia"/>
        </w:rPr>
        <w:t>А</w:t>
      </w:r>
      <w:r>
        <w:t></w:t>
      </w:r>
      <w:r>
        <w:t></w:t>
      </w:r>
      <w:r>
        <w:t></w:t>
      </w:r>
      <w:proofErr w:type="gramStart"/>
      <w:r>
        <w:rPr>
          <w:rFonts w:hint="eastAsia"/>
        </w:rPr>
        <w:t>А</w:t>
      </w:r>
      <w:proofErr w:type="gramEnd"/>
      <w:r>
        <w:t></w:t>
      </w:r>
      <w:r>
        <w:t></w:t>
      </w:r>
      <w:r>
        <w:t></w:t>
      </w:r>
      <w:r>
        <w:rPr>
          <w:rFonts w:hint="eastAsia"/>
        </w:rPr>
        <w:t>Б</w:t>
      </w:r>
      <w:r>
        <w:t></w:t>
      </w:r>
      <w:r>
        <w:t></w:t>
      </w:r>
      <w:r>
        <w:t></w:t>
      </w:r>
      <w:r>
        <w:rPr>
          <w:rFonts w:hint="eastAsia"/>
        </w:rPr>
        <w:t>Б</w:t>
      </w:r>
      <w:r>
        <w:t></w:t>
      </w:r>
      <w:r>
        <w:t></w:t>
      </w:r>
      <w:r>
        <w:t></w:t>
      </w:r>
      <w:r>
        <w:rPr>
          <w:rFonts w:hint="eastAsia"/>
        </w:rPr>
        <w:t>Б</w:t>
      </w:r>
      <w:r>
        <w:t></w:t>
      </w:r>
      <w:r>
        <w:t></w:t>
      </w:r>
      <w:r>
        <w:t></w:t>
      </w:r>
      <w:r>
        <w:rPr>
          <w:rFonts w:hint="eastAsia"/>
        </w:rPr>
        <w:t>С</w:t>
      </w:r>
      <w:r>
        <w:t></w:t>
      </w:r>
      <w:r>
        <w:t></w:t>
      </w:r>
      <w:r>
        <w:rPr>
          <w:rFonts w:hint="eastAsia"/>
        </w:rPr>
        <w:t>і</w:t>
      </w:r>
      <w:r>
        <w:t></w:t>
      </w:r>
      <w:r>
        <w:rPr>
          <w:rFonts w:hint="eastAsia"/>
        </w:rPr>
        <w:t>С</w:t>
      </w:r>
      <w:r>
        <w:t></w:t>
      </w:r>
      <w:r>
        <w:t></w:t>
      </w:r>
      <w:r>
        <w:rPr>
          <w:rFonts w:hint="eastAsia"/>
        </w:rPr>
        <w:t>інтегровані</w:t>
      </w:r>
      <w:r>
        <w:t></w:t>
      </w:r>
      <w:r>
        <w:rPr>
          <w:rFonts w:hint="eastAsia"/>
        </w:rPr>
        <w:t>в</w:t>
      </w:r>
      <w:r>
        <w:t></w:t>
      </w:r>
      <w:r>
        <w:rPr>
          <w:rFonts w:hint="eastAsia"/>
        </w:rPr>
        <w:t>програму</w:t>
      </w:r>
      <w:r>
        <w:t></w:t>
      </w:r>
      <w:r>
        <w:rPr>
          <w:rFonts w:hint="eastAsia"/>
        </w:rPr>
        <w:t>спеціальної</w:t>
      </w:r>
      <w:r>
        <w:t></w:t>
      </w:r>
      <w:r>
        <w:rPr>
          <w:rFonts w:hint="eastAsia"/>
        </w:rPr>
        <w:t>фізичної</w:t>
      </w:r>
      <w:r>
        <w:t></w:t>
      </w:r>
      <w:r>
        <w:rPr>
          <w:rFonts w:hint="eastAsia"/>
        </w:rPr>
        <w:t>підготовки</w:t>
      </w:r>
      <w:r>
        <w:t></w:t>
      </w:r>
      <w:r>
        <w:rPr>
          <w:rFonts w:hint="eastAsia"/>
        </w:rPr>
        <w:t>веслярів</w:t>
      </w:r>
      <w:r>
        <w:t></w:t>
      </w:r>
      <w:r>
        <w:t></w:t>
      </w:r>
      <w:r>
        <w:rPr>
          <w:rFonts w:hint="eastAsia"/>
        </w:rPr>
        <w:t>Тренувальні</w:t>
      </w:r>
      <w:r>
        <w:t></w:t>
      </w:r>
      <w:r>
        <w:rPr>
          <w:rFonts w:hint="eastAsia"/>
        </w:rPr>
        <w:t>засоби</w:t>
      </w:r>
      <w:r>
        <w:t></w:t>
      </w:r>
      <w:r>
        <w:rPr>
          <w:rFonts w:hint="eastAsia"/>
        </w:rPr>
        <w:t>були</w:t>
      </w:r>
      <w:r>
        <w:t></w:t>
      </w:r>
      <w:r>
        <w:rPr>
          <w:rFonts w:hint="eastAsia"/>
        </w:rPr>
        <w:t>реалізовані</w:t>
      </w:r>
      <w:r>
        <w:t></w:t>
      </w:r>
      <w:r>
        <w:rPr>
          <w:rFonts w:hint="eastAsia"/>
        </w:rPr>
        <w:t>впродовж</w:t>
      </w:r>
      <w:r>
        <w:t></w:t>
      </w:r>
      <w:r>
        <w:t></w:t>
      </w:r>
      <w:r>
        <w:t></w:t>
      </w:r>
      <w:r>
        <w:t></w:t>
      </w:r>
      <w:r>
        <w:rPr>
          <w:rFonts w:hint="eastAsia"/>
        </w:rPr>
        <w:t>днів</w:t>
      </w:r>
      <w:r>
        <w:t></w:t>
      </w:r>
      <w:r>
        <w:rPr>
          <w:rFonts w:hint="eastAsia"/>
        </w:rPr>
        <w:t>в</w:t>
      </w:r>
      <w:r>
        <w:t></w:t>
      </w:r>
      <w:r>
        <w:t></w:t>
      </w:r>
      <w:r>
        <w:t></w:t>
      </w:r>
      <w:r>
        <w:t></w:t>
      </w:r>
      <w:r>
        <w:rPr>
          <w:rFonts w:hint="eastAsia"/>
        </w:rPr>
        <w:t>тренувальних</w:t>
      </w:r>
      <w:r>
        <w:t></w:t>
      </w:r>
      <w:r>
        <w:rPr>
          <w:rFonts w:hint="eastAsia"/>
        </w:rPr>
        <w:t>заняттях</w:t>
      </w:r>
      <w:r>
        <w:t></w:t>
      </w:r>
      <w:r>
        <w:rPr>
          <w:rFonts w:hint="eastAsia"/>
        </w:rPr>
        <w:t>в</w:t>
      </w:r>
      <w:r>
        <w:t></w:t>
      </w:r>
      <w:r>
        <w:rPr>
          <w:rFonts w:hint="eastAsia"/>
        </w:rPr>
        <w:t>загально</w:t>
      </w:r>
      <w:r>
        <w:t></w:t>
      </w:r>
      <w:r>
        <w:rPr>
          <w:rFonts w:hint="eastAsia"/>
        </w:rPr>
        <w:t>підготовчому</w:t>
      </w:r>
      <w:r>
        <w:t></w:t>
      </w:r>
      <w:r>
        <w:rPr>
          <w:rFonts w:hint="eastAsia"/>
        </w:rPr>
        <w:t>і</w:t>
      </w:r>
      <w:r>
        <w:t></w:t>
      </w:r>
      <w:r>
        <w:rPr>
          <w:rFonts w:hint="eastAsia"/>
        </w:rPr>
        <w:t>спеціально</w:t>
      </w:r>
      <w:r>
        <w:t></w:t>
      </w:r>
      <w:r>
        <w:t></w:t>
      </w:r>
      <w:r>
        <w:rPr>
          <w:rFonts w:hint="eastAsia"/>
        </w:rPr>
        <w:t>підготовчому</w:t>
      </w:r>
      <w:r>
        <w:t></w:t>
      </w:r>
      <w:r>
        <w:rPr>
          <w:rFonts w:hint="eastAsia"/>
        </w:rPr>
        <w:t>етапах</w:t>
      </w:r>
      <w:r>
        <w:t></w:t>
      </w:r>
      <w:r>
        <w:rPr>
          <w:rFonts w:hint="eastAsia"/>
        </w:rPr>
        <w:t>підготовчого</w:t>
      </w:r>
      <w:r>
        <w:t></w:t>
      </w:r>
      <w:r>
        <w:rPr>
          <w:rFonts w:hint="eastAsia"/>
        </w:rPr>
        <w:t>періоду</w:t>
      </w:r>
      <w:r>
        <w:t></w:t>
      </w:r>
    </w:p>
    <w:p w:rsidR="00F30031" w:rsidRDefault="00F30031" w:rsidP="00F30031">
      <w:r>
        <w:t></w:t>
      </w:r>
      <w:r>
        <w:t></w:t>
      </w:r>
      <w:r>
        <w:tab/>
      </w:r>
      <w:r>
        <w:t></w:t>
      </w:r>
      <w:r>
        <w:rPr>
          <w:rFonts w:hint="eastAsia"/>
        </w:rPr>
        <w:t>Спеціальна</w:t>
      </w:r>
      <w:r>
        <w:t></w:t>
      </w:r>
      <w:r>
        <w:rPr>
          <w:rFonts w:hint="eastAsia"/>
        </w:rPr>
        <w:t>роботоздатність</w:t>
      </w:r>
      <w:r>
        <w:t></w:t>
      </w:r>
      <w:r>
        <w:rPr>
          <w:rFonts w:hint="eastAsia"/>
        </w:rPr>
        <w:t>веслярів</w:t>
      </w:r>
      <w:r>
        <w:t></w:t>
      </w:r>
      <w:r>
        <w:rPr>
          <w:rFonts w:hint="eastAsia"/>
        </w:rPr>
        <w:t>підвищена</w:t>
      </w:r>
      <w:r>
        <w:t></w:t>
      </w:r>
      <w:r>
        <w:rPr>
          <w:rFonts w:hint="eastAsia"/>
        </w:rPr>
        <w:t>в</w:t>
      </w:r>
      <w:r>
        <w:t></w:t>
      </w:r>
      <w:r>
        <w:rPr>
          <w:rFonts w:hint="eastAsia"/>
        </w:rPr>
        <w:t>результаті</w:t>
      </w:r>
      <w:r>
        <w:t></w:t>
      </w:r>
      <w:r>
        <w:rPr>
          <w:rFonts w:hint="eastAsia"/>
        </w:rPr>
        <w:t>застосування</w:t>
      </w:r>
      <w:r>
        <w:t></w:t>
      </w:r>
      <w:r>
        <w:rPr>
          <w:rFonts w:hint="eastAsia"/>
        </w:rPr>
        <w:t>в</w:t>
      </w:r>
      <w:r>
        <w:t></w:t>
      </w:r>
      <w:r>
        <w:rPr>
          <w:rFonts w:hint="eastAsia"/>
        </w:rPr>
        <w:t>системі</w:t>
      </w:r>
      <w:r>
        <w:t></w:t>
      </w:r>
      <w:r>
        <w:rPr>
          <w:rFonts w:hint="eastAsia"/>
        </w:rPr>
        <w:t>спеціальної</w:t>
      </w:r>
      <w:r>
        <w:t></w:t>
      </w:r>
      <w:r>
        <w:rPr>
          <w:rFonts w:hint="eastAsia"/>
        </w:rPr>
        <w:t>фізичної</w:t>
      </w:r>
      <w:r>
        <w:t></w:t>
      </w:r>
      <w:r>
        <w:rPr>
          <w:rFonts w:hint="eastAsia"/>
        </w:rPr>
        <w:t>підготовки</w:t>
      </w:r>
      <w:r>
        <w:t></w:t>
      </w:r>
      <w:r>
        <w:rPr>
          <w:rFonts w:hint="eastAsia"/>
        </w:rPr>
        <w:t>тренувальних</w:t>
      </w:r>
      <w:r>
        <w:t></w:t>
      </w:r>
      <w:r>
        <w:rPr>
          <w:rFonts w:hint="eastAsia"/>
        </w:rPr>
        <w:t>засобів</w:t>
      </w:r>
      <w:r>
        <w:t></w:t>
      </w:r>
      <w:r>
        <w:t></w:t>
      </w:r>
      <w:r>
        <w:rPr>
          <w:rFonts w:hint="eastAsia"/>
        </w:rPr>
        <w:t>що</w:t>
      </w:r>
      <w:r>
        <w:t></w:t>
      </w:r>
      <w:r>
        <w:rPr>
          <w:rFonts w:hint="eastAsia"/>
        </w:rPr>
        <w:t>використовувалися</w:t>
      </w:r>
      <w:r>
        <w:t></w:t>
      </w:r>
      <w:r>
        <w:rPr>
          <w:rFonts w:hint="eastAsia"/>
        </w:rPr>
        <w:t>в</w:t>
      </w:r>
      <w:r>
        <w:t></w:t>
      </w:r>
      <w:r>
        <w:rPr>
          <w:rFonts w:hint="eastAsia"/>
        </w:rPr>
        <w:t>умовах</w:t>
      </w:r>
      <w:r>
        <w:t></w:t>
      </w:r>
      <w:r>
        <w:rPr>
          <w:rFonts w:hint="eastAsia"/>
        </w:rPr>
        <w:t>прихованого</w:t>
      </w:r>
      <w:r>
        <w:t></w:t>
      </w:r>
      <w:r>
        <w:t></w:t>
      </w:r>
      <w:r>
        <w:rPr>
          <w:rFonts w:hint="eastAsia"/>
        </w:rPr>
        <w:t>компенсованого</w:t>
      </w:r>
      <w:r>
        <w:t></w:t>
      </w:r>
      <w:r>
        <w:t></w:t>
      </w:r>
      <w:r>
        <w:rPr>
          <w:rFonts w:hint="eastAsia"/>
        </w:rPr>
        <w:t>стомлення</w:t>
      </w:r>
      <w:proofErr w:type="gramStart"/>
      <w:r>
        <w:t></w:t>
      </w:r>
      <w:r>
        <w:t></w:t>
      </w:r>
      <w:r>
        <w:rPr>
          <w:rFonts w:hint="eastAsia"/>
        </w:rPr>
        <w:t>У</w:t>
      </w:r>
      <w:proofErr w:type="gramEnd"/>
      <w:r>
        <w:t></w:t>
      </w:r>
      <w:r>
        <w:rPr>
          <w:rFonts w:hint="eastAsia"/>
        </w:rPr>
        <w:t>веслярів</w:t>
      </w:r>
      <w:r>
        <w:t></w:t>
      </w:r>
      <w:r>
        <w:rPr>
          <w:rFonts w:hint="eastAsia"/>
        </w:rPr>
        <w:t>основної</w:t>
      </w:r>
      <w:r>
        <w:t></w:t>
      </w:r>
      <w:r>
        <w:rPr>
          <w:rFonts w:hint="eastAsia"/>
        </w:rPr>
        <w:t>групи</w:t>
      </w:r>
      <w:r>
        <w:t></w:t>
      </w:r>
      <w:r>
        <w:rPr>
          <w:rFonts w:hint="eastAsia"/>
        </w:rPr>
        <w:t>вірогідно</w:t>
      </w:r>
      <w:r>
        <w:t></w:t>
      </w:r>
      <w:r>
        <w:rPr>
          <w:rFonts w:hint="eastAsia"/>
        </w:rPr>
        <w:t>збільшилися</w:t>
      </w:r>
      <w:r>
        <w:t></w:t>
      </w:r>
      <w:r>
        <w:rPr>
          <w:rFonts w:hint="eastAsia"/>
        </w:rPr>
        <w:t>середні</w:t>
      </w:r>
      <w:r>
        <w:t></w:t>
      </w:r>
      <w:r>
        <w:rPr>
          <w:rFonts w:hint="eastAsia"/>
        </w:rPr>
        <w:t>показники</w:t>
      </w:r>
      <w:r>
        <w:t></w:t>
      </w:r>
      <w:r>
        <w:rPr>
          <w:rFonts w:hint="eastAsia"/>
        </w:rPr>
        <w:t>ергометричної</w:t>
      </w:r>
      <w:r>
        <w:t></w:t>
      </w:r>
      <w:r>
        <w:rPr>
          <w:rFonts w:hint="eastAsia"/>
        </w:rPr>
        <w:t>потужності</w:t>
      </w:r>
      <w:r>
        <w:t></w:t>
      </w:r>
      <w:r>
        <w:rPr>
          <w:rFonts w:hint="eastAsia"/>
        </w:rPr>
        <w:t>роботи</w:t>
      </w:r>
      <w:r>
        <w:t></w:t>
      </w:r>
      <w:r>
        <w:rPr>
          <w:rFonts w:hint="eastAsia"/>
        </w:rPr>
        <w:t>при</w:t>
      </w:r>
      <w:r>
        <w:t></w:t>
      </w:r>
      <w:r>
        <w:rPr>
          <w:rFonts w:hint="eastAsia"/>
        </w:rPr>
        <w:t>досягненні</w:t>
      </w:r>
      <w:r>
        <w:t></w:t>
      </w:r>
      <w:r>
        <w:t></w:t>
      </w:r>
      <w:r>
        <w:t></w:t>
      </w:r>
      <w:r>
        <w:t></w:t>
      </w:r>
      <w:r>
        <w:t></w:t>
      </w:r>
      <w:r>
        <w:t></w:t>
      </w:r>
      <w:r>
        <w:t></w:t>
      </w:r>
      <w:r>
        <w:t></w:t>
      </w:r>
      <w:r>
        <w:t></w:t>
      </w:r>
      <w:r>
        <w:rPr>
          <w:rFonts w:hint="eastAsia"/>
        </w:rPr>
        <w:t>і</w:t>
      </w:r>
      <w:r>
        <w:t></w:t>
      </w:r>
      <w:r>
        <w:rPr>
          <w:rFonts w:hint="eastAsia"/>
        </w:rPr>
        <w:t>у</w:t>
      </w:r>
      <w:r>
        <w:t></w:t>
      </w:r>
      <w:r>
        <w:rPr>
          <w:rFonts w:hint="eastAsia"/>
        </w:rPr>
        <w:t>двохвилинному</w:t>
      </w:r>
      <w:r>
        <w:t></w:t>
      </w:r>
      <w:r>
        <w:rPr>
          <w:rFonts w:hint="eastAsia"/>
        </w:rPr>
        <w:t>максимальному</w:t>
      </w:r>
      <w:r>
        <w:t></w:t>
      </w:r>
      <w:r>
        <w:rPr>
          <w:rFonts w:hint="eastAsia"/>
        </w:rPr>
        <w:t>тесті</w:t>
      </w:r>
      <w:r>
        <w:t></w:t>
      </w:r>
      <w:r>
        <w:rPr>
          <w:rFonts w:hint="eastAsia"/>
        </w:rPr>
        <w:t>відповідно</w:t>
      </w:r>
      <w:r>
        <w:t></w:t>
      </w:r>
      <w:r>
        <w:rPr>
          <w:rFonts w:hint="eastAsia"/>
        </w:rPr>
        <w:t>на</w:t>
      </w:r>
      <w:r>
        <w:t></w:t>
      </w:r>
      <w:r>
        <w:t></w:t>
      </w:r>
      <w:r>
        <w:t></w:t>
      </w:r>
      <w:r>
        <w:t></w:t>
      </w:r>
      <w:r>
        <w:t></w:t>
      </w:r>
      <w:r>
        <w:t></w:t>
      </w:r>
      <w:r>
        <w:rPr>
          <w:rFonts w:hint="eastAsia"/>
        </w:rPr>
        <w:t>і</w:t>
      </w:r>
      <w:r>
        <w:t></w:t>
      </w:r>
      <w:r>
        <w:t></w:t>
      </w:r>
      <w:r>
        <w:t></w:t>
      </w:r>
      <w:r>
        <w:t></w:t>
      </w:r>
      <w:r>
        <w:t></w:t>
      </w:r>
      <w:r>
        <w:t></w:t>
      </w:r>
      <w:r>
        <w:t></w:t>
      </w:r>
      <w:r>
        <w:rPr>
          <w:rFonts w:hint="eastAsia"/>
        </w:rPr>
        <w:t>у</w:t>
      </w:r>
      <w:r>
        <w:t></w:t>
      </w:r>
      <w:r>
        <w:rPr>
          <w:rFonts w:hint="eastAsia"/>
        </w:rPr>
        <w:t>процесі</w:t>
      </w:r>
      <w:r>
        <w:t></w:t>
      </w:r>
      <w:r>
        <w:rPr>
          <w:rFonts w:hint="eastAsia"/>
        </w:rPr>
        <w:t>моделювання</w:t>
      </w:r>
      <w:r>
        <w:t></w:t>
      </w:r>
      <w:r>
        <w:rPr>
          <w:rFonts w:hint="eastAsia"/>
        </w:rPr>
        <w:t>змагальної</w:t>
      </w:r>
      <w:r>
        <w:t></w:t>
      </w:r>
      <w:r>
        <w:rPr>
          <w:rFonts w:hint="eastAsia"/>
        </w:rPr>
        <w:t>дистанції</w:t>
      </w:r>
      <w:r>
        <w:t></w:t>
      </w:r>
      <w:r>
        <w:rPr>
          <w:rFonts w:hint="eastAsia"/>
        </w:rPr>
        <w:t>на</w:t>
      </w:r>
      <w:r>
        <w:t></w:t>
      </w:r>
      <w:r>
        <w:rPr>
          <w:rFonts w:hint="eastAsia"/>
        </w:rPr>
        <w:t>веслувальному</w:t>
      </w:r>
      <w:r>
        <w:t></w:t>
      </w:r>
      <w:r>
        <w:rPr>
          <w:rFonts w:hint="eastAsia"/>
        </w:rPr>
        <w:t>ергометрі</w:t>
      </w:r>
      <w:r>
        <w:t></w:t>
      </w:r>
      <w:r>
        <w:t></w:t>
      </w:r>
      <w:r>
        <w:t></w:t>
      </w:r>
      <w:r>
        <w:t></w:t>
      </w:r>
      <w:r>
        <w:t></w:t>
      </w:r>
      <w:r>
        <w:t></w:t>
      </w:r>
      <w:r>
        <w:t></w:t>
      </w:r>
      <w:r>
        <w:t></w:t>
      </w:r>
      <w:r>
        <w:t></w:t>
      </w:r>
      <w:r>
        <w:t></w:t>
      </w:r>
      <w:r>
        <w:t></w:t>
      </w:r>
      <w:r>
        <w:t></w:t>
      </w:r>
      <w:r>
        <w:rPr>
          <w:rFonts w:hint="eastAsia"/>
        </w:rPr>
        <w:t>на</w:t>
      </w:r>
      <w:r>
        <w:t></w:t>
      </w:r>
      <w:r>
        <w:rPr>
          <w:rFonts w:hint="eastAsia"/>
        </w:rPr>
        <w:t>відрізках</w:t>
      </w:r>
      <w:r>
        <w:t></w:t>
      </w:r>
      <w:r>
        <w:rPr>
          <w:rFonts w:hint="eastAsia"/>
        </w:rPr>
        <w:t>дистанції</w:t>
      </w:r>
      <w:r>
        <w:t></w:t>
      </w:r>
      <w:r>
        <w:t></w:t>
      </w:r>
      <w:r>
        <w:t></w:t>
      </w:r>
      <w:r>
        <w:t></w:t>
      </w:r>
      <w:r>
        <w:t></w:t>
      </w:r>
      <w:r>
        <w:t></w:t>
      </w:r>
      <w:r>
        <w:t></w:t>
      </w:r>
      <w:r>
        <w:t></w:t>
      </w:r>
      <w:r>
        <w:t></w:t>
      </w:r>
      <w:r>
        <w:t></w:t>
      </w:r>
      <w:r>
        <w:t></w:t>
      </w:r>
      <w:r>
        <w:rPr>
          <w:rFonts w:hint="eastAsia"/>
        </w:rPr>
        <w:t>м</w:t>
      </w:r>
      <w:r>
        <w:t></w:t>
      </w:r>
      <w:r>
        <w:t></w:t>
      </w:r>
      <w:r>
        <w:t></w:t>
      </w:r>
      <w:r>
        <w:t></w:t>
      </w:r>
      <w:r>
        <w:t></w:t>
      </w:r>
      <w:r>
        <w:t></w:t>
      </w:r>
      <w:r>
        <w:t></w:t>
      </w:r>
      <w:r>
        <w:t></w:t>
      </w:r>
      <w:r>
        <w:t></w:t>
      </w:r>
      <w:r>
        <w:t></w:t>
      </w:r>
      <w:r>
        <w:t></w:t>
      </w:r>
      <w:r>
        <w:t></w:t>
      </w:r>
      <w:r>
        <w:rPr>
          <w:rFonts w:hint="eastAsia"/>
        </w:rPr>
        <w:t>м</w:t>
      </w:r>
      <w:r>
        <w:t></w:t>
      </w:r>
      <w:r>
        <w:rPr>
          <w:rFonts w:hint="eastAsia"/>
        </w:rPr>
        <w:t>і</w:t>
      </w:r>
      <w:r>
        <w:t></w:t>
      </w:r>
      <w:r>
        <w:rPr>
          <w:rFonts w:hint="eastAsia"/>
        </w:rPr>
        <w:t>всієї</w:t>
      </w:r>
      <w:r>
        <w:t></w:t>
      </w:r>
      <w:r>
        <w:rPr>
          <w:rFonts w:hint="eastAsia"/>
        </w:rPr>
        <w:t>дистанції</w:t>
      </w:r>
      <w:r>
        <w:t></w:t>
      </w:r>
      <w:r>
        <w:t></w:t>
      </w:r>
      <w:r>
        <w:t></w:t>
      </w:r>
      <w:r>
        <w:rPr>
          <w:rFonts w:hint="eastAsia"/>
        </w:rPr>
        <w:t>відповідно</w:t>
      </w:r>
      <w:r>
        <w:t></w:t>
      </w:r>
      <w:r>
        <w:rPr>
          <w:rFonts w:hint="eastAsia"/>
        </w:rPr>
        <w:t>на</w:t>
      </w:r>
      <w:r>
        <w:t></w:t>
      </w:r>
      <w:r>
        <w:t></w:t>
      </w:r>
      <w:r>
        <w:t></w:t>
      </w:r>
      <w:r>
        <w:t></w:t>
      </w:r>
      <w:r>
        <w:t></w:t>
      </w:r>
      <w:r>
        <w:t></w:t>
      </w:r>
      <w:r>
        <w:t></w:t>
      </w:r>
      <w:r>
        <w:t></w:t>
      </w:r>
      <w:r>
        <w:t></w:t>
      </w:r>
      <w:r>
        <w:t></w:t>
      </w:r>
      <w:r>
        <w:t></w:t>
      </w:r>
      <w:r>
        <w:t></w:t>
      </w:r>
      <w:r>
        <w:t></w:t>
      </w:r>
      <w:r>
        <w:t></w:t>
      </w:r>
      <w:r>
        <w:t></w:t>
      </w:r>
      <w:r>
        <w:t></w:t>
      </w:r>
      <w:r>
        <w:t></w:t>
      </w:r>
      <w:r>
        <w:t></w:t>
      </w:r>
      <w:r>
        <w:t></w:t>
      </w:r>
      <w:r>
        <w:rPr>
          <w:rFonts w:hint="eastAsia"/>
        </w:rPr>
        <w:t>Час</w:t>
      </w:r>
      <w:r>
        <w:t></w:t>
      </w:r>
      <w:r>
        <w:rPr>
          <w:rFonts w:hint="eastAsia"/>
        </w:rPr>
        <w:t>подолання</w:t>
      </w:r>
      <w:r>
        <w:t></w:t>
      </w:r>
      <w:r>
        <w:rPr>
          <w:rFonts w:hint="eastAsia"/>
        </w:rPr>
        <w:t>відрізків</w:t>
      </w:r>
      <w:r>
        <w:t></w:t>
      </w:r>
      <w:r>
        <w:t></w:t>
      </w:r>
      <w:r>
        <w:t></w:t>
      </w:r>
      <w:r>
        <w:t></w:t>
      </w:r>
      <w:r>
        <w:t></w:t>
      </w:r>
      <w:r>
        <w:t></w:t>
      </w:r>
      <w:r>
        <w:t></w:t>
      </w:r>
      <w:r>
        <w:t></w:t>
      </w:r>
      <w:r>
        <w:t></w:t>
      </w:r>
      <w:r>
        <w:t></w:t>
      </w:r>
      <w:r>
        <w:t></w:t>
      </w:r>
      <w:r>
        <w:rPr>
          <w:rFonts w:hint="eastAsia"/>
        </w:rPr>
        <w:t>м</w:t>
      </w:r>
      <w:r>
        <w:t></w:t>
      </w:r>
      <w:r>
        <w:t></w:t>
      </w:r>
      <w:r>
        <w:t></w:t>
      </w:r>
      <w:r>
        <w:t></w:t>
      </w:r>
      <w:r>
        <w:t></w:t>
      </w:r>
      <w:r>
        <w:t></w:t>
      </w:r>
      <w:r>
        <w:t></w:t>
      </w:r>
      <w:r>
        <w:t></w:t>
      </w:r>
      <w:r>
        <w:t></w:t>
      </w:r>
      <w:r>
        <w:t></w:t>
      </w:r>
      <w:r>
        <w:t></w:t>
      </w:r>
      <w:r>
        <w:t></w:t>
      </w:r>
      <w:r>
        <w:rPr>
          <w:rFonts w:hint="eastAsia"/>
        </w:rPr>
        <w:t>м</w:t>
      </w:r>
      <w:r>
        <w:t></w:t>
      </w:r>
      <w:r>
        <w:rPr>
          <w:rFonts w:hint="eastAsia"/>
        </w:rPr>
        <w:t>і</w:t>
      </w:r>
      <w:r>
        <w:t></w:t>
      </w:r>
      <w:r>
        <w:rPr>
          <w:rFonts w:hint="eastAsia"/>
        </w:rPr>
        <w:t>всієї</w:t>
      </w:r>
      <w:r>
        <w:t></w:t>
      </w:r>
      <w:r>
        <w:rPr>
          <w:rFonts w:hint="eastAsia"/>
        </w:rPr>
        <w:t>дистанції</w:t>
      </w:r>
      <w:r>
        <w:t></w:t>
      </w:r>
      <w:r>
        <w:rPr>
          <w:rFonts w:hint="eastAsia"/>
        </w:rPr>
        <w:t>зменшився</w:t>
      </w:r>
      <w:r>
        <w:t></w:t>
      </w:r>
      <w:r>
        <w:rPr>
          <w:rFonts w:hint="eastAsia"/>
        </w:rPr>
        <w:t>відповідно</w:t>
      </w:r>
      <w:r>
        <w:t></w:t>
      </w:r>
      <w:r>
        <w:rPr>
          <w:rFonts w:hint="eastAsia"/>
        </w:rPr>
        <w:t>на</w:t>
      </w:r>
      <w:r>
        <w:t></w:t>
      </w:r>
      <w:r>
        <w:t></w:t>
      </w:r>
      <w:r>
        <w:t></w:t>
      </w:r>
      <w:r>
        <w:t></w:t>
      </w:r>
      <w:r>
        <w:t></w:t>
      </w:r>
      <w:r>
        <w:rPr>
          <w:rFonts w:hint="eastAsia"/>
        </w:rPr>
        <w:t>с</w:t>
      </w:r>
      <w:r>
        <w:t></w:t>
      </w:r>
      <w:r>
        <w:t></w:t>
      </w:r>
      <w:r>
        <w:t></w:t>
      </w:r>
      <w:r>
        <w:t></w:t>
      </w:r>
      <w:r>
        <w:t></w:t>
      </w:r>
      <w:r>
        <w:t></w:t>
      </w:r>
      <w:r>
        <w:rPr>
          <w:rFonts w:hint="eastAsia"/>
        </w:rPr>
        <w:t>с</w:t>
      </w:r>
      <w:r>
        <w:t></w:t>
      </w:r>
      <w:r>
        <w:t></w:t>
      </w:r>
      <w:r>
        <w:t></w:t>
      </w:r>
      <w:r>
        <w:t></w:t>
      </w:r>
      <w:r>
        <w:t></w:t>
      </w:r>
      <w:r>
        <w:t></w:t>
      </w:r>
      <w:r>
        <w:rPr>
          <w:rFonts w:hint="eastAsia"/>
        </w:rPr>
        <w:t>с</w:t>
      </w:r>
      <w:r>
        <w:t></w:t>
      </w:r>
      <w:r>
        <w:rPr>
          <w:rFonts w:hint="eastAsia"/>
        </w:rPr>
        <w:t>у</w:t>
      </w:r>
      <w:r>
        <w:t></w:t>
      </w:r>
      <w:r>
        <w:rPr>
          <w:rFonts w:hint="eastAsia"/>
        </w:rPr>
        <w:t>процесі</w:t>
      </w:r>
      <w:r>
        <w:t></w:t>
      </w:r>
      <w:r>
        <w:rPr>
          <w:rFonts w:hint="eastAsia"/>
        </w:rPr>
        <w:t>моделювання</w:t>
      </w:r>
      <w:r>
        <w:t></w:t>
      </w:r>
      <w:r>
        <w:rPr>
          <w:rFonts w:hint="eastAsia"/>
        </w:rPr>
        <w:t>подолання</w:t>
      </w:r>
      <w:r>
        <w:t></w:t>
      </w:r>
      <w:r>
        <w:rPr>
          <w:rFonts w:hint="eastAsia"/>
        </w:rPr>
        <w:t>змагальної</w:t>
      </w:r>
      <w:r>
        <w:t></w:t>
      </w:r>
      <w:r>
        <w:rPr>
          <w:rFonts w:hint="eastAsia"/>
        </w:rPr>
        <w:t>дистанції</w:t>
      </w:r>
      <w:r>
        <w:t></w:t>
      </w:r>
      <w:r>
        <w:t></w:t>
      </w:r>
      <w:r>
        <w:t></w:t>
      </w:r>
      <w:r>
        <w:t></w:t>
      </w:r>
      <w:r>
        <w:t></w:t>
      </w:r>
      <w:r>
        <w:t></w:t>
      </w:r>
      <w:r>
        <w:rPr>
          <w:rFonts w:hint="eastAsia"/>
        </w:rPr>
        <w:t>м</w:t>
      </w:r>
      <w:r>
        <w:t></w:t>
      </w:r>
      <w:r>
        <w:rPr>
          <w:rFonts w:hint="eastAsia"/>
        </w:rPr>
        <w:t>у</w:t>
      </w:r>
      <w:r>
        <w:t></w:t>
      </w:r>
      <w:r>
        <w:rPr>
          <w:rFonts w:hint="eastAsia"/>
        </w:rPr>
        <w:t>веслуванні</w:t>
      </w:r>
      <w:r>
        <w:t></w:t>
      </w:r>
      <w:r>
        <w:rPr>
          <w:rFonts w:hint="eastAsia"/>
        </w:rPr>
        <w:t>академічному</w:t>
      </w:r>
      <w:r>
        <w:t></w:t>
      </w:r>
      <w:r>
        <w:t></w:t>
      </w:r>
      <w:r>
        <w:rPr>
          <w:rFonts w:hint="eastAsia"/>
        </w:rPr>
        <w:t>Показники</w:t>
      </w:r>
      <w:r>
        <w:t></w:t>
      </w:r>
      <w:r>
        <w:rPr>
          <w:rFonts w:hint="eastAsia"/>
        </w:rPr>
        <w:t>контрольної</w:t>
      </w:r>
      <w:r>
        <w:t></w:t>
      </w:r>
      <w:r>
        <w:rPr>
          <w:rFonts w:hint="eastAsia"/>
        </w:rPr>
        <w:t>групи</w:t>
      </w:r>
      <w:r>
        <w:t></w:t>
      </w:r>
      <w:r>
        <w:rPr>
          <w:rFonts w:hint="eastAsia"/>
        </w:rPr>
        <w:t>вірогідно</w:t>
      </w:r>
      <w:r>
        <w:t></w:t>
      </w:r>
      <w:r>
        <w:rPr>
          <w:rFonts w:hint="eastAsia"/>
        </w:rPr>
        <w:t>не</w:t>
      </w:r>
      <w:r>
        <w:t></w:t>
      </w:r>
      <w:r>
        <w:rPr>
          <w:rFonts w:hint="eastAsia"/>
        </w:rPr>
        <w:t>змінилися</w:t>
      </w:r>
      <w:r>
        <w:t></w:t>
      </w:r>
    </w:p>
    <w:p w:rsidR="00F30031" w:rsidRDefault="00F30031" w:rsidP="00F30031">
      <w:r>
        <w:rPr>
          <w:rFonts w:hint="eastAsia"/>
        </w:rPr>
        <w:t>Продовження</w:t>
      </w:r>
      <w:r>
        <w:t></w:t>
      </w:r>
      <w:r>
        <w:rPr>
          <w:rFonts w:hint="eastAsia"/>
        </w:rPr>
        <w:t>досліджень</w:t>
      </w:r>
      <w:r>
        <w:t></w:t>
      </w:r>
      <w:r>
        <w:rPr>
          <w:rFonts w:hint="eastAsia"/>
        </w:rPr>
        <w:t>у</w:t>
      </w:r>
      <w:r>
        <w:t></w:t>
      </w:r>
      <w:r>
        <w:rPr>
          <w:rFonts w:hint="eastAsia"/>
        </w:rPr>
        <w:t>цьому</w:t>
      </w:r>
      <w:r>
        <w:t></w:t>
      </w:r>
      <w:r>
        <w:rPr>
          <w:rFonts w:hint="eastAsia"/>
        </w:rPr>
        <w:t>напрямку</w:t>
      </w:r>
      <w:r>
        <w:t></w:t>
      </w:r>
      <w:r>
        <w:rPr>
          <w:rFonts w:hint="eastAsia"/>
        </w:rPr>
        <w:t>пов</w:t>
      </w:r>
      <w:r>
        <w:t></w:t>
      </w:r>
      <w:r>
        <w:rPr>
          <w:rFonts w:hint="eastAsia"/>
        </w:rPr>
        <w:t>язано</w:t>
      </w:r>
      <w:r>
        <w:t></w:t>
      </w:r>
      <w:r>
        <w:rPr>
          <w:rFonts w:hint="eastAsia"/>
        </w:rPr>
        <w:t>з</w:t>
      </w:r>
      <w:r>
        <w:t></w:t>
      </w:r>
      <w:r>
        <w:rPr>
          <w:rFonts w:hint="eastAsia"/>
        </w:rPr>
        <w:t>розробкою</w:t>
      </w:r>
      <w:r>
        <w:t></w:t>
      </w:r>
      <w:r>
        <w:rPr>
          <w:rFonts w:hint="eastAsia"/>
        </w:rPr>
        <w:t>комплексної</w:t>
      </w:r>
      <w:r>
        <w:t></w:t>
      </w:r>
      <w:r>
        <w:rPr>
          <w:rFonts w:hint="eastAsia"/>
        </w:rPr>
        <w:t>системи</w:t>
      </w:r>
      <w:r>
        <w:t></w:t>
      </w:r>
      <w:r>
        <w:rPr>
          <w:rFonts w:hint="eastAsia"/>
        </w:rPr>
        <w:t>контролю</w:t>
      </w:r>
      <w:r>
        <w:t></w:t>
      </w:r>
      <w:r>
        <w:t></w:t>
      </w:r>
      <w:r>
        <w:rPr>
          <w:rFonts w:hint="eastAsia"/>
        </w:rPr>
        <w:t>вибором</w:t>
      </w:r>
      <w:r>
        <w:t></w:t>
      </w:r>
      <w:r>
        <w:rPr>
          <w:rFonts w:hint="eastAsia"/>
        </w:rPr>
        <w:t>кількісних</w:t>
      </w:r>
      <w:r>
        <w:t></w:t>
      </w:r>
      <w:r>
        <w:rPr>
          <w:rFonts w:hint="eastAsia"/>
        </w:rPr>
        <w:t>і</w:t>
      </w:r>
      <w:r>
        <w:t></w:t>
      </w:r>
      <w:r>
        <w:rPr>
          <w:rFonts w:hint="eastAsia"/>
        </w:rPr>
        <w:t>якісних</w:t>
      </w:r>
      <w:r>
        <w:t></w:t>
      </w:r>
      <w:r>
        <w:rPr>
          <w:rFonts w:hint="eastAsia"/>
        </w:rPr>
        <w:t>характеристик</w:t>
      </w:r>
      <w:r>
        <w:t></w:t>
      </w:r>
      <w:r>
        <w:rPr>
          <w:rFonts w:hint="eastAsia"/>
        </w:rPr>
        <w:t>спеціальної</w:t>
      </w:r>
      <w:r>
        <w:t></w:t>
      </w:r>
      <w:r>
        <w:rPr>
          <w:rFonts w:hint="eastAsia"/>
        </w:rPr>
        <w:t>роботоздатності</w:t>
      </w:r>
      <w:r>
        <w:t></w:t>
      </w:r>
      <w:r>
        <w:rPr>
          <w:rFonts w:hint="eastAsia"/>
        </w:rPr>
        <w:t>з</w:t>
      </w:r>
      <w:r>
        <w:t></w:t>
      </w:r>
      <w:r>
        <w:rPr>
          <w:rFonts w:hint="eastAsia"/>
        </w:rPr>
        <w:t>урахуванням</w:t>
      </w:r>
      <w:r>
        <w:t></w:t>
      </w:r>
      <w:r>
        <w:rPr>
          <w:rFonts w:hint="eastAsia"/>
        </w:rPr>
        <w:t>оцінки</w:t>
      </w:r>
      <w:r>
        <w:t></w:t>
      </w:r>
      <w:r>
        <w:rPr>
          <w:rFonts w:hint="eastAsia"/>
        </w:rPr>
        <w:t>більш</w:t>
      </w:r>
      <w:r>
        <w:t></w:t>
      </w:r>
      <w:r>
        <w:rPr>
          <w:rFonts w:hint="eastAsia"/>
        </w:rPr>
        <w:t>широкого</w:t>
      </w:r>
      <w:r>
        <w:t></w:t>
      </w:r>
      <w:r>
        <w:rPr>
          <w:rFonts w:hint="eastAsia"/>
        </w:rPr>
        <w:t>спектра</w:t>
      </w:r>
      <w:r>
        <w:t></w:t>
      </w:r>
      <w:r>
        <w:rPr>
          <w:rFonts w:hint="eastAsia"/>
        </w:rPr>
        <w:t>сторін</w:t>
      </w:r>
      <w:r>
        <w:t></w:t>
      </w:r>
      <w:r>
        <w:rPr>
          <w:rFonts w:hint="eastAsia"/>
        </w:rPr>
        <w:t>функціональних</w:t>
      </w:r>
      <w:r>
        <w:t></w:t>
      </w:r>
      <w:r>
        <w:rPr>
          <w:rFonts w:hint="eastAsia"/>
        </w:rPr>
        <w:t>можливостей</w:t>
      </w:r>
      <w:r>
        <w:t></w:t>
      </w:r>
      <w:r>
        <w:t></w:t>
      </w:r>
      <w:r>
        <w:rPr>
          <w:rFonts w:hint="eastAsia"/>
        </w:rPr>
        <w:t>серед</w:t>
      </w:r>
      <w:r>
        <w:t></w:t>
      </w:r>
      <w:r>
        <w:rPr>
          <w:rFonts w:hint="eastAsia"/>
        </w:rPr>
        <w:t>яких</w:t>
      </w:r>
      <w:r>
        <w:t></w:t>
      </w:r>
      <w:r>
        <w:rPr>
          <w:rFonts w:hint="eastAsia"/>
        </w:rPr>
        <w:t>спеціальні</w:t>
      </w:r>
      <w:r>
        <w:t></w:t>
      </w:r>
      <w:r>
        <w:rPr>
          <w:rFonts w:hint="eastAsia"/>
        </w:rPr>
        <w:t>силові</w:t>
      </w:r>
      <w:r>
        <w:t></w:t>
      </w:r>
      <w:r>
        <w:rPr>
          <w:rFonts w:hint="eastAsia"/>
        </w:rPr>
        <w:t>можливості</w:t>
      </w:r>
      <w:r>
        <w:t></w:t>
      </w:r>
      <w:r>
        <w:rPr>
          <w:rFonts w:hint="eastAsia"/>
        </w:rPr>
        <w:t>спортсменів</w:t>
      </w:r>
      <w:r>
        <w:t></w:t>
      </w:r>
      <w:r>
        <w:t></w:t>
      </w:r>
      <w:r>
        <w:rPr>
          <w:rFonts w:hint="eastAsia"/>
        </w:rPr>
        <w:t>нейродинамічні</w:t>
      </w:r>
      <w:r>
        <w:t></w:t>
      </w:r>
      <w:r>
        <w:rPr>
          <w:rFonts w:hint="eastAsia"/>
        </w:rPr>
        <w:t>властивості</w:t>
      </w:r>
      <w:r>
        <w:t></w:t>
      </w:r>
      <w:r>
        <w:t></w:t>
      </w:r>
      <w:r>
        <w:rPr>
          <w:rFonts w:hint="eastAsia"/>
        </w:rPr>
        <w:t>координаційні</w:t>
      </w:r>
      <w:r>
        <w:t></w:t>
      </w:r>
      <w:r>
        <w:rPr>
          <w:rFonts w:hint="eastAsia"/>
        </w:rPr>
        <w:t>здатності</w:t>
      </w:r>
      <w:r>
        <w:t></w:t>
      </w:r>
      <w:r>
        <w:rPr>
          <w:rFonts w:hint="eastAsia"/>
        </w:rPr>
        <w:t>веслярів</w:t>
      </w:r>
    </w:p>
    <w:p w:rsidR="004D087A" w:rsidRDefault="004D087A" w:rsidP="00F30031"/>
    <w:p w:rsidR="004D087A" w:rsidRDefault="004D087A" w:rsidP="00F30031"/>
    <w:p w:rsidR="004D087A" w:rsidRDefault="004D087A" w:rsidP="00F30031"/>
    <w:p w:rsidR="004D087A" w:rsidRPr="00F30031" w:rsidRDefault="004D087A" w:rsidP="00F30031"/>
    <w:sectPr w:rsidR="004D087A" w:rsidRPr="00F3003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8238D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8238D7">
                <w:pPr>
                  <w:spacing w:line="240" w:lineRule="auto"/>
                </w:pPr>
                <w:fldSimple w:instr=" PAGE \* MERGEFORMAT ">
                  <w:r w:rsidR="004D087A" w:rsidRPr="004D087A">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8238D7">
      <w:pPr>
        <w:rPr>
          <w:sz w:val="2"/>
          <w:szCs w:val="2"/>
        </w:rPr>
      </w:pPr>
      <w:r w:rsidRPr="008238D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8238D7">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8238D7">
      <w:pPr>
        <w:rPr>
          <w:sz w:val="2"/>
          <w:szCs w:val="2"/>
        </w:rPr>
      </w:pPr>
      <w:r w:rsidRPr="008238D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8238D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BDCF1-6ACF-4B22-8717-DD0720B0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15</Pages>
  <Words>3563</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2022-11-21T19:25:00Z</dcterms:created>
  <dcterms:modified xsi:type="dcterms:W3CDTF">2023-02-01T15:33:00Z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