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04C96" w:rsidRDefault="00604C96" w:rsidP="00604C96">
      <w:r w:rsidRPr="00741336">
        <w:rPr>
          <w:rFonts w:ascii="Times New Roman" w:hAnsi="Times New Roman" w:cs="Times New Roman"/>
          <w:b/>
          <w:sz w:val="24"/>
          <w:szCs w:val="24"/>
        </w:rPr>
        <w:t>Мацюра Оксана Іванівна</w:t>
      </w:r>
      <w:r w:rsidRPr="00741336">
        <w:rPr>
          <w:rFonts w:ascii="Times New Roman" w:hAnsi="Times New Roman" w:cs="Times New Roman"/>
          <w:sz w:val="24"/>
          <w:szCs w:val="24"/>
        </w:rPr>
        <w:t>, доцент кафедри педіатрії №2, Львівський національний медичний університет імені Данила Галицького МОЗ України. Назва дисертації:</w:t>
      </w:r>
      <w:r w:rsidRPr="00741336">
        <w:rPr>
          <w:rFonts w:ascii="Times New Roman" w:hAnsi="Times New Roman" w:cs="Times New Roman"/>
          <w:color w:val="000000"/>
          <w:sz w:val="24"/>
          <w:szCs w:val="24"/>
        </w:rPr>
        <w:t xml:space="preserve"> «</w:t>
      </w:r>
      <w:r w:rsidRPr="00741336">
        <w:rPr>
          <w:rFonts w:ascii="Times New Roman" w:hAnsi="Times New Roman" w:cs="Times New Roman"/>
          <w:bCs/>
          <w:color w:val="000000"/>
          <w:sz w:val="24"/>
          <w:szCs w:val="24"/>
          <w:lang w:val="en-US"/>
        </w:rPr>
        <w:t>I</w:t>
      </w:r>
      <w:r w:rsidRPr="00741336">
        <w:rPr>
          <w:rFonts w:ascii="Times New Roman" w:hAnsi="Times New Roman" w:cs="Times New Roman"/>
          <w:bCs/>
          <w:color w:val="000000"/>
          <w:sz w:val="24"/>
          <w:szCs w:val="24"/>
        </w:rPr>
        <w:t>g</w:t>
      </w:r>
      <w:r w:rsidRPr="00741336">
        <w:rPr>
          <w:rFonts w:ascii="Times New Roman" w:hAnsi="Times New Roman" w:cs="Times New Roman"/>
          <w:bCs/>
          <w:color w:val="000000"/>
          <w:sz w:val="24"/>
          <w:szCs w:val="24"/>
          <w:lang w:val="en-US"/>
        </w:rPr>
        <w:t>E</w:t>
      </w:r>
      <w:r w:rsidRPr="00741336">
        <w:rPr>
          <w:rFonts w:ascii="Times New Roman" w:hAnsi="Times New Roman" w:cs="Times New Roman"/>
          <w:bCs/>
          <w:color w:val="000000"/>
          <w:sz w:val="24"/>
          <w:szCs w:val="24"/>
        </w:rPr>
        <w:t>-залежна алергія до білків коров’ячого молока у дітей:</w:t>
      </w:r>
      <w:r w:rsidRPr="00741336">
        <w:rPr>
          <w:rFonts w:ascii="Times New Roman" w:hAnsi="Times New Roman" w:cs="Times New Roman"/>
          <w:color w:val="000000"/>
          <w:sz w:val="24"/>
          <w:szCs w:val="24"/>
        </w:rPr>
        <w:t xml:space="preserve"> </w:t>
      </w:r>
      <w:r w:rsidRPr="00741336">
        <w:rPr>
          <w:rFonts w:ascii="Times New Roman" w:hAnsi="Times New Roman" w:cs="Times New Roman"/>
          <w:bCs/>
          <w:color w:val="000000"/>
          <w:sz w:val="24"/>
          <w:szCs w:val="24"/>
        </w:rPr>
        <w:t>особливості розвитку, перебігу, профілактики і лікування</w:t>
      </w:r>
      <w:r w:rsidRPr="00741336">
        <w:rPr>
          <w:rFonts w:ascii="Times New Roman" w:hAnsi="Times New Roman" w:cs="Times New Roman"/>
          <w:color w:val="000000"/>
          <w:sz w:val="24"/>
          <w:szCs w:val="24"/>
        </w:rPr>
        <w:t>». Шифр та назва спеціальності – 14.01.10 – педіатрія. Спецрада Д 35.600.04 Львівського національного медичного університету імені Данила Галицького МОЗ України</w:t>
      </w:r>
    </w:p>
    <w:sectPr w:rsidR="00CD7D1F" w:rsidRPr="00604C9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604C96" w:rsidRPr="00604C9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B3C49-4FAD-4EBA-8332-D2603629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2021-08-30T18:45:00Z</dcterms:created>
  <dcterms:modified xsi:type="dcterms:W3CDTF">2021-08-30T18:55:00Z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