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B7F2E" w14:textId="46A93599" w:rsidR="00E2444B" w:rsidRDefault="0087232C" w:rsidP="0087232C">
      <w:pPr>
        <w:rPr>
          <w:rFonts w:ascii="Times New Roman" w:eastAsia="Arial Unicode MS" w:hAnsi="Times New Roman" w:cs="Times New Roman"/>
          <w:b/>
          <w:bCs/>
          <w:color w:val="000000"/>
          <w:kern w:val="0"/>
          <w:sz w:val="28"/>
          <w:szCs w:val="28"/>
          <w:lang w:eastAsia="ru-RU" w:bidi="uk-UA"/>
        </w:rPr>
      </w:pPr>
      <w:r w:rsidRPr="0087232C">
        <w:rPr>
          <w:rFonts w:ascii="Times New Roman" w:eastAsia="Arial Unicode MS" w:hAnsi="Times New Roman" w:cs="Times New Roman" w:hint="eastAsia"/>
          <w:b/>
          <w:bCs/>
          <w:color w:val="000000"/>
          <w:kern w:val="0"/>
          <w:sz w:val="28"/>
          <w:szCs w:val="28"/>
          <w:lang w:eastAsia="ru-RU" w:bidi="uk-UA"/>
        </w:rPr>
        <w:t>Якупова</w:t>
      </w:r>
      <w:r w:rsidRPr="0087232C">
        <w:rPr>
          <w:rFonts w:ascii="Times New Roman" w:eastAsia="Arial Unicode MS" w:hAnsi="Times New Roman" w:cs="Times New Roman"/>
          <w:b/>
          <w:bCs/>
          <w:color w:val="000000"/>
          <w:kern w:val="0"/>
          <w:sz w:val="28"/>
          <w:szCs w:val="28"/>
          <w:lang w:eastAsia="ru-RU" w:bidi="uk-UA"/>
        </w:rPr>
        <w:t xml:space="preserve"> </w:t>
      </w:r>
      <w:r w:rsidRPr="0087232C">
        <w:rPr>
          <w:rFonts w:ascii="Times New Roman" w:eastAsia="Arial Unicode MS" w:hAnsi="Times New Roman" w:cs="Times New Roman" w:hint="eastAsia"/>
          <w:b/>
          <w:bCs/>
          <w:color w:val="000000"/>
          <w:kern w:val="0"/>
          <w:sz w:val="28"/>
          <w:szCs w:val="28"/>
          <w:lang w:eastAsia="ru-RU" w:bidi="uk-UA"/>
        </w:rPr>
        <w:t>Гульнара</w:t>
      </w:r>
      <w:r w:rsidRPr="0087232C">
        <w:rPr>
          <w:rFonts w:ascii="Times New Roman" w:eastAsia="Arial Unicode MS" w:hAnsi="Times New Roman" w:cs="Times New Roman"/>
          <w:b/>
          <w:bCs/>
          <w:color w:val="000000"/>
          <w:kern w:val="0"/>
          <w:sz w:val="28"/>
          <w:szCs w:val="28"/>
          <w:lang w:eastAsia="ru-RU" w:bidi="uk-UA"/>
        </w:rPr>
        <w:t xml:space="preserve"> </w:t>
      </w:r>
      <w:r w:rsidRPr="0087232C">
        <w:rPr>
          <w:rFonts w:ascii="Times New Roman" w:eastAsia="Arial Unicode MS" w:hAnsi="Times New Roman" w:cs="Times New Roman" w:hint="eastAsia"/>
          <w:b/>
          <w:bCs/>
          <w:color w:val="000000"/>
          <w:kern w:val="0"/>
          <w:sz w:val="28"/>
          <w:szCs w:val="28"/>
          <w:lang w:eastAsia="ru-RU" w:bidi="uk-UA"/>
        </w:rPr>
        <w:t>Анваровна</w:t>
      </w:r>
      <w:r>
        <w:rPr>
          <w:rFonts w:ascii="Times New Roman" w:eastAsia="Arial Unicode MS" w:hAnsi="Times New Roman" w:cs="Times New Roman" w:hint="eastAsia"/>
          <w:b/>
          <w:bCs/>
          <w:color w:val="000000"/>
          <w:kern w:val="0"/>
          <w:sz w:val="28"/>
          <w:szCs w:val="28"/>
          <w:lang w:eastAsia="ru-RU" w:bidi="uk-UA"/>
        </w:rPr>
        <w:t xml:space="preserve"> </w:t>
      </w:r>
      <w:r w:rsidRPr="0087232C">
        <w:rPr>
          <w:rFonts w:ascii="Times New Roman" w:eastAsia="Arial Unicode MS" w:hAnsi="Times New Roman" w:cs="Times New Roman" w:hint="eastAsia"/>
          <w:b/>
          <w:bCs/>
          <w:color w:val="000000"/>
          <w:kern w:val="0"/>
          <w:sz w:val="28"/>
          <w:szCs w:val="28"/>
          <w:lang w:eastAsia="ru-RU" w:bidi="uk-UA"/>
        </w:rPr>
        <w:t>Повышение</w:t>
      </w:r>
      <w:r w:rsidRPr="0087232C">
        <w:rPr>
          <w:rFonts w:ascii="Times New Roman" w:eastAsia="Arial Unicode MS" w:hAnsi="Times New Roman" w:cs="Times New Roman"/>
          <w:b/>
          <w:bCs/>
          <w:color w:val="000000"/>
          <w:kern w:val="0"/>
          <w:sz w:val="28"/>
          <w:szCs w:val="28"/>
          <w:lang w:eastAsia="ru-RU" w:bidi="uk-UA"/>
        </w:rPr>
        <w:t xml:space="preserve"> </w:t>
      </w:r>
      <w:r w:rsidRPr="0087232C">
        <w:rPr>
          <w:rFonts w:ascii="Times New Roman" w:eastAsia="Arial Unicode MS" w:hAnsi="Times New Roman" w:cs="Times New Roman" w:hint="eastAsia"/>
          <w:b/>
          <w:bCs/>
          <w:color w:val="000000"/>
          <w:kern w:val="0"/>
          <w:sz w:val="28"/>
          <w:szCs w:val="28"/>
          <w:lang w:eastAsia="ru-RU" w:bidi="uk-UA"/>
        </w:rPr>
        <w:t>безопасности</w:t>
      </w:r>
      <w:r w:rsidRPr="0087232C">
        <w:rPr>
          <w:rFonts w:ascii="Times New Roman" w:eastAsia="Arial Unicode MS" w:hAnsi="Times New Roman" w:cs="Times New Roman"/>
          <w:b/>
          <w:bCs/>
          <w:color w:val="000000"/>
          <w:kern w:val="0"/>
          <w:sz w:val="28"/>
          <w:szCs w:val="28"/>
          <w:lang w:eastAsia="ru-RU" w:bidi="uk-UA"/>
        </w:rPr>
        <w:t xml:space="preserve"> </w:t>
      </w:r>
      <w:r w:rsidRPr="0087232C">
        <w:rPr>
          <w:rFonts w:ascii="Times New Roman" w:eastAsia="Arial Unicode MS" w:hAnsi="Times New Roman" w:cs="Times New Roman" w:hint="eastAsia"/>
          <w:b/>
          <w:bCs/>
          <w:color w:val="000000"/>
          <w:kern w:val="0"/>
          <w:sz w:val="28"/>
          <w:szCs w:val="28"/>
          <w:lang w:eastAsia="ru-RU" w:bidi="uk-UA"/>
        </w:rPr>
        <w:t>дорожного</w:t>
      </w:r>
      <w:r w:rsidRPr="0087232C">
        <w:rPr>
          <w:rFonts w:ascii="Times New Roman" w:eastAsia="Arial Unicode MS" w:hAnsi="Times New Roman" w:cs="Times New Roman"/>
          <w:b/>
          <w:bCs/>
          <w:color w:val="000000"/>
          <w:kern w:val="0"/>
          <w:sz w:val="28"/>
          <w:szCs w:val="28"/>
          <w:lang w:eastAsia="ru-RU" w:bidi="uk-UA"/>
        </w:rPr>
        <w:t xml:space="preserve"> </w:t>
      </w:r>
      <w:r w:rsidRPr="0087232C">
        <w:rPr>
          <w:rFonts w:ascii="Times New Roman" w:eastAsia="Arial Unicode MS" w:hAnsi="Times New Roman" w:cs="Times New Roman" w:hint="eastAsia"/>
          <w:b/>
          <w:bCs/>
          <w:color w:val="000000"/>
          <w:kern w:val="0"/>
          <w:sz w:val="28"/>
          <w:szCs w:val="28"/>
          <w:lang w:eastAsia="ru-RU" w:bidi="uk-UA"/>
        </w:rPr>
        <w:t>движения</w:t>
      </w:r>
      <w:r w:rsidRPr="0087232C">
        <w:rPr>
          <w:rFonts w:ascii="Times New Roman" w:eastAsia="Arial Unicode MS" w:hAnsi="Times New Roman" w:cs="Times New Roman"/>
          <w:b/>
          <w:bCs/>
          <w:color w:val="000000"/>
          <w:kern w:val="0"/>
          <w:sz w:val="28"/>
          <w:szCs w:val="28"/>
          <w:lang w:eastAsia="ru-RU" w:bidi="uk-UA"/>
        </w:rPr>
        <w:t xml:space="preserve"> </w:t>
      </w:r>
      <w:r w:rsidRPr="0087232C">
        <w:rPr>
          <w:rFonts w:ascii="Times New Roman" w:eastAsia="Arial Unicode MS" w:hAnsi="Times New Roman" w:cs="Times New Roman" w:hint="eastAsia"/>
          <w:b/>
          <w:bCs/>
          <w:color w:val="000000"/>
          <w:kern w:val="0"/>
          <w:sz w:val="28"/>
          <w:szCs w:val="28"/>
          <w:lang w:eastAsia="ru-RU" w:bidi="uk-UA"/>
        </w:rPr>
        <w:t>на</w:t>
      </w:r>
      <w:r w:rsidRPr="0087232C">
        <w:rPr>
          <w:rFonts w:ascii="Times New Roman" w:eastAsia="Arial Unicode MS" w:hAnsi="Times New Roman" w:cs="Times New Roman"/>
          <w:b/>
          <w:bCs/>
          <w:color w:val="000000"/>
          <w:kern w:val="0"/>
          <w:sz w:val="28"/>
          <w:szCs w:val="28"/>
          <w:lang w:eastAsia="ru-RU" w:bidi="uk-UA"/>
        </w:rPr>
        <w:t xml:space="preserve"> </w:t>
      </w:r>
      <w:r w:rsidRPr="0087232C">
        <w:rPr>
          <w:rFonts w:ascii="Times New Roman" w:eastAsia="Arial Unicode MS" w:hAnsi="Times New Roman" w:cs="Times New Roman" w:hint="eastAsia"/>
          <w:b/>
          <w:bCs/>
          <w:color w:val="000000"/>
          <w:kern w:val="0"/>
          <w:sz w:val="28"/>
          <w:szCs w:val="28"/>
          <w:lang w:eastAsia="ru-RU" w:bidi="uk-UA"/>
        </w:rPr>
        <w:t>основе</w:t>
      </w:r>
      <w:r w:rsidRPr="0087232C">
        <w:rPr>
          <w:rFonts w:ascii="Times New Roman" w:eastAsia="Arial Unicode MS" w:hAnsi="Times New Roman" w:cs="Times New Roman"/>
          <w:b/>
          <w:bCs/>
          <w:color w:val="000000"/>
          <w:kern w:val="0"/>
          <w:sz w:val="28"/>
          <w:szCs w:val="28"/>
          <w:lang w:eastAsia="ru-RU" w:bidi="uk-UA"/>
        </w:rPr>
        <w:t xml:space="preserve"> </w:t>
      </w:r>
      <w:r w:rsidRPr="0087232C">
        <w:rPr>
          <w:rFonts w:ascii="Times New Roman" w:eastAsia="Arial Unicode MS" w:hAnsi="Times New Roman" w:cs="Times New Roman" w:hint="eastAsia"/>
          <w:b/>
          <w:bCs/>
          <w:color w:val="000000"/>
          <w:kern w:val="0"/>
          <w:sz w:val="28"/>
          <w:szCs w:val="28"/>
          <w:lang w:eastAsia="ru-RU" w:bidi="uk-UA"/>
        </w:rPr>
        <w:t>системного</w:t>
      </w:r>
      <w:r w:rsidRPr="0087232C">
        <w:rPr>
          <w:rFonts w:ascii="Times New Roman" w:eastAsia="Arial Unicode MS" w:hAnsi="Times New Roman" w:cs="Times New Roman"/>
          <w:b/>
          <w:bCs/>
          <w:color w:val="000000"/>
          <w:kern w:val="0"/>
          <w:sz w:val="28"/>
          <w:szCs w:val="28"/>
          <w:lang w:eastAsia="ru-RU" w:bidi="uk-UA"/>
        </w:rPr>
        <w:t xml:space="preserve"> </w:t>
      </w:r>
      <w:r w:rsidRPr="0087232C">
        <w:rPr>
          <w:rFonts w:ascii="Times New Roman" w:eastAsia="Arial Unicode MS" w:hAnsi="Times New Roman" w:cs="Times New Roman" w:hint="eastAsia"/>
          <w:b/>
          <w:bCs/>
          <w:color w:val="000000"/>
          <w:kern w:val="0"/>
          <w:sz w:val="28"/>
          <w:szCs w:val="28"/>
          <w:lang w:eastAsia="ru-RU" w:bidi="uk-UA"/>
        </w:rPr>
        <w:t>подхода</w:t>
      </w:r>
      <w:r w:rsidRPr="0087232C">
        <w:rPr>
          <w:rFonts w:ascii="Times New Roman" w:eastAsia="Arial Unicode MS" w:hAnsi="Times New Roman" w:cs="Times New Roman"/>
          <w:b/>
          <w:bCs/>
          <w:color w:val="000000"/>
          <w:kern w:val="0"/>
          <w:sz w:val="28"/>
          <w:szCs w:val="28"/>
          <w:lang w:eastAsia="ru-RU" w:bidi="uk-UA"/>
        </w:rPr>
        <w:t xml:space="preserve"> </w:t>
      </w:r>
      <w:r w:rsidRPr="0087232C">
        <w:rPr>
          <w:rFonts w:ascii="Times New Roman" w:eastAsia="Arial Unicode MS" w:hAnsi="Times New Roman" w:cs="Times New Roman" w:hint="eastAsia"/>
          <w:b/>
          <w:bCs/>
          <w:color w:val="000000"/>
          <w:kern w:val="0"/>
          <w:sz w:val="28"/>
          <w:szCs w:val="28"/>
          <w:lang w:eastAsia="ru-RU" w:bidi="uk-UA"/>
        </w:rPr>
        <w:t>с</w:t>
      </w:r>
      <w:r w:rsidRPr="0087232C">
        <w:rPr>
          <w:rFonts w:ascii="Times New Roman" w:eastAsia="Arial Unicode MS" w:hAnsi="Times New Roman" w:cs="Times New Roman"/>
          <w:b/>
          <w:bCs/>
          <w:color w:val="000000"/>
          <w:kern w:val="0"/>
          <w:sz w:val="28"/>
          <w:szCs w:val="28"/>
          <w:lang w:eastAsia="ru-RU" w:bidi="uk-UA"/>
        </w:rPr>
        <w:t xml:space="preserve"> </w:t>
      </w:r>
      <w:r w:rsidRPr="0087232C">
        <w:rPr>
          <w:rFonts w:ascii="Times New Roman" w:eastAsia="Arial Unicode MS" w:hAnsi="Times New Roman" w:cs="Times New Roman" w:hint="eastAsia"/>
          <w:b/>
          <w:bCs/>
          <w:color w:val="000000"/>
          <w:kern w:val="0"/>
          <w:sz w:val="28"/>
          <w:szCs w:val="28"/>
          <w:lang w:eastAsia="ru-RU" w:bidi="uk-UA"/>
        </w:rPr>
        <w:t>применением</w:t>
      </w:r>
      <w:r w:rsidRPr="0087232C">
        <w:rPr>
          <w:rFonts w:ascii="Times New Roman" w:eastAsia="Arial Unicode MS" w:hAnsi="Times New Roman" w:cs="Times New Roman"/>
          <w:b/>
          <w:bCs/>
          <w:color w:val="000000"/>
          <w:kern w:val="0"/>
          <w:sz w:val="28"/>
          <w:szCs w:val="28"/>
          <w:lang w:eastAsia="ru-RU" w:bidi="uk-UA"/>
        </w:rPr>
        <w:t xml:space="preserve"> </w:t>
      </w:r>
      <w:r w:rsidRPr="0087232C">
        <w:rPr>
          <w:rFonts w:ascii="Times New Roman" w:eastAsia="Arial Unicode MS" w:hAnsi="Times New Roman" w:cs="Times New Roman" w:hint="eastAsia"/>
          <w:b/>
          <w:bCs/>
          <w:color w:val="000000"/>
          <w:kern w:val="0"/>
          <w:sz w:val="28"/>
          <w:szCs w:val="28"/>
          <w:lang w:eastAsia="ru-RU" w:bidi="uk-UA"/>
        </w:rPr>
        <w:t>современных</w:t>
      </w:r>
      <w:r w:rsidRPr="0087232C">
        <w:rPr>
          <w:rFonts w:ascii="Times New Roman" w:eastAsia="Arial Unicode MS" w:hAnsi="Times New Roman" w:cs="Times New Roman"/>
          <w:b/>
          <w:bCs/>
          <w:color w:val="000000"/>
          <w:kern w:val="0"/>
          <w:sz w:val="28"/>
          <w:szCs w:val="28"/>
          <w:lang w:eastAsia="ru-RU" w:bidi="uk-UA"/>
        </w:rPr>
        <w:t xml:space="preserve"> </w:t>
      </w:r>
      <w:r w:rsidRPr="0087232C">
        <w:rPr>
          <w:rFonts w:ascii="Times New Roman" w:eastAsia="Arial Unicode MS" w:hAnsi="Times New Roman" w:cs="Times New Roman" w:hint="eastAsia"/>
          <w:b/>
          <w:bCs/>
          <w:color w:val="000000"/>
          <w:kern w:val="0"/>
          <w:sz w:val="28"/>
          <w:szCs w:val="28"/>
          <w:lang w:eastAsia="ru-RU" w:bidi="uk-UA"/>
        </w:rPr>
        <w:t>методов</w:t>
      </w:r>
      <w:r w:rsidRPr="0087232C">
        <w:rPr>
          <w:rFonts w:ascii="Times New Roman" w:eastAsia="Arial Unicode MS" w:hAnsi="Times New Roman" w:cs="Times New Roman"/>
          <w:b/>
          <w:bCs/>
          <w:color w:val="000000"/>
          <w:kern w:val="0"/>
          <w:sz w:val="28"/>
          <w:szCs w:val="28"/>
          <w:lang w:eastAsia="ru-RU" w:bidi="uk-UA"/>
        </w:rPr>
        <w:t xml:space="preserve"> </w:t>
      </w:r>
      <w:r w:rsidRPr="0087232C">
        <w:rPr>
          <w:rFonts w:ascii="Times New Roman" w:eastAsia="Arial Unicode MS" w:hAnsi="Times New Roman" w:cs="Times New Roman" w:hint="eastAsia"/>
          <w:b/>
          <w:bCs/>
          <w:color w:val="000000"/>
          <w:kern w:val="0"/>
          <w:sz w:val="28"/>
          <w:szCs w:val="28"/>
          <w:lang w:eastAsia="ru-RU" w:bidi="uk-UA"/>
        </w:rPr>
        <w:t>и</w:t>
      </w:r>
      <w:r w:rsidRPr="0087232C">
        <w:rPr>
          <w:rFonts w:ascii="Times New Roman" w:eastAsia="Arial Unicode MS" w:hAnsi="Times New Roman" w:cs="Times New Roman"/>
          <w:b/>
          <w:bCs/>
          <w:color w:val="000000"/>
          <w:kern w:val="0"/>
          <w:sz w:val="28"/>
          <w:szCs w:val="28"/>
          <w:lang w:eastAsia="ru-RU" w:bidi="uk-UA"/>
        </w:rPr>
        <w:t xml:space="preserve"> </w:t>
      </w:r>
      <w:r w:rsidRPr="0087232C">
        <w:rPr>
          <w:rFonts w:ascii="Times New Roman" w:eastAsia="Arial Unicode MS" w:hAnsi="Times New Roman" w:cs="Times New Roman" w:hint="eastAsia"/>
          <w:b/>
          <w:bCs/>
          <w:color w:val="000000"/>
          <w:kern w:val="0"/>
          <w:sz w:val="28"/>
          <w:szCs w:val="28"/>
          <w:lang w:eastAsia="ru-RU" w:bidi="uk-UA"/>
        </w:rPr>
        <w:t>моделей</w:t>
      </w:r>
    </w:p>
    <w:p w14:paraId="634D5499" w14:textId="77777777" w:rsidR="0087232C" w:rsidRDefault="0087232C" w:rsidP="0087232C">
      <w:r>
        <w:rPr>
          <w:rFonts w:hint="eastAsia"/>
        </w:rPr>
        <w:t>ОГЛАВЛЕНИЕ</w:t>
      </w:r>
      <w:r>
        <w:t xml:space="preserve"> </w:t>
      </w:r>
      <w:r>
        <w:rPr>
          <w:rFonts w:hint="eastAsia"/>
        </w:rPr>
        <w:t>ДИССЕРТАЦИИ</w:t>
      </w:r>
    </w:p>
    <w:p w14:paraId="28B36A12" w14:textId="77777777" w:rsidR="0087232C" w:rsidRDefault="0087232C" w:rsidP="0087232C">
      <w:r>
        <w:rPr>
          <w:rFonts w:hint="eastAsia"/>
        </w:rPr>
        <w:t>кандидат</w:t>
      </w:r>
      <w:r>
        <w:t xml:space="preserve"> </w:t>
      </w:r>
      <w:r>
        <w:rPr>
          <w:rFonts w:hint="eastAsia"/>
        </w:rPr>
        <w:t>наук</w:t>
      </w:r>
      <w:r>
        <w:t xml:space="preserve"> </w:t>
      </w:r>
      <w:r>
        <w:rPr>
          <w:rFonts w:hint="eastAsia"/>
        </w:rPr>
        <w:t>Якупова</w:t>
      </w:r>
      <w:r>
        <w:t xml:space="preserve"> </w:t>
      </w:r>
      <w:r>
        <w:rPr>
          <w:rFonts w:hint="eastAsia"/>
        </w:rPr>
        <w:t>Гульнара</w:t>
      </w:r>
      <w:r>
        <w:t xml:space="preserve"> </w:t>
      </w:r>
      <w:r>
        <w:rPr>
          <w:rFonts w:hint="eastAsia"/>
        </w:rPr>
        <w:t>Анваровна</w:t>
      </w:r>
    </w:p>
    <w:p w14:paraId="05F8EB04" w14:textId="77777777" w:rsidR="0087232C" w:rsidRDefault="0087232C" w:rsidP="0087232C">
      <w:r>
        <w:rPr>
          <w:rFonts w:hint="eastAsia"/>
        </w:rPr>
        <w:t>ВВЕДЕНИЕ</w:t>
      </w:r>
    </w:p>
    <w:p w14:paraId="395CADF4" w14:textId="77777777" w:rsidR="0087232C" w:rsidRDefault="0087232C" w:rsidP="0087232C"/>
    <w:p w14:paraId="338A37A4" w14:textId="77777777" w:rsidR="0087232C" w:rsidRDefault="0087232C" w:rsidP="0087232C">
      <w:r>
        <w:rPr>
          <w:rFonts w:hint="eastAsia"/>
        </w:rPr>
        <w:t>Глава</w:t>
      </w:r>
      <w:r>
        <w:t xml:space="preserve"> 1. </w:t>
      </w:r>
      <w:r>
        <w:rPr>
          <w:rFonts w:hint="eastAsia"/>
        </w:rPr>
        <w:t>Анализ</w:t>
      </w:r>
      <w:r>
        <w:t xml:space="preserve"> </w:t>
      </w:r>
      <w:r>
        <w:rPr>
          <w:rFonts w:hint="eastAsia"/>
        </w:rPr>
        <w:t>основных</w:t>
      </w:r>
      <w:r>
        <w:t xml:space="preserve"> </w:t>
      </w:r>
      <w:r>
        <w:rPr>
          <w:rFonts w:hint="eastAsia"/>
        </w:rPr>
        <w:t>направлений</w:t>
      </w:r>
      <w:r>
        <w:t xml:space="preserve"> </w:t>
      </w:r>
      <w:r>
        <w:rPr>
          <w:rFonts w:hint="eastAsia"/>
        </w:rPr>
        <w:t>исследований</w:t>
      </w:r>
      <w:r>
        <w:t xml:space="preserve"> </w:t>
      </w:r>
      <w:r>
        <w:rPr>
          <w:rFonts w:hint="eastAsia"/>
        </w:rPr>
        <w:t>в</w:t>
      </w:r>
      <w:r>
        <w:t xml:space="preserve"> </w:t>
      </w:r>
      <w:r>
        <w:rPr>
          <w:rFonts w:hint="eastAsia"/>
        </w:rPr>
        <w:t>области</w:t>
      </w:r>
      <w:r>
        <w:t xml:space="preserve"> </w:t>
      </w:r>
      <w:r>
        <w:rPr>
          <w:rFonts w:hint="eastAsia"/>
        </w:rPr>
        <w:t>организации</w:t>
      </w:r>
      <w:r>
        <w:t xml:space="preserve"> </w:t>
      </w:r>
      <w:r>
        <w:rPr>
          <w:rFonts w:hint="eastAsia"/>
        </w:rPr>
        <w:t>и</w:t>
      </w:r>
      <w:r>
        <w:t xml:space="preserve"> </w:t>
      </w:r>
      <w:r>
        <w:rPr>
          <w:rFonts w:hint="eastAsia"/>
        </w:rPr>
        <w:t>безопасности</w:t>
      </w:r>
      <w:r>
        <w:t xml:space="preserve"> </w:t>
      </w:r>
      <w:r>
        <w:rPr>
          <w:rFonts w:hint="eastAsia"/>
        </w:rPr>
        <w:t>дорожного</w:t>
      </w:r>
      <w:r>
        <w:t xml:space="preserve"> </w:t>
      </w:r>
      <w:r>
        <w:rPr>
          <w:rFonts w:hint="eastAsia"/>
        </w:rPr>
        <w:t>движения</w:t>
      </w:r>
    </w:p>
    <w:p w14:paraId="58856BCA" w14:textId="77777777" w:rsidR="0087232C" w:rsidRDefault="0087232C" w:rsidP="0087232C"/>
    <w:p w14:paraId="1184FCBA" w14:textId="77777777" w:rsidR="0087232C" w:rsidRDefault="0087232C" w:rsidP="0087232C">
      <w:r>
        <w:t xml:space="preserve">1.1. </w:t>
      </w:r>
      <w:r>
        <w:rPr>
          <w:rFonts w:hint="eastAsia"/>
        </w:rPr>
        <w:t>Анализ</w:t>
      </w:r>
      <w:r>
        <w:t xml:space="preserve"> </w:t>
      </w:r>
      <w:r>
        <w:rPr>
          <w:rFonts w:hint="eastAsia"/>
        </w:rPr>
        <w:t>системы</w:t>
      </w:r>
      <w:r>
        <w:t xml:space="preserve"> </w:t>
      </w:r>
      <w:r>
        <w:rPr>
          <w:rFonts w:hint="eastAsia"/>
        </w:rPr>
        <w:t>дорожного</w:t>
      </w:r>
      <w:r>
        <w:t xml:space="preserve"> </w:t>
      </w:r>
      <w:r>
        <w:rPr>
          <w:rFonts w:hint="eastAsia"/>
        </w:rPr>
        <w:t>движения</w:t>
      </w:r>
      <w:r>
        <w:t xml:space="preserve"> </w:t>
      </w:r>
      <w:r>
        <w:rPr>
          <w:rFonts w:hint="eastAsia"/>
        </w:rPr>
        <w:t>с</w:t>
      </w:r>
      <w:r>
        <w:t xml:space="preserve"> </w:t>
      </w:r>
      <w:r>
        <w:rPr>
          <w:rFonts w:hint="eastAsia"/>
        </w:rPr>
        <w:t>точки</w:t>
      </w:r>
      <w:r>
        <w:t xml:space="preserve"> </w:t>
      </w:r>
      <w:r>
        <w:rPr>
          <w:rFonts w:hint="eastAsia"/>
        </w:rPr>
        <w:t>зрения</w:t>
      </w:r>
      <w:r>
        <w:t xml:space="preserve"> </w:t>
      </w:r>
      <w:r>
        <w:rPr>
          <w:rFonts w:hint="eastAsia"/>
        </w:rPr>
        <w:t>влияющих</w:t>
      </w:r>
      <w:r>
        <w:t xml:space="preserve"> </w:t>
      </w:r>
      <w:r>
        <w:rPr>
          <w:rFonts w:hint="eastAsia"/>
        </w:rPr>
        <w:t>на</w:t>
      </w:r>
      <w:r>
        <w:t xml:space="preserve"> </w:t>
      </w:r>
      <w:r>
        <w:rPr>
          <w:rFonts w:hint="eastAsia"/>
        </w:rPr>
        <w:t>нее</w:t>
      </w:r>
      <w:r>
        <w:t xml:space="preserve"> </w:t>
      </w:r>
      <w:r>
        <w:rPr>
          <w:rFonts w:hint="eastAsia"/>
        </w:rPr>
        <w:t>факторов</w:t>
      </w:r>
    </w:p>
    <w:p w14:paraId="35E024F7" w14:textId="77777777" w:rsidR="0087232C" w:rsidRDefault="0087232C" w:rsidP="0087232C"/>
    <w:p w14:paraId="72F6F6D0" w14:textId="77777777" w:rsidR="0087232C" w:rsidRDefault="0087232C" w:rsidP="0087232C">
      <w:r>
        <w:t xml:space="preserve">1.2. </w:t>
      </w:r>
      <w:r>
        <w:rPr>
          <w:rFonts w:hint="eastAsia"/>
        </w:rPr>
        <w:t>Обзор</w:t>
      </w:r>
      <w:r>
        <w:t xml:space="preserve"> </w:t>
      </w:r>
      <w:r>
        <w:rPr>
          <w:rFonts w:hint="eastAsia"/>
        </w:rPr>
        <w:t>методов</w:t>
      </w:r>
      <w:r>
        <w:t xml:space="preserve"> </w:t>
      </w:r>
      <w:r>
        <w:rPr>
          <w:rFonts w:hint="eastAsia"/>
        </w:rPr>
        <w:t>выявления</w:t>
      </w:r>
      <w:r>
        <w:t xml:space="preserve"> </w:t>
      </w:r>
      <w:r>
        <w:rPr>
          <w:rFonts w:hint="eastAsia"/>
        </w:rPr>
        <w:t>факторов</w:t>
      </w:r>
      <w:r>
        <w:t xml:space="preserve">, </w:t>
      </w:r>
      <w:r>
        <w:rPr>
          <w:rFonts w:hint="eastAsia"/>
        </w:rPr>
        <w:t>влияющих</w:t>
      </w:r>
      <w:r>
        <w:t xml:space="preserve"> </w:t>
      </w:r>
      <w:r>
        <w:rPr>
          <w:rFonts w:hint="eastAsia"/>
        </w:rPr>
        <w:t>на</w:t>
      </w:r>
      <w:r>
        <w:t xml:space="preserve"> </w:t>
      </w:r>
      <w:r>
        <w:rPr>
          <w:rFonts w:hint="eastAsia"/>
        </w:rPr>
        <w:t>степень</w:t>
      </w:r>
      <w:r>
        <w:t xml:space="preserve"> </w:t>
      </w:r>
      <w:r>
        <w:rPr>
          <w:rFonts w:hint="eastAsia"/>
        </w:rPr>
        <w:t>тяжести</w:t>
      </w:r>
      <w:r>
        <w:t xml:space="preserve"> </w:t>
      </w:r>
      <w:r>
        <w:rPr>
          <w:rFonts w:hint="eastAsia"/>
        </w:rPr>
        <w:t>ДТП</w:t>
      </w:r>
    </w:p>
    <w:p w14:paraId="076776A9" w14:textId="77777777" w:rsidR="0087232C" w:rsidRDefault="0087232C" w:rsidP="0087232C"/>
    <w:p w14:paraId="273FF6DB" w14:textId="77777777" w:rsidR="0087232C" w:rsidRDefault="0087232C" w:rsidP="0087232C">
      <w:r>
        <w:t xml:space="preserve">1.3. </w:t>
      </w:r>
      <w:r>
        <w:rPr>
          <w:rFonts w:hint="eastAsia"/>
        </w:rPr>
        <w:t>Состояние</w:t>
      </w:r>
      <w:r>
        <w:t xml:space="preserve"> </w:t>
      </w:r>
      <w:r>
        <w:rPr>
          <w:rFonts w:hint="eastAsia"/>
        </w:rPr>
        <w:t>проблемы</w:t>
      </w:r>
      <w:r>
        <w:t xml:space="preserve"> </w:t>
      </w:r>
      <w:r>
        <w:rPr>
          <w:rFonts w:hint="eastAsia"/>
        </w:rPr>
        <w:t>организации</w:t>
      </w:r>
      <w:r>
        <w:t xml:space="preserve"> </w:t>
      </w:r>
      <w:r>
        <w:rPr>
          <w:rFonts w:hint="eastAsia"/>
        </w:rPr>
        <w:t>движения</w:t>
      </w:r>
      <w:r>
        <w:t xml:space="preserve"> </w:t>
      </w:r>
      <w:r>
        <w:rPr>
          <w:rFonts w:hint="eastAsia"/>
        </w:rPr>
        <w:t>в</w:t>
      </w:r>
      <w:r>
        <w:t xml:space="preserve"> </w:t>
      </w:r>
      <w:r>
        <w:rPr>
          <w:rFonts w:hint="eastAsia"/>
        </w:rPr>
        <w:t>условиях</w:t>
      </w:r>
      <w:r>
        <w:t xml:space="preserve"> </w:t>
      </w:r>
      <w:r>
        <w:rPr>
          <w:rFonts w:hint="eastAsia"/>
        </w:rPr>
        <w:t>развития</w:t>
      </w:r>
      <w:r>
        <w:t xml:space="preserve"> </w:t>
      </w:r>
      <w:r>
        <w:rPr>
          <w:rFonts w:hint="eastAsia"/>
        </w:rPr>
        <w:t>ИТС</w:t>
      </w:r>
    </w:p>
    <w:p w14:paraId="5BEDF1A5" w14:textId="77777777" w:rsidR="0087232C" w:rsidRDefault="0087232C" w:rsidP="0087232C"/>
    <w:p w14:paraId="525C28B9" w14:textId="77777777" w:rsidR="0087232C" w:rsidRDefault="0087232C" w:rsidP="0087232C">
      <w:r>
        <w:t xml:space="preserve">1.4. </w:t>
      </w:r>
      <w:r>
        <w:rPr>
          <w:rFonts w:hint="eastAsia"/>
        </w:rPr>
        <w:t>Исследования</w:t>
      </w:r>
      <w:r>
        <w:t xml:space="preserve"> </w:t>
      </w:r>
      <w:r>
        <w:rPr>
          <w:rFonts w:hint="eastAsia"/>
        </w:rPr>
        <w:t>и</w:t>
      </w:r>
      <w:r>
        <w:t xml:space="preserve"> </w:t>
      </w:r>
      <w:r>
        <w:rPr>
          <w:rFonts w:hint="eastAsia"/>
        </w:rPr>
        <w:t>разработки</w:t>
      </w:r>
      <w:r>
        <w:t xml:space="preserve"> </w:t>
      </w:r>
      <w:r>
        <w:rPr>
          <w:rFonts w:hint="eastAsia"/>
        </w:rPr>
        <w:t>в</w:t>
      </w:r>
      <w:r>
        <w:t xml:space="preserve"> </w:t>
      </w:r>
      <w:r>
        <w:rPr>
          <w:rFonts w:hint="eastAsia"/>
        </w:rPr>
        <w:t>области</w:t>
      </w:r>
      <w:r>
        <w:t xml:space="preserve"> </w:t>
      </w:r>
      <w:r>
        <w:rPr>
          <w:rFonts w:hint="eastAsia"/>
        </w:rPr>
        <w:t>создания</w:t>
      </w:r>
      <w:r>
        <w:t xml:space="preserve"> </w:t>
      </w:r>
      <w:r>
        <w:rPr>
          <w:rFonts w:hint="eastAsia"/>
        </w:rPr>
        <w:t>интеллектуальных</w:t>
      </w:r>
    </w:p>
    <w:p w14:paraId="34931C9F" w14:textId="77777777" w:rsidR="0087232C" w:rsidRDefault="0087232C" w:rsidP="0087232C"/>
    <w:p w14:paraId="0ABDCA52" w14:textId="77777777" w:rsidR="0087232C" w:rsidRDefault="0087232C" w:rsidP="0087232C">
      <w:r>
        <w:rPr>
          <w:rFonts w:hint="eastAsia"/>
        </w:rPr>
        <w:t>транспортных</w:t>
      </w:r>
      <w:r>
        <w:t xml:space="preserve"> </w:t>
      </w:r>
      <w:r>
        <w:rPr>
          <w:rFonts w:hint="eastAsia"/>
        </w:rPr>
        <w:t>систем</w:t>
      </w:r>
    </w:p>
    <w:p w14:paraId="2E075500" w14:textId="77777777" w:rsidR="0087232C" w:rsidRDefault="0087232C" w:rsidP="0087232C"/>
    <w:p w14:paraId="6A54B717" w14:textId="77777777" w:rsidR="0087232C" w:rsidRDefault="0087232C" w:rsidP="0087232C">
      <w:r>
        <w:t xml:space="preserve">1.5. </w:t>
      </w:r>
      <w:r>
        <w:rPr>
          <w:rFonts w:hint="eastAsia"/>
        </w:rPr>
        <w:t>Анализ</w:t>
      </w:r>
      <w:r>
        <w:t xml:space="preserve"> </w:t>
      </w:r>
      <w:r>
        <w:rPr>
          <w:rFonts w:hint="eastAsia"/>
        </w:rPr>
        <w:t>методов</w:t>
      </w:r>
      <w:r>
        <w:t xml:space="preserve"> </w:t>
      </w:r>
      <w:r>
        <w:rPr>
          <w:rFonts w:hint="eastAsia"/>
        </w:rPr>
        <w:t>моделирования</w:t>
      </w:r>
      <w:r>
        <w:t xml:space="preserve"> </w:t>
      </w:r>
      <w:r>
        <w:rPr>
          <w:rFonts w:hint="eastAsia"/>
        </w:rPr>
        <w:t>для</w:t>
      </w:r>
      <w:r>
        <w:t xml:space="preserve"> </w:t>
      </w:r>
      <w:r>
        <w:rPr>
          <w:rFonts w:hint="eastAsia"/>
        </w:rPr>
        <w:t>повышения</w:t>
      </w:r>
      <w:r>
        <w:t xml:space="preserve"> </w:t>
      </w:r>
      <w:r>
        <w:rPr>
          <w:rFonts w:hint="eastAsia"/>
        </w:rPr>
        <w:t>БДД</w:t>
      </w:r>
    </w:p>
    <w:p w14:paraId="4F00E23E" w14:textId="77777777" w:rsidR="0087232C" w:rsidRDefault="0087232C" w:rsidP="0087232C"/>
    <w:p w14:paraId="6FF44C26" w14:textId="77777777" w:rsidR="0087232C" w:rsidRDefault="0087232C" w:rsidP="0087232C">
      <w:r>
        <w:t xml:space="preserve">1.6. </w:t>
      </w:r>
      <w:r>
        <w:rPr>
          <w:rFonts w:hint="eastAsia"/>
        </w:rPr>
        <w:t>Выводы</w:t>
      </w:r>
      <w:r>
        <w:t xml:space="preserve">, </w:t>
      </w:r>
      <w:r>
        <w:rPr>
          <w:rFonts w:hint="eastAsia"/>
        </w:rPr>
        <w:t>цель</w:t>
      </w:r>
      <w:r>
        <w:t xml:space="preserve"> </w:t>
      </w:r>
      <w:r>
        <w:rPr>
          <w:rFonts w:hint="eastAsia"/>
        </w:rPr>
        <w:t>и</w:t>
      </w:r>
      <w:r>
        <w:t xml:space="preserve"> </w:t>
      </w:r>
      <w:r>
        <w:rPr>
          <w:rFonts w:hint="eastAsia"/>
        </w:rPr>
        <w:t>задачи</w:t>
      </w:r>
      <w:r>
        <w:t xml:space="preserve"> </w:t>
      </w:r>
      <w:r>
        <w:rPr>
          <w:rFonts w:hint="eastAsia"/>
        </w:rPr>
        <w:t>исследования</w:t>
      </w:r>
    </w:p>
    <w:p w14:paraId="0A1A2FAA" w14:textId="77777777" w:rsidR="0087232C" w:rsidRDefault="0087232C" w:rsidP="0087232C"/>
    <w:p w14:paraId="29A348ED" w14:textId="77777777" w:rsidR="0087232C" w:rsidRDefault="0087232C" w:rsidP="0087232C">
      <w:r>
        <w:rPr>
          <w:rFonts w:hint="eastAsia"/>
        </w:rPr>
        <w:t>Глава</w:t>
      </w:r>
      <w:r>
        <w:t xml:space="preserve"> 2. </w:t>
      </w:r>
      <w:r>
        <w:rPr>
          <w:rFonts w:hint="eastAsia"/>
        </w:rPr>
        <w:t>Теоретические</w:t>
      </w:r>
      <w:r>
        <w:t xml:space="preserve"> </w:t>
      </w:r>
      <w:r>
        <w:rPr>
          <w:rFonts w:hint="eastAsia"/>
        </w:rPr>
        <w:t>основы</w:t>
      </w:r>
      <w:r>
        <w:t xml:space="preserve"> </w:t>
      </w:r>
      <w:r>
        <w:rPr>
          <w:rFonts w:hint="eastAsia"/>
        </w:rPr>
        <w:t>направлений</w:t>
      </w:r>
      <w:r>
        <w:t xml:space="preserve"> </w:t>
      </w:r>
      <w:r>
        <w:rPr>
          <w:rFonts w:hint="eastAsia"/>
        </w:rPr>
        <w:t>и</w:t>
      </w:r>
      <w:r>
        <w:t xml:space="preserve"> </w:t>
      </w:r>
      <w:r>
        <w:rPr>
          <w:rFonts w:hint="eastAsia"/>
        </w:rPr>
        <w:t>методов</w:t>
      </w:r>
      <w:r>
        <w:t xml:space="preserve"> </w:t>
      </w:r>
      <w:r>
        <w:rPr>
          <w:rFonts w:hint="eastAsia"/>
        </w:rPr>
        <w:t>повышения</w:t>
      </w:r>
      <w:r>
        <w:t xml:space="preserve"> </w:t>
      </w:r>
      <w:r>
        <w:rPr>
          <w:rFonts w:hint="eastAsia"/>
        </w:rPr>
        <w:t>БДД</w:t>
      </w:r>
    </w:p>
    <w:p w14:paraId="78318077" w14:textId="77777777" w:rsidR="0087232C" w:rsidRDefault="0087232C" w:rsidP="0087232C"/>
    <w:p w14:paraId="1E1A434D" w14:textId="77777777" w:rsidR="0087232C" w:rsidRDefault="0087232C" w:rsidP="0087232C">
      <w:r>
        <w:lastRenderedPageBreak/>
        <w:t xml:space="preserve">2.1. </w:t>
      </w:r>
      <w:r>
        <w:rPr>
          <w:rFonts w:hint="eastAsia"/>
        </w:rPr>
        <w:t>Теоретические</w:t>
      </w:r>
      <w:r>
        <w:t xml:space="preserve"> </w:t>
      </w:r>
      <w:r>
        <w:rPr>
          <w:rFonts w:hint="eastAsia"/>
        </w:rPr>
        <w:t>основы</w:t>
      </w:r>
      <w:r>
        <w:t xml:space="preserve"> </w:t>
      </w:r>
      <w:r>
        <w:rPr>
          <w:rFonts w:hint="eastAsia"/>
        </w:rPr>
        <w:t>учёта</w:t>
      </w:r>
      <w:r>
        <w:t xml:space="preserve"> </w:t>
      </w:r>
      <w:r>
        <w:rPr>
          <w:rFonts w:hint="eastAsia"/>
        </w:rPr>
        <w:t>статистики</w:t>
      </w:r>
      <w:r>
        <w:t xml:space="preserve"> </w:t>
      </w:r>
      <w:r>
        <w:rPr>
          <w:rFonts w:hint="eastAsia"/>
        </w:rPr>
        <w:t>ДТП</w:t>
      </w:r>
      <w:r>
        <w:t xml:space="preserve"> </w:t>
      </w:r>
      <w:r>
        <w:rPr>
          <w:rFonts w:hint="eastAsia"/>
        </w:rPr>
        <w:t>по</w:t>
      </w:r>
      <w:r>
        <w:t xml:space="preserve"> </w:t>
      </w:r>
      <w:r>
        <w:rPr>
          <w:rFonts w:hint="eastAsia"/>
        </w:rPr>
        <w:t>РФ</w:t>
      </w:r>
    </w:p>
    <w:p w14:paraId="7094B45D" w14:textId="77777777" w:rsidR="0087232C" w:rsidRDefault="0087232C" w:rsidP="0087232C"/>
    <w:p w14:paraId="13D85A5C" w14:textId="77777777" w:rsidR="0087232C" w:rsidRDefault="0087232C" w:rsidP="0087232C">
      <w:r>
        <w:t xml:space="preserve">2.2. </w:t>
      </w:r>
      <w:r>
        <w:rPr>
          <w:rFonts w:hint="eastAsia"/>
        </w:rPr>
        <w:t>Методы</w:t>
      </w:r>
      <w:r>
        <w:t xml:space="preserve">, </w:t>
      </w:r>
      <w:r>
        <w:rPr>
          <w:rFonts w:hint="eastAsia"/>
        </w:rPr>
        <w:t>позволяющие</w:t>
      </w:r>
      <w:r>
        <w:t xml:space="preserve"> </w:t>
      </w:r>
      <w:r>
        <w:rPr>
          <w:rFonts w:hint="eastAsia"/>
        </w:rPr>
        <w:t>оценить</w:t>
      </w:r>
      <w:r>
        <w:t xml:space="preserve"> </w:t>
      </w:r>
      <w:r>
        <w:rPr>
          <w:rFonts w:hint="eastAsia"/>
        </w:rPr>
        <w:t>риск</w:t>
      </w:r>
      <w:r>
        <w:t xml:space="preserve"> </w:t>
      </w:r>
      <w:r>
        <w:rPr>
          <w:rFonts w:hint="eastAsia"/>
        </w:rPr>
        <w:t>возникновения</w:t>
      </w:r>
      <w:r>
        <w:t xml:space="preserve"> </w:t>
      </w:r>
      <w:r>
        <w:rPr>
          <w:rFonts w:hint="eastAsia"/>
        </w:rPr>
        <w:t>ДТП</w:t>
      </w:r>
    </w:p>
    <w:p w14:paraId="6E0F3796" w14:textId="77777777" w:rsidR="0087232C" w:rsidRDefault="0087232C" w:rsidP="0087232C"/>
    <w:p w14:paraId="58D47039" w14:textId="77777777" w:rsidR="0087232C" w:rsidRDefault="0087232C" w:rsidP="0087232C">
      <w:r>
        <w:t xml:space="preserve">2.2.1. </w:t>
      </w:r>
      <w:r>
        <w:rPr>
          <w:rFonts w:hint="eastAsia"/>
        </w:rPr>
        <w:t>Графический</w:t>
      </w:r>
      <w:r>
        <w:t xml:space="preserve"> </w:t>
      </w:r>
      <w:r>
        <w:rPr>
          <w:rFonts w:hint="eastAsia"/>
        </w:rPr>
        <w:t>метод</w:t>
      </w:r>
      <w:r>
        <w:t xml:space="preserve"> </w:t>
      </w:r>
      <w:r>
        <w:rPr>
          <w:rFonts w:hint="eastAsia"/>
        </w:rPr>
        <w:t>описательной</w:t>
      </w:r>
      <w:r>
        <w:t xml:space="preserve"> </w:t>
      </w:r>
      <w:r>
        <w:rPr>
          <w:rFonts w:hint="eastAsia"/>
        </w:rPr>
        <w:t>статистики</w:t>
      </w:r>
    </w:p>
    <w:p w14:paraId="68E228ED" w14:textId="77777777" w:rsidR="0087232C" w:rsidRDefault="0087232C" w:rsidP="0087232C"/>
    <w:p w14:paraId="4748ED5B" w14:textId="77777777" w:rsidR="0087232C" w:rsidRDefault="0087232C" w:rsidP="0087232C">
      <w:r>
        <w:t xml:space="preserve">2.2.2. </w:t>
      </w:r>
      <w:r>
        <w:rPr>
          <w:rFonts w:hint="eastAsia"/>
        </w:rPr>
        <w:t>Выявление</w:t>
      </w:r>
      <w:r>
        <w:t xml:space="preserve"> </w:t>
      </w:r>
      <w:r>
        <w:rPr>
          <w:rFonts w:hint="eastAsia"/>
        </w:rPr>
        <w:t>мест</w:t>
      </w:r>
      <w:r>
        <w:t xml:space="preserve"> </w:t>
      </w:r>
      <w:r>
        <w:rPr>
          <w:rFonts w:hint="eastAsia"/>
        </w:rPr>
        <w:t>концентрации</w:t>
      </w:r>
      <w:r>
        <w:t xml:space="preserve"> </w:t>
      </w:r>
      <w:r>
        <w:rPr>
          <w:rFonts w:hint="eastAsia"/>
        </w:rPr>
        <w:t>ДТП</w:t>
      </w:r>
    </w:p>
    <w:p w14:paraId="53C68D0E" w14:textId="77777777" w:rsidR="0087232C" w:rsidRDefault="0087232C" w:rsidP="0087232C"/>
    <w:p w14:paraId="031E397E" w14:textId="77777777" w:rsidR="0087232C" w:rsidRDefault="0087232C" w:rsidP="0087232C">
      <w:r>
        <w:t xml:space="preserve">2.2.3. </w:t>
      </w:r>
      <w:r>
        <w:rPr>
          <w:rFonts w:hint="eastAsia"/>
        </w:rPr>
        <w:t>Карты</w:t>
      </w:r>
      <w:r>
        <w:t xml:space="preserve"> </w:t>
      </w:r>
      <w:r>
        <w:rPr>
          <w:rFonts w:hint="eastAsia"/>
        </w:rPr>
        <w:t>ДТП</w:t>
      </w:r>
    </w:p>
    <w:p w14:paraId="39903D5D" w14:textId="77777777" w:rsidR="0087232C" w:rsidRDefault="0087232C" w:rsidP="0087232C"/>
    <w:p w14:paraId="6D8EE12A" w14:textId="77777777" w:rsidR="0087232C" w:rsidRDefault="0087232C" w:rsidP="0087232C">
      <w:r>
        <w:t xml:space="preserve">2.3. </w:t>
      </w:r>
      <w:r>
        <w:rPr>
          <w:rFonts w:hint="eastAsia"/>
        </w:rPr>
        <w:t>Методы</w:t>
      </w:r>
      <w:r>
        <w:t xml:space="preserve">, </w:t>
      </w:r>
      <w:r>
        <w:rPr>
          <w:rFonts w:hint="eastAsia"/>
        </w:rPr>
        <w:t>позволяющие</w:t>
      </w:r>
      <w:r>
        <w:t xml:space="preserve"> </w:t>
      </w:r>
      <w:r>
        <w:rPr>
          <w:rFonts w:hint="eastAsia"/>
        </w:rPr>
        <w:t>оценить</w:t>
      </w:r>
      <w:r>
        <w:t xml:space="preserve"> </w:t>
      </w:r>
      <w:r>
        <w:rPr>
          <w:rFonts w:hint="eastAsia"/>
        </w:rPr>
        <w:t>степень</w:t>
      </w:r>
      <w:r>
        <w:t xml:space="preserve"> </w:t>
      </w:r>
      <w:r>
        <w:rPr>
          <w:rFonts w:hint="eastAsia"/>
        </w:rPr>
        <w:t>тяжести</w:t>
      </w:r>
      <w:r>
        <w:t xml:space="preserve"> </w:t>
      </w:r>
      <w:r>
        <w:rPr>
          <w:rFonts w:hint="eastAsia"/>
        </w:rPr>
        <w:t>последствий</w:t>
      </w:r>
      <w:r>
        <w:t xml:space="preserve"> </w:t>
      </w:r>
      <w:r>
        <w:rPr>
          <w:rFonts w:hint="eastAsia"/>
        </w:rPr>
        <w:t>ДТП</w:t>
      </w:r>
    </w:p>
    <w:p w14:paraId="1D610AEF" w14:textId="77777777" w:rsidR="0087232C" w:rsidRDefault="0087232C" w:rsidP="0087232C"/>
    <w:p w14:paraId="2EED4446" w14:textId="77777777" w:rsidR="0087232C" w:rsidRDefault="0087232C" w:rsidP="0087232C">
      <w:r>
        <w:t xml:space="preserve">2.3.1. </w:t>
      </w:r>
      <w:r>
        <w:rPr>
          <w:rFonts w:hint="eastAsia"/>
        </w:rPr>
        <w:t>Методы</w:t>
      </w:r>
      <w:r>
        <w:t xml:space="preserve"> </w:t>
      </w:r>
      <w:r>
        <w:rPr>
          <w:rFonts w:hint="eastAsia"/>
        </w:rPr>
        <w:t>дисперсионного</w:t>
      </w:r>
      <w:r>
        <w:t xml:space="preserve"> </w:t>
      </w:r>
      <w:r>
        <w:rPr>
          <w:rFonts w:hint="eastAsia"/>
        </w:rPr>
        <w:t>анализа</w:t>
      </w:r>
    </w:p>
    <w:p w14:paraId="5F60F5EA" w14:textId="77777777" w:rsidR="0087232C" w:rsidRDefault="0087232C" w:rsidP="0087232C"/>
    <w:p w14:paraId="25C6EC99" w14:textId="77777777" w:rsidR="0087232C" w:rsidRDefault="0087232C" w:rsidP="0087232C">
      <w:r>
        <w:t xml:space="preserve">2.3.2. </w:t>
      </w:r>
      <w:r>
        <w:rPr>
          <w:rFonts w:hint="eastAsia"/>
        </w:rPr>
        <w:t>Метод</w:t>
      </w:r>
      <w:r>
        <w:t xml:space="preserve"> </w:t>
      </w:r>
      <w:r>
        <w:rPr>
          <w:rFonts w:hint="eastAsia"/>
        </w:rPr>
        <w:t>деревьев</w:t>
      </w:r>
      <w:r>
        <w:t xml:space="preserve"> </w:t>
      </w:r>
      <w:r>
        <w:rPr>
          <w:rFonts w:hint="eastAsia"/>
        </w:rPr>
        <w:t>решений</w:t>
      </w:r>
    </w:p>
    <w:p w14:paraId="5B6F7436" w14:textId="77777777" w:rsidR="0087232C" w:rsidRDefault="0087232C" w:rsidP="0087232C"/>
    <w:p w14:paraId="5DCA1228" w14:textId="77777777" w:rsidR="0087232C" w:rsidRDefault="0087232C" w:rsidP="0087232C">
      <w:r>
        <w:t xml:space="preserve">2.3.3. </w:t>
      </w:r>
      <w:r>
        <w:rPr>
          <w:rFonts w:hint="eastAsia"/>
        </w:rPr>
        <w:t>Метод</w:t>
      </w:r>
      <w:r>
        <w:t xml:space="preserve"> </w:t>
      </w:r>
      <w:r>
        <w:rPr>
          <w:rFonts w:hint="eastAsia"/>
        </w:rPr>
        <w:t>ассоциативных</w:t>
      </w:r>
      <w:r>
        <w:t xml:space="preserve"> </w:t>
      </w:r>
      <w:r>
        <w:rPr>
          <w:rFonts w:hint="eastAsia"/>
        </w:rPr>
        <w:t>правил</w:t>
      </w:r>
    </w:p>
    <w:p w14:paraId="2C2780DE" w14:textId="77777777" w:rsidR="0087232C" w:rsidRDefault="0087232C" w:rsidP="0087232C"/>
    <w:p w14:paraId="0287938D" w14:textId="77777777" w:rsidR="0087232C" w:rsidRDefault="0087232C" w:rsidP="0087232C">
      <w:r>
        <w:t xml:space="preserve">2.4. </w:t>
      </w:r>
      <w:r>
        <w:rPr>
          <w:rFonts w:hint="eastAsia"/>
        </w:rPr>
        <w:t>Матрица</w:t>
      </w:r>
      <w:r>
        <w:t xml:space="preserve"> </w:t>
      </w:r>
      <w:r>
        <w:rPr>
          <w:rFonts w:hint="eastAsia"/>
        </w:rPr>
        <w:t>Хэддона</w:t>
      </w:r>
    </w:p>
    <w:p w14:paraId="263445F7" w14:textId="77777777" w:rsidR="0087232C" w:rsidRDefault="0087232C" w:rsidP="0087232C"/>
    <w:p w14:paraId="3E6CE1FC" w14:textId="77777777" w:rsidR="0087232C" w:rsidRDefault="0087232C" w:rsidP="0087232C">
      <w:r>
        <w:t>2</w:t>
      </w:r>
    </w:p>
    <w:p w14:paraId="72265570" w14:textId="77777777" w:rsidR="0087232C" w:rsidRDefault="0087232C" w:rsidP="0087232C"/>
    <w:p w14:paraId="43A8A22C" w14:textId="77777777" w:rsidR="0087232C" w:rsidRDefault="0087232C" w:rsidP="0087232C">
      <w:r>
        <w:t xml:space="preserve">2.4.1. </w:t>
      </w:r>
      <w:r>
        <w:rPr>
          <w:rFonts w:hint="eastAsia"/>
        </w:rPr>
        <w:t>Способы</w:t>
      </w:r>
      <w:r>
        <w:t xml:space="preserve"> </w:t>
      </w:r>
      <w:r>
        <w:rPr>
          <w:rFonts w:hint="eastAsia"/>
        </w:rPr>
        <w:t>предотвращения</w:t>
      </w:r>
      <w:r>
        <w:t xml:space="preserve"> </w:t>
      </w:r>
      <w:r>
        <w:rPr>
          <w:rFonts w:hint="eastAsia"/>
        </w:rPr>
        <w:t>ДТП</w:t>
      </w:r>
    </w:p>
    <w:p w14:paraId="37624ED2" w14:textId="77777777" w:rsidR="0087232C" w:rsidRDefault="0087232C" w:rsidP="0087232C"/>
    <w:p w14:paraId="5176AA27" w14:textId="77777777" w:rsidR="0087232C" w:rsidRDefault="0087232C" w:rsidP="0087232C">
      <w:r>
        <w:t xml:space="preserve">2.4.2. </w:t>
      </w:r>
      <w:r>
        <w:rPr>
          <w:rFonts w:hint="eastAsia"/>
        </w:rPr>
        <w:t>Снижение</w:t>
      </w:r>
      <w:r>
        <w:t xml:space="preserve"> </w:t>
      </w:r>
      <w:r>
        <w:rPr>
          <w:rFonts w:hint="eastAsia"/>
        </w:rPr>
        <w:t>степени</w:t>
      </w:r>
      <w:r>
        <w:t xml:space="preserve"> </w:t>
      </w:r>
      <w:r>
        <w:rPr>
          <w:rFonts w:hint="eastAsia"/>
        </w:rPr>
        <w:t>тяжести</w:t>
      </w:r>
      <w:r>
        <w:t xml:space="preserve"> </w:t>
      </w:r>
      <w:r>
        <w:rPr>
          <w:rFonts w:hint="eastAsia"/>
        </w:rPr>
        <w:t>последствий</w:t>
      </w:r>
      <w:r>
        <w:t xml:space="preserve"> </w:t>
      </w:r>
      <w:r>
        <w:rPr>
          <w:rFonts w:hint="eastAsia"/>
        </w:rPr>
        <w:t>ДТП</w:t>
      </w:r>
    </w:p>
    <w:p w14:paraId="506A682B" w14:textId="77777777" w:rsidR="0087232C" w:rsidRDefault="0087232C" w:rsidP="0087232C"/>
    <w:p w14:paraId="1D2B16D6" w14:textId="77777777" w:rsidR="0087232C" w:rsidRDefault="0087232C" w:rsidP="0087232C">
      <w:r>
        <w:t xml:space="preserve">2.4.3. </w:t>
      </w:r>
      <w:r>
        <w:rPr>
          <w:rFonts w:hint="eastAsia"/>
        </w:rPr>
        <w:t>Ликвидация</w:t>
      </w:r>
      <w:r>
        <w:t xml:space="preserve"> </w:t>
      </w:r>
      <w:r>
        <w:rPr>
          <w:rFonts w:hint="eastAsia"/>
        </w:rPr>
        <w:t>последствий</w:t>
      </w:r>
      <w:r>
        <w:t xml:space="preserve"> </w:t>
      </w:r>
      <w:r>
        <w:rPr>
          <w:rFonts w:hint="eastAsia"/>
        </w:rPr>
        <w:t>ДТП</w:t>
      </w:r>
    </w:p>
    <w:p w14:paraId="1917C1B9" w14:textId="77777777" w:rsidR="0087232C" w:rsidRDefault="0087232C" w:rsidP="0087232C"/>
    <w:p w14:paraId="3F6F8F9A" w14:textId="77777777" w:rsidR="0087232C" w:rsidRDefault="0087232C" w:rsidP="0087232C">
      <w:r>
        <w:t xml:space="preserve">2.5. </w:t>
      </w:r>
      <w:r>
        <w:rPr>
          <w:rFonts w:hint="eastAsia"/>
        </w:rPr>
        <w:t>Метод</w:t>
      </w:r>
      <w:r>
        <w:t xml:space="preserve"> </w:t>
      </w:r>
      <w:r>
        <w:rPr>
          <w:rFonts w:hint="eastAsia"/>
        </w:rPr>
        <w:t>имитационного</w:t>
      </w:r>
      <w:r>
        <w:t xml:space="preserve"> </w:t>
      </w:r>
      <w:r>
        <w:rPr>
          <w:rFonts w:hint="eastAsia"/>
        </w:rPr>
        <w:t>моделирования</w:t>
      </w:r>
    </w:p>
    <w:p w14:paraId="35E4E608" w14:textId="77777777" w:rsidR="0087232C" w:rsidRDefault="0087232C" w:rsidP="0087232C"/>
    <w:p w14:paraId="295987A4" w14:textId="77777777" w:rsidR="0087232C" w:rsidRDefault="0087232C" w:rsidP="0087232C">
      <w:r>
        <w:t xml:space="preserve">2.5.1. </w:t>
      </w:r>
      <w:r>
        <w:rPr>
          <w:rFonts w:hint="eastAsia"/>
        </w:rPr>
        <w:t>Макромоделирование</w:t>
      </w:r>
    </w:p>
    <w:p w14:paraId="6AB56409" w14:textId="77777777" w:rsidR="0087232C" w:rsidRDefault="0087232C" w:rsidP="0087232C"/>
    <w:p w14:paraId="4BCB95B8" w14:textId="77777777" w:rsidR="0087232C" w:rsidRDefault="0087232C" w:rsidP="0087232C">
      <w:r>
        <w:t xml:space="preserve">2.5.2. </w:t>
      </w:r>
      <w:r>
        <w:rPr>
          <w:rFonts w:hint="eastAsia"/>
        </w:rPr>
        <w:t>Мезомоделирование</w:t>
      </w:r>
    </w:p>
    <w:p w14:paraId="5C3B95A0" w14:textId="77777777" w:rsidR="0087232C" w:rsidRDefault="0087232C" w:rsidP="0087232C"/>
    <w:p w14:paraId="74E7F689" w14:textId="77777777" w:rsidR="0087232C" w:rsidRDefault="0087232C" w:rsidP="0087232C">
      <w:r>
        <w:t xml:space="preserve">2.5.3. </w:t>
      </w:r>
      <w:r>
        <w:rPr>
          <w:rFonts w:hint="eastAsia"/>
        </w:rPr>
        <w:t>Микромоделирование</w:t>
      </w:r>
    </w:p>
    <w:p w14:paraId="01E9D6B1" w14:textId="77777777" w:rsidR="0087232C" w:rsidRDefault="0087232C" w:rsidP="0087232C"/>
    <w:p w14:paraId="02DDED97" w14:textId="77777777" w:rsidR="0087232C" w:rsidRDefault="0087232C" w:rsidP="0087232C">
      <w:r>
        <w:t xml:space="preserve">2.5.4. </w:t>
      </w:r>
      <w:r>
        <w:rPr>
          <w:rFonts w:hint="eastAsia"/>
        </w:rPr>
        <w:t>Пакеты</w:t>
      </w:r>
      <w:r>
        <w:t xml:space="preserve"> </w:t>
      </w:r>
      <w:r>
        <w:rPr>
          <w:rFonts w:hint="eastAsia"/>
        </w:rPr>
        <w:t>программных</w:t>
      </w:r>
      <w:r>
        <w:t xml:space="preserve"> </w:t>
      </w:r>
      <w:r>
        <w:rPr>
          <w:rFonts w:hint="eastAsia"/>
        </w:rPr>
        <w:t>инструментов</w:t>
      </w:r>
      <w:r>
        <w:t xml:space="preserve"> </w:t>
      </w:r>
      <w:r>
        <w:rPr>
          <w:rFonts w:hint="eastAsia"/>
        </w:rPr>
        <w:t>имитационных</w:t>
      </w:r>
      <w:r>
        <w:t xml:space="preserve"> </w:t>
      </w:r>
      <w:r>
        <w:rPr>
          <w:rFonts w:hint="eastAsia"/>
        </w:rPr>
        <w:t>моделей</w:t>
      </w:r>
    </w:p>
    <w:p w14:paraId="16F0708F" w14:textId="77777777" w:rsidR="0087232C" w:rsidRDefault="0087232C" w:rsidP="0087232C"/>
    <w:p w14:paraId="211AD8FE" w14:textId="77777777" w:rsidR="0087232C" w:rsidRDefault="0087232C" w:rsidP="0087232C">
      <w:r>
        <w:t xml:space="preserve">2.6. </w:t>
      </w:r>
      <w:r>
        <w:rPr>
          <w:rFonts w:hint="eastAsia"/>
        </w:rPr>
        <w:t>Выводы</w:t>
      </w:r>
      <w:r>
        <w:t xml:space="preserve"> </w:t>
      </w:r>
      <w:r>
        <w:rPr>
          <w:rFonts w:hint="eastAsia"/>
        </w:rPr>
        <w:t>по</w:t>
      </w:r>
      <w:r>
        <w:t xml:space="preserve"> </w:t>
      </w:r>
      <w:r>
        <w:rPr>
          <w:rFonts w:hint="eastAsia"/>
        </w:rPr>
        <w:t>главе</w:t>
      </w:r>
    </w:p>
    <w:p w14:paraId="1E033939" w14:textId="77777777" w:rsidR="0087232C" w:rsidRDefault="0087232C" w:rsidP="0087232C"/>
    <w:p w14:paraId="7CB702C4" w14:textId="77777777" w:rsidR="0087232C" w:rsidRDefault="0087232C" w:rsidP="0087232C">
      <w:r>
        <w:rPr>
          <w:rFonts w:hint="eastAsia"/>
        </w:rPr>
        <w:t>Глава</w:t>
      </w:r>
      <w:r>
        <w:t xml:space="preserve"> 3. </w:t>
      </w:r>
      <w:r>
        <w:rPr>
          <w:rFonts w:hint="eastAsia"/>
        </w:rPr>
        <w:t>Комплексное</w:t>
      </w:r>
      <w:r>
        <w:t xml:space="preserve"> </w:t>
      </w:r>
      <w:r>
        <w:rPr>
          <w:rFonts w:hint="eastAsia"/>
        </w:rPr>
        <w:t>применение</w:t>
      </w:r>
      <w:r>
        <w:t xml:space="preserve"> </w:t>
      </w:r>
      <w:r>
        <w:rPr>
          <w:rFonts w:hint="eastAsia"/>
        </w:rPr>
        <w:t>современных</w:t>
      </w:r>
      <w:r>
        <w:t xml:space="preserve"> </w:t>
      </w:r>
      <w:r>
        <w:rPr>
          <w:rFonts w:hint="eastAsia"/>
        </w:rPr>
        <w:t>методов</w:t>
      </w:r>
      <w:r>
        <w:t xml:space="preserve"> </w:t>
      </w:r>
      <w:r>
        <w:rPr>
          <w:rFonts w:hint="eastAsia"/>
        </w:rPr>
        <w:t>и</w:t>
      </w:r>
      <w:r>
        <w:t xml:space="preserve"> </w:t>
      </w:r>
      <w:r>
        <w:rPr>
          <w:rFonts w:hint="eastAsia"/>
        </w:rPr>
        <w:t>моделей</w:t>
      </w:r>
      <w:r>
        <w:t xml:space="preserve"> </w:t>
      </w:r>
      <w:r>
        <w:rPr>
          <w:rFonts w:hint="eastAsia"/>
        </w:rPr>
        <w:t>для</w:t>
      </w:r>
      <w:r>
        <w:t xml:space="preserve"> </w:t>
      </w:r>
      <w:r>
        <w:rPr>
          <w:rFonts w:hint="eastAsia"/>
        </w:rPr>
        <w:t>выявления</w:t>
      </w:r>
      <w:r>
        <w:t xml:space="preserve"> </w:t>
      </w:r>
      <w:r>
        <w:rPr>
          <w:rFonts w:hint="eastAsia"/>
        </w:rPr>
        <w:t>причин</w:t>
      </w:r>
      <w:r>
        <w:t xml:space="preserve">, </w:t>
      </w:r>
      <w:r>
        <w:rPr>
          <w:rFonts w:hint="eastAsia"/>
        </w:rPr>
        <w:t>приводящих</w:t>
      </w:r>
      <w:r>
        <w:t xml:space="preserve"> </w:t>
      </w:r>
      <w:r>
        <w:rPr>
          <w:rFonts w:hint="eastAsia"/>
        </w:rPr>
        <w:t>к</w:t>
      </w:r>
      <w:r>
        <w:t xml:space="preserve"> </w:t>
      </w:r>
      <w:r>
        <w:rPr>
          <w:rFonts w:hint="eastAsia"/>
        </w:rPr>
        <w:t>снижению</w:t>
      </w:r>
      <w:r>
        <w:t xml:space="preserve"> </w:t>
      </w:r>
      <w:r>
        <w:rPr>
          <w:rFonts w:hint="eastAsia"/>
        </w:rPr>
        <w:t>уровня</w:t>
      </w:r>
      <w:r>
        <w:t xml:space="preserve"> </w:t>
      </w:r>
      <w:r>
        <w:rPr>
          <w:rFonts w:hint="eastAsia"/>
        </w:rPr>
        <w:t>БДД</w:t>
      </w:r>
      <w:r>
        <w:t xml:space="preserve"> (</w:t>
      </w:r>
      <w:r>
        <w:rPr>
          <w:rFonts w:hint="eastAsia"/>
        </w:rPr>
        <w:t>на</w:t>
      </w:r>
      <w:r>
        <w:t xml:space="preserve"> </w:t>
      </w:r>
      <w:r>
        <w:rPr>
          <w:rFonts w:hint="eastAsia"/>
        </w:rPr>
        <w:t>примере</w:t>
      </w:r>
      <w:r>
        <w:t xml:space="preserve"> </w:t>
      </w:r>
      <w:r>
        <w:rPr>
          <w:rFonts w:hint="eastAsia"/>
        </w:rPr>
        <w:t>города</w:t>
      </w:r>
      <w:r>
        <w:t xml:space="preserve"> </w:t>
      </w:r>
      <w:r>
        <w:rPr>
          <w:rFonts w:hint="eastAsia"/>
        </w:rPr>
        <w:t>Елабуга</w:t>
      </w:r>
      <w:r>
        <w:t>)</w:t>
      </w:r>
    </w:p>
    <w:p w14:paraId="13F208D9" w14:textId="77777777" w:rsidR="0087232C" w:rsidRDefault="0087232C" w:rsidP="0087232C"/>
    <w:p w14:paraId="474A392F" w14:textId="77777777" w:rsidR="0087232C" w:rsidRDefault="0087232C" w:rsidP="0087232C">
      <w:r>
        <w:t xml:space="preserve">3.1. </w:t>
      </w:r>
      <w:r>
        <w:rPr>
          <w:rFonts w:hint="eastAsia"/>
        </w:rPr>
        <w:t>Выявление</w:t>
      </w:r>
      <w:r>
        <w:t xml:space="preserve"> </w:t>
      </w:r>
      <w:r>
        <w:rPr>
          <w:rFonts w:hint="eastAsia"/>
        </w:rPr>
        <w:t>типовых</w:t>
      </w:r>
      <w:r>
        <w:t xml:space="preserve"> </w:t>
      </w:r>
      <w:r>
        <w:rPr>
          <w:rFonts w:hint="eastAsia"/>
        </w:rPr>
        <w:t>ситуаций</w:t>
      </w:r>
      <w:r>
        <w:t xml:space="preserve">, </w:t>
      </w:r>
      <w:r>
        <w:rPr>
          <w:rFonts w:hint="eastAsia"/>
        </w:rPr>
        <w:t>приводящих</w:t>
      </w:r>
      <w:r>
        <w:t xml:space="preserve"> </w:t>
      </w:r>
      <w:r>
        <w:rPr>
          <w:rFonts w:hint="eastAsia"/>
        </w:rPr>
        <w:t>к</w:t>
      </w:r>
      <w:r>
        <w:t xml:space="preserve"> </w:t>
      </w:r>
      <w:r>
        <w:rPr>
          <w:rFonts w:hint="eastAsia"/>
        </w:rPr>
        <w:t>снижению</w:t>
      </w:r>
      <w:r>
        <w:t xml:space="preserve"> </w:t>
      </w:r>
      <w:r>
        <w:rPr>
          <w:rFonts w:hint="eastAsia"/>
        </w:rPr>
        <w:t>БДД</w:t>
      </w:r>
    </w:p>
    <w:p w14:paraId="05809D70" w14:textId="77777777" w:rsidR="0087232C" w:rsidRDefault="0087232C" w:rsidP="0087232C"/>
    <w:p w14:paraId="3224919A" w14:textId="77777777" w:rsidR="0087232C" w:rsidRDefault="0087232C" w:rsidP="0087232C">
      <w:r>
        <w:t xml:space="preserve">3.1.1. </w:t>
      </w:r>
      <w:r>
        <w:rPr>
          <w:rFonts w:hint="eastAsia"/>
        </w:rPr>
        <w:t>Состояние</w:t>
      </w:r>
      <w:r>
        <w:t xml:space="preserve"> </w:t>
      </w:r>
      <w:r>
        <w:rPr>
          <w:rFonts w:hint="eastAsia"/>
        </w:rPr>
        <w:t>системы</w:t>
      </w:r>
      <w:r>
        <w:t xml:space="preserve"> </w:t>
      </w:r>
      <w:r>
        <w:rPr>
          <w:rFonts w:hint="eastAsia"/>
        </w:rPr>
        <w:t>БДД</w:t>
      </w:r>
      <w:r>
        <w:t xml:space="preserve"> </w:t>
      </w:r>
      <w:r>
        <w:rPr>
          <w:rFonts w:hint="eastAsia"/>
        </w:rPr>
        <w:t>в</w:t>
      </w:r>
      <w:r>
        <w:t xml:space="preserve"> </w:t>
      </w:r>
      <w:r>
        <w:rPr>
          <w:rFonts w:hint="eastAsia"/>
        </w:rPr>
        <w:t>Российской</w:t>
      </w:r>
      <w:r>
        <w:t xml:space="preserve"> </w:t>
      </w:r>
      <w:r>
        <w:rPr>
          <w:rFonts w:hint="eastAsia"/>
        </w:rPr>
        <w:t>Федерации</w:t>
      </w:r>
    </w:p>
    <w:p w14:paraId="3FF29876" w14:textId="77777777" w:rsidR="0087232C" w:rsidRDefault="0087232C" w:rsidP="0087232C"/>
    <w:p w14:paraId="58CFC6B3" w14:textId="77777777" w:rsidR="0087232C" w:rsidRDefault="0087232C" w:rsidP="0087232C">
      <w:r>
        <w:t xml:space="preserve">3.1.2. </w:t>
      </w:r>
      <w:r>
        <w:rPr>
          <w:rFonts w:hint="eastAsia"/>
        </w:rPr>
        <w:t>Особенности</w:t>
      </w:r>
      <w:r>
        <w:t xml:space="preserve"> </w:t>
      </w:r>
      <w:r>
        <w:rPr>
          <w:rFonts w:hint="eastAsia"/>
        </w:rPr>
        <w:t>обеспечения</w:t>
      </w:r>
      <w:r>
        <w:t xml:space="preserve"> </w:t>
      </w:r>
      <w:r>
        <w:rPr>
          <w:rFonts w:hint="eastAsia"/>
        </w:rPr>
        <w:t>БДД</w:t>
      </w:r>
      <w:r>
        <w:t xml:space="preserve"> </w:t>
      </w:r>
      <w:r>
        <w:rPr>
          <w:rFonts w:hint="eastAsia"/>
        </w:rPr>
        <w:t>в</w:t>
      </w:r>
      <w:r>
        <w:t xml:space="preserve"> </w:t>
      </w:r>
      <w:r>
        <w:rPr>
          <w:rFonts w:hint="eastAsia"/>
        </w:rPr>
        <w:t>городе</w:t>
      </w:r>
      <w:r>
        <w:t xml:space="preserve"> </w:t>
      </w:r>
      <w:r>
        <w:rPr>
          <w:rFonts w:hint="eastAsia"/>
        </w:rPr>
        <w:t>Елабуга</w:t>
      </w:r>
      <w:r>
        <w:t xml:space="preserve"> </w:t>
      </w:r>
      <w:r>
        <w:rPr>
          <w:rFonts w:hint="eastAsia"/>
        </w:rPr>
        <w:t>Республики</w:t>
      </w:r>
      <w:r>
        <w:t xml:space="preserve"> </w:t>
      </w:r>
      <w:r>
        <w:rPr>
          <w:rFonts w:hint="eastAsia"/>
        </w:rPr>
        <w:t>Татарстан</w:t>
      </w:r>
    </w:p>
    <w:p w14:paraId="3606A715" w14:textId="77777777" w:rsidR="0087232C" w:rsidRDefault="0087232C" w:rsidP="0087232C"/>
    <w:p w14:paraId="3844933E" w14:textId="77777777" w:rsidR="0087232C" w:rsidRDefault="0087232C" w:rsidP="0087232C">
      <w:r>
        <w:t xml:space="preserve">3.2. </w:t>
      </w:r>
      <w:r>
        <w:rPr>
          <w:rFonts w:hint="eastAsia"/>
        </w:rPr>
        <w:t>Исследование</w:t>
      </w:r>
      <w:r>
        <w:t xml:space="preserve"> </w:t>
      </w:r>
      <w:r>
        <w:rPr>
          <w:rFonts w:hint="eastAsia"/>
        </w:rPr>
        <w:t>БДД</w:t>
      </w:r>
      <w:r>
        <w:t xml:space="preserve"> </w:t>
      </w:r>
      <w:r>
        <w:rPr>
          <w:rFonts w:hint="eastAsia"/>
        </w:rPr>
        <w:t>в</w:t>
      </w:r>
      <w:r>
        <w:t xml:space="preserve"> </w:t>
      </w:r>
      <w:r>
        <w:rPr>
          <w:rFonts w:hint="eastAsia"/>
        </w:rPr>
        <w:t>г</w:t>
      </w:r>
      <w:r>
        <w:t xml:space="preserve">. </w:t>
      </w:r>
      <w:r>
        <w:rPr>
          <w:rFonts w:hint="eastAsia"/>
        </w:rPr>
        <w:t>Елабуга</w:t>
      </w:r>
      <w:r>
        <w:t xml:space="preserve"> </w:t>
      </w:r>
      <w:r>
        <w:rPr>
          <w:rFonts w:hint="eastAsia"/>
        </w:rPr>
        <w:t>с</w:t>
      </w:r>
      <w:r>
        <w:t xml:space="preserve"> </w:t>
      </w:r>
      <w:r>
        <w:rPr>
          <w:rFonts w:hint="eastAsia"/>
        </w:rPr>
        <w:t>точки</w:t>
      </w:r>
      <w:r>
        <w:t xml:space="preserve"> </w:t>
      </w:r>
      <w:r>
        <w:rPr>
          <w:rFonts w:hint="eastAsia"/>
        </w:rPr>
        <w:t>зрения</w:t>
      </w:r>
      <w:r>
        <w:t xml:space="preserve"> </w:t>
      </w:r>
      <w:r>
        <w:rPr>
          <w:rFonts w:hint="eastAsia"/>
        </w:rPr>
        <w:t>факторов</w:t>
      </w:r>
      <w:r>
        <w:t xml:space="preserve">, </w:t>
      </w:r>
      <w:r>
        <w:rPr>
          <w:rFonts w:hint="eastAsia"/>
        </w:rPr>
        <w:t>влияющих</w:t>
      </w:r>
      <w:r>
        <w:t xml:space="preserve"> </w:t>
      </w:r>
      <w:r>
        <w:rPr>
          <w:rFonts w:hint="eastAsia"/>
        </w:rPr>
        <w:t>на</w:t>
      </w:r>
      <w:r>
        <w:t xml:space="preserve"> </w:t>
      </w:r>
      <w:r>
        <w:rPr>
          <w:rFonts w:hint="eastAsia"/>
        </w:rPr>
        <w:t>риск</w:t>
      </w:r>
      <w:r>
        <w:t xml:space="preserve"> </w:t>
      </w:r>
      <w:r>
        <w:rPr>
          <w:rFonts w:hint="eastAsia"/>
        </w:rPr>
        <w:t>возникновения</w:t>
      </w:r>
      <w:r>
        <w:t xml:space="preserve"> </w:t>
      </w:r>
      <w:r>
        <w:rPr>
          <w:rFonts w:hint="eastAsia"/>
        </w:rPr>
        <w:t>ДТП</w:t>
      </w:r>
    </w:p>
    <w:p w14:paraId="39D1775B" w14:textId="77777777" w:rsidR="0087232C" w:rsidRDefault="0087232C" w:rsidP="0087232C"/>
    <w:p w14:paraId="33DCC2FD" w14:textId="77777777" w:rsidR="0087232C" w:rsidRDefault="0087232C" w:rsidP="0087232C">
      <w:r>
        <w:t xml:space="preserve">3.2.1. </w:t>
      </w:r>
      <w:r>
        <w:rPr>
          <w:rFonts w:hint="eastAsia"/>
        </w:rPr>
        <w:t>Выявление</w:t>
      </w:r>
      <w:r>
        <w:t xml:space="preserve"> </w:t>
      </w:r>
      <w:r>
        <w:rPr>
          <w:rFonts w:hint="eastAsia"/>
        </w:rPr>
        <w:t>факторов</w:t>
      </w:r>
      <w:r>
        <w:t xml:space="preserve">, </w:t>
      </w:r>
      <w:r>
        <w:rPr>
          <w:rFonts w:hint="eastAsia"/>
        </w:rPr>
        <w:t>влияющих</w:t>
      </w:r>
      <w:r>
        <w:t xml:space="preserve"> </w:t>
      </w:r>
      <w:r>
        <w:rPr>
          <w:rFonts w:hint="eastAsia"/>
        </w:rPr>
        <w:t>на</w:t>
      </w:r>
      <w:r>
        <w:t xml:space="preserve"> </w:t>
      </w:r>
      <w:r>
        <w:rPr>
          <w:rFonts w:hint="eastAsia"/>
        </w:rPr>
        <w:t>аварийность</w:t>
      </w:r>
      <w:r>
        <w:t xml:space="preserve">, </w:t>
      </w:r>
      <w:r>
        <w:rPr>
          <w:rFonts w:hint="eastAsia"/>
        </w:rPr>
        <w:t>на</w:t>
      </w:r>
      <w:r>
        <w:t xml:space="preserve"> </w:t>
      </w:r>
      <w:r>
        <w:rPr>
          <w:rFonts w:hint="eastAsia"/>
        </w:rPr>
        <w:t>основе</w:t>
      </w:r>
      <w:r>
        <w:t xml:space="preserve"> </w:t>
      </w:r>
      <w:r>
        <w:rPr>
          <w:rFonts w:hint="eastAsia"/>
        </w:rPr>
        <w:t>статистических</w:t>
      </w:r>
      <w:r>
        <w:t xml:space="preserve"> </w:t>
      </w:r>
      <w:r>
        <w:rPr>
          <w:rFonts w:hint="eastAsia"/>
        </w:rPr>
        <w:t>данных</w:t>
      </w:r>
    </w:p>
    <w:p w14:paraId="37313116" w14:textId="77777777" w:rsidR="0087232C" w:rsidRDefault="0087232C" w:rsidP="0087232C"/>
    <w:p w14:paraId="7534F646" w14:textId="77777777" w:rsidR="0087232C" w:rsidRDefault="0087232C" w:rsidP="0087232C">
      <w:r>
        <w:t xml:space="preserve">3.2.2. </w:t>
      </w:r>
      <w:r>
        <w:rPr>
          <w:rFonts w:hint="eastAsia"/>
        </w:rPr>
        <w:t>Сравнительный</w:t>
      </w:r>
      <w:r>
        <w:t xml:space="preserve"> </w:t>
      </w:r>
      <w:r>
        <w:rPr>
          <w:rFonts w:hint="eastAsia"/>
        </w:rPr>
        <w:t>анализ</w:t>
      </w:r>
      <w:r>
        <w:t xml:space="preserve"> </w:t>
      </w:r>
      <w:r>
        <w:rPr>
          <w:rFonts w:hint="eastAsia"/>
        </w:rPr>
        <w:t>влияния</w:t>
      </w:r>
      <w:r>
        <w:t xml:space="preserve"> </w:t>
      </w:r>
      <w:r>
        <w:rPr>
          <w:rFonts w:hint="eastAsia"/>
        </w:rPr>
        <w:t>факторов</w:t>
      </w:r>
      <w:r>
        <w:t xml:space="preserve">, </w:t>
      </w:r>
      <w:r>
        <w:rPr>
          <w:rFonts w:hint="eastAsia"/>
        </w:rPr>
        <w:t>определяющих</w:t>
      </w:r>
      <w:r>
        <w:t xml:space="preserve"> </w:t>
      </w:r>
      <w:r>
        <w:rPr>
          <w:rFonts w:hint="eastAsia"/>
        </w:rPr>
        <w:t>БДД</w:t>
      </w:r>
      <w:r>
        <w:t xml:space="preserve">, </w:t>
      </w:r>
      <w:r>
        <w:rPr>
          <w:rFonts w:hint="eastAsia"/>
        </w:rPr>
        <w:t>на</w:t>
      </w:r>
      <w:r>
        <w:t xml:space="preserve"> </w:t>
      </w:r>
      <w:r>
        <w:rPr>
          <w:rFonts w:hint="eastAsia"/>
        </w:rPr>
        <w:t>количество</w:t>
      </w:r>
      <w:r>
        <w:t xml:space="preserve"> </w:t>
      </w:r>
      <w:r>
        <w:rPr>
          <w:rFonts w:hint="eastAsia"/>
        </w:rPr>
        <w:t>ДТП</w:t>
      </w:r>
    </w:p>
    <w:p w14:paraId="0BD8E11B" w14:textId="77777777" w:rsidR="0087232C" w:rsidRDefault="0087232C" w:rsidP="0087232C"/>
    <w:p w14:paraId="1A407E16" w14:textId="77777777" w:rsidR="0087232C" w:rsidRDefault="0087232C" w:rsidP="0087232C">
      <w:r>
        <w:t xml:space="preserve">3.3. </w:t>
      </w:r>
      <w:r>
        <w:rPr>
          <w:rFonts w:hint="eastAsia"/>
        </w:rPr>
        <w:t>Выявление</w:t>
      </w:r>
      <w:r>
        <w:t xml:space="preserve"> </w:t>
      </w:r>
      <w:r>
        <w:rPr>
          <w:rFonts w:hint="eastAsia"/>
        </w:rPr>
        <w:t>закономерностей</w:t>
      </w:r>
      <w:r>
        <w:t xml:space="preserve"> </w:t>
      </w:r>
      <w:r>
        <w:rPr>
          <w:rFonts w:hint="eastAsia"/>
        </w:rPr>
        <w:t>и</w:t>
      </w:r>
      <w:r>
        <w:t xml:space="preserve"> </w:t>
      </w:r>
      <w:r>
        <w:rPr>
          <w:rFonts w:hint="eastAsia"/>
        </w:rPr>
        <w:t>причин</w:t>
      </w:r>
      <w:r>
        <w:t xml:space="preserve">, </w:t>
      </w:r>
      <w:r>
        <w:rPr>
          <w:rFonts w:hint="eastAsia"/>
        </w:rPr>
        <w:t>влияющих</w:t>
      </w:r>
      <w:r>
        <w:t xml:space="preserve"> </w:t>
      </w:r>
      <w:r>
        <w:rPr>
          <w:rFonts w:hint="eastAsia"/>
        </w:rPr>
        <w:lastRenderedPageBreak/>
        <w:t>на</w:t>
      </w:r>
      <w:r>
        <w:t xml:space="preserve"> </w:t>
      </w:r>
      <w:r>
        <w:rPr>
          <w:rFonts w:hint="eastAsia"/>
        </w:rPr>
        <w:t>степень</w:t>
      </w:r>
      <w:r>
        <w:t xml:space="preserve"> </w:t>
      </w:r>
      <w:r>
        <w:rPr>
          <w:rFonts w:hint="eastAsia"/>
        </w:rPr>
        <w:t>тяжести</w:t>
      </w:r>
      <w:r>
        <w:t xml:space="preserve"> </w:t>
      </w:r>
      <w:r>
        <w:rPr>
          <w:rFonts w:hint="eastAsia"/>
        </w:rPr>
        <w:t>последствий</w:t>
      </w:r>
      <w:r>
        <w:t xml:space="preserve"> </w:t>
      </w:r>
      <w:r>
        <w:rPr>
          <w:rFonts w:hint="eastAsia"/>
        </w:rPr>
        <w:t>ДТП</w:t>
      </w:r>
      <w:r>
        <w:t xml:space="preserve">, </w:t>
      </w:r>
      <w:r>
        <w:rPr>
          <w:rFonts w:hint="eastAsia"/>
        </w:rPr>
        <w:t>в</w:t>
      </w:r>
      <w:r>
        <w:t xml:space="preserve"> </w:t>
      </w:r>
      <w:r>
        <w:rPr>
          <w:rFonts w:hint="eastAsia"/>
        </w:rPr>
        <w:t>городе</w:t>
      </w:r>
      <w:r>
        <w:t xml:space="preserve"> </w:t>
      </w:r>
      <w:r>
        <w:rPr>
          <w:rFonts w:hint="eastAsia"/>
        </w:rPr>
        <w:t>Елабуга</w:t>
      </w:r>
    </w:p>
    <w:p w14:paraId="3731CB17" w14:textId="77777777" w:rsidR="0087232C" w:rsidRDefault="0087232C" w:rsidP="0087232C"/>
    <w:p w14:paraId="0C48F492" w14:textId="77777777" w:rsidR="0087232C" w:rsidRDefault="0087232C" w:rsidP="0087232C">
      <w:r>
        <w:t xml:space="preserve">3.3.1. </w:t>
      </w:r>
      <w:r>
        <w:rPr>
          <w:rFonts w:hint="eastAsia"/>
        </w:rPr>
        <w:t>Построение</w:t>
      </w:r>
      <w:r>
        <w:t xml:space="preserve"> </w:t>
      </w:r>
      <w:r>
        <w:rPr>
          <w:rFonts w:hint="eastAsia"/>
        </w:rPr>
        <w:t>прогностических</w:t>
      </w:r>
      <w:r>
        <w:t xml:space="preserve"> </w:t>
      </w:r>
      <w:r>
        <w:rPr>
          <w:rFonts w:hint="eastAsia"/>
        </w:rPr>
        <w:t>моделей</w:t>
      </w:r>
      <w:r>
        <w:t xml:space="preserve"> </w:t>
      </w:r>
      <w:r>
        <w:rPr>
          <w:rFonts w:hint="eastAsia"/>
        </w:rPr>
        <w:t>на</w:t>
      </w:r>
      <w:r>
        <w:t xml:space="preserve"> </w:t>
      </w:r>
      <w:r>
        <w:rPr>
          <w:rFonts w:hint="eastAsia"/>
        </w:rPr>
        <w:t>основе</w:t>
      </w:r>
      <w:r>
        <w:t xml:space="preserve"> </w:t>
      </w:r>
      <w:r>
        <w:rPr>
          <w:rFonts w:hint="eastAsia"/>
        </w:rPr>
        <w:t>дисперсионного</w:t>
      </w:r>
      <w:r>
        <w:t xml:space="preserve"> </w:t>
      </w:r>
      <w:r>
        <w:rPr>
          <w:rFonts w:hint="eastAsia"/>
        </w:rPr>
        <w:t>анализа</w:t>
      </w:r>
    </w:p>
    <w:p w14:paraId="65DB35E4" w14:textId="77777777" w:rsidR="0087232C" w:rsidRDefault="0087232C" w:rsidP="0087232C"/>
    <w:p w14:paraId="25AF5627" w14:textId="77777777" w:rsidR="0087232C" w:rsidRDefault="0087232C" w:rsidP="0087232C">
      <w:r>
        <w:t xml:space="preserve">3.3.2. </w:t>
      </w:r>
      <w:r>
        <w:rPr>
          <w:rFonts w:hint="eastAsia"/>
        </w:rPr>
        <w:t>Применение</w:t>
      </w:r>
      <w:r>
        <w:t xml:space="preserve"> </w:t>
      </w:r>
      <w:r>
        <w:rPr>
          <w:rFonts w:hint="eastAsia"/>
        </w:rPr>
        <w:t>метода</w:t>
      </w:r>
      <w:r>
        <w:t xml:space="preserve"> </w:t>
      </w:r>
      <w:r>
        <w:rPr>
          <w:rFonts w:hint="eastAsia"/>
        </w:rPr>
        <w:t>деревьев</w:t>
      </w:r>
      <w:r>
        <w:t xml:space="preserve"> </w:t>
      </w:r>
      <w:r>
        <w:rPr>
          <w:rFonts w:hint="eastAsia"/>
        </w:rPr>
        <w:t>принятия</w:t>
      </w:r>
      <w:r>
        <w:t xml:space="preserve"> </w:t>
      </w:r>
      <w:r>
        <w:rPr>
          <w:rFonts w:hint="eastAsia"/>
        </w:rPr>
        <w:t>решений</w:t>
      </w:r>
      <w:r>
        <w:t xml:space="preserve"> </w:t>
      </w:r>
      <w:r>
        <w:rPr>
          <w:rFonts w:hint="eastAsia"/>
        </w:rPr>
        <w:t>для</w:t>
      </w:r>
      <w:r>
        <w:t xml:space="preserve"> </w:t>
      </w:r>
      <w:r>
        <w:rPr>
          <w:rFonts w:hint="eastAsia"/>
        </w:rPr>
        <w:t>выявления</w:t>
      </w:r>
      <w:r>
        <w:t xml:space="preserve"> </w:t>
      </w:r>
      <w:r>
        <w:rPr>
          <w:rFonts w:hint="eastAsia"/>
        </w:rPr>
        <w:t>факторов</w:t>
      </w:r>
      <w:r>
        <w:t xml:space="preserve"> </w:t>
      </w:r>
      <w:r>
        <w:rPr>
          <w:rFonts w:hint="eastAsia"/>
        </w:rPr>
        <w:t>и</w:t>
      </w:r>
      <w:r>
        <w:t xml:space="preserve"> </w:t>
      </w:r>
      <w:r>
        <w:rPr>
          <w:rFonts w:hint="eastAsia"/>
        </w:rPr>
        <w:t>причин</w:t>
      </w:r>
      <w:r>
        <w:t xml:space="preserve">, </w:t>
      </w:r>
      <w:r>
        <w:rPr>
          <w:rFonts w:hint="eastAsia"/>
        </w:rPr>
        <w:t>влияющих</w:t>
      </w:r>
      <w:r>
        <w:t xml:space="preserve"> </w:t>
      </w:r>
      <w:r>
        <w:rPr>
          <w:rFonts w:hint="eastAsia"/>
        </w:rPr>
        <w:t>на</w:t>
      </w:r>
      <w:r>
        <w:t xml:space="preserve"> </w:t>
      </w:r>
      <w:r>
        <w:rPr>
          <w:rFonts w:hint="eastAsia"/>
        </w:rPr>
        <w:t>тяжесть</w:t>
      </w:r>
      <w:r>
        <w:t xml:space="preserve"> </w:t>
      </w:r>
      <w:r>
        <w:rPr>
          <w:rFonts w:hint="eastAsia"/>
        </w:rPr>
        <w:t>ДТП</w:t>
      </w:r>
    </w:p>
    <w:p w14:paraId="5288E657" w14:textId="77777777" w:rsidR="0087232C" w:rsidRDefault="0087232C" w:rsidP="0087232C"/>
    <w:p w14:paraId="68F97F14" w14:textId="77777777" w:rsidR="0087232C" w:rsidRDefault="0087232C" w:rsidP="0087232C">
      <w:r>
        <w:t xml:space="preserve">3.3.3. </w:t>
      </w:r>
      <w:r>
        <w:rPr>
          <w:rFonts w:hint="eastAsia"/>
        </w:rPr>
        <w:t>Практическое</w:t>
      </w:r>
      <w:r>
        <w:t xml:space="preserve"> </w:t>
      </w:r>
      <w:r>
        <w:rPr>
          <w:rFonts w:hint="eastAsia"/>
        </w:rPr>
        <w:t>применение</w:t>
      </w:r>
      <w:r>
        <w:t xml:space="preserve"> </w:t>
      </w:r>
      <w:r>
        <w:rPr>
          <w:rFonts w:hint="eastAsia"/>
        </w:rPr>
        <w:t>ассоциативных</w:t>
      </w:r>
      <w:r>
        <w:t xml:space="preserve"> </w:t>
      </w:r>
      <w:r>
        <w:rPr>
          <w:rFonts w:hint="eastAsia"/>
        </w:rPr>
        <w:t>правил</w:t>
      </w:r>
      <w:r>
        <w:t xml:space="preserve"> </w:t>
      </w:r>
      <w:r>
        <w:rPr>
          <w:rFonts w:hint="eastAsia"/>
        </w:rPr>
        <w:t>для</w:t>
      </w:r>
      <w:r>
        <w:t xml:space="preserve"> </w:t>
      </w:r>
      <w:r>
        <w:rPr>
          <w:rFonts w:hint="eastAsia"/>
        </w:rPr>
        <w:t>снижения</w:t>
      </w:r>
      <w:r>
        <w:t xml:space="preserve"> </w:t>
      </w:r>
      <w:r>
        <w:rPr>
          <w:rFonts w:hint="eastAsia"/>
        </w:rPr>
        <w:t>риска</w:t>
      </w:r>
      <w:r>
        <w:t xml:space="preserve"> </w:t>
      </w:r>
      <w:r>
        <w:rPr>
          <w:rFonts w:hint="eastAsia"/>
        </w:rPr>
        <w:t>возникновения</w:t>
      </w:r>
      <w:r>
        <w:t xml:space="preserve"> </w:t>
      </w:r>
      <w:r>
        <w:rPr>
          <w:rFonts w:hint="eastAsia"/>
        </w:rPr>
        <w:t>ДТП</w:t>
      </w:r>
      <w:r>
        <w:t xml:space="preserve"> </w:t>
      </w:r>
      <w:r>
        <w:rPr>
          <w:rFonts w:hint="eastAsia"/>
        </w:rPr>
        <w:t>и</w:t>
      </w:r>
      <w:r>
        <w:t xml:space="preserve"> </w:t>
      </w:r>
      <w:r>
        <w:rPr>
          <w:rFonts w:hint="eastAsia"/>
        </w:rPr>
        <w:t>тяжесть</w:t>
      </w:r>
      <w:r>
        <w:t xml:space="preserve"> </w:t>
      </w:r>
      <w:r>
        <w:rPr>
          <w:rFonts w:hint="eastAsia"/>
        </w:rPr>
        <w:t>их</w:t>
      </w:r>
      <w:r>
        <w:t xml:space="preserve"> </w:t>
      </w:r>
      <w:r>
        <w:rPr>
          <w:rFonts w:hint="eastAsia"/>
        </w:rPr>
        <w:t>последствий</w:t>
      </w:r>
    </w:p>
    <w:p w14:paraId="468D1C8C" w14:textId="77777777" w:rsidR="0087232C" w:rsidRDefault="0087232C" w:rsidP="0087232C"/>
    <w:p w14:paraId="2E8D117C" w14:textId="77777777" w:rsidR="0087232C" w:rsidRDefault="0087232C" w:rsidP="0087232C">
      <w:r>
        <w:rPr>
          <w:rFonts w:hint="eastAsia"/>
        </w:rPr>
        <w:t>Выводы</w:t>
      </w:r>
      <w:r>
        <w:t xml:space="preserve"> </w:t>
      </w:r>
      <w:r>
        <w:rPr>
          <w:rFonts w:hint="eastAsia"/>
        </w:rPr>
        <w:t>по</w:t>
      </w:r>
      <w:r>
        <w:t xml:space="preserve"> </w:t>
      </w:r>
      <w:r>
        <w:rPr>
          <w:rFonts w:hint="eastAsia"/>
        </w:rPr>
        <w:t>главе</w:t>
      </w:r>
    </w:p>
    <w:p w14:paraId="74E487BA" w14:textId="77777777" w:rsidR="0087232C" w:rsidRDefault="0087232C" w:rsidP="0087232C"/>
    <w:p w14:paraId="7E37E7EC" w14:textId="77777777" w:rsidR="0087232C" w:rsidRDefault="0087232C" w:rsidP="0087232C">
      <w:r>
        <w:rPr>
          <w:rFonts w:hint="eastAsia"/>
        </w:rPr>
        <w:t>Глава</w:t>
      </w:r>
      <w:r>
        <w:t xml:space="preserve"> 4. </w:t>
      </w:r>
      <w:r>
        <w:rPr>
          <w:rFonts w:hint="eastAsia"/>
        </w:rPr>
        <w:t>Разработка</w:t>
      </w:r>
      <w:r>
        <w:t xml:space="preserve"> </w:t>
      </w:r>
      <w:r>
        <w:rPr>
          <w:rFonts w:hint="eastAsia"/>
        </w:rPr>
        <w:t>методики</w:t>
      </w:r>
      <w:r>
        <w:t xml:space="preserve"> </w:t>
      </w:r>
      <w:r>
        <w:rPr>
          <w:rFonts w:hint="eastAsia"/>
        </w:rPr>
        <w:t>повышения</w:t>
      </w:r>
      <w:r>
        <w:t xml:space="preserve"> </w:t>
      </w:r>
      <w:r>
        <w:rPr>
          <w:rFonts w:hint="eastAsia"/>
        </w:rPr>
        <w:t>безопасности</w:t>
      </w:r>
      <w:r>
        <w:t xml:space="preserve"> </w:t>
      </w:r>
      <w:r>
        <w:rPr>
          <w:rFonts w:hint="eastAsia"/>
        </w:rPr>
        <w:t>дорожного</w:t>
      </w:r>
      <w:r>
        <w:t xml:space="preserve"> </w:t>
      </w:r>
      <w:r>
        <w:rPr>
          <w:rFonts w:hint="eastAsia"/>
        </w:rPr>
        <w:t>движения</w:t>
      </w:r>
    </w:p>
    <w:p w14:paraId="41C94497" w14:textId="77777777" w:rsidR="0087232C" w:rsidRDefault="0087232C" w:rsidP="0087232C"/>
    <w:p w14:paraId="6159386F" w14:textId="77777777" w:rsidR="0087232C" w:rsidRDefault="0087232C" w:rsidP="0087232C">
      <w:r>
        <w:t xml:space="preserve">4.1. </w:t>
      </w:r>
      <w:r>
        <w:rPr>
          <w:rFonts w:hint="eastAsia"/>
        </w:rPr>
        <w:t>Дерево</w:t>
      </w:r>
      <w:r>
        <w:t xml:space="preserve"> </w:t>
      </w:r>
      <w:r>
        <w:rPr>
          <w:rFonts w:hint="eastAsia"/>
        </w:rPr>
        <w:t>факторов</w:t>
      </w:r>
      <w:r>
        <w:t xml:space="preserve"> </w:t>
      </w:r>
      <w:r>
        <w:rPr>
          <w:rFonts w:hint="eastAsia"/>
        </w:rPr>
        <w:t>аварийных</w:t>
      </w:r>
      <w:r>
        <w:t xml:space="preserve"> </w:t>
      </w:r>
      <w:r>
        <w:rPr>
          <w:rFonts w:hint="eastAsia"/>
        </w:rPr>
        <w:t>ситуаций</w:t>
      </w:r>
    </w:p>
    <w:p w14:paraId="36D6E386" w14:textId="77777777" w:rsidR="0087232C" w:rsidRDefault="0087232C" w:rsidP="0087232C"/>
    <w:p w14:paraId="6CE3666A" w14:textId="77777777" w:rsidR="0087232C" w:rsidRDefault="0087232C" w:rsidP="0087232C">
      <w:r>
        <w:t xml:space="preserve">4.2. </w:t>
      </w:r>
      <w:r>
        <w:rPr>
          <w:rFonts w:hint="eastAsia"/>
        </w:rPr>
        <w:t>Математическая</w:t>
      </w:r>
      <w:r>
        <w:t xml:space="preserve"> </w:t>
      </w:r>
      <w:r>
        <w:rPr>
          <w:rFonts w:hint="eastAsia"/>
        </w:rPr>
        <w:t>модель</w:t>
      </w:r>
      <w:r>
        <w:t xml:space="preserve"> </w:t>
      </w:r>
      <w:r>
        <w:rPr>
          <w:rFonts w:hint="eastAsia"/>
        </w:rPr>
        <w:t>повышения</w:t>
      </w:r>
      <w:r>
        <w:t xml:space="preserve"> </w:t>
      </w:r>
      <w:r>
        <w:rPr>
          <w:rFonts w:hint="eastAsia"/>
        </w:rPr>
        <w:t>уровня</w:t>
      </w:r>
      <w:r>
        <w:t xml:space="preserve"> </w:t>
      </w:r>
      <w:r>
        <w:rPr>
          <w:rFonts w:hint="eastAsia"/>
        </w:rPr>
        <w:t>БДД</w:t>
      </w:r>
    </w:p>
    <w:p w14:paraId="6ADCEF6F" w14:textId="77777777" w:rsidR="0087232C" w:rsidRDefault="0087232C" w:rsidP="0087232C"/>
    <w:p w14:paraId="38DA6A23" w14:textId="77777777" w:rsidR="0087232C" w:rsidRDefault="0087232C" w:rsidP="0087232C">
      <w:r>
        <w:t xml:space="preserve">4.3. </w:t>
      </w:r>
      <w:r>
        <w:rPr>
          <w:rFonts w:hint="eastAsia"/>
        </w:rPr>
        <w:t>Модифицированная</w:t>
      </w:r>
      <w:r>
        <w:t xml:space="preserve"> </w:t>
      </w:r>
      <w:r>
        <w:rPr>
          <w:rFonts w:hint="eastAsia"/>
        </w:rPr>
        <w:t>матрица</w:t>
      </w:r>
      <w:r>
        <w:t xml:space="preserve"> </w:t>
      </w:r>
      <w:r>
        <w:rPr>
          <w:rFonts w:hint="eastAsia"/>
        </w:rPr>
        <w:t>Хэддона</w:t>
      </w:r>
      <w:r>
        <w:t xml:space="preserve"> </w:t>
      </w:r>
      <w:r>
        <w:rPr>
          <w:rFonts w:hint="eastAsia"/>
        </w:rPr>
        <w:t>как</w:t>
      </w:r>
      <w:r>
        <w:t xml:space="preserve"> </w:t>
      </w:r>
      <w:r>
        <w:rPr>
          <w:rFonts w:hint="eastAsia"/>
        </w:rPr>
        <w:t>способ</w:t>
      </w:r>
      <w:r>
        <w:t xml:space="preserve"> </w:t>
      </w:r>
      <w:r>
        <w:rPr>
          <w:rFonts w:hint="eastAsia"/>
        </w:rPr>
        <w:t>упорядочения</w:t>
      </w:r>
      <w:r>
        <w:t xml:space="preserve"> </w:t>
      </w:r>
      <w:r>
        <w:rPr>
          <w:rFonts w:hint="eastAsia"/>
        </w:rPr>
        <w:t>мер</w:t>
      </w:r>
      <w:r>
        <w:t xml:space="preserve">, </w:t>
      </w:r>
      <w:r>
        <w:rPr>
          <w:rFonts w:hint="eastAsia"/>
        </w:rPr>
        <w:t>повышающих</w:t>
      </w:r>
      <w:r>
        <w:t xml:space="preserve"> </w:t>
      </w:r>
      <w:r>
        <w:rPr>
          <w:rFonts w:hint="eastAsia"/>
        </w:rPr>
        <w:t>БДД</w:t>
      </w:r>
    </w:p>
    <w:p w14:paraId="2E26A173" w14:textId="77777777" w:rsidR="0087232C" w:rsidRDefault="0087232C" w:rsidP="0087232C"/>
    <w:p w14:paraId="1B0C7F5D" w14:textId="77777777" w:rsidR="0087232C" w:rsidRDefault="0087232C" w:rsidP="0087232C">
      <w:r>
        <w:t xml:space="preserve">4.4. </w:t>
      </w:r>
      <w:r>
        <w:rPr>
          <w:rFonts w:hint="eastAsia"/>
        </w:rPr>
        <w:t>Концепция</w:t>
      </w:r>
      <w:r>
        <w:t xml:space="preserve"> </w:t>
      </w:r>
      <w:r>
        <w:rPr>
          <w:rFonts w:hint="eastAsia"/>
        </w:rPr>
        <w:t>системы</w:t>
      </w:r>
      <w:r>
        <w:t xml:space="preserve"> </w:t>
      </w:r>
      <w:r>
        <w:rPr>
          <w:rFonts w:hint="eastAsia"/>
        </w:rPr>
        <w:t>поддержки</w:t>
      </w:r>
      <w:r>
        <w:t xml:space="preserve"> </w:t>
      </w:r>
      <w:r>
        <w:rPr>
          <w:rFonts w:hint="eastAsia"/>
        </w:rPr>
        <w:t>принятия</w:t>
      </w:r>
      <w:r>
        <w:t xml:space="preserve"> </w:t>
      </w:r>
      <w:r>
        <w:rPr>
          <w:rFonts w:hint="eastAsia"/>
        </w:rPr>
        <w:t>решений</w:t>
      </w:r>
      <w:r>
        <w:t xml:space="preserve"> (</w:t>
      </w:r>
      <w:r>
        <w:rPr>
          <w:rFonts w:hint="eastAsia"/>
        </w:rPr>
        <w:t>СППР</w:t>
      </w:r>
      <w:r>
        <w:t xml:space="preserve">) </w:t>
      </w:r>
      <w:r>
        <w:rPr>
          <w:rFonts w:hint="eastAsia"/>
        </w:rPr>
        <w:t>для</w:t>
      </w:r>
      <w:r>
        <w:t xml:space="preserve"> </w:t>
      </w:r>
      <w:r>
        <w:rPr>
          <w:rFonts w:hint="eastAsia"/>
        </w:rPr>
        <w:t>повышения</w:t>
      </w:r>
      <w:r>
        <w:t xml:space="preserve"> </w:t>
      </w:r>
      <w:r>
        <w:rPr>
          <w:rFonts w:hint="eastAsia"/>
        </w:rPr>
        <w:t>БДД</w:t>
      </w:r>
    </w:p>
    <w:p w14:paraId="497ECA4F" w14:textId="77777777" w:rsidR="0087232C" w:rsidRDefault="0087232C" w:rsidP="0087232C"/>
    <w:p w14:paraId="20240308" w14:textId="77777777" w:rsidR="0087232C" w:rsidRDefault="0087232C" w:rsidP="0087232C">
      <w:r>
        <w:t xml:space="preserve">4.5. </w:t>
      </w:r>
      <w:r>
        <w:rPr>
          <w:rFonts w:hint="eastAsia"/>
        </w:rPr>
        <w:t>Разработка</w:t>
      </w:r>
      <w:r>
        <w:t xml:space="preserve"> </w:t>
      </w:r>
      <w:r>
        <w:rPr>
          <w:rFonts w:hint="eastAsia"/>
        </w:rPr>
        <w:t>имитационной</w:t>
      </w:r>
      <w:r>
        <w:t xml:space="preserve"> </w:t>
      </w:r>
      <w:r>
        <w:rPr>
          <w:rFonts w:hint="eastAsia"/>
        </w:rPr>
        <w:t>модели</w:t>
      </w:r>
      <w:r>
        <w:t xml:space="preserve"> </w:t>
      </w:r>
      <w:r>
        <w:rPr>
          <w:rFonts w:hint="eastAsia"/>
        </w:rPr>
        <w:t>как</w:t>
      </w:r>
      <w:r>
        <w:t xml:space="preserve"> </w:t>
      </w:r>
      <w:r>
        <w:rPr>
          <w:rFonts w:hint="eastAsia"/>
        </w:rPr>
        <w:t>интеллектуального</w:t>
      </w:r>
      <w:r>
        <w:t xml:space="preserve"> </w:t>
      </w:r>
      <w:r>
        <w:rPr>
          <w:rFonts w:hint="eastAsia"/>
        </w:rPr>
        <w:t>ядра</w:t>
      </w:r>
      <w:r>
        <w:t xml:space="preserve"> </w:t>
      </w:r>
      <w:r>
        <w:rPr>
          <w:rFonts w:hint="eastAsia"/>
        </w:rPr>
        <w:t>СППР</w:t>
      </w:r>
    </w:p>
    <w:p w14:paraId="20950494" w14:textId="77777777" w:rsidR="0087232C" w:rsidRDefault="0087232C" w:rsidP="0087232C"/>
    <w:p w14:paraId="0FDD5DDD" w14:textId="77777777" w:rsidR="0087232C" w:rsidRDefault="0087232C" w:rsidP="0087232C">
      <w:r>
        <w:t xml:space="preserve">4.6. </w:t>
      </w:r>
      <w:r>
        <w:rPr>
          <w:rFonts w:hint="eastAsia"/>
        </w:rPr>
        <w:t>Практическая</w:t>
      </w:r>
      <w:r>
        <w:t xml:space="preserve"> </w:t>
      </w:r>
      <w:r>
        <w:rPr>
          <w:rFonts w:hint="eastAsia"/>
        </w:rPr>
        <w:t>реализация</w:t>
      </w:r>
      <w:r>
        <w:t xml:space="preserve"> </w:t>
      </w:r>
      <w:r>
        <w:rPr>
          <w:rFonts w:hint="eastAsia"/>
        </w:rPr>
        <w:t>решения</w:t>
      </w:r>
      <w:r>
        <w:t xml:space="preserve"> </w:t>
      </w:r>
      <w:r>
        <w:rPr>
          <w:rFonts w:hint="eastAsia"/>
        </w:rPr>
        <w:t>проблемы</w:t>
      </w:r>
      <w:r>
        <w:t xml:space="preserve"> </w:t>
      </w:r>
      <w:r>
        <w:rPr>
          <w:rFonts w:hint="eastAsia"/>
        </w:rPr>
        <w:t>БДД</w:t>
      </w:r>
      <w:r>
        <w:t xml:space="preserve"> </w:t>
      </w:r>
      <w:r>
        <w:rPr>
          <w:rFonts w:hint="eastAsia"/>
        </w:rPr>
        <w:t>путем</w:t>
      </w:r>
      <w:r>
        <w:t xml:space="preserve"> </w:t>
      </w:r>
      <w:r>
        <w:rPr>
          <w:rFonts w:hint="eastAsia"/>
        </w:rPr>
        <w:t>имитационного</w:t>
      </w:r>
      <w:r>
        <w:t xml:space="preserve"> </w:t>
      </w:r>
      <w:r>
        <w:rPr>
          <w:rFonts w:hint="eastAsia"/>
        </w:rPr>
        <w:t>моделирования</w:t>
      </w:r>
    </w:p>
    <w:p w14:paraId="3A668E53" w14:textId="77777777" w:rsidR="0087232C" w:rsidRDefault="0087232C" w:rsidP="0087232C"/>
    <w:p w14:paraId="0B6ED1FC" w14:textId="77777777" w:rsidR="0087232C" w:rsidRDefault="0087232C" w:rsidP="0087232C">
      <w:r>
        <w:lastRenderedPageBreak/>
        <w:t xml:space="preserve">4.6.1. </w:t>
      </w:r>
      <w:r>
        <w:rPr>
          <w:rFonts w:hint="eastAsia"/>
        </w:rPr>
        <w:t>Сбор</w:t>
      </w:r>
      <w:r>
        <w:t xml:space="preserve"> </w:t>
      </w:r>
      <w:r>
        <w:rPr>
          <w:rFonts w:hint="eastAsia"/>
        </w:rPr>
        <w:t>данных</w:t>
      </w:r>
      <w:r>
        <w:t xml:space="preserve"> </w:t>
      </w:r>
      <w:r>
        <w:rPr>
          <w:rFonts w:hint="eastAsia"/>
        </w:rPr>
        <w:t>для</w:t>
      </w:r>
      <w:r>
        <w:t xml:space="preserve"> </w:t>
      </w:r>
      <w:r>
        <w:rPr>
          <w:rFonts w:hint="eastAsia"/>
        </w:rPr>
        <w:t>реализации</w:t>
      </w:r>
      <w:r>
        <w:t xml:space="preserve"> </w:t>
      </w:r>
      <w:r>
        <w:rPr>
          <w:rFonts w:hint="eastAsia"/>
        </w:rPr>
        <w:t>реконструкции</w:t>
      </w:r>
      <w:r>
        <w:t xml:space="preserve"> </w:t>
      </w:r>
      <w:r>
        <w:rPr>
          <w:rFonts w:hint="eastAsia"/>
        </w:rPr>
        <w:t>ДТП</w:t>
      </w:r>
    </w:p>
    <w:p w14:paraId="357A5D21" w14:textId="77777777" w:rsidR="0087232C" w:rsidRDefault="0087232C" w:rsidP="0087232C"/>
    <w:p w14:paraId="325397C0" w14:textId="77777777" w:rsidR="0087232C" w:rsidRDefault="0087232C" w:rsidP="0087232C">
      <w:r>
        <w:t xml:space="preserve">4.6.2. </w:t>
      </w:r>
      <w:r>
        <w:rPr>
          <w:rFonts w:hint="eastAsia"/>
        </w:rPr>
        <w:t>Построение</w:t>
      </w:r>
      <w:r>
        <w:t xml:space="preserve"> </w:t>
      </w:r>
      <w:r>
        <w:rPr>
          <w:rFonts w:hint="eastAsia"/>
        </w:rPr>
        <w:t>имитационной</w:t>
      </w:r>
      <w:r>
        <w:t xml:space="preserve"> </w:t>
      </w:r>
      <w:r>
        <w:rPr>
          <w:rFonts w:hint="eastAsia"/>
        </w:rPr>
        <w:t>модели</w:t>
      </w:r>
    </w:p>
    <w:p w14:paraId="4BF175A5" w14:textId="77777777" w:rsidR="0087232C" w:rsidRDefault="0087232C" w:rsidP="0087232C"/>
    <w:p w14:paraId="093B0D11" w14:textId="77777777" w:rsidR="0087232C" w:rsidRDefault="0087232C" w:rsidP="0087232C">
      <w:r>
        <w:t xml:space="preserve">4.6.3. </w:t>
      </w:r>
      <w:r>
        <w:rPr>
          <w:rFonts w:hint="eastAsia"/>
        </w:rPr>
        <w:t>Определение</w:t>
      </w:r>
      <w:r>
        <w:t xml:space="preserve"> </w:t>
      </w:r>
      <w:r>
        <w:rPr>
          <w:rFonts w:hint="eastAsia"/>
        </w:rPr>
        <w:t>оптимальных</w:t>
      </w:r>
      <w:r>
        <w:t xml:space="preserve"> </w:t>
      </w:r>
      <w:r>
        <w:rPr>
          <w:rFonts w:hint="eastAsia"/>
        </w:rPr>
        <w:t>параметров</w:t>
      </w:r>
      <w:r>
        <w:t xml:space="preserve"> </w:t>
      </w:r>
      <w:r>
        <w:rPr>
          <w:rFonts w:hint="eastAsia"/>
        </w:rPr>
        <w:t>имитационной</w:t>
      </w:r>
      <w:r>
        <w:t xml:space="preserve"> </w:t>
      </w:r>
      <w:r>
        <w:rPr>
          <w:rFonts w:hint="eastAsia"/>
        </w:rPr>
        <w:t>модели</w:t>
      </w:r>
    </w:p>
    <w:p w14:paraId="3970FBA6" w14:textId="77777777" w:rsidR="0087232C" w:rsidRDefault="0087232C" w:rsidP="0087232C"/>
    <w:p w14:paraId="3E72EB2B" w14:textId="77777777" w:rsidR="0087232C" w:rsidRDefault="0087232C" w:rsidP="0087232C">
      <w:r>
        <w:t xml:space="preserve">4.6.4. </w:t>
      </w:r>
      <w:r>
        <w:rPr>
          <w:rFonts w:hint="eastAsia"/>
        </w:rPr>
        <w:t>Имитационное</w:t>
      </w:r>
      <w:r>
        <w:t xml:space="preserve"> </w:t>
      </w:r>
      <w:r>
        <w:rPr>
          <w:rFonts w:hint="eastAsia"/>
        </w:rPr>
        <w:t>моделирование</w:t>
      </w:r>
      <w:r>
        <w:t xml:space="preserve"> </w:t>
      </w:r>
      <w:r>
        <w:rPr>
          <w:rFonts w:hint="eastAsia"/>
        </w:rPr>
        <w:t>транспортной</w:t>
      </w:r>
      <w:r>
        <w:t xml:space="preserve"> </w:t>
      </w:r>
      <w:r>
        <w:rPr>
          <w:rFonts w:hint="eastAsia"/>
        </w:rPr>
        <w:t>системы</w:t>
      </w:r>
      <w:r>
        <w:t xml:space="preserve"> </w:t>
      </w:r>
      <w:r>
        <w:rPr>
          <w:rFonts w:hint="eastAsia"/>
        </w:rPr>
        <w:t>при</w:t>
      </w:r>
      <w:r>
        <w:t xml:space="preserve"> </w:t>
      </w:r>
      <w:r>
        <w:rPr>
          <w:rFonts w:hint="eastAsia"/>
        </w:rPr>
        <w:t>возникновении</w:t>
      </w:r>
      <w:r>
        <w:t xml:space="preserve"> </w:t>
      </w:r>
      <w:r>
        <w:rPr>
          <w:rFonts w:hint="eastAsia"/>
        </w:rPr>
        <w:t>ДТП</w:t>
      </w:r>
    </w:p>
    <w:p w14:paraId="59B49E9F" w14:textId="77777777" w:rsidR="0087232C" w:rsidRDefault="0087232C" w:rsidP="0087232C"/>
    <w:p w14:paraId="013616FA" w14:textId="77777777" w:rsidR="0087232C" w:rsidRDefault="0087232C" w:rsidP="0087232C">
      <w:r>
        <w:t xml:space="preserve">4.7. </w:t>
      </w:r>
      <w:r>
        <w:rPr>
          <w:rFonts w:hint="eastAsia"/>
        </w:rPr>
        <w:t>Практические</w:t>
      </w:r>
      <w:r>
        <w:t xml:space="preserve"> </w:t>
      </w:r>
      <w:r>
        <w:rPr>
          <w:rFonts w:hint="eastAsia"/>
        </w:rPr>
        <w:t>рекомендации</w:t>
      </w:r>
      <w:r>
        <w:t xml:space="preserve"> </w:t>
      </w:r>
      <w:r>
        <w:rPr>
          <w:rFonts w:hint="eastAsia"/>
        </w:rPr>
        <w:t>для</w:t>
      </w:r>
      <w:r>
        <w:t xml:space="preserve"> </w:t>
      </w:r>
      <w:r>
        <w:rPr>
          <w:rFonts w:hint="eastAsia"/>
        </w:rPr>
        <w:t>повышения</w:t>
      </w:r>
      <w:r>
        <w:t xml:space="preserve"> </w:t>
      </w:r>
      <w:r>
        <w:rPr>
          <w:rFonts w:hint="eastAsia"/>
        </w:rPr>
        <w:t>БДД</w:t>
      </w:r>
      <w:r>
        <w:t xml:space="preserve"> </w:t>
      </w:r>
      <w:r>
        <w:rPr>
          <w:rFonts w:hint="eastAsia"/>
        </w:rPr>
        <w:t>на</w:t>
      </w:r>
      <w:r>
        <w:t xml:space="preserve"> </w:t>
      </w:r>
      <w:r>
        <w:rPr>
          <w:rFonts w:hint="eastAsia"/>
        </w:rPr>
        <w:t>основе</w:t>
      </w:r>
      <w:r>
        <w:t xml:space="preserve"> </w:t>
      </w:r>
      <w:r>
        <w:rPr>
          <w:rFonts w:hint="eastAsia"/>
        </w:rPr>
        <w:t>выполненных</w:t>
      </w:r>
      <w:r>
        <w:t xml:space="preserve"> </w:t>
      </w:r>
      <w:r>
        <w:rPr>
          <w:rFonts w:hint="eastAsia"/>
        </w:rPr>
        <w:t>исследований</w:t>
      </w:r>
    </w:p>
    <w:p w14:paraId="131C26CD" w14:textId="77777777" w:rsidR="0087232C" w:rsidRDefault="0087232C" w:rsidP="0087232C"/>
    <w:p w14:paraId="3A093FDF" w14:textId="77777777" w:rsidR="0087232C" w:rsidRDefault="0087232C" w:rsidP="0087232C">
      <w:r>
        <w:t xml:space="preserve">4.8. </w:t>
      </w:r>
      <w:r>
        <w:rPr>
          <w:rFonts w:hint="eastAsia"/>
        </w:rPr>
        <w:t>Методика</w:t>
      </w:r>
      <w:r>
        <w:t xml:space="preserve"> </w:t>
      </w:r>
      <w:r>
        <w:rPr>
          <w:rFonts w:hint="eastAsia"/>
        </w:rPr>
        <w:t>и</w:t>
      </w:r>
      <w:r>
        <w:t xml:space="preserve"> </w:t>
      </w:r>
      <w:r>
        <w:rPr>
          <w:rFonts w:hint="eastAsia"/>
        </w:rPr>
        <w:t>алгоритм</w:t>
      </w:r>
      <w:r>
        <w:t xml:space="preserve"> </w:t>
      </w:r>
      <w:r>
        <w:rPr>
          <w:rFonts w:hint="eastAsia"/>
        </w:rPr>
        <w:t>повышения</w:t>
      </w:r>
      <w:r>
        <w:t xml:space="preserve"> </w:t>
      </w:r>
      <w:r>
        <w:rPr>
          <w:rFonts w:hint="eastAsia"/>
        </w:rPr>
        <w:t>БДД</w:t>
      </w:r>
      <w:r>
        <w:t xml:space="preserve"> </w:t>
      </w:r>
      <w:r>
        <w:rPr>
          <w:rFonts w:hint="eastAsia"/>
        </w:rPr>
        <w:t>на</w:t>
      </w:r>
      <w:r>
        <w:t xml:space="preserve"> </w:t>
      </w:r>
      <w:r>
        <w:rPr>
          <w:rFonts w:hint="eastAsia"/>
        </w:rPr>
        <w:t>основе</w:t>
      </w:r>
      <w:r>
        <w:t xml:space="preserve"> </w:t>
      </w:r>
      <w:r>
        <w:rPr>
          <w:rFonts w:hint="eastAsia"/>
        </w:rPr>
        <w:t>обратной</w:t>
      </w:r>
      <w:r>
        <w:t xml:space="preserve"> </w:t>
      </w:r>
      <w:r>
        <w:rPr>
          <w:rFonts w:hint="eastAsia"/>
        </w:rPr>
        <w:t>связи</w:t>
      </w:r>
    </w:p>
    <w:p w14:paraId="0FE4123D" w14:textId="77777777" w:rsidR="0087232C" w:rsidRDefault="0087232C" w:rsidP="0087232C"/>
    <w:p w14:paraId="3B9C5D37" w14:textId="77777777" w:rsidR="0087232C" w:rsidRDefault="0087232C" w:rsidP="0087232C">
      <w:r>
        <w:t xml:space="preserve">4.9. </w:t>
      </w:r>
      <w:r>
        <w:rPr>
          <w:rFonts w:hint="eastAsia"/>
        </w:rPr>
        <w:t>Выводы</w:t>
      </w:r>
      <w:r>
        <w:t xml:space="preserve"> </w:t>
      </w:r>
      <w:r>
        <w:rPr>
          <w:rFonts w:hint="eastAsia"/>
        </w:rPr>
        <w:t>по</w:t>
      </w:r>
      <w:r>
        <w:t xml:space="preserve"> </w:t>
      </w:r>
      <w:r>
        <w:rPr>
          <w:rFonts w:hint="eastAsia"/>
        </w:rPr>
        <w:t>главе</w:t>
      </w:r>
    </w:p>
    <w:p w14:paraId="78B0E384" w14:textId="77777777" w:rsidR="0087232C" w:rsidRDefault="0087232C" w:rsidP="0087232C"/>
    <w:p w14:paraId="3515254E" w14:textId="77777777" w:rsidR="0087232C" w:rsidRDefault="0087232C" w:rsidP="0087232C">
      <w:r>
        <w:rPr>
          <w:rFonts w:hint="eastAsia"/>
        </w:rPr>
        <w:t>Глава</w:t>
      </w:r>
      <w:r>
        <w:t xml:space="preserve"> 5. </w:t>
      </w:r>
      <w:r>
        <w:rPr>
          <w:rFonts w:hint="eastAsia"/>
        </w:rPr>
        <w:t>Определение</w:t>
      </w:r>
      <w:r>
        <w:t xml:space="preserve"> </w:t>
      </w:r>
      <w:r>
        <w:rPr>
          <w:rFonts w:hint="eastAsia"/>
        </w:rPr>
        <w:t>эффективности</w:t>
      </w:r>
      <w:r>
        <w:t xml:space="preserve"> </w:t>
      </w:r>
      <w:r>
        <w:rPr>
          <w:rFonts w:hint="eastAsia"/>
        </w:rPr>
        <w:t>предлагаемых</w:t>
      </w:r>
      <w:r>
        <w:t xml:space="preserve"> </w:t>
      </w:r>
      <w:r>
        <w:rPr>
          <w:rFonts w:hint="eastAsia"/>
        </w:rPr>
        <w:t>мер</w:t>
      </w:r>
      <w:r>
        <w:t xml:space="preserve"> </w:t>
      </w:r>
      <w:r>
        <w:rPr>
          <w:rFonts w:hint="eastAsia"/>
        </w:rPr>
        <w:t>по</w:t>
      </w:r>
      <w:r>
        <w:t xml:space="preserve"> </w:t>
      </w:r>
      <w:r>
        <w:rPr>
          <w:rFonts w:hint="eastAsia"/>
        </w:rPr>
        <w:t>повышению</w:t>
      </w:r>
    </w:p>
    <w:p w14:paraId="0744FFF9" w14:textId="77777777" w:rsidR="0087232C" w:rsidRDefault="0087232C" w:rsidP="0087232C"/>
    <w:p w14:paraId="7D1CB6BD" w14:textId="77777777" w:rsidR="0087232C" w:rsidRDefault="0087232C" w:rsidP="0087232C">
      <w:r>
        <w:rPr>
          <w:rFonts w:hint="eastAsia"/>
        </w:rPr>
        <w:t>уровня</w:t>
      </w:r>
      <w:r>
        <w:t xml:space="preserve"> </w:t>
      </w:r>
      <w:r>
        <w:rPr>
          <w:rFonts w:hint="eastAsia"/>
        </w:rPr>
        <w:t>БДД</w:t>
      </w:r>
    </w:p>
    <w:p w14:paraId="519B7535" w14:textId="77777777" w:rsidR="0087232C" w:rsidRDefault="0087232C" w:rsidP="0087232C"/>
    <w:p w14:paraId="53EC5888" w14:textId="77777777" w:rsidR="0087232C" w:rsidRDefault="0087232C" w:rsidP="0087232C">
      <w:r>
        <w:t xml:space="preserve">5.1. </w:t>
      </w:r>
      <w:r>
        <w:rPr>
          <w:rFonts w:hint="eastAsia"/>
        </w:rPr>
        <w:t>Социально</w:t>
      </w:r>
      <w:r>
        <w:t>-</w:t>
      </w:r>
      <w:r>
        <w:rPr>
          <w:rFonts w:hint="eastAsia"/>
        </w:rPr>
        <w:t>экономический</w:t>
      </w:r>
      <w:r>
        <w:t xml:space="preserve"> </w:t>
      </w:r>
      <w:r>
        <w:rPr>
          <w:rFonts w:hint="eastAsia"/>
        </w:rPr>
        <w:t>эффект</w:t>
      </w:r>
    </w:p>
    <w:p w14:paraId="2D0D30ED" w14:textId="77777777" w:rsidR="0087232C" w:rsidRDefault="0087232C" w:rsidP="0087232C"/>
    <w:p w14:paraId="6E1AAD91" w14:textId="77777777" w:rsidR="0087232C" w:rsidRDefault="0087232C" w:rsidP="0087232C">
      <w:r>
        <w:t xml:space="preserve">5.2. </w:t>
      </w:r>
      <w:r>
        <w:rPr>
          <w:rFonts w:hint="eastAsia"/>
        </w:rPr>
        <w:t>Оценка</w:t>
      </w:r>
      <w:r>
        <w:t xml:space="preserve"> </w:t>
      </w:r>
      <w:r>
        <w:rPr>
          <w:rFonts w:hint="eastAsia"/>
        </w:rPr>
        <w:t>экологической</w:t>
      </w:r>
      <w:r>
        <w:t xml:space="preserve"> </w:t>
      </w:r>
      <w:r>
        <w:rPr>
          <w:rFonts w:hint="eastAsia"/>
        </w:rPr>
        <w:t>эффективности</w:t>
      </w:r>
    </w:p>
    <w:p w14:paraId="108179BB" w14:textId="77777777" w:rsidR="0087232C" w:rsidRDefault="0087232C" w:rsidP="0087232C"/>
    <w:p w14:paraId="5227BDB2" w14:textId="77777777" w:rsidR="0087232C" w:rsidRDefault="0087232C" w:rsidP="0087232C">
      <w:r>
        <w:t xml:space="preserve">5.3. </w:t>
      </w:r>
      <w:r>
        <w:rPr>
          <w:rFonts w:hint="eastAsia"/>
        </w:rPr>
        <w:t>Анализ</w:t>
      </w:r>
      <w:r>
        <w:t xml:space="preserve"> </w:t>
      </w:r>
      <w:r>
        <w:rPr>
          <w:rFonts w:hint="eastAsia"/>
        </w:rPr>
        <w:t>рисков</w:t>
      </w:r>
      <w:r>
        <w:t xml:space="preserve"> </w:t>
      </w:r>
      <w:r>
        <w:rPr>
          <w:rFonts w:hint="eastAsia"/>
        </w:rPr>
        <w:t>при</w:t>
      </w:r>
      <w:r>
        <w:t xml:space="preserve"> </w:t>
      </w:r>
      <w:r>
        <w:rPr>
          <w:rFonts w:hint="eastAsia"/>
        </w:rPr>
        <w:t>внедрении</w:t>
      </w:r>
      <w:r>
        <w:t xml:space="preserve"> </w:t>
      </w:r>
      <w:r>
        <w:rPr>
          <w:rFonts w:hint="eastAsia"/>
        </w:rPr>
        <w:t>системы</w:t>
      </w:r>
      <w:r>
        <w:t xml:space="preserve"> </w:t>
      </w:r>
      <w:r>
        <w:rPr>
          <w:rFonts w:hint="eastAsia"/>
        </w:rPr>
        <w:t>управления</w:t>
      </w:r>
      <w:r>
        <w:t xml:space="preserve"> </w:t>
      </w:r>
      <w:r>
        <w:rPr>
          <w:rFonts w:hint="eastAsia"/>
        </w:rPr>
        <w:t>БДД</w:t>
      </w:r>
    </w:p>
    <w:p w14:paraId="59A5296F" w14:textId="77777777" w:rsidR="0087232C" w:rsidRDefault="0087232C" w:rsidP="0087232C"/>
    <w:p w14:paraId="30336403" w14:textId="77777777" w:rsidR="0087232C" w:rsidRDefault="0087232C" w:rsidP="0087232C">
      <w:r>
        <w:t xml:space="preserve">5.3.1. </w:t>
      </w:r>
      <w:r>
        <w:rPr>
          <w:rFonts w:hint="eastAsia"/>
        </w:rPr>
        <w:t>Идентификация</w:t>
      </w:r>
      <w:r>
        <w:t xml:space="preserve"> </w:t>
      </w:r>
      <w:r>
        <w:rPr>
          <w:rFonts w:hint="eastAsia"/>
        </w:rPr>
        <w:t>рисков</w:t>
      </w:r>
    </w:p>
    <w:p w14:paraId="3E909504" w14:textId="77777777" w:rsidR="0087232C" w:rsidRDefault="0087232C" w:rsidP="0087232C"/>
    <w:p w14:paraId="4BB190B2" w14:textId="77777777" w:rsidR="0087232C" w:rsidRDefault="0087232C" w:rsidP="0087232C">
      <w:r>
        <w:t xml:space="preserve">5.3.2. </w:t>
      </w:r>
      <w:r>
        <w:rPr>
          <w:rFonts w:hint="eastAsia"/>
        </w:rPr>
        <w:t>Анализ</w:t>
      </w:r>
      <w:r>
        <w:t xml:space="preserve"> </w:t>
      </w:r>
      <w:r>
        <w:rPr>
          <w:rFonts w:hint="eastAsia"/>
        </w:rPr>
        <w:t>и</w:t>
      </w:r>
      <w:r>
        <w:t xml:space="preserve"> </w:t>
      </w:r>
      <w:r>
        <w:rPr>
          <w:rFonts w:hint="eastAsia"/>
        </w:rPr>
        <w:t>оценка</w:t>
      </w:r>
      <w:r>
        <w:t xml:space="preserve"> </w:t>
      </w:r>
      <w:r>
        <w:rPr>
          <w:rFonts w:hint="eastAsia"/>
        </w:rPr>
        <w:t>рисков</w:t>
      </w:r>
    </w:p>
    <w:p w14:paraId="7608D91F" w14:textId="77777777" w:rsidR="0087232C" w:rsidRDefault="0087232C" w:rsidP="0087232C"/>
    <w:p w14:paraId="4C7E8002" w14:textId="77777777" w:rsidR="0087232C" w:rsidRDefault="0087232C" w:rsidP="0087232C">
      <w:r>
        <w:t xml:space="preserve">5.3.3. </w:t>
      </w:r>
      <w:r>
        <w:rPr>
          <w:rFonts w:hint="eastAsia"/>
        </w:rPr>
        <w:t>Обработка</w:t>
      </w:r>
      <w:r>
        <w:t xml:space="preserve"> </w:t>
      </w:r>
      <w:r>
        <w:rPr>
          <w:rFonts w:hint="eastAsia"/>
        </w:rPr>
        <w:t>риска</w:t>
      </w:r>
    </w:p>
    <w:p w14:paraId="2C01AF69" w14:textId="77777777" w:rsidR="0087232C" w:rsidRDefault="0087232C" w:rsidP="0087232C"/>
    <w:p w14:paraId="57B30B16" w14:textId="77777777" w:rsidR="0087232C" w:rsidRDefault="0087232C" w:rsidP="0087232C">
      <w:r>
        <w:t xml:space="preserve">5.3.4. </w:t>
      </w:r>
      <w:r>
        <w:rPr>
          <w:rFonts w:hint="eastAsia"/>
        </w:rPr>
        <w:t>Разработка</w:t>
      </w:r>
      <w:r>
        <w:t xml:space="preserve"> </w:t>
      </w:r>
      <w:r>
        <w:rPr>
          <w:rFonts w:hint="eastAsia"/>
        </w:rPr>
        <w:t>мероприятий</w:t>
      </w:r>
      <w:r>
        <w:t xml:space="preserve"> </w:t>
      </w:r>
      <w:r>
        <w:rPr>
          <w:rFonts w:hint="eastAsia"/>
        </w:rPr>
        <w:t>по</w:t>
      </w:r>
      <w:r>
        <w:t xml:space="preserve"> </w:t>
      </w:r>
      <w:r>
        <w:rPr>
          <w:rFonts w:hint="eastAsia"/>
        </w:rPr>
        <w:t>управлению</w:t>
      </w:r>
      <w:r>
        <w:t xml:space="preserve"> </w:t>
      </w:r>
      <w:r>
        <w:rPr>
          <w:rFonts w:hint="eastAsia"/>
        </w:rPr>
        <w:t>рисками</w:t>
      </w:r>
    </w:p>
    <w:p w14:paraId="0ABD30D3" w14:textId="77777777" w:rsidR="0087232C" w:rsidRDefault="0087232C" w:rsidP="0087232C"/>
    <w:p w14:paraId="1706BC5D" w14:textId="77777777" w:rsidR="0087232C" w:rsidRDefault="0087232C" w:rsidP="0087232C">
      <w:r>
        <w:t xml:space="preserve">5.3.5. </w:t>
      </w:r>
      <w:r>
        <w:rPr>
          <w:rFonts w:hint="eastAsia"/>
        </w:rPr>
        <w:t>Осуществление</w:t>
      </w:r>
      <w:r>
        <w:t xml:space="preserve"> </w:t>
      </w:r>
      <w:r>
        <w:rPr>
          <w:rFonts w:hint="eastAsia"/>
        </w:rPr>
        <w:t>постоянного</w:t>
      </w:r>
      <w:r>
        <w:t xml:space="preserve"> </w:t>
      </w:r>
      <w:r>
        <w:rPr>
          <w:rFonts w:hint="eastAsia"/>
        </w:rPr>
        <w:t>контроля</w:t>
      </w:r>
    </w:p>
    <w:p w14:paraId="7874E79D" w14:textId="77777777" w:rsidR="0087232C" w:rsidRDefault="0087232C" w:rsidP="0087232C"/>
    <w:p w14:paraId="37E67C34" w14:textId="77777777" w:rsidR="0087232C" w:rsidRDefault="0087232C" w:rsidP="0087232C">
      <w:r>
        <w:t xml:space="preserve">5.4. </w:t>
      </w:r>
      <w:r>
        <w:rPr>
          <w:rFonts w:hint="eastAsia"/>
        </w:rPr>
        <w:t>Выводы</w:t>
      </w:r>
      <w:r>
        <w:t xml:space="preserve"> </w:t>
      </w:r>
      <w:r>
        <w:rPr>
          <w:rFonts w:hint="eastAsia"/>
        </w:rPr>
        <w:t>по</w:t>
      </w:r>
      <w:r>
        <w:t xml:space="preserve"> </w:t>
      </w:r>
      <w:r>
        <w:rPr>
          <w:rFonts w:hint="eastAsia"/>
        </w:rPr>
        <w:t>главе</w:t>
      </w:r>
    </w:p>
    <w:p w14:paraId="2037AEA2" w14:textId="77777777" w:rsidR="0087232C" w:rsidRDefault="0087232C" w:rsidP="0087232C"/>
    <w:p w14:paraId="13334B3B" w14:textId="77777777" w:rsidR="0087232C" w:rsidRDefault="0087232C" w:rsidP="0087232C">
      <w:r>
        <w:rPr>
          <w:rFonts w:hint="eastAsia"/>
        </w:rPr>
        <w:t>ЗАКЛЮЧЕНИЕ</w:t>
      </w:r>
    </w:p>
    <w:p w14:paraId="31D9C9C3" w14:textId="77777777" w:rsidR="0087232C" w:rsidRDefault="0087232C" w:rsidP="0087232C"/>
    <w:p w14:paraId="0B1E0194" w14:textId="77777777" w:rsidR="0087232C" w:rsidRDefault="0087232C" w:rsidP="0087232C">
      <w:r>
        <w:rPr>
          <w:rFonts w:hint="eastAsia"/>
        </w:rPr>
        <w:t>СПИСОК</w:t>
      </w:r>
      <w:r>
        <w:t xml:space="preserve"> </w:t>
      </w:r>
      <w:r>
        <w:rPr>
          <w:rFonts w:hint="eastAsia"/>
        </w:rPr>
        <w:t>ИСПОЛЬЗОВАННЫХ</w:t>
      </w:r>
      <w:r>
        <w:t xml:space="preserve"> </w:t>
      </w:r>
      <w:r>
        <w:rPr>
          <w:rFonts w:hint="eastAsia"/>
        </w:rPr>
        <w:t>ИСТОЧНИКОВ</w:t>
      </w:r>
      <w:r>
        <w:t>:</w:t>
      </w:r>
    </w:p>
    <w:p w14:paraId="192F4609" w14:textId="77777777" w:rsidR="0087232C" w:rsidRDefault="0087232C" w:rsidP="0087232C"/>
    <w:p w14:paraId="459E94BF" w14:textId="77777777" w:rsidR="0087232C" w:rsidRDefault="0087232C" w:rsidP="0087232C">
      <w:r>
        <w:rPr>
          <w:rFonts w:hint="eastAsia"/>
        </w:rPr>
        <w:t>ПРИЛОЖЕНИЕ</w:t>
      </w:r>
      <w:r>
        <w:t xml:space="preserve"> </w:t>
      </w:r>
      <w:r>
        <w:rPr>
          <w:rFonts w:hint="eastAsia"/>
        </w:rPr>
        <w:t>А</w:t>
      </w:r>
      <w:r>
        <w:t xml:space="preserve">. </w:t>
      </w:r>
      <w:r>
        <w:rPr>
          <w:rFonts w:hint="eastAsia"/>
        </w:rPr>
        <w:t>Акты</w:t>
      </w:r>
      <w:r>
        <w:t xml:space="preserve"> </w:t>
      </w:r>
      <w:r>
        <w:rPr>
          <w:rFonts w:hint="eastAsia"/>
        </w:rPr>
        <w:t>внедрения</w:t>
      </w:r>
    </w:p>
    <w:p w14:paraId="6FBD362E" w14:textId="77777777" w:rsidR="0087232C" w:rsidRDefault="0087232C" w:rsidP="0087232C"/>
    <w:p w14:paraId="37A22B6C" w14:textId="48D477E6" w:rsidR="0087232C" w:rsidRPr="0087232C" w:rsidRDefault="0087232C" w:rsidP="0087232C">
      <w:r>
        <w:rPr>
          <w:rFonts w:hint="eastAsia"/>
        </w:rPr>
        <w:t>ПРИЛОЖЕНИЕ</w:t>
      </w:r>
      <w:r>
        <w:t xml:space="preserve"> </w:t>
      </w:r>
      <w:r>
        <w:rPr>
          <w:rFonts w:hint="eastAsia"/>
        </w:rPr>
        <w:t>Б</w:t>
      </w:r>
      <w:r>
        <w:t xml:space="preserve">. </w:t>
      </w:r>
      <w:r>
        <w:rPr>
          <w:rFonts w:hint="eastAsia"/>
        </w:rPr>
        <w:t>Свидетельство</w:t>
      </w:r>
      <w:r>
        <w:t xml:space="preserve"> </w:t>
      </w:r>
      <w:r>
        <w:rPr>
          <w:rFonts w:hint="eastAsia"/>
        </w:rPr>
        <w:t>о</w:t>
      </w:r>
      <w:r>
        <w:t xml:space="preserve"> </w:t>
      </w:r>
      <w:r>
        <w:rPr>
          <w:rFonts w:hint="eastAsia"/>
        </w:rPr>
        <w:t>регистрации</w:t>
      </w:r>
      <w:r>
        <w:t xml:space="preserve"> </w:t>
      </w:r>
      <w:r>
        <w:rPr>
          <w:rFonts w:hint="eastAsia"/>
        </w:rPr>
        <w:t>программы</w:t>
      </w:r>
      <w:r>
        <w:t xml:space="preserve"> </w:t>
      </w:r>
      <w:r>
        <w:rPr>
          <w:rFonts w:hint="eastAsia"/>
        </w:rPr>
        <w:t>для</w:t>
      </w:r>
      <w:r>
        <w:t xml:space="preserve"> </w:t>
      </w:r>
      <w:r>
        <w:rPr>
          <w:rFonts w:hint="eastAsia"/>
        </w:rPr>
        <w:t>ЭВМ</w:t>
      </w:r>
    </w:p>
    <w:sectPr w:rsidR="0087232C" w:rsidRPr="0087232C" w:rsidSect="00DA0C0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33042" w14:textId="77777777" w:rsidR="00DA0C01" w:rsidRDefault="00DA0C01">
      <w:pPr>
        <w:spacing w:after="0" w:line="240" w:lineRule="auto"/>
      </w:pPr>
      <w:r>
        <w:separator/>
      </w:r>
    </w:p>
  </w:endnote>
  <w:endnote w:type="continuationSeparator" w:id="0">
    <w:p w14:paraId="3FDE0FAF" w14:textId="77777777" w:rsidR="00DA0C01" w:rsidRDefault="00DA0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06EB1" w14:textId="77777777" w:rsidR="00DA0C01" w:rsidRDefault="00DA0C01"/>
    <w:p w14:paraId="2D237CBB" w14:textId="77777777" w:rsidR="00DA0C01" w:rsidRDefault="00DA0C01"/>
    <w:p w14:paraId="4574D24C" w14:textId="77777777" w:rsidR="00DA0C01" w:rsidRDefault="00DA0C01"/>
    <w:p w14:paraId="2DB48893" w14:textId="77777777" w:rsidR="00DA0C01" w:rsidRDefault="00DA0C01"/>
    <w:p w14:paraId="01E83683" w14:textId="77777777" w:rsidR="00DA0C01" w:rsidRDefault="00DA0C01"/>
    <w:p w14:paraId="44800187" w14:textId="77777777" w:rsidR="00DA0C01" w:rsidRDefault="00DA0C01"/>
    <w:p w14:paraId="7DC76BE3" w14:textId="77777777" w:rsidR="00DA0C01" w:rsidRDefault="00DA0C0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FB6348" wp14:editId="721C7AD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8BFAC" w14:textId="77777777" w:rsidR="00DA0C01" w:rsidRDefault="00DA0C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FB634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D48BFAC" w14:textId="77777777" w:rsidR="00DA0C01" w:rsidRDefault="00DA0C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82DE1F" w14:textId="77777777" w:rsidR="00DA0C01" w:rsidRDefault="00DA0C01"/>
    <w:p w14:paraId="45903270" w14:textId="77777777" w:rsidR="00DA0C01" w:rsidRDefault="00DA0C01"/>
    <w:p w14:paraId="47EBD119" w14:textId="77777777" w:rsidR="00DA0C01" w:rsidRDefault="00DA0C0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A1D1CA" wp14:editId="5FFA0F1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0D323" w14:textId="77777777" w:rsidR="00DA0C01" w:rsidRDefault="00DA0C01"/>
                          <w:p w14:paraId="5130A33B" w14:textId="77777777" w:rsidR="00DA0C01" w:rsidRDefault="00DA0C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A1D1C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880D323" w14:textId="77777777" w:rsidR="00DA0C01" w:rsidRDefault="00DA0C01"/>
                    <w:p w14:paraId="5130A33B" w14:textId="77777777" w:rsidR="00DA0C01" w:rsidRDefault="00DA0C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CC180D4" w14:textId="77777777" w:rsidR="00DA0C01" w:rsidRDefault="00DA0C01"/>
    <w:p w14:paraId="66780933" w14:textId="77777777" w:rsidR="00DA0C01" w:rsidRDefault="00DA0C01">
      <w:pPr>
        <w:rPr>
          <w:sz w:val="2"/>
          <w:szCs w:val="2"/>
        </w:rPr>
      </w:pPr>
    </w:p>
    <w:p w14:paraId="2605CE9C" w14:textId="77777777" w:rsidR="00DA0C01" w:rsidRDefault="00DA0C01"/>
    <w:p w14:paraId="47D3EB6C" w14:textId="77777777" w:rsidR="00DA0C01" w:rsidRDefault="00DA0C01">
      <w:pPr>
        <w:spacing w:after="0" w:line="240" w:lineRule="auto"/>
      </w:pPr>
    </w:p>
  </w:footnote>
  <w:footnote w:type="continuationSeparator" w:id="0">
    <w:p w14:paraId="6628F279" w14:textId="77777777" w:rsidR="00DA0C01" w:rsidRDefault="00DA0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49"/>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01"/>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25880</TotalTime>
  <Pages>6</Pages>
  <Words>594</Words>
  <Characters>3387</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3258</cp:revision>
  <cp:lastPrinted>2009-02-06T05:36:00Z</cp:lastPrinted>
  <dcterms:created xsi:type="dcterms:W3CDTF">2024-01-07T13:43:00Z</dcterms:created>
  <dcterms:modified xsi:type="dcterms:W3CDTF">2024-02-18T13:08:00Z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