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452" w:rsidRDefault="00DA33A0" w:rsidP="00DA33A0">
      <w:pPr>
        <w:rPr>
          <w:rFonts w:ascii="Times New Roman" w:eastAsia="Times New Roman" w:hAnsi="Times New Roman" w:cs="Times New Roman"/>
          <w:kern w:val="0"/>
          <w:sz w:val="28"/>
          <w:szCs w:val="28"/>
          <w:lang w:eastAsia="ru-RU"/>
        </w:rPr>
      </w:pPr>
      <w:bookmarkStart w:id="0" w:name="_GoBack"/>
      <w:r w:rsidRPr="00DA33A0">
        <w:rPr>
          <w:rFonts w:ascii="Times New Roman" w:eastAsia="Times New Roman" w:hAnsi="Times New Roman" w:cs="Times New Roman" w:hint="eastAsia"/>
          <w:kern w:val="0"/>
          <w:sz w:val="28"/>
          <w:szCs w:val="28"/>
          <w:lang w:eastAsia="ru-RU"/>
        </w:rPr>
        <w:t>Михайлина</w:t>
      </w:r>
      <w:r w:rsidRPr="00DA33A0">
        <w:rPr>
          <w:rFonts w:ascii="Times New Roman" w:eastAsia="Times New Roman" w:hAnsi="Times New Roman" w:cs="Times New Roman"/>
          <w:kern w:val="0"/>
          <w:sz w:val="28"/>
          <w:szCs w:val="28"/>
          <w:lang w:eastAsia="ru-RU"/>
        </w:rPr>
        <w:t xml:space="preserve"> </w:t>
      </w:r>
      <w:proofErr w:type="spellStart"/>
      <w:r w:rsidRPr="00DA33A0">
        <w:rPr>
          <w:rFonts w:ascii="Times New Roman" w:eastAsia="Times New Roman" w:hAnsi="Times New Roman" w:cs="Times New Roman" w:hint="eastAsia"/>
          <w:kern w:val="0"/>
          <w:sz w:val="28"/>
          <w:szCs w:val="28"/>
          <w:lang w:eastAsia="ru-RU"/>
        </w:rPr>
        <w:t>Діана</w:t>
      </w:r>
      <w:proofErr w:type="spellEnd"/>
      <w:r w:rsidRPr="00DA33A0">
        <w:rPr>
          <w:rFonts w:ascii="Times New Roman" w:eastAsia="Times New Roman" w:hAnsi="Times New Roman" w:cs="Times New Roman"/>
          <w:kern w:val="0"/>
          <w:sz w:val="28"/>
          <w:szCs w:val="28"/>
          <w:lang w:eastAsia="ru-RU"/>
        </w:rPr>
        <w:t xml:space="preserve"> </w:t>
      </w:r>
      <w:proofErr w:type="spellStart"/>
      <w:r w:rsidRPr="00DA33A0">
        <w:rPr>
          <w:rFonts w:ascii="Times New Roman" w:eastAsia="Times New Roman" w:hAnsi="Times New Roman" w:cs="Times New Roman" w:hint="eastAsia"/>
          <w:kern w:val="0"/>
          <w:sz w:val="28"/>
          <w:szCs w:val="28"/>
          <w:lang w:eastAsia="ru-RU"/>
        </w:rPr>
        <w:t>Георгіївна</w:t>
      </w:r>
      <w:proofErr w:type="spellEnd"/>
      <w:r w:rsidRPr="00DA33A0">
        <w:rPr>
          <w:rFonts w:ascii="Times New Roman" w:eastAsia="Times New Roman" w:hAnsi="Times New Roman" w:cs="Times New Roman"/>
          <w:kern w:val="0"/>
          <w:sz w:val="28"/>
          <w:szCs w:val="28"/>
          <w:lang w:eastAsia="ru-RU"/>
        </w:rPr>
        <w:t xml:space="preserve">. </w:t>
      </w:r>
      <w:proofErr w:type="spellStart"/>
      <w:r w:rsidRPr="00DA33A0">
        <w:rPr>
          <w:rFonts w:ascii="Times New Roman" w:eastAsia="Times New Roman" w:hAnsi="Times New Roman" w:cs="Times New Roman" w:hint="eastAsia"/>
          <w:kern w:val="0"/>
          <w:sz w:val="28"/>
          <w:szCs w:val="28"/>
          <w:lang w:eastAsia="ru-RU"/>
        </w:rPr>
        <w:t>Регулювання</w:t>
      </w:r>
      <w:proofErr w:type="spellEnd"/>
      <w:r w:rsidRPr="00DA33A0">
        <w:rPr>
          <w:rFonts w:ascii="Times New Roman" w:eastAsia="Times New Roman" w:hAnsi="Times New Roman" w:cs="Times New Roman"/>
          <w:kern w:val="0"/>
          <w:sz w:val="28"/>
          <w:szCs w:val="28"/>
          <w:lang w:eastAsia="ru-RU"/>
        </w:rPr>
        <w:t xml:space="preserve"> </w:t>
      </w:r>
      <w:proofErr w:type="spellStart"/>
      <w:r w:rsidRPr="00DA33A0">
        <w:rPr>
          <w:rFonts w:ascii="Times New Roman" w:eastAsia="Times New Roman" w:hAnsi="Times New Roman" w:cs="Times New Roman" w:hint="eastAsia"/>
          <w:kern w:val="0"/>
          <w:sz w:val="28"/>
          <w:szCs w:val="28"/>
          <w:lang w:eastAsia="ru-RU"/>
        </w:rPr>
        <w:t>міжнародних</w:t>
      </w:r>
      <w:proofErr w:type="spellEnd"/>
      <w:r w:rsidRPr="00DA33A0">
        <w:rPr>
          <w:rFonts w:ascii="Times New Roman" w:eastAsia="Times New Roman" w:hAnsi="Times New Roman" w:cs="Times New Roman"/>
          <w:kern w:val="0"/>
          <w:sz w:val="28"/>
          <w:szCs w:val="28"/>
          <w:lang w:eastAsia="ru-RU"/>
        </w:rPr>
        <w:t xml:space="preserve"> </w:t>
      </w:r>
      <w:proofErr w:type="spellStart"/>
      <w:r w:rsidRPr="00DA33A0">
        <w:rPr>
          <w:rFonts w:ascii="Times New Roman" w:eastAsia="Times New Roman" w:hAnsi="Times New Roman" w:cs="Times New Roman" w:hint="eastAsia"/>
          <w:kern w:val="0"/>
          <w:sz w:val="28"/>
          <w:szCs w:val="28"/>
          <w:lang w:eastAsia="ru-RU"/>
        </w:rPr>
        <w:t>товарних</w:t>
      </w:r>
      <w:proofErr w:type="spellEnd"/>
      <w:r w:rsidRPr="00DA33A0">
        <w:rPr>
          <w:rFonts w:ascii="Times New Roman" w:eastAsia="Times New Roman" w:hAnsi="Times New Roman" w:cs="Times New Roman"/>
          <w:kern w:val="0"/>
          <w:sz w:val="28"/>
          <w:szCs w:val="28"/>
          <w:lang w:eastAsia="ru-RU"/>
        </w:rPr>
        <w:t xml:space="preserve"> </w:t>
      </w:r>
      <w:proofErr w:type="spellStart"/>
      <w:r w:rsidRPr="00DA33A0">
        <w:rPr>
          <w:rFonts w:ascii="Times New Roman" w:eastAsia="Times New Roman" w:hAnsi="Times New Roman" w:cs="Times New Roman" w:hint="eastAsia"/>
          <w:kern w:val="0"/>
          <w:sz w:val="28"/>
          <w:szCs w:val="28"/>
          <w:lang w:eastAsia="ru-RU"/>
        </w:rPr>
        <w:t>потоків</w:t>
      </w:r>
      <w:proofErr w:type="spellEnd"/>
      <w:r w:rsidRPr="00DA33A0">
        <w:rPr>
          <w:rFonts w:ascii="Times New Roman" w:eastAsia="Times New Roman" w:hAnsi="Times New Roman" w:cs="Times New Roman"/>
          <w:kern w:val="0"/>
          <w:sz w:val="28"/>
          <w:szCs w:val="28"/>
          <w:lang w:eastAsia="ru-RU"/>
        </w:rPr>
        <w:t xml:space="preserve"> </w:t>
      </w:r>
      <w:r w:rsidRPr="00DA33A0">
        <w:rPr>
          <w:rFonts w:ascii="Times New Roman" w:eastAsia="Times New Roman" w:hAnsi="Times New Roman" w:cs="Times New Roman" w:hint="eastAsia"/>
          <w:kern w:val="0"/>
          <w:sz w:val="28"/>
          <w:szCs w:val="28"/>
          <w:lang w:eastAsia="ru-RU"/>
        </w:rPr>
        <w:t>в</w:t>
      </w:r>
      <w:r w:rsidRPr="00DA33A0">
        <w:rPr>
          <w:rFonts w:ascii="Times New Roman" w:eastAsia="Times New Roman" w:hAnsi="Times New Roman" w:cs="Times New Roman"/>
          <w:kern w:val="0"/>
          <w:sz w:val="28"/>
          <w:szCs w:val="28"/>
          <w:lang w:eastAsia="ru-RU"/>
        </w:rPr>
        <w:t xml:space="preserve"> </w:t>
      </w:r>
      <w:proofErr w:type="spellStart"/>
      <w:r w:rsidRPr="00DA33A0">
        <w:rPr>
          <w:rFonts w:ascii="Times New Roman" w:eastAsia="Times New Roman" w:hAnsi="Times New Roman" w:cs="Times New Roman" w:hint="eastAsia"/>
          <w:kern w:val="0"/>
          <w:sz w:val="28"/>
          <w:szCs w:val="28"/>
          <w:lang w:eastAsia="ru-RU"/>
        </w:rPr>
        <w:t>умовах</w:t>
      </w:r>
      <w:proofErr w:type="spellEnd"/>
      <w:r w:rsidRPr="00DA33A0">
        <w:rPr>
          <w:rFonts w:ascii="Times New Roman" w:eastAsia="Times New Roman" w:hAnsi="Times New Roman" w:cs="Times New Roman"/>
          <w:kern w:val="0"/>
          <w:sz w:val="28"/>
          <w:szCs w:val="28"/>
          <w:lang w:eastAsia="ru-RU"/>
        </w:rPr>
        <w:t xml:space="preserve"> </w:t>
      </w:r>
      <w:proofErr w:type="spellStart"/>
      <w:proofErr w:type="gramStart"/>
      <w:r w:rsidRPr="00DA33A0">
        <w:rPr>
          <w:rFonts w:ascii="Times New Roman" w:eastAsia="Times New Roman" w:hAnsi="Times New Roman" w:cs="Times New Roman" w:hint="eastAsia"/>
          <w:kern w:val="0"/>
          <w:sz w:val="28"/>
          <w:szCs w:val="28"/>
          <w:lang w:eastAsia="ru-RU"/>
        </w:rPr>
        <w:t>транснаціоналізації</w:t>
      </w:r>
      <w:proofErr w:type="spellEnd"/>
      <w:r w:rsidRPr="00DA33A0">
        <w:rPr>
          <w:rFonts w:ascii="Times New Roman" w:eastAsia="Times New Roman" w:hAnsi="Times New Roman" w:cs="Times New Roman"/>
          <w:kern w:val="0"/>
          <w:sz w:val="28"/>
          <w:szCs w:val="28"/>
          <w:lang w:eastAsia="ru-RU"/>
        </w:rPr>
        <w:t xml:space="preserve"> :</w:t>
      </w:r>
      <w:proofErr w:type="gramEnd"/>
      <w:r w:rsidRPr="00DA33A0">
        <w:rPr>
          <w:rFonts w:ascii="Times New Roman" w:eastAsia="Times New Roman" w:hAnsi="Times New Roman" w:cs="Times New Roman"/>
          <w:kern w:val="0"/>
          <w:sz w:val="28"/>
          <w:szCs w:val="28"/>
          <w:lang w:eastAsia="ru-RU"/>
        </w:rPr>
        <w:t xml:space="preserve"> </w:t>
      </w:r>
      <w:proofErr w:type="spellStart"/>
      <w:r w:rsidRPr="00DA33A0">
        <w:rPr>
          <w:rFonts w:ascii="Times New Roman" w:eastAsia="Times New Roman" w:hAnsi="Times New Roman" w:cs="Times New Roman" w:hint="eastAsia"/>
          <w:kern w:val="0"/>
          <w:sz w:val="28"/>
          <w:szCs w:val="28"/>
          <w:lang w:eastAsia="ru-RU"/>
        </w:rPr>
        <w:t>Дис</w:t>
      </w:r>
      <w:proofErr w:type="spellEnd"/>
      <w:r w:rsidRPr="00DA33A0">
        <w:rPr>
          <w:rFonts w:ascii="Times New Roman" w:eastAsia="Times New Roman" w:hAnsi="Times New Roman" w:cs="Times New Roman"/>
          <w:kern w:val="0"/>
          <w:sz w:val="28"/>
          <w:szCs w:val="28"/>
          <w:lang w:eastAsia="ru-RU"/>
        </w:rPr>
        <w:t xml:space="preserve">... </w:t>
      </w:r>
      <w:r w:rsidRPr="00DA33A0">
        <w:rPr>
          <w:rFonts w:ascii="Times New Roman" w:eastAsia="Times New Roman" w:hAnsi="Times New Roman" w:cs="Times New Roman" w:hint="eastAsia"/>
          <w:kern w:val="0"/>
          <w:sz w:val="28"/>
          <w:szCs w:val="28"/>
          <w:lang w:eastAsia="ru-RU"/>
        </w:rPr>
        <w:t>канд</w:t>
      </w:r>
      <w:r w:rsidRPr="00DA33A0">
        <w:rPr>
          <w:rFonts w:ascii="Times New Roman" w:eastAsia="Times New Roman" w:hAnsi="Times New Roman" w:cs="Times New Roman"/>
          <w:kern w:val="0"/>
          <w:sz w:val="28"/>
          <w:szCs w:val="28"/>
          <w:lang w:eastAsia="ru-RU"/>
        </w:rPr>
        <w:t xml:space="preserve">. </w:t>
      </w:r>
      <w:r w:rsidRPr="00DA33A0">
        <w:rPr>
          <w:rFonts w:ascii="Times New Roman" w:eastAsia="Times New Roman" w:hAnsi="Times New Roman" w:cs="Times New Roman" w:hint="eastAsia"/>
          <w:kern w:val="0"/>
          <w:sz w:val="28"/>
          <w:szCs w:val="28"/>
          <w:lang w:eastAsia="ru-RU"/>
        </w:rPr>
        <w:t>наук</w:t>
      </w:r>
      <w:r w:rsidRPr="00DA33A0">
        <w:rPr>
          <w:rFonts w:ascii="Times New Roman" w:eastAsia="Times New Roman" w:hAnsi="Times New Roman" w:cs="Times New Roman"/>
          <w:kern w:val="0"/>
          <w:sz w:val="28"/>
          <w:szCs w:val="28"/>
          <w:lang w:eastAsia="ru-RU"/>
        </w:rPr>
        <w:t xml:space="preserve">: 08.00.02 </w:t>
      </w:r>
      <w:r>
        <w:rPr>
          <w:rFonts w:ascii="Times New Roman" w:eastAsia="Times New Roman" w:hAnsi="Times New Roman" w:cs="Times New Roman"/>
          <w:kern w:val="0"/>
          <w:sz w:val="28"/>
          <w:szCs w:val="28"/>
          <w:lang w:eastAsia="ru-RU"/>
        </w:rPr>
        <w:t>–</w:t>
      </w:r>
      <w:r w:rsidRPr="00DA33A0">
        <w:rPr>
          <w:rFonts w:ascii="Times New Roman" w:eastAsia="Times New Roman" w:hAnsi="Times New Roman" w:cs="Times New Roman"/>
          <w:kern w:val="0"/>
          <w:sz w:val="28"/>
          <w:szCs w:val="28"/>
          <w:lang w:eastAsia="ru-RU"/>
        </w:rPr>
        <w:t xml:space="preserve"> 2009</w:t>
      </w:r>
    </w:p>
    <w:p w:rsidR="00DA33A0" w:rsidRDefault="00DA33A0" w:rsidP="00DA33A0">
      <w:r>
        <w:rPr>
          <w:rFonts w:hint="eastAsia"/>
        </w:rPr>
        <w:t>Михайлина</w:t>
      </w:r>
      <w:r>
        <w:t></w:t>
      </w:r>
      <w:r>
        <w:rPr>
          <w:rFonts w:hint="eastAsia"/>
        </w:rPr>
        <w:t>Д</w:t>
      </w:r>
      <w:r>
        <w:t></w:t>
      </w:r>
      <w:r>
        <w:rPr>
          <w:rFonts w:hint="eastAsia"/>
        </w:rPr>
        <w:t>Г</w:t>
      </w:r>
      <w:r>
        <w:t></w:t>
      </w:r>
      <w:r>
        <w:t></w:t>
      </w:r>
      <w:r>
        <w:rPr>
          <w:rFonts w:hint="eastAsia"/>
        </w:rPr>
        <w:t>Регулювання</w:t>
      </w:r>
      <w:r>
        <w:t></w:t>
      </w:r>
      <w:r>
        <w:rPr>
          <w:rFonts w:hint="eastAsia"/>
        </w:rPr>
        <w:t>міжнародних</w:t>
      </w:r>
      <w:r>
        <w:t></w:t>
      </w:r>
      <w:r>
        <w:rPr>
          <w:rFonts w:hint="eastAsia"/>
        </w:rPr>
        <w:t>товарних</w:t>
      </w:r>
      <w:r>
        <w:t></w:t>
      </w:r>
      <w:r>
        <w:rPr>
          <w:rFonts w:hint="eastAsia"/>
        </w:rPr>
        <w:t>потоків</w:t>
      </w:r>
      <w:r>
        <w:t></w:t>
      </w:r>
      <w:r>
        <w:rPr>
          <w:rFonts w:hint="eastAsia"/>
        </w:rPr>
        <w:t>в</w:t>
      </w:r>
      <w:r>
        <w:t></w:t>
      </w:r>
      <w:r>
        <w:rPr>
          <w:rFonts w:hint="eastAsia"/>
        </w:rPr>
        <w:t>умовах</w:t>
      </w:r>
      <w:r>
        <w:t></w:t>
      </w:r>
      <w:r>
        <w:rPr>
          <w:rFonts w:hint="eastAsia"/>
        </w:rPr>
        <w:t>транснаціоналізації</w:t>
      </w:r>
      <w:r>
        <w:t></w:t>
      </w:r>
      <w:r>
        <w:t></w:t>
      </w:r>
      <w:r>
        <w:rPr>
          <w:rFonts w:hint="eastAsia"/>
        </w:rPr>
        <w:t>–</w:t>
      </w:r>
      <w:r>
        <w:t></w:t>
      </w:r>
      <w:r>
        <w:rPr>
          <w:rFonts w:hint="eastAsia"/>
        </w:rPr>
        <w:t>Рукопис</w:t>
      </w:r>
      <w:r>
        <w:t></w:t>
      </w:r>
    </w:p>
    <w:p w:rsidR="00DA33A0" w:rsidRDefault="00DA33A0" w:rsidP="00DA33A0"/>
    <w:p w:rsidR="00DA33A0" w:rsidRDefault="00DA33A0" w:rsidP="00DA33A0">
      <w:r>
        <w:rPr>
          <w:rFonts w:hint="eastAsia"/>
        </w:rPr>
        <w:t>Автореферат</w:t>
      </w:r>
      <w:r>
        <w:t></w:t>
      </w:r>
      <w:r>
        <w:rPr>
          <w:rFonts w:hint="eastAsia"/>
        </w:rPr>
        <w:t>дисертації</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світове</w:t>
      </w:r>
      <w:r>
        <w:t></w:t>
      </w:r>
      <w:r>
        <w:rPr>
          <w:rFonts w:hint="eastAsia"/>
        </w:rPr>
        <w:t>господарство</w:t>
      </w:r>
      <w:r>
        <w:t></w:t>
      </w:r>
      <w:r>
        <w:rPr>
          <w:rFonts w:hint="eastAsia"/>
        </w:rPr>
        <w:t>і</w:t>
      </w:r>
      <w:r>
        <w:t></w:t>
      </w:r>
      <w:r>
        <w:rPr>
          <w:rFonts w:hint="eastAsia"/>
        </w:rPr>
        <w:t>міжнародні</w:t>
      </w:r>
      <w:r>
        <w:t></w:t>
      </w:r>
      <w:r>
        <w:rPr>
          <w:rFonts w:hint="eastAsia"/>
        </w:rPr>
        <w:t>економічні</w:t>
      </w:r>
      <w:r>
        <w:t></w:t>
      </w:r>
      <w:r>
        <w:rPr>
          <w:rFonts w:hint="eastAsia"/>
        </w:rPr>
        <w:t>відносини</w:t>
      </w:r>
      <w:r>
        <w:t></w:t>
      </w:r>
      <w:r>
        <w:t></w:t>
      </w:r>
      <w:r>
        <w:rPr>
          <w:rFonts w:hint="eastAsia"/>
        </w:rPr>
        <w:t>–</w:t>
      </w:r>
      <w:r>
        <w:t></w:t>
      </w:r>
      <w:r>
        <w:rPr>
          <w:rFonts w:hint="eastAsia"/>
        </w:rPr>
        <w:t>ДВНЗ</w:t>
      </w:r>
      <w:r>
        <w:t></w:t>
      </w:r>
      <w:r>
        <w:rPr>
          <w:rFonts w:hint="eastAsia"/>
        </w:rPr>
        <w:t>“Київський</w:t>
      </w:r>
      <w:r>
        <w:t></w:t>
      </w:r>
      <w:r>
        <w:rPr>
          <w:rFonts w:hint="eastAsia"/>
        </w:rPr>
        <w:t>національний</w:t>
      </w:r>
      <w:r>
        <w:t></w:t>
      </w:r>
      <w:r>
        <w:rPr>
          <w:rFonts w:hint="eastAsia"/>
        </w:rPr>
        <w:t>економічний</w:t>
      </w:r>
      <w:r>
        <w:t></w:t>
      </w:r>
      <w:r>
        <w:rPr>
          <w:rFonts w:hint="eastAsia"/>
        </w:rPr>
        <w:t>університет</w:t>
      </w:r>
      <w:r>
        <w:t></w:t>
      </w:r>
      <w:r>
        <w:rPr>
          <w:rFonts w:hint="eastAsia"/>
        </w:rPr>
        <w:t>імені</w:t>
      </w:r>
      <w:r>
        <w:t></w:t>
      </w:r>
      <w:r>
        <w:rPr>
          <w:rFonts w:hint="eastAsia"/>
        </w:rPr>
        <w:t>Вадима</w:t>
      </w:r>
      <w:r>
        <w:t></w:t>
      </w:r>
      <w:r>
        <w:rPr>
          <w:rFonts w:hint="eastAsia"/>
        </w:rPr>
        <w:t>Гетьмана”</w:t>
      </w:r>
      <w:r>
        <w:t></w:t>
      </w:r>
      <w:r>
        <w:t></w:t>
      </w:r>
      <w:r>
        <w:rPr>
          <w:rFonts w:hint="eastAsia"/>
        </w:rPr>
        <w:t>Київ</w:t>
      </w:r>
      <w:r>
        <w:t></w:t>
      </w:r>
      <w:r>
        <w:t></w:t>
      </w:r>
      <w:r>
        <w:t></w:t>
      </w:r>
      <w:r>
        <w:t></w:t>
      </w:r>
      <w:r>
        <w:t></w:t>
      </w:r>
      <w:r>
        <w:t></w:t>
      </w:r>
      <w:r>
        <w:t></w:t>
      </w:r>
    </w:p>
    <w:p w:rsidR="00DA33A0" w:rsidRDefault="00DA33A0" w:rsidP="00DA33A0"/>
    <w:p w:rsidR="00DA33A0" w:rsidRDefault="00DA33A0" w:rsidP="00DA33A0">
      <w:r>
        <w:rPr>
          <w:rFonts w:hint="eastAsia"/>
        </w:rPr>
        <w:t>Дисертаційна</w:t>
      </w:r>
      <w:r>
        <w:t></w:t>
      </w:r>
      <w:r>
        <w:rPr>
          <w:rFonts w:hint="eastAsia"/>
        </w:rPr>
        <w:t>робота</w:t>
      </w:r>
      <w:r>
        <w:t></w:t>
      </w:r>
      <w:r>
        <w:rPr>
          <w:rFonts w:hint="eastAsia"/>
        </w:rPr>
        <w:t>присвячена</w:t>
      </w:r>
      <w:r>
        <w:t></w:t>
      </w:r>
      <w:r>
        <w:rPr>
          <w:rFonts w:hint="eastAsia"/>
        </w:rPr>
        <w:t>аналізу</w:t>
      </w:r>
      <w:r>
        <w:t></w:t>
      </w:r>
      <w:r>
        <w:rPr>
          <w:rFonts w:hint="eastAsia"/>
        </w:rPr>
        <w:t>теоретико</w:t>
      </w:r>
      <w:r>
        <w:t></w:t>
      </w:r>
      <w:r>
        <w:rPr>
          <w:rFonts w:hint="eastAsia"/>
        </w:rPr>
        <w:t>прикладних</w:t>
      </w:r>
      <w:r>
        <w:t></w:t>
      </w:r>
      <w:r>
        <w:rPr>
          <w:rFonts w:hint="eastAsia"/>
        </w:rPr>
        <w:t>підходів</w:t>
      </w:r>
      <w:r>
        <w:t></w:t>
      </w:r>
      <w:r>
        <w:rPr>
          <w:rFonts w:hint="eastAsia"/>
        </w:rPr>
        <w:t>до</w:t>
      </w:r>
      <w:r>
        <w:t></w:t>
      </w:r>
      <w:r>
        <w:rPr>
          <w:rFonts w:hint="eastAsia"/>
        </w:rPr>
        <w:t>регулювання</w:t>
      </w:r>
      <w:r>
        <w:t></w:t>
      </w:r>
      <w:r>
        <w:rPr>
          <w:rFonts w:hint="eastAsia"/>
        </w:rPr>
        <w:t>товарних</w:t>
      </w:r>
      <w:r>
        <w:t></w:t>
      </w:r>
      <w:r>
        <w:rPr>
          <w:rFonts w:hint="eastAsia"/>
        </w:rPr>
        <w:t>потоків</w:t>
      </w:r>
      <w:r>
        <w:t></w:t>
      </w:r>
      <w:r>
        <w:rPr>
          <w:rFonts w:hint="eastAsia"/>
        </w:rPr>
        <w:t>в</w:t>
      </w:r>
      <w:r>
        <w:t></w:t>
      </w:r>
      <w:r>
        <w:rPr>
          <w:rFonts w:hint="eastAsia"/>
        </w:rPr>
        <w:t>умовах</w:t>
      </w:r>
      <w:r>
        <w:t></w:t>
      </w:r>
      <w:r>
        <w:rPr>
          <w:rFonts w:hint="eastAsia"/>
        </w:rPr>
        <w:t>транснаціоналізації</w:t>
      </w:r>
      <w:r>
        <w:t></w:t>
      </w:r>
      <w:r>
        <w:t></w:t>
      </w:r>
      <w:r>
        <w:rPr>
          <w:rFonts w:hint="eastAsia"/>
        </w:rPr>
        <w:t>Проаналізовано</w:t>
      </w:r>
      <w:r>
        <w:t></w:t>
      </w:r>
      <w:r>
        <w:rPr>
          <w:rFonts w:hint="eastAsia"/>
        </w:rPr>
        <w:t>фактори</w:t>
      </w:r>
      <w:r>
        <w:t></w:t>
      </w:r>
      <w:r>
        <w:rPr>
          <w:rFonts w:hint="eastAsia"/>
        </w:rPr>
        <w:t>і</w:t>
      </w:r>
      <w:r>
        <w:t></w:t>
      </w:r>
      <w:r>
        <w:rPr>
          <w:rFonts w:hint="eastAsia"/>
        </w:rPr>
        <w:t>суперечливі</w:t>
      </w:r>
      <w:r>
        <w:t></w:t>
      </w:r>
      <w:r>
        <w:rPr>
          <w:rFonts w:hint="eastAsia"/>
        </w:rPr>
        <w:t>прояви</w:t>
      </w:r>
      <w:r>
        <w:t></w:t>
      </w:r>
      <w:r>
        <w:rPr>
          <w:rFonts w:hint="eastAsia"/>
        </w:rPr>
        <w:t>процесів</w:t>
      </w:r>
      <w:r>
        <w:t></w:t>
      </w:r>
      <w:r>
        <w:rPr>
          <w:rFonts w:hint="eastAsia"/>
        </w:rPr>
        <w:t>транснаціоналізації</w:t>
      </w:r>
      <w:r>
        <w:t></w:t>
      </w:r>
      <w:r>
        <w:t></w:t>
      </w:r>
      <w:r>
        <w:rPr>
          <w:rFonts w:hint="eastAsia"/>
        </w:rPr>
        <w:t>тенденції</w:t>
      </w:r>
      <w:r>
        <w:t></w:t>
      </w:r>
      <w:r>
        <w:rPr>
          <w:rFonts w:hint="eastAsia"/>
        </w:rPr>
        <w:t>та</w:t>
      </w:r>
      <w:r>
        <w:t></w:t>
      </w:r>
      <w:r>
        <w:rPr>
          <w:rFonts w:hint="eastAsia"/>
        </w:rPr>
        <w:t>особливості</w:t>
      </w:r>
      <w:r>
        <w:t></w:t>
      </w:r>
      <w:r>
        <w:rPr>
          <w:rFonts w:hint="eastAsia"/>
        </w:rPr>
        <w:t>сучасного</w:t>
      </w:r>
      <w:r>
        <w:t></w:t>
      </w:r>
      <w:r>
        <w:rPr>
          <w:rFonts w:hint="eastAsia"/>
        </w:rPr>
        <w:t>етапу</w:t>
      </w:r>
      <w:r>
        <w:t></w:t>
      </w:r>
      <w:r>
        <w:rPr>
          <w:rFonts w:hint="eastAsia"/>
        </w:rPr>
        <w:t>розвитку</w:t>
      </w:r>
      <w:r>
        <w:t></w:t>
      </w:r>
      <w:r>
        <w:rPr>
          <w:rFonts w:hint="eastAsia"/>
        </w:rPr>
        <w:t>товарних</w:t>
      </w:r>
      <w:r>
        <w:t></w:t>
      </w:r>
      <w:r>
        <w:rPr>
          <w:rFonts w:hint="eastAsia"/>
        </w:rPr>
        <w:t>ринків</w:t>
      </w:r>
      <w:r>
        <w:t></w:t>
      </w:r>
    </w:p>
    <w:p w:rsidR="00DA33A0" w:rsidRDefault="00DA33A0" w:rsidP="00DA33A0"/>
    <w:p w:rsidR="00DA33A0" w:rsidRDefault="00DA33A0" w:rsidP="00DA33A0">
      <w:r>
        <w:rPr>
          <w:rFonts w:hint="eastAsia"/>
        </w:rPr>
        <w:t>Досліджено</w:t>
      </w:r>
      <w:r>
        <w:t></w:t>
      </w:r>
      <w:r>
        <w:rPr>
          <w:rFonts w:hint="eastAsia"/>
        </w:rPr>
        <w:t>систему</w:t>
      </w:r>
      <w:r>
        <w:t></w:t>
      </w:r>
      <w:r>
        <w:rPr>
          <w:rFonts w:hint="eastAsia"/>
        </w:rPr>
        <w:t>регулювання</w:t>
      </w:r>
      <w:r>
        <w:t></w:t>
      </w:r>
      <w:r>
        <w:rPr>
          <w:rFonts w:hint="eastAsia"/>
        </w:rPr>
        <w:t>міжнародних</w:t>
      </w:r>
      <w:r>
        <w:t></w:t>
      </w:r>
      <w:r>
        <w:rPr>
          <w:rFonts w:hint="eastAsia"/>
        </w:rPr>
        <w:t>товарних</w:t>
      </w:r>
      <w:r>
        <w:t></w:t>
      </w:r>
      <w:r>
        <w:rPr>
          <w:rFonts w:hint="eastAsia"/>
        </w:rPr>
        <w:t>ринків</w:t>
      </w:r>
      <w:r>
        <w:t></w:t>
      </w:r>
      <w:r>
        <w:rPr>
          <w:rFonts w:hint="eastAsia"/>
        </w:rPr>
        <w:t>з</w:t>
      </w:r>
      <w:r>
        <w:t></w:t>
      </w:r>
      <w:r>
        <w:rPr>
          <w:rFonts w:hint="eastAsia"/>
        </w:rPr>
        <w:t>виділенням</w:t>
      </w:r>
      <w:r>
        <w:t></w:t>
      </w:r>
      <w:r>
        <w:rPr>
          <w:rFonts w:hint="eastAsia"/>
        </w:rPr>
        <w:t>наднаціонального</w:t>
      </w:r>
      <w:r>
        <w:t></w:t>
      </w:r>
      <w:r>
        <w:t></w:t>
      </w:r>
      <w:r>
        <w:rPr>
          <w:rFonts w:hint="eastAsia"/>
        </w:rPr>
        <w:t>національного</w:t>
      </w:r>
      <w:r>
        <w:t></w:t>
      </w:r>
      <w:r>
        <w:rPr>
          <w:rFonts w:hint="eastAsia"/>
        </w:rPr>
        <w:t>і</w:t>
      </w:r>
      <w:r>
        <w:t></w:t>
      </w:r>
      <w:r>
        <w:rPr>
          <w:rFonts w:hint="eastAsia"/>
        </w:rPr>
        <w:t>корпоративного</w:t>
      </w:r>
      <w:r>
        <w:t></w:t>
      </w:r>
      <w:r>
        <w:rPr>
          <w:rFonts w:hint="eastAsia"/>
        </w:rPr>
        <w:t>рівнів</w:t>
      </w:r>
      <w:r>
        <w:t></w:t>
      </w:r>
      <w:r>
        <w:t></w:t>
      </w:r>
      <w:r>
        <w:rPr>
          <w:rFonts w:hint="eastAsia"/>
        </w:rPr>
        <w:t>Визначено</w:t>
      </w:r>
      <w:r>
        <w:t></w:t>
      </w:r>
      <w:r>
        <w:rPr>
          <w:rFonts w:hint="eastAsia"/>
        </w:rPr>
        <w:t>статус</w:t>
      </w:r>
      <w:r>
        <w:t></w:t>
      </w:r>
      <w:r>
        <w:rPr>
          <w:rFonts w:hint="eastAsia"/>
        </w:rPr>
        <w:t>і</w:t>
      </w:r>
      <w:r>
        <w:t></w:t>
      </w:r>
      <w:r>
        <w:rPr>
          <w:rFonts w:hint="eastAsia"/>
        </w:rPr>
        <w:t>функціональну</w:t>
      </w:r>
      <w:r>
        <w:t></w:t>
      </w:r>
      <w:r>
        <w:rPr>
          <w:rFonts w:hint="eastAsia"/>
        </w:rPr>
        <w:t>специфіку</w:t>
      </w:r>
      <w:r>
        <w:t></w:t>
      </w:r>
      <w:r>
        <w:rPr>
          <w:rFonts w:hint="eastAsia"/>
        </w:rPr>
        <w:t>держав</w:t>
      </w:r>
      <w:r>
        <w:t></w:t>
      </w:r>
      <w:r>
        <w:t></w:t>
      </w:r>
      <w:r>
        <w:rPr>
          <w:rFonts w:hint="eastAsia"/>
        </w:rPr>
        <w:t>транснаціональних</w:t>
      </w:r>
      <w:r>
        <w:t></w:t>
      </w:r>
      <w:r>
        <w:rPr>
          <w:rFonts w:hint="eastAsia"/>
        </w:rPr>
        <w:t>корпорацій</w:t>
      </w:r>
      <w:r>
        <w:t></w:t>
      </w:r>
      <w:r>
        <w:t></w:t>
      </w:r>
      <w:r>
        <w:rPr>
          <w:rFonts w:hint="eastAsia"/>
        </w:rPr>
        <w:t>міжнародних</w:t>
      </w:r>
      <w:r>
        <w:t></w:t>
      </w:r>
      <w:r>
        <w:rPr>
          <w:rFonts w:hint="eastAsia"/>
        </w:rPr>
        <w:t>організацій</w:t>
      </w:r>
      <w:r>
        <w:t></w:t>
      </w:r>
      <w:r>
        <w:rPr>
          <w:rFonts w:hint="eastAsia"/>
        </w:rPr>
        <w:t>в</w:t>
      </w:r>
      <w:r>
        <w:t></w:t>
      </w:r>
      <w:r>
        <w:rPr>
          <w:rFonts w:hint="eastAsia"/>
        </w:rPr>
        <w:t>умовах</w:t>
      </w:r>
      <w:r>
        <w:t></w:t>
      </w:r>
      <w:r>
        <w:rPr>
          <w:rFonts w:hint="eastAsia"/>
        </w:rPr>
        <w:t>глобальної</w:t>
      </w:r>
      <w:r>
        <w:t></w:t>
      </w:r>
      <w:r>
        <w:rPr>
          <w:rFonts w:hint="eastAsia"/>
        </w:rPr>
        <w:t>реінституціоналізації</w:t>
      </w:r>
      <w:r>
        <w:t></w:t>
      </w:r>
      <w:r>
        <w:rPr>
          <w:rFonts w:hint="eastAsia"/>
        </w:rPr>
        <w:t>регулювання</w:t>
      </w:r>
      <w:r>
        <w:t></w:t>
      </w:r>
      <w:r>
        <w:rPr>
          <w:rFonts w:hint="eastAsia"/>
        </w:rPr>
        <w:t>світових</w:t>
      </w:r>
      <w:r>
        <w:t></w:t>
      </w:r>
      <w:r>
        <w:rPr>
          <w:rFonts w:hint="eastAsia"/>
        </w:rPr>
        <w:t>товарних</w:t>
      </w:r>
      <w:r>
        <w:t></w:t>
      </w:r>
      <w:r>
        <w:rPr>
          <w:rFonts w:hint="eastAsia"/>
        </w:rPr>
        <w:t>потоків</w:t>
      </w:r>
      <w:r>
        <w:t></w:t>
      </w:r>
    </w:p>
    <w:p w:rsidR="00DA33A0" w:rsidRDefault="00DA33A0" w:rsidP="00DA33A0"/>
    <w:p w:rsidR="00DA33A0" w:rsidRPr="00DA33A0" w:rsidRDefault="00DA33A0" w:rsidP="00DA33A0">
      <w:r>
        <w:rPr>
          <w:rFonts w:hint="eastAsia"/>
        </w:rPr>
        <w:t>Проаналізовано</w:t>
      </w:r>
      <w:r>
        <w:t></w:t>
      </w:r>
      <w:r>
        <w:rPr>
          <w:rFonts w:hint="eastAsia"/>
        </w:rPr>
        <w:t>рівень</w:t>
      </w:r>
      <w:r>
        <w:t></w:t>
      </w:r>
      <w:r>
        <w:t></w:t>
      </w:r>
      <w:r>
        <w:rPr>
          <w:rFonts w:hint="eastAsia"/>
        </w:rPr>
        <w:t>характер</w:t>
      </w:r>
      <w:r>
        <w:t></w:t>
      </w:r>
      <w:r>
        <w:rPr>
          <w:rFonts w:hint="eastAsia"/>
        </w:rPr>
        <w:t>і</w:t>
      </w:r>
      <w:r>
        <w:t></w:t>
      </w:r>
      <w:r>
        <w:rPr>
          <w:rFonts w:hint="eastAsia"/>
        </w:rPr>
        <w:t>глибину</w:t>
      </w:r>
      <w:r>
        <w:t></w:t>
      </w:r>
      <w:r>
        <w:rPr>
          <w:rFonts w:hint="eastAsia"/>
        </w:rPr>
        <w:t>транснаціоналізації</w:t>
      </w:r>
      <w:r>
        <w:t></w:t>
      </w:r>
      <w:r>
        <w:rPr>
          <w:rFonts w:hint="eastAsia"/>
        </w:rPr>
        <w:t>економіки</w:t>
      </w:r>
      <w:r>
        <w:t></w:t>
      </w:r>
      <w:r>
        <w:rPr>
          <w:rFonts w:hint="eastAsia"/>
        </w:rPr>
        <w:t>України</w:t>
      </w:r>
      <w:r>
        <w:t></w:t>
      </w:r>
      <w:r>
        <w:rPr>
          <w:rFonts w:hint="eastAsia"/>
        </w:rPr>
        <w:t>та</w:t>
      </w:r>
      <w:r>
        <w:t></w:t>
      </w:r>
      <w:r>
        <w:rPr>
          <w:rFonts w:hint="eastAsia"/>
        </w:rPr>
        <w:t>її</w:t>
      </w:r>
      <w:r>
        <w:t></w:t>
      </w:r>
      <w:r>
        <w:rPr>
          <w:rFonts w:hint="eastAsia"/>
        </w:rPr>
        <w:t>товарного</w:t>
      </w:r>
      <w:r>
        <w:t></w:t>
      </w:r>
      <w:r>
        <w:rPr>
          <w:rFonts w:hint="eastAsia"/>
        </w:rPr>
        <w:t>ринку</w:t>
      </w:r>
      <w:r>
        <w:t></w:t>
      </w:r>
      <w:r>
        <w:t></w:t>
      </w:r>
      <w:r>
        <w:rPr>
          <w:rFonts w:hint="eastAsia"/>
        </w:rPr>
        <w:t>зокрема</w:t>
      </w:r>
      <w:r>
        <w:t></w:t>
      </w:r>
      <w:r>
        <w:t></w:t>
      </w:r>
      <w:r>
        <w:rPr>
          <w:rFonts w:hint="eastAsia"/>
        </w:rPr>
        <w:t>Діагностовано</w:t>
      </w:r>
      <w:r>
        <w:t></w:t>
      </w:r>
      <w:r>
        <w:rPr>
          <w:rFonts w:hint="eastAsia"/>
        </w:rPr>
        <w:t>ефективність</w:t>
      </w:r>
      <w:r>
        <w:t></w:t>
      </w:r>
      <w:r>
        <w:rPr>
          <w:rFonts w:hint="eastAsia"/>
        </w:rPr>
        <w:t>використання</w:t>
      </w:r>
      <w:r>
        <w:t></w:t>
      </w:r>
      <w:r>
        <w:rPr>
          <w:rFonts w:hint="eastAsia"/>
        </w:rPr>
        <w:t>наявних</w:t>
      </w:r>
      <w:r>
        <w:t></w:t>
      </w:r>
      <w:r>
        <w:rPr>
          <w:rFonts w:hint="eastAsia"/>
        </w:rPr>
        <w:t>інструментів</w:t>
      </w:r>
      <w:r>
        <w:t></w:t>
      </w:r>
      <w:r>
        <w:rPr>
          <w:rFonts w:hint="eastAsia"/>
        </w:rPr>
        <w:t>регулювання</w:t>
      </w:r>
      <w:r>
        <w:t></w:t>
      </w:r>
      <w:r>
        <w:rPr>
          <w:rFonts w:hint="eastAsia"/>
        </w:rPr>
        <w:t>торговельної</w:t>
      </w:r>
      <w:r>
        <w:t></w:t>
      </w:r>
      <w:r>
        <w:rPr>
          <w:rFonts w:hint="eastAsia"/>
        </w:rPr>
        <w:t>діяльності</w:t>
      </w:r>
      <w:r>
        <w:t></w:t>
      </w:r>
      <w:r>
        <w:rPr>
          <w:rFonts w:hint="eastAsia"/>
        </w:rPr>
        <w:t>на</w:t>
      </w:r>
      <w:r>
        <w:t></w:t>
      </w:r>
      <w:r>
        <w:rPr>
          <w:rFonts w:hint="eastAsia"/>
        </w:rPr>
        <w:t>національному</w:t>
      </w:r>
      <w:r>
        <w:t></w:t>
      </w:r>
      <w:r>
        <w:rPr>
          <w:rFonts w:hint="eastAsia"/>
        </w:rPr>
        <w:t>рівні</w:t>
      </w:r>
      <w:r>
        <w:t></w:t>
      </w:r>
      <w:r>
        <w:t></w:t>
      </w:r>
      <w:r>
        <w:rPr>
          <w:rFonts w:hint="eastAsia"/>
        </w:rPr>
        <w:t>На</w:t>
      </w:r>
      <w:r>
        <w:t></w:t>
      </w:r>
      <w:r>
        <w:rPr>
          <w:rFonts w:hint="eastAsia"/>
        </w:rPr>
        <w:t>основі</w:t>
      </w:r>
      <w:r>
        <w:t></w:t>
      </w:r>
      <w:r>
        <w:rPr>
          <w:rFonts w:hint="eastAsia"/>
        </w:rPr>
        <w:t>аналізу</w:t>
      </w:r>
      <w:r>
        <w:t></w:t>
      </w:r>
      <w:r>
        <w:rPr>
          <w:rFonts w:hint="eastAsia"/>
        </w:rPr>
        <w:t>стану</w:t>
      </w:r>
      <w:r>
        <w:t></w:t>
      </w:r>
      <w:r>
        <w:rPr>
          <w:rFonts w:hint="eastAsia"/>
        </w:rPr>
        <w:t>і</w:t>
      </w:r>
      <w:r>
        <w:t></w:t>
      </w:r>
      <w:r>
        <w:rPr>
          <w:rFonts w:hint="eastAsia"/>
        </w:rPr>
        <w:t>перспектив</w:t>
      </w:r>
      <w:r>
        <w:t></w:t>
      </w:r>
      <w:r>
        <w:rPr>
          <w:rFonts w:hint="eastAsia"/>
        </w:rPr>
        <w:t>розвитку</w:t>
      </w:r>
      <w:r>
        <w:t></w:t>
      </w:r>
      <w:r>
        <w:rPr>
          <w:rFonts w:hint="eastAsia"/>
        </w:rPr>
        <w:t>зовнішньоторговельного</w:t>
      </w:r>
      <w:r>
        <w:t></w:t>
      </w:r>
      <w:r>
        <w:rPr>
          <w:rFonts w:hint="eastAsia"/>
        </w:rPr>
        <w:t>сектора</w:t>
      </w:r>
      <w:r>
        <w:t></w:t>
      </w:r>
      <w:r>
        <w:rPr>
          <w:rFonts w:hint="eastAsia"/>
        </w:rPr>
        <w:t>вітчизняної</w:t>
      </w:r>
      <w:r>
        <w:t></w:t>
      </w:r>
      <w:r>
        <w:rPr>
          <w:rFonts w:hint="eastAsia"/>
        </w:rPr>
        <w:t>економіки</w:t>
      </w:r>
      <w:r>
        <w:t></w:t>
      </w:r>
      <w:r>
        <w:rPr>
          <w:rFonts w:hint="eastAsia"/>
        </w:rPr>
        <w:t>визначено</w:t>
      </w:r>
      <w:r>
        <w:t></w:t>
      </w:r>
      <w:r>
        <w:rPr>
          <w:rFonts w:hint="eastAsia"/>
        </w:rPr>
        <w:t>основні</w:t>
      </w:r>
      <w:r>
        <w:t></w:t>
      </w:r>
      <w:r>
        <w:rPr>
          <w:rFonts w:hint="eastAsia"/>
        </w:rPr>
        <w:t>пріоритети</w:t>
      </w:r>
      <w:r>
        <w:t></w:t>
      </w:r>
      <w:r>
        <w:rPr>
          <w:rFonts w:hint="eastAsia"/>
        </w:rPr>
        <w:t>національної</w:t>
      </w:r>
      <w:r>
        <w:t></w:t>
      </w:r>
      <w:r>
        <w:rPr>
          <w:rFonts w:hint="eastAsia"/>
        </w:rPr>
        <w:t>торговельної</w:t>
      </w:r>
      <w:r>
        <w:t></w:t>
      </w:r>
      <w:r>
        <w:rPr>
          <w:rFonts w:hint="eastAsia"/>
        </w:rPr>
        <w:t>політики</w:t>
      </w:r>
      <w:r>
        <w:t></w:t>
      </w:r>
      <w:r>
        <w:rPr>
          <w:rFonts w:hint="eastAsia"/>
        </w:rPr>
        <w:t>і</w:t>
      </w:r>
      <w:r>
        <w:t></w:t>
      </w:r>
      <w:r>
        <w:rPr>
          <w:rFonts w:hint="eastAsia"/>
        </w:rPr>
        <w:t>запропоновано</w:t>
      </w:r>
      <w:r>
        <w:t></w:t>
      </w:r>
      <w:r>
        <w:rPr>
          <w:rFonts w:hint="eastAsia"/>
        </w:rPr>
        <w:t>комплекс</w:t>
      </w:r>
      <w:r>
        <w:t></w:t>
      </w:r>
      <w:r>
        <w:rPr>
          <w:rFonts w:hint="eastAsia"/>
        </w:rPr>
        <w:t>заходів</w:t>
      </w:r>
      <w:r>
        <w:t></w:t>
      </w:r>
      <w:r>
        <w:rPr>
          <w:rFonts w:hint="eastAsia"/>
        </w:rPr>
        <w:t>щодо</w:t>
      </w:r>
      <w:r>
        <w:t></w:t>
      </w:r>
      <w:r>
        <w:rPr>
          <w:rFonts w:hint="eastAsia"/>
        </w:rPr>
        <w:t>активізації</w:t>
      </w:r>
      <w:r>
        <w:t></w:t>
      </w:r>
      <w:r>
        <w:rPr>
          <w:rFonts w:hint="eastAsia"/>
        </w:rPr>
        <w:t>та</w:t>
      </w:r>
      <w:r>
        <w:t></w:t>
      </w:r>
      <w:r>
        <w:rPr>
          <w:rFonts w:hint="eastAsia"/>
        </w:rPr>
        <w:t>підвищення</w:t>
      </w:r>
      <w:r>
        <w:t></w:t>
      </w:r>
      <w:r>
        <w:rPr>
          <w:rFonts w:hint="eastAsia"/>
        </w:rPr>
        <w:t>ефективності</w:t>
      </w:r>
      <w:r>
        <w:t></w:t>
      </w:r>
      <w:r>
        <w:rPr>
          <w:rFonts w:hint="eastAsia"/>
        </w:rPr>
        <w:t>регуляторної</w:t>
      </w:r>
      <w:r>
        <w:t></w:t>
      </w:r>
      <w:r>
        <w:rPr>
          <w:rFonts w:hint="eastAsia"/>
        </w:rPr>
        <w:t>політики</w:t>
      </w:r>
      <w:r>
        <w:t></w:t>
      </w:r>
      <w:r>
        <w:rPr>
          <w:rFonts w:hint="eastAsia"/>
        </w:rPr>
        <w:t>України</w:t>
      </w:r>
      <w:r>
        <w:t></w:t>
      </w:r>
      <w:r>
        <w:t></w:t>
      </w:r>
      <w:r>
        <w:rPr>
          <w:rFonts w:hint="eastAsia"/>
        </w:rPr>
        <w:t>що</w:t>
      </w:r>
      <w:r>
        <w:t></w:t>
      </w:r>
      <w:r>
        <w:rPr>
          <w:rFonts w:hint="eastAsia"/>
        </w:rPr>
        <w:t>формується</w:t>
      </w:r>
      <w:r>
        <w:t></w:t>
      </w:r>
      <w:r>
        <w:rPr>
          <w:rFonts w:hint="eastAsia"/>
        </w:rPr>
        <w:t>і</w:t>
      </w:r>
      <w:r>
        <w:t></w:t>
      </w:r>
      <w:r>
        <w:rPr>
          <w:rFonts w:hint="eastAsia"/>
        </w:rPr>
        <w:t>реалізується</w:t>
      </w:r>
      <w:r>
        <w:t></w:t>
      </w:r>
      <w:r>
        <w:rPr>
          <w:rFonts w:hint="eastAsia"/>
        </w:rPr>
        <w:t>в</w:t>
      </w:r>
      <w:r>
        <w:t></w:t>
      </w:r>
      <w:r>
        <w:rPr>
          <w:rFonts w:hint="eastAsia"/>
        </w:rPr>
        <w:t>межах</w:t>
      </w:r>
      <w:r>
        <w:t></w:t>
      </w:r>
      <w:r>
        <w:rPr>
          <w:rFonts w:hint="eastAsia"/>
        </w:rPr>
        <w:t>розробленої</w:t>
      </w:r>
      <w:r>
        <w:t></w:t>
      </w:r>
      <w:r>
        <w:rPr>
          <w:rFonts w:hint="eastAsia"/>
        </w:rPr>
        <w:t>стратегії</w:t>
      </w:r>
      <w:r>
        <w:t></w:t>
      </w:r>
      <w:r>
        <w:rPr>
          <w:rFonts w:hint="eastAsia"/>
        </w:rPr>
        <w:t>взаємодії</w:t>
      </w:r>
      <w:r>
        <w:t></w:t>
      </w:r>
      <w:r>
        <w:rPr>
          <w:rFonts w:hint="eastAsia"/>
        </w:rPr>
        <w:t>з</w:t>
      </w:r>
      <w:r>
        <w:t></w:t>
      </w:r>
      <w:r>
        <w:rPr>
          <w:rFonts w:hint="eastAsia"/>
        </w:rPr>
        <w:t>ТНК</w:t>
      </w:r>
      <w:r>
        <w:t></w:t>
      </w:r>
      <w:r>
        <w:rPr>
          <w:rFonts w:hint="eastAsia"/>
        </w:rPr>
        <w:t>і</w:t>
      </w:r>
      <w:r>
        <w:t></w:t>
      </w:r>
      <w:r>
        <w:rPr>
          <w:rFonts w:hint="eastAsia"/>
        </w:rPr>
        <w:t>фінансово</w:t>
      </w:r>
      <w:r>
        <w:t></w:t>
      </w:r>
      <w:r>
        <w:rPr>
          <w:rFonts w:hint="eastAsia"/>
        </w:rPr>
        <w:t>промисловими</w:t>
      </w:r>
      <w:r>
        <w:t></w:t>
      </w:r>
      <w:r>
        <w:rPr>
          <w:rFonts w:hint="eastAsia"/>
        </w:rPr>
        <w:t>групами</w:t>
      </w:r>
      <w:r>
        <w:t></w:t>
      </w:r>
      <w:bookmarkEnd w:id="0"/>
    </w:p>
    <w:sectPr w:rsidR="00DA33A0" w:rsidRPr="00DA33A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5F1" w:rsidRDefault="000F35F1">
      <w:pPr>
        <w:spacing w:after="0" w:line="240" w:lineRule="auto"/>
      </w:pPr>
      <w:r>
        <w:separator/>
      </w:r>
    </w:p>
  </w:endnote>
  <w:endnote w:type="continuationSeparator" w:id="0">
    <w:p w:rsidR="000F35F1" w:rsidRDefault="000F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5F1" w:rsidRDefault="000F35F1"/>
    <w:p w:rsidR="000F35F1" w:rsidRDefault="000F35F1"/>
    <w:p w:rsidR="000F35F1" w:rsidRDefault="000F35F1"/>
    <w:p w:rsidR="000F35F1" w:rsidRDefault="000F35F1"/>
    <w:p w:rsidR="000F35F1" w:rsidRDefault="000F35F1"/>
    <w:p w:rsidR="000F35F1" w:rsidRDefault="000F35F1"/>
    <w:p w:rsidR="000F35F1" w:rsidRDefault="000F35F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5F1" w:rsidRDefault="000F35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F35F1" w:rsidRDefault="000F35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F35F1" w:rsidRDefault="000F35F1"/>
    <w:p w:rsidR="000F35F1" w:rsidRDefault="000F35F1"/>
    <w:p w:rsidR="000F35F1" w:rsidRDefault="000F35F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5F1" w:rsidRDefault="000F35F1"/>
                          <w:p w:rsidR="000F35F1" w:rsidRDefault="000F35F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F35F1" w:rsidRDefault="000F35F1"/>
                    <w:p w:rsidR="000F35F1" w:rsidRDefault="000F35F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F35F1" w:rsidRDefault="000F35F1"/>
    <w:p w:rsidR="000F35F1" w:rsidRDefault="000F35F1">
      <w:pPr>
        <w:rPr>
          <w:sz w:val="2"/>
          <w:szCs w:val="2"/>
        </w:rPr>
      </w:pPr>
    </w:p>
    <w:p w:rsidR="000F35F1" w:rsidRDefault="000F35F1"/>
    <w:p w:rsidR="000F35F1" w:rsidRDefault="000F35F1">
      <w:pPr>
        <w:spacing w:after="0" w:line="240" w:lineRule="auto"/>
      </w:pPr>
    </w:p>
  </w:footnote>
  <w:footnote w:type="continuationSeparator" w:id="0">
    <w:p w:rsidR="000F35F1" w:rsidRDefault="000F3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5F1"/>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87033-E63F-4B8E-AFAB-6BC18FF4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17501</TotalTime>
  <Pages>1</Pages>
  <Words>252</Words>
  <Characters>1439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877</cp:revision>
  <cp:lastPrinted>2009-02-06T05:36:00Z</cp:lastPrinted>
  <dcterms:created xsi:type="dcterms:W3CDTF">2023-09-07T12:38:00Z</dcterms:created>
  <dcterms:modified xsi:type="dcterms:W3CDTF">2023-11-22T18:55:00Z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