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D41ED" w:rsidRDefault="001D41ED" w:rsidP="001D41ED">
      <w:r w:rsidRPr="00BD7777">
        <w:rPr>
          <w:rFonts w:ascii="Times New Roman" w:eastAsia="Times New Roman" w:hAnsi="Times New Roman" w:cs="Times New Roman"/>
          <w:b/>
          <w:bCs/>
          <w:kern w:val="24"/>
          <w:sz w:val="24"/>
          <w:szCs w:val="24"/>
          <w:lang w:eastAsia="ru-RU"/>
        </w:rPr>
        <w:t>Купріна Наталія Михайлівна,</w:t>
      </w:r>
      <w:r w:rsidRPr="00BD7777">
        <w:rPr>
          <w:rFonts w:ascii="Times New Roman" w:eastAsia="Times New Roman" w:hAnsi="Times New Roman" w:cs="Times New Roman"/>
          <w:kern w:val="24"/>
          <w:sz w:val="24"/>
          <w:szCs w:val="24"/>
          <w:lang w:eastAsia="ru-RU"/>
        </w:rPr>
        <w:t xml:space="preserve"> декан факультету економіки, бізнесу і контролю Одеської національної академії харчових технологій. Назва дисертації: «Теоретико-методологічні основи забезпечення конкурентоспроможності харчової промисловості України на засадах її персистентної трансформації». Шифр та назва спеціальності – 08.00.03 – економіка та управління національним господарством. Спецрада Д 41.177.02 Інституту проблем ринку та економіко-екологічних досліджень</w:t>
      </w:r>
    </w:p>
    <w:sectPr w:rsidR="0064656E" w:rsidRPr="001D41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1D41ED" w:rsidRPr="001D41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00900-C189-4948-8436-6440A3D3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2021-04-28T18:13:00Z</dcterms:created>
  <dcterms:modified xsi:type="dcterms:W3CDTF">2021-05-05T15:03:00Z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