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66DEB" w:rsidRDefault="00166DEB" w:rsidP="00166DEB">
      <w:r w:rsidRPr="001E291C">
        <w:rPr>
          <w:rFonts w:ascii="Times New Roman" w:hAnsi="Times New Roman" w:cs="Times New Roman"/>
          <w:b/>
          <w:bCs/>
          <w:sz w:val="24"/>
          <w:szCs w:val="24"/>
        </w:rPr>
        <w:t>Шевчук Ганна Вікторівна</w:t>
      </w:r>
      <w:r w:rsidRPr="001E291C">
        <w:rPr>
          <w:rFonts w:ascii="Times New Roman" w:hAnsi="Times New Roman" w:cs="Times New Roman"/>
          <w:b/>
          <w:bCs/>
          <w:iCs/>
          <w:sz w:val="24"/>
          <w:szCs w:val="24"/>
        </w:rPr>
        <w:t>,</w:t>
      </w:r>
      <w:r w:rsidRPr="001E291C">
        <w:rPr>
          <w:rFonts w:ascii="Times New Roman" w:hAnsi="Times New Roman" w:cs="Times New Roman"/>
          <w:b/>
          <w:bCs/>
          <w:i/>
          <w:iCs/>
          <w:sz w:val="24"/>
          <w:szCs w:val="24"/>
        </w:rPr>
        <w:t xml:space="preserve"> </w:t>
      </w:r>
      <w:r w:rsidRPr="001E291C">
        <w:rPr>
          <w:rFonts w:ascii="Times New Roman" w:hAnsi="Times New Roman" w:cs="Times New Roman"/>
          <w:sz w:val="24"/>
          <w:szCs w:val="24"/>
        </w:rPr>
        <w:t xml:space="preserve">асистент кафедри адміністративного менеджменту та альтернативних джерел енергії, факультету менеджменту та права, Вінницький національний аграрний університет. </w:t>
      </w:r>
      <w:r w:rsidRPr="001E291C">
        <w:rPr>
          <w:rFonts w:ascii="Times New Roman" w:hAnsi="Times New Roman" w:cs="Times New Roman"/>
          <w:bCs/>
          <w:iCs/>
          <w:sz w:val="24"/>
          <w:szCs w:val="24"/>
        </w:rPr>
        <w:t>Назва дисертації:</w:t>
      </w:r>
      <w:r w:rsidRPr="001E291C">
        <w:rPr>
          <w:rFonts w:ascii="Times New Roman" w:hAnsi="Times New Roman" w:cs="Times New Roman"/>
          <w:b/>
          <w:bCs/>
          <w:i/>
          <w:iCs/>
          <w:sz w:val="24"/>
          <w:szCs w:val="24"/>
        </w:rPr>
        <w:t xml:space="preserve"> </w:t>
      </w:r>
      <w:r w:rsidRPr="001E291C">
        <w:rPr>
          <w:rFonts w:ascii="Times New Roman" w:hAnsi="Times New Roman" w:cs="Times New Roman"/>
          <w:sz w:val="24"/>
          <w:szCs w:val="24"/>
        </w:rPr>
        <w:t xml:space="preserve">«Механізм удосконалення функціонування підприємств плодово-овочевої галузі». </w:t>
      </w:r>
      <w:r w:rsidRPr="001E291C">
        <w:rPr>
          <w:rFonts w:ascii="Times New Roman" w:hAnsi="Times New Roman" w:cs="Times New Roman"/>
          <w:bCs/>
          <w:iCs/>
          <w:sz w:val="24"/>
          <w:szCs w:val="24"/>
        </w:rPr>
        <w:t>Шифр та назва спеціальності</w:t>
      </w:r>
      <w:r w:rsidRPr="001E291C">
        <w:rPr>
          <w:rFonts w:ascii="Times New Roman" w:hAnsi="Times New Roman" w:cs="Times New Roman"/>
          <w:b/>
          <w:bCs/>
          <w:i/>
          <w:iCs/>
          <w:sz w:val="24"/>
          <w:szCs w:val="24"/>
        </w:rPr>
        <w:t xml:space="preserve"> – </w:t>
      </w:r>
      <w:r w:rsidRPr="001E291C">
        <w:rPr>
          <w:rFonts w:ascii="Times New Roman" w:eastAsia="Calibri" w:hAnsi="Times New Roman" w:cs="Times New Roman"/>
          <w:sz w:val="24"/>
          <w:szCs w:val="24"/>
        </w:rPr>
        <w:t>08.00.04 – економіка та управління  підприємствами (за видами економічної діяльності)</w:t>
      </w:r>
      <w:r w:rsidRPr="001E291C">
        <w:rPr>
          <w:rFonts w:ascii="Times New Roman" w:hAnsi="Times New Roman" w:cs="Times New Roman"/>
          <w:sz w:val="24"/>
          <w:szCs w:val="24"/>
        </w:rPr>
        <w:t xml:space="preserve">. </w:t>
      </w:r>
      <w:r w:rsidRPr="001E291C">
        <w:rPr>
          <w:rFonts w:ascii="Times New Roman" w:hAnsi="Times New Roman" w:cs="Times New Roman"/>
          <w:bCs/>
          <w:iCs/>
          <w:sz w:val="24"/>
          <w:szCs w:val="24"/>
        </w:rPr>
        <w:t>Спецрада</w:t>
      </w:r>
      <w:r w:rsidRPr="001E291C">
        <w:rPr>
          <w:rFonts w:ascii="Times New Roman" w:hAnsi="Times New Roman" w:cs="Times New Roman"/>
          <w:b/>
          <w:bCs/>
          <w:i/>
          <w:iCs/>
          <w:sz w:val="24"/>
          <w:szCs w:val="24"/>
        </w:rPr>
        <w:t xml:space="preserve"> </w:t>
      </w:r>
      <w:r w:rsidRPr="001E291C">
        <w:rPr>
          <w:rFonts w:ascii="Times New Roman" w:hAnsi="Times New Roman" w:cs="Times New Roman"/>
          <w:sz w:val="24"/>
          <w:szCs w:val="24"/>
        </w:rPr>
        <w:t>Д</w:t>
      </w:r>
      <w:r w:rsidRPr="001E291C">
        <w:rPr>
          <w:rFonts w:ascii="Times New Roman" w:hAnsi="Times New Roman" w:cs="Times New Roman"/>
          <w:sz w:val="24"/>
          <w:szCs w:val="24"/>
          <w:lang w:val="en-US"/>
        </w:rPr>
        <w:t> </w:t>
      </w:r>
      <w:r w:rsidRPr="001E291C">
        <w:rPr>
          <w:rFonts w:ascii="Times New Roman" w:hAnsi="Times New Roman" w:cs="Times New Roman"/>
          <w:sz w:val="24"/>
          <w:szCs w:val="24"/>
        </w:rPr>
        <w:t>05.854.03 Вінницький національний аграрний університет Міністерства освіти і науки України</w:t>
      </w:r>
    </w:p>
    <w:sectPr w:rsidR="00925CD0" w:rsidRPr="00166DE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EBAEC-19CA-47AC-B24B-A1D492FC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2020-07-08T22:04:00Z</dcterms:created>
  <dcterms:modified xsi:type="dcterms:W3CDTF">2020-07-09T10:25:00Z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