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E5FADE" w14:textId="62B5B31B" w:rsidR="002251EB" w:rsidRDefault="008B24FF" w:rsidP="008B24FF">
      <w:pPr>
        <w:rPr>
          <w:lang w:val="ru-RU"/>
        </w:rPr>
      </w:pPr>
      <w:r w:rsidRPr="008B24FF">
        <w:rPr>
          <w:rFonts w:hint="eastAsia"/>
          <w:lang w:val="ru-RU"/>
        </w:rPr>
        <w:t>Научное</w:t>
      </w:r>
      <w:r w:rsidRPr="008B24FF">
        <w:rPr>
          <w:lang w:val="ru-RU"/>
        </w:rPr>
        <w:t xml:space="preserve"> </w:t>
      </w:r>
      <w:r w:rsidRPr="008B24FF">
        <w:rPr>
          <w:rFonts w:hint="eastAsia"/>
          <w:lang w:val="ru-RU"/>
        </w:rPr>
        <w:t>обоснование</w:t>
      </w:r>
      <w:r w:rsidRPr="008B24FF">
        <w:rPr>
          <w:lang w:val="ru-RU"/>
        </w:rPr>
        <w:t xml:space="preserve"> </w:t>
      </w:r>
      <w:r w:rsidRPr="008B24FF">
        <w:rPr>
          <w:rFonts w:hint="eastAsia"/>
          <w:lang w:val="ru-RU"/>
        </w:rPr>
        <w:t>здоровьеформирующих</w:t>
      </w:r>
      <w:r w:rsidRPr="008B24FF">
        <w:rPr>
          <w:lang w:val="ru-RU"/>
        </w:rPr>
        <w:t xml:space="preserve"> </w:t>
      </w:r>
      <w:r w:rsidRPr="008B24FF">
        <w:rPr>
          <w:rFonts w:hint="eastAsia"/>
          <w:lang w:val="ru-RU"/>
        </w:rPr>
        <w:t>технологий</w:t>
      </w:r>
      <w:r w:rsidRPr="008B24FF">
        <w:rPr>
          <w:lang w:val="ru-RU"/>
        </w:rPr>
        <w:t xml:space="preserve"> </w:t>
      </w:r>
      <w:r w:rsidRPr="008B24FF">
        <w:rPr>
          <w:rFonts w:hint="eastAsia"/>
          <w:lang w:val="ru-RU"/>
        </w:rPr>
        <w:t>пациентам</w:t>
      </w:r>
      <w:r w:rsidRPr="008B24FF">
        <w:rPr>
          <w:lang w:val="ru-RU"/>
        </w:rPr>
        <w:t xml:space="preserve"> </w:t>
      </w:r>
      <w:r w:rsidRPr="008B24FF">
        <w:rPr>
          <w:rFonts w:hint="eastAsia"/>
          <w:lang w:val="ru-RU"/>
        </w:rPr>
        <w:t>урологического</w:t>
      </w:r>
      <w:r w:rsidRPr="008B24FF">
        <w:rPr>
          <w:lang w:val="ru-RU"/>
        </w:rPr>
        <w:t xml:space="preserve"> </w:t>
      </w:r>
      <w:r w:rsidRPr="008B24FF">
        <w:rPr>
          <w:rFonts w:hint="eastAsia"/>
          <w:lang w:val="ru-RU"/>
        </w:rPr>
        <w:t>профиля</w:t>
      </w:r>
      <w:r>
        <w:rPr>
          <w:lang w:val="ru-RU"/>
        </w:rPr>
        <w:t xml:space="preserve"> </w:t>
      </w:r>
      <w:r w:rsidRPr="008B24FF">
        <w:rPr>
          <w:rFonts w:hint="eastAsia"/>
          <w:lang w:val="ru-RU"/>
        </w:rPr>
        <w:t>Королёв</w:t>
      </w:r>
      <w:r w:rsidRPr="008B24FF">
        <w:rPr>
          <w:lang w:val="ru-RU"/>
        </w:rPr>
        <w:t xml:space="preserve">, </w:t>
      </w:r>
      <w:r w:rsidRPr="008B24FF">
        <w:rPr>
          <w:rFonts w:hint="eastAsia"/>
          <w:lang w:val="ru-RU"/>
        </w:rPr>
        <w:t>Сергей</w:t>
      </w:r>
      <w:r w:rsidRPr="008B24FF">
        <w:rPr>
          <w:lang w:val="ru-RU"/>
        </w:rPr>
        <w:t xml:space="preserve"> </w:t>
      </w:r>
      <w:r w:rsidRPr="008B24FF">
        <w:rPr>
          <w:rFonts w:hint="eastAsia"/>
          <w:lang w:val="ru-RU"/>
        </w:rPr>
        <w:t>Вячеславович</w:t>
      </w:r>
    </w:p>
    <w:p w14:paraId="036ED3C3" w14:textId="77777777" w:rsidR="008B24FF" w:rsidRDefault="008B24FF" w:rsidP="008B24FF">
      <w:r>
        <w:rPr>
          <w:rFonts w:hint="eastAsia"/>
        </w:rPr>
        <w:t>ОГЛАВЛЕНИЕ</w:t>
      </w:r>
      <w:r>
        <w:t xml:space="preserve"> </w:t>
      </w:r>
      <w:r>
        <w:rPr>
          <w:rFonts w:hint="eastAsia"/>
        </w:rPr>
        <w:t>ДИССЕРТАЦИИ</w:t>
      </w:r>
    </w:p>
    <w:p w14:paraId="4DBEA021" w14:textId="77777777" w:rsidR="008B24FF" w:rsidRDefault="008B24FF" w:rsidP="008B24FF">
      <w:r>
        <w:rPr>
          <w:rFonts w:hint="eastAsia"/>
        </w:rPr>
        <w:t>кандидат</w:t>
      </w:r>
      <w:r>
        <w:t xml:space="preserve"> </w:t>
      </w:r>
      <w:r>
        <w:rPr>
          <w:rFonts w:hint="eastAsia"/>
        </w:rPr>
        <w:t>наук</w:t>
      </w:r>
      <w:r>
        <w:t xml:space="preserve"> </w:t>
      </w:r>
      <w:r>
        <w:rPr>
          <w:rFonts w:hint="eastAsia"/>
        </w:rPr>
        <w:t>Королёв</w:t>
      </w:r>
      <w:r>
        <w:t xml:space="preserve">, </w:t>
      </w:r>
      <w:r>
        <w:rPr>
          <w:rFonts w:hint="eastAsia"/>
        </w:rPr>
        <w:t>Сергей</w:t>
      </w:r>
      <w:r>
        <w:t xml:space="preserve"> </w:t>
      </w:r>
      <w:r>
        <w:rPr>
          <w:rFonts w:hint="eastAsia"/>
        </w:rPr>
        <w:t>Вячеславович</w:t>
      </w:r>
    </w:p>
    <w:p w14:paraId="2511E5FC" w14:textId="77777777" w:rsidR="008B24FF" w:rsidRDefault="008B24FF" w:rsidP="008B24FF">
      <w:r>
        <w:rPr>
          <w:rFonts w:hint="eastAsia"/>
        </w:rPr>
        <w:t>ОГЛАВЛЕНИЕ</w:t>
      </w:r>
    </w:p>
    <w:p w14:paraId="3AB0BFC7" w14:textId="77777777" w:rsidR="008B24FF" w:rsidRDefault="008B24FF" w:rsidP="008B24FF"/>
    <w:p w14:paraId="29B9F6DB" w14:textId="77777777" w:rsidR="008B24FF" w:rsidRDefault="008B24FF" w:rsidP="008B24FF">
      <w:r>
        <w:rPr>
          <w:rFonts w:hint="eastAsia"/>
        </w:rPr>
        <w:t>ВВЕДЕНИЕ</w:t>
      </w:r>
    </w:p>
    <w:p w14:paraId="5E4006EC" w14:textId="77777777" w:rsidR="008B24FF" w:rsidRDefault="008B24FF" w:rsidP="008B24FF"/>
    <w:p w14:paraId="595683FE" w14:textId="77777777" w:rsidR="008B24FF" w:rsidRDefault="008B24FF" w:rsidP="008B24FF">
      <w:r>
        <w:rPr>
          <w:rFonts w:hint="eastAsia"/>
        </w:rPr>
        <w:t>ГЛАВА</w:t>
      </w:r>
      <w:r>
        <w:t xml:space="preserve"> I. </w:t>
      </w:r>
      <w:r>
        <w:rPr>
          <w:rFonts w:hint="eastAsia"/>
        </w:rPr>
        <w:t>ЗДОРОВЬЕ</w:t>
      </w:r>
      <w:r>
        <w:t xml:space="preserve"> </w:t>
      </w:r>
      <w:r>
        <w:rPr>
          <w:rFonts w:hint="eastAsia"/>
        </w:rPr>
        <w:t>НАСЕЛЕНИЯ</w:t>
      </w:r>
      <w:r>
        <w:t xml:space="preserve">. </w:t>
      </w:r>
      <w:r>
        <w:rPr>
          <w:rFonts w:hint="eastAsia"/>
        </w:rPr>
        <w:t>РОЛЬ</w:t>
      </w:r>
      <w:r>
        <w:t xml:space="preserve"> </w:t>
      </w:r>
      <w:r>
        <w:rPr>
          <w:rFonts w:hint="eastAsia"/>
        </w:rPr>
        <w:t>САНАТОРНО</w:t>
      </w:r>
      <w:r>
        <w:t xml:space="preserve">- </w:t>
      </w:r>
      <w:r>
        <w:rPr>
          <w:rFonts w:hint="eastAsia"/>
        </w:rPr>
        <w:t>КУРОРТНОЙ</w:t>
      </w:r>
      <w:r>
        <w:t xml:space="preserve"> </w:t>
      </w:r>
      <w:r>
        <w:rPr>
          <w:rFonts w:hint="eastAsia"/>
        </w:rPr>
        <w:t>СЛУЖБЫ</w:t>
      </w:r>
      <w:r>
        <w:t xml:space="preserve"> </w:t>
      </w:r>
      <w:r>
        <w:rPr>
          <w:rFonts w:hint="eastAsia"/>
        </w:rPr>
        <w:t>В</w:t>
      </w:r>
    </w:p>
    <w:p w14:paraId="67129591" w14:textId="77777777" w:rsidR="008B24FF" w:rsidRDefault="008B24FF" w:rsidP="008B24FF"/>
    <w:p w14:paraId="4F00C3E7" w14:textId="77777777" w:rsidR="008B24FF" w:rsidRDefault="008B24FF" w:rsidP="008B24FF">
      <w:r>
        <w:rPr>
          <w:rFonts w:hint="eastAsia"/>
        </w:rPr>
        <w:t>СОХРАНЕНРВД</w:t>
      </w:r>
      <w:r>
        <w:t xml:space="preserve"> </w:t>
      </w:r>
      <w:r>
        <w:rPr>
          <w:rFonts w:hint="eastAsia"/>
        </w:rPr>
        <w:t>И</w:t>
      </w:r>
      <w:r>
        <w:t xml:space="preserve"> </w:t>
      </w:r>
      <w:r>
        <w:rPr>
          <w:rFonts w:hint="eastAsia"/>
        </w:rPr>
        <w:t>ВОССТАНОВЛЕНИИ</w:t>
      </w:r>
      <w:r>
        <w:t xml:space="preserve"> </w:t>
      </w:r>
      <w:r>
        <w:rPr>
          <w:rFonts w:hint="eastAsia"/>
        </w:rPr>
        <w:t>ИНДИВИДУАЛЬНОГО</w:t>
      </w:r>
      <w:r>
        <w:t xml:space="preserve"> </w:t>
      </w:r>
      <w:r>
        <w:rPr>
          <w:rFonts w:hint="eastAsia"/>
        </w:rPr>
        <w:t>И</w:t>
      </w:r>
      <w:r>
        <w:t xml:space="preserve"> </w:t>
      </w:r>
      <w:r>
        <w:rPr>
          <w:rFonts w:hint="eastAsia"/>
        </w:rPr>
        <w:t>ОБЩЕСТВЕННОГО</w:t>
      </w:r>
      <w:r>
        <w:t xml:space="preserve"> </w:t>
      </w:r>
      <w:r>
        <w:rPr>
          <w:rFonts w:hint="eastAsia"/>
        </w:rPr>
        <w:t>ЗДОРОВЬЯ</w:t>
      </w:r>
      <w:r>
        <w:t xml:space="preserve"> (</w:t>
      </w:r>
      <w:r>
        <w:rPr>
          <w:rFonts w:hint="eastAsia"/>
        </w:rPr>
        <w:t>ОБЗОР</w:t>
      </w:r>
      <w:r>
        <w:t xml:space="preserve"> </w:t>
      </w:r>
      <w:r>
        <w:rPr>
          <w:rFonts w:hint="eastAsia"/>
        </w:rPr>
        <w:t>ЛИТЕРАТУРЫ</w:t>
      </w:r>
      <w:r>
        <w:t>)</w:t>
      </w:r>
    </w:p>
    <w:p w14:paraId="6B6841CB" w14:textId="77777777" w:rsidR="008B24FF" w:rsidRDefault="008B24FF" w:rsidP="008B24FF"/>
    <w:p w14:paraId="19B0F086" w14:textId="77777777" w:rsidR="008B24FF" w:rsidRDefault="008B24FF" w:rsidP="008B24FF">
      <w:r>
        <w:t xml:space="preserve">1.1. </w:t>
      </w:r>
      <w:r>
        <w:rPr>
          <w:rFonts w:hint="eastAsia"/>
        </w:rPr>
        <w:t>Направления</w:t>
      </w:r>
      <w:r>
        <w:t xml:space="preserve"> </w:t>
      </w:r>
      <w:r>
        <w:rPr>
          <w:rFonts w:hint="eastAsia"/>
        </w:rPr>
        <w:t>развития</w:t>
      </w:r>
      <w:r>
        <w:t xml:space="preserve"> </w:t>
      </w:r>
      <w:r>
        <w:rPr>
          <w:rFonts w:hint="eastAsia"/>
        </w:rPr>
        <w:t>санаторно</w:t>
      </w:r>
      <w:r>
        <w:t>-</w:t>
      </w:r>
      <w:r>
        <w:rPr>
          <w:rFonts w:hint="eastAsia"/>
        </w:rPr>
        <w:t>курортной</w:t>
      </w:r>
      <w:r>
        <w:t xml:space="preserve"> </w:t>
      </w:r>
      <w:r>
        <w:rPr>
          <w:rFonts w:hint="eastAsia"/>
        </w:rPr>
        <w:t>службы</w:t>
      </w:r>
      <w:r>
        <w:t xml:space="preserve"> </w:t>
      </w:r>
      <w:r>
        <w:rPr>
          <w:rFonts w:hint="eastAsia"/>
        </w:rPr>
        <w:t>в</w:t>
      </w:r>
    </w:p>
    <w:p w14:paraId="34080E2F" w14:textId="77777777" w:rsidR="008B24FF" w:rsidRDefault="008B24FF" w:rsidP="008B24FF"/>
    <w:p w14:paraId="3415022F" w14:textId="77777777" w:rsidR="008B24FF" w:rsidRDefault="008B24FF" w:rsidP="008B24FF">
      <w:r>
        <w:rPr>
          <w:rFonts w:hint="eastAsia"/>
        </w:rPr>
        <w:t>период</w:t>
      </w:r>
      <w:r>
        <w:t xml:space="preserve"> </w:t>
      </w:r>
      <w:r>
        <w:rPr>
          <w:rFonts w:hint="eastAsia"/>
        </w:rPr>
        <w:t>перехода</w:t>
      </w:r>
      <w:r>
        <w:t xml:space="preserve"> </w:t>
      </w:r>
      <w:r>
        <w:rPr>
          <w:rFonts w:hint="eastAsia"/>
        </w:rPr>
        <w:t>здравоохранения</w:t>
      </w:r>
      <w:r>
        <w:t xml:space="preserve"> </w:t>
      </w:r>
      <w:r>
        <w:rPr>
          <w:rFonts w:hint="eastAsia"/>
        </w:rPr>
        <w:t>к</w:t>
      </w:r>
      <w:r>
        <w:t xml:space="preserve"> </w:t>
      </w:r>
      <w:r>
        <w:rPr>
          <w:rFonts w:hint="eastAsia"/>
        </w:rPr>
        <w:t>рыночным</w:t>
      </w:r>
      <w:r>
        <w:t xml:space="preserve"> </w:t>
      </w:r>
      <w:r>
        <w:rPr>
          <w:rFonts w:hint="eastAsia"/>
        </w:rPr>
        <w:t>отношениям</w:t>
      </w:r>
    </w:p>
    <w:p w14:paraId="25018823" w14:textId="77777777" w:rsidR="008B24FF" w:rsidRDefault="008B24FF" w:rsidP="008B24FF"/>
    <w:p w14:paraId="46D06FFF" w14:textId="77777777" w:rsidR="008B24FF" w:rsidRDefault="008B24FF" w:rsidP="008B24FF">
      <w:r>
        <w:t xml:space="preserve">1.2. </w:t>
      </w:r>
      <w:r>
        <w:rPr>
          <w:rFonts w:hint="eastAsia"/>
        </w:rPr>
        <w:t>Здоровье</w:t>
      </w:r>
      <w:r>
        <w:t xml:space="preserve"> </w:t>
      </w:r>
      <w:r>
        <w:rPr>
          <w:rFonts w:hint="eastAsia"/>
        </w:rPr>
        <w:t>человека</w:t>
      </w:r>
      <w:r>
        <w:t xml:space="preserve">, </w:t>
      </w:r>
      <w:r>
        <w:rPr>
          <w:rFonts w:hint="eastAsia"/>
        </w:rPr>
        <w:t>его</w:t>
      </w:r>
      <w:r>
        <w:t xml:space="preserve"> </w:t>
      </w:r>
      <w:r>
        <w:rPr>
          <w:rFonts w:hint="eastAsia"/>
        </w:rPr>
        <w:t>взаимосвязь</w:t>
      </w:r>
      <w:r>
        <w:t xml:space="preserve"> </w:t>
      </w:r>
      <w:r>
        <w:rPr>
          <w:rFonts w:hint="eastAsia"/>
        </w:rPr>
        <w:t>с</w:t>
      </w:r>
      <w:r>
        <w:t xml:space="preserve"> </w:t>
      </w:r>
      <w:r>
        <w:rPr>
          <w:rFonts w:hint="eastAsia"/>
        </w:rPr>
        <w:t>экономическими</w:t>
      </w:r>
      <w:r>
        <w:t xml:space="preserve">, </w:t>
      </w:r>
      <w:r>
        <w:rPr>
          <w:rFonts w:hint="eastAsia"/>
        </w:rPr>
        <w:t>психологическими</w:t>
      </w:r>
      <w:r>
        <w:t xml:space="preserve"> </w:t>
      </w:r>
      <w:r>
        <w:rPr>
          <w:rFonts w:hint="eastAsia"/>
        </w:rPr>
        <w:t>и</w:t>
      </w:r>
      <w:r>
        <w:t xml:space="preserve"> </w:t>
      </w:r>
      <w:r>
        <w:rPr>
          <w:rFonts w:hint="eastAsia"/>
        </w:rPr>
        <w:t>поведенческими</w:t>
      </w:r>
      <w:r>
        <w:t xml:space="preserve"> </w:t>
      </w:r>
      <w:r>
        <w:rPr>
          <w:rFonts w:hint="eastAsia"/>
        </w:rPr>
        <w:t>факторами</w:t>
      </w:r>
      <w:r>
        <w:t xml:space="preserve"> </w:t>
      </w:r>
      <w:r>
        <w:rPr>
          <w:rFonts w:hint="eastAsia"/>
        </w:rPr>
        <w:t>и</w:t>
      </w:r>
      <w:r>
        <w:t xml:space="preserve"> </w:t>
      </w:r>
      <w:r>
        <w:rPr>
          <w:rFonts w:hint="eastAsia"/>
        </w:rPr>
        <w:t>роль</w:t>
      </w:r>
    </w:p>
    <w:p w14:paraId="456555D7" w14:textId="77777777" w:rsidR="008B24FF" w:rsidRDefault="008B24FF" w:rsidP="008B24FF"/>
    <w:p w14:paraId="5B9AE887" w14:textId="77777777" w:rsidR="008B24FF" w:rsidRDefault="008B24FF" w:rsidP="008B24FF">
      <w:r>
        <w:rPr>
          <w:rFonts w:hint="eastAsia"/>
        </w:rPr>
        <w:t>санаторно</w:t>
      </w:r>
      <w:r>
        <w:t>-</w:t>
      </w:r>
      <w:r>
        <w:rPr>
          <w:rFonts w:hint="eastAsia"/>
        </w:rPr>
        <w:t>курортного</w:t>
      </w:r>
      <w:r>
        <w:t xml:space="preserve"> </w:t>
      </w:r>
      <w:r>
        <w:rPr>
          <w:rFonts w:hint="eastAsia"/>
        </w:rPr>
        <w:t>комплекса</w:t>
      </w:r>
      <w:r>
        <w:t xml:space="preserve"> </w:t>
      </w:r>
      <w:r>
        <w:rPr>
          <w:rFonts w:hint="eastAsia"/>
        </w:rPr>
        <w:t>в</w:t>
      </w:r>
      <w:r>
        <w:t xml:space="preserve"> </w:t>
      </w:r>
      <w:r>
        <w:rPr>
          <w:rFonts w:hint="eastAsia"/>
        </w:rPr>
        <w:t>профилактической</w:t>
      </w:r>
      <w:r>
        <w:t xml:space="preserve"> </w:t>
      </w:r>
      <w:r>
        <w:rPr>
          <w:rFonts w:hint="eastAsia"/>
        </w:rPr>
        <w:t>медицине</w:t>
      </w:r>
    </w:p>
    <w:p w14:paraId="60D7718F" w14:textId="77777777" w:rsidR="008B24FF" w:rsidRDefault="008B24FF" w:rsidP="008B24FF"/>
    <w:p w14:paraId="442C7814" w14:textId="77777777" w:rsidR="008B24FF" w:rsidRDefault="008B24FF" w:rsidP="008B24FF">
      <w:r>
        <w:rPr>
          <w:rFonts w:hint="eastAsia"/>
        </w:rPr>
        <w:t>ГЛАВА</w:t>
      </w:r>
      <w:r>
        <w:t xml:space="preserve"> II. </w:t>
      </w:r>
      <w:r>
        <w:rPr>
          <w:rFonts w:hint="eastAsia"/>
        </w:rPr>
        <w:t>ХАРАКТЕРИСТИКА</w:t>
      </w:r>
      <w:r>
        <w:t xml:space="preserve"> </w:t>
      </w:r>
      <w:r>
        <w:rPr>
          <w:rFonts w:hint="eastAsia"/>
        </w:rPr>
        <w:t>МАТЕРИАЛА</w:t>
      </w:r>
      <w:r>
        <w:t xml:space="preserve">, </w:t>
      </w:r>
      <w:r>
        <w:rPr>
          <w:rFonts w:hint="eastAsia"/>
        </w:rPr>
        <w:t>ПРОГРАММА</w:t>
      </w:r>
      <w:r>
        <w:t xml:space="preserve">, </w:t>
      </w:r>
      <w:r>
        <w:rPr>
          <w:rFonts w:hint="eastAsia"/>
        </w:rPr>
        <w:t>МЕТОДИКА</w:t>
      </w:r>
      <w:r>
        <w:t xml:space="preserve"> </w:t>
      </w:r>
      <w:r>
        <w:rPr>
          <w:rFonts w:hint="eastAsia"/>
        </w:rPr>
        <w:t>И</w:t>
      </w:r>
      <w:r>
        <w:t xml:space="preserve"> </w:t>
      </w:r>
      <w:r>
        <w:rPr>
          <w:rFonts w:hint="eastAsia"/>
        </w:rPr>
        <w:t>ОРГАНИЗАЦИЯ</w:t>
      </w:r>
      <w:r>
        <w:t xml:space="preserve"> </w:t>
      </w:r>
      <w:r>
        <w:rPr>
          <w:rFonts w:hint="eastAsia"/>
        </w:rPr>
        <w:t>ИССЛЕДОВАНИЯ</w:t>
      </w:r>
    </w:p>
    <w:p w14:paraId="79077E24" w14:textId="77777777" w:rsidR="008B24FF" w:rsidRDefault="008B24FF" w:rsidP="008B24FF"/>
    <w:p w14:paraId="2F7F13FB" w14:textId="77777777" w:rsidR="008B24FF" w:rsidRDefault="008B24FF" w:rsidP="008B24FF">
      <w:r>
        <w:t xml:space="preserve">2.1. </w:t>
      </w:r>
      <w:r>
        <w:rPr>
          <w:rFonts w:hint="eastAsia"/>
        </w:rPr>
        <w:t>Характеристика</w:t>
      </w:r>
      <w:r>
        <w:t xml:space="preserve"> </w:t>
      </w:r>
      <w:r>
        <w:rPr>
          <w:rFonts w:hint="eastAsia"/>
        </w:rPr>
        <w:t>материала</w:t>
      </w:r>
    </w:p>
    <w:p w14:paraId="392E430D" w14:textId="77777777" w:rsidR="008B24FF" w:rsidRDefault="008B24FF" w:rsidP="008B24FF"/>
    <w:p w14:paraId="3ECF0C69" w14:textId="77777777" w:rsidR="008B24FF" w:rsidRDefault="008B24FF" w:rsidP="008B24FF">
      <w:r>
        <w:t xml:space="preserve">2.2. </w:t>
      </w:r>
      <w:r>
        <w:rPr>
          <w:rFonts w:hint="eastAsia"/>
        </w:rPr>
        <w:t>Методические</w:t>
      </w:r>
      <w:r>
        <w:t xml:space="preserve"> </w:t>
      </w:r>
      <w:r>
        <w:rPr>
          <w:rFonts w:hint="eastAsia"/>
        </w:rPr>
        <w:t>подходы</w:t>
      </w:r>
      <w:r>
        <w:t xml:space="preserve">, </w:t>
      </w:r>
      <w:r>
        <w:rPr>
          <w:rFonts w:hint="eastAsia"/>
        </w:rPr>
        <w:t>организация</w:t>
      </w:r>
      <w:r>
        <w:t xml:space="preserve">, </w:t>
      </w:r>
      <w:r>
        <w:rPr>
          <w:rFonts w:hint="eastAsia"/>
        </w:rPr>
        <w:t>этапы</w:t>
      </w:r>
      <w:r>
        <w:t xml:space="preserve"> </w:t>
      </w:r>
      <w:r>
        <w:rPr>
          <w:rFonts w:hint="eastAsia"/>
        </w:rPr>
        <w:t>исследования</w:t>
      </w:r>
    </w:p>
    <w:p w14:paraId="281BE4F3" w14:textId="77777777" w:rsidR="008B24FF" w:rsidRDefault="008B24FF" w:rsidP="008B24FF"/>
    <w:p w14:paraId="512AF8B8" w14:textId="77777777" w:rsidR="008B24FF" w:rsidRDefault="008B24FF" w:rsidP="008B24FF">
      <w:r>
        <w:rPr>
          <w:rFonts w:hint="eastAsia"/>
        </w:rPr>
        <w:t>ГЛАВА</w:t>
      </w:r>
      <w:r>
        <w:t xml:space="preserve"> </w:t>
      </w:r>
      <w:r>
        <w:rPr>
          <w:rFonts w:hint="eastAsia"/>
        </w:rPr>
        <w:t>НЕСОВРЕМЕННЫЕ</w:t>
      </w:r>
      <w:r>
        <w:t xml:space="preserve"> </w:t>
      </w:r>
      <w:r>
        <w:rPr>
          <w:rFonts w:hint="eastAsia"/>
        </w:rPr>
        <w:t>ТЕНДЕНЦИИ</w:t>
      </w:r>
      <w:r>
        <w:t xml:space="preserve"> </w:t>
      </w:r>
      <w:r>
        <w:rPr>
          <w:rFonts w:hint="eastAsia"/>
        </w:rPr>
        <w:t>ЗАБОЛЕВАЕМОСТИ</w:t>
      </w:r>
      <w:r>
        <w:t xml:space="preserve"> </w:t>
      </w:r>
      <w:r>
        <w:rPr>
          <w:rFonts w:hint="eastAsia"/>
        </w:rPr>
        <w:t>НАСЕЛЕНИЯ</w:t>
      </w:r>
      <w:r>
        <w:t xml:space="preserve"> </w:t>
      </w:r>
      <w:r>
        <w:rPr>
          <w:rFonts w:hint="eastAsia"/>
        </w:rPr>
        <w:t>МОСКОВСКОЙ</w:t>
      </w:r>
      <w:r>
        <w:t xml:space="preserve"> </w:t>
      </w:r>
      <w:r>
        <w:rPr>
          <w:rFonts w:hint="eastAsia"/>
        </w:rPr>
        <w:t>И</w:t>
      </w:r>
      <w:r>
        <w:t xml:space="preserve"> </w:t>
      </w:r>
      <w:r>
        <w:rPr>
          <w:rFonts w:hint="eastAsia"/>
        </w:rPr>
        <w:t>ТУЛЬСКОЙ</w:t>
      </w:r>
      <w:r>
        <w:t xml:space="preserve"> </w:t>
      </w:r>
      <w:r>
        <w:rPr>
          <w:rFonts w:hint="eastAsia"/>
        </w:rPr>
        <w:t>ОБЛАСТИ</w:t>
      </w:r>
      <w:r>
        <w:t>.</w:t>
      </w:r>
    </w:p>
    <w:p w14:paraId="78949EC1" w14:textId="77777777" w:rsidR="008B24FF" w:rsidRDefault="008B24FF" w:rsidP="008B24FF"/>
    <w:p w14:paraId="789B523D" w14:textId="77777777" w:rsidR="008B24FF" w:rsidRDefault="008B24FF" w:rsidP="008B24FF">
      <w:r>
        <w:rPr>
          <w:rFonts w:hint="eastAsia"/>
        </w:rPr>
        <w:t>РОЛЬ</w:t>
      </w:r>
      <w:r>
        <w:t xml:space="preserve"> </w:t>
      </w:r>
      <w:r>
        <w:rPr>
          <w:rFonts w:hint="eastAsia"/>
        </w:rPr>
        <w:t>И</w:t>
      </w:r>
      <w:r>
        <w:t xml:space="preserve"> </w:t>
      </w:r>
      <w:r>
        <w:rPr>
          <w:rFonts w:hint="eastAsia"/>
        </w:rPr>
        <w:t>ЗНАЧИМОСТЬ</w:t>
      </w:r>
      <w:r>
        <w:t xml:space="preserve"> </w:t>
      </w:r>
      <w:r>
        <w:rPr>
          <w:rFonts w:hint="eastAsia"/>
        </w:rPr>
        <w:t>ФАКТОРОВ</w:t>
      </w:r>
      <w:r>
        <w:t xml:space="preserve">, </w:t>
      </w:r>
      <w:r>
        <w:rPr>
          <w:rFonts w:hint="eastAsia"/>
        </w:rPr>
        <w:t>ВЛИЯЮЩИХ</w:t>
      </w:r>
      <w:r>
        <w:t xml:space="preserve"> </w:t>
      </w:r>
      <w:r>
        <w:rPr>
          <w:rFonts w:hint="eastAsia"/>
        </w:rPr>
        <w:t>НА</w:t>
      </w:r>
      <w:r>
        <w:t xml:space="preserve"> </w:t>
      </w:r>
      <w:r>
        <w:rPr>
          <w:rFonts w:hint="eastAsia"/>
        </w:rPr>
        <w:t>ФОРМИРОВАНИЕ</w:t>
      </w:r>
      <w:r>
        <w:t xml:space="preserve"> </w:t>
      </w:r>
      <w:r>
        <w:rPr>
          <w:rFonts w:hint="eastAsia"/>
        </w:rPr>
        <w:t>ЗДОРОВЬЯ</w:t>
      </w:r>
      <w:r>
        <w:t xml:space="preserve"> </w:t>
      </w:r>
      <w:r>
        <w:rPr>
          <w:rFonts w:hint="eastAsia"/>
        </w:rPr>
        <w:t>НАСЕЛЕНИЯ</w:t>
      </w:r>
    </w:p>
    <w:p w14:paraId="79AEDF60" w14:textId="77777777" w:rsidR="008B24FF" w:rsidRDefault="008B24FF" w:rsidP="008B24FF"/>
    <w:p w14:paraId="44BC5166" w14:textId="77777777" w:rsidR="008B24FF" w:rsidRDefault="008B24FF" w:rsidP="008B24FF">
      <w:r>
        <w:t xml:space="preserve">3.1. </w:t>
      </w:r>
      <w:r>
        <w:rPr>
          <w:rFonts w:hint="eastAsia"/>
        </w:rPr>
        <w:t>Заболеваемость</w:t>
      </w:r>
      <w:r>
        <w:t xml:space="preserve"> </w:t>
      </w:r>
      <w:r>
        <w:rPr>
          <w:rFonts w:hint="eastAsia"/>
        </w:rPr>
        <w:t>по</w:t>
      </w:r>
      <w:r>
        <w:t xml:space="preserve"> </w:t>
      </w:r>
      <w:r>
        <w:rPr>
          <w:rFonts w:hint="eastAsia"/>
        </w:rPr>
        <w:t>обращаемости</w:t>
      </w:r>
      <w:r>
        <w:t xml:space="preserve"> </w:t>
      </w:r>
      <w:r>
        <w:rPr>
          <w:rFonts w:hint="eastAsia"/>
        </w:rPr>
        <w:t>взрослого</w:t>
      </w:r>
      <w:r>
        <w:t xml:space="preserve"> </w:t>
      </w:r>
      <w:r>
        <w:rPr>
          <w:rFonts w:hint="eastAsia"/>
        </w:rPr>
        <w:t>населения</w:t>
      </w:r>
      <w:r>
        <w:t xml:space="preserve"> </w:t>
      </w:r>
      <w:r>
        <w:rPr>
          <w:rFonts w:hint="eastAsia"/>
        </w:rPr>
        <w:t>Московской</w:t>
      </w:r>
      <w:r>
        <w:t xml:space="preserve"> </w:t>
      </w:r>
      <w:r>
        <w:rPr>
          <w:rFonts w:hint="eastAsia"/>
        </w:rPr>
        <w:t>и</w:t>
      </w:r>
      <w:r>
        <w:t xml:space="preserve"> </w:t>
      </w:r>
      <w:r>
        <w:rPr>
          <w:rFonts w:hint="eastAsia"/>
        </w:rPr>
        <w:t>Тульской</w:t>
      </w:r>
      <w:r>
        <w:t xml:space="preserve"> </w:t>
      </w:r>
      <w:r>
        <w:rPr>
          <w:rFonts w:hint="eastAsia"/>
        </w:rPr>
        <w:t>области</w:t>
      </w:r>
      <w:r>
        <w:t xml:space="preserve">, </w:t>
      </w:r>
      <w:r>
        <w:rPr>
          <w:rFonts w:hint="eastAsia"/>
        </w:rPr>
        <w:t>тенденции</w:t>
      </w:r>
      <w:r>
        <w:t xml:space="preserve"> </w:t>
      </w:r>
      <w:r>
        <w:rPr>
          <w:rFonts w:hint="eastAsia"/>
        </w:rPr>
        <w:t>в</w:t>
      </w:r>
      <w:r>
        <w:t xml:space="preserve"> </w:t>
      </w:r>
      <w:r>
        <w:rPr>
          <w:rFonts w:hint="eastAsia"/>
        </w:rPr>
        <w:t>распространенности</w:t>
      </w:r>
      <w:r>
        <w:t xml:space="preserve"> </w:t>
      </w:r>
      <w:r>
        <w:rPr>
          <w:rFonts w:hint="eastAsia"/>
        </w:rPr>
        <w:t>хронических</w:t>
      </w:r>
      <w:r>
        <w:t xml:space="preserve"> </w:t>
      </w:r>
      <w:r>
        <w:rPr>
          <w:rFonts w:hint="eastAsia"/>
        </w:rPr>
        <w:t>неинфекционных</w:t>
      </w:r>
      <w:r>
        <w:t xml:space="preserve"> </w:t>
      </w:r>
      <w:r>
        <w:rPr>
          <w:rFonts w:hint="eastAsia"/>
        </w:rPr>
        <w:t>заболеваний</w:t>
      </w:r>
      <w:r>
        <w:t xml:space="preserve"> </w:t>
      </w:r>
      <w:r>
        <w:rPr>
          <w:rFonts w:hint="eastAsia"/>
        </w:rPr>
        <w:t>на</w:t>
      </w:r>
      <w:r>
        <w:t xml:space="preserve"> </w:t>
      </w:r>
      <w:r>
        <w:rPr>
          <w:rFonts w:hint="eastAsia"/>
        </w:rPr>
        <w:t>рубеже</w:t>
      </w:r>
      <w:r>
        <w:t xml:space="preserve"> XX </w:t>
      </w:r>
      <w:r>
        <w:rPr>
          <w:rFonts w:hint="eastAsia"/>
        </w:rPr>
        <w:t>и</w:t>
      </w:r>
      <w:r>
        <w:t xml:space="preserve"> XXI </w:t>
      </w:r>
      <w:r>
        <w:rPr>
          <w:rFonts w:hint="eastAsia"/>
        </w:rPr>
        <w:t>веков</w:t>
      </w:r>
    </w:p>
    <w:p w14:paraId="078B82B6" w14:textId="77777777" w:rsidR="008B24FF" w:rsidRDefault="008B24FF" w:rsidP="008B24FF"/>
    <w:p w14:paraId="0E222CA1" w14:textId="77777777" w:rsidR="008B24FF" w:rsidRDefault="008B24FF" w:rsidP="008B24FF">
      <w:r>
        <w:t xml:space="preserve">3.2. </w:t>
      </w:r>
      <w:r>
        <w:rPr>
          <w:rFonts w:hint="eastAsia"/>
        </w:rPr>
        <w:t>Влияние</w:t>
      </w:r>
      <w:r>
        <w:t xml:space="preserve"> </w:t>
      </w:r>
      <w:r>
        <w:rPr>
          <w:rFonts w:hint="eastAsia"/>
        </w:rPr>
        <w:t>социальных</w:t>
      </w:r>
      <w:r>
        <w:t xml:space="preserve">, </w:t>
      </w:r>
      <w:r>
        <w:rPr>
          <w:rFonts w:hint="eastAsia"/>
        </w:rPr>
        <w:t>экономических</w:t>
      </w:r>
      <w:r>
        <w:t xml:space="preserve">, </w:t>
      </w:r>
      <w:r>
        <w:rPr>
          <w:rFonts w:hint="eastAsia"/>
        </w:rPr>
        <w:t>профессиональных</w:t>
      </w:r>
      <w:r>
        <w:t xml:space="preserve">, </w:t>
      </w:r>
      <w:r>
        <w:rPr>
          <w:rFonts w:hint="eastAsia"/>
        </w:rPr>
        <w:t>психологических</w:t>
      </w:r>
      <w:r>
        <w:t xml:space="preserve"> </w:t>
      </w:r>
      <w:r>
        <w:rPr>
          <w:rFonts w:hint="eastAsia"/>
        </w:rPr>
        <w:t>и</w:t>
      </w:r>
      <w:r>
        <w:t xml:space="preserve"> </w:t>
      </w:r>
      <w:r>
        <w:rPr>
          <w:rFonts w:hint="eastAsia"/>
        </w:rPr>
        <w:t>культурных</w:t>
      </w:r>
      <w:r>
        <w:t xml:space="preserve"> </w:t>
      </w:r>
      <w:r>
        <w:rPr>
          <w:rFonts w:hint="eastAsia"/>
        </w:rPr>
        <w:t>факторов</w:t>
      </w:r>
      <w:r>
        <w:t xml:space="preserve"> </w:t>
      </w:r>
      <w:r>
        <w:rPr>
          <w:rFonts w:hint="eastAsia"/>
        </w:rPr>
        <w:t>на</w:t>
      </w:r>
      <w:r>
        <w:t xml:space="preserve"> </w:t>
      </w:r>
      <w:r>
        <w:rPr>
          <w:rFonts w:hint="eastAsia"/>
        </w:rPr>
        <w:t>здоровье</w:t>
      </w:r>
      <w:r>
        <w:t xml:space="preserve"> </w:t>
      </w:r>
      <w:r>
        <w:rPr>
          <w:rFonts w:hint="eastAsia"/>
        </w:rPr>
        <w:t>и</w:t>
      </w:r>
    </w:p>
    <w:p w14:paraId="5016CBEB" w14:textId="77777777" w:rsidR="008B24FF" w:rsidRDefault="008B24FF" w:rsidP="008B24FF"/>
    <w:p w14:paraId="1599CF64" w14:textId="77777777" w:rsidR="008B24FF" w:rsidRDefault="008B24FF" w:rsidP="008B24FF">
      <w:r>
        <w:rPr>
          <w:rFonts w:hint="eastAsia"/>
        </w:rPr>
        <w:t>качество</w:t>
      </w:r>
      <w:r>
        <w:t xml:space="preserve"> </w:t>
      </w:r>
      <w:r>
        <w:rPr>
          <w:rFonts w:hint="eastAsia"/>
        </w:rPr>
        <w:t>жизни</w:t>
      </w:r>
      <w:r>
        <w:t xml:space="preserve"> </w:t>
      </w:r>
      <w:r>
        <w:rPr>
          <w:rFonts w:hint="eastAsia"/>
        </w:rPr>
        <w:t>населения</w:t>
      </w:r>
    </w:p>
    <w:p w14:paraId="48B5DAB6" w14:textId="77777777" w:rsidR="008B24FF" w:rsidRDefault="008B24FF" w:rsidP="008B24FF"/>
    <w:p w14:paraId="0394587B" w14:textId="77777777" w:rsidR="008B24FF" w:rsidRDefault="008B24FF" w:rsidP="008B24FF">
      <w:r>
        <w:t xml:space="preserve">3.3. </w:t>
      </w:r>
      <w:r>
        <w:rPr>
          <w:rFonts w:hint="eastAsia"/>
        </w:rPr>
        <w:t>Роль</w:t>
      </w:r>
      <w:r>
        <w:t xml:space="preserve"> </w:t>
      </w:r>
      <w:r>
        <w:rPr>
          <w:rFonts w:hint="eastAsia"/>
        </w:rPr>
        <w:t>личностно</w:t>
      </w:r>
      <w:r>
        <w:t>-</w:t>
      </w:r>
      <w:r>
        <w:rPr>
          <w:rFonts w:hint="eastAsia"/>
        </w:rPr>
        <w:t>мотивационных</w:t>
      </w:r>
      <w:r>
        <w:t xml:space="preserve"> </w:t>
      </w:r>
      <w:r>
        <w:rPr>
          <w:rFonts w:hint="eastAsia"/>
        </w:rPr>
        <w:t>установок</w:t>
      </w:r>
      <w:r>
        <w:t xml:space="preserve"> </w:t>
      </w:r>
      <w:r>
        <w:rPr>
          <w:rFonts w:hint="eastAsia"/>
        </w:rPr>
        <w:t>на</w:t>
      </w:r>
    </w:p>
    <w:p w14:paraId="6D130A6C" w14:textId="77777777" w:rsidR="008B24FF" w:rsidRDefault="008B24FF" w:rsidP="008B24FF"/>
    <w:p w14:paraId="0E83C3BA" w14:textId="77777777" w:rsidR="008B24FF" w:rsidRDefault="008B24FF" w:rsidP="008B24FF">
      <w:r>
        <w:rPr>
          <w:rFonts w:hint="eastAsia"/>
        </w:rPr>
        <w:t>здоровый</w:t>
      </w:r>
      <w:r>
        <w:t xml:space="preserve"> </w:t>
      </w:r>
      <w:r>
        <w:rPr>
          <w:rFonts w:hint="eastAsia"/>
        </w:rPr>
        <w:t>образ</w:t>
      </w:r>
      <w:r>
        <w:t xml:space="preserve"> </w:t>
      </w:r>
      <w:r>
        <w:rPr>
          <w:rFonts w:hint="eastAsia"/>
        </w:rPr>
        <w:t>жизни</w:t>
      </w:r>
      <w:r>
        <w:t xml:space="preserve"> </w:t>
      </w:r>
      <w:r>
        <w:rPr>
          <w:rFonts w:hint="eastAsia"/>
        </w:rPr>
        <w:t>в</w:t>
      </w:r>
      <w:r>
        <w:t xml:space="preserve"> </w:t>
      </w:r>
      <w:r>
        <w:rPr>
          <w:rFonts w:hint="eastAsia"/>
        </w:rPr>
        <w:t>формировании</w:t>
      </w:r>
      <w:r>
        <w:t xml:space="preserve"> </w:t>
      </w:r>
      <w:r>
        <w:rPr>
          <w:rFonts w:hint="eastAsia"/>
        </w:rPr>
        <w:t>здоровья</w:t>
      </w:r>
    </w:p>
    <w:p w14:paraId="6FF87F06" w14:textId="77777777" w:rsidR="008B24FF" w:rsidRDefault="008B24FF" w:rsidP="008B24FF"/>
    <w:p w14:paraId="2B2DFBD2" w14:textId="77777777" w:rsidR="008B24FF" w:rsidRDefault="008B24FF" w:rsidP="008B24FF">
      <w:r>
        <w:rPr>
          <w:rFonts w:hint="eastAsia"/>
        </w:rPr>
        <w:t>ГЛАВА</w:t>
      </w:r>
      <w:r>
        <w:t xml:space="preserve"> IV. </w:t>
      </w:r>
      <w:r>
        <w:rPr>
          <w:rFonts w:hint="eastAsia"/>
        </w:rPr>
        <w:t>МАРКЕТИНГОВЫЙ</w:t>
      </w:r>
      <w:r>
        <w:t xml:space="preserve"> </w:t>
      </w:r>
      <w:r>
        <w:rPr>
          <w:rFonts w:hint="eastAsia"/>
        </w:rPr>
        <w:t>АНАЛИЗ</w:t>
      </w:r>
      <w:r>
        <w:t xml:space="preserve"> </w:t>
      </w:r>
      <w:r>
        <w:rPr>
          <w:rFonts w:hint="eastAsia"/>
        </w:rPr>
        <w:t>ПОТРЕБНОСТИ</w:t>
      </w:r>
      <w:r>
        <w:t xml:space="preserve"> </w:t>
      </w:r>
      <w:r>
        <w:rPr>
          <w:rFonts w:hint="eastAsia"/>
        </w:rPr>
        <w:t>НАСЕЛЕНИЯ</w:t>
      </w:r>
      <w:r>
        <w:t xml:space="preserve"> </w:t>
      </w:r>
      <w:r>
        <w:rPr>
          <w:rFonts w:hint="eastAsia"/>
        </w:rPr>
        <w:t>В</w:t>
      </w:r>
      <w:r>
        <w:t xml:space="preserve"> </w:t>
      </w:r>
      <w:r>
        <w:rPr>
          <w:rFonts w:hint="eastAsia"/>
        </w:rPr>
        <w:t>БИОСОЦИАЛЬНО</w:t>
      </w:r>
      <w:r>
        <w:t>-</w:t>
      </w:r>
      <w:r>
        <w:rPr>
          <w:rFonts w:hint="eastAsia"/>
        </w:rPr>
        <w:t>ИНФОРМАЦИОННЫХ</w:t>
      </w:r>
      <w:r>
        <w:t xml:space="preserve"> </w:t>
      </w:r>
      <w:r>
        <w:rPr>
          <w:rFonts w:hint="eastAsia"/>
        </w:rPr>
        <w:t>ТЕХНОЛОГИЯХ</w:t>
      </w:r>
      <w:r>
        <w:t xml:space="preserve"> </w:t>
      </w:r>
      <w:r>
        <w:rPr>
          <w:rFonts w:hint="eastAsia"/>
        </w:rPr>
        <w:t>В</w:t>
      </w:r>
      <w:r>
        <w:t xml:space="preserve"> </w:t>
      </w:r>
      <w:r>
        <w:rPr>
          <w:rFonts w:hint="eastAsia"/>
        </w:rPr>
        <w:t>УСЛОВИЯХ</w:t>
      </w:r>
      <w:r>
        <w:t xml:space="preserve"> </w:t>
      </w:r>
      <w:r>
        <w:rPr>
          <w:rFonts w:hint="eastAsia"/>
        </w:rPr>
        <w:t>КУРОРТА</w:t>
      </w:r>
    </w:p>
    <w:p w14:paraId="1E227DD5" w14:textId="77777777" w:rsidR="008B24FF" w:rsidRDefault="008B24FF" w:rsidP="008B24FF"/>
    <w:p w14:paraId="2C42265A" w14:textId="77777777" w:rsidR="008B24FF" w:rsidRDefault="008B24FF" w:rsidP="008B24FF">
      <w:r>
        <w:t xml:space="preserve">4.1. </w:t>
      </w:r>
      <w:r>
        <w:rPr>
          <w:rFonts w:hint="eastAsia"/>
        </w:rPr>
        <w:t>Социальный</w:t>
      </w:r>
      <w:r>
        <w:t xml:space="preserve"> </w:t>
      </w:r>
      <w:r>
        <w:rPr>
          <w:rFonts w:hint="eastAsia"/>
        </w:rPr>
        <w:t>портрет</w:t>
      </w:r>
      <w:r>
        <w:t xml:space="preserve"> </w:t>
      </w:r>
      <w:r>
        <w:rPr>
          <w:rFonts w:hint="eastAsia"/>
        </w:rPr>
        <w:t>потребителей</w:t>
      </w:r>
      <w:r>
        <w:t xml:space="preserve"> </w:t>
      </w:r>
      <w:r>
        <w:rPr>
          <w:rFonts w:hint="eastAsia"/>
        </w:rPr>
        <w:t>санаторно</w:t>
      </w:r>
      <w:r>
        <w:t>-</w:t>
      </w:r>
      <w:r>
        <w:rPr>
          <w:rFonts w:hint="eastAsia"/>
        </w:rPr>
        <w:t>курортных</w:t>
      </w:r>
      <w:r>
        <w:t xml:space="preserve"> </w:t>
      </w:r>
      <w:r>
        <w:rPr>
          <w:rFonts w:hint="eastAsia"/>
        </w:rPr>
        <w:t>и</w:t>
      </w:r>
      <w:r>
        <w:t xml:space="preserve"> </w:t>
      </w:r>
      <w:r>
        <w:rPr>
          <w:rFonts w:hint="eastAsia"/>
        </w:rPr>
        <w:t>биосоциально</w:t>
      </w:r>
      <w:r>
        <w:t>-</w:t>
      </w:r>
      <w:r>
        <w:rPr>
          <w:rFonts w:hint="eastAsia"/>
        </w:rPr>
        <w:t>информационных</w:t>
      </w:r>
      <w:r>
        <w:t xml:space="preserve"> </w:t>
      </w:r>
      <w:r>
        <w:rPr>
          <w:rFonts w:hint="eastAsia"/>
        </w:rPr>
        <w:t>услуг</w:t>
      </w:r>
    </w:p>
    <w:p w14:paraId="00C61999" w14:textId="77777777" w:rsidR="008B24FF" w:rsidRDefault="008B24FF" w:rsidP="008B24FF"/>
    <w:p w14:paraId="4AD0C053" w14:textId="77777777" w:rsidR="008B24FF" w:rsidRDefault="008B24FF" w:rsidP="008B24FF">
      <w:r>
        <w:t xml:space="preserve">4.2. </w:t>
      </w:r>
      <w:r>
        <w:rPr>
          <w:rFonts w:hint="eastAsia"/>
        </w:rPr>
        <w:t>Анализ</w:t>
      </w:r>
      <w:r>
        <w:t xml:space="preserve"> </w:t>
      </w:r>
      <w:r>
        <w:rPr>
          <w:rFonts w:hint="eastAsia"/>
        </w:rPr>
        <w:t>приверженности</w:t>
      </w:r>
      <w:r>
        <w:t xml:space="preserve"> </w:t>
      </w:r>
      <w:r>
        <w:rPr>
          <w:rFonts w:hint="eastAsia"/>
        </w:rPr>
        <w:t>потребителей</w:t>
      </w:r>
      <w:r>
        <w:t xml:space="preserve"> </w:t>
      </w:r>
      <w:r>
        <w:rPr>
          <w:rFonts w:hint="eastAsia"/>
        </w:rPr>
        <w:t>санаторно</w:t>
      </w:r>
      <w:r>
        <w:t>-</w:t>
      </w:r>
      <w:r>
        <w:rPr>
          <w:rFonts w:hint="eastAsia"/>
        </w:rPr>
        <w:t>курортных</w:t>
      </w:r>
    </w:p>
    <w:p w14:paraId="456EFD68" w14:textId="77777777" w:rsidR="008B24FF" w:rsidRDefault="008B24FF" w:rsidP="008B24FF"/>
    <w:p w14:paraId="4DFC4823" w14:textId="77777777" w:rsidR="008B24FF" w:rsidRDefault="008B24FF" w:rsidP="008B24FF">
      <w:r>
        <w:rPr>
          <w:rFonts w:hint="eastAsia"/>
        </w:rPr>
        <w:t>услуг</w:t>
      </w:r>
      <w:r>
        <w:t xml:space="preserve"> </w:t>
      </w:r>
      <w:r>
        <w:rPr>
          <w:rFonts w:hint="eastAsia"/>
        </w:rPr>
        <w:t>к</w:t>
      </w:r>
      <w:r>
        <w:t xml:space="preserve"> </w:t>
      </w:r>
      <w:r>
        <w:rPr>
          <w:rFonts w:hint="eastAsia"/>
        </w:rPr>
        <w:t>санаторию</w:t>
      </w:r>
      <w:r>
        <w:t xml:space="preserve"> </w:t>
      </w:r>
      <w:r>
        <w:rPr>
          <w:rFonts w:hint="eastAsia"/>
        </w:rPr>
        <w:t>«</w:t>
      </w:r>
      <w:r>
        <w:rPr>
          <w:rFonts w:hint="eastAsia"/>
        </w:rPr>
        <w:t>Краинка</w:t>
      </w:r>
      <w:r>
        <w:rPr>
          <w:rFonts w:hint="eastAsia"/>
        </w:rPr>
        <w:t>»</w:t>
      </w:r>
    </w:p>
    <w:p w14:paraId="626839E2" w14:textId="77777777" w:rsidR="008B24FF" w:rsidRDefault="008B24FF" w:rsidP="008B24FF"/>
    <w:p w14:paraId="538184C4" w14:textId="77777777" w:rsidR="008B24FF" w:rsidRDefault="008B24FF" w:rsidP="008B24FF">
      <w:r>
        <w:t xml:space="preserve">4.3. </w:t>
      </w:r>
      <w:r>
        <w:rPr>
          <w:rFonts w:hint="eastAsia"/>
        </w:rPr>
        <w:t>Востребованность</w:t>
      </w:r>
      <w:r>
        <w:t xml:space="preserve"> </w:t>
      </w:r>
      <w:r>
        <w:rPr>
          <w:rFonts w:hint="eastAsia"/>
        </w:rPr>
        <w:t>различных</w:t>
      </w:r>
      <w:r>
        <w:t xml:space="preserve"> </w:t>
      </w:r>
      <w:r>
        <w:rPr>
          <w:rFonts w:hint="eastAsia"/>
        </w:rPr>
        <w:t>видов</w:t>
      </w:r>
      <w:r>
        <w:t xml:space="preserve"> </w:t>
      </w:r>
      <w:r>
        <w:rPr>
          <w:rFonts w:hint="eastAsia"/>
        </w:rPr>
        <w:t>реабилитац</w:t>
      </w:r>
      <w:r>
        <w:rPr>
          <w:rFonts w:hint="eastAsia"/>
        </w:rPr>
        <w:lastRenderedPageBreak/>
        <w:t>ионных</w:t>
      </w:r>
      <w:r>
        <w:t xml:space="preserve"> </w:t>
      </w:r>
      <w:r>
        <w:rPr>
          <w:rFonts w:hint="eastAsia"/>
        </w:rPr>
        <w:t>услуг</w:t>
      </w:r>
      <w:r>
        <w:t xml:space="preserve"> </w:t>
      </w:r>
      <w:r>
        <w:rPr>
          <w:rFonts w:hint="eastAsia"/>
        </w:rPr>
        <w:t>и</w:t>
      </w:r>
    </w:p>
    <w:p w14:paraId="2ACF4219" w14:textId="77777777" w:rsidR="008B24FF" w:rsidRDefault="008B24FF" w:rsidP="008B24FF"/>
    <w:p w14:paraId="6C278C53" w14:textId="77777777" w:rsidR="008B24FF" w:rsidRDefault="008B24FF" w:rsidP="008B24FF">
      <w:r>
        <w:rPr>
          <w:rFonts w:hint="eastAsia"/>
        </w:rPr>
        <w:t>условий</w:t>
      </w:r>
      <w:r>
        <w:t xml:space="preserve"> </w:t>
      </w:r>
      <w:r>
        <w:rPr>
          <w:rFonts w:hint="eastAsia"/>
        </w:rPr>
        <w:t>их</w:t>
      </w:r>
      <w:r>
        <w:t xml:space="preserve"> </w:t>
      </w:r>
      <w:r>
        <w:rPr>
          <w:rFonts w:hint="eastAsia"/>
        </w:rPr>
        <w:t>предоставления</w:t>
      </w:r>
    </w:p>
    <w:p w14:paraId="443F44C9" w14:textId="77777777" w:rsidR="008B24FF" w:rsidRDefault="008B24FF" w:rsidP="008B24FF"/>
    <w:p w14:paraId="4A3EBDF1" w14:textId="77777777" w:rsidR="008B24FF" w:rsidRDefault="008B24FF" w:rsidP="008B24FF">
      <w:r>
        <w:t>4.4.</w:t>
      </w:r>
      <w:r>
        <w:rPr>
          <w:rFonts w:hint="eastAsia"/>
        </w:rPr>
        <w:t>Анализ</w:t>
      </w:r>
      <w:r>
        <w:t xml:space="preserve"> </w:t>
      </w:r>
      <w:r>
        <w:rPr>
          <w:rFonts w:hint="eastAsia"/>
        </w:rPr>
        <w:t>востребованности</w:t>
      </w:r>
      <w:r>
        <w:t xml:space="preserve"> </w:t>
      </w:r>
      <w:r>
        <w:rPr>
          <w:rFonts w:hint="eastAsia"/>
        </w:rPr>
        <w:t>здоровьесберегающих</w:t>
      </w:r>
      <w:r>
        <w:t xml:space="preserve"> </w:t>
      </w:r>
      <w:r>
        <w:rPr>
          <w:rFonts w:hint="eastAsia"/>
        </w:rPr>
        <w:t>информационных</w:t>
      </w:r>
    </w:p>
    <w:p w14:paraId="6409A81B" w14:textId="77777777" w:rsidR="008B24FF" w:rsidRDefault="008B24FF" w:rsidP="008B24FF"/>
    <w:p w14:paraId="618300AD" w14:textId="77777777" w:rsidR="008B24FF" w:rsidRDefault="008B24FF" w:rsidP="008B24FF">
      <w:r>
        <w:rPr>
          <w:rFonts w:hint="eastAsia"/>
        </w:rPr>
        <w:t>технологий</w:t>
      </w:r>
      <w:r>
        <w:t xml:space="preserve"> </w:t>
      </w:r>
      <w:r>
        <w:rPr>
          <w:rFonts w:hint="eastAsia"/>
        </w:rPr>
        <w:t>потребителями</w:t>
      </w:r>
      <w:r>
        <w:t xml:space="preserve"> </w:t>
      </w:r>
      <w:r>
        <w:rPr>
          <w:rFonts w:hint="eastAsia"/>
        </w:rPr>
        <w:t>санаторно</w:t>
      </w:r>
      <w:r>
        <w:t>-</w:t>
      </w:r>
      <w:r>
        <w:rPr>
          <w:rFonts w:hint="eastAsia"/>
        </w:rPr>
        <w:t>курортных</w:t>
      </w:r>
      <w:r>
        <w:t xml:space="preserve"> </w:t>
      </w:r>
      <w:r>
        <w:rPr>
          <w:rFonts w:hint="eastAsia"/>
        </w:rPr>
        <w:t>услуг</w:t>
      </w:r>
    </w:p>
    <w:p w14:paraId="79BDEA20" w14:textId="77777777" w:rsidR="008B24FF" w:rsidRDefault="008B24FF" w:rsidP="008B24FF"/>
    <w:p w14:paraId="05CBC271" w14:textId="77777777" w:rsidR="008B24FF" w:rsidRDefault="008B24FF" w:rsidP="008B24FF">
      <w:r>
        <w:rPr>
          <w:rFonts w:hint="eastAsia"/>
        </w:rPr>
        <w:t>ГЛАВА</w:t>
      </w:r>
      <w:r>
        <w:t xml:space="preserve"> V. </w:t>
      </w:r>
      <w:r>
        <w:rPr>
          <w:rFonts w:hint="eastAsia"/>
        </w:rPr>
        <w:t>АНАЛИЗ</w:t>
      </w:r>
      <w:r>
        <w:t xml:space="preserve"> </w:t>
      </w:r>
      <w:r>
        <w:rPr>
          <w:rFonts w:hint="eastAsia"/>
        </w:rPr>
        <w:t>ВОЗМОЖНОСТЕЙ</w:t>
      </w:r>
      <w:r>
        <w:t xml:space="preserve"> </w:t>
      </w:r>
      <w:r>
        <w:rPr>
          <w:rFonts w:hint="eastAsia"/>
        </w:rPr>
        <w:t>САНАТОРИЯ</w:t>
      </w:r>
      <w:r>
        <w:t xml:space="preserve"> </w:t>
      </w:r>
      <w:r>
        <w:rPr>
          <w:rFonts w:hint="eastAsia"/>
        </w:rPr>
        <w:t>В</w:t>
      </w:r>
      <w:r>
        <w:t xml:space="preserve"> </w:t>
      </w:r>
      <w:r>
        <w:rPr>
          <w:rFonts w:hint="eastAsia"/>
        </w:rPr>
        <w:t>ФОРМИРОВАНИИ</w:t>
      </w:r>
      <w:r>
        <w:t xml:space="preserve"> </w:t>
      </w:r>
      <w:r>
        <w:rPr>
          <w:rFonts w:hint="eastAsia"/>
        </w:rPr>
        <w:t>ЗДОРОВЬЯ</w:t>
      </w:r>
      <w:r>
        <w:t xml:space="preserve"> </w:t>
      </w:r>
      <w:r>
        <w:rPr>
          <w:rFonts w:hint="eastAsia"/>
        </w:rPr>
        <w:t>И</w:t>
      </w:r>
      <w:r>
        <w:t xml:space="preserve"> </w:t>
      </w:r>
      <w:r>
        <w:rPr>
          <w:rFonts w:hint="eastAsia"/>
        </w:rPr>
        <w:t>ПОВЫШЕНИИ</w:t>
      </w:r>
    </w:p>
    <w:p w14:paraId="74EF236B" w14:textId="77777777" w:rsidR="008B24FF" w:rsidRDefault="008B24FF" w:rsidP="008B24FF"/>
    <w:p w14:paraId="152EACD2" w14:textId="77777777" w:rsidR="008B24FF" w:rsidRDefault="008B24FF" w:rsidP="008B24FF">
      <w:r>
        <w:rPr>
          <w:rFonts w:hint="eastAsia"/>
        </w:rPr>
        <w:t>КАЧЕСТВА</w:t>
      </w:r>
      <w:r>
        <w:t xml:space="preserve"> </w:t>
      </w:r>
      <w:r>
        <w:rPr>
          <w:rFonts w:hint="eastAsia"/>
        </w:rPr>
        <w:t>ЖИЗНИ</w:t>
      </w:r>
      <w:r>
        <w:t xml:space="preserve"> </w:t>
      </w:r>
      <w:r>
        <w:rPr>
          <w:rFonts w:hint="eastAsia"/>
        </w:rPr>
        <w:t>ПАЦИЕНТОВ</w:t>
      </w:r>
    </w:p>
    <w:p w14:paraId="3AA8ABF6" w14:textId="77777777" w:rsidR="008B24FF" w:rsidRDefault="008B24FF" w:rsidP="008B24FF"/>
    <w:p w14:paraId="73D9D4A1" w14:textId="77777777" w:rsidR="008B24FF" w:rsidRDefault="008B24FF" w:rsidP="008B24FF">
      <w:r>
        <w:t xml:space="preserve">5.1. </w:t>
      </w:r>
      <w:r>
        <w:rPr>
          <w:rFonts w:hint="eastAsia"/>
        </w:rPr>
        <w:t>Характеристика</w:t>
      </w:r>
      <w:r>
        <w:t xml:space="preserve"> </w:t>
      </w:r>
      <w:r>
        <w:rPr>
          <w:rFonts w:hint="eastAsia"/>
        </w:rPr>
        <w:t>материальных</w:t>
      </w:r>
      <w:r>
        <w:t xml:space="preserve">, </w:t>
      </w:r>
      <w:r>
        <w:rPr>
          <w:rFonts w:hint="eastAsia"/>
        </w:rPr>
        <w:t>кадровых</w:t>
      </w:r>
      <w:r>
        <w:t xml:space="preserve"> </w:t>
      </w:r>
      <w:r>
        <w:rPr>
          <w:rFonts w:hint="eastAsia"/>
        </w:rPr>
        <w:t>и</w:t>
      </w:r>
    </w:p>
    <w:p w14:paraId="06BF23A5" w14:textId="77777777" w:rsidR="008B24FF" w:rsidRDefault="008B24FF" w:rsidP="008B24FF"/>
    <w:p w14:paraId="6DC72DDB" w14:textId="77777777" w:rsidR="008B24FF" w:rsidRDefault="008B24FF" w:rsidP="008B24FF">
      <w:r>
        <w:rPr>
          <w:rFonts w:hint="eastAsia"/>
        </w:rPr>
        <w:t>технологических</w:t>
      </w:r>
      <w:r>
        <w:t xml:space="preserve"> </w:t>
      </w:r>
      <w:r>
        <w:rPr>
          <w:rFonts w:hint="eastAsia"/>
        </w:rPr>
        <w:t>возможностей</w:t>
      </w:r>
      <w:r>
        <w:t xml:space="preserve"> </w:t>
      </w:r>
      <w:r>
        <w:rPr>
          <w:rFonts w:hint="eastAsia"/>
        </w:rPr>
        <w:t>санатория</w:t>
      </w:r>
      <w:r>
        <w:t xml:space="preserve"> "</w:t>
      </w:r>
      <w:r>
        <w:rPr>
          <w:rFonts w:hint="eastAsia"/>
        </w:rPr>
        <w:t>Краинка</w:t>
      </w:r>
      <w:r>
        <w:t>"</w:t>
      </w:r>
    </w:p>
    <w:p w14:paraId="0D371E40" w14:textId="77777777" w:rsidR="008B24FF" w:rsidRDefault="008B24FF" w:rsidP="008B24FF"/>
    <w:p w14:paraId="1690421D" w14:textId="77777777" w:rsidR="008B24FF" w:rsidRDefault="008B24FF" w:rsidP="008B24FF">
      <w:r>
        <w:t xml:space="preserve">5.2. </w:t>
      </w:r>
      <w:r>
        <w:rPr>
          <w:rFonts w:hint="eastAsia"/>
        </w:rPr>
        <w:t>Медико</w:t>
      </w:r>
      <w:r>
        <w:t>-</w:t>
      </w:r>
      <w:r>
        <w:rPr>
          <w:rFonts w:hint="eastAsia"/>
        </w:rPr>
        <w:t>социальная</w:t>
      </w:r>
      <w:r>
        <w:t xml:space="preserve"> </w:t>
      </w:r>
      <w:r>
        <w:rPr>
          <w:rFonts w:hint="eastAsia"/>
        </w:rPr>
        <w:t>характеристика</w:t>
      </w:r>
      <w:r>
        <w:t xml:space="preserve"> </w:t>
      </w:r>
      <w:r>
        <w:rPr>
          <w:rFonts w:hint="eastAsia"/>
        </w:rPr>
        <w:t>пациентов</w:t>
      </w:r>
      <w:r>
        <w:t xml:space="preserve"> </w:t>
      </w:r>
      <w:r>
        <w:rPr>
          <w:rFonts w:hint="eastAsia"/>
        </w:rPr>
        <w:t>санатория</w:t>
      </w:r>
      <w:r>
        <w:t xml:space="preserve">, </w:t>
      </w:r>
      <w:r>
        <w:rPr>
          <w:rFonts w:hint="eastAsia"/>
        </w:rPr>
        <w:t>медицинская</w:t>
      </w:r>
      <w:r>
        <w:t xml:space="preserve"> </w:t>
      </w:r>
      <w:r>
        <w:rPr>
          <w:rFonts w:hint="eastAsia"/>
        </w:rPr>
        <w:t>результативность</w:t>
      </w:r>
      <w:r>
        <w:t xml:space="preserve">, </w:t>
      </w:r>
      <w:r>
        <w:rPr>
          <w:rFonts w:hint="eastAsia"/>
        </w:rPr>
        <w:t>социальная</w:t>
      </w:r>
    </w:p>
    <w:p w14:paraId="3745033D" w14:textId="77777777" w:rsidR="008B24FF" w:rsidRDefault="008B24FF" w:rsidP="008B24FF"/>
    <w:p w14:paraId="6D9A178B" w14:textId="77777777" w:rsidR="008B24FF" w:rsidRDefault="008B24FF" w:rsidP="008B24FF">
      <w:r>
        <w:rPr>
          <w:rFonts w:hint="eastAsia"/>
        </w:rPr>
        <w:t>удовлетворенность</w:t>
      </w:r>
      <w:r>
        <w:t xml:space="preserve"> </w:t>
      </w:r>
      <w:r>
        <w:rPr>
          <w:rFonts w:hint="eastAsia"/>
        </w:rPr>
        <w:t>лечением</w:t>
      </w:r>
    </w:p>
    <w:p w14:paraId="4B862E46" w14:textId="77777777" w:rsidR="008B24FF" w:rsidRDefault="008B24FF" w:rsidP="008B24FF"/>
    <w:p w14:paraId="75AA1A27" w14:textId="77777777" w:rsidR="008B24FF" w:rsidRDefault="008B24FF" w:rsidP="008B24FF">
      <w:r>
        <w:t xml:space="preserve">5.3. </w:t>
      </w:r>
      <w:r>
        <w:rPr>
          <w:rFonts w:hint="eastAsia"/>
        </w:rPr>
        <w:t>Оценка</w:t>
      </w:r>
      <w:r>
        <w:t xml:space="preserve"> </w:t>
      </w:r>
      <w:r>
        <w:rPr>
          <w:rFonts w:hint="eastAsia"/>
        </w:rPr>
        <w:t>эффективности</w:t>
      </w:r>
      <w:r>
        <w:t xml:space="preserve"> </w:t>
      </w:r>
      <w:r>
        <w:rPr>
          <w:rFonts w:hint="eastAsia"/>
        </w:rPr>
        <w:t>здоровьеформирующих</w:t>
      </w:r>
      <w:r>
        <w:t xml:space="preserve"> </w:t>
      </w:r>
      <w:r>
        <w:rPr>
          <w:rFonts w:hint="eastAsia"/>
        </w:rPr>
        <w:t>технологий</w:t>
      </w:r>
      <w:r>
        <w:t xml:space="preserve"> </w:t>
      </w:r>
      <w:r>
        <w:rPr>
          <w:rFonts w:hint="eastAsia"/>
        </w:rPr>
        <w:t>в</w:t>
      </w:r>
    </w:p>
    <w:p w14:paraId="19BA4B7F" w14:textId="77777777" w:rsidR="008B24FF" w:rsidRDefault="008B24FF" w:rsidP="008B24FF"/>
    <w:p w14:paraId="1AEF0E65" w14:textId="77777777" w:rsidR="008B24FF" w:rsidRDefault="008B24FF" w:rsidP="008B24FF">
      <w:r>
        <w:rPr>
          <w:rFonts w:hint="eastAsia"/>
        </w:rPr>
        <w:t>условиях</w:t>
      </w:r>
      <w:r>
        <w:t xml:space="preserve"> </w:t>
      </w:r>
      <w:r>
        <w:rPr>
          <w:rFonts w:hint="eastAsia"/>
        </w:rPr>
        <w:t>санатория</w:t>
      </w:r>
      <w:r>
        <w:t xml:space="preserve"> </w:t>
      </w:r>
      <w:r>
        <w:rPr>
          <w:rFonts w:hint="eastAsia"/>
        </w:rPr>
        <w:t>по</w:t>
      </w:r>
      <w:r>
        <w:t xml:space="preserve"> </w:t>
      </w:r>
      <w:r>
        <w:rPr>
          <w:rFonts w:hint="eastAsia"/>
        </w:rPr>
        <w:t>повышению</w:t>
      </w:r>
      <w:r>
        <w:t xml:space="preserve"> </w:t>
      </w:r>
      <w:r>
        <w:rPr>
          <w:rFonts w:hint="eastAsia"/>
        </w:rPr>
        <w:t>качества</w:t>
      </w:r>
      <w:r>
        <w:t xml:space="preserve"> </w:t>
      </w:r>
      <w:r>
        <w:rPr>
          <w:rFonts w:hint="eastAsia"/>
        </w:rPr>
        <w:t>жизни</w:t>
      </w:r>
      <w:r>
        <w:t xml:space="preserve"> </w:t>
      </w:r>
      <w:r>
        <w:rPr>
          <w:rFonts w:hint="eastAsia"/>
        </w:rPr>
        <w:t>пациентов</w:t>
      </w:r>
    </w:p>
    <w:p w14:paraId="60080890" w14:textId="77777777" w:rsidR="008B24FF" w:rsidRDefault="008B24FF" w:rsidP="008B24FF"/>
    <w:p w14:paraId="2F3D6E48" w14:textId="77777777" w:rsidR="008B24FF" w:rsidRDefault="008B24FF" w:rsidP="008B24FF">
      <w:r>
        <w:t xml:space="preserve">5.4. </w:t>
      </w:r>
      <w:r>
        <w:rPr>
          <w:rFonts w:hint="eastAsia"/>
        </w:rPr>
        <w:t>Организационно</w:t>
      </w:r>
      <w:r>
        <w:t>-</w:t>
      </w:r>
      <w:r>
        <w:rPr>
          <w:rFonts w:hint="eastAsia"/>
        </w:rPr>
        <w:t>аналитическая</w:t>
      </w:r>
      <w:r>
        <w:t xml:space="preserve"> </w:t>
      </w:r>
      <w:r>
        <w:rPr>
          <w:rFonts w:hint="eastAsia"/>
        </w:rPr>
        <w:t>модель</w:t>
      </w:r>
      <w:r>
        <w:t xml:space="preserve"> </w:t>
      </w:r>
      <w:r>
        <w:rPr>
          <w:rFonts w:hint="eastAsia"/>
        </w:rPr>
        <w:t>формирования</w:t>
      </w:r>
    </w:p>
    <w:p w14:paraId="62BC7E32" w14:textId="77777777" w:rsidR="008B24FF" w:rsidRDefault="008B24FF" w:rsidP="008B24FF"/>
    <w:p w14:paraId="74422D49" w14:textId="77777777" w:rsidR="008B24FF" w:rsidRDefault="008B24FF" w:rsidP="008B24FF">
      <w:r>
        <w:rPr>
          <w:rFonts w:hint="eastAsia"/>
        </w:rPr>
        <w:t>здоровья</w:t>
      </w:r>
      <w:r>
        <w:t xml:space="preserve"> </w:t>
      </w:r>
      <w:r>
        <w:rPr>
          <w:rFonts w:hint="eastAsia"/>
        </w:rPr>
        <w:t>на</w:t>
      </w:r>
      <w:r>
        <w:t xml:space="preserve"> </w:t>
      </w:r>
      <w:r>
        <w:rPr>
          <w:rFonts w:hint="eastAsia"/>
        </w:rPr>
        <w:t>основе</w:t>
      </w:r>
      <w:r>
        <w:t xml:space="preserve"> </w:t>
      </w:r>
      <w:r>
        <w:rPr>
          <w:rFonts w:hint="eastAsia"/>
        </w:rPr>
        <w:t>здоровьеформирующих</w:t>
      </w:r>
      <w:r>
        <w:t xml:space="preserve"> </w:t>
      </w:r>
      <w:r>
        <w:rPr>
          <w:rFonts w:hint="eastAsia"/>
        </w:rPr>
        <w:t>технологий</w:t>
      </w:r>
    </w:p>
    <w:p w14:paraId="29D043A8" w14:textId="77777777" w:rsidR="008B24FF" w:rsidRDefault="008B24FF" w:rsidP="008B24FF"/>
    <w:p w14:paraId="35C03A81" w14:textId="77777777" w:rsidR="008B24FF" w:rsidRDefault="008B24FF" w:rsidP="008B24FF">
      <w:r>
        <w:rPr>
          <w:rFonts w:hint="eastAsia"/>
        </w:rPr>
        <w:t>ЗАКЛЮЧЕНИЕ</w:t>
      </w:r>
    </w:p>
    <w:p w14:paraId="2A9142BA" w14:textId="77777777" w:rsidR="008B24FF" w:rsidRDefault="008B24FF" w:rsidP="008B24FF"/>
    <w:p w14:paraId="21B9A793" w14:textId="77777777" w:rsidR="008B24FF" w:rsidRDefault="008B24FF" w:rsidP="008B24FF">
      <w:r>
        <w:rPr>
          <w:rFonts w:hint="eastAsia"/>
        </w:rPr>
        <w:t>ВЫВОДЫ</w:t>
      </w:r>
    </w:p>
    <w:p w14:paraId="6A5E693F" w14:textId="77777777" w:rsidR="008B24FF" w:rsidRDefault="008B24FF" w:rsidP="008B24FF"/>
    <w:p w14:paraId="42F89497" w14:textId="77777777" w:rsidR="008B24FF" w:rsidRDefault="008B24FF" w:rsidP="008B24FF">
      <w:r>
        <w:rPr>
          <w:rFonts w:hint="eastAsia"/>
        </w:rPr>
        <w:t>ПРАКТИЧЕСКИЕ</w:t>
      </w:r>
      <w:r>
        <w:t xml:space="preserve"> </w:t>
      </w:r>
      <w:r>
        <w:rPr>
          <w:rFonts w:hint="eastAsia"/>
        </w:rPr>
        <w:t>РЕКОМЕНДАЦИИ</w:t>
      </w:r>
    </w:p>
    <w:p w14:paraId="5569449D" w14:textId="77777777" w:rsidR="008B24FF" w:rsidRDefault="008B24FF" w:rsidP="008B24FF"/>
    <w:p w14:paraId="427A1A1F" w14:textId="77777777" w:rsidR="008B24FF" w:rsidRDefault="008B24FF" w:rsidP="008B24FF">
      <w:r>
        <w:rPr>
          <w:rFonts w:hint="eastAsia"/>
        </w:rPr>
        <w:t>СПИСОК</w:t>
      </w:r>
      <w:r>
        <w:t xml:space="preserve"> </w:t>
      </w:r>
      <w:r>
        <w:rPr>
          <w:rFonts w:hint="eastAsia"/>
        </w:rPr>
        <w:t>ЛИТЕРАТУРЫ</w:t>
      </w:r>
    </w:p>
    <w:p w14:paraId="6148DDFE" w14:textId="77777777" w:rsidR="008B24FF" w:rsidRDefault="008B24FF" w:rsidP="008B24FF"/>
    <w:p w14:paraId="29EE563D" w14:textId="43794518" w:rsidR="008B24FF" w:rsidRPr="008B24FF" w:rsidRDefault="008B24FF" w:rsidP="008B24FF">
      <w:r>
        <w:rPr>
          <w:rFonts w:hint="eastAsia"/>
        </w:rPr>
        <w:t>ПРИЛОЖЕНИЯ</w:t>
      </w:r>
    </w:p>
    <w:sectPr w:rsidR="008B24FF" w:rsidRPr="008B24FF" w:rsidSect="0049694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418693" w14:textId="77777777" w:rsidR="00496940" w:rsidRPr="00C66E52" w:rsidRDefault="00496940">
      <w:pPr>
        <w:spacing w:after="0" w:line="240" w:lineRule="auto"/>
      </w:pPr>
      <w:r w:rsidRPr="00C66E52">
        <w:separator/>
      </w:r>
    </w:p>
  </w:endnote>
  <w:endnote w:type="continuationSeparator" w:id="0">
    <w:p w14:paraId="3CCFEBF6" w14:textId="77777777" w:rsidR="00496940" w:rsidRPr="00C66E52" w:rsidRDefault="00496940">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70D608" w14:textId="77777777" w:rsidR="00496940" w:rsidRPr="00C66E52" w:rsidRDefault="00496940"/>
    <w:p w14:paraId="7ECFB636" w14:textId="77777777" w:rsidR="00496940" w:rsidRPr="00C66E52" w:rsidRDefault="00496940"/>
    <w:p w14:paraId="018E367F" w14:textId="77777777" w:rsidR="00496940" w:rsidRPr="00C66E52" w:rsidRDefault="00496940"/>
    <w:p w14:paraId="47CD69CC" w14:textId="77777777" w:rsidR="00496940" w:rsidRPr="00C66E52" w:rsidRDefault="00496940"/>
    <w:p w14:paraId="2E6091C6" w14:textId="77777777" w:rsidR="00496940" w:rsidRPr="00C66E52" w:rsidRDefault="00496940"/>
    <w:p w14:paraId="49C535FE" w14:textId="77777777" w:rsidR="00496940" w:rsidRPr="00C66E52" w:rsidRDefault="00496940"/>
    <w:p w14:paraId="2DB51BAE" w14:textId="77777777" w:rsidR="00496940" w:rsidRPr="00C66E52" w:rsidRDefault="00496940">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3A621A7B" wp14:editId="609EC3F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3329F" w14:textId="77777777" w:rsidR="00496940" w:rsidRPr="00C66E52" w:rsidRDefault="00496940">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A621A7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163329F" w14:textId="77777777" w:rsidR="00496940" w:rsidRPr="00C66E52" w:rsidRDefault="00496940">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17F3A3DA" w14:textId="77777777" w:rsidR="00496940" w:rsidRPr="00C66E52" w:rsidRDefault="00496940"/>
    <w:p w14:paraId="78E19A2A" w14:textId="77777777" w:rsidR="00496940" w:rsidRPr="00C66E52" w:rsidRDefault="00496940"/>
    <w:p w14:paraId="01E43167" w14:textId="77777777" w:rsidR="00496940" w:rsidRPr="00C66E52" w:rsidRDefault="00496940">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45D0A80E" wp14:editId="70CC0C4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DD608" w14:textId="77777777" w:rsidR="00496940" w:rsidRPr="00C66E52" w:rsidRDefault="00496940"/>
                          <w:p w14:paraId="6618B1F1" w14:textId="77777777" w:rsidR="00496940" w:rsidRPr="00C66E52" w:rsidRDefault="00496940">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5D0A80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54DD608" w14:textId="77777777" w:rsidR="00496940" w:rsidRPr="00C66E52" w:rsidRDefault="00496940"/>
                    <w:p w14:paraId="6618B1F1" w14:textId="77777777" w:rsidR="00496940" w:rsidRPr="00C66E52" w:rsidRDefault="00496940">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2A47DE83" w14:textId="77777777" w:rsidR="00496940" w:rsidRPr="00C66E52" w:rsidRDefault="00496940"/>
    <w:p w14:paraId="223013DF" w14:textId="77777777" w:rsidR="00496940" w:rsidRPr="00C66E52" w:rsidRDefault="00496940">
      <w:pPr>
        <w:rPr>
          <w:sz w:val="2"/>
          <w:szCs w:val="2"/>
        </w:rPr>
      </w:pPr>
    </w:p>
    <w:p w14:paraId="2977190C" w14:textId="77777777" w:rsidR="00496940" w:rsidRPr="00C66E52" w:rsidRDefault="00496940"/>
    <w:p w14:paraId="59089C54" w14:textId="77777777" w:rsidR="00496940" w:rsidRPr="00C66E52" w:rsidRDefault="00496940">
      <w:pPr>
        <w:spacing w:after="0" w:line="240" w:lineRule="auto"/>
      </w:pPr>
    </w:p>
  </w:footnote>
  <w:footnote w:type="continuationSeparator" w:id="0">
    <w:p w14:paraId="45E080BD" w14:textId="77777777" w:rsidR="00496940" w:rsidRPr="00C66E52" w:rsidRDefault="00496940">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40"/>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99"/>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26345</TotalTime>
  <Pages>4</Pages>
  <Words>376</Words>
  <Characters>2144</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3870</cp:revision>
  <cp:lastPrinted>2009-02-06T05:36:00Z</cp:lastPrinted>
  <dcterms:created xsi:type="dcterms:W3CDTF">2024-04-09T10:20:00Z</dcterms:created>
  <dcterms:modified xsi:type="dcterms:W3CDTF">2024-05-09T11:05:00Z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