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F08AB" w:rsidRDefault="001F08AB" w:rsidP="001F08AB">
      <w:r w:rsidRPr="0005659B">
        <w:rPr>
          <w:rFonts w:ascii="Times New Roman" w:hAnsi="Times New Roman"/>
          <w:b/>
          <w:bCs/>
          <w:kern w:val="24"/>
          <w:sz w:val="24"/>
          <w:szCs w:val="28"/>
        </w:rPr>
        <w:t xml:space="preserve">Горобінська Ірина Владиславівна, </w:t>
      </w:r>
      <w:r w:rsidRPr="0005659B">
        <w:rPr>
          <w:rFonts w:ascii="Times New Roman" w:hAnsi="Times New Roman"/>
          <w:kern w:val="24"/>
          <w:sz w:val="24"/>
          <w:szCs w:val="28"/>
        </w:rPr>
        <w:t>старший викладач кафедри фінансів, обліку і аудиту Національн</w:t>
      </w:r>
      <w:r>
        <w:rPr>
          <w:rFonts w:ascii="Times New Roman" w:hAnsi="Times New Roman"/>
          <w:kern w:val="24"/>
          <w:sz w:val="24"/>
          <w:szCs w:val="28"/>
        </w:rPr>
        <w:t>ого</w:t>
      </w:r>
      <w:r w:rsidRPr="0005659B">
        <w:rPr>
          <w:rFonts w:ascii="Times New Roman" w:hAnsi="Times New Roman"/>
          <w:kern w:val="24"/>
          <w:sz w:val="24"/>
          <w:szCs w:val="28"/>
        </w:rPr>
        <w:t xml:space="preserve"> транспортн</w:t>
      </w:r>
      <w:r>
        <w:rPr>
          <w:rFonts w:ascii="Times New Roman" w:hAnsi="Times New Roman"/>
          <w:kern w:val="24"/>
          <w:sz w:val="24"/>
          <w:szCs w:val="28"/>
        </w:rPr>
        <w:t>ого</w:t>
      </w:r>
      <w:r w:rsidRPr="0005659B">
        <w:rPr>
          <w:rFonts w:ascii="Times New Roman" w:hAnsi="Times New Roman"/>
          <w:kern w:val="24"/>
          <w:sz w:val="24"/>
          <w:szCs w:val="28"/>
        </w:rPr>
        <w:t xml:space="preserve"> університет</w:t>
      </w:r>
      <w:r>
        <w:rPr>
          <w:rFonts w:ascii="Times New Roman" w:hAnsi="Times New Roman"/>
          <w:kern w:val="24"/>
          <w:sz w:val="24"/>
          <w:szCs w:val="28"/>
        </w:rPr>
        <w:t>у</w:t>
      </w:r>
      <w:r w:rsidRPr="0005659B">
        <w:rPr>
          <w:rFonts w:ascii="Times New Roman" w:hAnsi="Times New Roman"/>
          <w:kern w:val="24"/>
          <w:sz w:val="24"/>
          <w:szCs w:val="28"/>
        </w:rPr>
        <w:t>. Назва дисертації: «Механізм управління економічним розвитком автотранспортного підприємства». Шифр та назва спеціальності – 08.00.04 – економіка та управління підприємствами (за видами економічної діяльності). Спецрада Д</w:t>
      </w:r>
      <w:r>
        <w:rPr>
          <w:rFonts w:ascii="Times New Roman" w:hAnsi="Times New Roman"/>
          <w:kern w:val="24"/>
          <w:sz w:val="24"/>
          <w:szCs w:val="28"/>
        </w:rPr>
        <w:t> </w:t>
      </w:r>
      <w:r w:rsidRPr="0005659B">
        <w:rPr>
          <w:rFonts w:ascii="Times New Roman" w:hAnsi="Times New Roman"/>
          <w:kern w:val="24"/>
          <w:sz w:val="24"/>
          <w:szCs w:val="28"/>
        </w:rPr>
        <w:t>26.059.04 Національного транспортного університету</w:t>
      </w:r>
    </w:p>
    <w:sectPr w:rsidR="00F239A4" w:rsidRPr="001F08A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F08AB" w:rsidRPr="001F08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78695-502B-40B9-AF7F-620FFFD9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2021-11-30T16:28:00Z</dcterms:created>
  <dcterms:modified xsi:type="dcterms:W3CDTF">2021-11-30T16:33:00Z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