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17" w:rsidRDefault="00B72717" w:rsidP="00B7271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Веремєєнко Олександр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B72717" w:rsidRDefault="00B72717" w:rsidP="00B7271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Енергоефективність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B72717" w:rsidRDefault="00B72717" w:rsidP="00B7271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8625C9" w:rsidRPr="00B72717" w:rsidRDefault="00B72717" w:rsidP="00B72717">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17.051.048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B727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B72717" w:rsidRPr="00B727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7A593-9852-485E-8E60-DFFF2F93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2022-01-28T18:02:00Z</dcterms:created>
  <dcterms:modified xsi:type="dcterms:W3CDTF">2022-02-02T11:10:00Z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