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7E0" w:rsidRDefault="00CE47E0" w:rsidP="00CE47E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Атаманчук Людмила Романівна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адвокат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обласної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колегії</w:t>
      </w:r>
    </w:p>
    <w:p w:rsidR="00CE47E0" w:rsidRDefault="00CE47E0" w:rsidP="00CE47E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адвокатів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Адміністративно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правовий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захист</w:t>
      </w:r>
    </w:p>
    <w:p w:rsidR="00CE47E0" w:rsidRDefault="00CE47E0" w:rsidP="00CE47E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іноземних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інвестицій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CE47E0" w:rsidRDefault="00CE47E0" w:rsidP="00CE47E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26.006.021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ДВНЗ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Київський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економічний</w:t>
      </w:r>
    </w:p>
    <w:p w:rsidR="00CC2878" w:rsidRPr="00CE47E0" w:rsidRDefault="00CE47E0" w:rsidP="00CE47E0">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Вадима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Гетьмана</w:t>
      </w:r>
      <w:r>
        <w:rPr>
          <w:rFonts w:ascii="CIDFont+F4" w:eastAsia="CIDFont+F4" w:hAnsi="CIDFont+F3" w:cs="CIDFont+F4" w:hint="eastAsia"/>
          <w:kern w:val="0"/>
          <w:sz w:val="28"/>
          <w:szCs w:val="28"/>
          <w:lang w:eastAsia="ru-RU"/>
        </w:rPr>
        <w:t>»</w:t>
      </w:r>
    </w:p>
    <w:sectPr w:rsidR="00CC2878" w:rsidRPr="00CE47E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CE47E0" w:rsidRPr="00CE47E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292D5-DA7C-40B0-AA17-7D62F603F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1884</TotalTime>
  <Pages>1</Pages>
  <Words>43</Words>
  <Characters>246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cp:revision>
  <cp:lastPrinted>2009-02-06T05:36:00Z</cp:lastPrinted>
  <dcterms:created xsi:type="dcterms:W3CDTF">2021-10-06T19:07:00Z</dcterms:created>
  <dcterms:modified xsi:type="dcterms:W3CDTF">2021-10-08T10:40:00Z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