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DC0F78" w:rsidRDefault="00DC0F78" w:rsidP="00DC0F78">
      <w:r w:rsidRPr="00DA1487">
        <w:rPr>
          <w:rFonts w:ascii="Times New Roman" w:eastAsia="Calibri" w:hAnsi="Times New Roman" w:cs="Times New Roman"/>
          <w:b/>
          <w:sz w:val="24"/>
          <w:szCs w:val="24"/>
        </w:rPr>
        <w:t>Доля Костянтин Вікторович</w:t>
      </w:r>
      <w:r w:rsidRPr="00DA1487">
        <w:rPr>
          <w:rFonts w:ascii="Times New Roman" w:eastAsia="Calibri" w:hAnsi="Times New Roman" w:cs="Times New Roman"/>
          <w:sz w:val="24"/>
          <w:szCs w:val="24"/>
        </w:rPr>
        <w:t>, доцент кафедри земельного адміністрування та геоінформаційних систем, Харківський національний університет міського господарства ім. О.М. Бекетова. Назва дисертації: «</w:t>
      </w:r>
      <w:r w:rsidRPr="00DA1487">
        <w:rPr>
          <w:rFonts w:ascii="Times New Roman" w:eastAsia="Calibri" w:hAnsi="Times New Roman" w:cs="Times New Roman"/>
          <w:bCs/>
          <w:sz w:val="24"/>
          <w:szCs w:val="24"/>
        </w:rPr>
        <w:t>Наукові основи ефективності експлуатації засобів транспорту у міжміському пасажирському сполученні</w:t>
      </w:r>
      <w:r w:rsidRPr="00DA1487">
        <w:rPr>
          <w:rFonts w:ascii="Times New Roman" w:eastAsia="Calibri" w:hAnsi="Times New Roman" w:cs="Times New Roman"/>
          <w:sz w:val="24"/>
          <w:szCs w:val="24"/>
        </w:rPr>
        <w:t xml:space="preserve">». Шифр та назва спеціальності </w:t>
      </w:r>
      <w:r w:rsidRPr="00DA1487">
        <w:rPr>
          <w:rFonts w:ascii="Times New Roman" w:eastAsia="Calibri" w:hAnsi="Times New Roman" w:cs="Times New Roman"/>
          <w:sz w:val="24"/>
          <w:szCs w:val="24"/>
          <w:lang w:eastAsia="ru-RU"/>
        </w:rPr>
        <w:t xml:space="preserve">– 05.22.20 – експлуатація та ремонт засобів транспорту. Спецрада </w:t>
      </w:r>
      <w:r w:rsidRPr="00DA1487">
        <w:rPr>
          <w:rFonts w:ascii="Times New Roman" w:eastAsia="Calibri" w:hAnsi="Times New Roman" w:cs="Times New Roman"/>
          <w:sz w:val="24"/>
          <w:szCs w:val="24"/>
        </w:rPr>
        <w:t>Д 41.060.01 Одеського національного морського університету</w:t>
      </w:r>
    </w:p>
    <w:sectPr w:rsidR="001136ED" w:rsidRPr="00DC0F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DC0F78" w:rsidRPr="00DC0F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1FEC1-DD6D-43C7-8D9B-FAF2D34D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2021-01-21T08:41:00Z</dcterms:created>
  <dcterms:modified xsi:type="dcterms:W3CDTF">2021-01-21T09:03:00Z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