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57CF6" w:rsidRDefault="00557CF6" w:rsidP="00557CF6">
      <w:r>
        <w:rPr>
          <w:rStyle w:val="afffffa"/>
          <w:rFonts w:ascii="Times New Roman" w:hAnsi="Times New Roman" w:cs="Times New Roman"/>
        </w:rPr>
        <w:t>Сітовська Любов Володимирівна</w:t>
      </w:r>
      <w:r>
        <w:rPr>
          <w:rFonts w:ascii="Times New Roman" w:hAnsi="Times New Roman" w:cs="Times New Roman"/>
        </w:rPr>
        <w:t>, старший викладач кафедри права ПВНЗ «Академія рекреаційних технологій і права»: «Підготовка майбутніх юристів до професійної ді</w:t>
      </w:r>
      <w:r>
        <w:rPr>
          <w:rFonts w:ascii="Times New Roman" w:hAnsi="Times New Roman" w:cs="Times New Roman"/>
        </w:rPr>
        <w:softHyphen/>
        <w:t>яльності у пенітенціарній системі України» (13.00.04 - тео</w:t>
      </w:r>
      <w:r>
        <w:rPr>
          <w:rFonts w:ascii="Times New Roman" w:hAnsi="Times New Roman" w:cs="Times New Roman"/>
        </w:rPr>
        <w:softHyphen/>
        <w:t xml:space="preserve">рія і методика професійної освіти). Спецрада Д 26.053.01 у Національному педагогічному університеті імені </w:t>
      </w:r>
      <w:r>
        <w:rPr>
          <w:rFonts w:ascii="Times New Roman" w:hAnsi="Times New Roman" w:cs="Times New Roman"/>
          <w:lang w:eastAsia="ru-RU" w:bidi="ru-RU"/>
        </w:rPr>
        <w:t xml:space="preserve">М. </w:t>
      </w:r>
      <w:r>
        <w:rPr>
          <w:rFonts w:ascii="Times New Roman" w:hAnsi="Times New Roman" w:cs="Times New Roman"/>
        </w:rPr>
        <w:t>П. Дра</w:t>
      </w:r>
      <w:r>
        <w:rPr>
          <w:rFonts w:ascii="Times New Roman" w:hAnsi="Times New Roman" w:cs="Times New Roman"/>
        </w:rPr>
        <w:softHyphen/>
        <w:t>гоманова</w:t>
      </w:r>
      <w:bookmarkStart w:id="0" w:name="_GoBack"/>
      <w:bookmarkEnd w:id="0"/>
    </w:p>
    <w:sectPr w:rsidR="00FD466B" w:rsidRPr="00557CF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61" w:rsidRDefault="00384A61">
      <w:pPr>
        <w:spacing w:after="0" w:line="240" w:lineRule="auto"/>
      </w:pPr>
      <w:r>
        <w:separator/>
      </w:r>
    </w:p>
  </w:endnote>
  <w:endnote w:type="continuationSeparator" w:id="0">
    <w:p w:rsidR="00384A61" w:rsidRDefault="0038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84A6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61" w:rsidRDefault="00384A61"/>
    <w:p w:rsidR="00384A61" w:rsidRDefault="00384A61"/>
    <w:p w:rsidR="00384A61" w:rsidRDefault="00384A61"/>
    <w:p w:rsidR="00384A61" w:rsidRDefault="00384A61"/>
    <w:p w:rsidR="00384A61" w:rsidRDefault="00384A6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84A61" w:rsidRDefault="00384A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84A61" w:rsidRDefault="00384A61"/>
    <w:p w:rsidR="00384A61" w:rsidRDefault="00384A61"/>
    <w:p w:rsidR="00384A61" w:rsidRDefault="00384A61">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84A61" w:rsidRDefault="00384A61"/>
              </w:txbxContent>
            </v:textbox>
            <w10:wrap anchorx="page" anchory="page"/>
          </v:shape>
        </w:pict>
      </w:r>
    </w:p>
    <w:p w:rsidR="00384A61" w:rsidRDefault="00384A61"/>
    <w:p w:rsidR="00384A61" w:rsidRDefault="00384A61">
      <w:pPr>
        <w:rPr>
          <w:sz w:val="2"/>
          <w:szCs w:val="2"/>
        </w:rPr>
      </w:pPr>
    </w:p>
    <w:p w:rsidR="00384A61" w:rsidRDefault="00384A61"/>
    <w:p w:rsidR="00384A61" w:rsidRDefault="00384A61">
      <w:pPr>
        <w:spacing w:after="0" w:line="240" w:lineRule="auto"/>
      </w:pPr>
    </w:p>
  </w:footnote>
  <w:footnote w:type="continuationSeparator" w:id="0">
    <w:p w:rsidR="00384A61" w:rsidRDefault="0038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61"/>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CBB8F-0BA5-477C-9F1A-49451754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21084</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4515</cp:revision>
  <cp:lastPrinted>2009-02-06T05:36:00Z</cp:lastPrinted>
  <dcterms:created xsi:type="dcterms:W3CDTF">2019-12-11T19:28:00Z</dcterms:created>
  <dcterms:modified xsi:type="dcterms:W3CDTF">2020-02-26T10:10:00Z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