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ПАРАКУДА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Ірина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Вікторівна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Назва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дисертаційної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роботи</w:t>
      </w:r>
      <w:r w:rsidRPr="00F44E1F">
        <w:rPr>
          <w:rFonts w:ascii="Verdana" w:hAnsi="Verdana"/>
          <w:color w:val="000000"/>
          <w:shd w:val="clear" w:color="auto" w:fill="FFFFFF"/>
        </w:rPr>
        <w:t>: "</w:t>
      </w:r>
      <w:r w:rsidRPr="00F44E1F">
        <w:rPr>
          <w:rFonts w:ascii="Verdana" w:hAnsi="Verdana" w:hint="eastAsia"/>
          <w:color w:val="000000"/>
          <w:shd w:val="clear" w:color="auto" w:fill="FFFFFF"/>
        </w:rPr>
        <w:t>ГОСПОДАРСЬКО</w:t>
      </w:r>
      <w:r w:rsidRPr="00F44E1F">
        <w:rPr>
          <w:rFonts w:ascii="Verdana" w:hAnsi="Verdana"/>
          <w:color w:val="000000"/>
          <w:shd w:val="clear" w:color="auto" w:fill="FFFFFF"/>
        </w:rPr>
        <w:t>-</w:t>
      </w:r>
      <w:r w:rsidRPr="00F44E1F">
        <w:rPr>
          <w:rFonts w:ascii="Verdana" w:hAnsi="Verdana" w:hint="eastAsia"/>
          <w:color w:val="000000"/>
          <w:shd w:val="clear" w:color="auto" w:fill="FFFFFF"/>
        </w:rPr>
        <w:t>ПРАВОВЕ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РЕГУЛЮВАННЯ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ДІЯЛЬНОСТІ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УКРАЇНІ</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p>
    <w:p w:rsidR="00F44E1F" w:rsidRPr="00F44E1F" w:rsidRDefault="00F44E1F" w:rsidP="00F44E1F">
      <w:pPr>
        <w:rPr>
          <w:rFonts w:ascii="Verdana" w:hAnsi="Verdana"/>
          <w:color w:val="000000"/>
          <w:shd w:val="clear" w:color="auto" w:fill="FFFFFF"/>
        </w:rPr>
      </w:pPr>
    </w:p>
    <w:p w:rsidR="00F44E1F" w:rsidRPr="00F44E1F" w:rsidRDefault="00F44E1F" w:rsidP="00F44E1F">
      <w:pPr>
        <w:rPr>
          <w:rFonts w:ascii="Verdana" w:hAnsi="Verdana"/>
          <w:color w:val="000000"/>
          <w:shd w:val="clear" w:color="auto" w:fill="FFFFFF"/>
        </w:rPr>
      </w:pP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КИЇВСЬКИЙ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НАЦІОНАЛЬНИЙ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УНІВЕРСИТЕТ</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імені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ТАРАСА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ШЕВЧЕНКА</w:t>
      </w:r>
    </w:p>
    <w:p w:rsidR="00F44E1F" w:rsidRPr="00F44E1F" w:rsidRDefault="00F44E1F" w:rsidP="00F44E1F">
      <w:pPr>
        <w:rPr>
          <w:rFonts w:ascii="Verdana" w:hAnsi="Verdana"/>
          <w:color w:val="000000"/>
          <w:shd w:val="clear" w:color="auto" w:fill="FFFFFF"/>
        </w:rPr>
      </w:pP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правах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рукопису</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ПАРАКУДА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Ірина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Вікторівна</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УДК</w:t>
      </w:r>
      <w:r w:rsidRPr="00F44E1F">
        <w:rPr>
          <w:rFonts w:ascii="Verdana" w:hAnsi="Verdana"/>
          <w:color w:val="000000"/>
          <w:shd w:val="clear" w:color="auto" w:fill="FFFFFF"/>
        </w:rPr>
        <w:t xml:space="preserve"> 346.57</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ГОСПОДАРСЬКО</w:t>
      </w:r>
      <w:r w:rsidRPr="00F44E1F">
        <w:rPr>
          <w:rFonts w:ascii="Verdana" w:hAnsi="Verdana"/>
          <w:color w:val="000000"/>
          <w:shd w:val="clear" w:color="auto" w:fill="FFFFFF"/>
        </w:rPr>
        <w:t>-</w:t>
      </w:r>
      <w:r w:rsidRPr="00F44E1F">
        <w:rPr>
          <w:rFonts w:ascii="Verdana" w:hAnsi="Verdana" w:hint="eastAsia"/>
          <w:color w:val="000000"/>
          <w:shd w:val="clear" w:color="auto" w:fill="FFFFFF"/>
        </w:rPr>
        <w:t>ПРАВОВЕ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РЕГУЛЮВАННЯ</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СКЛАДСЬКОЇ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ДІЯЛЬНОСТІ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УКРАЇНІ</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Спеціальність</w:t>
      </w:r>
      <w:r w:rsidRPr="00F44E1F">
        <w:rPr>
          <w:rFonts w:ascii="Verdana" w:hAnsi="Verdana"/>
          <w:color w:val="000000"/>
          <w:shd w:val="clear" w:color="auto" w:fill="FFFFFF"/>
        </w:rPr>
        <w:t xml:space="preserve"> 12.00.04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право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господарсько</w:t>
      </w:r>
      <w:r w:rsidRPr="00F44E1F">
        <w:rPr>
          <w:rFonts w:ascii="Verdana" w:hAnsi="Verdana"/>
          <w:color w:val="000000"/>
          <w:shd w:val="clear" w:color="auto" w:fill="FFFFFF"/>
        </w:rPr>
        <w:t>-</w:t>
      </w:r>
      <w:r w:rsidRPr="00F44E1F">
        <w:rPr>
          <w:rFonts w:ascii="Verdana" w:hAnsi="Verdana" w:hint="eastAsia"/>
          <w:color w:val="000000"/>
          <w:shd w:val="clear" w:color="auto" w:fill="FFFFFF"/>
        </w:rPr>
        <w:t>процесуальне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право</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Дисертація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здобуття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наукового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ступеня</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кандидата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юридичних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наук</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Науковий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керівник</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доктор</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юридичних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наук</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доцент</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професор</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кафедри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права</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Рєзнікова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Вікторія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Вікторівна</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Київський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національний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університет</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імені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Тараса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Шевченка</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Київ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2016</w:t>
      </w:r>
    </w:p>
    <w:p w:rsidR="00F44E1F" w:rsidRPr="00F44E1F" w:rsidRDefault="00F44E1F" w:rsidP="00F44E1F">
      <w:pPr>
        <w:rPr>
          <w:rFonts w:ascii="Verdana" w:hAnsi="Verdana"/>
          <w:color w:val="000000"/>
          <w:shd w:val="clear" w:color="auto" w:fill="FFFFFF"/>
        </w:rPr>
      </w:pPr>
      <w:r w:rsidRPr="00F44E1F">
        <w:rPr>
          <w:rFonts w:ascii="Verdana" w:hAnsi="Verdana"/>
          <w:color w:val="000000"/>
          <w:shd w:val="clear" w:color="auto" w:fill="FFFFFF"/>
        </w:rPr>
        <w:t>2</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ЗМІСТ</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ВСТУП</w:t>
      </w:r>
      <w:r w:rsidRPr="00F44E1F">
        <w:rPr>
          <w:rFonts w:ascii="Verdana" w:hAnsi="Verdana"/>
          <w:color w:val="000000"/>
          <w:shd w:val="clear" w:color="auto" w:fill="FFFFFF"/>
        </w:rPr>
        <w:t>.............................................................................................................................................................5</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РОЗДІЛ</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ПОНЯТТЯ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ПРАВОВІ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ФОРМИ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ЗДІЙСНЕННЯ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СКЛАДСЬКОЇ</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ДІЯЛЬНОСТІ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УКРАЇНІ</w:t>
      </w:r>
      <w:r w:rsidRPr="00F44E1F">
        <w:rPr>
          <w:rFonts w:ascii="Verdana" w:hAnsi="Verdana"/>
          <w:color w:val="000000"/>
          <w:shd w:val="clear" w:color="auto" w:fill="FFFFFF"/>
        </w:rPr>
        <w:t>....................................................................................................................15</w:t>
      </w:r>
    </w:p>
    <w:p w:rsidR="00F44E1F" w:rsidRPr="00F44E1F" w:rsidRDefault="00F44E1F" w:rsidP="00F44E1F">
      <w:pPr>
        <w:rPr>
          <w:rFonts w:ascii="Verdana" w:hAnsi="Verdana"/>
          <w:color w:val="000000"/>
          <w:shd w:val="clear" w:color="auto" w:fill="FFFFFF"/>
        </w:rPr>
      </w:pPr>
      <w:r w:rsidRPr="00F44E1F">
        <w:rPr>
          <w:rFonts w:ascii="Verdana" w:hAnsi="Verdana"/>
          <w:color w:val="000000"/>
          <w:shd w:val="clear" w:color="auto" w:fill="FFFFFF"/>
        </w:rPr>
        <w:t xml:space="preserve">1.1. </w:t>
      </w:r>
      <w:r w:rsidRPr="00F44E1F">
        <w:rPr>
          <w:rFonts w:ascii="Verdana" w:hAnsi="Verdana" w:hint="eastAsia"/>
          <w:color w:val="000000"/>
          <w:shd w:val="clear" w:color="auto" w:fill="FFFFFF"/>
        </w:rPr>
        <w:t>Економіко</w:t>
      </w:r>
      <w:r w:rsidRPr="00F44E1F">
        <w:rPr>
          <w:rFonts w:ascii="Verdana" w:hAnsi="Verdana"/>
          <w:color w:val="000000"/>
          <w:shd w:val="clear" w:color="auto" w:fill="FFFFFF"/>
        </w:rPr>
        <w:t>-</w:t>
      </w:r>
      <w:r w:rsidRPr="00F44E1F">
        <w:rPr>
          <w:rFonts w:ascii="Verdana" w:hAnsi="Verdana" w:hint="eastAsia"/>
          <w:color w:val="000000"/>
          <w:shd w:val="clear" w:color="auto" w:fill="FFFFFF"/>
        </w:rPr>
        <w:t>правова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сутність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діяльності</w:t>
      </w:r>
      <w:r w:rsidRPr="00F44E1F">
        <w:rPr>
          <w:rFonts w:ascii="Verdana" w:hAnsi="Verdana"/>
          <w:color w:val="000000"/>
          <w:shd w:val="clear" w:color="auto" w:fill="FFFFFF"/>
        </w:rPr>
        <w:t>...................................................................15</w:t>
      </w:r>
    </w:p>
    <w:p w:rsidR="00F44E1F" w:rsidRPr="00F44E1F" w:rsidRDefault="00F44E1F" w:rsidP="00F44E1F">
      <w:pPr>
        <w:rPr>
          <w:rFonts w:ascii="Verdana" w:hAnsi="Verdana"/>
          <w:color w:val="000000"/>
          <w:shd w:val="clear" w:color="auto" w:fill="FFFFFF"/>
        </w:rPr>
      </w:pPr>
      <w:r w:rsidRPr="00F44E1F">
        <w:rPr>
          <w:rFonts w:ascii="Verdana" w:hAnsi="Verdana"/>
          <w:color w:val="000000"/>
          <w:shd w:val="clear" w:color="auto" w:fill="FFFFFF"/>
        </w:rPr>
        <w:t xml:space="preserve">1.2. </w:t>
      </w:r>
      <w:r w:rsidRPr="00F44E1F">
        <w:rPr>
          <w:rFonts w:ascii="Verdana" w:hAnsi="Verdana" w:hint="eastAsia"/>
          <w:color w:val="000000"/>
          <w:shd w:val="clear" w:color="auto" w:fill="FFFFFF"/>
        </w:rPr>
        <w:t>Поняття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ознаки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діяльності</w:t>
      </w:r>
      <w:r w:rsidRPr="00F44E1F">
        <w:rPr>
          <w:rFonts w:ascii="Verdana" w:hAnsi="Verdana"/>
          <w:color w:val="000000"/>
          <w:shd w:val="clear" w:color="auto" w:fill="FFFFFF"/>
        </w:rPr>
        <w:t>......................................................................................39</w:t>
      </w:r>
    </w:p>
    <w:p w:rsidR="00F44E1F" w:rsidRPr="00F44E1F" w:rsidRDefault="00F44E1F" w:rsidP="00F44E1F">
      <w:pPr>
        <w:rPr>
          <w:rFonts w:ascii="Verdana" w:hAnsi="Verdana"/>
          <w:color w:val="000000"/>
          <w:shd w:val="clear" w:color="auto" w:fill="FFFFFF"/>
        </w:rPr>
      </w:pPr>
      <w:r w:rsidRPr="00F44E1F">
        <w:rPr>
          <w:rFonts w:ascii="Verdana" w:hAnsi="Verdana"/>
          <w:color w:val="000000"/>
          <w:shd w:val="clear" w:color="auto" w:fill="FFFFFF"/>
        </w:rPr>
        <w:t xml:space="preserve">1.3. </w:t>
      </w:r>
      <w:r w:rsidRPr="00F44E1F">
        <w:rPr>
          <w:rFonts w:ascii="Verdana" w:hAnsi="Verdana" w:hint="eastAsia"/>
          <w:color w:val="000000"/>
          <w:shd w:val="clear" w:color="auto" w:fill="FFFFFF"/>
        </w:rPr>
        <w:t>Правові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форми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здійснення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діяльності</w:t>
      </w:r>
      <w:r w:rsidRPr="00F44E1F">
        <w:rPr>
          <w:rFonts w:ascii="Verdana" w:hAnsi="Verdana"/>
          <w:color w:val="000000"/>
          <w:shd w:val="clear" w:color="auto" w:fill="FFFFFF"/>
        </w:rPr>
        <w:t>.....................................................................54</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Висновки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Розділу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w:t>
      </w:r>
      <w:r w:rsidRPr="00F44E1F">
        <w:rPr>
          <w:rFonts w:ascii="Verdana" w:hAnsi="Verdana"/>
          <w:color w:val="000000"/>
          <w:shd w:val="clear" w:color="auto" w:fill="FFFFFF"/>
        </w:rPr>
        <w:t>...............................................................................................................................67</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РОЗДІЛ</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ПРАВОВИЙ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СТАТУС</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ТЕРИТОРІЇ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УКРАЇНИ</w:t>
      </w:r>
      <w:r w:rsidRPr="00F44E1F">
        <w:rPr>
          <w:rFonts w:ascii="Verdana" w:hAnsi="Verdana"/>
          <w:color w:val="000000"/>
          <w:shd w:val="clear" w:color="auto" w:fill="FFFFFF"/>
        </w:rPr>
        <w:t>...................73</w:t>
      </w:r>
    </w:p>
    <w:p w:rsidR="00F44E1F" w:rsidRPr="00F44E1F" w:rsidRDefault="00F44E1F" w:rsidP="00F44E1F">
      <w:pPr>
        <w:rPr>
          <w:rFonts w:ascii="Verdana" w:hAnsi="Verdana"/>
          <w:color w:val="000000"/>
          <w:shd w:val="clear" w:color="auto" w:fill="FFFFFF"/>
        </w:rPr>
      </w:pPr>
      <w:r w:rsidRPr="00F44E1F">
        <w:rPr>
          <w:rFonts w:ascii="Verdana" w:hAnsi="Verdana"/>
          <w:color w:val="000000"/>
          <w:shd w:val="clear" w:color="auto" w:fill="FFFFFF"/>
        </w:rPr>
        <w:t xml:space="preserve">2.1. </w:t>
      </w:r>
      <w:r w:rsidRPr="00F44E1F">
        <w:rPr>
          <w:rFonts w:ascii="Verdana" w:hAnsi="Verdana" w:hint="eastAsia"/>
          <w:color w:val="000000"/>
          <w:shd w:val="clear" w:color="auto" w:fill="FFFFFF"/>
        </w:rPr>
        <w:t>Поняття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види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значення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функції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складів</w:t>
      </w:r>
      <w:r w:rsidRPr="00F44E1F">
        <w:rPr>
          <w:rFonts w:ascii="Verdana" w:hAnsi="Verdana"/>
          <w:color w:val="000000"/>
          <w:shd w:val="clear" w:color="auto" w:fill="FFFFFF"/>
        </w:rPr>
        <w:t>................................................................................73</w:t>
      </w:r>
    </w:p>
    <w:p w:rsidR="00F44E1F" w:rsidRPr="00F44E1F" w:rsidRDefault="00F44E1F" w:rsidP="00F44E1F">
      <w:pPr>
        <w:rPr>
          <w:rFonts w:ascii="Verdana" w:hAnsi="Verdana"/>
          <w:color w:val="000000"/>
          <w:shd w:val="clear" w:color="auto" w:fill="FFFFFF"/>
        </w:rPr>
      </w:pPr>
      <w:r w:rsidRPr="00F44E1F">
        <w:rPr>
          <w:rFonts w:ascii="Verdana" w:hAnsi="Verdana"/>
          <w:color w:val="000000"/>
          <w:shd w:val="clear" w:color="auto" w:fill="FFFFFF"/>
        </w:rPr>
        <w:t xml:space="preserve">2.2. </w:t>
      </w:r>
      <w:r w:rsidRPr="00F44E1F">
        <w:rPr>
          <w:rFonts w:ascii="Verdana" w:hAnsi="Verdana" w:hint="eastAsia"/>
          <w:color w:val="000000"/>
          <w:shd w:val="clear" w:color="auto" w:fill="FFFFFF"/>
        </w:rPr>
        <w:t>Правовий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статус</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товарного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складу</w:t>
      </w:r>
      <w:r w:rsidRPr="00F44E1F">
        <w:rPr>
          <w:rFonts w:ascii="Verdana" w:hAnsi="Verdana"/>
          <w:color w:val="000000"/>
          <w:shd w:val="clear" w:color="auto" w:fill="FFFFFF"/>
        </w:rPr>
        <w:t>................................................................................................82</w:t>
      </w:r>
    </w:p>
    <w:p w:rsidR="00F44E1F" w:rsidRPr="00F44E1F" w:rsidRDefault="00F44E1F" w:rsidP="00F44E1F">
      <w:pPr>
        <w:rPr>
          <w:rFonts w:ascii="Verdana" w:hAnsi="Verdana"/>
          <w:color w:val="000000"/>
          <w:shd w:val="clear" w:color="auto" w:fill="FFFFFF"/>
        </w:rPr>
      </w:pPr>
      <w:r w:rsidRPr="00F44E1F">
        <w:rPr>
          <w:rFonts w:ascii="Verdana" w:hAnsi="Verdana"/>
          <w:color w:val="000000"/>
          <w:shd w:val="clear" w:color="auto" w:fill="FFFFFF"/>
        </w:rPr>
        <w:t xml:space="preserve">2.3. </w:t>
      </w:r>
      <w:r w:rsidRPr="00F44E1F">
        <w:rPr>
          <w:rFonts w:ascii="Verdana" w:hAnsi="Verdana" w:hint="eastAsia"/>
          <w:color w:val="000000"/>
          <w:shd w:val="clear" w:color="auto" w:fill="FFFFFF"/>
        </w:rPr>
        <w:t>Особливості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правового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статусу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зернових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складів</w:t>
      </w:r>
      <w:r w:rsidRPr="00F44E1F">
        <w:rPr>
          <w:rFonts w:ascii="Verdana" w:hAnsi="Verdana"/>
          <w:color w:val="000000"/>
          <w:shd w:val="clear" w:color="auto" w:fill="FFFFFF"/>
        </w:rPr>
        <w:t xml:space="preserve"> .................................................................102</w:t>
      </w:r>
    </w:p>
    <w:p w:rsidR="00F44E1F" w:rsidRPr="00F44E1F" w:rsidRDefault="00F44E1F" w:rsidP="00F44E1F">
      <w:pPr>
        <w:rPr>
          <w:rFonts w:ascii="Verdana" w:hAnsi="Verdana"/>
          <w:color w:val="000000"/>
          <w:shd w:val="clear" w:color="auto" w:fill="FFFFFF"/>
        </w:rPr>
      </w:pPr>
      <w:r w:rsidRPr="00F44E1F">
        <w:rPr>
          <w:rFonts w:ascii="Verdana" w:hAnsi="Verdana"/>
          <w:color w:val="000000"/>
          <w:shd w:val="clear" w:color="auto" w:fill="FFFFFF"/>
        </w:rPr>
        <w:t xml:space="preserve">2.4. </w:t>
      </w:r>
      <w:r w:rsidRPr="00F44E1F">
        <w:rPr>
          <w:rFonts w:ascii="Verdana" w:hAnsi="Verdana" w:hint="eastAsia"/>
          <w:color w:val="000000"/>
          <w:shd w:val="clear" w:color="auto" w:fill="FFFFFF"/>
        </w:rPr>
        <w:t>Склади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спеціальним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митним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статусом</w:t>
      </w:r>
      <w:r w:rsidRPr="00F44E1F">
        <w:rPr>
          <w:rFonts w:ascii="Verdana" w:hAnsi="Verdana"/>
          <w:color w:val="000000"/>
          <w:shd w:val="clear" w:color="auto" w:fill="FFFFFF"/>
        </w:rPr>
        <w:t>...................................................................................120</w:t>
      </w:r>
    </w:p>
    <w:p w:rsidR="00F44E1F" w:rsidRPr="00F44E1F" w:rsidRDefault="00F44E1F" w:rsidP="00F44E1F">
      <w:pPr>
        <w:rPr>
          <w:rFonts w:ascii="Verdana" w:hAnsi="Verdana"/>
          <w:color w:val="000000"/>
          <w:shd w:val="clear" w:color="auto" w:fill="FFFFFF"/>
        </w:rPr>
      </w:pPr>
      <w:r w:rsidRPr="00F44E1F">
        <w:rPr>
          <w:rFonts w:ascii="Verdana" w:hAnsi="Verdana"/>
          <w:color w:val="000000"/>
          <w:shd w:val="clear" w:color="auto" w:fill="FFFFFF"/>
        </w:rPr>
        <w:t xml:space="preserve">2.4.1. </w:t>
      </w:r>
      <w:r w:rsidRPr="00F44E1F">
        <w:rPr>
          <w:rFonts w:ascii="Verdana" w:hAnsi="Verdana" w:hint="eastAsia"/>
          <w:color w:val="000000"/>
          <w:shd w:val="clear" w:color="auto" w:fill="FFFFFF"/>
        </w:rPr>
        <w:t>Особливості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правового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статусу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митного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складу</w:t>
      </w:r>
      <w:r w:rsidRPr="00F44E1F">
        <w:rPr>
          <w:rFonts w:ascii="Verdana" w:hAnsi="Verdana"/>
          <w:color w:val="000000"/>
          <w:shd w:val="clear" w:color="auto" w:fill="FFFFFF"/>
        </w:rPr>
        <w:t>..................................................................126</w:t>
      </w:r>
    </w:p>
    <w:p w:rsidR="00F44E1F" w:rsidRPr="00F44E1F" w:rsidRDefault="00F44E1F" w:rsidP="00F44E1F">
      <w:pPr>
        <w:rPr>
          <w:rFonts w:ascii="Verdana" w:hAnsi="Verdana"/>
          <w:color w:val="000000"/>
          <w:shd w:val="clear" w:color="auto" w:fill="FFFFFF"/>
        </w:rPr>
      </w:pPr>
      <w:r w:rsidRPr="00F44E1F">
        <w:rPr>
          <w:rFonts w:ascii="Verdana" w:hAnsi="Verdana"/>
          <w:color w:val="000000"/>
          <w:shd w:val="clear" w:color="auto" w:fill="FFFFFF"/>
        </w:rPr>
        <w:t xml:space="preserve">2.4.2. </w:t>
      </w:r>
      <w:r w:rsidRPr="00F44E1F">
        <w:rPr>
          <w:rFonts w:ascii="Verdana" w:hAnsi="Verdana" w:hint="eastAsia"/>
          <w:color w:val="000000"/>
          <w:shd w:val="clear" w:color="auto" w:fill="FFFFFF"/>
        </w:rPr>
        <w:t>Особливості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правового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статусу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фіскального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органу</w:t>
      </w:r>
      <w:r w:rsidRPr="00F44E1F">
        <w:rPr>
          <w:rFonts w:ascii="Verdana" w:hAnsi="Verdana"/>
          <w:color w:val="000000"/>
          <w:shd w:val="clear" w:color="auto" w:fill="FFFFFF"/>
        </w:rPr>
        <w:t xml:space="preserve"> ...........................................138</w:t>
      </w:r>
    </w:p>
    <w:p w:rsidR="00F44E1F" w:rsidRPr="00F44E1F" w:rsidRDefault="00F44E1F" w:rsidP="00F44E1F">
      <w:pPr>
        <w:rPr>
          <w:rFonts w:ascii="Verdana" w:hAnsi="Verdana"/>
          <w:color w:val="000000"/>
          <w:shd w:val="clear" w:color="auto" w:fill="FFFFFF"/>
        </w:rPr>
      </w:pPr>
      <w:r w:rsidRPr="00F44E1F">
        <w:rPr>
          <w:rFonts w:ascii="Verdana" w:hAnsi="Verdana"/>
          <w:color w:val="000000"/>
          <w:shd w:val="clear" w:color="auto" w:fill="FFFFFF"/>
        </w:rPr>
        <w:t xml:space="preserve">2.4.3. </w:t>
      </w:r>
      <w:r w:rsidRPr="00F44E1F">
        <w:rPr>
          <w:rFonts w:ascii="Verdana" w:hAnsi="Verdana" w:hint="eastAsia"/>
          <w:color w:val="000000"/>
          <w:shd w:val="clear" w:color="auto" w:fill="FFFFFF"/>
        </w:rPr>
        <w:t>Особливості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правового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статусу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тимчасового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зберігання</w:t>
      </w:r>
      <w:r w:rsidRPr="00F44E1F">
        <w:rPr>
          <w:rFonts w:ascii="Verdana" w:hAnsi="Verdana"/>
          <w:color w:val="000000"/>
          <w:shd w:val="clear" w:color="auto" w:fill="FFFFFF"/>
        </w:rPr>
        <w:t>....................................148</w:t>
      </w:r>
    </w:p>
    <w:p w:rsidR="00F44E1F" w:rsidRPr="00F44E1F" w:rsidRDefault="00F44E1F" w:rsidP="00F44E1F">
      <w:pPr>
        <w:rPr>
          <w:rFonts w:ascii="Verdana" w:hAnsi="Verdana"/>
          <w:color w:val="000000"/>
          <w:shd w:val="clear" w:color="auto" w:fill="FFFFFF"/>
        </w:rPr>
      </w:pPr>
      <w:r w:rsidRPr="00F44E1F">
        <w:rPr>
          <w:rFonts w:ascii="Verdana" w:hAnsi="Verdana"/>
          <w:color w:val="000000"/>
          <w:shd w:val="clear" w:color="auto" w:fill="FFFFFF"/>
        </w:rPr>
        <w:t xml:space="preserve">2.4.4. </w:t>
      </w:r>
      <w:r w:rsidRPr="00F44E1F">
        <w:rPr>
          <w:rFonts w:ascii="Verdana" w:hAnsi="Verdana" w:hint="eastAsia"/>
          <w:color w:val="000000"/>
          <w:shd w:val="clear" w:color="auto" w:fill="FFFFFF"/>
        </w:rPr>
        <w:t>Вільна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митна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зона</w:t>
      </w:r>
      <w:r w:rsidRPr="00F44E1F">
        <w:rPr>
          <w:rFonts w:ascii="Verdana" w:hAnsi="Verdana"/>
          <w:color w:val="000000"/>
          <w:shd w:val="clear" w:color="auto" w:fill="FFFFFF"/>
        </w:rPr>
        <w:t>..........................................................................................................................156</w:t>
      </w:r>
    </w:p>
    <w:p w:rsidR="00F44E1F" w:rsidRPr="00F44E1F" w:rsidRDefault="00F44E1F" w:rsidP="00F44E1F">
      <w:pPr>
        <w:rPr>
          <w:rFonts w:ascii="Verdana" w:hAnsi="Verdana"/>
          <w:color w:val="000000"/>
          <w:shd w:val="clear" w:color="auto" w:fill="FFFFFF"/>
        </w:rPr>
      </w:pPr>
      <w:r w:rsidRPr="00F44E1F">
        <w:rPr>
          <w:rFonts w:ascii="Verdana" w:hAnsi="Verdana"/>
          <w:color w:val="000000"/>
          <w:shd w:val="clear" w:color="auto" w:fill="FFFFFF"/>
        </w:rPr>
        <w:t xml:space="preserve">2.4.5. </w:t>
      </w:r>
      <w:r w:rsidRPr="00F44E1F">
        <w:rPr>
          <w:rFonts w:ascii="Verdana" w:hAnsi="Verdana" w:hint="eastAsia"/>
          <w:color w:val="000000"/>
          <w:shd w:val="clear" w:color="auto" w:fill="FFFFFF"/>
        </w:rPr>
        <w:t>Вантажний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митний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комплекс</w:t>
      </w:r>
      <w:r w:rsidRPr="00F44E1F">
        <w:rPr>
          <w:rFonts w:ascii="Verdana" w:hAnsi="Verdana"/>
          <w:color w:val="000000"/>
          <w:shd w:val="clear" w:color="auto" w:fill="FFFFFF"/>
        </w:rPr>
        <w:t>....................................................................................................167</w:t>
      </w:r>
    </w:p>
    <w:p w:rsidR="00F44E1F" w:rsidRPr="00F44E1F" w:rsidRDefault="00F44E1F" w:rsidP="00F44E1F">
      <w:pPr>
        <w:rPr>
          <w:rFonts w:ascii="Verdana" w:hAnsi="Verdana"/>
          <w:color w:val="000000"/>
          <w:shd w:val="clear" w:color="auto" w:fill="FFFFFF"/>
        </w:rPr>
      </w:pPr>
      <w:r w:rsidRPr="00F44E1F">
        <w:rPr>
          <w:rFonts w:ascii="Verdana" w:hAnsi="Verdana"/>
          <w:color w:val="000000"/>
          <w:shd w:val="clear" w:color="auto" w:fill="FFFFFF"/>
        </w:rPr>
        <w:t xml:space="preserve">2.5. </w:t>
      </w:r>
      <w:r w:rsidRPr="00F44E1F">
        <w:rPr>
          <w:rFonts w:ascii="Verdana" w:hAnsi="Verdana" w:hint="eastAsia"/>
          <w:color w:val="000000"/>
          <w:shd w:val="clear" w:color="auto" w:fill="FFFFFF"/>
        </w:rPr>
        <w:t>Особливості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функціонування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акцизного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податкового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складу</w:t>
      </w:r>
      <w:r w:rsidRPr="00F44E1F">
        <w:rPr>
          <w:rFonts w:ascii="Verdana" w:hAnsi="Verdana"/>
          <w:color w:val="000000"/>
          <w:shd w:val="clear" w:color="auto" w:fill="FFFFFF"/>
        </w:rPr>
        <w:t>.........................................174</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Висновки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Розділу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ІІ</w:t>
      </w:r>
      <w:r w:rsidRPr="00F44E1F">
        <w:rPr>
          <w:rFonts w:ascii="Verdana" w:hAnsi="Verdana"/>
          <w:color w:val="000000"/>
          <w:shd w:val="clear" w:color="auto" w:fill="FFFFFF"/>
        </w:rPr>
        <w:t>..........................................................................................................................180</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РОЗДІЛ</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ІІІ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ДОГОВОРИ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СКЛАДСЬКІ</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ДОКУМЕНТИ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УКРАЇНІ</w:t>
      </w:r>
      <w:r w:rsidRPr="00F44E1F">
        <w:rPr>
          <w:rFonts w:ascii="Verdana" w:hAnsi="Verdana"/>
          <w:color w:val="000000"/>
          <w:shd w:val="clear" w:color="auto" w:fill="FFFFFF"/>
        </w:rPr>
        <w:t>................................................................................................................186</w:t>
      </w:r>
    </w:p>
    <w:p w:rsidR="00F44E1F" w:rsidRPr="00F44E1F" w:rsidRDefault="00F44E1F" w:rsidP="00F44E1F">
      <w:pPr>
        <w:rPr>
          <w:rFonts w:ascii="Verdana" w:hAnsi="Verdana"/>
          <w:color w:val="000000"/>
          <w:shd w:val="clear" w:color="auto" w:fill="FFFFFF"/>
        </w:rPr>
      </w:pPr>
      <w:r w:rsidRPr="00F44E1F">
        <w:rPr>
          <w:rFonts w:ascii="Verdana" w:hAnsi="Verdana"/>
          <w:color w:val="000000"/>
          <w:shd w:val="clear" w:color="auto" w:fill="FFFFFF"/>
        </w:rPr>
        <w:t xml:space="preserve">3.1. </w:t>
      </w:r>
      <w:r w:rsidRPr="00F44E1F">
        <w:rPr>
          <w:rFonts w:ascii="Verdana" w:hAnsi="Verdana" w:hint="eastAsia"/>
          <w:color w:val="000000"/>
          <w:shd w:val="clear" w:color="auto" w:fill="FFFFFF"/>
        </w:rPr>
        <w:t>Поняття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особливості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види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договорів</w:t>
      </w:r>
      <w:r w:rsidRPr="00F44E1F">
        <w:rPr>
          <w:rFonts w:ascii="Verdana" w:hAnsi="Verdana"/>
          <w:color w:val="000000"/>
          <w:shd w:val="clear" w:color="auto" w:fill="FFFFFF"/>
        </w:rPr>
        <w:t>.............................................................186</w:t>
      </w:r>
    </w:p>
    <w:p w:rsidR="00F44E1F" w:rsidRPr="00F44E1F" w:rsidRDefault="00F44E1F" w:rsidP="00F44E1F">
      <w:pPr>
        <w:rPr>
          <w:rFonts w:ascii="Verdana" w:hAnsi="Verdana"/>
          <w:color w:val="000000"/>
          <w:shd w:val="clear" w:color="auto" w:fill="FFFFFF"/>
        </w:rPr>
      </w:pPr>
      <w:r w:rsidRPr="00F44E1F">
        <w:rPr>
          <w:rFonts w:ascii="Verdana" w:hAnsi="Verdana"/>
          <w:color w:val="000000"/>
          <w:shd w:val="clear" w:color="auto" w:fill="FFFFFF"/>
        </w:rPr>
        <w:t xml:space="preserve">3.1.1. </w:t>
      </w:r>
      <w:r w:rsidRPr="00F44E1F">
        <w:rPr>
          <w:rFonts w:ascii="Verdana" w:hAnsi="Verdana" w:hint="eastAsia"/>
          <w:color w:val="000000"/>
          <w:shd w:val="clear" w:color="auto" w:fill="FFFFFF"/>
        </w:rPr>
        <w:t>Господарський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договір</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як</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основний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договір</w:t>
      </w:r>
      <w:r w:rsidRPr="00F44E1F">
        <w:rPr>
          <w:rFonts w:ascii="Verdana" w:hAnsi="Verdana"/>
          <w:color w:val="000000"/>
          <w:shd w:val="clear" w:color="auto" w:fill="FFFFFF"/>
        </w:rPr>
        <w:t>...188</w:t>
      </w:r>
    </w:p>
    <w:p w:rsidR="00F44E1F" w:rsidRPr="00F44E1F" w:rsidRDefault="00F44E1F" w:rsidP="00F44E1F">
      <w:pPr>
        <w:rPr>
          <w:rFonts w:ascii="Verdana" w:hAnsi="Verdana"/>
          <w:color w:val="000000"/>
          <w:shd w:val="clear" w:color="auto" w:fill="FFFFFF"/>
        </w:rPr>
      </w:pPr>
      <w:r w:rsidRPr="00F44E1F">
        <w:rPr>
          <w:rFonts w:ascii="Verdana" w:hAnsi="Verdana"/>
          <w:color w:val="000000"/>
          <w:shd w:val="clear" w:color="auto" w:fill="FFFFFF"/>
        </w:rPr>
        <w:t xml:space="preserve">3.1.2. </w:t>
      </w:r>
      <w:r w:rsidRPr="00F44E1F">
        <w:rPr>
          <w:rFonts w:ascii="Verdana" w:hAnsi="Verdana" w:hint="eastAsia"/>
          <w:color w:val="000000"/>
          <w:shd w:val="clear" w:color="auto" w:fill="FFFFFF"/>
        </w:rPr>
        <w:t>Обслуговуючі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супутні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договори</w:t>
      </w:r>
      <w:r w:rsidRPr="00F44E1F">
        <w:rPr>
          <w:rFonts w:ascii="Verdana" w:hAnsi="Verdana"/>
          <w:color w:val="000000"/>
          <w:shd w:val="clear" w:color="auto" w:fill="FFFFFF"/>
        </w:rPr>
        <w:t>...............................................211</w:t>
      </w:r>
    </w:p>
    <w:p w:rsidR="00F44E1F" w:rsidRPr="00F44E1F" w:rsidRDefault="00F44E1F" w:rsidP="00F44E1F">
      <w:pPr>
        <w:rPr>
          <w:rFonts w:ascii="Verdana" w:hAnsi="Verdana"/>
          <w:color w:val="000000"/>
          <w:shd w:val="clear" w:color="auto" w:fill="FFFFFF"/>
        </w:rPr>
      </w:pPr>
      <w:r w:rsidRPr="00F44E1F">
        <w:rPr>
          <w:rFonts w:ascii="Verdana" w:hAnsi="Verdana"/>
          <w:color w:val="000000"/>
          <w:shd w:val="clear" w:color="auto" w:fill="FFFFFF"/>
        </w:rPr>
        <w:t xml:space="preserve">3.2. </w:t>
      </w:r>
      <w:r w:rsidRPr="00F44E1F">
        <w:rPr>
          <w:rFonts w:ascii="Verdana" w:hAnsi="Verdana" w:hint="eastAsia"/>
          <w:color w:val="000000"/>
          <w:shd w:val="clear" w:color="auto" w:fill="FFFFFF"/>
        </w:rPr>
        <w:t>Складські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документи</w:t>
      </w:r>
      <w:r w:rsidRPr="00F44E1F">
        <w:rPr>
          <w:rFonts w:ascii="Verdana" w:hAnsi="Verdana"/>
          <w:color w:val="000000"/>
          <w:shd w:val="clear" w:color="auto" w:fill="FFFFFF"/>
        </w:rPr>
        <w:t>........................................................................................................................221</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Висновки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Розділу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ІІІ</w:t>
      </w:r>
      <w:r w:rsidRPr="00F44E1F">
        <w:rPr>
          <w:rFonts w:ascii="Verdana" w:hAnsi="Verdana"/>
          <w:color w:val="000000"/>
          <w:shd w:val="clear" w:color="auto" w:fill="FFFFFF"/>
        </w:rPr>
        <w:t>...........................................................................................................................241</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ВИСНОВКИ</w:t>
      </w:r>
      <w:r w:rsidRPr="00F44E1F">
        <w:rPr>
          <w:rFonts w:ascii="Verdana" w:hAnsi="Verdana"/>
          <w:color w:val="000000"/>
          <w:shd w:val="clear" w:color="auto" w:fill="FFFFFF"/>
        </w:rPr>
        <w:t>..............................................................................................................................................245</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СПИСОК</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ВИКОРИСТАНИХ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ДЖЕРЕЛ</w:t>
      </w:r>
      <w:r w:rsidRPr="00F44E1F">
        <w:rPr>
          <w:rFonts w:ascii="Verdana" w:hAnsi="Verdana"/>
          <w:color w:val="000000"/>
          <w:shd w:val="clear" w:color="auto" w:fill="FFFFFF"/>
        </w:rPr>
        <w:t>.......................................................................................250</w:t>
      </w:r>
    </w:p>
    <w:p w:rsidR="00F44E1F" w:rsidRPr="00F44E1F" w:rsidRDefault="00F44E1F" w:rsidP="00F44E1F">
      <w:pPr>
        <w:rPr>
          <w:rFonts w:ascii="Verdana" w:hAnsi="Verdana"/>
          <w:color w:val="000000"/>
          <w:shd w:val="clear" w:color="auto" w:fill="FFFFFF"/>
        </w:rPr>
      </w:pPr>
      <w:r w:rsidRPr="00F44E1F">
        <w:rPr>
          <w:rFonts w:ascii="Verdana" w:hAnsi="Verdana"/>
          <w:color w:val="000000"/>
          <w:shd w:val="clear" w:color="auto" w:fill="FFFFFF"/>
        </w:rPr>
        <w:t>3</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ПЕРЕЛІК</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УМОВНИХ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ПОЗНАЧЕНЬ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СКОРОЧЕНЬ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ТЕРМІНІВ</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АРК</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Автономна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республіка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Крим</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АТ</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акціонерне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товариство</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ВГСУ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Вищий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суд</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України</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ВМЗ</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вільна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митна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зона</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ВМК</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вантажний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митний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комплекс</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ГКУ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кодекс</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України</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ГФ</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Гарантійний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фонд</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виконання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зобов’язань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складськими</w:t>
      </w:r>
    </w:p>
    <w:p w:rsidR="00F44E1F" w:rsidRPr="00F44E1F" w:rsidRDefault="00F44E1F" w:rsidP="00F44E1F">
      <w:pPr>
        <w:rPr>
          <w:rFonts w:ascii="Verdana" w:hAnsi="Verdana"/>
          <w:color w:val="000000"/>
          <w:shd w:val="clear" w:color="auto" w:fill="FFFFFF"/>
        </w:rPr>
      </w:pP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документами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зерно</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ДАРУ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Державне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агентство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резерву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України</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ДКСУ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Державна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казначейська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служба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України</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ДФСУ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Державна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фіскальна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служби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України</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ЄАІС</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Єдина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автоматизована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інформаційна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система</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ЄС</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Європейський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Союз</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ЗЕД</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зовнішньоекономічна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діяльність</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ЗСУ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Збройні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Сили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України</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ЗУ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Закон</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України</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ККУ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Кримінальний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кодекс</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України</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КМУ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Кабінет</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Міністрів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України</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МАПУ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Міністерство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аграрної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політики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України</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МІУ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Міністерство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інфраструктури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України</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МКЄС</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Митний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кодекс</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Європейського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Союзу</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МКУ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Митний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кодекс</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України</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МОУ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Міністерство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оборони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України</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МС</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митний</w:t>
      </w:r>
      <w:r w:rsidRPr="00F44E1F">
        <w:rPr>
          <w:rFonts w:ascii="Verdana" w:hAnsi="Verdana"/>
          <w:color w:val="000000"/>
          <w:shd w:val="clear" w:color="auto" w:fill="FFFFFF"/>
        </w:rPr>
        <w:t>(</w:t>
      </w:r>
      <w:r w:rsidRPr="00F44E1F">
        <w:rPr>
          <w:rFonts w:ascii="Verdana" w:hAnsi="Verdana" w:hint="eastAsia"/>
          <w:color w:val="000000"/>
          <w:shd w:val="clear" w:color="auto" w:fill="FFFFFF"/>
        </w:rPr>
        <w:t>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w:t>
      </w:r>
      <w:r w:rsidRPr="00F44E1F">
        <w:rPr>
          <w:rFonts w:ascii="Verdana" w:hAnsi="Verdana"/>
          <w:color w:val="000000"/>
          <w:shd w:val="clear" w:color="auto" w:fill="FFFFFF"/>
        </w:rPr>
        <w:t>(</w:t>
      </w:r>
      <w:r w:rsidRPr="00F44E1F">
        <w:rPr>
          <w:rFonts w:ascii="Verdana" w:hAnsi="Verdana" w:hint="eastAsia"/>
          <w:color w:val="000000"/>
          <w:shd w:val="clear" w:color="auto" w:fill="FFFFFF"/>
        </w:rPr>
        <w:t>и</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МФУ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Міністерство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фінансів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України</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ПДВ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податок</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додану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вартість</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ПКУ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Податковий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кодекс</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України</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С</w:t>
      </w:r>
      <w:r w:rsidRPr="00F44E1F">
        <w:rPr>
          <w:rFonts w:ascii="Verdana" w:hAnsi="Verdana"/>
          <w:color w:val="000000"/>
          <w:shd w:val="clear" w:color="auto" w:fill="FFFFFF"/>
        </w:rPr>
        <w:t>(</w:t>
      </w:r>
      <w:r w:rsidRPr="00F44E1F">
        <w:rPr>
          <w:rFonts w:ascii="Verdana" w:hAnsi="Verdana" w:hint="eastAsia"/>
          <w:color w:val="000000"/>
          <w:shd w:val="clear" w:color="auto" w:fill="FFFFFF"/>
        </w:rPr>
        <w:t>В</w:t>
      </w:r>
      <w:r w:rsidRPr="00F44E1F">
        <w:rPr>
          <w:rFonts w:ascii="Verdana" w:hAnsi="Verdana"/>
          <w:color w:val="000000"/>
          <w:shd w:val="clear" w:color="auto" w:fill="FFFFFF"/>
        </w:rPr>
        <w:t>)</w:t>
      </w:r>
      <w:r w:rsidRPr="00F44E1F">
        <w:rPr>
          <w:rFonts w:ascii="Verdana" w:hAnsi="Verdana" w:hint="eastAsia"/>
          <w:color w:val="000000"/>
          <w:shd w:val="clear" w:color="auto" w:fill="FFFFFF"/>
        </w:rPr>
        <w:t>ЕЗ</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спеціальна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вільна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економічна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зона</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color w:val="000000"/>
          <w:shd w:val="clear" w:color="auto" w:fill="FFFFFF"/>
        </w:rPr>
        <w:t>4</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СОТ</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Світова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організація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торгівлі</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СТЗ</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тимчасового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зберігання</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СФО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фіскального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органу</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ТДВ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товариство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додатковою</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відповідальністю</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ТОВ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товариство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обмеженою</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відповідальністю</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ЦКУ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Цивільний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кодекс</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України</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color w:val="000000"/>
          <w:shd w:val="clear" w:color="auto" w:fill="FFFFFF"/>
        </w:rPr>
        <w:t>5</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ВСТУП</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Розвиток</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ринкових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відносин</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Україні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обумовлює</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зміни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суб’єктів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які</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здійснюють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господарсько</w:t>
      </w:r>
      <w:r w:rsidRPr="00F44E1F">
        <w:rPr>
          <w:rFonts w:ascii="Verdana" w:hAnsi="Verdana"/>
          <w:color w:val="000000"/>
          <w:shd w:val="clear" w:color="auto" w:fill="FFFFFF"/>
        </w:rPr>
        <w:t>-</w:t>
      </w:r>
      <w:r w:rsidRPr="00F44E1F">
        <w:rPr>
          <w:rFonts w:ascii="Verdana" w:hAnsi="Verdana" w:hint="eastAsia"/>
          <w:color w:val="000000"/>
          <w:shd w:val="clear" w:color="auto" w:fill="FFFFFF"/>
        </w:rPr>
        <w:t>торгівельну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діяльність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тому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числі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допоміжну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діяльність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що</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забезпечує</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реалізацію</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товарів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шляхом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надання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відповідних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послуг</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Такі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зміни</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безпосередньо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торкнулися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товарних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зернових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митних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тощо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які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мають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статус</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суб’єктів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господарювання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професійних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засадах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надають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іншим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суб’єктам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послуги</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пов’язані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із</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забезпеченням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схоронності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товарів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їх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властивостей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Саме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ці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як</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діяльність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яку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вони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провадять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відіграють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важливу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роль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просуванні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товарів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від</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виробників</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до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інших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суб’єктів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господарювання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w:t>
      </w:r>
      <w:r w:rsidRPr="00F44E1F">
        <w:rPr>
          <w:rFonts w:ascii="Verdana" w:hAnsi="Verdana" w:hint="eastAsia"/>
          <w:color w:val="000000"/>
          <w:shd w:val="clear" w:color="auto" w:fill="FFFFFF"/>
        </w:rPr>
        <w:t>або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безпосередніх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споживачів</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Відтак</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рамках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ринкової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економіки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задоволення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потреб</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суб’єктів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господарювання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тимчасовому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складуванні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зберіганні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товарів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є</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однією</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форм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діяльності</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котра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збільшенням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обсягів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торгівлі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стає</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все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більш</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запитуваною</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як</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особливий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вид</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послуг</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потребує</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відповідного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правового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врегулювання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захисту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законних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інтересів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учасників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відповідних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відносин</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удосконалення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договірного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регулювання</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складських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відносин</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порядку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відкриття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вимог</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їх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функціонування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оформлення</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видачі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ними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документів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ведення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обліку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тощо</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Чинне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законодавство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потребує</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удосконалення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системного</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напрацювання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впровадження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норм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що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недвозначно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визначали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б</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правовий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статус</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складів</w:t>
      </w:r>
    </w:p>
    <w:p w:rsidR="00F44E1F" w:rsidRPr="00F44E1F" w:rsidRDefault="00F44E1F" w:rsidP="00F44E1F">
      <w:pPr>
        <w:rPr>
          <w:rFonts w:ascii="Verdana" w:hAnsi="Verdana"/>
          <w:color w:val="000000"/>
          <w:shd w:val="clear" w:color="auto" w:fill="FFFFFF"/>
        </w:rPr>
      </w:pPr>
      <w:r w:rsidRPr="00F44E1F">
        <w:rPr>
          <w:rFonts w:ascii="Verdana" w:hAnsi="Verdana"/>
          <w:color w:val="000000"/>
          <w:shd w:val="clear" w:color="auto" w:fill="FFFFFF"/>
        </w:rPr>
        <w:t>(</w:t>
      </w:r>
      <w:r w:rsidRPr="00F44E1F">
        <w:rPr>
          <w:rFonts w:ascii="Verdana" w:hAnsi="Verdana" w:hint="eastAsia"/>
          <w:color w:val="000000"/>
          <w:shd w:val="clear" w:color="auto" w:fill="FFFFFF"/>
        </w:rPr>
        <w:t>як</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що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є</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господарською</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організацією</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загалом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так</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окремих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спеціальних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видів</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складів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якими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є</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товарний</w:t>
      </w:r>
      <w:r w:rsidRPr="00F44E1F">
        <w:rPr>
          <w:rFonts w:ascii="Verdana" w:hAnsi="Verdana"/>
          <w:color w:val="000000"/>
          <w:shd w:val="clear" w:color="auto" w:fill="FFFFFF"/>
        </w:rPr>
        <w:t>,</w:t>
      </w:r>
      <w:r w:rsidRPr="00F44E1F">
        <w:rPr>
          <w:rFonts w:ascii="Verdana" w:hAnsi="Verdana" w:hint="eastAsia"/>
          <w:color w:val="000000"/>
          <w:shd w:val="clear" w:color="auto" w:fill="FFFFFF"/>
        </w:rPr>
        <w:t>зерновий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тощо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суб’єктів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господарювання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які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здійснюють</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діяльність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предметом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якої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є</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надання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суміжних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допоміжних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послуг</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сфері</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товарного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обігу</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Таким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чином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тема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дослідження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є</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надзвичайно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актуальною</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огляду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w:t>
      </w:r>
      <w:r w:rsidRPr="00F44E1F">
        <w:rPr>
          <w:rFonts w:ascii="Verdana" w:hAnsi="Verdana"/>
          <w:color w:val="000000"/>
          <w:shd w:val="clear" w:color="auto" w:fill="FFFFFF"/>
        </w:rPr>
        <w:t>: (</w:t>
      </w:r>
      <w:r w:rsidRPr="00F44E1F">
        <w:rPr>
          <w:rFonts w:ascii="Verdana" w:hAnsi="Verdana" w:hint="eastAsia"/>
          <w:color w:val="000000"/>
          <w:shd w:val="clear" w:color="auto" w:fill="FFFFFF"/>
        </w:rPr>
        <w:t>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практичну</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поширеність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необхідність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зростаючу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популярність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зазначеного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виду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діяльності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практиці</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господарювання</w:t>
      </w:r>
      <w:r w:rsidRPr="00F44E1F">
        <w:rPr>
          <w:rFonts w:ascii="Verdana" w:hAnsi="Verdana"/>
          <w:color w:val="000000"/>
          <w:shd w:val="clear" w:color="auto" w:fill="FFFFFF"/>
        </w:rPr>
        <w:t>; (</w:t>
      </w:r>
      <w:r w:rsidRPr="00F44E1F">
        <w:rPr>
          <w:rFonts w:ascii="Verdana" w:hAnsi="Verdana" w:hint="eastAsia"/>
          <w:color w:val="000000"/>
          <w:shd w:val="clear" w:color="auto" w:fill="FFFFFF"/>
        </w:rPr>
        <w:t>б</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наявність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спеціального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правового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регулювання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діяльності</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color w:val="000000"/>
          <w:shd w:val="clear" w:color="auto" w:fill="FFFFFF"/>
        </w:rPr>
        <w:t>(</w:t>
      </w:r>
      <w:r w:rsidRPr="00F44E1F">
        <w:rPr>
          <w:rFonts w:ascii="Verdana" w:hAnsi="Verdana" w:hint="eastAsia"/>
          <w:color w:val="000000"/>
          <w:shd w:val="clear" w:color="auto" w:fill="FFFFFF"/>
        </w:rPr>
        <w:t>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відсутність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ґрунтовних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наукових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робіт</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фахових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правових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досліджень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із</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відповідної</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тематики</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color w:val="000000"/>
          <w:shd w:val="clear" w:color="auto" w:fill="FFFFFF"/>
        </w:rPr>
        <w:t>6</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Дослідження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господарсько</w:t>
      </w:r>
      <w:r w:rsidRPr="00F44E1F">
        <w:rPr>
          <w:rFonts w:ascii="Verdana" w:hAnsi="Verdana"/>
          <w:color w:val="000000"/>
          <w:shd w:val="clear" w:color="auto" w:fill="FFFFFF"/>
        </w:rPr>
        <w:t>-</w:t>
      </w:r>
      <w:r w:rsidRPr="00F44E1F">
        <w:rPr>
          <w:rFonts w:ascii="Verdana" w:hAnsi="Verdana" w:hint="eastAsia"/>
          <w:color w:val="000000"/>
          <w:shd w:val="clear" w:color="auto" w:fill="FFFFFF"/>
        </w:rPr>
        <w:t>правового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регулювання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діяльності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як</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особливого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різновиду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діяльності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інституту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товарному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складі</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зерновому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акцизному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тощо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для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сучасного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права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України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є</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новим</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же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час</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цивілістичних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праць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присвячених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вивченню</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цього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питання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також</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вкрай</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мало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Окремі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аспекти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застосування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положень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ЦК</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України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щодо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регулювання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відносин</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зберігання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товарному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аналізували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Грамацький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w:t>
      </w:r>
      <w:r w:rsidRPr="00F44E1F">
        <w:rPr>
          <w:rFonts w:ascii="Verdana" w:hAnsi="Verdana"/>
          <w:color w:val="000000"/>
          <w:shd w:val="clear" w:color="auto" w:fill="FFFFFF"/>
        </w:rPr>
        <w:t>.</w:t>
      </w:r>
      <w:r w:rsidRPr="00F44E1F">
        <w:rPr>
          <w:rFonts w:ascii="Verdana" w:hAnsi="Verdana" w:hint="eastAsia"/>
          <w:color w:val="000000"/>
          <w:shd w:val="clear" w:color="auto" w:fill="FFFFFF"/>
        </w:rPr>
        <w:t>В</w:t>
      </w:r>
      <w:r w:rsidRPr="00F44E1F">
        <w:rPr>
          <w:rFonts w:ascii="Verdana" w:hAnsi="Verdana"/>
          <w:color w:val="000000"/>
          <w:shd w:val="clear" w:color="auto" w:fill="FFFFFF"/>
        </w:rPr>
        <w:t>.</w:t>
      </w:r>
      <w:r w:rsidRPr="00F44E1F">
        <w:rPr>
          <w:rFonts w:ascii="Verdana" w:hAnsi="Verdana" w:hint="eastAsia"/>
          <w:color w:val="000000"/>
          <w:shd w:val="clear" w:color="auto" w:fill="FFFFFF"/>
        </w:rPr>
        <w:t>Дзера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w:t>
      </w:r>
      <w:r w:rsidRPr="00F44E1F">
        <w:rPr>
          <w:rFonts w:ascii="Verdana" w:hAnsi="Verdana"/>
          <w:color w:val="000000"/>
          <w:shd w:val="clear" w:color="auto" w:fill="FFFFFF"/>
        </w:rPr>
        <w:t>.</w:t>
      </w:r>
      <w:r w:rsidRPr="00F44E1F">
        <w:rPr>
          <w:rFonts w:ascii="Verdana" w:hAnsi="Verdana" w:hint="eastAsia"/>
          <w:color w:val="000000"/>
          <w:shd w:val="clear" w:color="auto" w:fill="FFFFFF"/>
        </w:rPr>
        <w:t>Домбругова</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С</w:t>
      </w:r>
      <w:r w:rsidRPr="00F44E1F">
        <w:rPr>
          <w:rFonts w:ascii="Verdana" w:hAnsi="Verdana"/>
          <w:color w:val="000000"/>
          <w:shd w:val="clear" w:color="auto" w:fill="FFFFFF"/>
        </w:rPr>
        <w:t>.</w:t>
      </w:r>
      <w:r w:rsidRPr="00F44E1F">
        <w:rPr>
          <w:rFonts w:ascii="Verdana" w:hAnsi="Verdana" w:hint="eastAsia"/>
          <w:color w:val="000000"/>
          <w:shd w:val="clear" w:color="auto" w:fill="FFFFFF"/>
        </w:rPr>
        <w:t>Ю</w:t>
      </w:r>
      <w:r w:rsidRPr="00F44E1F">
        <w:rPr>
          <w:rFonts w:ascii="Verdana" w:hAnsi="Verdana"/>
          <w:color w:val="000000"/>
          <w:shd w:val="clear" w:color="auto" w:fill="FFFFFF"/>
        </w:rPr>
        <w:t>.</w:t>
      </w:r>
      <w:r w:rsidRPr="00F44E1F">
        <w:rPr>
          <w:rFonts w:ascii="Verdana" w:hAnsi="Verdana" w:hint="eastAsia"/>
          <w:color w:val="000000"/>
          <w:shd w:val="clear" w:color="auto" w:fill="FFFFFF"/>
        </w:rPr>
        <w:t>Кужко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w:t>
      </w:r>
      <w:r w:rsidRPr="00F44E1F">
        <w:rPr>
          <w:rFonts w:ascii="Verdana" w:hAnsi="Verdana"/>
          <w:color w:val="000000"/>
          <w:shd w:val="clear" w:color="auto" w:fill="FFFFFF"/>
        </w:rPr>
        <w:t>.</w:t>
      </w:r>
      <w:r w:rsidRPr="00F44E1F">
        <w:rPr>
          <w:rFonts w:ascii="Verdana" w:hAnsi="Verdana" w:hint="eastAsia"/>
          <w:color w:val="000000"/>
          <w:shd w:val="clear" w:color="auto" w:fill="FFFFFF"/>
        </w:rPr>
        <w:t>Демчук</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Комплексному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системному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аналізу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науці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господарського</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права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вони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піддавалися</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Зазначені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обставини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вказують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незаперечну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актуальність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теми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дисертаційної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роботи</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Зв</w:t>
      </w:r>
      <w:r w:rsidRPr="00F44E1F">
        <w:rPr>
          <w:rFonts w:ascii="Verdana" w:hAnsi="Verdana"/>
          <w:color w:val="000000"/>
          <w:shd w:val="clear" w:color="auto" w:fill="FFFFFF"/>
        </w:rPr>
        <w:t>'</w:t>
      </w:r>
      <w:r w:rsidRPr="00F44E1F">
        <w:rPr>
          <w:rFonts w:ascii="Verdana" w:hAnsi="Verdana" w:hint="eastAsia"/>
          <w:color w:val="000000"/>
          <w:shd w:val="clear" w:color="auto" w:fill="FFFFFF"/>
        </w:rPr>
        <w:t>язок</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роботи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науковими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програмами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планами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Дисертаційна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робота</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виконувалася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кафедрі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права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юридичного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факультету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Київського</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національного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університету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імені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Тараса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Шевченка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Робота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виконана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межах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бюджетної</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теми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юридичного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факультету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Київського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національного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університету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імені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Тараса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Шевченка</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w:t>
      </w:r>
      <w:r w:rsidRPr="00F44E1F">
        <w:rPr>
          <w:rFonts w:ascii="Verdana" w:hAnsi="Verdana" w:hint="eastAsia"/>
          <w:color w:val="000000"/>
          <w:shd w:val="clear" w:color="auto" w:fill="FFFFFF"/>
        </w:rPr>
        <w:t>Доктрина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права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правовій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системі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України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теоретичний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практичний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аспекти</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номер</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теми</w:t>
      </w:r>
      <w:r w:rsidRPr="00F44E1F">
        <w:rPr>
          <w:rFonts w:ascii="Verdana" w:hAnsi="Verdana"/>
          <w:color w:val="000000"/>
          <w:shd w:val="clear" w:color="auto" w:fill="FFFFFF"/>
        </w:rPr>
        <w:t xml:space="preserve"> 11</w:t>
      </w:r>
      <w:r w:rsidRPr="00F44E1F">
        <w:rPr>
          <w:rFonts w:ascii="Verdana" w:hAnsi="Verdana" w:hint="eastAsia"/>
          <w:color w:val="000000"/>
          <w:shd w:val="clear" w:color="auto" w:fill="FFFFFF"/>
        </w:rPr>
        <w:t>БФ</w:t>
      </w:r>
      <w:r w:rsidRPr="00F44E1F">
        <w:rPr>
          <w:rFonts w:ascii="Verdana" w:hAnsi="Verdana"/>
          <w:color w:val="000000"/>
          <w:shd w:val="clear" w:color="auto" w:fill="FFFFFF"/>
        </w:rPr>
        <w:t xml:space="preserve"> 042-01, </w:t>
      </w:r>
      <w:r w:rsidRPr="00F44E1F">
        <w:rPr>
          <w:rFonts w:ascii="Verdana" w:hAnsi="Verdana" w:hint="eastAsia"/>
          <w:color w:val="000000"/>
          <w:shd w:val="clear" w:color="auto" w:fill="FFFFFF"/>
        </w:rPr>
        <w:t>номер</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державної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реєстрації</w:t>
      </w:r>
      <w:r w:rsidRPr="00F44E1F">
        <w:rPr>
          <w:rFonts w:ascii="Verdana" w:hAnsi="Verdana"/>
          <w:color w:val="000000"/>
          <w:shd w:val="clear" w:color="auto" w:fill="FFFFFF"/>
        </w:rPr>
        <w:t xml:space="preserve"> 0111 U 008 337).</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Мета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задачі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дослідження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Головною</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метою</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є</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вирішення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теоретичних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прикладних</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проблем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господарсько</w:t>
      </w:r>
      <w:r w:rsidRPr="00F44E1F">
        <w:rPr>
          <w:rFonts w:ascii="Verdana" w:hAnsi="Verdana"/>
          <w:color w:val="000000"/>
          <w:shd w:val="clear" w:color="auto" w:fill="FFFFFF"/>
        </w:rPr>
        <w:t>-</w:t>
      </w:r>
      <w:r w:rsidRPr="00F44E1F">
        <w:rPr>
          <w:rFonts w:ascii="Verdana" w:hAnsi="Verdana" w:hint="eastAsia"/>
          <w:color w:val="000000"/>
          <w:shd w:val="clear" w:color="auto" w:fill="FFFFFF"/>
        </w:rPr>
        <w:t>правового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регулювання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діяльності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Україні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також</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правова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характеристика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відносин</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що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виникають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здійсненні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складського</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зберігання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вимог</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що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висуваються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чинним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законодавством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w:t>
      </w:r>
      <w:r w:rsidRPr="00F44E1F">
        <w:rPr>
          <w:rFonts w:ascii="Verdana" w:hAnsi="Verdana" w:hint="eastAsia"/>
          <w:color w:val="000000"/>
          <w:shd w:val="clear" w:color="auto" w:fill="FFFFFF"/>
        </w:rPr>
        <w:t>або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їх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утримувачів</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вироблення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рекомендацій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щодо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вдосконалення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правового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регулювання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діяльності</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Україні</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Досягнення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мети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дослідження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забезпечується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вирішенням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таких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задач</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узагальнити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систематизувати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існуючі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теоретичні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розробки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щодо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складського</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зберігання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сфері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господарювання</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розкрити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економіко</w:t>
      </w:r>
      <w:r w:rsidRPr="00F44E1F">
        <w:rPr>
          <w:rFonts w:ascii="Verdana" w:hAnsi="Verdana"/>
          <w:color w:val="000000"/>
          <w:shd w:val="clear" w:color="auto" w:fill="FFFFFF"/>
        </w:rPr>
        <w:t>-</w:t>
      </w:r>
      <w:r w:rsidRPr="00F44E1F">
        <w:rPr>
          <w:rFonts w:ascii="Verdana" w:hAnsi="Verdana" w:hint="eastAsia"/>
          <w:color w:val="000000"/>
          <w:shd w:val="clear" w:color="auto" w:fill="FFFFFF"/>
        </w:rPr>
        <w:t>правову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сутність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діяльності</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з’ясувати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вплив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економічних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чинників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сучасне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господарсько</w:t>
      </w:r>
      <w:r w:rsidRPr="00F44E1F">
        <w:rPr>
          <w:rFonts w:ascii="Verdana" w:hAnsi="Verdana"/>
          <w:color w:val="000000"/>
          <w:shd w:val="clear" w:color="auto" w:fill="FFFFFF"/>
        </w:rPr>
        <w:t>-</w:t>
      </w:r>
      <w:r w:rsidRPr="00F44E1F">
        <w:rPr>
          <w:rFonts w:ascii="Verdana" w:hAnsi="Verdana" w:hint="eastAsia"/>
          <w:color w:val="000000"/>
          <w:shd w:val="clear" w:color="auto" w:fill="FFFFFF"/>
        </w:rPr>
        <w:t>правове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розуміння</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складської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діяльності</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визначити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поняття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ознаки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діяльності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діяльності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складського</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зберігання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класифікувати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її</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встановити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правові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форми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здійснення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діяльності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Україні</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color w:val="000000"/>
          <w:shd w:val="clear" w:color="auto" w:fill="FFFFFF"/>
        </w:rPr>
        <w:t>7</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визначити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поняття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види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функції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значення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складів</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визначити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особливості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правового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статусу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території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України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товарного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складу</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зернових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спеціальним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митним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статусом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акцизного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податкового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складу</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визначити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поняття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особливості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види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договорів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також</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складських</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документів</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сформулювати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рекомендації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для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подальшого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розвитку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положень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господарського</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законодавства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щодо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регулювання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діяльності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зберігання</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Об’єкт</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предмет</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дослідження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Об’єкт</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дослідження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врегульовані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господарським</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правом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суспільні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відносини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що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виникають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здійсненні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діяльності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сфері</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господарювання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Предметом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дослідження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є</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наукові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погляди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ідеї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нормативно</w:t>
      </w:r>
      <w:r w:rsidRPr="00F44E1F">
        <w:rPr>
          <w:rFonts w:ascii="Verdana" w:hAnsi="Verdana"/>
          <w:color w:val="000000"/>
          <w:shd w:val="clear" w:color="auto" w:fill="FFFFFF"/>
        </w:rPr>
        <w:t>-</w:t>
      </w:r>
      <w:r w:rsidRPr="00F44E1F">
        <w:rPr>
          <w:rFonts w:ascii="Verdana" w:hAnsi="Verdana" w:hint="eastAsia"/>
          <w:color w:val="000000"/>
          <w:shd w:val="clear" w:color="auto" w:fill="FFFFFF"/>
        </w:rPr>
        <w:t>правові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акти</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що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визначають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характеризують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економіко</w:t>
      </w:r>
      <w:r w:rsidRPr="00F44E1F">
        <w:rPr>
          <w:rFonts w:ascii="Verdana" w:hAnsi="Verdana"/>
          <w:color w:val="000000"/>
          <w:shd w:val="clear" w:color="auto" w:fill="FFFFFF"/>
        </w:rPr>
        <w:t>-</w:t>
      </w:r>
      <w:r w:rsidRPr="00F44E1F">
        <w:rPr>
          <w:rFonts w:ascii="Verdana" w:hAnsi="Verdana" w:hint="eastAsia"/>
          <w:color w:val="000000"/>
          <w:shd w:val="clear" w:color="auto" w:fill="FFFFFF"/>
        </w:rPr>
        <w:t>правову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сутність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діяльності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правову</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природу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форми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провадження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діяльності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правовий</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статус</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території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України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договори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документи</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господарському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обороті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України</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Методологічна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теоретична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основа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дослідження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Методологічну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основу</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дослідження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складає</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сукупність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теоретико</w:t>
      </w:r>
      <w:r w:rsidRPr="00F44E1F">
        <w:rPr>
          <w:rFonts w:ascii="Verdana" w:hAnsi="Verdana"/>
          <w:color w:val="000000"/>
          <w:shd w:val="clear" w:color="auto" w:fill="FFFFFF"/>
        </w:rPr>
        <w:t>-</w:t>
      </w:r>
      <w:r w:rsidRPr="00F44E1F">
        <w:rPr>
          <w:rFonts w:ascii="Verdana" w:hAnsi="Verdana" w:hint="eastAsia"/>
          <w:color w:val="000000"/>
          <w:shd w:val="clear" w:color="auto" w:fill="FFFFFF"/>
        </w:rPr>
        <w:t>методологічних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засобів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осягнення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суспільних</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явищ</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процесів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що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зумовлена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метою</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особливостями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досліджуваної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проблематики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також</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загальні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принципи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наукового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пізнання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підходи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методи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що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традиційно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відносяться</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до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методологічного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апарату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гуманітарних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наук</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отримали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поширення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загальнотеоретичних</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галузевих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правових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дослідженнях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тому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числі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принципи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діалектики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розвитку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предмета</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дослідження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його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логічна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визначеність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діалектичний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зв’язок</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логічного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ретроспективного</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способів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пізнання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загальнонаукові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підходи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методи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аналізу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синтезу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теоретичного</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моделювання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тощо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методологічної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основи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дослідження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увійшли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також</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загальнотеоретичні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положення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діалектики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як</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загального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методу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пізнання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наряду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використанням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приватно</w:t>
      </w:r>
      <w:r w:rsidRPr="00F44E1F">
        <w:rPr>
          <w:rFonts w:ascii="Verdana" w:hAnsi="Verdana"/>
          <w:color w:val="000000"/>
          <w:shd w:val="clear" w:color="auto" w:fill="FFFFFF"/>
        </w:rPr>
        <w:t>-</w:t>
      </w:r>
      <w:r w:rsidRPr="00F44E1F">
        <w:rPr>
          <w:rFonts w:ascii="Verdana" w:hAnsi="Verdana" w:hint="eastAsia"/>
          <w:color w:val="000000"/>
          <w:shd w:val="clear" w:color="auto" w:fill="FFFFFF"/>
        </w:rPr>
        <w:t>наукових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методів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системного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формально</w:t>
      </w:r>
      <w:r w:rsidRPr="00F44E1F">
        <w:rPr>
          <w:rFonts w:ascii="Verdana" w:hAnsi="Verdana"/>
          <w:color w:val="000000"/>
          <w:shd w:val="clear" w:color="auto" w:fill="FFFFFF"/>
        </w:rPr>
        <w:t>-</w:t>
      </w:r>
      <w:r w:rsidRPr="00F44E1F">
        <w:rPr>
          <w:rFonts w:ascii="Verdana" w:hAnsi="Verdana" w:hint="eastAsia"/>
          <w:color w:val="000000"/>
          <w:shd w:val="clear" w:color="auto" w:fill="FFFFFF"/>
        </w:rPr>
        <w:t>логічного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формальноюридичного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аналізу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тощо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Системно</w:t>
      </w:r>
      <w:r w:rsidRPr="00F44E1F">
        <w:rPr>
          <w:rFonts w:ascii="Verdana" w:hAnsi="Verdana"/>
          <w:color w:val="000000"/>
          <w:shd w:val="clear" w:color="auto" w:fill="FFFFFF"/>
        </w:rPr>
        <w:t>-</w:t>
      </w:r>
      <w:r w:rsidRPr="00F44E1F">
        <w:rPr>
          <w:rFonts w:ascii="Verdana" w:hAnsi="Verdana" w:hint="eastAsia"/>
          <w:color w:val="000000"/>
          <w:shd w:val="clear" w:color="auto" w:fill="FFFFFF"/>
        </w:rPr>
        <w:t>функціональний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метод</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використовувався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при</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визначенні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основних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правових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засад</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регулювання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ознак</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видів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форм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провадження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діяльності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видів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також</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дослідженні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змісту</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форми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видів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договорів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Використання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формально</w:t>
      </w:r>
      <w:r w:rsidRPr="00F44E1F">
        <w:rPr>
          <w:rFonts w:ascii="Verdana" w:hAnsi="Verdana"/>
          <w:color w:val="000000"/>
          <w:shd w:val="clear" w:color="auto" w:fill="FFFFFF"/>
        </w:rPr>
        <w:t>-</w:t>
      </w:r>
      <w:r w:rsidRPr="00F44E1F">
        <w:rPr>
          <w:rFonts w:ascii="Verdana" w:hAnsi="Verdana" w:hint="eastAsia"/>
          <w:color w:val="000000"/>
          <w:shd w:val="clear" w:color="auto" w:fill="FFFFFF"/>
        </w:rPr>
        <w:t>логічного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методу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дослідження</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дозволило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дати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загально</w:t>
      </w:r>
      <w:r w:rsidRPr="00F44E1F">
        <w:rPr>
          <w:rFonts w:ascii="Verdana" w:hAnsi="Verdana"/>
          <w:color w:val="000000"/>
          <w:shd w:val="clear" w:color="auto" w:fill="FFFFFF"/>
        </w:rPr>
        <w:t>-</w:t>
      </w:r>
      <w:r w:rsidRPr="00F44E1F">
        <w:rPr>
          <w:rFonts w:ascii="Verdana" w:hAnsi="Verdana" w:hint="eastAsia"/>
          <w:color w:val="000000"/>
          <w:shd w:val="clear" w:color="auto" w:fill="FFFFFF"/>
        </w:rPr>
        <w:t>правову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характеристику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поняттям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зберігання</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color w:val="000000"/>
          <w:shd w:val="clear" w:color="auto" w:fill="FFFFFF"/>
        </w:rPr>
        <w:t>8</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господарського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договору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тому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числі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загального</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користування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тощо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Формально</w:t>
      </w:r>
      <w:r w:rsidRPr="00F44E1F">
        <w:rPr>
          <w:rFonts w:ascii="Verdana" w:hAnsi="Verdana"/>
          <w:color w:val="000000"/>
          <w:shd w:val="clear" w:color="auto" w:fill="FFFFFF"/>
        </w:rPr>
        <w:t>-</w:t>
      </w:r>
      <w:r w:rsidRPr="00F44E1F">
        <w:rPr>
          <w:rFonts w:ascii="Verdana" w:hAnsi="Verdana" w:hint="eastAsia"/>
          <w:color w:val="000000"/>
          <w:shd w:val="clear" w:color="auto" w:fill="FFFFFF"/>
        </w:rPr>
        <w:t>юридичний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метод</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дозволив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сформулювати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нові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правові</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дефініції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формально</w:t>
      </w:r>
      <w:r w:rsidRPr="00F44E1F">
        <w:rPr>
          <w:rFonts w:ascii="Verdana" w:hAnsi="Verdana"/>
          <w:color w:val="000000"/>
          <w:shd w:val="clear" w:color="auto" w:fill="FFFFFF"/>
        </w:rPr>
        <w:t>-</w:t>
      </w:r>
      <w:r w:rsidRPr="00F44E1F">
        <w:rPr>
          <w:rFonts w:ascii="Verdana" w:hAnsi="Verdana" w:hint="eastAsia"/>
          <w:color w:val="000000"/>
          <w:shd w:val="clear" w:color="auto" w:fill="FFFFFF"/>
        </w:rPr>
        <w:t>логічний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виявити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недоліки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чинного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законодавства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досліджуваних</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відносинах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виробити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пропозиції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щодо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його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вдосконалення</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Теоретичну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основу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дослідження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склали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висновки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наукові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результати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ідеї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положення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що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містяться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працях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різноманітних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теоретичних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розробках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як</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вітчизняних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так</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зарубіжних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юристів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Афанасьєвої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w:t>
      </w:r>
      <w:r w:rsidRPr="00F44E1F">
        <w:rPr>
          <w:rFonts w:ascii="Verdana" w:hAnsi="Verdana"/>
          <w:color w:val="000000"/>
          <w:shd w:val="clear" w:color="auto" w:fill="FFFFFF"/>
        </w:rPr>
        <w:t>.</w:t>
      </w:r>
      <w:r w:rsidRPr="00F44E1F">
        <w:rPr>
          <w:rFonts w:ascii="Verdana" w:hAnsi="Verdana" w:hint="eastAsia"/>
          <w:color w:val="000000"/>
          <w:shd w:val="clear" w:color="auto" w:fill="FFFFFF"/>
        </w:rPr>
        <w:t>С</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Боуш</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Грамацького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w:t>
      </w:r>
      <w:r w:rsidRPr="00F44E1F">
        <w:rPr>
          <w:rFonts w:ascii="Verdana" w:hAnsi="Verdana"/>
          <w:color w:val="000000"/>
          <w:shd w:val="clear" w:color="auto" w:fill="FFFFFF"/>
        </w:rPr>
        <w:t>.</w:t>
      </w:r>
      <w:r w:rsidRPr="00F44E1F">
        <w:rPr>
          <w:rFonts w:ascii="Verdana" w:hAnsi="Verdana" w:hint="eastAsia"/>
          <w:color w:val="000000"/>
          <w:shd w:val="clear" w:color="auto" w:fill="FFFFFF"/>
        </w:rPr>
        <w:t>Демчука</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О</w:t>
      </w:r>
      <w:r w:rsidRPr="00F44E1F">
        <w:rPr>
          <w:rFonts w:ascii="Verdana" w:hAnsi="Verdana"/>
          <w:color w:val="000000"/>
          <w:shd w:val="clear" w:color="auto" w:fill="FFFFFF"/>
        </w:rPr>
        <w:t>.</w:t>
      </w:r>
      <w:r w:rsidRPr="00F44E1F">
        <w:rPr>
          <w:rFonts w:ascii="Verdana" w:hAnsi="Verdana" w:hint="eastAsia"/>
          <w:color w:val="000000"/>
          <w:shd w:val="clear" w:color="auto" w:fill="FFFFFF"/>
        </w:rPr>
        <w:t>В</w:t>
      </w:r>
      <w:r w:rsidRPr="00F44E1F">
        <w:rPr>
          <w:rFonts w:ascii="Verdana" w:hAnsi="Verdana"/>
          <w:color w:val="000000"/>
          <w:shd w:val="clear" w:color="auto" w:fill="FFFFFF"/>
        </w:rPr>
        <w:t>.</w:t>
      </w:r>
      <w:r w:rsidRPr="00F44E1F">
        <w:rPr>
          <w:rFonts w:ascii="Verdana" w:hAnsi="Verdana" w:hint="eastAsia"/>
          <w:color w:val="000000"/>
          <w:shd w:val="clear" w:color="auto" w:fill="FFFFFF"/>
        </w:rPr>
        <w:t>Дзери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w:t>
      </w:r>
      <w:r w:rsidRPr="00F44E1F">
        <w:rPr>
          <w:rFonts w:ascii="Verdana" w:hAnsi="Verdana"/>
          <w:color w:val="000000"/>
          <w:shd w:val="clear" w:color="auto" w:fill="FFFFFF"/>
        </w:rPr>
        <w:t>.</w:t>
      </w:r>
      <w:r w:rsidRPr="00F44E1F">
        <w:rPr>
          <w:rFonts w:ascii="Verdana" w:hAnsi="Verdana" w:hint="eastAsia"/>
          <w:color w:val="000000"/>
          <w:shd w:val="clear" w:color="auto" w:fill="FFFFFF"/>
        </w:rPr>
        <w:t>С</w:t>
      </w:r>
      <w:r w:rsidRPr="00F44E1F">
        <w:rPr>
          <w:rFonts w:ascii="Verdana" w:hAnsi="Verdana"/>
          <w:color w:val="000000"/>
          <w:shd w:val="clear" w:color="auto" w:fill="FFFFFF"/>
        </w:rPr>
        <w:t>.</w:t>
      </w:r>
      <w:r w:rsidRPr="00F44E1F">
        <w:rPr>
          <w:rFonts w:ascii="Verdana" w:hAnsi="Verdana" w:hint="eastAsia"/>
          <w:color w:val="000000"/>
          <w:shd w:val="clear" w:color="auto" w:fill="FFFFFF"/>
        </w:rPr>
        <w:t>Довбій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w:t>
      </w:r>
      <w:r w:rsidRPr="00F44E1F">
        <w:rPr>
          <w:rFonts w:ascii="Verdana" w:hAnsi="Verdana"/>
          <w:color w:val="000000"/>
          <w:shd w:val="clear" w:color="auto" w:fill="FFFFFF"/>
        </w:rPr>
        <w:t>.</w:t>
      </w:r>
      <w:r w:rsidRPr="00F44E1F">
        <w:rPr>
          <w:rFonts w:ascii="Verdana" w:hAnsi="Verdana" w:hint="eastAsia"/>
          <w:color w:val="000000"/>
          <w:shd w:val="clear" w:color="auto" w:fill="FFFFFF"/>
        </w:rPr>
        <w:t>С</w:t>
      </w:r>
      <w:r w:rsidRPr="00F44E1F">
        <w:rPr>
          <w:rFonts w:ascii="Verdana" w:hAnsi="Verdana"/>
          <w:color w:val="000000"/>
          <w:shd w:val="clear" w:color="auto" w:fill="FFFFFF"/>
        </w:rPr>
        <w:t>.</w:t>
      </w:r>
      <w:r w:rsidRPr="00F44E1F">
        <w:rPr>
          <w:rFonts w:ascii="Verdana" w:hAnsi="Verdana" w:hint="eastAsia"/>
          <w:color w:val="000000"/>
          <w:shd w:val="clear" w:color="auto" w:fill="FFFFFF"/>
        </w:rPr>
        <w:t>Довгерта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w:t>
      </w:r>
      <w:r w:rsidRPr="00F44E1F">
        <w:rPr>
          <w:rFonts w:ascii="Verdana" w:hAnsi="Verdana"/>
          <w:color w:val="000000"/>
          <w:shd w:val="clear" w:color="auto" w:fill="FFFFFF"/>
        </w:rPr>
        <w:t>.</w:t>
      </w:r>
      <w:r w:rsidRPr="00F44E1F">
        <w:rPr>
          <w:rFonts w:ascii="Verdana" w:hAnsi="Verdana" w:hint="eastAsia"/>
          <w:color w:val="000000"/>
          <w:shd w:val="clear" w:color="auto" w:fill="FFFFFF"/>
        </w:rPr>
        <w:t>Донець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w:t>
      </w:r>
      <w:r w:rsidRPr="00F44E1F">
        <w:rPr>
          <w:rFonts w:ascii="Verdana" w:hAnsi="Verdana"/>
          <w:color w:val="000000"/>
          <w:shd w:val="clear" w:color="auto" w:fill="FFFFFF"/>
        </w:rPr>
        <w:t>.</w:t>
      </w:r>
      <w:r w:rsidRPr="00F44E1F">
        <w:rPr>
          <w:rFonts w:ascii="Verdana" w:hAnsi="Verdana" w:hint="eastAsia"/>
          <w:color w:val="000000"/>
          <w:shd w:val="clear" w:color="auto" w:fill="FFFFFF"/>
        </w:rPr>
        <w:t>С</w:t>
      </w:r>
      <w:r w:rsidRPr="00F44E1F">
        <w:rPr>
          <w:rFonts w:ascii="Verdana" w:hAnsi="Verdana"/>
          <w:color w:val="000000"/>
          <w:shd w:val="clear" w:color="auto" w:fill="FFFFFF"/>
        </w:rPr>
        <w:t>.</w:t>
      </w:r>
      <w:r w:rsidRPr="00F44E1F">
        <w:rPr>
          <w:rFonts w:ascii="Verdana" w:hAnsi="Verdana" w:hint="eastAsia"/>
          <w:color w:val="000000"/>
          <w:shd w:val="clear" w:color="auto" w:fill="FFFFFF"/>
        </w:rPr>
        <w:t>Іоффе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w:t>
      </w:r>
      <w:r w:rsidRPr="00F44E1F">
        <w:rPr>
          <w:rFonts w:ascii="Verdana" w:hAnsi="Verdana"/>
          <w:color w:val="000000"/>
          <w:shd w:val="clear" w:color="auto" w:fill="FFFFFF"/>
        </w:rPr>
        <w:t>.</w:t>
      </w:r>
      <w:r w:rsidRPr="00F44E1F">
        <w:rPr>
          <w:rFonts w:ascii="Verdana" w:hAnsi="Verdana" w:hint="eastAsia"/>
          <w:color w:val="000000"/>
          <w:shd w:val="clear" w:color="auto" w:fill="FFFFFF"/>
        </w:rPr>
        <w:t>Ю</w:t>
      </w:r>
      <w:r w:rsidRPr="00F44E1F">
        <w:rPr>
          <w:rFonts w:ascii="Verdana" w:hAnsi="Verdana"/>
          <w:color w:val="000000"/>
          <w:shd w:val="clear" w:color="auto" w:fill="FFFFFF"/>
        </w:rPr>
        <w:t>.</w:t>
      </w:r>
      <w:r w:rsidRPr="00F44E1F">
        <w:rPr>
          <w:rFonts w:ascii="Verdana" w:hAnsi="Verdana" w:hint="eastAsia"/>
          <w:color w:val="000000"/>
          <w:shd w:val="clear" w:color="auto" w:fill="FFFFFF"/>
        </w:rPr>
        <w:t>Кабалкіна</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О</w:t>
      </w:r>
      <w:r w:rsidRPr="00F44E1F">
        <w:rPr>
          <w:rFonts w:ascii="Verdana" w:hAnsi="Verdana"/>
          <w:color w:val="000000"/>
          <w:shd w:val="clear" w:color="auto" w:fill="FFFFFF"/>
        </w:rPr>
        <w:t>.</w:t>
      </w:r>
      <w:r w:rsidRPr="00F44E1F">
        <w:rPr>
          <w:rFonts w:ascii="Verdana" w:hAnsi="Verdana" w:hint="eastAsia"/>
          <w:color w:val="000000"/>
          <w:shd w:val="clear" w:color="auto" w:fill="FFFFFF"/>
        </w:rPr>
        <w:t>С</w:t>
      </w:r>
      <w:r w:rsidRPr="00F44E1F">
        <w:rPr>
          <w:rFonts w:ascii="Verdana" w:hAnsi="Verdana"/>
          <w:color w:val="000000"/>
          <w:shd w:val="clear" w:color="auto" w:fill="FFFFFF"/>
        </w:rPr>
        <w:t>.</w:t>
      </w:r>
      <w:r w:rsidRPr="00F44E1F">
        <w:rPr>
          <w:rFonts w:ascii="Verdana" w:hAnsi="Verdana" w:hint="eastAsia"/>
          <w:color w:val="000000"/>
          <w:shd w:val="clear" w:color="auto" w:fill="FFFFFF"/>
        </w:rPr>
        <w:t>Коломацької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w:t>
      </w:r>
      <w:r w:rsidRPr="00F44E1F">
        <w:rPr>
          <w:rFonts w:ascii="Verdana" w:hAnsi="Verdana"/>
          <w:color w:val="000000"/>
          <w:shd w:val="clear" w:color="auto" w:fill="FFFFFF"/>
        </w:rPr>
        <w:t>.</w:t>
      </w:r>
      <w:r w:rsidRPr="00F44E1F">
        <w:rPr>
          <w:rFonts w:ascii="Verdana" w:hAnsi="Verdana" w:hint="eastAsia"/>
          <w:color w:val="000000"/>
          <w:shd w:val="clear" w:color="auto" w:fill="FFFFFF"/>
        </w:rPr>
        <w:t>Котелевської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w:t>
      </w:r>
      <w:r w:rsidRPr="00F44E1F">
        <w:rPr>
          <w:rFonts w:ascii="Verdana" w:hAnsi="Verdana"/>
          <w:color w:val="000000"/>
          <w:shd w:val="clear" w:color="auto" w:fill="FFFFFF"/>
        </w:rPr>
        <w:t>.</w:t>
      </w:r>
      <w:r w:rsidRPr="00F44E1F">
        <w:rPr>
          <w:rFonts w:ascii="Verdana" w:hAnsi="Verdana" w:hint="eastAsia"/>
          <w:color w:val="000000"/>
          <w:shd w:val="clear" w:color="auto" w:fill="FFFFFF"/>
        </w:rPr>
        <w:t>Ю</w:t>
      </w:r>
      <w:r w:rsidRPr="00F44E1F">
        <w:rPr>
          <w:rFonts w:ascii="Verdana" w:hAnsi="Verdana"/>
          <w:color w:val="000000"/>
          <w:shd w:val="clear" w:color="auto" w:fill="FFFFFF"/>
        </w:rPr>
        <w:t>.</w:t>
      </w:r>
      <w:r w:rsidRPr="00F44E1F">
        <w:rPr>
          <w:rFonts w:ascii="Verdana" w:hAnsi="Verdana" w:hint="eastAsia"/>
          <w:color w:val="000000"/>
          <w:shd w:val="clear" w:color="auto" w:fill="FFFFFF"/>
        </w:rPr>
        <w:t>Кужка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w:t>
      </w:r>
      <w:r w:rsidRPr="00F44E1F">
        <w:rPr>
          <w:rFonts w:ascii="Verdana" w:hAnsi="Verdana"/>
          <w:color w:val="000000"/>
          <w:shd w:val="clear" w:color="auto" w:fill="FFFFFF"/>
        </w:rPr>
        <w:t>.</w:t>
      </w:r>
      <w:r w:rsidRPr="00F44E1F">
        <w:rPr>
          <w:rFonts w:ascii="Verdana" w:hAnsi="Verdana" w:hint="eastAsia"/>
          <w:color w:val="000000"/>
          <w:shd w:val="clear" w:color="auto" w:fill="FFFFFF"/>
        </w:rPr>
        <w:t>С</w:t>
      </w:r>
      <w:r w:rsidRPr="00F44E1F">
        <w:rPr>
          <w:rFonts w:ascii="Verdana" w:hAnsi="Verdana"/>
          <w:color w:val="000000"/>
          <w:shd w:val="clear" w:color="auto" w:fill="FFFFFF"/>
        </w:rPr>
        <w:t>.</w:t>
      </w:r>
      <w:r w:rsidRPr="00F44E1F">
        <w:rPr>
          <w:rFonts w:ascii="Verdana" w:hAnsi="Verdana" w:hint="eastAsia"/>
          <w:color w:val="000000"/>
          <w:shd w:val="clear" w:color="auto" w:fill="FFFFFF"/>
        </w:rPr>
        <w:t>Кузнєцової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w:t>
      </w:r>
      <w:r w:rsidRPr="00F44E1F">
        <w:rPr>
          <w:rFonts w:ascii="Verdana" w:hAnsi="Verdana"/>
          <w:color w:val="000000"/>
          <w:shd w:val="clear" w:color="auto" w:fill="FFFFFF"/>
        </w:rPr>
        <w:t>.</w:t>
      </w:r>
      <w:r w:rsidRPr="00F44E1F">
        <w:rPr>
          <w:rFonts w:ascii="Verdana" w:hAnsi="Verdana" w:hint="eastAsia"/>
          <w:color w:val="000000"/>
          <w:shd w:val="clear" w:color="auto" w:fill="FFFFFF"/>
        </w:rPr>
        <w:t>В</w:t>
      </w:r>
      <w:r w:rsidRPr="00F44E1F">
        <w:rPr>
          <w:rFonts w:ascii="Verdana" w:hAnsi="Verdana"/>
          <w:color w:val="000000"/>
          <w:shd w:val="clear" w:color="auto" w:fill="FFFFFF"/>
        </w:rPr>
        <w:t>.</w:t>
      </w:r>
      <w:r w:rsidRPr="00F44E1F">
        <w:rPr>
          <w:rFonts w:ascii="Verdana" w:hAnsi="Verdana" w:hint="eastAsia"/>
          <w:color w:val="000000"/>
          <w:shd w:val="clear" w:color="auto" w:fill="FFFFFF"/>
        </w:rPr>
        <w:t>Луця</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Н</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Новокшонової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w:t>
      </w:r>
      <w:r w:rsidRPr="00F44E1F">
        <w:rPr>
          <w:rFonts w:ascii="Verdana" w:hAnsi="Verdana"/>
          <w:color w:val="000000"/>
          <w:shd w:val="clear" w:color="auto" w:fill="FFFFFF"/>
        </w:rPr>
        <w:t>.</w:t>
      </w:r>
      <w:r w:rsidRPr="00F44E1F">
        <w:rPr>
          <w:rFonts w:ascii="Verdana" w:hAnsi="Verdana" w:hint="eastAsia"/>
          <w:color w:val="000000"/>
          <w:shd w:val="clear" w:color="auto" w:fill="FFFFFF"/>
        </w:rPr>
        <w:t>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Рєзнікової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Ф</w:t>
      </w:r>
      <w:r w:rsidRPr="00F44E1F">
        <w:rPr>
          <w:rFonts w:ascii="Verdana" w:hAnsi="Verdana"/>
          <w:color w:val="000000"/>
          <w:shd w:val="clear" w:color="auto" w:fill="FFFFFF"/>
        </w:rPr>
        <w:t>.</w:t>
      </w:r>
      <w:r w:rsidRPr="00F44E1F">
        <w:rPr>
          <w:rFonts w:ascii="Verdana" w:hAnsi="Verdana" w:hint="eastAsia"/>
          <w:color w:val="000000"/>
          <w:shd w:val="clear" w:color="auto" w:fill="FFFFFF"/>
        </w:rPr>
        <w:t>Шершеневича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w:t>
      </w:r>
      <w:r w:rsidRPr="00F44E1F">
        <w:rPr>
          <w:rFonts w:ascii="Verdana" w:hAnsi="Verdana"/>
          <w:color w:val="000000"/>
          <w:shd w:val="clear" w:color="auto" w:fill="FFFFFF"/>
        </w:rPr>
        <w:t>.</w:t>
      </w:r>
      <w:r w:rsidRPr="00F44E1F">
        <w:rPr>
          <w:rFonts w:ascii="Verdana" w:hAnsi="Verdana" w:hint="eastAsia"/>
          <w:color w:val="000000"/>
          <w:shd w:val="clear" w:color="auto" w:fill="FFFFFF"/>
        </w:rPr>
        <w:t>С</w:t>
      </w:r>
      <w:r w:rsidRPr="00F44E1F">
        <w:rPr>
          <w:rFonts w:ascii="Verdana" w:hAnsi="Verdana"/>
          <w:color w:val="000000"/>
          <w:shd w:val="clear" w:color="auto" w:fill="FFFFFF"/>
        </w:rPr>
        <w:t>.</w:t>
      </w:r>
      <w:r w:rsidRPr="00F44E1F">
        <w:rPr>
          <w:rFonts w:ascii="Verdana" w:hAnsi="Verdana" w:hint="eastAsia"/>
          <w:color w:val="000000"/>
          <w:shd w:val="clear" w:color="auto" w:fill="FFFFFF"/>
        </w:rPr>
        <w:t>Щербини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w:t>
      </w:r>
      <w:r w:rsidRPr="00F44E1F">
        <w:rPr>
          <w:rFonts w:ascii="Verdana" w:hAnsi="Verdana"/>
          <w:color w:val="000000"/>
          <w:shd w:val="clear" w:color="auto" w:fill="FFFFFF"/>
        </w:rPr>
        <w:t>.</w:t>
      </w:r>
      <w:r w:rsidRPr="00F44E1F">
        <w:rPr>
          <w:rFonts w:ascii="Verdana" w:hAnsi="Verdana" w:hint="eastAsia"/>
          <w:color w:val="000000"/>
          <w:shd w:val="clear" w:color="auto" w:fill="FFFFFF"/>
        </w:rPr>
        <w:t>Яхонтова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ін</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Теоретичною</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основою</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дослідження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є</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роботи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відомих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економістів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Ф</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Авдокушина</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Б</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Анікіна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Біловодської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Гаджинського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Ф</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Голова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w:t>
      </w:r>
      <w:r w:rsidRPr="00F44E1F">
        <w:rPr>
          <w:rFonts w:ascii="Verdana" w:hAnsi="Verdana"/>
          <w:color w:val="000000"/>
          <w:shd w:val="clear" w:color="auto" w:fill="FFFFFF"/>
        </w:rPr>
        <w:t>.</w:t>
      </w:r>
      <w:r w:rsidRPr="00F44E1F">
        <w:rPr>
          <w:rFonts w:ascii="Verdana" w:hAnsi="Verdana" w:hint="eastAsia"/>
          <w:color w:val="000000"/>
          <w:shd w:val="clear" w:color="auto" w:fill="FFFFFF"/>
        </w:rPr>
        <w:t>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Мочерного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ін</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Наукова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новизна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отриманих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результатів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визначається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метою</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предметом</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дослідження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Вперше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науці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права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здійснено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комплексне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дослідження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як</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теоретичних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так</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прикладних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проблем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правового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регулювання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діяльності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Україні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шляхів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їх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вирішення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Новизна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дисертаційного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дослідження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конкретизується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науково</w:t>
      </w:r>
      <w:r w:rsidRPr="00F44E1F">
        <w:rPr>
          <w:rFonts w:ascii="Verdana" w:hAnsi="Verdana"/>
          <w:color w:val="000000"/>
          <w:shd w:val="clear" w:color="auto" w:fill="FFFFFF"/>
        </w:rPr>
        <w:t>-</w:t>
      </w:r>
      <w:r w:rsidRPr="00F44E1F">
        <w:rPr>
          <w:rFonts w:ascii="Verdana" w:hAnsi="Verdana" w:hint="eastAsia"/>
          <w:color w:val="000000"/>
          <w:shd w:val="clear" w:color="auto" w:fill="FFFFFF"/>
        </w:rPr>
        <w:t>теоретичних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положеннях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висновках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пропозиціях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найважливішими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яких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є</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такі</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Вперше</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виділено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ознаки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діяльності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яких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відносяться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такі</w:t>
      </w:r>
      <w:r w:rsidRPr="00F44E1F">
        <w:rPr>
          <w:rFonts w:ascii="Verdana" w:hAnsi="Verdana"/>
          <w:color w:val="000000"/>
          <w:shd w:val="clear" w:color="auto" w:fill="FFFFFF"/>
        </w:rPr>
        <w:t xml:space="preserve">: 1) </w:t>
      </w:r>
      <w:r w:rsidRPr="00F44E1F">
        <w:rPr>
          <w:rFonts w:ascii="Verdana" w:hAnsi="Verdana" w:hint="eastAsia"/>
          <w:color w:val="000000"/>
          <w:shd w:val="clear" w:color="auto" w:fill="FFFFFF"/>
        </w:rPr>
        <w:t>це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вид</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господарської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діяльності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одного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суб’єкта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господарювання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зберігача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предметом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якої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є</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надання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послуги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іншій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особі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поклажодавцеві</w:t>
      </w:r>
      <w:r w:rsidRPr="00F44E1F">
        <w:rPr>
          <w:rFonts w:ascii="Verdana" w:hAnsi="Verdana"/>
          <w:color w:val="000000"/>
          <w:shd w:val="clear" w:color="auto" w:fill="FFFFFF"/>
        </w:rPr>
        <w:t xml:space="preserve">); 2) </w:t>
      </w:r>
      <w:r w:rsidRPr="00F44E1F">
        <w:rPr>
          <w:rFonts w:ascii="Verdana" w:hAnsi="Verdana" w:hint="eastAsia"/>
          <w:color w:val="000000"/>
          <w:shd w:val="clear" w:color="auto" w:fill="FFFFFF"/>
        </w:rPr>
        <w:t>предметом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господарської</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діяльності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зберігача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є</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що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провадиться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професійних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засадах</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color w:val="000000"/>
          <w:shd w:val="clear" w:color="auto" w:fill="FFFFFF"/>
        </w:rPr>
        <w:t xml:space="preserve">3) </w:t>
      </w:r>
      <w:r w:rsidRPr="00F44E1F">
        <w:rPr>
          <w:rFonts w:ascii="Verdana" w:hAnsi="Verdana" w:hint="eastAsia"/>
          <w:color w:val="000000"/>
          <w:shd w:val="clear" w:color="auto" w:fill="FFFFFF"/>
        </w:rPr>
        <w:t>складська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діяльність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передбачає</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лише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забезпечення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фізичної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схоронності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майна</w:t>
      </w:r>
    </w:p>
    <w:p w:rsidR="00F44E1F" w:rsidRPr="00F44E1F" w:rsidRDefault="00F44E1F" w:rsidP="00F44E1F">
      <w:pPr>
        <w:rPr>
          <w:rFonts w:ascii="Verdana" w:hAnsi="Verdana"/>
          <w:color w:val="000000"/>
          <w:shd w:val="clear" w:color="auto" w:fill="FFFFFF"/>
        </w:rPr>
      </w:pPr>
      <w:r w:rsidRPr="00F44E1F">
        <w:rPr>
          <w:rFonts w:ascii="Verdana" w:hAnsi="Verdana"/>
          <w:color w:val="000000"/>
          <w:shd w:val="clear" w:color="auto" w:fill="FFFFFF"/>
        </w:rPr>
        <w:t>(</w:t>
      </w:r>
      <w:r w:rsidRPr="00F44E1F">
        <w:rPr>
          <w:rFonts w:ascii="Verdana" w:hAnsi="Verdana" w:hint="eastAsia"/>
          <w:color w:val="000000"/>
          <w:shd w:val="clear" w:color="auto" w:fill="FFFFFF"/>
        </w:rPr>
        <w:t>товару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прийнятого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але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продовження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забезпечення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відповідного</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господарського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його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обороту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рахунок</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надання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супутніх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допоміжних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послуг</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color w:val="000000"/>
          <w:shd w:val="clear" w:color="auto" w:fill="FFFFFF"/>
        </w:rPr>
        <w:t xml:space="preserve">4) </w:t>
      </w:r>
      <w:r w:rsidRPr="00F44E1F">
        <w:rPr>
          <w:rFonts w:ascii="Verdana" w:hAnsi="Verdana" w:hint="eastAsia"/>
          <w:color w:val="000000"/>
          <w:shd w:val="clear" w:color="auto" w:fill="FFFFFF"/>
        </w:rPr>
        <w:t>поклажодавцем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послугоотримувачем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є</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учасник</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відносин</w:t>
      </w:r>
      <w:r w:rsidRPr="00F44E1F">
        <w:rPr>
          <w:rFonts w:ascii="Verdana" w:hAnsi="Verdana"/>
          <w:color w:val="000000"/>
          <w:shd w:val="clear" w:color="auto" w:fill="FFFFFF"/>
        </w:rPr>
        <w:t xml:space="preserve">; 5) </w:t>
      </w:r>
      <w:r w:rsidRPr="00F44E1F">
        <w:rPr>
          <w:rFonts w:ascii="Verdana" w:hAnsi="Verdana" w:hint="eastAsia"/>
          <w:color w:val="000000"/>
          <w:shd w:val="clear" w:color="auto" w:fill="FFFFFF"/>
        </w:rPr>
        <w:t>складська</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діяльність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передбачає</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необхідність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ведення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спеціалізованого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обліку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товарноматеріальних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цінностей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складі</w:t>
      </w:r>
      <w:r w:rsidRPr="00F44E1F">
        <w:rPr>
          <w:rFonts w:ascii="Verdana" w:hAnsi="Verdana"/>
          <w:color w:val="000000"/>
          <w:shd w:val="clear" w:color="auto" w:fill="FFFFFF"/>
        </w:rPr>
        <w:t xml:space="preserve">; 6) </w:t>
      </w:r>
      <w:r w:rsidRPr="00F44E1F">
        <w:rPr>
          <w:rFonts w:ascii="Verdana" w:hAnsi="Verdana" w:hint="eastAsia"/>
          <w:color w:val="000000"/>
          <w:shd w:val="clear" w:color="auto" w:fill="FFFFFF"/>
        </w:rPr>
        <w:t>провадження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такої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діяльності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професійних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засадах</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супроводжується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обігом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документів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квитанції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простого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складського</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свідоцтва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подвійного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свідоцтва</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color w:val="000000"/>
          <w:shd w:val="clear" w:color="auto" w:fill="FFFFFF"/>
        </w:rPr>
        <w:t>9</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підставі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зазначених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ознак</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запропоновано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визначати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діяльність</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здійснювану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складами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загального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користування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як</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таку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діяльність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суб’єктів</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господарювання</w:t>
      </w:r>
      <w:r w:rsidRPr="00F44E1F">
        <w:rPr>
          <w:rFonts w:ascii="Verdana" w:hAnsi="Verdana"/>
          <w:color w:val="000000"/>
          <w:shd w:val="clear" w:color="auto" w:fill="FFFFFF"/>
        </w:rPr>
        <w:t>-</w:t>
      </w:r>
      <w:r w:rsidRPr="00F44E1F">
        <w:rPr>
          <w:rFonts w:ascii="Verdana" w:hAnsi="Verdana" w:hint="eastAsia"/>
          <w:color w:val="000000"/>
          <w:shd w:val="clear" w:color="auto" w:fill="FFFFFF"/>
        </w:rPr>
        <w:t>зберігачів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предметом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якої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є</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надання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професійних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послуг</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господарською</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метою</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отримання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прибутку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w:t>
      </w:r>
      <w:r w:rsidRPr="00F44E1F">
        <w:rPr>
          <w:rFonts w:ascii="Verdana" w:hAnsi="Verdana" w:hint="eastAsia"/>
          <w:color w:val="000000"/>
          <w:shd w:val="clear" w:color="auto" w:fill="FFFFFF"/>
        </w:rPr>
        <w:t>або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досягнення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іншого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соціальноекономічного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результату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учасникам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відносин</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їхніх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інтересах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їх</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рахунок</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що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супроводжується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обігом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документів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веденням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обліку</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класифіковано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зберігання</w:t>
      </w:r>
      <w:r w:rsidRPr="00F44E1F">
        <w:rPr>
          <w:rFonts w:ascii="Verdana" w:hAnsi="Verdana"/>
          <w:color w:val="000000"/>
          <w:shd w:val="clear" w:color="auto" w:fill="FFFFFF"/>
        </w:rPr>
        <w:t>: 1)</w:t>
      </w:r>
      <w:r w:rsidRPr="00F44E1F">
        <w:rPr>
          <w:rFonts w:ascii="Verdana" w:hAnsi="Verdana" w:hint="eastAsia"/>
          <w:color w:val="000000"/>
          <w:shd w:val="clear" w:color="auto" w:fill="FFFFFF"/>
        </w:rPr>
        <w:t>за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правовими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підставами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здійснення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договірне</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недоговірне</w:t>
      </w:r>
      <w:r w:rsidRPr="00F44E1F">
        <w:rPr>
          <w:rFonts w:ascii="Verdana" w:hAnsi="Verdana"/>
          <w:color w:val="000000"/>
          <w:shd w:val="clear" w:color="auto" w:fill="FFFFFF"/>
        </w:rPr>
        <w:t>); 2)</w:t>
      </w:r>
      <w:r w:rsidRPr="00F44E1F">
        <w:rPr>
          <w:rFonts w:ascii="Verdana" w:hAnsi="Verdana" w:hint="eastAsia"/>
          <w:color w:val="000000"/>
          <w:shd w:val="clear" w:color="auto" w:fill="FFFFFF"/>
        </w:rPr>
        <w:t>за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сферами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здійснення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сфері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ЗЕД</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сільськогосподарського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виробництва</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торгівлі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тощо</w:t>
      </w:r>
      <w:r w:rsidRPr="00F44E1F">
        <w:rPr>
          <w:rFonts w:ascii="Verdana" w:hAnsi="Verdana"/>
          <w:color w:val="000000"/>
          <w:shd w:val="clear" w:color="auto" w:fill="FFFFFF"/>
        </w:rPr>
        <w:t>); 3)</w:t>
      </w:r>
      <w:r w:rsidRPr="00F44E1F">
        <w:rPr>
          <w:rFonts w:ascii="Verdana" w:hAnsi="Verdana" w:hint="eastAsia"/>
          <w:color w:val="000000"/>
          <w:shd w:val="clear" w:color="auto" w:fill="FFFFFF"/>
        </w:rPr>
        <w:t>за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ступенем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обов’язковості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обов’язкове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факультативне</w:t>
      </w:r>
      <w:r w:rsidRPr="00F44E1F">
        <w:rPr>
          <w:rFonts w:ascii="Verdana" w:hAnsi="Verdana"/>
          <w:color w:val="000000"/>
          <w:shd w:val="clear" w:color="auto" w:fill="FFFFFF"/>
        </w:rPr>
        <w:t>); 4)</w:t>
      </w:r>
      <w:r w:rsidRPr="00F44E1F">
        <w:rPr>
          <w:rFonts w:ascii="Verdana" w:hAnsi="Verdana" w:hint="eastAsia"/>
          <w:color w:val="000000"/>
          <w:shd w:val="clear" w:color="auto" w:fill="FFFFFF"/>
        </w:rPr>
        <w:t>за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правовим</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статусом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зберігача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універсальне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спеціалізоване</w:t>
      </w:r>
      <w:r w:rsidRPr="00F44E1F">
        <w:rPr>
          <w:rFonts w:ascii="Verdana" w:hAnsi="Verdana"/>
          <w:color w:val="000000"/>
          <w:shd w:val="clear" w:color="auto" w:fill="FFFFFF"/>
        </w:rPr>
        <w:t>); 5)</w:t>
      </w:r>
      <w:r w:rsidRPr="00F44E1F">
        <w:rPr>
          <w:rFonts w:ascii="Verdana" w:hAnsi="Verdana" w:hint="eastAsia"/>
          <w:color w:val="000000"/>
          <w:shd w:val="clear" w:color="auto" w:fill="FFFFFF"/>
        </w:rPr>
        <w:t>за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засадами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здійснення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професійне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непрофесійне</w:t>
      </w:r>
      <w:r w:rsidRPr="00F44E1F">
        <w:rPr>
          <w:rFonts w:ascii="Verdana" w:hAnsi="Verdana"/>
          <w:color w:val="000000"/>
          <w:shd w:val="clear" w:color="auto" w:fill="FFFFFF"/>
        </w:rPr>
        <w:t>); 6)</w:t>
      </w:r>
      <w:r w:rsidRPr="00F44E1F">
        <w:rPr>
          <w:rFonts w:ascii="Verdana" w:hAnsi="Verdana" w:hint="eastAsia"/>
          <w:color w:val="000000"/>
          <w:shd w:val="clear" w:color="auto" w:fill="FFFFFF"/>
        </w:rPr>
        <w:t>за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обов’язковістю</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сертифікації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w:t>
      </w:r>
      <w:r w:rsidRPr="00F44E1F">
        <w:rPr>
          <w:rFonts w:ascii="Verdana" w:hAnsi="Verdana" w:hint="eastAsia"/>
          <w:color w:val="000000"/>
          <w:shd w:val="clear" w:color="auto" w:fill="FFFFFF"/>
        </w:rPr>
        <w:t>або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ліцензування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сертифіковане</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ліцензоване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несертифіковане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неліцензоване</w:t>
      </w:r>
      <w:r w:rsidRPr="00F44E1F">
        <w:rPr>
          <w:rFonts w:ascii="Verdana" w:hAnsi="Verdana"/>
          <w:color w:val="000000"/>
          <w:shd w:val="clear" w:color="auto" w:fill="FFFFFF"/>
        </w:rPr>
        <w:t>); 7)</w:t>
      </w:r>
      <w:r w:rsidRPr="00F44E1F">
        <w:rPr>
          <w:rFonts w:ascii="Verdana" w:hAnsi="Verdana" w:hint="eastAsia"/>
          <w:color w:val="000000"/>
          <w:shd w:val="clear" w:color="auto" w:fill="FFFFFF"/>
        </w:rPr>
        <w:t>за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інтересами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потребами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власних</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інтересах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для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власних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потреб</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інтересах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для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задоволення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потреб</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інших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осіб</w:t>
      </w:r>
      <w:r w:rsidRPr="00F44E1F">
        <w:rPr>
          <w:rFonts w:ascii="Verdana" w:hAnsi="Verdana"/>
          <w:color w:val="000000"/>
          <w:shd w:val="clear" w:color="auto" w:fill="FFFFFF"/>
        </w:rPr>
        <w:t>); 8)</w:t>
      </w:r>
      <w:r w:rsidRPr="00F44E1F">
        <w:rPr>
          <w:rFonts w:ascii="Verdana" w:hAnsi="Verdana" w:hint="eastAsia"/>
          <w:color w:val="000000"/>
          <w:shd w:val="clear" w:color="auto" w:fill="FFFFFF"/>
        </w:rPr>
        <w:t>за</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місцем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власних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складах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складах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загального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користування</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обґрунтовано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впровадження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науковий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обіг</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сфері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господарювання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терміну</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w:t>
      </w:r>
      <w:r w:rsidRPr="00F44E1F">
        <w:rPr>
          <w:rFonts w:ascii="Verdana" w:hAnsi="Verdana" w:hint="eastAsia"/>
          <w:color w:val="000000"/>
          <w:shd w:val="clear" w:color="auto" w:fill="FFFFFF"/>
        </w:rPr>
        <w:t>внутрішньогосподарська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діяльність</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контексті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зберігання</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w:t>
      </w:r>
      <w:r w:rsidRPr="00F44E1F">
        <w:rPr>
          <w:rFonts w:ascii="Verdana" w:hAnsi="Verdana" w:hint="eastAsia"/>
          <w:color w:val="000000"/>
          <w:shd w:val="clear" w:color="auto" w:fill="FFFFFF"/>
        </w:rPr>
        <w:t>внутрішньогосподарська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діяльність</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що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провадиться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структурними</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підрозділами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організації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її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складами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під</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якою</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пропонується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розуміти</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діяльність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організацій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їх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структурних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підрозділів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тому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числі</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відокремлених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спрямовану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створення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підтримання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необхідних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умов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їх</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господарювання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матеріально</w:t>
      </w:r>
      <w:r w:rsidRPr="00F44E1F">
        <w:rPr>
          <w:rFonts w:ascii="Verdana" w:hAnsi="Verdana"/>
          <w:color w:val="000000"/>
          <w:shd w:val="clear" w:color="auto" w:fill="FFFFFF"/>
        </w:rPr>
        <w:t>-</w:t>
      </w:r>
      <w:r w:rsidRPr="00F44E1F">
        <w:rPr>
          <w:rFonts w:ascii="Verdana" w:hAnsi="Verdana" w:hint="eastAsia"/>
          <w:color w:val="000000"/>
          <w:shd w:val="clear" w:color="auto" w:fill="FFFFFF"/>
        </w:rPr>
        <w:t>технічних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організаційний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ін</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що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провадиться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без</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участі</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інших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суб’єктів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господарювання</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визначено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основні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вимоги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w:t>
      </w:r>
      <w:r w:rsidRPr="00F44E1F">
        <w:rPr>
          <w:rFonts w:ascii="Verdana" w:hAnsi="Verdana" w:hint="eastAsia"/>
          <w:color w:val="000000"/>
          <w:shd w:val="clear" w:color="auto" w:fill="FFFFFF"/>
        </w:rPr>
        <w:t>або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товарів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складах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організаційні</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статусоутворюючі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щодо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типу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порядку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його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відкриття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легітимації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порядку</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організації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роботи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забезпечення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необхідних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умов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товарів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облаштування</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складу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відповідальності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утримувача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температурного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світлового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режиму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вологості</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повітря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закріплення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постійних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місць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товарами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дотримання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товарного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сусідства</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визначення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порядку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здійснення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охорони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забезпечення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безпеки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тощо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товарні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товаророзпорядчі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щодо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дотримання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умов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поміщення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товарів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відпуску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їх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зі</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складу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розпорядження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ними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правового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режиму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товарів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поміщених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строків</w:t>
      </w:r>
    </w:p>
    <w:p w:rsidR="00F44E1F" w:rsidRPr="00F44E1F" w:rsidRDefault="00F44E1F" w:rsidP="00F44E1F">
      <w:pPr>
        <w:rPr>
          <w:rFonts w:ascii="Verdana" w:hAnsi="Verdana"/>
          <w:color w:val="000000"/>
          <w:shd w:val="clear" w:color="auto" w:fill="FFFFFF"/>
        </w:rPr>
      </w:pPr>
      <w:r w:rsidRPr="00F44E1F">
        <w:rPr>
          <w:rFonts w:ascii="Verdana" w:hAnsi="Verdana"/>
          <w:color w:val="000000"/>
          <w:shd w:val="clear" w:color="auto" w:fill="FFFFFF"/>
        </w:rPr>
        <w:t>10</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зберігання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операцій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які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можуть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проводитись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із</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товарами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тощо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облікові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звітні</w:t>
      </w:r>
    </w:p>
    <w:p w:rsidR="00F44E1F" w:rsidRPr="00F44E1F" w:rsidRDefault="00F44E1F" w:rsidP="00F44E1F">
      <w:pPr>
        <w:rPr>
          <w:rFonts w:ascii="Verdana" w:hAnsi="Verdana"/>
          <w:color w:val="000000"/>
          <w:shd w:val="clear" w:color="auto" w:fill="FFFFFF"/>
        </w:rPr>
      </w:pPr>
      <w:r w:rsidRPr="00F44E1F">
        <w:rPr>
          <w:rFonts w:ascii="Verdana" w:hAnsi="Verdana"/>
          <w:color w:val="000000"/>
          <w:shd w:val="clear" w:color="auto" w:fill="FFFFFF"/>
        </w:rPr>
        <w:t>(</w:t>
      </w:r>
      <w:r w:rsidRPr="00F44E1F">
        <w:rPr>
          <w:rFonts w:ascii="Verdana" w:hAnsi="Verdana" w:hint="eastAsia"/>
          <w:color w:val="000000"/>
          <w:shd w:val="clear" w:color="auto" w:fill="FFFFFF"/>
        </w:rPr>
        <w:t>щодо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ведення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оперативно</w:t>
      </w:r>
      <w:r w:rsidRPr="00F44E1F">
        <w:rPr>
          <w:rFonts w:ascii="Verdana" w:hAnsi="Verdana"/>
          <w:color w:val="000000"/>
          <w:shd w:val="clear" w:color="auto" w:fill="FFFFFF"/>
        </w:rPr>
        <w:t>-</w:t>
      </w:r>
      <w:r w:rsidRPr="00F44E1F">
        <w:rPr>
          <w:rFonts w:ascii="Verdana" w:hAnsi="Verdana" w:hint="eastAsia"/>
          <w:color w:val="000000"/>
          <w:shd w:val="clear" w:color="auto" w:fill="FFFFFF"/>
        </w:rPr>
        <w:t>аналітичного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бухгалтерського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обліку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складання</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звітності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результатами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діяльності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утримувачами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санітарно</w:t>
      </w:r>
      <w:r w:rsidRPr="00F44E1F">
        <w:rPr>
          <w:rFonts w:ascii="Verdana" w:hAnsi="Verdana"/>
          <w:color w:val="000000"/>
          <w:shd w:val="clear" w:color="auto" w:fill="FFFFFF"/>
        </w:rPr>
        <w:t>-</w:t>
      </w:r>
      <w:r w:rsidRPr="00F44E1F">
        <w:rPr>
          <w:rFonts w:ascii="Verdana" w:hAnsi="Verdana" w:hint="eastAsia"/>
          <w:color w:val="000000"/>
          <w:shd w:val="clear" w:color="auto" w:fill="FFFFFF"/>
        </w:rPr>
        <w:t>гігієнічні</w:t>
      </w:r>
    </w:p>
    <w:p w:rsidR="00F44E1F" w:rsidRPr="00F44E1F" w:rsidRDefault="00F44E1F" w:rsidP="00F44E1F">
      <w:pPr>
        <w:rPr>
          <w:rFonts w:ascii="Verdana" w:hAnsi="Verdana"/>
          <w:color w:val="000000"/>
          <w:shd w:val="clear" w:color="auto" w:fill="FFFFFF"/>
        </w:rPr>
      </w:pPr>
      <w:r w:rsidRPr="00F44E1F">
        <w:rPr>
          <w:rFonts w:ascii="Verdana" w:hAnsi="Verdana"/>
          <w:color w:val="000000"/>
          <w:shd w:val="clear" w:color="auto" w:fill="FFFFFF"/>
        </w:rPr>
        <w:t>(</w:t>
      </w:r>
      <w:r w:rsidRPr="00F44E1F">
        <w:rPr>
          <w:rFonts w:ascii="Verdana" w:hAnsi="Verdana" w:hint="eastAsia"/>
          <w:color w:val="000000"/>
          <w:shd w:val="clear" w:color="auto" w:fill="FFFFFF"/>
        </w:rPr>
        <w:t>забезпечення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санітарного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догляду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проведення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профілактичних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засобів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попередження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втрат</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псування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товарів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тощо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технічні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забезпечення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порядку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дотримання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умов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техніки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збереження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дотримання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техніки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безпеки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визначення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способів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зберігання</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обґрунтовано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неможливість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визначення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сучасних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умовах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господарювання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єдиного</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уніфікованого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поняття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hint="eastAsia"/>
          <w:color w:val="000000"/>
          <w:shd w:val="clear" w:color="auto" w:fill="FFFFFF"/>
        </w:rPr>
        <w:t>склад</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оскільки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воно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вживається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трьох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значеннях</w:t>
      </w:r>
      <w:r w:rsidRPr="00F44E1F">
        <w:rPr>
          <w:rFonts w:ascii="Verdana" w:hAnsi="Verdana"/>
          <w:color w:val="000000"/>
          <w:shd w:val="clear" w:color="auto" w:fill="FFFFFF"/>
        </w:rPr>
        <w:t>: (</w:t>
      </w:r>
      <w:r w:rsidRPr="00F44E1F">
        <w:rPr>
          <w:rFonts w:ascii="Verdana" w:hAnsi="Verdana" w:hint="eastAsia"/>
          <w:color w:val="000000"/>
          <w:shd w:val="clear" w:color="auto" w:fill="FFFFFF"/>
        </w:rPr>
        <w:t>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як</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суб’єкт</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підприємницької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діяльності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що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має</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статус</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організації</w:t>
      </w:r>
      <w:r w:rsidRPr="00F44E1F">
        <w:rPr>
          <w:rFonts w:ascii="Verdana" w:hAnsi="Verdana"/>
          <w:color w:val="000000"/>
          <w:shd w:val="clear" w:color="auto" w:fill="FFFFFF"/>
        </w:rPr>
        <w:t>; (</w:t>
      </w:r>
      <w:r w:rsidRPr="00F44E1F">
        <w:rPr>
          <w:rFonts w:ascii="Verdana" w:hAnsi="Verdana" w:hint="eastAsia"/>
          <w:color w:val="000000"/>
          <w:shd w:val="clear" w:color="auto" w:fill="FFFFFF"/>
        </w:rPr>
        <w:t>б</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як</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спеціально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облаштований</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об’єкт</w:t>
      </w:r>
      <w:r w:rsidRPr="00F44E1F">
        <w:rPr>
          <w:rFonts w:ascii="Verdana" w:hAnsi="Verdana"/>
          <w:color w:val="000000"/>
          <w:shd w:val="clear" w:color="auto" w:fill="FFFFFF"/>
        </w:rPr>
        <w:t>; (</w:t>
      </w:r>
      <w:r w:rsidRPr="00F44E1F">
        <w:rPr>
          <w:rFonts w:ascii="Verdana" w:hAnsi="Verdana" w:hint="eastAsia"/>
          <w:color w:val="000000"/>
          <w:shd w:val="clear" w:color="auto" w:fill="FFFFFF"/>
        </w:rPr>
        <w:t>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як</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спеціальний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режим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товарів</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визначено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що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основними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функціями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точки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зору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права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є</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зберігально</w:t>
      </w:r>
      <w:r w:rsidRPr="00F44E1F">
        <w:rPr>
          <w:rFonts w:ascii="Verdana" w:hAnsi="Verdana"/>
          <w:color w:val="000000"/>
          <w:shd w:val="clear" w:color="auto" w:fill="FFFFFF"/>
        </w:rPr>
        <w:t>-</w:t>
      </w:r>
      <w:r w:rsidRPr="00F44E1F">
        <w:rPr>
          <w:rFonts w:ascii="Verdana" w:hAnsi="Verdana" w:hint="eastAsia"/>
          <w:color w:val="000000"/>
          <w:shd w:val="clear" w:color="auto" w:fill="FFFFFF"/>
        </w:rPr>
        <w:t>охоронна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приймально</w:t>
      </w:r>
      <w:r w:rsidRPr="00F44E1F">
        <w:rPr>
          <w:rFonts w:ascii="Verdana" w:hAnsi="Verdana"/>
          <w:color w:val="000000"/>
          <w:shd w:val="clear" w:color="auto" w:fill="FFFFFF"/>
        </w:rPr>
        <w:t>-</w:t>
      </w:r>
      <w:r w:rsidRPr="00F44E1F">
        <w:rPr>
          <w:rFonts w:ascii="Verdana" w:hAnsi="Verdana" w:hint="eastAsia"/>
          <w:color w:val="000000"/>
          <w:shd w:val="clear" w:color="auto" w:fill="FFFFFF"/>
        </w:rPr>
        <w:t>розподільча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накопичувальна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координаційна</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систематизовано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численні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вимоги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що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висуваються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чинним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законодавством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функціонування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спеціальним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митним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статусом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також</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їхніх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утримувачів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умовним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поділом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їх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групи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статусоутворюючі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організаційні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товарні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товаророзпорядчі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облікові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звітні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перспективною</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визнано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можливість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майбутньому</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виділення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нарівні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організаційними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вимог</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технологічних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технічних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також</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вимог</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надаваних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суміжних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допоміжних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послуг</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обґрунтовано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пропозицію</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щодо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створення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замість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фіскальних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митних</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органів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госпрозрахункових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заснованих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державній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власності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статусом</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юридичної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особи</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визначено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договори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як</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такі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договори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якими</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зберігання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є</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основним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або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додатковим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обов’язком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що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виступають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підставою</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виникнення</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основного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зберігального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зобов’язання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також</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договори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що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є</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обслуговуючими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допоміжними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щодо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такого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зобов’язання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супутніми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щодо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основних</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складських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договорів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Запропоновано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поділ</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договорів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дві</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групи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основні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обслуговуючі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супутні</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визначено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поняття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договору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як</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такого</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господарського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договору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яким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товарний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зберігач</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зобов’язується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плату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прийняти</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зберігати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протягом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визначеного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строку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товар</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переданий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йому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іншим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учасником</w:t>
      </w:r>
    </w:p>
    <w:p w:rsidR="00F44E1F" w:rsidRPr="00F44E1F" w:rsidRDefault="00F44E1F" w:rsidP="00F44E1F">
      <w:pPr>
        <w:rPr>
          <w:rFonts w:ascii="Verdana" w:hAnsi="Verdana"/>
          <w:color w:val="000000"/>
          <w:shd w:val="clear" w:color="auto" w:fill="FFFFFF"/>
        </w:rPr>
      </w:pPr>
      <w:r w:rsidRPr="00F44E1F">
        <w:rPr>
          <w:rFonts w:ascii="Verdana" w:hAnsi="Verdana"/>
          <w:color w:val="000000"/>
          <w:shd w:val="clear" w:color="auto" w:fill="FFFFFF"/>
        </w:rPr>
        <w:t>11</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господарських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відносин</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поклажодавцем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повернути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цей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товар</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схоронності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поклажодавець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зобов’язується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оплатити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послуги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зберігача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відшкодувати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йому</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витрати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Ознаками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такого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договору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є</w:t>
      </w:r>
      <w:r w:rsidRPr="00F44E1F">
        <w:rPr>
          <w:rFonts w:ascii="Verdana" w:hAnsi="Verdana"/>
          <w:color w:val="000000"/>
          <w:shd w:val="clear" w:color="auto" w:fill="FFFFFF"/>
        </w:rPr>
        <w:t xml:space="preserve">: (1) </w:t>
      </w:r>
      <w:r w:rsidRPr="00F44E1F">
        <w:rPr>
          <w:rFonts w:ascii="Verdana" w:hAnsi="Verdana" w:hint="eastAsia"/>
          <w:color w:val="000000"/>
          <w:shd w:val="clear" w:color="auto" w:fill="FFFFFF"/>
        </w:rPr>
        <w:t>належність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групи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договорів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про</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надання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послуг</w:t>
      </w:r>
      <w:r w:rsidRPr="00F44E1F">
        <w:rPr>
          <w:rFonts w:ascii="Verdana" w:hAnsi="Verdana"/>
          <w:color w:val="000000"/>
          <w:shd w:val="clear" w:color="auto" w:fill="FFFFFF"/>
        </w:rPr>
        <w:t xml:space="preserve">; (2) </w:t>
      </w:r>
      <w:r w:rsidRPr="00F44E1F">
        <w:rPr>
          <w:rFonts w:ascii="Verdana" w:hAnsi="Verdana" w:hint="eastAsia"/>
          <w:color w:val="000000"/>
          <w:shd w:val="clear" w:color="auto" w:fill="FFFFFF"/>
        </w:rPr>
        <w:t>спрямованість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забезпечення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діяльності</w:t>
      </w:r>
      <w:r w:rsidRPr="00F44E1F">
        <w:rPr>
          <w:rFonts w:ascii="Verdana" w:hAnsi="Verdana"/>
          <w:color w:val="000000"/>
          <w:shd w:val="clear" w:color="auto" w:fill="FFFFFF"/>
        </w:rPr>
        <w:t xml:space="preserve">; (3) </w:t>
      </w:r>
      <w:r w:rsidRPr="00F44E1F">
        <w:rPr>
          <w:rFonts w:ascii="Verdana" w:hAnsi="Verdana" w:hint="eastAsia"/>
          <w:color w:val="000000"/>
          <w:shd w:val="clear" w:color="auto" w:fill="FFFFFF"/>
        </w:rPr>
        <w:t>поєднання</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майнових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організаційних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елементів</w:t>
      </w:r>
      <w:r w:rsidRPr="00F44E1F">
        <w:rPr>
          <w:rFonts w:ascii="Verdana" w:hAnsi="Verdana"/>
          <w:color w:val="000000"/>
          <w:shd w:val="clear" w:color="auto" w:fill="FFFFFF"/>
        </w:rPr>
        <w:t xml:space="preserve">; (4) </w:t>
      </w:r>
      <w:r w:rsidRPr="00F44E1F">
        <w:rPr>
          <w:rFonts w:ascii="Verdana" w:hAnsi="Verdana" w:hint="eastAsia"/>
          <w:color w:val="000000"/>
          <w:shd w:val="clear" w:color="auto" w:fill="FFFFFF"/>
        </w:rPr>
        <w:t>двосторонній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характеризується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особливим</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суб’єктним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складом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строковий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оплатний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характер</w:t>
      </w:r>
      <w:r w:rsidRPr="00F44E1F">
        <w:rPr>
          <w:rFonts w:ascii="Verdana" w:hAnsi="Verdana"/>
          <w:color w:val="000000"/>
          <w:shd w:val="clear" w:color="auto" w:fill="FFFFFF"/>
        </w:rPr>
        <w:t xml:space="preserve">; (5) </w:t>
      </w:r>
      <w:r w:rsidRPr="00F44E1F">
        <w:rPr>
          <w:rFonts w:ascii="Verdana" w:hAnsi="Verdana" w:hint="eastAsia"/>
          <w:color w:val="000000"/>
          <w:shd w:val="clear" w:color="auto" w:fill="FFFFFF"/>
        </w:rPr>
        <w:t>особливий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порядок</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укладення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письмова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форма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договору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підтверджувана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видачею</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документів</w:t>
      </w:r>
      <w:r w:rsidRPr="00F44E1F">
        <w:rPr>
          <w:rFonts w:ascii="Verdana" w:hAnsi="Verdana"/>
          <w:color w:val="000000"/>
          <w:shd w:val="clear" w:color="auto" w:fill="FFFFFF"/>
        </w:rPr>
        <w:t>; (6)</w:t>
      </w:r>
      <w:r w:rsidRPr="00F44E1F">
        <w:rPr>
          <w:rFonts w:ascii="Verdana" w:hAnsi="Verdana" w:hint="eastAsia"/>
          <w:color w:val="000000"/>
          <w:shd w:val="clear" w:color="auto" w:fill="FFFFFF"/>
        </w:rPr>
        <w:t>істотні</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умови</w:t>
      </w:r>
      <w:r w:rsidRPr="00F44E1F">
        <w:rPr>
          <w:rFonts w:ascii="Verdana" w:hAnsi="Verdana"/>
          <w:color w:val="000000"/>
          <w:shd w:val="clear" w:color="auto" w:fill="FFFFFF"/>
        </w:rPr>
        <w:t>: (</w:t>
      </w:r>
      <w:r w:rsidRPr="00F44E1F">
        <w:rPr>
          <w:rFonts w:ascii="Verdana" w:hAnsi="Verdana" w:hint="eastAsia"/>
          <w:color w:val="000000"/>
          <w:shd w:val="clear" w:color="auto" w:fill="FFFFFF"/>
        </w:rPr>
        <w:t>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предмет</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вид</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загальна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характеристика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надаваної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послуги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об’єкт</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зберігання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режим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індивідуалізоване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чи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знеособлене</w:t>
      </w:r>
      <w:r w:rsidRPr="00F44E1F">
        <w:rPr>
          <w:rFonts w:ascii="Verdana" w:hAnsi="Verdana"/>
          <w:color w:val="000000"/>
          <w:shd w:val="clear" w:color="auto" w:fill="FFFFFF"/>
        </w:rPr>
        <w:t>), (</w:t>
      </w:r>
      <w:r w:rsidRPr="00F44E1F">
        <w:rPr>
          <w:rFonts w:ascii="Verdana" w:hAnsi="Verdana" w:hint="eastAsia"/>
          <w:color w:val="000000"/>
          <w:shd w:val="clear" w:color="auto" w:fill="FFFFFF"/>
        </w:rPr>
        <w:t>б</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вартість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послуги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зі</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зберігання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допоміжних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супутніх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послуг</w:t>
      </w:r>
      <w:r w:rsidRPr="00F44E1F">
        <w:rPr>
          <w:rFonts w:ascii="Verdana" w:hAnsi="Verdana"/>
          <w:color w:val="000000"/>
          <w:shd w:val="clear" w:color="auto" w:fill="FFFFFF"/>
        </w:rPr>
        <w:t>, (</w:t>
      </w:r>
      <w:r w:rsidRPr="00F44E1F">
        <w:rPr>
          <w:rFonts w:ascii="Verdana" w:hAnsi="Verdana" w:hint="eastAsia"/>
          <w:color w:val="000000"/>
          <w:shd w:val="clear" w:color="auto" w:fill="FFFFFF"/>
        </w:rPr>
        <w:t>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строк</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зберігання</w:t>
      </w:r>
      <w:r w:rsidRPr="00F44E1F">
        <w:rPr>
          <w:rFonts w:ascii="Verdana" w:hAnsi="Verdana"/>
          <w:color w:val="000000"/>
          <w:shd w:val="clear" w:color="auto" w:fill="FFFFFF"/>
        </w:rPr>
        <w:t>; (</w:t>
      </w:r>
      <w:r w:rsidRPr="00F44E1F">
        <w:rPr>
          <w:rFonts w:ascii="Verdana" w:hAnsi="Verdana" w:hint="eastAsia"/>
          <w:color w:val="000000"/>
          <w:shd w:val="clear" w:color="auto" w:fill="FFFFFF"/>
        </w:rPr>
        <w:t>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всі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умови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складського</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зберігання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щодо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котрих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досягнуто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згоди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волевиявленням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однієї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сторін</w:t>
      </w:r>
      <w:r w:rsidRPr="00F44E1F">
        <w:rPr>
          <w:rFonts w:ascii="Verdana" w:hAnsi="Verdana"/>
          <w:color w:val="000000"/>
          <w:shd w:val="clear" w:color="auto" w:fill="FFFFFF"/>
        </w:rPr>
        <w:t xml:space="preserve">; (7) </w:t>
      </w:r>
      <w:r w:rsidRPr="00F44E1F">
        <w:rPr>
          <w:rFonts w:ascii="Verdana" w:hAnsi="Verdana" w:hint="eastAsia"/>
          <w:color w:val="000000"/>
          <w:shd w:val="clear" w:color="auto" w:fill="FFFFFF"/>
        </w:rPr>
        <w:t>презумпція</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реальності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договору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виняток</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договір</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яким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передбачено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обов’язок</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зберігача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прийняти</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товар</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майбутньому</w:t>
      </w:r>
      <w:r w:rsidRPr="00F44E1F">
        <w:rPr>
          <w:rFonts w:ascii="Verdana" w:hAnsi="Verdana"/>
          <w:color w:val="000000"/>
          <w:shd w:val="clear" w:color="auto" w:fill="FFFFFF"/>
        </w:rPr>
        <w:t xml:space="preserve">); (8) </w:t>
      </w:r>
      <w:r w:rsidRPr="00F44E1F">
        <w:rPr>
          <w:rFonts w:ascii="Verdana" w:hAnsi="Verdana" w:hint="eastAsia"/>
          <w:color w:val="000000"/>
          <w:shd w:val="clear" w:color="auto" w:fill="FFFFFF"/>
        </w:rPr>
        <w:t>мета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забезпечення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схоронності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товару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протягом</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всього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терміну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його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зберігання</w:t>
      </w:r>
      <w:r w:rsidRPr="00F44E1F">
        <w:rPr>
          <w:rFonts w:ascii="Verdana" w:hAnsi="Verdana"/>
          <w:color w:val="000000"/>
          <w:shd w:val="clear" w:color="auto" w:fill="FFFFFF"/>
        </w:rPr>
        <w:t>; (9)</w:t>
      </w:r>
      <w:r w:rsidRPr="00F44E1F">
        <w:rPr>
          <w:rFonts w:ascii="Verdana" w:hAnsi="Verdana" w:hint="eastAsia"/>
          <w:color w:val="000000"/>
          <w:shd w:val="clear" w:color="auto" w:fill="FFFFFF"/>
        </w:rPr>
        <w:t>зміст</w:t>
      </w:r>
      <w:r w:rsidRPr="00F44E1F">
        <w:rPr>
          <w:rFonts w:ascii="Verdana" w:hAnsi="Verdana"/>
          <w:color w:val="000000"/>
          <w:shd w:val="clear" w:color="auto" w:fill="FFFFFF"/>
        </w:rPr>
        <w:t>: (</w:t>
      </w:r>
      <w:r w:rsidRPr="00F44E1F">
        <w:rPr>
          <w:rFonts w:ascii="Verdana" w:hAnsi="Verdana" w:hint="eastAsia"/>
          <w:color w:val="000000"/>
          <w:shd w:val="clear" w:color="auto" w:fill="FFFFFF"/>
        </w:rPr>
        <w:t>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права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обов’язки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що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стосуються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приймання</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умови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видачі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товару</w:t>
      </w:r>
      <w:r w:rsidRPr="00F44E1F">
        <w:rPr>
          <w:rFonts w:ascii="Verdana" w:hAnsi="Verdana"/>
          <w:color w:val="000000"/>
          <w:shd w:val="clear" w:color="auto" w:fill="FFFFFF"/>
        </w:rPr>
        <w:t>, (</w:t>
      </w:r>
      <w:r w:rsidRPr="00F44E1F">
        <w:rPr>
          <w:rFonts w:ascii="Verdana" w:hAnsi="Verdana" w:hint="eastAsia"/>
          <w:color w:val="000000"/>
          <w:shd w:val="clear" w:color="auto" w:fill="FFFFFF"/>
        </w:rPr>
        <w:t>б</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права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обов’язки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сторін</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їх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розпорядження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товаром</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що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перебуває</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зберіганні</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запропоновано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шляхом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внесення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змін</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чинного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законодавства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чітко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визначити</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правовий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режим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свідоцтв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як</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товаророзпорядчих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цінних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паперів</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Дістали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подальшого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розвитку</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наукові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положення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ідеї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щодо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можливого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розкриття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економіко</w:t>
      </w:r>
      <w:r w:rsidRPr="00F44E1F">
        <w:rPr>
          <w:rFonts w:ascii="Verdana" w:hAnsi="Verdana"/>
          <w:color w:val="000000"/>
          <w:shd w:val="clear" w:color="auto" w:fill="FFFFFF"/>
        </w:rPr>
        <w:t>-</w:t>
      </w:r>
      <w:r w:rsidRPr="00F44E1F">
        <w:rPr>
          <w:rFonts w:ascii="Verdana" w:hAnsi="Verdana" w:hint="eastAsia"/>
          <w:color w:val="000000"/>
          <w:shd w:val="clear" w:color="auto" w:fill="FFFFFF"/>
        </w:rPr>
        <w:t>правової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сутності</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складів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також</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здійснюваної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ними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діяльності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через</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основне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призначення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зберігання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запасів</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наукові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положення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щодо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багатоманітності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видів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запасів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що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дало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можливість</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класифікувати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їх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призначенням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рівнем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наявності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підприємстві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відображенням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балансі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підприємства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ступенем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ліквідності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походженням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виконуваними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функціями</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за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місцем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розміщення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терміном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тощо</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наукові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положення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щодо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багатоманітності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видів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що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дало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можливість</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класифікувати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різноманітними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критеріями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характером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виконуваних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функцій</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за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формою</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власності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формою</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користування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видом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характером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асортиментними</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особливостями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матеріальних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цінностей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що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підлягають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зберіганню</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об’єктів</w:t>
      </w:r>
    </w:p>
    <w:p w:rsidR="00F44E1F" w:rsidRPr="00F44E1F" w:rsidRDefault="00F44E1F" w:rsidP="00F44E1F">
      <w:pPr>
        <w:rPr>
          <w:rFonts w:ascii="Verdana" w:hAnsi="Verdana"/>
          <w:color w:val="000000"/>
          <w:shd w:val="clear" w:color="auto" w:fill="FFFFFF"/>
        </w:rPr>
      </w:pPr>
      <w:r w:rsidRPr="00F44E1F">
        <w:rPr>
          <w:rFonts w:ascii="Verdana" w:hAnsi="Verdana"/>
          <w:color w:val="000000"/>
          <w:shd w:val="clear" w:color="auto" w:fill="FFFFFF"/>
        </w:rPr>
        <w:t>12</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складування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призначенням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об’єктів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складування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ступенем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механізації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автоматизації</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вантажопереробки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транспортними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умовами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w:t>
      </w:r>
      <w:r w:rsidRPr="00F44E1F">
        <w:rPr>
          <w:rFonts w:ascii="Verdana" w:hAnsi="Verdana" w:hint="eastAsia"/>
          <w:color w:val="000000"/>
          <w:shd w:val="clear" w:color="auto" w:fill="FFFFFF"/>
        </w:rPr>
        <w:t>або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умовами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розміщення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як</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об’єкти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додатково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класифіковано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розмірами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корисної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площі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складського</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об’єму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місткості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конструктивними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особливостями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поверховістю</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w:t>
      </w:r>
      <w:r w:rsidRPr="00F44E1F">
        <w:rPr>
          <w:rFonts w:ascii="Verdana" w:hAnsi="Verdana" w:hint="eastAsia"/>
          <w:color w:val="000000"/>
          <w:shd w:val="clear" w:color="auto" w:fill="FFFFFF"/>
        </w:rPr>
        <w:t>або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висотністю</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за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температурним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режимом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чи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утепленістю</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класовістю</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тощо</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Удосконалено</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визначення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поняття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hint="eastAsia"/>
          <w:color w:val="000000"/>
          <w:shd w:val="clear" w:color="auto" w:fill="FFFFFF"/>
        </w:rPr>
        <w:t>запаси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підприємства</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це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його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активи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що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даний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час</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ним</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не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використовуються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є</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власністю</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підприємства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належать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йому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інших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похідних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від</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права</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власності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правових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титулах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відання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оперативне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управління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перебувають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його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складах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складах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постачальників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w:t>
      </w:r>
      <w:r w:rsidRPr="00F44E1F">
        <w:rPr>
          <w:rFonts w:ascii="Verdana" w:hAnsi="Verdana" w:hint="eastAsia"/>
          <w:color w:val="000000"/>
          <w:shd w:val="clear" w:color="auto" w:fill="FFFFFF"/>
        </w:rPr>
        <w:t>або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споживачів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також</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інших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призначених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для</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зберігання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місцях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утримуються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для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забезпечення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діяльності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підприємства</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виробництва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продукції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виконання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робіт</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надання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послуг</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продажу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перепродажу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також</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використовуються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для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управління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підприємством</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визначення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поняття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hint="eastAsia"/>
          <w:color w:val="000000"/>
          <w:shd w:val="clear" w:color="auto" w:fill="FFFFFF"/>
        </w:rPr>
        <w:t>товарний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яке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запропоновано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закріпити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законодавчому</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рівні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ЦК</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ГК</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України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також</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Законі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України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hint="eastAsia"/>
          <w:color w:val="000000"/>
          <w:shd w:val="clear" w:color="auto" w:fill="FFFFFF"/>
        </w:rPr>
        <w:t>Про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сертифіковані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товарні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прості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подвійні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свідоцтва</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це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комерційна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або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некомерційна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господарська</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організація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створена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будь</w:t>
      </w:r>
      <w:r w:rsidRPr="00F44E1F">
        <w:rPr>
          <w:rFonts w:ascii="Verdana" w:hAnsi="Verdana"/>
          <w:color w:val="000000"/>
          <w:shd w:val="clear" w:color="auto" w:fill="FFFFFF"/>
        </w:rPr>
        <w:t>-</w:t>
      </w:r>
      <w:r w:rsidRPr="00F44E1F">
        <w:rPr>
          <w:rFonts w:ascii="Verdana" w:hAnsi="Verdana" w:hint="eastAsia"/>
          <w:color w:val="000000"/>
          <w:shd w:val="clear" w:color="auto" w:fill="FFFFFF"/>
        </w:rPr>
        <w:t>якій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організаційно</w:t>
      </w:r>
      <w:r w:rsidRPr="00F44E1F">
        <w:rPr>
          <w:rFonts w:ascii="Verdana" w:hAnsi="Verdana"/>
          <w:color w:val="000000"/>
          <w:shd w:val="clear" w:color="auto" w:fill="FFFFFF"/>
        </w:rPr>
        <w:t>-</w:t>
      </w:r>
      <w:r w:rsidRPr="00F44E1F">
        <w:rPr>
          <w:rFonts w:ascii="Verdana" w:hAnsi="Verdana" w:hint="eastAsia"/>
          <w:color w:val="000000"/>
          <w:shd w:val="clear" w:color="auto" w:fill="FFFFFF"/>
        </w:rPr>
        <w:t>правовій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формі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також</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фізична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особа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підприємець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що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здійснює</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межах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загальної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або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виключної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компетенції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зберігання</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товарів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надає</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плату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послуги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пов’язані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зберіганням</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класифікацію</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товарних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наявністю</w:t>
      </w:r>
      <w:r w:rsidRPr="00F44E1F">
        <w:rPr>
          <w:rFonts w:ascii="Verdana" w:hAnsi="Verdana"/>
          <w:color w:val="000000"/>
          <w:shd w:val="clear" w:color="auto" w:fill="FFFFFF"/>
        </w:rPr>
        <w:t>/</w:t>
      </w:r>
      <w:r w:rsidRPr="00F44E1F">
        <w:rPr>
          <w:rFonts w:ascii="Verdana" w:hAnsi="Verdana" w:hint="eastAsia"/>
          <w:color w:val="000000"/>
          <w:shd w:val="clear" w:color="auto" w:fill="FFFFFF"/>
        </w:rPr>
        <w:t>відсутністю</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спеціалізації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універсальні</w:t>
      </w:r>
    </w:p>
    <w:p w:rsidR="00F44E1F" w:rsidRPr="00F44E1F" w:rsidRDefault="00F44E1F" w:rsidP="00F44E1F">
      <w:pPr>
        <w:rPr>
          <w:rFonts w:ascii="Verdana" w:hAnsi="Verdana"/>
          <w:color w:val="000000"/>
          <w:shd w:val="clear" w:color="auto" w:fill="FFFFFF"/>
        </w:rPr>
      </w:pPr>
      <w:r w:rsidRPr="00F44E1F">
        <w:rPr>
          <w:rFonts w:ascii="Verdana" w:hAnsi="Verdana"/>
          <w:color w:val="000000"/>
          <w:shd w:val="clear" w:color="auto" w:fill="FFFFFF"/>
        </w:rPr>
        <w:t>(</w:t>
      </w:r>
      <w:r w:rsidRPr="00F44E1F">
        <w:rPr>
          <w:rFonts w:ascii="Verdana" w:hAnsi="Verdana" w:hint="eastAsia"/>
          <w:color w:val="000000"/>
          <w:shd w:val="clear" w:color="auto" w:fill="FFFFFF"/>
        </w:rPr>
        <w:t>загальнотоварні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спеціалізовані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відомчі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типом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закритого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відкритого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типів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характером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добровільного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обов’язкового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порядком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створення</w:t>
      </w:r>
    </w:p>
    <w:p w:rsidR="00F44E1F" w:rsidRPr="00F44E1F" w:rsidRDefault="00F44E1F" w:rsidP="00F44E1F">
      <w:pPr>
        <w:rPr>
          <w:rFonts w:ascii="Verdana" w:hAnsi="Verdana"/>
          <w:color w:val="000000"/>
          <w:shd w:val="clear" w:color="auto" w:fill="FFFFFF"/>
        </w:rPr>
      </w:pPr>
      <w:r w:rsidRPr="00F44E1F">
        <w:rPr>
          <w:rFonts w:ascii="Verdana" w:hAnsi="Verdana"/>
          <w:color w:val="000000"/>
          <w:shd w:val="clear" w:color="auto" w:fill="FFFFFF"/>
        </w:rPr>
        <w:t>(</w:t>
      </w:r>
      <w:r w:rsidRPr="00F44E1F">
        <w:rPr>
          <w:rFonts w:ascii="Verdana" w:hAnsi="Verdana" w:hint="eastAsia"/>
          <w:color w:val="000000"/>
          <w:shd w:val="clear" w:color="auto" w:fill="FFFFFF"/>
        </w:rPr>
        <w:t>товарні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створення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яких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передбачає</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дотримання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спеціальних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вимог</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товарні</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склади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створення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яких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передбачає</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отримання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спеціального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дозволу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ліцензії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отримання</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сертифіката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відповідність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надання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послуг</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тощо</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визначення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поняття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hint="eastAsia"/>
          <w:color w:val="000000"/>
          <w:shd w:val="clear" w:color="auto" w:fill="FFFFFF"/>
        </w:rPr>
        <w:t>товар</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контексті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це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продукт</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праці</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що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має</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вартісний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характер</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споживчу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мінову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вартість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цінову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визначеність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є</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оборотоздатним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призначеним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для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подальшої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реалізації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для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споживання</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визначення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поняття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hint="eastAsia"/>
          <w:color w:val="000000"/>
          <w:shd w:val="clear" w:color="auto" w:fill="FFFFFF"/>
        </w:rPr>
        <w:t>зерновий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під</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яким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пропонується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розуміти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суб’єкта</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господарювання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що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має</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власності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або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користуванні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оренда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лізинг</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зерносховище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p>
    <w:p w:rsidR="00F44E1F" w:rsidRPr="00F44E1F" w:rsidRDefault="00F44E1F" w:rsidP="00F44E1F">
      <w:pPr>
        <w:rPr>
          <w:rFonts w:ascii="Verdana" w:hAnsi="Verdana"/>
          <w:color w:val="000000"/>
          <w:shd w:val="clear" w:color="auto" w:fill="FFFFFF"/>
        </w:rPr>
      </w:pPr>
      <w:r w:rsidRPr="00F44E1F">
        <w:rPr>
          <w:rFonts w:ascii="Verdana" w:hAnsi="Verdana"/>
          <w:color w:val="000000"/>
          <w:shd w:val="clear" w:color="auto" w:fill="FFFFFF"/>
        </w:rPr>
        <w:t>13</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надає</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або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планує</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надавати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фізичним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юридичним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особам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послуги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зерна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видачею</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документів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зерно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обґрунтуванням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доцільності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подальшого</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внесення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змін</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ст</w:t>
      </w:r>
      <w:r w:rsidRPr="00F44E1F">
        <w:rPr>
          <w:rFonts w:ascii="Verdana" w:hAnsi="Verdana"/>
          <w:color w:val="000000"/>
          <w:shd w:val="clear" w:color="auto" w:fill="FFFFFF"/>
        </w:rPr>
        <w:t xml:space="preserve">. 1 </w:t>
      </w:r>
      <w:r w:rsidRPr="00F44E1F">
        <w:rPr>
          <w:rFonts w:ascii="Verdana" w:hAnsi="Verdana" w:hint="eastAsia"/>
          <w:color w:val="000000"/>
          <w:shd w:val="clear" w:color="auto" w:fill="FFFFFF"/>
        </w:rPr>
        <w:t>Закону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України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hint="eastAsia"/>
          <w:color w:val="000000"/>
          <w:shd w:val="clear" w:color="auto" w:fill="FFFFFF"/>
        </w:rPr>
        <w:t>Про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зерно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ринок</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зерна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Україні</w:t>
      </w:r>
      <w:r w:rsidRPr="00F44E1F">
        <w:rPr>
          <w:rFonts w:ascii="Verdana" w:hAnsi="Verdana" w:hint="eastAsia"/>
          <w:color w:val="000000"/>
          <w:shd w:val="clear" w:color="auto" w:fill="FFFFFF"/>
        </w:rPr>
        <w:t>»</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Теоретичне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практичне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значення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дослідження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полягає</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тому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що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результатами</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дослідження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сформульовано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ряд</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висновків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які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визначають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напрямки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вирішення</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теоретичних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практичних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проблем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господарсько</w:t>
      </w:r>
      <w:r w:rsidRPr="00F44E1F">
        <w:rPr>
          <w:rFonts w:ascii="Verdana" w:hAnsi="Verdana"/>
          <w:color w:val="000000"/>
          <w:shd w:val="clear" w:color="auto" w:fill="FFFFFF"/>
        </w:rPr>
        <w:t>-</w:t>
      </w:r>
      <w:r w:rsidRPr="00F44E1F">
        <w:rPr>
          <w:rFonts w:ascii="Verdana" w:hAnsi="Verdana" w:hint="eastAsia"/>
          <w:color w:val="000000"/>
          <w:shd w:val="clear" w:color="auto" w:fill="FFFFFF"/>
        </w:rPr>
        <w:t>правового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регулювання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складської</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діяльності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Україні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Одержані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результати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можуть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бути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використані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подальших</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теоретичних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дослідженнях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регулювання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зберігання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доопрацюванні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й</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удосконаленні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чинного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податкового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облікового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законодавства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практиці</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правозастосування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зокрема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суб’єктами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господарювання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які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провадять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діяльність</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ведуть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складський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облік</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тощо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навчальному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процесі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викладанні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курсу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hint="eastAsia"/>
          <w:color w:val="000000"/>
          <w:shd w:val="clear" w:color="auto" w:fill="FFFFFF"/>
        </w:rPr>
        <w:t>Господарське</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право</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розробці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відповідних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спецкурсів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підготовці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навчальних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посібників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підручників</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методичних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рекомендацій</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Особистий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внесок</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здобувача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Дисертація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є</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самостійною</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завершеною</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науковою</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роботою</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викладені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ній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положення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які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становлять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новизну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праці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розроблені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автором</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особисто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Для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аргументації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окремих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положень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роботи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використовувались</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праці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інших</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вчених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які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зроблено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посилання</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Апробація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результатів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дослідження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Положення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висновки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дисертації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розглядались</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засіданнях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кафедри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права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юридичного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факультету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Київського</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національного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університету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імені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Тараса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Шевченка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Результати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дослідження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оприлюднені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доповідях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наукових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конференціях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зокрема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Круглому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столі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hint="eastAsia"/>
          <w:color w:val="000000"/>
          <w:shd w:val="clear" w:color="auto" w:fill="FFFFFF"/>
        </w:rPr>
        <w:t>Забезпечення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приватних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публічних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інтересів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підприємницькій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діяльності</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Київ</w:t>
      </w:r>
      <w:r w:rsidRPr="00F44E1F">
        <w:rPr>
          <w:rFonts w:ascii="Verdana" w:hAnsi="Verdana"/>
          <w:color w:val="000000"/>
          <w:shd w:val="clear" w:color="auto" w:fill="FFFFFF"/>
        </w:rPr>
        <w:t xml:space="preserve">, 26.11.2014 </w:t>
      </w:r>
      <w:r w:rsidRPr="00F44E1F">
        <w:rPr>
          <w:rFonts w:ascii="Verdana" w:hAnsi="Verdana" w:hint="eastAsia"/>
          <w:color w:val="000000"/>
          <w:shd w:val="clear" w:color="auto" w:fill="FFFFFF"/>
        </w:rPr>
        <w:t>р</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Круглому</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столі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hint="eastAsia"/>
          <w:color w:val="000000"/>
          <w:shd w:val="clear" w:color="auto" w:fill="FFFFFF"/>
        </w:rPr>
        <w:t>Правове</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забезпечення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економічного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розвитку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екологічної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безпеки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суспільства</w:t>
      </w:r>
      <w:r w:rsidRPr="00F44E1F">
        <w:rPr>
          <w:rFonts w:ascii="Verdana" w:hAnsi="Verdana" w:hint="eastAsi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color w:val="000000"/>
          <w:shd w:val="clear" w:color="auto" w:fill="FFFFFF"/>
        </w:rPr>
        <w:t>(</w:t>
      </w:r>
      <w:r w:rsidRPr="00F44E1F">
        <w:rPr>
          <w:rFonts w:ascii="Verdana" w:hAnsi="Verdana" w:hint="eastAsia"/>
          <w:color w:val="000000"/>
          <w:shd w:val="clear" w:color="auto" w:fill="FFFFFF"/>
        </w:rPr>
        <w:t>м</w:t>
      </w:r>
      <w:r w:rsidRPr="00F44E1F">
        <w:rPr>
          <w:rFonts w:ascii="Verdana" w:hAnsi="Verdana"/>
          <w:color w:val="000000"/>
          <w:shd w:val="clear" w:color="auto" w:fill="FFFFFF"/>
        </w:rPr>
        <w:t>.</w:t>
      </w:r>
      <w:r w:rsidRPr="00F44E1F">
        <w:rPr>
          <w:rFonts w:ascii="Verdana" w:hAnsi="Verdana" w:hint="eastAsia"/>
          <w:color w:val="000000"/>
          <w:shd w:val="clear" w:color="auto" w:fill="FFFFFF"/>
        </w:rPr>
        <w:t>Вінниця</w:t>
      </w:r>
      <w:r w:rsidRPr="00F44E1F">
        <w:rPr>
          <w:rFonts w:ascii="Verdana" w:hAnsi="Verdana"/>
          <w:color w:val="000000"/>
          <w:shd w:val="clear" w:color="auto" w:fill="FFFFFF"/>
        </w:rPr>
        <w:t xml:space="preserve">, 14-15.05.2015 </w:t>
      </w:r>
      <w:r w:rsidRPr="00F44E1F">
        <w:rPr>
          <w:rFonts w:ascii="Verdana" w:hAnsi="Verdana" w:hint="eastAsia"/>
          <w:color w:val="000000"/>
          <w:shd w:val="clear" w:color="auto" w:fill="FFFFFF"/>
        </w:rPr>
        <w:t>р</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Міжнародній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науково</w:t>
      </w:r>
      <w:r w:rsidRPr="00F44E1F">
        <w:rPr>
          <w:rFonts w:ascii="Verdana" w:hAnsi="Verdana"/>
          <w:color w:val="000000"/>
          <w:shd w:val="clear" w:color="auto" w:fill="FFFFFF"/>
        </w:rPr>
        <w:t>-</w:t>
      </w:r>
      <w:r w:rsidRPr="00F44E1F">
        <w:rPr>
          <w:rFonts w:ascii="Verdana" w:hAnsi="Verdana" w:hint="eastAsia"/>
          <w:color w:val="000000"/>
          <w:shd w:val="clear" w:color="auto" w:fill="FFFFFF"/>
        </w:rPr>
        <w:t>практичній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конференції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hint="eastAsia"/>
          <w:color w:val="000000"/>
          <w:shd w:val="clear" w:color="auto" w:fill="FFFFFF"/>
        </w:rPr>
        <w:t>Юридичні</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наукові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дискусії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як</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фактор</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сталого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розвитку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правової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доктрини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законодавства</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Київ</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color w:val="000000"/>
          <w:shd w:val="clear" w:color="auto" w:fill="FFFFFF"/>
        </w:rPr>
        <w:t>10</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11.04.2015 </w:t>
      </w:r>
      <w:r w:rsidRPr="00F44E1F">
        <w:rPr>
          <w:rFonts w:ascii="Verdana" w:hAnsi="Verdana" w:hint="eastAsia"/>
          <w:color w:val="000000"/>
          <w:shd w:val="clear" w:color="auto" w:fill="FFFFFF"/>
        </w:rPr>
        <w:t>р</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ХІІІ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Всеукраїнській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науково</w:t>
      </w:r>
      <w:r w:rsidRPr="00F44E1F">
        <w:rPr>
          <w:rFonts w:ascii="Verdana" w:hAnsi="Verdana"/>
          <w:color w:val="000000"/>
          <w:shd w:val="clear" w:color="auto" w:fill="FFFFFF"/>
        </w:rPr>
        <w:t>-</w:t>
      </w:r>
      <w:r w:rsidRPr="00F44E1F">
        <w:rPr>
          <w:rFonts w:ascii="Verdana" w:hAnsi="Verdana" w:hint="eastAsia"/>
          <w:color w:val="000000"/>
          <w:shd w:val="clear" w:color="auto" w:fill="FFFFFF"/>
        </w:rPr>
        <w:t>практичній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інтернет</w:t>
      </w:r>
      <w:r w:rsidRPr="00F44E1F">
        <w:rPr>
          <w:rFonts w:ascii="Verdana" w:hAnsi="Verdana"/>
          <w:color w:val="000000"/>
          <w:shd w:val="clear" w:color="auto" w:fill="FFFFFF"/>
        </w:rPr>
        <w:t>-</w:t>
      </w:r>
      <w:r w:rsidRPr="00F44E1F">
        <w:rPr>
          <w:rFonts w:ascii="Verdana" w:hAnsi="Verdana" w:hint="eastAsia"/>
          <w:color w:val="000000"/>
          <w:shd w:val="clear" w:color="auto" w:fill="FFFFFF"/>
        </w:rPr>
        <w:t>конференції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hint="eastAsia"/>
          <w:color w:val="000000"/>
          <w:shd w:val="clear" w:color="auto" w:fill="FFFFFF"/>
        </w:rPr>
        <w:t>Вітчизняна</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наука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зламі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епох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проблеми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перспективи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розвитку</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Переяслав</w:t>
      </w:r>
      <w:r w:rsidRPr="00F44E1F">
        <w:rPr>
          <w:rFonts w:ascii="Verdana" w:hAnsi="Verdana"/>
          <w:color w:val="000000"/>
          <w:shd w:val="clear" w:color="auto" w:fill="FFFFFF"/>
        </w:rPr>
        <w:t>-</w:t>
      </w:r>
      <w:r w:rsidRPr="00F44E1F">
        <w:rPr>
          <w:rFonts w:ascii="Verdana" w:hAnsi="Verdana" w:hint="eastAsia"/>
          <w:color w:val="000000"/>
          <w:shd w:val="clear" w:color="auto" w:fill="FFFFFF"/>
        </w:rPr>
        <w:t>Хмельницький</w:t>
      </w:r>
      <w:r w:rsidRPr="00F44E1F">
        <w:rPr>
          <w:rFonts w:ascii="Verdana" w:hAnsi="Verdana"/>
          <w:color w:val="000000"/>
          <w:shd w:val="clear" w:color="auto" w:fill="FFFFFF"/>
        </w:rPr>
        <w:t>, 3-</w:t>
      </w:r>
    </w:p>
    <w:p w:rsidR="00F44E1F" w:rsidRPr="00F44E1F" w:rsidRDefault="00F44E1F" w:rsidP="00F44E1F">
      <w:pPr>
        <w:rPr>
          <w:rFonts w:ascii="Verdana" w:hAnsi="Verdana"/>
          <w:color w:val="000000"/>
          <w:shd w:val="clear" w:color="auto" w:fill="FFFFFF"/>
        </w:rPr>
      </w:pPr>
      <w:r w:rsidRPr="00F44E1F">
        <w:rPr>
          <w:rFonts w:ascii="Verdana" w:hAnsi="Verdana"/>
          <w:color w:val="000000"/>
          <w:shd w:val="clear" w:color="auto" w:fill="FFFFFF"/>
        </w:rPr>
        <w:t xml:space="preserve">4.04.2015 </w:t>
      </w:r>
      <w:r w:rsidRPr="00F44E1F">
        <w:rPr>
          <w:rFonts w:ascii="Verdana" w:hAnsi="Verdana" w:hint="eastAsia"/>
          <w:color w:val="000000"/>
          <w:shd w:val="clear" w:color="auto" w:fill="FFFFFF"/>
        </w:rPr>
        <w:t>р</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Міжнародній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науково</w:t>
      </w:r>
      <w:r w:rsidRPr="00F44E1F">
        <w:rPr>
          <w:rFonts w:ascii="Verdana" w:hAnsi="Verdana"/>
          <w:color w:val="000000"/>
          <w:shd w:val="clear" w:color="auto" w:fill="FFFFFF"/>
        </w:rPr>
        <w:t>-</w:t>
      </w:r>
      <w:r w:rsidRPr="00F44E1F">
        <w:rPr>
          <w:rFonts w:ascii="Verdana" w:hAnsi="Verdana" w:hint="eastAsia"/>
          <w:color w:val="000000"/>
          <w:shd w:val="clear" w:color="auto" w:fill="FFFFFF"/>
        </w:rPr>
        <w:t>практичній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конференції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hint="eastAsia"/>
          <w:color w:val="000000"/>
          <w:shd w:val="clear" w:color="auto" w:fill="FFFFFF"/>
        </w:rPr>
        <w:t>Інформаційні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технології</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економіка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право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стан</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перспективи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розвитку</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Чернівці</w:t>
      </w:r>
      <w:r w:rsidRPr="00F44E1F">
        <w:rPr>
          <w:rFonts w:ascii="Verdana" w:hAnsi="Verdana"/>
          <w:color w:val="000000"/>
          <w:shd w:val="clear" w:color="auto" w:fill="FFFFFF"/>
        </w:rPr>
        <w:t xml:space="preserve">, 24-25.09.2015 </w:t>
      </w:r>
      <w:r w:rsidRPr="00F44E1F">
        <w:rPr>
          <w:rFonts w:ascii="Verdana" w:hAnsi="Verdana" w:hint="eastAsia"/>
          <w:color w:val="000000"/>
          <w:shd w:val="clear" w:color="auto" w:fill="FFFFFF"/>
        </w:rPr>
        <w:t>р</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Міжнародній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науково</w:t>
      </w:r>
      <w:r w:rsidRPr="00F44E1F">
        <w:rPr>
          <w:rFonts w:ascii="Verdana" w:hAnsi="Verdana"/>
          <w:color w:val="000000"/>
          <w:shd w:val="clear" w:color="auto" w:fill="FFFFFF"/>
        </w:rPr>
        <w:t>-</w:t>
      </w:r>
      <w:r w:rsidRPr="00F44E1F">
        <w:rPr>
          <w:rFonts w:ascii="Verdana" w:hAnsi="Verdana" w:hint="eastAsia"/>
          <w:color w:val="000000"/>
          <w:shd w:val="clear" w:color="auto" w:fill="FFFFFF"/>
        </w:rPr>
        <w:t>практичній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конференції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hint="eastAsia"/>
          <w:color w:val="000000"/>
          <w:shd w:val="clear" w:color="auto" w:fill="FFFFFF"/>
        </w:rPr>
        <w:t>Проблеми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модернізації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приватного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права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w:t>
      </w:r>
    </w:p>
    <w:p w:rsidR="00F44E1F" w:rsidRPr="00F44E1F" w:rsidRDefault="00F44E1F" w:rsidP="00F44E1F">
      <w:pPr>
        <w:rPr>
          <w:rFonts w:ascii="Verdana" w:hAnsi="Verdana"/>
          <w:color w:val="000000"/>
          <w:shd w:val="clear" w:color="auto" w:fill="FFFFFF"/>
        </w:rPr>
      </w:pPr>
      <w:r w:rsidRPr="00F44E1F">
        <w:rPr>
          <w:rFonts w:ascii="Verdana" w:hAnsi="Verdana"/>
          <w:color w:val="000000"/>
          <w:shd w:val="clear" w:color="auto" w:fill="FFFFFF"/>
        </w:rPr>
        <w:t>14</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умовах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Євроінтеграції</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Хмельницький</w:t>
      </w:r>
      <w:r w:rsidRPr="00F44E1F">
        <w:rPr>
          <w:rFonts w:ascii="Verdana" w:hAnsi="Verdana"/>
          <w:color w:val="000000"/>
          <w:shd w:val="clear" w:color="auto" w:fill="FFFFFF"/>
        </w:rPr>
        <w:t xml:space="preserve">, 2-3.10.2015 </w:t>
      </w:r>
      <w:r w:rsidRPr="00F44E1F">
        <w:rPr>
          <w:rFonts w:ascii="Verdana" w:hAnsi="Verdana" w:hint="eastAsia"/>
          <w:color w:val="000000"/>
          <w:shd w:val="clear" w:color="auto" w:fill="FFFFFF"/>
        </w:rPr>
        <w:t>р</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Круглому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столі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hint="eastAsia"/>
          <w:color w:val="000000"/>
          <w:shd w:val="clear" w:color="auto" w:fill="FFFFFF"/>
        </w:rPr>
        <w:t>Проблеми</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розвитку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науки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права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вдосконалення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господарського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законодавства</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України</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w:t>
      </w:r>
      <w:r w:rsidRPr="00F44E1F">
        <w:rPr>
          <w:rFonts w:ascii="Verdana" w:hAnsi="Verdana"/>
          <w:color w:val="000000"/>
          <w:shd w:val="clear" w:color="auto" w:fill="FFFFFF"/>
        </w:rPr>
        <w:t>.</w:t>
      </w:r>
      <w:r w:rsidRPr="00F44E1F">
        <w:rPr>
          <w:rFonts w:ascii="Verdana" w:hAnsi="Verdana" w:hint="eastAsia"/>
          <w:color w:val="000000"/>
          <w:shd w:val="clear" w:color="auto" w:fill="FFFFFF"/>
        </w:rPr>
        <w:t>Київ</w:t>
      </w:r>
      <w:r w:rsidRPr="00F44E1F">
        <w:rPr>
          <w:rFonts w:ascii="Verdana" w:hAnsi="Verdana"/>
          <w:color w:val="000000"/>
          <w:shd w:val="clear" w:color="auto" w:fill="FFFFFF"/>
        </w:rPr>
        <w:t xml:space="preserve">, 4.12.2015 </w:t>
      </w:r>
      <w:r w:rsidRPr="00F44E1F">
        <w:rPr>
          <w:rFonts w:ascii="Verdana" w:hAnsi="Verdana" w:hint="eastAsia"/>
          <w:color w:val="000000"/>
          <w:shd w:val="clear" w:color="auto" w:fill="FFFFFF"/>
        </w:rPr>
        <w:t>р</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Публікації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Основні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висновки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теоретичні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положення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роботи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знайшли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відображення</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в</w:t>
      </w:r>
      <w:r w:rsidRPr="00F44E1F">
        <w:rPr>
          <w:rFonts w:ascii="Verdana" w:hAnsi="Verdana"/>
          <w:color w:val="000000"/>
          <w:shd w:val="clear" w:color="auto" w:fill="FFFFFF"/>
        </w:rPr>
        <w:t xml:space="preserve"> 12-</w:t>
      </w:r>
      <w:r w:rsidRPr="00F44E1F">
        <w:rPr>
          <w:rFonts w:ascii="Verdana" w:hAnsi="Verdana" w:hint="eastAsia"/>
          <w:color w:val="000000"/>
          <w:shd w:val="clear" w:color="auto" w:fill="FFFFFF"/>
        </w:rPr>
        <w:t>ти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публікаціях</w:t>
      </w:r>
      <w:r w:rsidRPr="00F44E1F">
        <w:rPr>
          <w:rFonts w:ascii="Verdana" w:hAnsi="Verdana"/>
          <w:color w:val="000000"/>
          <w:shd w:val="clear" w:color="auto" w:fill="FFFFFF"/>
        </w:rPr>
        <w:t xml:space="preserve"> (1-</w:t>
      </w:r>
      <w:r w:rsidRPr="00F44E1F">
        <w:rPr>
          <w:rFonts w:ascii="Verdana" w:hAnsi="Verdana" w:hint="eastAsia"/>
          <w:color w:val="000000"/>
          <w:shd w:val="clear" w:color="auto" w:fill="FFFFFF"/>
        </w:rPr>
        <w:t>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одноосібній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монографії</w:t>
      </w:r>
      <w:r w:rsidRPr="00F44E1F">
        <w:rPr>
          <w:rFonts w:ascii="Verdana" w:hAnsi="Verdana"/>
          <w:color w:val="000000"/>
          <w:shd w:val="clear" w:color="auto" w:fill="FFFFFF"/>
        </w:rPr>
        <w:t>, 6-</w:t>
      </w:r>
      <w:r w:rsidRPr="00F44E1F">
        <w:rPr>
          <w:rFonts w:ascii="Verdana" w:hAnsi="Verdana" w:hint="eastAsia"/>
          <w:color w:val="000000"/>
          <w:shd w:val="clear" w:color="auto" w:fill="FFFFFF"/>
        </w:rPr>
        <w:t>ти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наукових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статтях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опублікованих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у</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спеціалізованих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фахових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виданнях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5-</w:t>
      </w:r>
      <w:r w:rsidRPr="00F44E1F">
        <w:rPr>
          <w:rFonts w:ascii="Verdana" w:hAnsi="Verdana" w:hint="eastAsia"/>
          <w:color w:val="000000"/>
          <w:shd w:val="clear" w:color="auto" w:fill="FFFFFF"/>
        </w:rPr>
        <w:t>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тезах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виступів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науково</w:t>
      </w:r>
      <w:r w:rsidRPr="00F44E1F">
        <w:rPr>
          <w:rFonts w:ascii="Verdana" w:hAnsi="Verdana"/>
          <w:color w:val="000000"/>
          <w:shd w:val="clear" w:color="auto" w:fill="FFFFFF"/>
        </w:rPr>
        <w:t>-</w:t>
      </w:r>
      <w:r w:rsidRPr="00F44E1F">
        <w:rPr>
          <w:rFonts w:ascii="Verdana" w:hAnsi="Verdana" w:hint="eastAsia"/>
          <w:color w:val="000000"/>
          <w:shd w:val="clear" w:color="auto" w:fill="FFFFFF"/>
        </w:rPr>
        <w:t>практичних</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конференціях</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Структура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обсяг</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дисертації</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обумовлені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метою</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предметом</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дослідження</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Дисертація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складається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вступу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трьох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розділів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висновків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списку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використаних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джерел</w:t>
      </w:r>
      <w:r w:rsidRPr="00F44E1F">
        <w:rPr>
          <w:rFonts w:ascii="Verdana" w:hAnsi="Verdana"/>
          <w:color w:val="000000"/>
          <w:shd w:val="clear" w:color="auto" w:fill="FFFFFF"/>
        </w:rPr>
        <w:t>,</w:t>
      </w:r>
    </w:p>
    <w:p w:rsidR="00F44E1F" w:rsidRPr="00F44E1F"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додатків</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Загальний</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обсяг</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роботи</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279 </w:t>
      </w:r>
      <w:r w:rsidRPr="00F44E1F">
        <w:rPr>
          <w:rFonts w:ascii="Verdana" w:hAnsi="Verdana" w:hint="eastAsia"/>
          <w:color w:val="000000"/>
          <w:shd w:val="clear" w:color="auto" w:fill="FFFFFF"/>
        </w:rPr>
        <w:t>сторінка</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основного</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тексту</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w:t>
      </w:r>
      <w:r w:rsidRPr="00F44E1F">
        <w:rPr>
          <w:rFonts w:ascii="Verdana" w:hAnsi="Verdana"/>
          <w:color w:val="000000"/>
          <w:shd w:val="clear" w:color="auto" w:fill="FFFFFF"/>
        </w:rPr>
        <w:t xml:space="preserve"> 245 </w:t>
      </w:r>
      <w:r w:rsidRPr="00F44E1F">
        <w:rPr>
          <w:rFonts w:ascii="Verdana" w:hAnsi="Verdana" w:hint="eastAsia"/>
          <w:color w:val="000000"/>
          <w:shd w:val="clear" w:color="auto" w:fill="FFFFFF"/>
        </w:rPr>
        <w:t>сторінок</w:t>
      </w:r>
      <w:r w:rsidRPr="00F44E1F">
        <w:rPr>
          <w:rFonts w:ascii="Verdana" w:hAnsi="Verdana"/>
          <w:color w:val="000000"/>
          <w:shd w:val="clear" w:color="auto" w:fill="FFFFFF"/>
        </w:rPr>
        <w:t>.</w:t>
      </w:r>
    </w:p>
    <w:p w:rsidR="00CE50CE" w:rsidRDefault="00F44E1F" w:rsidP="00F44E1F">
      <w:pPr>
        <w:rPr>
          <w:rFonts w:ascii="Verdana" w:hAnsi="Verdana"/>
          <w:color w:val="000000"/>
          <w:shd w:val="clear" w:color="auto" w:fill="FFFFFF"/>
        </w:rPr>
      </w:pPr>
      <w:r w:rsidRPr="00F44E1F">
        <w:rPr>
          <w:rFonts w:ascii="Verdana" w:hAnsi="Verdana" w:hint="eastAsia"/>
          <w:color w:val="000000"/>
          <w:shd w:val="clear" w:color="auto" w:fill="FFFFFF"/>
        </w:rPr>
        <w:t>Список</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використаних</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джерел</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включає</w:t>
      </w:r>
      <w:r w:rsidRPr="00F44E1F">
        <w:rPr>
          <w:rFonts w:ascii="Verdana" w:hAnsi="Verdana"/>
          <w:color w:val="000000"/>
          <w:shd w:val="clear" w:color="auto" w:fill="FFFFFF"/>
        </w:rPr>
        <w:t xml:space="preserve"> 294 </w:t>
      </w:r>
      <w:r w:rsidRPr="00F44E1F">
        <w:rPr>
          <w:rFonts w:ascii="Verdana" w:hAnsi="Verdana" w:hint="eastAsia"/>
          <w:color w:val="000000"/>
          <w:shd w:val="clear" w:color="auto" w:fill="FFFFFF"/>
        </w:rPr>
        <w:t>найменування</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і</w:t>
      </w:r>
      <w:r w:rsidRPr="00F44E1F">
        <w:rPr>
          <w:rFonts w:ascii="Verdana" w:hAnsi="Verdana"/>
          <w:color w:val="000000"/>
          <w:shd w:val="clear" w:color="auto" w:fill="FFFFFF"/>
        </w:rPr>
        <w:t xml:space="preserve"> </w:t>
      </w:r>
      <w:r w:rsidRPr="00F44E1F">
        <w:rPr>
          <w:rFonts w:ascii="Verdana" w:hAnsi="Verdana" w:hint="eastAsia"/>
          <w:color w:val="000000"/>
          <w:shd w:val="clear" w:color="auto" w:fill="FFFFFF"/>
        </w:rPr>
        <w:t>займає</w:t>
      </w:r>
      <w:r w:rsidRPr="00F44E1F">
        <w:rPr>
          <w:rFonts w:ascii="Verdana" w:hAnsi="Verdana"/>
          <w:color w:val="000000"/>
          <w:shd w:val="clear" w:color="auto" w:fill="FFFFFF"/>
        </w:rPr>
        <w:t xml:space="preserve"> 28 </w:t>
      </w:r>
      <w:r w:rsidRPr="00F44E1F">
        <w:rPr>
          <w:rFonts w:ascii="Verdana" w:hAnsi="Verdana" w:hint="eastAsia"/>
          <w:color w:val="000000"/>
          <w:shd w:val="clear" w:color="auto" w:fill="FFFFFF"/>
        </w:rPr>
        <w:t>сторінок</w:t>
      </w:r>
      <w:r w:rsidRPr="00F44E1F">
        <w:rPr>
          <w:rFonts w:ascii="Verdana" w:hAnsi="Verdana"/>
          <w:color w:val="000000"/>
          <w:shd w:val="clear" w:color="auto" w:fill="FFFFFF"/>
        </w:rPr>
        <w:t>.</w:t>
      </w:r>
    </w:p>
    <w:p w:rsidR="00F44E1F" w:rsidRDefault="00F44E1F" w:rsidP="00F44E1F">
      <w:pPr>
        <w:rPr>
          <w:rFonts w:ascii="Verdana" w:hAnsi="Verdana"/>
          <w:color w:val="000000"/>
          <w:shd w:val="clear" w:color="auto" w:fill="FFFFFF"/>
        </w:rPr>
      </w:pPr>
    </w:p>
    <w:p w:rsidR="00F44E1F" w:rsidRDefault="00F44E1F" w:rsidP="00F44E1F">
      <w:pPr>
        <w:rPr>
          <w:rFonts w:ascii="Verdana" w:hAnsi="Verdana"/>
          <w:color w:val="000000"/>
          <w:shd w:val="clear" w:color="auto" w:fill="FFFFFF"/>
        </w:rPr>
      </w:pPr>
    </w:p>
    <w:p w:rsidR="00F44E1F" w:rsidRDefault="00F44E1F" w:rsidP="00F44E1F">
      <w:r>
        <w:rPr>
          <w:rFonts w:hint="eastAsia"/>
        </w:rPr>
        <w:t>ВИСНОВКИ</w:t>
      </w:r>
    </w:p>
    <w:p w:rsidR="00F44E1F" w:rsidRDefault="00F44E1F" w:rsidP="00F44E1F">
      <w:r>
        <w:rPr>
          <w:rFonts w:hint="eastAsia"/>
        </w:rPr>
        <w:t>Дане</w:t>
      </w:r>
      <w:r>
        <w:t></w:t>
      </w:r>
      <w:r>
        <w:rPr>
          <w:rFonts w:hint="eastAsia"/>
        </w:rPr>
        <w:t>дослідження</w:t>
      </w:r>
      <w:r>
        <w:t></w:t>
      </w:r>
      <w:r>
        <w:rPr>
          <w:rFonts w:hint="eastAsia"/>
        </w:rPr>
        <w:t>проведено</w:t>
      </w:r>
      <w:r>
        <w:t></w:t>
      </w:r>
      <w:r>
        <w:rPr>
          <w:rFonts w:hint="eastAsia"/>
        </w:rPr>
        <w:t>на</w:t>
      </w:r>
      <w:r>
        <w:t></w:t>
      </w:r>
      <w:r>
        <w:rPr>
          <w:rFonts w:hint="eastAsia"/>
        </w:rPr>
        <w:t>основі</w:t>
      </w:r>
      <w:r>
        <w:t></w:t>
      </w:r>
      <w:r>
        <w:rPr>
          <w:rFonts w:hint="eastAsia"/>
        </w:rPr>
        <w:t>існуючих</w:t>
      </w:r>
      <w:r>
        <w:t></w:t>
      </w:r>
      <w:r>
        <w:rPr>
          <w:rFonts w:hint="eastAsia"/>
        </w:rPr>
        <w:t>правових</w:t>
      </w:r>
      <w:r>
        <w:t></w:t>
      </w:r>
      <w:r>
        <w:rPr>
          <w:rFonts w:hint="eastAsia"/>
        </w:rPr>
        <w:t>норм</w:t>
      </w:r>
      <w:r>
        <w:t></w:t>
      </w:r>
      <w:r>
        <w:t></w:t>
      </w:r>
      <w:r>
        <w:rPr>
          <w:rFonts w:hint="eastAsia"/>
        </w:rPr>
        <w:t>розгорнутого</w:t>
      </w:r>
      <w:r>
        <w:t></w:t>
      </w:r>
      <w:r>
        <w:rPr>
          <w:rFonts w:hint="eastAsia"/>
        </w:rPr>
        <w:t>аналізу</w:t>
      </w:r>
    </w:p>
    <w:p w:rsidR="00F44E1F" w:rsidRDefault="00F44E1F" w:rsidP="00F44E1F">
      <w:r>
        <w:rPr>
          <w:rFonts w:hint="eastAsia"/>
        </w:rPr>
        <w:t>вихідних</w:t>
      </w:r>
      <w:r>
        <w:t></w:t>
      </w:r>
      <w:r>
        <w:rPr>
          <w:rFonts w:hint="eastAsia"/>
        </w:rPr>
        <w:t>даних</w:t>
      </w:r>
      <w:r>
        <w:t></w:t>
      </w:r>
      <w:r>
        <w:rPr>
          <w:rFonts w:hint="eastAsia"/>
        </w:rPr>
        <w:t>концептуального</w:t>
      </w:r>
      <w:r>
        <w:t></w:t>
      </w:r>
      <w:r>
        <w:rPr>
          <w:rFonts w:hint="eastAsia"/>
        </w:rPr>
        <w:t>науково</w:t>
      </w:r>
      <w:r>
        <w:t></w:t>
      </w:r>
      <w:r>
        <w:rPr>
          <w:rFonts w:hint="eastAsia"/>
        </w:rPr>
        <w:t>теоретичного</w:t>
      </w:r>
      <w:r>
        <w:t></w:t>
      </w:r>
      <w:r>
        <w:rPr>
          <w:rFonts w:hint="eastAsia"/>
        </w:rPr>
        <w:t>характеру</w:t>
      </w:r>
      <w:r>
        <w:t></w:t>
      </w:r>
      <w:r>
        <w:t></w:t>
      </w:r>
      <w:r>
        <w:rPr>
          <w:rFonts w:hint="eastAsia"/>
        </w:rPr>
        <w:t>а</w:t>
      </w:r>
      <w:r>
        <w:t></w:t>
      </w:r>
      <w:r>
        <w:rPr>
          <w:rFonts w:hint="eastAsia"/>
        </w:rPr>
        <w:t>також</w:t>
      </w:r>
      <w:r>
        <w:t></w:t>
      </w:r>
      <w:r>
        <w:rPr>
          <w:rFonts w:hint="eastAsia"/>
        </w:rPr>
        <w:t>практики</w:t>
      </w:r>
    </w:p>
    <w:p w:rsidR="00F44E1F" w:rsidRDefault="00F44E1F" w:rsidP="00F44E1F">
      <w:r>
        <w:rPr>
          <w:rFonts w:hint="eastAsia"/>
        </w:rPr>
        <w:t>провадження</w:t>
      </w:r>
      <w:r>
        <w:t></w:t>
      </w:r>
      <w:r>
        <w:rPr>
          <w:rFonts w:hint="eastAsia"/>
        </w:rPr>
        <w:t>складської</w:t>
      </w:r>
      <w:r>
        <w:t></w:t>
      </w:r>
      <w:r>
        <w:rPr>
          <w:rFonts w:hint="eastAsia"/>
        </w:rPr>
        <w:t>діяльності</w:t>
      </w:r>
      <w:r>
        <w:t></w:t>
      </w:r>
      <w:r>
        <w:rPr>
          <w:rFonts w:hint="eastAsia"/>
        </w:rPr>
        <w:t>суб’єктами</w:t>
      </w:r>
      <w:r>
        <w:t></w:t>
      </w:r>
      <w:r>
        <w:rPr>
          <w:rFonts w:hint="eastAsia"/>
        </w:rPr>
        <w:t>господарювання</w:t>
      </w:r>
      <w:r>
        <w:t></w:t>
      </w:r>
      <w:r>
        <w:rPr>
          <w:rFonts w:hint="eastAsia"/>
        </w:rPr>
        <w:t>–</w:t>
      </w:r>
      <w:r>
        <w:t></w:t>
      </w:r>
      <w:r>
        <w:rPr>
          <w:rFonts w:hint="eastAsia"/>
        </w:rPr>
        <w:t>зберігачами</w:t>
      </w:r>
      <w:r>
        <w:t></w:t>
      </w:r>
      <w:r>
        <w:t></w:t>
      </w:r>
      <w:r>
        <w:rPr>
          <w:rFonts w:hint="eastAsia"/>
        </w:rPr>
        <w:t>За</w:t>
      </w:r>
    </w:p>
    <w:p w:rsidR="00F44E1F" w:rsidRDefault="00F44E1F" w:rsidP="00F44E1F">
      <w:r>
        <w:rPr>
          <w:rFonts w:hint="eastAsia"/>
        </w:rPr>
        <w:t>результатами</w:t>
      </w:r>
      <w:r>
        <w:t></w:t>
      </w:r>
      <w:r>
        <w:rPr>
          <w:rFonts w:hint="eastAsia"/>
        </w:rPr>
        <w:t>проведеного</w:t>
      </w:r>
      <w:r>
        <w:t></w:t>
      </w:r>
      <w:r>
        <w:rPr>
          <w:rFonts w:hint="eastAsia"/>
        </w:rPr>
        <w:t>дослідження</w:t>
      </w:r>
      <w:r>
        <w:t></w:t>
      </w:r>
      <w:r>
        <w:rPr>
          <w:rFonts w:hint="eastAsia"/>
        </w:rPr>
        <w:t>видається</w:t>
      </w:r>
      <w:r>
        <w:t></w:t>
      </w:r>
      <w:r>
        <w:rPr>
          <w:rFonts w:hint="eastAsia"/>
        </w:rPr>
        <w:t>за</w:t>
      </w:r>
      <w:r>
        <w:t></w:t>
      </w:r>
      <w:r>
        <w:rPr>
          <w:rFonts w:hint="eastAsia"/>
        </w:rPr>
        <w:t>можливе</w:t>
      </w:r>
      <w:r>
        <w:t></w:t>
      </w:r>
      <w:r>
        <w:rPr>
          <w:rFonts w:hint="eastAsia"/>
        </w:rPr>
        <w:t>зробити</w:t>
      </w:r>
      <w:r>
        <w:t></w:t>
      </w:r>
      <w:r>
        <w:rPr>
          <w:rFonts w:hint="eastAsia"/>
        </w:rPr>
        <w:t>такі</w:t>
      </w:r>
      <w:r>
        <w:t></w:t>
      </w:r>
      <w:r>
        <w:rPr>
          <w:rFonts w:hint="eastAsia"/>
        </w:rPr>
        <w:t>висновки</w:t>
      </w:r>
      <w:r>
        <w:t></w:t>
      </w:r>
    </w:p>
    <w:p w:rsidR="00F44E1F" w:rsidRDefault="00F44E1F" w:rsidP="00F44E1F">
      <w:r>
        <w:rPr>
          <w:rFonts w:hint="eastAsia"/>
        </w:rPr>
        <w:t>Економіко</w:t>
      </w:r>
      <w:r>
        <w:t></w:t>
      </w:r>
      <w:r>
        <w:rPr>
          <w:rFonts w:hint="eastAsia"/>
        </w:rPr>
        <w:t>правова</w:t>
      </w:r>
      <w:r>
        <w:t></w:t>
      </w:r>
      <w:r>
        <w:rPr>
          <w:rFonts w:hint="eastAsia"/>
        </w:rPr>
        <w:t>сутність</w:t>
      </w:r>
      <w:r>
        <w:t></w:t>
      </w:r>
      <w:r>
        <w:rPr>
          <w:rFonts w:hint="eastAsia"/>
        </w:rPr>
        <w:t>складської</w:t>
      </w:r>
      <w:r>
        <w:t></w:t>
      </w:r>
      <w:r>
        <w:rPr>
          <w:rFonts w:hint="eastAsia"/>
        </w:rPr>
        <w:t>діяльності</w:t>
      </w:r>
      <w:r>
        <w:t></w:t>
      </w:r>
      <w:r>
        <w:t></w:t>
      </w:r>
      <w:r>
        <w:rPr>
          <w:rFonts w:hint="eastAsia"/>
        </w:rPr>
        <w:t>здійснюваної</w:t>
      </w:r>
      <w:r>
        <w:t></w:t>
      </w:r>
      <w:r>
        <w:rPr>
          <w:rFonts w:hint="eastAsia"/>
        </w:rPr>
        <w:t>суб’єктами</w:t>
      </w:r>
    </w:p>
    <w:p w:rsidR="00F44E1F" w:rsidRDefault="00F44E1F" w:rsidP="00F44E1F">
      <w:r>
        <w:rPr>
          <w:rFonts w:hint="eastAsia"/>
        </w:rPr>
        <w:t>господарювання</w:t>
      </w:r>
      <w:r>
        <w:t></w:t>
      </w:r>
      <w:r>
        <w:rPr>
          <w:rFonts w:hint="eastAsia"/>
        </w:rPr>
        <w:t>–</w:t>
      </w:r>
      <w:r>
        <w:t></w:t>
      </w:r>
      <w:r>
        <w:rPr>
          <w:rFonts w:hint="eastAsia"/>
        </w:rPr>
        <w:t>складами</w:t>
      </w:r>
      <w:r>
        <w:t></w:t>
      </w:r>
      <w:r>
        <w:t></w:t>
      </w:r>
      <w:r>
        <w:rPr>
          <w:rFonts w:hint="eastAsia"/>
        </w:rPr>
        <w:t>їх</w:t>
      </w:r>
      <w:r>
        <w:t></w:t>
      </w:r>
      <w:r>
        <w:rPr>
          <w:rFonts w:hint="eastAsia"/>
        </w:rPr>
        <w:t>утримувачами</w:t>
      </w:r>
      <w:r>
        <w:t></w:t>
      </w:r>
      <w:r>
        <w:t></w:t>
      </w:r>
      <w:r>
        <w:t></w:t>
      </w:r>
      <w:r>
        <w:rPr>
          <w:rFonts w:hint="eastAsia"/>
        </w:rPr>
        <w:t>може</w:t>
      </w:r>
      <w:r>
        <w:t></w:t>
      </w:r>
      <w:r>
        <w:rPr>
          <w:rFonts w:hint="eastAsia"/>
        </w:rPr>
        <w:t>бути</w:t>
      </w:r>
      <w:r>
        <w:t></w:t>
      </w:r>
      <w:r>
        <w:rPr>
          <w:rFonts w:hint="eastAsia"/>
        </w:rPr>
        <w:t>розкрита</w:t>
      </w:r>
      <w:r>
        <w:t></w:t>
      </w:r>
      <w:r>
        <w:rPr>
          <w:rFonts w:hint="eastAsia"/>
        </w:rPr>
        <w:t>через</w:t>
      </w:r>
      <w:r>
        <w:t></w:t>
      </w:r>
      <w:r>
        <w:rPr>
          <w:rFonts w:hint="eastAsia"/>
        </w:rPr>
        <w:t>основне</w:t>
      </w:r>
      <w:r>
        <w:t></w:t>
      </w:r>
      <w:r>
        <w:rPr>
          <w:rFonts w:hint="eastAsia"/>
        </w:rPr>
        <w:t>їхнє</w:t>
      </w:r>
    </w:p>
    <w:p w:rsidR="00F44E1F" w:rsidRDefault="00F44E1F" w:rsidP="00F44E1F">
      <w:r>
        <w:rPr>
          <w:rFonts w:hint="eastAsia"/>
        </w:rPr>
        <w:t>господарське</w:t>
      </w:r>
      <w:r>
        <w:t></w:t>
      </w:r>
      <w:r>
        <w:rPr>
          <w:rFonts w:hint="eastAsia"/>
        </w:rPr>
        <w:t>призначення</w:t>
      </w:r>
      <w:r>
        <w:t></w:t>
      </w:r>
      <w:r>
        <w:rPr>
          <w:rFonts w:hint="eastAsia"/>
        </w:rPr>
        <w:t>–</w:t>
      </w:r>
      <w:r>
        <w:t></w:t>
      </w:r>
      <w:r>
        <w:rPr>
          <w:rFonts w:hint="eastAsia"/>
        </w:rPr>
        <w:t>зберігання</w:t>
      </w:r>
      <w:r>
        <w:t></w:t>
      </w:r>
      <w:r>
        <w:rPr>
          <w:rFonts w:hint="eastAsia"/>
        </w:rPr>
        <w:t>запасів</w:t>
      </w:r>
      <w:r>
        <w:t></w:t>
      </w:r>
      <w:r>
        <w:t></w:t>
      </w:r>
      <w:r>
        <w:rPr>
          <w:rFonts w:hint="eastAsia"/>
        </w:rPr>
        <w:t>Запаси</w:t>
      </w:r>
      <w:r>
        <w:t></w:t>
      </w:r>
      <w:r>
        <w:rPr>
          <w:rFonts w:hint="eastAsia"/>
        </w:rPr>
        <w:t>підприємства</w:t>
      </w:r>
      <w:r>
        <w:t></w:t>
      </w:r>
      <w:r>
        <w:rPr>
          <w:rFonts w:hint="eastAsia"/>
        </w:rPr>
        <w:t>–</w:t>
      </w:r>
      <w:r>
        <w:t></w:t>
      </w:r>
      <w:r>
        <w:rPr>
          <w:rFonts w:hint="eastAsia"/>
        </w:rPr>
        <w:t>це</w:t>
      </w:r>
      <w:r>
        <w:t></w:t>
      </w:r>
      <w:r>
        <w:rPr>
          <w:rFonts w:hint="eastAsia"/>
        </w:rPr>
        <w:t>ті</w:t>
      </w:r>
      <w:r>
        <w:t></w:t>
      </w:r>
      <w:r>
        <w:rPr>
          <w:rFonts w:hint="eastAsia"/>
        </w:rPr>
        <w:t>його</w:t>
      </w:r>
      <w:r>
        <w:t></w:t>
      </w:r>
      <w:r>
        <w:rPr>
          <w:rFonts w:hint="eastAsia"/>
        </w:rPr>
        <w:t>активи</w:t>
      </w:r>
      <w:r>
        <w:t></w:t>
      </w:r>
      <w:r>
        <w:t></w:t>
      </w:r>
      <w:r>
        <w:rPr>
          <w:rFonts w:hint="eastAsia"/>
        </w:rPr>
        <w:t>що</w:t>
      </w:r>
    </w:p>
    <w:p w:rsidR="00F44E1F" w:rsidRDefault="00F44E1F" w:rsidP="00F44E1F">
      <w:r>
        <w:rPr>
          <w:rFonts w:hint="eastAsia"/>
        </w:rPr>
        <w:t>на</w:t>
      </w:r>
      <w:r>
        <w:t></w:t>
      </w:r>
      <w:r>
        <w:rPr>
          <w:rFonts w:hint="eastAsia"/>
        </w:rPr>
        <w:t>даний</w:t>
      </w:r>
      <w:r>
        <w:t></w:t>
      </w:r>
      <w:r>
        <w:rPr>
          <w:rFonts w:hint="eastAsia"/>
        </w:rPr>
        <w:t>час</w:t>
      </w:r>
      <w:r>
        <w:t></w:t>
      </w:r>
      <w:r>
        <w:rPr>
          <w:rFonts w:hint="eastAsia"/>
        </w:rPr>
        <w:t>ним</w:t>
      </w:r>
      <w:r>
        <w:t></w:t>
      </w:r>
      <w:r>
        <w:rPr>
          <w:rFonts w:hint="eastAsia"/>
        </w:rPr>
        <w:t>не</w:t>
      </w:r>
      <w:r>
        <w:t></w:t>
      </w:r>
      <w:r>
        <w:rPr>
          <w:rFonts w:hint="eastAsia"/>
        </w:rPr>
        <w:t>використовуються</w:t>
      </w:r>
      <w:r>
        <w:t></w:t>
      </w:r>
      <w:r>
        <w:t></w:t>
      </w:r>
      <w:r>
        <w:rPr>
          <w:rFonts w:hint="eastAsia"/>
        </w:rPr>
        <w:t>є</w:t>
      </w:r>
      <w:r>
        <w:t></w:t>
      </w:r>
      <w:r>
        <w:rPr>
          <w:rFonts w:hint="eastAsia"/>
        </w:rPr>
        <w:t>власністю</w:t>
      </w:r>
      <w:r>
        <w:t></w:t>
      </w:r>
      <w:r>
        <w:rPr>
          <w:rFonts w:hint="eastAsia"/>
        </w:rPr>
        <w:t>підприємства</w:t>
      </w:r>
      <w:r>
        <w:t></w:t>
      </w:r>
      <w:r>
        <w:t></w:t>
      </w:r>
      <w:r>
        <w:rPr>
          <w:rFonts w:hint="eastAsia"/>
        </w:rPr>
        <w:t>належать</w:t>
      </w:r>
      <w:r>
        <w:t></w:t>
      </w:r>
      <w:r>
        <w:rPr>
          <w:rFonts w:hint="eastAsia"/>
        </w:rPr>
        <w:t>йому</w:t>
      </w:r>
      <w:r>
        <w:t></w:t>
      </w:r>
      <w:r>
        <w:rPr>
          <w:rFonts w:hint="eastAsia"/>
        </w:rPr>
        <w:t>на</w:t>
      </w:r>
      <w:r>
        <w:t></w:t>
      </w:r>
      <w:r>
        <w:rPr>
          <w:rFonts w:hint="eastAsia"/>
        </w:rPr>
        <w:t>праві</w:t>
      </w:r>
    </w:p>
    <w:p w:rsidR="00F44E1F" w:rsidRDefault="00F44E1F" w:rsidP="00F44E1F">
      <w:r>
        <w:rPr>
          <w:rFonts w:hint="eastAsia"/>
        </w:rPr>
        <w:t>господарського</w:t>
      </w:r>
      <w:r>
        <w:t></w:t>
      </w:r>
      <w:r>
        <w:rPr>
          <w:rFonts w:hint="eastAsia"/>
        </w:rPr>
        <w:t>відання</w:t>
      </w:r>
      <w:r>
        <w:t></w:t>
      </w:r>
      <w:r>
        <w:t></w:t>
      </w:r>
      <w:r>
        <w:rPr>
          <w:rFonts w:hint="eastAsia"/>
        </w:rPr>
        <w:t>оперативного</w:t>
      </w:r>
      <w:r>
        <w:t></w:t>
      </w:r>
      <w:r>
        <w:rPr>
          <w:rFonts w:hint="eastAsia"/>
        </w:rPr>
        <w:t>управління</w:t>
      </w:r>
      <w:r>
        <w:t></w:t>
      </w:r>
      <w:r>
        <w:t></w:t>
      </w:r>
      <w:r>
        <w:t></w:t>
      </w:r>
      <w:r>
        <w:rPr>
          <w:rFonts w:hint="eastAsia"/>
        </w:rPr>
        <w:t>перебувають</w:t>
      </w:r>
      <w:r>
        <w:t></w:t>
      </w:r>
      <w:r>
        <w:rPr>
          <w:rFonts w:hint="eastAsia"/>
        </w:rPr>
        <w:t>на</w:t>
      </w:r>
      <w:r>
        <w:t></w:t>
      </w:r>
      <w:r>
        <w:rPr>
          <w:rFonts w:hint="eastAsia"/>
        </w:rPr>
        <w:t>його</w:t>
      </w:r>
      <w:r>
        <w:t></w:t>
      </w:r>
      <w:r>
        <w:rPr>
          <w:rFonts w:hint="eastAsia"/>
        </w:rPr>
        <w:t>складах</w:t>
      </w:r>
      <w:r>
        <w:t></w:t>
      </w:r>
      <w:r>
        <w:t></w:t>
      </w:r>
      <w:r>
        <w:rPr>
          <w:rFonts w:hint="eastAsia"/>
        </w:rPr>
        <w:t>складах</w:t>
      </w:r>
    </w:p>
    <w:p w:rsidR="00F44E1F" w:rsidRDefault="00F44E1F" w:rsidP="00F44E1F">
      <w:r>
        <w:rPr>
          <w:rFonts w:hint="eastAsia"/>
        </w:rPr>
        <w:t>постачальників</w:t>
      </w:r>
      <w:r>
        <w:t></w:t>
      </w:r>
      <w:r>
        <w:rPr>
          <w:rFonts w:hint="eastAsia"/>
        </w:rPr>
        <w:t>та</w:t>
      </w:r>
      <w:r>
        <w:t></w:t>
      </w:r>
      <w:r>
        <w:rPr>
          <w:rFonts w:hint="eastAsia"/>
        </w:rPr>
        <w:t>або</w:t>
      </w:r>
      <w:r>
        <w:t></w:t>
      </w:r>
      <w:r>
        <w:rPr>
          <w:rFonts w:hint="eastAsia"/>
        </w:rPr>
        <w:t>споживачів</w:t>
      </w:r>
      <w:r>
        <w:t></w:t>
      </w:r>
      <w:r>
        <w:t></w:t>
      </w:r>
      <w:r>
        <w:rPr>
          <w:rFonts w:hint="eastAsia"/>
        </w:rPr>
        <w:t>а</w:t>
      </w:r>
      <w:r>
        <w:t></w:t>
      </w:r>
      <w:r>
        <w:rPr>
          <w:rFonts w:hint="eastAsia"/>
        </w:rPr>
        <w:t>також</w:t>
      </w:r>
      <w:r>
        <w:t></w:t>
      </w:r>
      <w:r>
        <w:rPr>
          <w:rFonts w:hint="eastAsia"/>
        </w:rPr>
        <w:t>в</w:t>
      </w:r>
      <w:r>
        <w:t></w:t>
      </w:r>
      <w:r>
        <w:rPr>
          <w:rFonts w:hint="eastAsia"/>
        </w:rPr>
        <w:t>інших</w:t>
      </w:r>
      <w:r>
        <w:t></w:t>
      </w:r>
      <w:r>
        <w:rPr>
          <w:rFonts w:hint="eastAsia"/>
        </w:rPr>
        <w:t>призначених</w:t>
      </w:r>
      <w:r>
        <w:t></w:t>
      </w:r>
      <w:r>
        <w:rPr>
          <w:rFonts w:hint="eastAsia"/>
        </w:rPr>
        <w:t>для</w:t>
      </w:r>
      <w:r>
        <w:t></w:t>
      </w:r>
      <w:r>
        <w:rPr>
          <w:rFonts w:hint="eastAsia"/>
        </w:rPr>
        <w:t>цього</w:t>
      </w:r>
      <w:r>
        <w:t></w:t>
      </w:r>
      <w:r>
        <w:rPr>
          <w:rFonts w:hint="eastAsia"/>
        </w:rPr>
        <w:t>місцях</w:t>
      </w:r>
      <w:r>
        <w:t></w:t>
      </w:r>
    </w:p>
    <w:p w:rsidR="00F44E1F" w:rsidRDefault="00F44E1F" w:rsidP="00F44E1F">
      <w:r>
        <w:rPr>
          <w:rFonts w:hint="eastAsia"/>
        </w:rPr>
        <w:t>утримуються</w:t>
      </w:r>
      <w:r>
        <w:t></w:t>
      </w:r>
      <w:r>
        <w:rPr>
          <w:rFonts w:hint="eastAsia"/>
        </w:rPr>
        <w:t>для</w:t>
      </w:r>
      <w:r>
        <w:t></w:t>
      </w:r>
      <w:r>
        <w:rPr>
          <w:rFonts w:hint="eastAsia"/>
        </w:rPr>
        <w:t>забезпечення</w:t>
      </w:r>
      <w:r>
        <w:t></w:t>
      </w:r>
      <w:r>
        <w:rPr>
          <w:rFonts w:hint="eastAsia"/>
        </w:rPr>
        <w:t>господарської</w:t>
      </w:r>
      <w:r>
        <w:t></w:t>
      </w:r>
      <w:r>
        <w:rPr>
          <w:rFonts w:hint="eastAsia"/>
        </w:rPr>
        <w:t>діяльності</w:t>
      </w:r>
      <w:r>
        <w:t></w:t>
      </w:r>
      <w:r>
        <w:rPr>
          <w:rFonts w:hint="eastAsia"/>
        </w:rPr>
        <w:t>підприємства</w:t>
      </w:r>
      <w:r>
        <w:t></w:t>
      </w:r>
      <w:r>
        <w:t></w:t>
      </w:r>
      <w:r>
        <w:rPr>
          <w:rFonts w:hint="eastAsia"/>
        </w:rPr>
        <w:t>виробництва</w:t>
      </w:r>
    </w:p>
    <w:p w:rsidR="00F44E1F" w:rsidRDefault="00F44E1F" w:rsidP="00F44E1F">
      <w:r>
        <w:rPr>
          <w:rFonts w:hint="eastAsia"/>
        </w:rPr>
        <w:t>продукції</w:t>
      </w:r>
      <w:r>
        <w:t></w:t>
      </w:r>
      <w:r>
        <w:t></w:t>
      </w:r>
      <w:r>
        <w:rPr>
          <w:rFonts w:hint="eastAsia"/>
        </w:rPr>
        <w:t>виконання</w:t>
      </w:r>
      <w:r>
        <w:t></w:t>
      </w:r>
      <w:r>
        <w:rPr>
          <w:rFonts w:hint="eastAsia"/>
        </w:rPr>
        <w:t>робіт</w:t>
      </w:r>
      <w:r>
        <w:t></w:t>
      </w:r>
      <w:r>
        <w:t></w:t>
      </w:r>
      <w:r>
        <w:rPr>
          <w:rFonts w:hint="eastAsia"/>
        </w:rPr>
        <w:t>надання</w:t>
      </w:r>
      <w:r>
        <w:t></w:t>
      </w:r>
      <w:r>
        <w:rPr>
          <w:rFonts w:hint="eastAsia"/>
        </w:rPr>
        <w:t>послуг</w:t>
      </w:r>
      <w:r>
        <w:t></w:t>
      </w:r>
      <w:r>
        <w:t></w:t>
      </w:r>
      <w:r>
        <w:t></w:t>
      </w:r>
      <w:r>
        <w:rPr>
          <w:rFonts w:hint="eastAsia"/>
        </w:rPr>
        <w:t>продажу</w:t>
      </w:r>
      <w:r>
        <w:t></w:t>
      </w:r>
      <w:r>
        <w:t></w:t>
      </w:r>
      <w:r>
        <w:rPr>
          <w:rFonts w:hint="eastAsia"/>
        </w:rPr>
        <w:t>перепродажу</w:t>
      </w:r>
      <w:r>
        <w:t></w:t>
      </w:r>
      <w:r>
        <w:t></w:t>
      </w:r>
      <w:r>
        <w:rPr>
          <w:rFonts w:hint="eastAsia"/>
        </w:rPr>
        <w:t>а</w:t>
      </w:r>
      <w:r>
        <w:t></w:t>
      </w:r>
      <w:r>
        <w:rPr>
          <w:rFonts w:hint="eastAsia"/>
        </w:rPr>
        <w:t>також</w:t>
      </w:r>
    </w:p>
    <w:p w:rsidR="00F44E1F" w:rsidRDefault="00F44E1F" w:rsidP="00F44E1F">
      <w:r>
        <w:rPr>
          <w:rFonts w:hint="eastAsia"/>
        </w:rPr>
        <w:t>використовуються</w:t>
      </w:r>
      <w:r>
        <w:t></w:t>
      </w:r>
      <w:r>
        <w:rPr>
          <w:rFonts w:hint="eastAsia"/>
        </w:rPr>
        <w:t>для</w:t>
      </w:r>
      <w:r>
        <w:t></w:t>
      </w:r>
      <w:r>
        <w:rPr>
          <w:rFonts w:hint="eastAsia"/>
        </w:rPr>
        <w:t>управління</w:t>
      </w:r>
      <w:r>
        <w:t></w:t>
      </w:r>
      <w:r>
        <w:rPr>
          <w:rFonts w:hint="eastAsia"/>
        </w:rPr>
        <w:t>підприємством</w:t>
      </w:r>
      <w:r>
        <w:t></w:t>
      </w:r>
      <w:r>
        <w:t></w:t>
      </w:r>
      <w:r>
        <w:rPr>
          <w:rFonts w:hint="eastAsia"/>
        </w:rPr>
        <w:t>Класифікувати</w:t>
      </w:r>
      <w:r>
        <w:t></w:t>
      </w:r>
      <w:r>
        <w:rPr>
          <w:rFonts w:hint="eastAsia"/>
        </w:rPr>
        <w:t>їх</w:t>
      </w:r>
      <w:r>
        <w:t></w:t>
      </w:r>
      <w:r>
        <w:rPr>
          <w:rFonts w:hint="eastAsia"/>
        </w:rPr>
        <w:t>можна</w:t>
      </w:r>
      <w:r>
        <w:t></w:t>
      </w:r>
      <w:r>
        <w:t></w:t>
      </w:r>
      <w:r>
        <w:rPr>
          <w:rFonts w:hint="eastAsia"/>
        </w:rPr>
        <w:t>за</w:t>
      </w:r>
      <w:r>
        <w:t></w:t>
      </w:r>
      <w:r>
        <w:rPr>
          <w:rFonts w:hint="eastAsia"/>
        </w:rPr>
        <w:t>призначенням</w:t>
      </w:r>
    </w:p>
    <w:p w:rsidR="00F44E1F" w:rsidRDefault="00F44E1F" w:rsidP="00F44E1F">
      <w:r>
        <w:t></w:t>
      </w:r>
      <w:r>
        <w:rPr>
          <w:rFonts w:hint="eastAsia"/>
        </w:rPr>
        <w:t>виробничі</w:t>
      </w:r>
      <w:r>
        <w:t></w:t>
      </w:r>
      <w:r>
        <w:rPr>
          <w:rFonts w:hint="eastAsia"/>
        </w:rPr>
        <w:t>та</w:t>
      </w:r>
      <w:r>
        <w:t></w:t>
      </w:r>
      <w:r>
        <w:rPr>
          <w:rFonts w:hint="eastAsia"/>
        </w:rPr>
        <w:t>товарні</w:t>
      </w:r>
      <w:r>
        <w:t></w:t>
      </w:r>
      <w:r>
        <w:t></w:t>
      </w:r>
      <w:r>
        <w:rPr>
          <w:rFonts w:hint="eastAsia"/>
        </w:rPr>
        <w:t>останні</w:t>
      </w:r>
      <w:r>
        <w:t></w:t>
      </w:r>
      <w:r>
        <w:t></w:t>
      </w:r>
      <w:r>
        <w:rPr>
          <w:rFonts w:hint="eastAsia"/>
        </w:rPr>
        <w:t>в</w:t>
      </w:r>
      <w:r>
        <w:t></w:t>
      </w:r>
      <w:r>
        <w:rPr>
          <w:rFonts w:hint="eastAsia"/>
        </w:rPr>
        <w:t>свою</w:t>
      </w:r>
      <w:r>
        <w:t></w:t>
      </w:r>
      <w:r>
        <w:rPr>
          <w:rFonts w:hint="eastAsia"/>
        </w:rPr>
        <w:t>чергу</w:t>
      </w:r>
      <w:r>
        <w:t></w:t>
      </w:r>
      <w:r>
        <w:t></w:t>
      </w:r>
      <w:r>
        <w:rPr>
          <w:rFonts w:hint="eastAsia"/>
        </w:rPr>
        <w:t>поділяються</w:t>
      </w:r>
      <w:r>
        <w:t></w:t>
      </w:r>
      <w:r>
        <w:rPr>
          <w:rFonts w:hint="eastAsia"/>
        </w:rPr>
        <w:t>на</w:t>
      </w:r>
      <w:r>
        <w:t></w:t>
      </w:r>
      <w:r>
        <w:rPr>
          <w:rFonts w:hint="eastAsia"/>
        </w:rPr>
        <w:t>запаси</w:t>
      </w:r>
      <w:r>
        <w:t></w:t>
      </w:r>
      <w:r>
        <w:rPr>
          <w:rFonts w:hint="eastAsia"/>
        </w:rPr>
        <w:t>засобів</w:t>
      </w:r>
      <w:r>
        <w:t></w:t>
      </w:r>
      <w:r>
        <w:rPr>
          <w:rFonts w:hint="eastAsia"/>
        </w:rPr>
        <w:t>виробництва</w:t>
      </w:r>
      <w:r>
        <w:t></w:t>
      </w:r>
      <w:r>
        <w:rPr>
          <w:rFonts w:hint="eastAsia"/>
        </w:rPr>
        <w:t>й</w:t>
      </w:r>
    </w:p>
    <w:p w:rsidR="00F44E1F" w:rsidRDefault="00F44E1F" w:rsidP="00F44E1F">
      <w:r>
        <w:rPr>
          <w:rFonts w:hint="eastAsia"/>
        </w:rPr>
        <w:t>запаси</w:t>
      </w:r>
      <w:r>
        <w:t></w:t>
      </w:r>
      <w:r>
        <w:rPr>
          <w:rFonts w:hint="eastAsia"/>
        </w:rPr>
        <w:t>предметів</w:t>
      </w:r>
      <w:r>
        <w:t></w:t>
      </w:r>
      <w:r>
        <w:rPr>
          <w:rFonts w:hint="eastAsia"/>
        </w:rPr>
        <w:t>споживання</w:t>
      </w:r>
      <w:r>
        <w:t></w:t>
      </w:r>
      <w:r>
        <w:t></w:t>
      </w:r>
      <w:r>
        <w:t></w:t>
      </w:r>
      <w:r>
        <w:rPr>
          <w:rFonts w:hint="eastAsia"/>
        </w:rPr>
        <w:t>за</w:t>
      </w:r>
      <w:r>
        <w:t></w:t>
      </w:r>
      <w:r>
        <w:rPr>
          <w:rFonts w:hint="eastAsia"/>
        </w:rPr>
        <w:t>рівнем</w:t>
      </w:r>
      <w:r>
        <w:t></w:t>
      </w:r>
      <w:r>
        <w:rPr>
          <w:rFonts w:hint="eastAsia"/>
        </w:rPr>
        <w:t>наявності</w:t>
      </w:r>
      <w:r>
        <w:t></w:t>
      </w:r>
      <w:r>
        <w:rPr>
          <w:rFonts w:hint="eastAsia"/>
        </w:rPr>
        <w:t>на</w:t>
      </w:r>
      <w:r>
        <w:t></w:t>
      </w:r>
      <w:r>
        <w:rPr>
          <w:rFonts w:hint="eastAsia"/>
        </w:rPr>
        <w:t>підприємстві</w:t>
      </w:r>
      <w:r>
        <w:t></w:t>
      </w:r>
      <w:r>
        <w:t></w:t>
      </w:r>
      <w:r>
        <w:rPr>
          <w:rFonts w:hint="eastAsia"/>
        </w:rPr>
        <w:t>нормативні</w:t>
      </w:r>
      <w:r>
        <w:t></w:t>
      </w:r>
      <w:r>
        <w:rPr>
          <w:rFonts w:hint="eastAsia"/>
        </w:rPr>
        <w:t>й</w:t>
      </w:r>
    </w:p>
    <w:p w:rsidR="00F44E1F" w:rsidRDefault="00F44E1F" w:rsidP="00F44E1F">
      <w:r>
        <w:rPr>
          <w:rFonts w:hint="eastAsia"/>
        </w:rPr>
        <w:t>понаднормативні</w:t>
      </w:r>
      <w:r>
        <w:t></w:t>
      </w:r>
      <w:r>
        <w:t></w:t>
      </w:r>
      <w:r>
        <w:t></w:t>
      </w:r>
      <w:r>
        <w:rPr>
          <w:rFonts w:hint="eastAsia"/>
        </w:rPr>
        <w:t>за</w:t>
      </w:r>
      <w:r>
        <w:t></w:t>
      </w:r>
      <w:r>
        <w:rPr>
          <w:rFonts w:hint="eastAsia"/>
        </w:rPr>
        <w:t>відображенням</w:t>
      </w:r>
      <w:r>
        <w:t></w:t>
      </w:r>
      <w:r>
        <w:rPr>
          <w:rFonts w:hint="eastAsia"/>
        </w:rPr>
        <w:t>у</w:t>
      </w:r>
      <w:r>
        <w:t></w:t>
      </w:r>
      <w:r>
        <w:rPr>
          <w:rFonts w:hint="eastAsia"/>
        </w:rPr>
        <w:t>балансі</w:t>
      </w:r>
      <w:r>
        <w:t></w:t>
      </w:r>
      <w:r>
        <w:rPr>
          <w:rFonts w:hint="eastAsia"/>
        </w:rPr>
        <w:t>підприємства</w:t>
      </w:r>
      <w:r>
        <w:t></w:t>
      </w:r>
      <w:r>
        <w:t></w:t>
      </w:r>
      <w:r>
        <w:rPr>
          <w:rFonts w:hint="eastAsia"/>
        </w:rPr>
        <w:t>балансові</w:t>
      </w:r>
      <w:r>
        <w:t></w:t>
      </w:r>
      <w:r>
        <w:t></w:t>
      </w:r>
      <w:r>
        <w:rPr>
          <w:rFonts w:hint="eastAsia"/>
        </w:rPr>
        <w:t>позабалансові</w:t>
      </w:r>
      <w:r>
        <w:t></w:t>
      </w:r>
      <w:r>
        <w:t></w:t>
      </w:r>
      <w:r>
        <w:t></w:t>
      </w:r>
      <w:r>
        <w:rPr>
          <w:rFonts w:hint="eastAsia"/>
        </w:rPr>
        <w:t>за</w:t>
      </w:r>
    </w:p>
    <w:p w:rsidR="00F44E1F" w:rsidRDefault="00F44E1F" w:rsidP="00F44E1F">
      <w:r>
        <w:rPr>
          <w:rFonts w:hint="eastAsia"/>
        </w:rPr>
        <w:t>ступенем</w:t>
      </w:r>
      <w:r>
        <w:t></w:t>
      </w:r>
      <w:r>
        <w:rPr>
          <w:rFonts w:hint="eastAsia"/>
        </w:rPr>
        <w:t>ліквідності</w:t>
      </w:r>
      <w:r>
        <w:t></w:t>
      </w:r>
      <w:r>
        <w:t></w:t>
      </w:r>
      <w:r>
        <w:rPr>
          <w:rFonts w:hint="eastAsia"/>
        </w:rPr>
        <w:t>ліквідні</w:t>
      </w:r>
      <w:r>
        <w:t></w:t>
      </w:r>
      <w:r>
        <w:t></w:t>
      </w:r>
      <w:r>
        <w:rPr>
          <w:rFonts w:hint="eastAsia"/>
        </w:rPr>
        <w:t>неліквідні</w:t>
      </w:r>
      <w:r>
        <w:t></w:t>
      </w:r>
      <w:r>
        <w:t></w:t>
      </w:r>
      <w:r>
        <w:t></w:t>
      </w:r>
      <w:r>
        <w:rPr>
          <w:rFonts w:hint="eastAsia"/>
        </w:rPr>
        <w:t>за</w:t>
      </w:r>
      <w:r>
        <w:t></w:t>
      </w:r>
      <w:r>
        <w:rPr>
          <w:rFonts w:hint="eastAsia"/>
        </w:rPr>
        <w:t>походженням</w:t>
      </w:r>
      <w:r>
        <w:t></w:t>
      </w:r>
      <w:r>
        <w:t></w:t>
      </w:r>
      <w:r>
        <w:rPr>
          <w:rFonts w:hint="eastAsia"/>
        </w:rPr>
        <w:t>первинні</w:t>
      </w:r>
      <w:r>
        <w:t></w:t>
      </w:r>
      <w:r>
        <w:t></w:t>
      </w:r>
      <w:r>
        <w:rPr>
          <w:rFonts w:hint="eastAsia"/>
        </w:rPr>
        <w:t>вторинні</w:t>
      </w:r>
      <w:r>
        <w:t></w:t>
      </w:r>
      <w:r>
        <w:t></w:t>
      </w:r>
      <w:r>
        <w:t></w:t>
      </w:r>
      <w:r>
        <w:rPr>
          <w:rFonts w:hint="eastAsia"/>
        </w:rPr>
        <w:t>за</w:t>
      </w:r>
    </w:p>
    <w:p w:rsidR="00F44E1F" w:rsidRDefault="00F44E1F" w:rsidP="00F44E1F">
      <w:r>
        <w:rPr>
          <w:rFonts w:hint="eastAsia"/>
        </w:rPr>
        <w:t>виконуваними</w:t>
      </w:r>
      <w:r>
        <w:t></w:t>
      </w:r>
      <w:r>
        <w:rPr>
          <w:rFonts w:hint="eastAsia"/>
        </w:rPr>
        <w:t>функціями</w:t>
      </w:r>
      <w:r>
        <w:t></w:t>
      </w:r>
      <w:r>
        <w:t></w:t>
      </w:r>
      <w:r>
        <w:rPr>
          <w:rFonts w:hint="eastAsia"/>
        </w:rPr>
        <w:t>поточні</w:t>
      </w:r>
      <w:r>
        <w:t></w:t>
      </w:r>
      <w:r>
        <w:t></w:t>
      </w:r>
      <w:r>
        <w:rPr>
          <w:rFonts w:hint="eastAsia"/>
        </w:rPr>
        <w:t>циклічні</w:t>
      </w:r>
      <w:r>
        <w:t></w:t>
      </w:r>
      <w:r>
        <w:t></w:t>
      </w:r>
      <w:r>
        <w:t></w:t>
      </w:r>
      <w:r>
        <w:rPr>
          <w:rFonts w:hint="eastAsia"/>
        </w:rPr>
        <w:t>резервні</w:t>
      </w:r>
      <w:r>
        <w:t></w:t>
      </w:r>
      <w:r>
        <w:t></w:t>
      </w:r>
      <w:r>
        <w:rPr>
          <w:rFonts w:hint="eastAsia"/>
        </w:rPr>
        <w:t>страхові</w:t>
      </w:r>
      <w:r>
        <w:t></w:t>
      </w:r>
      <w:r>
        <w:t></w:t>
      </w:r>
      <w:r>
        <w:rPr>
          <w:rFonts w:hint="eastAsia"/>
        </w:rPr>
        <w:t>буферні</w:t>
      </w:r>
      <w:r>
        <w:t></w:t>
      </w:r>
      <w:r>
        <w:t></w:t>
      </w:r>
      <w:r>
        <w:t></w:t>
      </w:r>
      <w:r>
        <w:rPr>
          <w:rFonts w:hint="eastAsia"/>
        </w:rPr>
        <w:t>автономні</w:t>
      </w:r>
      <w:r>
        <w:t></w:t>
      </w:r>
      <w:r>
        <w:t></w:t>
      </w:r>
      <w:r>
        <w:t></w:t>
      </w:r>
      <w:r>
        <w:rPr>
          <w:rFonts w:hint="eastAsia"/>
        </w:rPr>
        <w:t>за</w:t>
      </w:r>
    </w:p>
    <w:p w:rsidR="00F44E1F" w:rsidRDefault="00F44E1F" w:rsidP="00F44E1F">
      <w:r>
        <w:rPr>
          <w:rFonts w:hint="eastAsia"/>
        </w:rPr>
        <w:t>місцем</w:t>
      </w:r>
      <w:r>
        <w:t></w:t>
      </w:r>
      <w:r>
        <w:rPr>
          <w:rFonts w:hint="eastAsia"/>
        </w:rPr>
        <w:t>розміщення</w:t>
      </w:r>
      <w:r>
        <w:t></w:t>
      </w:r>
      <w:r>
        <w:t></w:t>
      </w:r>
      <w:r>
        <w:rPr>
          <w:rFonts w:hint="eastAsia"/>
        </w:rPr>
        <w:t>складські</w:t>
      </w:r>
      <w:r>
        <w:t></w:t>
      </w:r>
      <w:r>
        <w:t></w:t>
      </w:r>
      <w:r>
        <w:rPr>
          <w:rFonts w:hint="eastAsia"/>
        </w:rPr>
        <w:t>перехідні</w:t>
      </w:r>
      <w:r>
        <w:t></w:t>
      </w:r>
      <w:r>
        <w:t></w:t>
      </w:r>
      <w:r>
        <w:rPr>
          <w:rFonts w:hint="eastAsia"/>
        </w:rPr>
        <w:t>технологічні</w:t>
      </w:r>
      <w:r>
        <w:t></w:t>
      </w:r>
      <w:r>
        <w:t></w:t>
      </w:r>
      <w:r>
        <w:rPr>
          <w:rFonts w:hint="eastAsia"/>
        </w:rPr>
        <w:t>транзитні</w:t>
      </w:r>
      <w:r>
        <w:t></w:t>
      </w:r>
      <w:r>
        <w:t></w:t>
      </w:r>
      <w:r>
        <w:t></w:t>
      </w:r>
      <w:r>
        <w:t></w:t>
      </w:r>
      <w:r>
        <w:rPr>
          <w:rFonts w:hint="eastAsia"/>
        </w:rPr>
        <w:t>за</w:t>
      </w:r>
      <w:r>
        <w:t></w:t>
      </w:r>
      <w:r>
        <w:rPr>
          <w:rFonts w:hint="eastAsia"/>
        </w:rPr>
        <w:t>терміном</w:t>
      </w:r>
      <w:r>
        <w:t></w:t>
      </w:r>
      <w:r>
        <w:rPr>
          <w:rFonts w:hint="eastAsia"/>
        </w:rPr>
        <w:t>зберігання</w:t>
      </w:r>
    </w:p>
    <w:p w:rsidR="00F44E1F" w:rsidRDefault="00F44E1F" w:rsidP="00F44E1F">
      <w:r>
        <w:t></w:t>
      </w:r>
      <w:r>
        <w:rPr>
          <w:rFonts w:hint="eastAsia"/>
        </w:rPr>
        <w:t>швидко</w:t>
      </w:r>
      <w:r>
        <w:t></w:t>
      </w:r>
      <w:r>
        <w:rPr>
          <w:rFonts w:hint="eastAsia"/>
        </w:rPr>
        <w:t>ліквідні</w:t>
      </w:r>
      <w:r>
        <w:t></w:t>
      </w:r>
      <w:r>
        <w:t></w:t>
      </w:r>
      <w:r>
        <w:rPr>
          <w:rFonts w:hint="eastAsia"/>
        </w:rPr>
        <w:t>тривалого</w:t>
      </w:r>
      <w:r>
        <w:t></w:t>
      </w:r>
      <w:r>
        <w:rPr>
          <w:rFonts w:hint="eastAsia"/>
        </w:rPr>
        <w:t>зберігання</w:t>
      </w:r>
      <w:r>
        <w:t></w:t>
      </w:r>
      <w:r>
        <w:t></w:t>
      </w:r>
      <w:r>
        <w:rPr>
          <w:rFonts w:hint="eastAsia"/>
        </w:rPr>
        <w:t>нетривалого</w:t>
      </w:r>
      <w:r>
        <w:t></w:t>
      </w:r>
      <w:r>
        <w:rPr>
          <w:rFonts w:hint="eastAsia"/>
        </w:rPr>
        <w:t>зберігання</w:t>
      </w:r>
      <w:r>
        <w:t></w:t>
      </w:r>
      <w:r>
        <w:t></w:t>
      </w:r>
      <w:r>
        <w:t></w:t>
      </w:r>
      <w:r>
        <w:rPr>
          <w:rFonts w:hint="eastAsia"/>
        </w:rPr>
        <w:t>Процес</w:t>
      </w:r>
      <w:r>
        <w:t></w:t>
      </w:r>
      <w:r>
        <w:rPr>
          <w:rFonts w:hint="eastAsia"/>
        </w:rPr>
        <w:t>складського</w:t>
      </w:r>
    </w:p>
    <w:p w:rsidR="00F44E1F" w:rsidRDefault="00F44E1F" w:rsidP="00F44E1F">
      <w:r>
        <w:rPr>
          <w:rFonts w:hint="eastAsia"/>
        </w:rPr>
        <w:t>зберігання</w:t>
      </w:r>
      <w:r>
        <w:t></w:t>
      </w:r>
      <w:r>
        <w:rPr>
          <w:rFonts w:hint="eastAsia"/>
        </w:rPr>
        <w:t>–</w:t>
      </w:r>
      <w:r>
        <w:t></w:t>
      </w:r>
      <w:r>
        <w:rPr>
          <w:rFonts w:hint="eastAsia"/>
        </w:rPr>
        <w:t>це</w:t>
      </w:r>
      <w:r>
        <w:t></w:t>
      </w:r>
      <w:r>
        <w:rPr>
          <w:rFonts w:hint="eastAsia"/>
        </w:rPr>
        <w:t>комплекс</w:t>
      </w:r>
      <w:r>
        <w:t></w:t>
      </w:r>
      <w:r>
        <w:rPr>
          <w:rFonts w:hint="eastAsia"/>
        </w:rPr>
        <w:t>складських</w:t>
      </w:r>
      <w:r>
        <w:t></w:t>
      </w:r>
      <w:r>
        <w:rPr>
          <w:rFonts w:hint="eastAsia"/>
        </w:rPr>
        <w:t>операцій</w:t>
      </w:r>
      <w:r>
        <w:t></w:t>
      </w:r>
      <w:r>
        <w:t></w:t>
      </w:r>
      <w:r>
        <w:rPr>
          <w:rFonts w:hint="eastAsia"/>
        </w:rPr>
        <w:t>що</w:t>
      </w:r>
      <w:r>
        <w:t></w:t>
      </w:r>
      <w:r>
        <w:rPr>
          <w:rFonts w:hint="eastAsia"/>
        </w:rPr>
        <w:t>здійснюється</w:t>
      </w:r>
      <w:r>
        <w:t></w:t>
      </w:r>
      <w:r>
        <w:rPr>
          <w:rFonts w:hint="eastAsia"/>
        </w:rPr>
        <w:t>в</w:t>
      </w:r>
      <w:r>
        <w:t></w:t>
      </w:r>
      <w:r>
        <w:rPr>
          <w:rFonts w:hint="eastAsia"/>
        </w:rPr>
        <w:t>певній</w:t>
      </w:r>
      <w:r>
        <w:t></w:t>
      </w:r>
      <w:r>
        <w:rPr>
          <w:rFonts w:hint="eastAsia"/>
        </w:rPr>
        <w:t>послідовності</w:t>
      </w:r>
      <w:r>
        <w:t></w:t>
      </w:r>
    </w:p>
    <w:p w:rsidR="00F44E1F" w:rsidRDefault="00F44E1F" w:rsidP="00F44E1F">
      <w:r>
        <w:rPr>
          <w:rFonts w:hint="eastAsia"/>
        </w:rPr>
        <w:t>підготовка</w:t>
      </w:r>
      <w:r>
        <w:t></w:t>
      </w:r>
      <w:r>
        <w:rPr>
          <w:rFonts w:hint="eastAsia"/>
        </w:rPr>
        <w:t>до</w:t>
      </w:r>
      <w:r>
        <w:t></w:t>
      </w:r>
      <w:r>
        <w:rPr>
          <w:rFonts w:hint="eastAsia"/>
        </w:rPr>
        <w:t>складського</w:t>
      </w:r>
      <w:r>
        <w:t></w:t>
      </w:r>
      <w:r>
        <w:rPr>
          <w:rFonts w:hint="eastAsia"/>
        </w:rPr>
        <w:t>зберігання</w:t>
      </w:r>
      <w:r>
        <w:t></w:t>
      </w:r>
      <w:r>
        <w:t></w:t>
      </w:r>
      <w:r>
        <w:rPr>
          <w:rFonts w:hint="eastAsia"/>
        </w:rPr>
        <w:t>розвантаження</w:t>
      </w:r>
      <w:r>
        <w:t></w:t>
      </w:r>
      <w:r>
        <w:t></w:t>
      </w:r>
      <w:r>
        <w:rPr>
          <w:rFonts w:hint="eastAsia"/>
        </w:rPr>
        <w:t>приймання</w:t>
      </w:r>
      <w:r>
        <w:t></w:t>
      </w:r>
      <w:r>
        <w:rPr>
          <w:rFonts w:hint="eastAsia"/>
        </w:rPr>
        <w:t>товарів</w:t>
      </w:r>
      <w:r>
        <w:t></w:t>
      </w:r>
      <w:r>
        <w:rPr>
          <w:rFonts w:hint="eastAsia"/>
        </w:rPr>
        <w:t>за</w:t>
      </w:r>
      <w:r>
        <w:t></w:t>
      </w:r>
      <w:r>
        <w:rPr>
          <w:rFonts w:hint="eastAsia"/>
        </w:rPr>
        <w:t>кількістю</w:t>
      </w:r>
      <w:r>
        <w:t></w:t>
      </w:r>
      <w:r>
        <w:rPr>
          <w:rFonts w:hint="eastAsia"/>
        </w:rPr>
        <w:t>та</w:t>
      </w:r>
    </w:p>
    <w:p w:rsidR="00F44E1F" w:rsidRDefault="00F44E1F" w:rsidP="00F44E1F">
      <w:r>
        <w:rPr>
          <w:rFonts w:hint="eastAsia"/>
        </w:rPr>
        <w:t>якістю</w:t>
      </w:r>
      <w:r>
        <w:t></w:t>
      </w:r>
      <w:r>
        <w:t></w:t>
      </w:r>
      <w:r>
        <w:rPr>
          <w:rFonts w:hint="eastAsia"/>
        </w:rPr>
        <w:t>перевалка</w:t>
      </w:r>
      <w:r>
        <w:t></w:t>
      </w:r>
      <w:r>
        <w:rPr>
          <w:rFonts w:hint="eastAsia"/>
        </w:rPr>
        <w:t>їх</w:t>
      </w:r>
      <w:r>
        <w:t></w:t>
      </w:r>
      <w:r>
        <w:rPr>
          <w:rFonts w:hint="eastAsia"/>
        </w:rPr>
        <w:t>до</w:t>
      </w:r>
      <w:r>
        <w:t></w:t>
      </w:r>
      <w:r>
        <w:rPr>
          <w:rFonts w:hint="eastAsia"/>
        </w:rPr>
        <w:t>місця</w:t>
      </w:r>
      <w:r>
        <w:t></w:t>
      </w:r>
      <w:r>
        <w:rPr>
          <w:rFonts w:hint="eastAsia"/>
        </w:rPr>
        <w:t>зберігання</w:t>
      </w:r>
      <w:r>
        <w:t></w:t>
      </w:r>
      <w:r>
        <w:rPr>
          <w:rFonts w:hint="eastAsia"/>
        </w:rPr>
        <w:t>на</w:t>
      </w:r>
      <w:r>
        <w:t></w:t>
      </w:r>
      <w:r>
        <w:rPr>
          <w:rFonts w:hint="eastAsia"/>
        </w:rPr>
        <w:t>складі</w:t>
      </w:r>
      <w:r>
        <w:t></w:t>
      </w:r>
      <w:r>
        <w:t></w:t>
      </w:r>
      <w:r>
        <w:t></w:t>
      </w:r>
      <w:r>
        <w:rPr>
          <w:rFonts w:hint="eastAsia"/>
        </w:rPr>
        <w:t>здійснення</w:t>
      </w:r>
      <w:r>
        <w:t></w:t>
      </w:r>
      <w:r>
        <w:rPr>
          <w:rFonts w:hint="eastAsia"/>
        </w:rPr>
        <w:t>безпосередньо</w:t>
      </w:r>
      <w:r>
        <w:t></w:t>
      </w:r>
      <w:r>
        <w:rPr>
          <w:rFonts w:hint="eastAsia"/>
        </w:rPr>
        <w:t>складського</w:t>
      </w:r>
    </w:p>
    <w:p w:rsidR="00F44E1F" w:rsidRDefault="00F44E1F" w:rsidP="00F44E1F">
      <w:r>
        <w:rPr>
          <w:rFonts w:hint="eastAsia"/>
        </w:rPr>
        <w:t>зберігання</w:t>
      </w:r>
      <w:r>
        <w:t></w:t>
      </w:r>
      <w:r>
        <w:t></w:t>
      </w:r>
      <w:r>
        <w:rPr>
          <w:rFonts w:hint="eastAsia"/>
        </w:rPr>
        <w:t>підтримання</w:t>
      </w:r>
      <w:r>
        <w:t></w:t>
      </w:r>
      <w:r>
        <w:rPr>
          <w:rFonts w:hint="eastAsia"/>
        </w:rPr>
        <w:t>належних</w:t>
      </w:r>
      <w:r>
        <w:t></w:t>
      </w:r>
      <w:r>
        <w:rPr>
          <w:rFonts w:hint="eastAsia"/>
        </w:rPr>
        <w:t>умов</w:t>
      </w:r>
      <w:r>
        <w:t></w:t>
      </w:r>
      <w:r>
        <w:rPr>
          <w:rFonts w:hint="eastAsia"/>
        </w:rPr>
        <w:t>для</w:t>
      </w:r>
      <w:r>
        <w:t></w:t>
      </w:r>
      <w:r>
        <w:rPr>
          <w:rFonts w:hint="eastAsia"/>
        </w:rPr>
        <w:t>забезпечення</w:t>
      </w:r>
      <w:r>
        <w:t></w:t>
      </w:r>
      <w:r>
        <w:rPr>
          <w:rFonts w:hint="eastAsia"/>
        </w:rPr>
        <w:t>збереження</w:t>
      </w:r>
      <w:r>
        <w:t></w:t>
      </w:r>
      <w:r>
        <w:rPr>
          <w:rFonts w:hint="eastAsia"/>
        </w:rPr>
        <w:t>кількісних</w:t>
      </w:r>
      <w:r>
        <w:t></w:t>
      </w:r>
      <w:r>
        <w:rPr>
          <w:rFonts w:hint="eastAsia"/>
        </w:rPr>
        <w:t>та</w:t>
      </w:r>
      <w:r>
        <w:t></w:t>
      </w:r>
      <w:r>
        <w:rPr>
          <w:rFonts w:hint="eastAsia"/>
        </w:rPr>
        <w:t>якісних</w:t>
      </w:r>
    </w:p>
    <w:p w:rsidR="00F44E1F" w:rsidRDefault="00F44E1F" w:rsidP="00F44E1F">
      <w:r>
        <w:rPr>
          <w:rFonts w:hint="eastAsia"/>
        </w:rPr>
        <w:t>характеристик</w:t>
      </w:r>
      <w:r>
        <w:t></w:t>
      </w:r>
      <w:r>
        <w:rPr>
          <w:rFonts w:hint="eastAsia"/>
        </w:rPr>
        <w:t>товару</w:t>
      </w:r>
      <w:r>
        <w:t></w:t>
      </w:r>
      <w:r>
        <w:t></w:t>
      </w:r>
      <w:r>
        <w:t></w:t>
      </w:r>
      <w:r>
        <w:rPr>
          <w:rFonts w:hint="eastAsia"/>
        </w:rPr>
        <w:t>повернення</w:t>
      </w:r>
      <w:r>
        <w:t></w:t>
      </w:r>
      <w:r>
        <w:rPr>
          <w:rFonts w:hint="eastAsia"/>
        </w:rPr>
        <w:t>товару</w:t>
      </w:r>
      <w:r>
        <w:t></w:t>
      </w:r>
      <w:r>
        <w:rPr>
          <w:rFonts w:hint="eastAsia"/>
        </w:rPr>
        <w:t>зі</w:t>
      </w:r>
      <w:r>
        <w:t></w:t>
      </w:r>
      <w:r>
        <w:rPr>
          <w:rFonts w:hint="eastAsia"/>
        </w:rPr>
        <w:t>зберігання</w:t>
      </w:r>
      <w:r>
        <w:t></w:t>
      </w:r>
      <w:r>
        <w:t></w:t>
      </w:r>
      <w:r>
        <w:rPr>
          <w:rFonts w:hint="eastAsia"/>
        </w:rPr>
        <w:t>перевалка</w:t>
      </w:r>
      <w:r>
        <w:t></w:t>
      </w:r>
      <w:r>
        <w:rPr>
          <w:rFonts w:hint="eastAsia"/>
        </w:rPr>
        <w:t>товарів</w:t>
      </w:r>
      <w:r>
        <w:t></w:t>
      </w:r>
      <w:r>
        <w:rPr>
          <w:rFonts w:hint="eastAsia"/>
        </w:rPr>
        <w:t>до</w:t>
      </w:r>
      <w:r>
        <w:t></w:t>
      </w:r>
      <w:r>
        <w:rPr>
          <w:rFonts w:hint="eastAsia"/>
        </w:rPr>
        <w:t>місця</w:t>
      </w:r>
    </w:p>
    <w:p w:rsidR="00F44E1F" w:rsidRDefault="00F44E1F" w:rsidP="00F44E1F">
      <w:r>
        <w:rPr>
          <w:rFonts w:hint="eastAsia"/>
        </w:rPr>
        <w:t>навантаження</w:t>
      </w:r>
      <w:r>
        <w:t></w:t>
      </w:r>
      <w:r>
        <w:t></w:t>
      </w:r>
      <w:r>
        <w:rPr>
          <w:rFonts w:hint="eastAsia"/>
        </w:rPr>
        <w:t>підготовка</w:t>
      </w:r>
      <w:r>
        <w:t></w:t>
      </w:r>
      <w:r>
        <w:rPr>
          <w:rFonts w:hint="eastAsia"/>
        </w:rPr>
        <w:t>до</w:t>
      </w:r>
      <w:r>
        <w:t></w:t>
      </w:r>
      <w:r>
        <w:rPr>
          <w:rFonts w:hint="eastAsia"/>
        </w:rPr>
        <w:t>навантаження</w:t>
      </w:r>
      <w:r>
        <w:t></w:t>
      </w:r>
      <w:r>
        <w:rPr>
          <w:rFonts w:hint="eastAsia"/>
        </w:rPr>
        <w:t>тощо</w:t>
      </w:r>
      <w:r>
        <w:t></w:t>
      </w:r>
      <w:r>
        <w:t></w:t>
      </w:r>
    </w:p>
    <w:p w:rsidR="00F44E1F" w:rsidRDefault="00F44E1F" w:rsidP="00F44E1F">
      <w:r>
        <w:rPr>
          <w:rFonts w:hint="eastAsia"/>
        </w:rPr>
        <w:t>Основні</w:t>
      </w:r>
      <w:r>
        <w:t></w:t>
      </w:r>
      <w:r>
        <w:rPr>
          <w:rFonts w:hint="eastAsia"/>
        </w:rPr>
        <w:t>вимоги</w:t>
      </w:r>
      <w:r>
        <w:t></w:t>
      </w:r>
      <w:r>
        <w:rPr>
          <w:rFonts w:hint="eastAsia"/>
        </w:rPr>
        <w:t>щодо</w:t>
      </w:r>
      <w:r>
        <w:t></w:t>
      </w:r>
      <w:r>
        <w:rPr>
          <w:rFonts w:hint="eastAsia"/>
        </w:rPr>
        <w:t>складів</w:t>
      </w:r>
      <w:r>
        <w:t></w:t>
      </w:r>
      <w:r>
        <w:rPr>
          <w:rFonts w:hint="eastAsia"/>
        </w:rPr>
        <w:t>та</w:t>
      </w:r>
      <w:r>
        <w:t></w:t>
      </w:r>
      <w:r>
        <w:rPr>
          <w:rFonts w:hint="eastAsia"/>
        </w:rPr>
        <w:t>або</w:t>
      </w:r>
      <w:r>
        <w:t></w:t>
      </w:r>
      <w:r>
        <w:rPr>
          <w:rFonts w:hint="eastAsia"/>
        </w:rPr>
        <w:t>зберігання</w:t>
      </w:r>
      <w:r>
        <w:t></w:t>
      </w:r>
      <w:r>
        <w:rPr>
          <w:rFonts w:hint="eastAsia"/>
        </w:rPr>
        <w:t>товарів</w:t>
      </w:r>
      <w:r>
        <w:t></w:t>
      </w:r>
      <w:r>
        <w:rPr>
          <w:rFonts w:hint="eastAsia"/>
        </w:rPr>
        <w:t>на</w:t>
      </w:r>
      <w:r>
        <w:t></w:t>
      </w:r>
      <w:r>
        <w:rPr>
          <w:rFonts w:hint="eastAsia"/>
        </w:rPr>
        <w:t>складах</w:t>
      </w:r>
      <w:r>
        <w:t></w:t>
      </w:r>
      <w:r>
        <w:t></w:t>
      </w:r>
      <w:r>
        <w:rPr>
          <w:rFonts w:hint="eastAsia"/>
        </w:rPr>
        <w:t>організаційні</w:t>
      </w:r>
      <w:r>
        <w:t></w:t>
      </w:r>
      <w:r>
        <w:rPr>
          <w:rFonts w:hint="eastAsia"/>
        </w:rPr>
        <w:t>та</w:t>
      </w:r>
    </w:p>
    <w:p w:rsidR="00F44E1F" w:rsidRDefault="00F44E1F" w:rsidP="00F44E1F">
      <w:r>
        <w:rPr>
          <w:rFonts w:hint="eastAsia"/>
        </w:rPr>
        <w:t>статусоутворюючі</w:t>
      </w:r>
      <w:r>
        <w:t></w:t>
      </w:r>
      <w:r>
        <w:t></w:t>
      </w:r>
      <w:r>
        <w:rPr>
          <w:rFonts w:hint="eastAsia"/>
        </w:rPr>
        <w:t>щодо</w:t>
      </w:r>
      <w:r>
        <w:t></w:t>
      </w:r>
      <w:r>
        <w:rPr>
          <w:rFonts w:hint="eastAsia"/>
        </w:rPr>
        <w:t>типу</w:t>
      </w:r>
      <w:r>
        <w:t></w:t>
      </w:r>
      <w:r>
        <w:rPr>
          <w:rFonts w:hint="eastAsia"/>
        </w:rPr>
        <w:t>складу</w:t>
      </w:r>
      <w:r>
        <w:t></w:t>
      </w:r>
      <w:r>
        <w:t></w:t>
      </w:r>
      <w:r>
        <w:rPr>
          <w:rFonts w:hint="eastAsia"/>
        </w:rPr>
        <w:t>порядку</w:t>
      </w:r>
      <w:r>
        <w:t></w:t>
      </w:r>
      <w:r>
        <w:rPr>
          <w:rFonts w:hint="eastAsia"/>
        </w:rPr>
        <w:t>його</w:t>
      </w:r>
      <w:r>
        <w:t></w:t>
      </w:r>
      <w:r>
        <w:rPr>
          <w:rFonts w:hint="eastAsia"/>
        </w:rPr>
        <w:t>відкриття</w:t>
      </w:r>
      <w:r>
        <w:t></w:t>
      </w:r>
      <w:r>
        <w:rPr>
          <w:rFonts w:hint="eastAsia"/>
        </w:rPr>
        <w:t>та</w:t>
      </w:r>
      <w:r>
        <w:t></w:t>
      </w:r>
      <w:r>
        <w:rPr>
          <w:rFonts w:hint="eastAsia"/>
        </w:rPr>
        <w:t>легітимації</w:t>
      </w:r>
      <w:r>
        <w:t></w:t>
      </w:r>
      <w:r>
        <w:t></w:t>
      </w:r>
      <w:r>
        <w:rPr>
          <w:rFonts w:hint="eastAsia"/>
        </w:rPr>
        <w:t>порядку</w:t>
      </w:r>
    </w:p>
    <w:p w:rsidR="00F44E1F" w:rsidRDefault="00F44E1F" w:rsidP="00F44E1F">
      <w:r>
        <w:rPr>
          <w:rFonts w:hint="eastAsia"/>
        </w:rPr>
        <w:t>організації</w:t>
      </w:r>
      <w:r>
        <w:t></w:t>
      </w:r>
      <w:r>
        <w:rPr>
          <w:rFonts w:hint="eastAsia"/>
        </w:rPr>
        <w:t>роботи</w:t>
      </w:r>
      <w:r>
        <w:t></w:t>
      </w:r>
      <w:r>
        <w:rPr>
          <w:rFonts w:hint="eastAsia"/>
        </w:rPr>
        <w:t>складу</w:t>
      </w:r>
      <w:r>
        <w:t></w:t>
      </w:r>
      <w:r>
        <w:t></w:t>
      </w:r>
      <w:r>
        <w:rPr>
          <w:rFonts w:hint="eastAsia"/>
        </w:rPr>
        <w:t>забезпечення</w:t>
      </w:r>
      <w:r>
        <w:t></w:t>
      </w:r>
      <w:r>
        <w:rPr>
          <w:rFonts w:hint="eastAsia"/>
        </w:rPr>
        <w:t>необхідних</w:t>
      </w:r>
      <w:r>
        <w:t></w:t>
      </w:r>
      <w:r>
        <w:rPr>
          <w:rFonts w:hint="eastAsia"/>
        </w:rPr>
        <w:t>умов</w:t>
      </w:r>
      <w:r>
        <w:t></w:t>
      </w:r>
      <w:r>
        <w:rPr>
          <w:rFonts w:hint="eastAsia"/>
        </w:rPr>
        <w:t>зберігання</w:t>
      </w:r>
      <w:r>
        <w:t></w:t>
      </w:r>
      <w:r>
        <w:rPr>
          <w:rFonts w:hint="eastAsia"/>
        </w:rPr>
        <w:t>товарів</w:t>
      </w:r>
      <w:r>
        <w:t></w:t>
      </w:r>
      <w:r>
        <w:t></w:t>
      </w:r>
      <w:r>
        <w:rPr>
          <w:rFonts w:hint="eastAsia"/>
        </w:rPr>
        <w:t>облаштування</w:t>
      </w:r>
    </w:p>
    <w:p w:rsidR="00F44E1F" w:rsidRDefault="00F44E1F" w:rsidP="00F44E1F">
      <w:r>
        <w:t></w:t>
      </w:r>
      <w:r>
        <w:t></w:t>
      </w:r>
      <w:r>
        <w:t></w:t>
      </w:r>
    </w:p>
    <w:p w:rsidR="00F44E1F" w:rsidRDefault="00F44E1F" w:rsidP="00F44E1F">
      <w:r>
        <w:rPr>
          <w:rFonts w:hint="eastAsia"/>
        </w:rPr>
        <w:t>складу</w:t>
      </w:r>
      <w:r>
        <w:t></w:t>
      </w:r>
      <w:r>
        <w:rPr>
          <w:rFonts w:hint="eastAsia"/>
        </w:rPr>
        <w:t>та</w:t>
      </w:r>
      <w:r>
        <w:t></w:t>
      </w:r>
      <w:r>
        <w:rPr>
          <w:rFonts w:hint="eastAsia"/>
        </w:rPr>
        <w:t>відповідальності</w:t>
      </w:r>
      <w:r>
        <w:t></w:t>
      </w:r>
      <w:r>
        <w:rPr>
          <w:rFonts w:hint="eastAsia"/>
        </w:rPr>
        <w:t>утримувача</w:t>
      </w:r>
      <w:r>
        <w:t></w:t>
      </w:r>
      <w:r>
        <w:t></w:t>
      </w:r>
      <w:r>
        <w:rPr>
          <w:rFonts w:hint="eastAsia"/>
        </w:rPr>
        <w:t>температурного</w:t>
      </w:r>
      <w:r>
        <w:t></w:t>
      </w:r>
      <w:r>
        <w:rPr>
          <w:rFonts w:hint="eastAsia"/>
        </w:rPr>
        <w:t>та</w:t>
      </w:r>
      <w:r>
        <w:t></w:t>
      </w:r>
      <w:r>
        <w:rPr>
          <w:rFonts w:hint="eastAsia"/>
        </w:rPr>
        <w:t>світлового</w:t>
      </w:r>
      <w:r>
        <w:t></w:t>
      </w:r>
      <w:r>
        <w:rPr>
          <w:rFonts w:hint="eastAsia"/>
        </w:rPr>
        <w:t>режиму</w:t>
      </w:r>
      <w:r>
        <w:t></w:t>
      </w:r>
      <w:r>
        <w:t></w:t>
      </w:r>
      <w:r>
        <w:rPr>
          <w:rFonts w:hint="eastAsia"/>
        </w:rPr>
        <w:t>вологості</w:t>
      </w:r>
    </w:p>
    <w:p w:rsidR="00F44E1F" w:rsidRDefault="00F44E1F" w:rsidP="00F44E1F">
      <w:r>
        <w:rPr>
          <w:rFonts w:hint="eastAsia"/>
        </w:rPr>
        <w:t>повітря</w:t>
      </w:r>
      <w:r>
        <w:t></w:t>
      </w:r>
      <w:r>
        <w:t></w:t>
      </w:r>
      <w:r>
        <w:rPr>
          <w:rFonts w:hint="eastAsia"/>
        </w:rPr>
        <w:t>закріплення</w:t>
      </w:r>
      <w:r>
        <w:t></w:t>
      </w:r>
      <w:r>
        <w:rPr>
          <w:rFonts w:hint="eastAsia"/>
        </w:rPr>
        <w:t>постійних</w:t>
      </w:r>
      <w:r>
        <w:t></w:t>
      </w:r>
      <w:r>
        <w:rPr>
          <w:rFonts w:hint="eastAsia"/>
        </w:rPr>
        <w:t>місць</w:t>
      </w:r>
      <w:r>
        <w:t></w:t>
      </w:r>
      <w:r>
        <w:rPr>
          <w:rFonts w:hint="eastAsia"/>
        </w:rPr>
        <w:t>за</w:t>
      </w:r>
      <w:r>
        <w:t></w:t>
      </w:r>
      <w:r>
        <w:rPr>
          <w:rFonts w:hint="eastAsia"/>
        </w:rPr>
        <w:t>товарами</w:t>
      </w:r>
      <w:r>
        <w:t></w:t>
      </w:r>
      <w:r>
        <w:t></w:t>
      </w:r>
      <w:r>
        <w:rPr>
          <w:rFonts w:hint="eastAsia"/>
        </w:rPr>
        <w:t>дотримання</w:t>
      </w:r>
      <w:r>
        <w:t></w:t>
      </w:r>
      <w:r>
        <w:rPr>
          <w:rFonts w:hint="eastAsia"/>
        </w:rPr>
        <w:t>товарного</w:t>
      </w:r>
      <w:r>
        <w:t></w:t>
      </w:r>
      <w:r>
        <w:rPr>
          <w:rFonts w:hint="eastAsia"/>
        </w:rPr>
        <w:t>сусідства</w:t>
      </w:r>
      <w:r>
        <w:t></w:t>
      </w:r>
    </w:p>
    <w:p w:rsidR="00F44E1F" w:rsidRDefault="00F44E1F" w:rsidP="00F44E1F">
      <w:r>
        <w:rPr>
          <w:rFonts w:hint="eastAsia"/>
        </w:rPr>
        <w:t>визначення</w:t>
      </w:r>
      <w:r>
        <w:t></w:t>
      </w:r>
      <w:r>
        <w:rPr>
          <w:rFonts w:hint="eastAsia"/>
        </w:rPr>
        <w:t>порядку</w:t>
      </w:r>
      <w:r>
        <w:t></w:t>
      </w:r>
      <w:r>
        <w:rPr>
          <w:rFonts w:hint="eastAsia"/>
        </w:rPr>
        <w:t>здійснення</w:t>
      </w:r>
      <w:r>
        <w:t></w:t>
      </w:r>
      <w:r>
        <w:rPr>
          <w:rFonts w:hint="eastAsia"/>
        </w:rPr>
        <w:t>охорони</w:t>
      </w:r>
      <w:r>
        <w:t></w:t>
      </w:r>
      <w:r>
        <w:rPr>
          <w:rFonts w:hint="eastAsia"/>
        </w:rPr>
        <w:t>та</w:t>
      </w:r>
      <w:r>
        <w:t></w:t>
      </w:r>
      <w:r>
        <w:rPr>
          <w:rFonts w:hint="eastAsia"/>
        </w:rPr>
        <w:t>забезпечення</w:t>
      </w:r>
      <w:r>
        <w:t></w:t>
      </w:r>
      <w:r>
        <w:rPr>
          <w:rFonts w:hint="eastAsia"/>
        </w:rPr>
        <w:t>безпеки</w:t>
      </w:r>
      <w:r>
        <w:t></w:t>
      </w:r>
      <w:r>
        <w:rPr>
          <w:rFonts w:hint="eastAsia"/>
        </w:rPr>
        <w:t>тощо</w:t>
      </w:r>
      <w:r>
        <w:t></w:t>
      </w:r>
      <w:r>
        <w:t></w:t>
      </w:r>
      <w:r>
        <w:t></w:t>
      </w:r>
      <w:r>
        <w:rPr>
          <w:rFonts w:hint="eastAsia"/>
        </w:rPr>
        <w:t>товарні</w:t>
      </w:r>
      <w:r>
        <w:t></w:t>
      </w:r>
      <w:r>
        <w:rPr>
          <w:rFonts w:hint="eastAsia"/>
        </w:rPr>
        <w:t>та</w:t>
      </w:r>
    </w:p>
    <w:p w:rsidR="00F44E1F" w:rsidRDefault="00F44E1F" w:rsidP="00F44E1F">
      <w:r>
        <w:rPr>
          <w:rFonts w:hint="eastAsia"/>
        </w:rPr>
        <w:t>товаророзпорядчі</w:t>
      </w:r>
      <w:r>
        <w:t></w:t>
      </w:r>
      <w:r>
        <w:t></w:t>
      </w:r>
      <w:r>
        <w:rPr>
          <w:rFonts w:hint="eastAsia"/>
        </w:rPr>
        <w:t>щодо</w:t>
      </w:r>
      <w:r>
        <w:t></w:t>
      </w:r>
      <w:r>
        <w:rPr>
          <w:rFonts w:hint="eastAsia"/>
        </w:rPr>
        <w:t>дотримання</w:t>
      </w:r>
      <w:r>
        <w:t></w:t>
      </w:r>
      <w:r>
        <w:rPr>
          <w:rFonts w:hint="eastAsia"/>
        </w:rPr>
        <w:t>умов</w:t>
      </w:r>
      <w:r>
        <w:t></w:t>
      </w:r>
      <w:r>
        <w:rPr>
          <w:rFonts w:hint="eastAsia"/>
        </w:rPr>
        <w:t>поміщення</w:t>
      </w:r>
      <w:r>
        <w:t></w:t>
      </w:r>
      <w:r>
        <w:rPr>
          <w:rFonts w:hint="eastAsia"/>
        </w:rPr>
        <w:t>та</w:t>
      </w:r>
      <w:r>
        <w:t></w:t>
      </w:r>
      <w:r>
        <w:rPr>
          <w:rFonts w:hint="eastAsia"/>
        </w:rPr>
        <w:t>склад</w:t>
      </w:r>
      <w:r>
        <w:t></w:t>
      </w:r>
      <w:r>
        <w:rPr>
          <w:rFonts w:hint="eastAsia"/>
        </w:rPr>
        <w:t>товарів</w:t>
      </w:r>
      <w:r>
        <w:t></w:t>
      </w:r>
      <w:r>
        <w:rPr>
          <w:rFonts w:hint="eastAsia"/>
        </w:rPr>
        <w:t>та</w:t>
      </w:r>
      <w:r>
        <w:t></w:t>
      </w:r>
      <w:r>
        <w:rPr>
          <w:rFonts w:hint="eastAsia"/>
        </w:rPr>
        <w:t>відпуску</w:t>
      </w:r>
      <w:r>
        <w:t></w:t>
      </w:r>
      <w:r>
        <w:rPr>
          <w:rFonts w:hint="eastAsia"/>
        </w:rPr>
        <w:t>їх</w:t>
      </w:r>
      <w:r>
        <w:t></w:t>
      </w:r>
      <w:r>
        <w:rPr>
          <w:rFonts w:hint="eastAsia"/>
        </w:rPr>
        <w:t>зі</w:t>
      </w:r>
    </w:p>
    <w:p w:rsidR="00F44E1F" w:rsidRDefault="00F44E1F" w:rsidP="00F44E1F">
      <w:r>
        <w:rPr>
          <w:rFonts w:hint="eastAsia"/>
        </w:rPr>
        <w:t>складу</w:t>
      </w:r>
      <w:r>
        <w:t></w:t>
      </w:r>
      <w:r>
        <w:t></w:t>
      </w:r>
      <w:r>
        <w:rPr>
          <w:rFonts w:hint="eastAsia"/>
        </w:rPr>
        <w:t>розпорядження</w:t>
      </w:r>
      <w:r>
        <w:t></w:t>
      </w:r>
      <w:r>
        <w:rPr>
          <w:rFonts w:hint="eastAsia"/>
        </w:rPr>
        <w:t>ними</w:t>
      </w:r>
      <w:r>
        <w:t></w:t>
      </w:r>
      <w:r>
        <w:t></w:t>
      </w:r>
      <w:r>
        <w:rPr>
          <w:rFonts w:hint="eastAsia"/>
        </w:rPr>
        <w:t>статусу</w:t>
      </w:r>
      <w:r>
        <w:t></w:t>
      </w:r>
      <w:r>
        <w:rPr>
          <w:rFonts w:hint="eastAsia"/>
        </w:rPr>
        <w:t>товарів</w:t>
      </w:r>
      <w:r>
        <w:t></w:t>
      </w:r>
      <w:r>
        <w:t></w:t>
      </w:r>
      <w:r>
        <w:rPr>
          <w:rFonts w:hint="eastAsia"/>
        </w:rPr>
        <w:t>поміщених</w:t>
      </w:r>
      <w:r>
        <w:t></w:t>
      </w:r>
      <w:r>
        <w:rPr>
          <w:rFonts w:hint="eastAsia"/>
        </w:rPr>
        <w:t>на</w:t>
      </w:r>
      <w:r>
        <w:t></w:t>
      </w:r>
      <w:r>
        <w:rPr>
          <w:rFonts w:hint="eastAsia"/>
        </w:rPr>
        <w:t>склад</w:t>
      </w:r>
      <w:r>
        <w:t></w:t>
      </w:r>
      <w:r>
        <w:t></w:t>
      </w:r>
      <w:r>
        <w:rPr>
          <w:rFonts w:hint="eastAsia"/>
        </w:rPr>
        <w:t>строків</w:t>
      </w:r>
      <w:r>
        <w:t></w:t>
      </w:r>
      <w:r>
        <w:rPr>
          <w:rFonts w:hint="eastAsia"/>
        </w:rPr>
        <w:t>зберігання</w:t>
      </w:r>
      <w:r>
        <w:t></w:t>
      </w:r>
    </w:p>
    <w:p w:rsidR="00F44E1F" w:rsidRDefault="00F44E1F" w:rsidP="00F44E1F">
      <w:r>
        <w:rPr>
          <w:rFonts w:hint="eastAsia"/>
        </w:rPr>
        <w:t>операцій</w:t>
      </w:r>
      <w:r>
        <w:t></w:t>
      </w:r>
      <w:r>
        <w:t></w:t>
      </w:r>
      <w:r>
        <w:rPr>
          <w:rFonts w:hint="eastAsia"/>
        </w:rPr>
        <w:t>які</w:t>
      </w:r>
      <w:r>
        <w:t></w:t>
      </w:r>
      <w:r>
        <w:rPr>
          <w:rFonts w:hint="eastAsia"/>
        </w:rPr>
        <w:t>можуть</w:t>
      </w:r>
      <w:r>
        <w:t></w:t>
      </w:r>
      <w:r>
        <w:rPr>
          <w:rFonts w:hint="eastAsia"/>
        </w:rPr>
        <w:t>проводитись</w:t>
      </w:r>
      <w:r>
        <w:t></w:t>
      </w:r>
      <w:r>
        <w:rPr>
          <w:rFonts w:hint="eastAsia"/>
        </w:rPr>
        <w:t>із</w:t>
      </w:r>
      <w:r>
        <w:t></w:t>
      </w:r>
      <w:r>
        <w:rPr>
          <w:rFonts w:hint="eastAsia"/>
        </w:rPr>
        <w:t>товарами</w:t>
      </w:r>
      <w:r>
        <w:t></w:t>
      </w:r>
      <w:r>
        <w:rPr>
          <w:rFonts w:hint="eastAsia"/>
        </w:rPr>
        <w:t>на</w:t>
      </w:r>
      <w:r>
        <w:t></w:t>
      </w:r>
      <w:r>
        <w:rPr>
          <w:rFonts w:hint="eastAsia"/>
        </w:rPr>
        <w:t>складі</w:t>
      </w:r>
      <w:r>
        <w:t></w:t>
      </w:r>
      <w:r>
        <w:rPr>
          <w:rFonts w:hint="eastAsia"/>
        </w:rPr>
        <w:t>тощо</w:t>
      </w:r>
      <w:r>
        <w:t></w:t>
      </w:r>
      <w:r>
        <w:t></w:t>
      </w:r>
      <w:r>
        <w:t></w:t>
      </w:r>
      <w:r>
        <w:rPr>
          <w:rFonts w:hint="eastAsia"/>
        </w:rPr>
        <w:t>облікові</w:t>
      </w:r>
      <w:r>
        <w:t></w:t>
      </w:r>
      <w:r>
        <w:rPr>
          <w:rFonts w:hint="eastAsia"/>
        </w:rPr>
        <w:t>та</w:t>
      </w:r>
      <w:r>
        <w:t></w:t>
      </w:r>
      <w:r>
        <w:rPr>
          <w:rFonts w:hint="eastAsia"/>
        </w:rPr>
        <w:t>звітні</w:t>
      </w:r>
      <w:r>
        <w:t></w:t>
      </w:r>
      <w:r>
        <w:t></w:t>
      </w:r>
      <w:r>
        <w:rPr>
          <w:rFonts w:hint="eastAsia"/>
        </w:rPr>
        <w:t>щодо</w:t>
      </w:r>
    </w:p>
    <w:p w:rsidR="00F44E1F" w:rsidRDefault="00F44E1F" w:rsidP="00F44E1F">
      <w:r>
        <w:rPr>
          <w:rFonts w:hint="eastAsia"/>
        </w:rPr>
        <w:t>ведення</w:t>
      </w:r>
      <w:r>
        <w:t></w:t>
      </w:r>
      <w:r>
        <w:rPr>
          <w:rFonts w:hint="eastAsia"/>
        </w:rPr>
        <w:t>оперативно</w:t>
      </w:r>
      <w:r>
        <w:t></w:t>
      </w:r>
      <w:r>
        <w:rPr>
          <w:rFonts w:hint="eastAsia"/>
        </w:rPr>
        <w:t>аналітичного</w:t>
      </w:r>
      <w:r>
        <w:t></w:t>
      </w:r>
      <w:r>
        <w:t></w:t>
      </w:r>
      <w:r>
        <w:rPr>
          <w:rFonts w:hint="eastAsia"/>
        </w:rPr>
        <w:t>складського</w:t>
      </w:r>
      <w:r>
        <w:t></w:t>
      </w:r>
      <w:r>
        <w:rPr>
          <w:rFonts w:hint="eastAsia"/>
        </w:rPr>
        <w:t>та</w:t>
      </w:r>
      <w:r>
        <w:t></w:t>
      </w:r>
      <w:r>
        <w:rPr>
          <w:rFonts w:hint="eastAsia"/>
        </w:rPr>
        <w:t>бухгалтерського</w:t>
      </w:r>
      <w:r>
        <w:t></w:t>
      </w:r>
      <w:r>
        <w:rPr>
          <w:rFonts w:hint="eastAsia"/>
        </w:rPr>
        <w:t>обліку</w:t>
      </w:r>
      <w:r>
        <w:t></w:t>
      </w:r>
      <w:r>
        <w:t></w:t>
      </w:r>
      <w:r>
        <w:rPr>
          <w:rFonts w:hint="eastAsia"/>
        </w:rPr>
        <w:t>складання</w:t>
      </w:r>
    </w:p>
    <w:p w:rsidR="00F44E1F" w:rsidRDefault="00F44E1F" w:rsidP="00F44E1F">
      <w:r>
        <w:rPr>
          <w:rFonts w:hint="eastAsia"/>
        </w:rPr>
        <w:t>звітності</w:t>
      </w:r>
      <w:r>
        <w:t></w:t>
      </w:r>
      <w:r>
        <w:rPr>
          <w:rFonts w:hint="eastAsia"/>
        </w:rPr>
        <w:t>за</w:t>
      </w:r>
      <w:r>
        <w:t></w:t>
      </w:r>
      <w:r>
        <w:rPr>
          <w:rFonts w:hint="eastAsia"/>
        </w:rPr>
        <w:t>результатами</w:t>
      </w:r>
      <w:r>
        <w:t></w:t>
      </w:r>
      <w:r>
        <w:rPr>
          <w:rFonts w:hint="eastAsia"/>
        </w:rPr>
        <w:t>складської</w:t>
      </w:r>
      <w:r>
        <w:t></w:t>
      </w:r>
      <w:r>
        <w:rPr>
          <w:rFonts w:hint="eastAsia"/>
        </w:rPr>
        <w:t>діяльності</w:t>
      </w:r>
      <w:r>
        <w:t></w:t>
      </w:r>
      <w:r>
        <w:rPr>
          <w:rFonts w:hint="eastAsia"/>
        </w:rPr>
        <w:t>утримувачами</w:t>
      </w:r>
      <w:r>
        <w:t></w:t>
      </w:r>
      <w:r>
        <w:rPr>
          <w:rFonts w:hint="eastAsia"/>
        </w:rPr>
        <w:t>складів</w:t>
      </w:r>
      <w:r>
        <w:t></w:t>
      </w:r>
      <w:r>
        <w:t></w:t>
      </w:r>
      <w:r>
        <w:t></w:t>
      </w:r>
      <w:r>
        <w:rPr>
          <w:rFonts w:hint="eastAsia"/>
        </w:rPr>
        <w:t>санітарно</w:t>
      </w:r>
      <w:r>
        <w:t></w:t>
      </w:r>
      <w:r>
        <w:rPr>
          <w:rFonts w:hint="eastAsia"/>
        </w:rPr>
        <w:t>гігієнічні</w:t>
      </w:r>
    </w:p>
    <w:p w:rsidR="00F44E1F" w:rsidRDefault="00F44E1F" w:rsidP="00F44E1F">
      <w:r>
        <w:t></w:t>
      </w:r>
      <w:r>
        <w:rPr>
          <w:rFonts w:hint="eastAsia"/>
        </w:rPr>
        <w:t>забезпечення</w:t>
      </w:r>
      <w:r>
        <w:t></w:t>
      </w:r>
      <w:r>
        <w:rPr>
          <w:rFonts w:hint="eastAsia"/>
        </w:rPr>
        <w:t>санітарного</w:t>
      </w:r>
      <w:r>
        <w:t></w:t>
      </w:r>
      <w:r>
        <w:rPr>
          <w:rFonts w:hint="eastAsia"/>
        </w:rPr>
        <w:t>догляду</w:t>
      </w:r>
      <w:r>
        <w:t></w:t>
      </w:r>
      <w:r>
        <w:t></w:t>
      </w:r>
      <w:r>
        <w:rPr>
          <w:rFonts w:hint="eastAsia"/>
        </w:rPr>
        <w:t>проведення</w:t>
      </w:r>
      <w:r>
        <w:t></w:t>
      </w:r>
      <w:r>
        <w:rPr>
          <w:rFonts w:hint="eastAsia"/>
        </w:rPr>
        <w:t>профілактичних</w:t>
      </w:r>
      <w:r>
        <w:t></w:t>
      </w:r>
      <w:r>
        <w:rPr>
          <w:rFonts w:hint="eastAsia"/>
        </w:rPr>
        <w:t>засобів</w:t>
      </w:r>
      <w:r>
        <w:t></w:t>
      </w:r>
      <w:r>
        <w:t></w:t>
      </w:r>
      <w:r>
        <w:rPr>
          <w:rFonts w:hint="eastAsia"/>
        </w:rPr>
        <w:t>попередження</w:t>
      </w:r>
      <w:r>
        <w:t></w:t>
      </w:r>
      <w:r>
        <w:rPr>
          <w:rFonts w:hint="eastAsia"/>
        </w:rPr>
        <w:t>втрат</w:t>
      </w:r>
    </w:p>
    <w:p w:rsidR="00F44E1F" w:rsidRDefault="00F44E1F" w:rsidP="00F44E1F">
      <w:r>
        <w:rPr>
          <w:rFonts w:hint="eastAsia"/>
        </w:rPr>
        <w:t>та</w:t>
      </w:r>
      <w:r>
        <w:t></w:t>
      </w:r>
      <w:r>
        <w:rPr>
          <w:rFonts w:hint="eastAsia"/>
        </w:rPr>
        <w:t>псування</w:t>
      </w:r>
      <w:r>
        <w:t></w:t>
      </w:r>
      <w:r>
        <w:rPr>
          <w:rFonts w:hint="eastAsia"/>
        </w:rPr>
        <w:t>товарів</w:t>
      </w:r>
      <w:r>
        <w:t></w:t>
      </w:r>
      <w:r>
        <w:rPr>
          <w:rFonts w:hint="eastAsia"/>
        </w:rPr>
        <w:t>тощо</w:t>
      </w:r>
      <w:r>
        <w:t></w:t>
      </w:r>
      <w:r>
        <w:t></w:t>
      </w:r>
      <w:r>
        <w:t></w:t>
      </w:r>
      <w:r>
        <w:rPr>
          <w:rFonts w:hint="eastAsia"/>
        </w:rPr>
        <w:t>технічні</w:t>
      </w:r>
      <w:r>
        <w:t></w:t>
      </w:r>
      <w:r>
        <w:t></w:t>
      </w:r>
      <w:r>
        <w:rPr>
          <w:rFonts w:hint="eastAsia"/>
        </w:rPr>
        <w:t>забезпечення</w:t>
      </w:r>
      <w:r>
        <w:t></w:t>
      </w:r>
      <w:r>
        <w:rPr>
          <w:rFonts w:hint="eastAsia"/>
        </w:rPr>
        <w:t>порядку</w:t>
      </w:r>
      <w:r>
        <w:t></w:t>
      </w:r>
      <w:r>
        <w:rPr>
          <w:rFonts w:hint="eastAsia"/>
        </w:rPr>
        <w:t>зберігання</w:t>
      </w:r>
      <w:r>
        <w:t></w:t>
      </w:r>
      <w:r>
        <w:t></w:t>
      </w:r>
      <w:r>
        <w:rPr>
          <w:rFonts w:hint="eastAsia"/>
        </w:rPr>
        <w:t>дотримання</w:t>
      </w:r>
      <w:r>
        <w:t></w:t>
      </w:r>
      <w:r>
        <w:rPr>
          <w:rFonts w:hint="eastAsia"/>
        </w:rPr>
        <w:t>умов</w:t>
      </w:r>
      <w:r>
        <w:t></w:t>
      </w:r>
      <w:r>
        <w:rPr>
          <w:rFonts w:hint="eastAsia"/>
        </w:rPr>
        <w:t>та</w:t>
      </w:r>
    </w:p>
    <w:p w:rsidR="00F44E1F" w:rsidRDefault="00F44E1F" w:rsidP="00F44E1F">
      <w:r>
        <w:rPr>
          <w:rFonts w:hint="eastAsia"/>
        </w:rPr>
        <w:t>техніки</w:t>
      </w:r>
      <w:r>
        <w:t></w:t>
      </w:r>
      <w:r>
        <w:rPr>
          <w:rFonts w:hint="eastAsia"/>
        </w:rPr>
        <w:t>збереження</w:t>
      </w:r>
      <w:r>
        <w:t></w:t>
      </w:r>
      <w:r>
        <w:t></w:t>
      </w:r>
      <w:r>
        <w:rPr>
          <w:rFonts w:hint="eastAsia"/>
        </w:rPr>
        <w:t>дотримання</w:t>
      </w:r>
      <w:r>
        <w:t></w:t>
      </w:r>
      <w:r>
        <w:rPr>
          <w:rFonts w:hint="eastAsia"/>
        </w:rPr>
        <w:t>техніки</w:t>
      </w:r>
      <w:r>
        <w:t></w:t>
      </w:r>
      <w:r>
        <w:rPr>
          <w:rFonts w:hint="eastAsia"/>
        </w:rPr>
        <w:t>безпеки</w:t>
      </w:r>
      <w:r>
        <w:t></w:t>
      </w:r>
      <w:r>
        <w:t></w:t>
      </w:r>
      <w:r>
        <w:rPr>
          <w:rFonts w:hint="eastAsia"/>
        </w:rPr>
        <w:t>визначення</w:t>
      </w:r>
      <w:r>
        <w:t></w:t>
      </w:r>
      <w:r>
        <w:rPr>
          <w:rFonts w:hint="eastAsia"/>
        </w:rPr>
        <w:t>способів</w:t>
      </w:r>
      <w:r>
        <w:t></w:t>
      </w:r>
      <w:r>
        <w:rPr>
          <w:rFonts w:hint="eastAsia"/>
        </w:rPr>
        <w:t>зберігання</w:t>
      </w:r>
      <w:r>
        <w:t></w:t>
      </w:r>
      <w:r>
        <w:t></w:t>
      </w:r>
      <w:r>
        <w:rPr>
          <w:rFonts w:hint="eastAsia"/>
        </w:rPr>
        <w:t>тощо</w:t>
      </w:r>
      <w:r>
        <w:t></w:t>
      </w:r>
    </w:p>
    <w:p w:rsidR="00F44E1F" w:rsidRDefault="00F44E1F" w:rsidP="00F44E1F">
      <w:r>
        <w:rPr>
          <w:rFonts w:hint="eastAsia"/>
        </w:rPr>
        <w:t>До</w:t>
      </w:r>
      <w:r>
        <w:t></w:t>
      </w:r>
      <w:r>
        <w:rPr>
          <w:rFonts w:hint="eastAsia"/>
        </w:rPr>
        <w:t>ознак</w:t>
      </w:r>
      <w:r>
        <w:t></w:t>
      </w:r>
      <w:r>
        <w:rPr>
          <w:rFonts w:hint="eastAsia"/>
        </w:rPr>
        <w:t>складської</w:t>
      </w:r>
      <w:r>
        <w:t></w:t>
      </w:r>
      <w:r>
        <w:rPr>
          <w:rFonts w:hint="eastAsia"/>
        </w:rPr>
        <w:t>діяльності</w:t>
      </w:r>
      <w:r>
        <w:t></w:t>
      </w:r>
      <w:r>
        <w:rPr>
          <w:rFonts w:hint="eastAsia"/>
        </w:rPr>
        <w:t>може</w:t>
      </w:r>
      <w:r>
        <w:t></w:t>
      </w:r>
      <w:r>
        <w:rPr>
          <w:rFonts w:hint="eastAsia"/>
        </w:rPr>
        <w:t>бути</w:t>
      </w:r>
      <w:r>
        <w:t></w:t>
      </w:r>
      <w:r>
        <w:rPr>
          <w:rFonts w:hint="eastAsia"/>
        </w:rPr>
        <w:t>віднесено</w:t>
      </w:r>
      <w:r>
        <w:t></w:t>
      </w:r>
      <w:r>
        <w:rPr>
          <w:rFonts w:hint="eastAsia"/>
        </w:rPr>
        <w:t>такі</w:t>
      </w:r>
      <w:r>
        <w:t></w:t>
      </w:r>
      <w:r>
        <w:t></w:t>
      </w:r>
      <w:r>
        <w:t></w:t>
      </w:r>
      <w:r>
        <w:t></w:t>
      </w:r>
      <w:r>
        <w:t></w:t>
      </w:r>
      <w:r>
        <w:rPr>
          <w:rFonts w:hint="eastAsia"/>
        </w:rPr>
        <w:t>це</w:t>
      </w:r>
      <w:r>
        <w:t></w:t>
      </w:r>
      <w:r>
        <w:rPr>
          <w:rFonts w:hint="eastAsia"/>
        </w:rPr>
        <w:t>вид</w:t>
      </w:r>
      <w:r>
        <w:t></w:t>
      </w:r>
      <w:r>
        <w:rPr>
          <w:rFonts w:hint="eastAsia"/>
        </w:rPr>
        <w:t>господарської</w:t>
      </w:r>
    </w:p>
    <w:p w:rsidR="00F44E1F" w:rsidRDefault="00F44E1F" w:rsidP="00F44E1F">
      <w:r>
        <w:rPr>
          <w:rFonts w:hint="eastAsia"/>
        </w:rPr>
        <w:t>діяльності</w:t>
      </w:r>
      <w:r>
        <w:t></w:t>
      </w:r>
      <w:r>
        <w:rPr>
          <w:rFonts w:hint="eastAsia"/>
        </w:rPr>
        <w:t>одного</w:t>
      </w:r>
      <w:r>
        <w:t></w:t>
      </w:r>
      <w:r>
        <w:rPr>
          <w:rFonts w:hint="eastAsia"/>
        </w:rPr>
        <w:t>суб’єкта</w:t>
      </w:r>
      <w:r>
        <w:t></w:t>
      </w:r>
      <w:r>
        <w:rPr>
          <w:rFonts w:hint="eastAsia"/>
        </w:rPr>
        <w:t>господарювання</w:t>
      </w:r>
      <w:r>
        <w:t></w:t>
      </w:r>
      <w:r>
        <w:t></w:t>
      </w:r>
      <w:r>
        <w:rPr>
          <w:rFonts w:hint="eastAsia"/>
        </w:rPr>
        <w:t>зберігача</w:t>
      </w:r>
      <w:r>
        <w:t></w:t>
      </w:r>
      <w:r>
        <w:t></w:t>
      </w:r>
      <w:r>
        <w:t></w:t>
      </w:r>
      <w:r>
        <w:rPr>
          <w:rFonts w:hint="eastAsia"/>
        </w:rPr>
        <w:t>предметом</w:t>
      </w:r>
      <w:r>
        <w:t></w:t>
      </w:r>
      <w:r>
        <w:rPr>
          <w:rFonts w:hint="eastAsia"/>
        </w:rPr>
        <w:t>якої</w:t>
      </w:r>
      <w:r>
        <w:t></w:t>
      </w:r>
      <w:r>
        <w:rPr>
          <w:rFonts w:hint="eastAsia"/>
        </w:rPr>
        <w:t>є</w:t>
      </w:r>
      <w:r>
        <w:t></w:t>
      </w:r>
      <w:r>
        <w:rPr>
          <w:rFonts w:hint="eastAsia"/>
        </w:rPr>
        <w:t>надання</w:t>
      </w:r>
      <w:r>
        <w:t></w:t>
      </w:r>
      <w:r>
        <w:rPr>
          <w:rFonts w:hint="eastAsia"/>
        </w:rPr>
        <w:t>складської</w:t>
      </w:r>
    </w:p>
    <w:p w:rsidR="00F44E1F" w:rsidRDefault="00F44E1F" w:rsidP="00F44E1F">
      <w:r>
        <w:rPr>
          <w:rFonts w:hint="eastAsia"/>
        </w:rPr>
        <w:t>послуги</w:t>
      </w:r>
      <w:r>
        <w:t></w:t>
      </w:r>
      <w:r>
        <w:rPr>
          <w:rFonts w:hint="eastAsia"/>
        </w:rPr>
        <w:t>іншій</w:t>
      </w:r>
      <w:r>
        <w:t></w:t>
      </w:r>
      <w:r>
        <w:rPr>
          <w:rFonts w:hint="eastAsia"/>
        </w:rPr>
        <w:t>особі</w:t>
      </w:r>
      <w:r>
        <w:t></w:t>
      </w:r>
      <w:r>
        <w:t></w:t>
      </w:r>
      <w:r>
        <w:rPr>
          <w:rFonts w:hint="eastAsia"/>
        </w:rPr>
        <w:t>поклажодавцеві</w:t>
      </w:r>
      <w:r>
        <w:t></w:t>
      </w:r>
      <w:r>
        <w:t></w:t>
      </w:r>
      <w:r>
        <w:t></w:t>
      </w:r>
      <w:r>
        <w:t></w:t>
      </w:r>
      <w:r>
        <w:t></w:t>
      </w:r>
      <w:r>
        <w:t></w:t>
      </w:r>
      <w:r>
        <w:rPr>
          <w:rFonts w:hint="eastAsia"/>
        </w:rPr>
        <w:t>складське</w:t>
      </w:r>
      <w:r>
        <w:t></w:t>
      </w:r>
      <w:r>
        <w:rPr>
          <w:rFonts w:hint="eastAsia"/>
        </w:rPr>
        <w:t>зберігання</w:t>
      </w:r>
      <w:r>
        <w:t></w:t>
      </w:r>
      <w:r>
        <w:rPr>
          <w:rFonts w:hint="eastAsia"/>
        </w:rPr>
        <w:t>є</w:t>
      </w:r>
      <w:r>
        <w:t></w:t>
      </w:r>
      <w:r>
        <w:rPr>
          <w:rFonts w:hint="eastAsia"/>
        </w:rPr>
        <w:t>предметом</w:t>
      </w:r>
      <w:r>
        <w:t></w:t>
      </w:r>
      <w:r>
        <w:rPr>
          <w:rFonts w:hint="eastAsia"/>
        </w:rPr>
        <w:t>господарської</w:t>
      </w:r>
    </w:p>
    <w:p w:rsidR="00F44E1F" w:rsidRDefault="00F44E1F" w:rsidP="00F44E1F">
      <w:r>
        <w:rPr>
          <w:rFonts w:hint="eastAsia"/>
        </w:rPr>
        <w:t>діяльності</w:t>
      </w:r>
      <w:r>
        <w:t></w:t>
      </w:r>
      <w:r>
        <w:rPr>
          <w:rFonts w:hint="eastAsia"/>
        </w:rPr>
        <w:t>зберігача</w:t>
      </w:r>
      <w:r>
        <w:t></w:t>
      </w:r>
      <w:r>
        <w:t></w:t>
      </w:r>
      <w:r>
        <w:rPr>
          <w:rFonts w:hint="eastAsia"/>
        </w:rPr>
        <w:t>провадиться</w:t>
      </w:r>
      <w:r>
        <w:t></w:t>
      </w:r>
      <w:r>
        <w:rPr>
          <w:rFonts w:hint="eastAsia"/>
        </w:rPr>
        <w:t>на</w:t>
      </w:r>
      <w:r>
        <w:t></w:t>
      </w:r>
      <w:r>
        <w:rPr>
          <w:rFonts w:hint="eastAsia"/>
        </w:rPr>
        <w:t>професійних</w:t>
      </w:r>
      <w:r>
        <w:t></w:t>
      </w:r>
      <w:r>
        <w:rPr>
          <w:rFonts w:hint="eastAsia"/>
        </w:rPr>
        <w:t>засадах</w:t>
      </w:r>
      <w:r>
        <w:t></w:t>
      </w:r>
      <w:r>
        <w:t></w:t>
      </w:r>
      <w:r>
        <w:t></w:t>
      </w:r>
      <w:r>
        <w:t></w:t>
      </w:r>
      <w:r>
        <w:t></w:t>
      </w:r>
      <w:r>
        <w:rPr>
          <w:rFonts w:hint="eastAsia"/>
        </w:rPr>
        <w:t>провадження</w:t>
      </w:r>
      <w:r>
        <w:t></w:t>
      </w:r>
      <w:r>
        <w:rPr>
          <w:rFonts w:hint="eastAsia"/>
        </w:rPr>
        <w:t>цього</w:t>
      </w:r>
      <w:r>
        <w:t></w:t>
      </w:r>
      <w:r>
        <w:rPr>
          <w:rFonts w:hint="eastAsia"/>
        </w:rPr>
        <w:t>виду</w:t>
      </w:r>
    </w:p>
    <w:p w:rsidR="00F44E1F" w:rsidRDefault="00F44E1F" w:rsidP="00F44E1F">
      <w:r>
        <w:rPr>
          <w:rFonts w:hint="eastAsia"/>
        </w:rPr>
        <w:t>діяльності</w:t>
      </w:r>
      <w:r>
        <w:t></w:t>
      </w:r>
      <w:r>
        <w:rPr>
          <w:rFonts w:hint="eastAsia"/>
        </w:rPr>
        <w:t>передбачає</w:t>
      </w:r>
      <w:r>
        <w:t></w:t>
      </w:r>
      <w:r>
        <w:rPr>
          <w:rFonts w:hint="eastAsia"/>
        </w:rPr>
        <w:t>не</w:t>
      </w:r>
      <w:r>
        <w:t></w:t>
      </w:r>
      <w:r>
        <w:rPr>
          <w:rFonts w:hint="eastAsia"/>
        </w:rPr>
        <w:t>лише</w:t>
      </w:r>
      <w:r>
        <w:t></w:t>
      </w:r>
      <w:r>
        <w:rPr>
          <w:rFonts w:hint="eastAsia"/>
        </w:rPr>
        <w:t>забезпечення</w:t>
      </w:r>
      <w:r>
        <w:t></w:t>
      </w:r>
      <w:r>
        <w:rPr>
          <w:rFonts w:hint="eastAsia"/>
        </w:rPr>
        <w:t>фізичної</w:t>
      </w:r>
      <w:r>
        <w:t></w:t>
      </w:r>
      <w:r>
        <w:rPr>
          <w:rFonts w:hint="eastAsia"/>
        </w:rPr>
        <w:t>схоронності</w:t>
      </w:r>
      <w:r>
        <w:t></w:t>
      </w:r>
      <w:r>
        <w:rPr>
          <w:rFonts w:hint="eastAsia"/>
        </w:rPr>
        <w:t>майна</w:t>
      </w:r>
      <w:r>
        <w:t></w:t>
      </w:r>
      <w:r>
        <w:t></w:t>
      </w:r>
      <w:r>
        <w:rPr>
          <w:rFonts w:hint="eastAsia"/>
        </w:rPr>
        <w:t>товару</w:t>
      </w:r>
      <w:r>
        <w:t></w:t>
      </w:r>
      <w:r>
        <w:t></w:t>
      </w:r>
    </w:p>
    <w:p w:rsidR="00F44E1F" w:rsidRDefault="00F44E1F" w:rsidP="00F44E1F">
      <w:r>
        <w:rPr>
          <w:rFonts w:hint="eastAsia"/>
        </w:rPr>
        <w:t>прийнятого</w:t>
      </w:r>
      <w:r>
        <w:t></w:t>
      </w:r>
      <w:r>
        <w:rPr>
          <w:rFonts w:hint="eastAsia"/>
        </w:rPr>
        <w:t>на</w:t>
      </w:r>
      <w:r>
        <w:t></w:t>
      </w:r>
      <w:r>
        <w:rPr>
          <w:rFonts w:hint="eastAsia"/>
        </w:rPr>
        <w:t>зберігання</w:t>
      </w:r>
      <w:r>
        <w:t></w:t>
      </w:r>
      <w:r>
        <w:t></w:t>
      </w:r>
      <w:r>
        <w:rPr>
          <w:rFonts w:hint="eastAsia"/>
        </w:rPr>
        <w:t>але</w:t>
      </w:r>
      <w:r>
        <w:t></w:t>
      </w:r>
      <w:r>
        <w:rPr>
          <w:rFonts w:hint="eastAsia"/>
        </w:rPr>
        <w:t>й</w:t>
      </w:r>
      <w:r>
        <w:t></w:t>
      </w:r>
      <w:r>
        <w:rPr>
          <w:rFonts w:hint="eastAsia"/>
        </w:rPr>
        <w:t>продовження</w:t>
      </w:r>
      <w:r>
        <w:t></w:t>
      </w:r>
      <w:r>
        <w:rPr>
          <w:rFonts w:hint="eastAsia"/>
        </w:rPr>
        <w:t>та</w:t>
      </w:r>
      <w:r>
        <w:t></w:t>
      </w:r>
      <w:r>
        <w:rPr>
          <w:rFonts w:hint="eastAsia"/>
        </w:rPr>
        <w:t>забезпечення</w:t>
      </w:r>
      <w:r>
        <w:t></w:t>
      </w:r>
      <w:r>
        <w:rPr>
          <w:rFonts w:hint="eastAsia"/>
        </w:rPr>
        <w:t>відповідного</w:t>
      </w:r>
      <w:r>
        <w:t></w:t>
      </w:r>
      <w:r>
        <w:rPr>
          <w:rFonts w:hint="eastAsia"/>
        </w:rPr>
        <w:t>господарського</w:t>
      </w:r>
    </w:p>
    <w:p w:rsidR="00F44E1F" w:rsidRDefault="00F44E1F" w:rsidP="00F44E1F">
      <w:r>
        <w:rPr>
          <w:rFonts w:hint="eastAsia"/>
        </w:rPr>
        <w:t>його</w:t>
      </w:r>
      <w:r>
        <w:t></w:t>
      </w:r>
      <w:r>
        <w:rPr>
          <w:rFonts w:hint="eastAsia"/>
        </w:rPr>
        <w:t>обороту</w:t>
      </w:r>
      <w:r>
        <w:t></w:t>
      </w:r>
      <w:r>
        <w:rPr>
          <w:rFonts w:hint="eastAsia"/>
        </w:rPr>
        <w:t>за</w:t>
      </w:r>
      <w:r>
        <w:t></w:t>
      </w:r>
      <w:r>
        <w:rPr>
          <w:rFonts w:hint="eastAsia"/>
        </w:rPr>
        <w:t>рахунок</w:t>
      </w:r>
      <w:r>
        <w:t></w:t>
      </w:r>
      <w:r>
        <w:rPr>
          <w:rFonts w:hint="eastAsia"/>
        </w:rPr>
        <w:t>надання</w:t>
      </w:r>
      <w:r>
        <w:t></w:t>
      </w:r>
      <w:r>
        <w:rPr>
          <w:rFonts w:hint="eastAsia"/>
        </w:rPr>
        <w:t>супутніх</w:t>
      </w:r>
      <w:r>
        <w:t></w:t>
      </w:r>
      <w:r>
        <w:t></w:t>
      </w:r>
      <w:r>
        <w:rPr>
          <w:rFonts w:hint="eastAsia"/>
        </w:rPr>
        <w:t>допоміжних</w:t>
      </w:r>
      <w:r>
        <w:t></w:t>
      </w:r>
      <w:r>
        <w:t></w:t>
      </w:r>
      <w:r>
        <w:rPr>
          <w:rFonts w:hint="eastAsia"/>
        </w:rPr>
        <w:t>послуг</w:t>
      </w:r>
      <w:r>
        <w:t></w:t>
      </w:r>
      <w:r>
        <w:t></w:t>
      </w:r>
      <w:r>
        <w:t></w:t>
      </w:r>
      <w:r>
        <w:t></w:t>
      </w:r>
      <w:r>
        <w:t></w:t>
      </w:r>
      <w:r>
        <w:rPr>
          <w:rFonts w:hint="eastAsia"/>
        </w:rPr>
        <w:t>поклажодавцем</w:t>
      </w:r>
    </w:p>
    <w:p w:rsidR="00F44E1F" w:rsidRDefault="00F44E1F" w:rsidP="00F44E1F">
      <w:r>
        <w:t></w:t>
      </w:r>
      <w:r>
        <w:rPr>
          <w:rFonts w:hint="eastAsia"/>
        </w:rPr>
        <w:t>послугоотримувачем</w:t>
      </w:r>
      <w:r>
        <w:t></w:t>
      </w:r>
      <w:r>
        <w:t></w:t>
      </w:r>
      <w:r>
        <w:rPr>
          <w:rFonts w:hint="eastAsia"/>
        </w:rPr>
        <w:t>є</w:t>
      </w:r>
      <w:r>
        <w:t></w:t>
      </w:r>
      <w:r>
        <w:rPr>
          <w:rFonts w:hint="eastAsia"/>
        </w:rPr>
        <w:t>учасник</w:t>
      </w:r>
      <w:r>
        <w:t></w:t>
      </w:r>
      <w:r>
        <w:rPr>
          <w:rFonts w:hint="eastAsia"/>
        </w:rPr>
        <w:t>господарських</w:t>
      </w:r>
      <w:r>
        <w:t></w:t>
      </w:r>
      <w:r>
        <w:rPr>
          <w:rFonts w:hint="eastAsia"/>
        </w:rPr>
        <w:t>відносин</w:t>
      </w:r>
      <w:r>
        <w:t></w:t>
      </w:r>
      <w:r>
        <w:t></w:t>
      </w:r>
      <w:r>
        <w:t></w:t>
      </w:r>
      <w:r>
        <w:t></w:t>
      </w:r>
      <w:r>
        <w:t></w:t>
      </w:r>
      <w:r>
        <w:rPr>
          <w:rFonts w:hint="eastAsia"/>
        </w:rPr>
        <w:t>необхідність</w:t>
      </w:r>
      <w:r>
        <w:t></w:t>
      </w:r>
      <w:r>
        <w:rPr>
          <w:rFonts w:hint="eastAsia"/>
        </w:rPr>
        <w:t>ведення</w:t>
      </w:r>
    </w:p>
    <w:p w:rsidR="00F44E1F" w:rsidRDefault="00F44E1F" w:rsidP="00F44E1F">
      <w:r>
        <w:rPr>
          <w:rFonts w:hint="eastAsia"/>
        </w:rPr>
        <w:t>спеціалізованого</w:t>
      </w:r>
      <w:r>
        <w:t></w:t>
      </w:r>
      <w:r>
        <w:rPr>
          <w:rFonts w:hint="eastAsia"/>
        </w:rPr>
        <w:t>складського</w:t>
      </w:r>
      <w:r>
        <w:t></w:t>
      </w:r>
      <w:r>
        <w:rPr>
          <w:rFonts w:hint="eastAsia"/>
        </w:rPr>
        <w:t>обліку</w:t>
      </w:r>
      <w:r>
        <w:t></w:t>
      </w:r>
      <w:r>
        <w:rPr>
          <w:rFonts w:hint="eastAsia"/>
        </w:rPr>
        <w:t>товарно</w:t>
      </w:r>
      <w:r>
        <w:t></w:t>
      </w:r>
      <w:r>
        <w:rPr>
          <w:rFonts w:hint="eastAsia"/>
        </w:rPr>
        <w:t>матеріальних</w:t>
      </w:r>
      <w:r>
        <w:t></w:t>
      </w:r>
      <w:r>
        <w:rPr>
          <w:rFonts w:hint="eastAsia"/>
        </w:rPr>
        <w:t>цінностей</w:t>
      </w:r>
      <w:r>
        <w:t></w:t>
      </w:r>
      <w:r>
        <w:rPr>
          <w:rFonts w:hint="eastAsia"/>
        </w:rPr>
        <w:t>на</w:t>
      </w:r>
      <w:r>
        <w:t></w:t>
      </w:r>
      <w:r>
        <w:rPr>
          <w:rFonts w:hint="eastAsia"/>
        </w:rPr>
        <w:t>складі</w:t>
      </w:r>
      <w:r>
        <w:t></w:t>
      </w:r>
    </w:p>
    <w:p w:rsidR="00F44E1F" w:rsidRDefault="00F44E1F" w:rsidP="00F44E1F">
      <w:r>
        <w:t></w:t>
      </w:r>
      <w:r>
        <w:t></w:t>
      </w:r>
      <w:r>
        <w:t></w:t>
      </w:r>
      <w:r>
        <w:rPr>
          <w:rFonts w:hint="eastAsia"/>
        </w:rPr>
        <w:t>провадження</w:t>
      </w:r>
      <w:r>
        <w:t></w:t>
      </w:r>
      <w:r>
        <w:rPr>
          <w:rFonts w:hint="eastAsia"/>
        </w:rPr>
        <w:t>такої</w:t>
      </w:r>
      <w:r>
        <w:t></w:t>
      </w:r>
      <w:r>
        <w:rPr>
          <w:rFonts w:hint="eastAsia"/>
        </w:rPr>
        <w:t>діяльності</w:t>
      </w:r>
      <w:r>
        <w:t></w:t>
      </w:r>
      <w:r>
        <w:rPr>
          <w:rFonts w:hint="eastAsia"/>
        </w:rPr>
        <w:t>на</w:t>
      </w:r>
      <w:r>
        <w:t></w:t>
      </w:r>
      <w:r>
        <w:rPr>
          <w:rFonts w:hint="eastAsia"/>
        </w:rPr>
        <w:t>професійних</w:t>
      </w:r>
      <w:r>
        <w:t></w:t>
      </w:r>
      <w:r>
        <w:rPr>
          <w:rFonts w:hint="eastAsia"/>
        </w:rPr>
        <w:t>засадах</w:t>
      </w:r>
      <w:r>
        <w:t></w:t>
      </w:r>
      <w:r>
        <w:rPr>
          <w:rFonts w:hint="eastAsia"/>
        </w:rPr>
        <w:t>супроводжується</w:t>
      </w:r>
      <w:r>
        <w:t></w:t>
      </w:r>
      <w:r>
        <w:rPr>
          <w:rFonts w:hint="eastAsia"/>
        </w:rPr>
        <w:t>обігом</w:t>
      </w:r>
      <w:r>
        <w:t></w:t>
      </w:r>
      <w:r>
        <w:rPr>
          <w:rFonts w:hint="eastAsia"/>
        </w:rPr>
        <w:t>складських</w:t>
      </w:r>
    </w:p>
    <w:p w:rsidR="00F44E1F" w:rsidRDefault="00F44E1F" w:rsidP="00F44E1F">
      <w:r>
        <w:rPr>
          <w:rFonts w:hint="eastAsia"/>
        </w:rPr>
        <w:t>документів</w:t>
      </w:r>
      <w:r>
        <w:t></w:t>
      </w:r>
      <w:r>
        <w:t></w:t>
      </w:r>
      <w:r>
        <w:rPr>
          <w:rFonts w:hint="eastAsia"/>
        </w:rPr>
        <w:t>складської</w:t>
      </w:r>
      <w:r>
        <w:t></w:t>
      </w:r>
      <w:r>
        <w:rPr>
          <w:rFonts w:hint="eastAsia"/>
        </w:rPr>
        <w:t>квитанції</w:t>
      </w:r>
      <w:r>
        <w:t></w:t>
      </w:r>
      <w:r>
        <w:t></w:t>
      </w:r>
      <w:r>
        <w:rPr>
          <w:rFonts w:hint="eastAsia"/>
        </w:rPr>
        <w:t>простого</w:t>
      </w:r>
      <w:r>
        <w:t></w:t>
      </w:r>
      <w:r>
        <w:rPr>
          <w:rFonts w:hint="eastAsia"/>
        </w:rPr>
        <w:t>складського</w:t>
      </w:r>
      <w:r>
        <w:t></w:t>
      </w:r>
      <w:r>
        <w:rPr>
          <w:rFonts w:hint="eastAsia"/>
        </w:rPr>
        <w:t>свідоцтва</w:t>
      </w:r>
      <w:r>
        <w:t></w:t>
      </w:r>
      <w:r>
        <w:t></w:t>
      </w:r>
      <w:r>
        <w:rPr>
          <w:rFonts w:hint="eastAsia"/>
        </w:rPr>
        <w:t>подвійного</w:t>
      </w:r>
      <w:r>
        <w:t></w:t>
      </w:r>
      <w:r>
        <w:rPr>
          <w:rFonts w:hint="eastAsia"/>
        </w:rPr>
        <w:t>складського</w:t>
      </w:r>
    </w:p>
    <w:p w:rsidR="00F44E1F" w:rsidRDefault="00F44E1F" w:rsidP="00F44E1F">
      <w:r>
        <w:rPr>
          <w:rFonts w:hint="eastAsia"/>
        </w:rPr>
        <w:t>свідоцтва</w:t>
      </w:r>
      <w:r>
        <w:t></w:t>
      </w:r>
      <w:r>
        <w:t></w:t>
      </w:r>
      <w:r>
        <w:t></w:t>
      </w:r>
      <w:r>
        <w:rPr>
          <w:rFonts w:hint="eastAsia"/>
        </w:rPr>
        <w:t>За</w:t>
      </w:r>
      <w:r>
        <w:t></w:t>
      </w:r>
      <w:r>
        <w:rPr>
          <w:rFonts w:hint="eastAsia"/>
        </w:rPr>
        <w:t>своїм</w:t>
      </w:r>
      <w:r>
        <w:t></w:t>
      </w:r>
      <w:r>
        <w:rPr>
          <w:rFonts w:hint="eastAsia"/>
        </w:rPr>
        <w:t>характером</w:t>
      </w:r>
      <w:r>
        <w:t></w:t>
      </w:r>
      <w:r>
        <w:rPr>
          <w:rFonts w:hint="eastAsia"/>
        </w:rPr>
        <w:t>та</w:t>
      </w:r>
      <w:r>
        <w:t></w:t>
      </w:r>
      <w:r>
        <w:rPr>
          <w:rFonts w:hint="eastAsia"/>
        </w:rPr>
        <w:t>правовою</w:t>
      </w:r>
      <w:r>
        <w:t></w:t>
      </w:r>
      <w:r>
        <w:rPr>
          <w:rFonts w:hint="eastAsia"/>
        </w:rPr>
        <w:t>природою</w:t>
      </w:r>
      <w:r>
        <w:t></w:t>
      </w:r>
      <w:r>
        <w:t></w:t>
      </w:r>
      <w:r>
        <w:rPr>
          <w:rFonts w:hint="eastAsia"/>
        </w:rPr>
        <w:t>складська</w:t>
      </w:r>
      <w:r>
        <w:t></w:t>
      </w:r>
      <w:r>
        <w:rPr>
          <w:rFonts w:hint="eastAsia"/>
        </w:rPr>
        <w:t>діяльність</w:t>
      </w:r>
      <w:r>
        <w:t></w:t>
      </w:r>
      <w:r>
        <w:rPr>
          <w:rFonts w:hint="eastAsia"/>
        </w:rPr>
        <w:t>–</w:t>
      </w:r>
      <w:r>
        <w:t></w:t>
      </w:r>
      <w:r>
        <w:rPr>
          <w:rFonts w:hint="eastAsia"/>
        </w:rPr>
        <w:t>це</w:t>
      </w:r>
      <w:r>
        <w:t></w:t>
      </w:r>
      <w:r>
        <w:rPr>
          <w:rFonts w:hint="eastAsia"/>
        </w:rPr>
        <w:t>є</w:t>
      </w:r>
      <w:r>
        <w:t></w:t>
      </w:r>
      <w:r>
        <w:rPr>
          <w:rFonts w:hint="eastAsia"/>
        </w:rPr>
        <w:t>діяльність</w:t>
      </w:r>
    </w:p>
    <w:p w:rsidR="00F44E1F" w:rsidRDefault="00F44E1F" w:rsidP="00F44E1F">
      <w:r>
        <w:rPr>
          <w:rFonts w:hint="eastAsia"/>
        </w:rPr>
        <w:t>по</w:t>
      </w:r>
      <w:r>
        <w:t></w:t>
      </w:r>
      <w:r>
        <w:rPr>
          <w:rFonts w:hint="eastAsia"/>
        </w:rPr>
        <w:t>забезпеченню</w:t>
      </w:r>
      <w:r>
        <w:t></w:t>
      </w:r>
      <w:r>
        <w:rPr>
          <w:rFonts w:hint="eastAsia"/>
        </w:rPr>
        <w:t>схоронності</w:t>
      </w:r>
      <w:r>
        <w:t></w:t>
      </w:r>
      <w:r>
        <w:rPr>
          <w:rFonts w:hint="eastAsia"/>
        </w:rPr>
        <w:t>майна</w:t>
      </w:r>
      <w:r>
        <w:t></w:t>
      </w:r>
      <w:r>
        <w:t></w:t>
      </w:r>
      <w:r>
        <w:rPr>
          <w:rFonts w:hint="eastAsia"/>
        </w:rPr>
        <w:t>Складська</w:t>
      </w:r>
      <w:r>
        <w:t></w:t>
      </w:r>
      <w:r>
        <w:rPr>
          <w:rFonts w:hint="eastAsia"/>
        </w:rPr>
        <w:t>послуга</w:t>
      </w:r>
      <w:r>
        <w:t></w:t>
      </w:r>
      <w:r>
        <w:rPr>
          <w:rFonts w:hint="eastAsia"/>
        </w:rPr>
        <w:t>є</w:t>
      </w:r>
      <w:r>
        <w:t></w:t>
      </w:r>
      <w:r>
        <w:rPr>
          <w:rFonts w:hint="eastAsia"/>
        </w:rPr>
        <w:t>послугою</w:t>
      </w:r>
      <w:r>
        <w:t></w:t>
      </w:r>
      <w:r>
        <w:rPr>
          <w:rFonts w:hint="eastAsia"/>
        </w:rPr>
        <w:t>вартісного</w:t>
      </w:r>
      <w:r>
        <w:t></w:t>
      </w:r>
      <w:r>
        <w:rPr>
          <w:rFonts w:hint="eastAsia"/>
        </w:rPr>
        <w:t>характеру</w:t>
      </w:r>
      <w:r>
        <w:t></w:t>
      </w:r>
      <w:r>
        <w:t></w:t>
      </w:r>
      <w:r>
        <w:rPr>
          <w:rFonts w:hint="eastAsia"/>
        </w:rPr>
        <w:t>що</w:t>
      </w:r>
    </w:p>
    <w:p w:rsidR="00F44E1F" w:rsidRDefault="00F44E1F" w:rsidP="00F44E1F">
      <w:r>
        <w:rPr>
          <w:rFonts w:hint="eastAsia"/>
        </w:rPr>
        <w:t>має</w:t>
      </w:r>
      <w:r>
        <w:t></w:t>
      </w:r>
      <w:r>
        <w:rPr>
          <w:rFonts w:hint="eastAsia"/>
        </w:rPr>
        <w:t>цінову</w:t>
      </w:r>
      <w:r>
        <w:t></w:t>
      </w:r>
      <w:r>
        <w:rPr>
          <w:rFonts w:hint="eastAsia"/>
        </w:rPr>
        <w:t>визначеність</w:t>
      </w:r>
      <w:r>
        <w:t></w:t>
      </w:r>
      <w:r>
        <w:t></w:t>
      </w:r>
      <w:r>
        <w:rPr>
          <w:rFonts w:hint="eastAsia"/>
        </w:rPr>
        <w:t>а</w:t>
      </w:r>
      <w:r>
        <w:t></w:t>
      </w:r>
      <w:r>
        <w:rPr>
          <w:rFonts w:hint="eastAsia"/>
        </w:rPr>
        <w:t>також</w:t>
      </w:r>
      <w:r>
        <w:t></w:t>
      </w:r>
      <w:r>
        <w:rPr>
          <w:rFonts w:hint="eastAsia"/>
        </w:rPr>
        <w:t>є</w:t>
      </w:r>
      <w:r>
        <w:t></w:t>
      </w:r>
      <w:r>
        <w:rPr>
          <w:rFonts w:hint="eastAsia"/>
        </w:rPr>
        <w:t>послугою</w:t>
      </w:r>
      <w:r>
        <w:t></w:t>
      </w:r>
      <w:r>
        <w:rPr>
          <w:rFonts w:hint="eastAsia"/>
        </w:rPr>
        <w:t>нематеріального</w:t>
      </w:r>
      <w:r>
        <w:t></w:t>
      </w:r>
      <w:r>
        <w:rPr>
          <w:rFonts w:hint="eastAsia"/>
        </w:rPr>
        <w:t>характеру</w:t>
      </w:r>
      <w:r>
        <w:t></w:t>
      </w:r>
      <w:r>
        <w:t></w:t>
      </w:r>
      <w:r>
        <w:rPr>
          <w:rFonts w:hint="eastAsia"/>
        </w:rPr>
        <w:t>які</w:t>
      </w:r>
      <w:r>
        <w:t></w:t>
      </w:r>
      <w:r>
        <w:t></w:t>
      </w:r>
      <w:r>
        <w:rPr>
          <w:rFonts w:hint="eastAsia"/>
        </w:rPr>
        <w:t>з</w:t>
      </w:r>
      <w:r>
        <w:t></w:t>
      </w:r>
      <w:r>
        <w:rPr>
          <w:rFonts w:hint="eastAsia"/>
        </w:rPr>
        <w:t>економічної</w:t>
      </w:r>
    </w:p>
    <w:p w:rsidR="00F44E1F" w:rsidRDefault="00F44E1F" w:rsidP="00F44E1F">
      <w:r>
        <w:rPr>
          <w:rFonts w:hint="eastAsia"/>
        </w:rPr>
        <w:t>точки</w:t>
      </w:r>
      <w:r>
        <w:t></w:t>
      </w:r>
      <w:r>
        <w:rPr>
          <w:rFonts w:hint="eastAsia"/>
        </w:rPr>
        <w:t>зору</w:t>
      </w:r>
      <w:r>
        <w:t></w:t>
      </w:r>
      <w:r>
        <w:t></w:t>
      </w:r>
      <w:r>
        <w:rPr>
          <w:rFonts w:hint="eastAsia"/>
        </w:rPr>
        <w:t>слід</w:t>
      </w:r>
      <w:r>
        <w:t></w:t>
      </w:r>
      <w:r>
        <w:rPr>
          <w:rFonts w:hint="eastAsia"/>
        </w:rPr>
        <w:t>розглядати</w:t>
      </w:r>
      <w:r>
        <w:t></w:t>
      </w:r>
      <w:r>
        <w:rPr>
          <w:rFonts w:hint="eastAsia"/>
        </w:rPr>
        <w:t>як</w:t>
      </w:r>
      <w:r>
        <w:t></w:t>
      </w:r>
      <w:r>
        <w:rPr>
          <w:rFonts w:hint="eastAsia"/>
        </w:rPr>
        <w:t>дію</w:t>
      </w:r>
      <w:r>
        <w:t></w:t>
      </w:r>
      <w:r>
        <w:rPr>
          <w:rFonts w:hint="eastAsia"/>
        </w:rPr>
        <w:t>діяльність</w:t>
      </w:r>
      <w:r>
        <w:t></w:t>
      </w:r>
      <w:r>
        <w:t></w:t>
      </w:r>
      <w:r>
        <w:rPr>
          <w:rFonts w:hint="eastAsia"/>
        </w:rPr>
        <w:t>яка</w:t>
      </w:r>
      <w:r>
        <w:t></w:t>
      </w:r>
      <w:r>
        <w:rPr>
          <w:rFonts w:hint="eastAsia"/>
        </w:rPr>
        <w:t>є</w:t>
      </w:r>
      <w:r>
        <w:t></w:t>
      </w:r>
      <w:r>
        <w:rPr>
          <w:rFonts w:hint="eastAsia"/>
        </w:rPr>
        <w:t>корисною</w:t>
      </w:r>
      <w:r>
        <w:t></w:t>
      </w:r>
      <w:r>
        <w:rPr>
          <w:rFonts w:hint="eastAsia"/>
        </w:rPr>
        <w:t>та</w:t>
      </w:r>
      <w:r>
        <w:t></w:t>
      </w:r>
      <w:r>
        <w:rPr>
          <w:rFonts w:hint="eastAsia"/>
        </w:rPr>
        <w:t>споживається</w:t>
      </w:r>
      <w:r>
        <w:t></w:t>
      </w:r>
      <w:r>
        <w:rPr>
          <w:rFonts w:hint="eastAsia"/>
        </w:rPr>
        <w:t>в</w:t>
      </w:r>
      <w:r>
        <w:t></w:t>
      </w:r>
      <w:r>
        <w:rPr>
          <w:rFonts w:hint="eastAsia"/>
        </w:rPr>
        <w:t>процесі</w:t>
      </w:r>
      <w:r>
        <w:t></w:t>
      </w:r>
      <w:r>
        <w:rPr>
          <w:rFonts w:hint="eastAsia"/>
        </w:rPr>
        <w:t>її</w:t>
      </w:r>
    </w:p>
    <w:p w:rsidR="00F44E1F" w:rsidRDefault="00F44E1F" w:rsidP="00F44E1F">
      <w:r>
        <w:rPr>
          <w:rFonts w:hint="eastAsia"/>
        </w:rPr>
        <w:t>здійснення</w:t>
      </w:r>
      <w:r>
        <w:t></w:t>
      </w:r>
      <w:r>
        <w:t></w:t>
      </w:r>
      <w:r>
        <w:rPr>
          <w:rFonts w:hint="eastAsia"/>
        </w:rPr>
        <w:t>виконання</w:t>
      </w:r>
      <w:r>
        <w:t></w:t>
      </w:r>
      <w:r>
        <w:t></w:t>
      </w:r>
      <w:r>
        <w:t></w:t>
      </w:r>
      <w:r>
        <w:rPr>
          <w:rFonts w:hint="eastAsia"/>
        </w:rPr>
        <w:t>Результат</w:t>
      </w:r>
      <w:r>
        <w:t></w:t>
      </w:r>
      <w:r>
        <w:rPr>
          <w:rFonts w:hint="eastAsia"/>
        </w:rPr>
        <w:t>складської</w:t>
      </w:r>
      <w:r>
        <w:t></w:t>
      </w:r>
      <w:r>
        <w:rPr>
          <w:rFonts w:hint="eastAsia"/>
        </w:rPr>
        <w:t>послуги</w:t>
      </w:r>
      <w:r>
        <w:t></w:t>
      </w:r>
      <w:r>
        <w:t></w:t>
      </w:r>
      <w:r>
        <w:rPr>
          <w:rFonts w:hint="eastAsia"/>
        </w:rPr>
        <w:t>що</w:t>
      </w:r>
      <w:r>
        <w:t></w:t>
      </w:r>
      <w:r>
        <w:rPr>
          <w:rFonts w:hint="eastAsia"/>
        </w:rPr>
        <w:t>полягає</w:t>
      </w:r>
      <w:r>
        <w:t></w:t>
      </w:r>
      <w:r>
        <w:rPr>
          <w:rFonts w:hint="eastAsia"/>
        </w:rPr>
        <w:t>у</w:t>
      </w:r>
      <w:r>
        <w:t></w:t>
      </w:r>
      <w:r>
        <w:rPr>
          <w:rFonts w:hint="eastAsia"/>
        </w:rPr>
        <w:t>забезпеченні</w:t>
      </w:r>
    </w:p>
    <w:p w:rsidR="00F44E1F" w:rsidRDefault="00F44E1F" w:rsidP="00F44E1F">
      <w:r>
        <w:rPr>
          <w:rFonts w:hint="eastAsia"/>
        </w:rPr>
        <w:t>схоронності</w:t>
      </w:r>
      <w:r>
        <w:t></w:t>
      </w:r>
      <w:r>
        <w:rPr>
          <w:rFonts w:hint="eastAsia"/>
        </w:rPr>
        <w:t>майна</w:t>
      </w:r>
      <w:r>
        <w:t></w:t>
      </w:r>
      <w:r>
        <w:t></w:t>
      </w:r>
      <w:r>
        <w:rPr>
          <w:rFonts w:hint="eastAsia"/>
        </w:rPr>
        <w:t>товару</w:t>
      </w:r>
      <w:r>
        <w:t></w:t>
      </w:r>
      <w:r>
        <w:t></w:t>
      </w:r>
      <w:r>
        <w:t></w:t>
      </w:r>
      <w:r>
        <w:rPr>
          <w:rFonts w:hint="eastAsia"/>
        </w:rPr>
        <w:t>не</w:t>
      </w:r>
      <w:r>
        <w:t></w:t>
      </w:r>
      <w:r>
        <w:rPr>
          <w:rFonts w:hint="eastAsia"/>
        </w:rPr>
        <w:t>має</w:t>
      </w:r>
      <w:r>
        <w:t></w:t>
      </w:r>
      <w:r>
        <w:rPr>
          <w:rFonts w:hint="eastAsia"/>
        </w:rPr>
        <w:t>упредметненого</w:t>
      </w:r>
      <w:r>
        <w:t></w:t>
      </w:r>
      <w:r>
        <w:rPr>
          <w:rFonts w:hint="eastAsia"/>
        </w:rPr>
        <w:t>результату</w:t>
      </w:r>
      <w:r>
        <w:t></w:t>
      </w:r>
      <w:r>
        <w:t></w:t>
      </w:r>
      <w:r>
        <w:rPr>
          <w:rFonts w:hint="eastAsia"/>
        </w:rPr>
        <w:t>виявляється</w:t>
      </w:r>
      <w:r>
        <w:t></w:t>
      </w:r>
      <w:r>
        <w:rPr>
          <w:rFonts w:hint="eastAsia"/>
        </w:rPr>
        <w:t>в</w:t>
      </w:r>
      <w:r>
        <w:t></w:t>
      </w:r>
      <w:r>
        <w:rPr>
          <w:rFonts w:hint="eastAsia"/>
        </w:rPr>
        <w:t>отриманні</w:t>
      </w:r>
    </w:p>
    <w:p w:rsidR="00F44E1F" w:rsidRDefault="00F44E1F" w:rsidP="00F44E1F">
      <w:r>
        <w:rPr>
          <w:rFonts w:hint="eastAsia"/>
        </w:rPr>
        <w:t>одним</w:t>
      </w:r>
      <w:r>
        <w:t></w:t>
      </w:r>
      <w:r>
        <w:rPr>
          <w:rFonts w:hint="eastAsia"/>
        </w:rPr>
        <w:t>учасником</w:t>
      </w:r>
      <w:r>
        <w:t></w:t>
      </w:r>
      <w:r>
        <w:rPr>
          <w:rFonts w:hint="eastAsia"/>
        </w:rPr>
        <w:t>господарських</w:t>
      </w:r>
      <w:r>
        <w:t></w:t>
      </w:r>
      <w:r>
        <w:rPr>
          <w:rFonts w:hint="eastAsia"/>
        </w:rPr>
        <w:t>відносин</w:t>
      </w:r>
      <w:r>
        <w:t></w:t>
      </w:r>
      <w:r>
        <w:t></w:t>
      </w:r>
      <w:r>
        <w:rPr>
          <w:rFonts w:hint="eastAsia"/>
        </w:rPr>
        <w:t>поклажодавцем</w:t>
      </w:r>
      <w:r>
        <w:t></w:t>
      </w:r>
      <w:r>
        <w:t></w:t>
      </w:r>
      <w:r>
        <w:rPr>
          <w:rFonts w:hint="eastAsia"/>
        </w:rPr>
        <w:t>відповідного</w:t>
      </w:r>
      <w:r>
        <w:t></w:t>
      </w:r>
      <w:r>
        <w:rPr>
          <w:rFonts w:hint="eastAsia"/>
        </w:rPr>
        <w:t>корисного</w:t>
      </w:r>
      <w:r>
        <w:t></w:t>
      </w:r>
      <w:r>
        <w:rPr>
          <w:rFonts w:hint="eastAsia"/>
        </w:rPr>
        <w:t>ефекту</w:t>
      </w:r>
    </w:p>
    <w:p w:rsidR="00F44E1F" w:rsidRDefault="00F44E1F" w:rsidP="00F44E1F">
      <w:r>
        <w:t></w:t>
      </w:r>
      <w:r>
        <w:t></w:t>
      </w:r>
      <w:r>
        <w:t></w:t>
      </w:r>
    </w:p>
    <w:p w:rsidR="00F44E1F" w:rsidRDefault="00F44E1F" w:rsidP="00F44E1F">
      <w:r>
        <w:t></w:t>
      </w:r>
      <w:r>
        <w:rPr>
          <w:rFonts w:hint="eastAsia"/>
        </w:rPr>
        <w:t>з</w:t>
      </w:r>
      <w:r>
        <w:t></w:t>
      </w:r>
      <w:r>
        <w:rPr>
          <w:rFonts w:hint="eastAsia"/>
        </w:rPr>
        <w:t>поверненням</w:t>
      </w:r>
      <w:r>
        <w:t></w:t>
      </w:r>
      <w:r>
        <w:rPr>
          <w:rFonts w:hint="eastAsia"/>
        </w:rPr>
        <w:t>йому</w:t>
      </w:r>
      <w:r>
        <w:t></w:t>
      </w:r>
      <w:r>
        <w:rPr>
          <w:rFonts w:hint="eastAsia"/>
        </w:rPr>
        <w:t>збереженого</w:t>
      </w:r>
      <w:r>
        <w:t></w:t>
      </w:r>
      <w:r>
        <w:rPr>
          <w:rFonts w:hint="eastAsia"/>
        </w:rPr>
        <w:t>майна</w:t>
      </w:r>
      <w:r>
        <w:t></w:t>
      </w:r>
      <w:r>
        <w:t></w:t>
      </w:r>
      <w:r>
        <w:rPr>
          <w:rFonts w:hint="eastAsia"/>
        </w:rPr>
        <w:t>товару</w:t>
      </w:r>
      <w:r>
        <w:t></w:t>
      </w:r>
      <w:r>
        <w:t></w:t>
      </w:r>
      <w:r>
        <w:t></w:t>
      </w:r>
      <w:r>
        <w:t></w:t>
      </w:r>
      <w:r>
        <w:rPr>
          <w:rFonts w:hint="eastAsia"/>
        </w:rPr>
        <w:t>а</w:t>
      </w:r>
      <w:r>
        <w:t></w:t>
      </w:r>
      <w:r>
        <w:rPr>
          <w:rFonts w:hint="eastAsia"/>
        </w:rPr>
        <w:t>також</w:t>
      </w:r>
      <w:r>
        <w:t></w:t>
      </w:r>
      <w:r>
        <w:rPr>
          <w:rFonts w:hint="eastAsia"/>
        </w:rPr>
        <w:t>в</w:t>
      </w:r>
      <w:r>
        <w:t></w:t>
      </w:r>
      <w:r>
        <w:rPr>
          <w:rFonts w:hint="eastAsia"/>
        </w:rPr>
        <w:t>отриманні</w:t>
      </w:r>
      <w:r>
        <w:t></w:t>
      </w:r>
      <w:r>
        <w:rPr>
          <w:rFonts w:hint="eastAsia"/>
        </w:rPr>
        <w:t>іншим</w:t>
      </w:r>
      <w:r>
        <w:t></w:t>
      </w:r>
      <w:r>
        <w:rPr>
          <w:rFonts w:hint="eastAsia"/>
        </w:rPr>
        <w:t>суб’єктом</w:t>
      </w:r>
    </w:p>
    <w:p w:rsidR="00F44E1F" w:rsidRDefault="00F44E1F" w:rsidP="00F44E1F">
      <w:r>
        <w:rPr>
          <w:rFonts w:hint="eastAsia"/>
        </w:rPr>
        <w:t>господарювання</w:t>
      </w:r>
      <w:r>
        <w:t></w:t>
      </w:r>
      <w:r>
        <w:t></w:t>
      </w:r>
      <w:r>
        <w:rPr>
          <w:rFonts w:hint="eastAsia"/>
        </w:rPr>
        <w:t>зберігачем</w:t>
      </w:r>
      <w:r>
        <w:t></w:t>
      </w:r>
      <w:r>
        <w:t></w:t>
      </w:r>
      <w:r>
        <w:rPr>
          <w:rFonts w:hint="eastAsia"/>
        </w:rPr>
        <w:t>плати</w:t>
      </w:r>
      <w:r>
        <w:t></w:t>
      </w:r>
      <w:r>
        <w:rPr>
          <w:rFonts w:hint="eastAsia"/>
        </w:rPr>
        <w:t>за</w:t>
      </w:r>
      <w:r>
        <w:t></w:t>
      </w:r>
      <w:r>
        <w:rPr>
          <w:rFonts w:hint="eastAsia"/>
        </w:rPr>
        <w:t>надану</w:t>
      </w:r>
      <w:r>
        <w:t></w:t>
      </w:r>
      <w:r>
        <w:rPr>
          <w:rFonts w:hint="eastAsia"/>
        </w:rPr>
        <w:t>ним</w:t>
      </w:r>
      <w:r>
        <w:t></w:t>
      </w:r>
      <w:r>
        <w:rPr>
          <w:rFonts w:hint="eastAsia"/>
        </w:rPr>
        <w:t>складську</w:t>
      </w:r>
      <w:r>
        <w:t></w:t>
      </w:r>
      <w:r>
        <w:rPr>
          <w:rFonts w:hint="eastAsia"/>
        </w:rPr>
        <w:t>послугу</w:t>
      </w:r>
      <w:r>
        <w:t></w:t>
      </w:r>
    </w:p>
    <w:p w:rsidR="00F44E1F" w:rsidRDefault="00F44E1F" w:rsidP="00F44E1F">
      <w:r>
        <w:rPr>
          <w:rFonts w:hint="eastAsia"/>
        </w:rPr>
        <w:t>Складську</w:t>
      </w:r>
      <w:r>
        <w:t></w:t>
      </w:r>
      <w:r>
        <w:rPr>
          <w:rFonts w:hint="eastAsia"/>
        </w:rPr>
        <w:t>діяльність</w:t>
      </w:r>
      <w:r>
        <w:t></w:t>
      </w:r>
      <w:r>
        <w:rPr>
          <w:rFonts w:hint="eastAsia"/>
        </w:rPr>
        <w:t>як</w:t>
      </w:r>
      <w:r>
        <w:t></w:t>
      </w:r>
      <w:r>
        <w:rPr>
          <w:rFonts w:hint="eastAsia"/>
        </w:rPr>
        <w:t>зберігання</w:t>
      </w:r>
      <w:r>
        <w:t></w:t>
      </w:r>
      <w:r>
        <w:t></w:t>
      </w:r>
      <w:r>
        <w:rPr>
          <w:rFonts w:hint="eastAsia"/>
        </w:rPr>
        <w:t>здійснюване</w:t>
      </w:r>
      <w:r>
        <w:t></w:t>
      </w:r>
      <w:r>
        <w:rPr>
          <w:rFonts w:hint="eastAsia"/>
        </w:rPr>
        <w:t>складами</w:t>
      </w:r>
      <w:r>
        <w:t></w:t>
      </w:r>
      <w:r>
        <w:rPr>
          <w:rFonts w:hint="eastAsia"/>
        </w:rPr>
        <w:t>загального</w:t>
      </w:r>
      <w:r>
        <w:t></w:t>
      </w:r>
      <w:r>
        <w:rPr>
          <w:rFonts w:hint="eastAsia"/>
        </w:rPr>
        <w:t>користування</w:t>
      </w:r>
      <w:r>
        <w:t></w:t>
      </w:r>
    </w:p>
    <w:p w:rsidR="00F44E1F" w:rsidRDefault="00F44E1F" w:rsidP="00F44E1F">
      <w:r>
        <w:rPr>
          <w:rFonts w:hint="eastAsia"/>
        </w:rPr>
        <w:t>може</w:t>
      </w:r>
      <w:r>
        <w:t></w:t>
      </w:r>
      <w:r>
        <w:rPr>
          <w:rFonts w:hint="eastAsia"/>
        </w:rPr>
        <w:t>бути</w:t>
      </w:r>
      <w:r>
        <w:t></w:t>
      </w:r>
      <w:r>
        <w:rPr>
          <w:rFonts w:hint="eastAsia"/>
        </w:rPr>
        <w:t>визначено</w:t>
      </w:r>
      <w:r>
        <w:t></w:t>
      </w:r>
      <w:r>
        <w:rPr>
          <w:rFonts w:hint="eastAsia"/>
        </w:rPr>
        <w:t>як</w:t>
      </w:r>
      <w:r>
        <w:t></w:t>
      </w:r>
      <w:r>
        <w:rPr>
          <w:rFonts w:hint="eastAsia"/>
        </w:rPr>
        <w:t>таку</w:t>
      </w:r>
      <w:r>
        <w:t></w:t>
      </w:r>
      <w:r>
        <w:rPr>
          <w:rFonts w:hint="eastAsia"/>
        </w:rPr>
        <w:t>господарську</w:t>
      </w:r>
      <w:r>
        <w:t></w:t>
      </w:r>
      <w:r>
        <w:rPr>
          <w:rFonts w:hint="eastAsia"/>
        </w:rPr>
        <w:t>діяльність</w:t>
      </w:r>
      <w:r>
        <w:t></w:t>
      </w:r>
      <w:r>
        <w:rPr>
          <w:rFonts w:hint="eastAsia"/>
        </w:rPr>
        <w:t>суб’єктів</w:t>
      </w:r>
      <w:r>
        <w:t></w:t>
      </w:r>
      <w:r>
        <w:rPr>
          <w:rFonts w:hint="eastAsia"/>
        </w:rPr>
        <w:t>господарювання</w:t>
      </w:r>
      <w:r>
        <w:t></w:t>
      </w:r>
      <w:r>
        <w:rPr>
          <w:rFonts w:hint="eastAsia"/>
        </w:rPr>
        <w:t>–</w:t>
      </w:r>
      <w:r>
        <w:t></w:t>
      </w:r>
      <w:r>
        <w:rPr>
          <w:rFonts w:hint="eastAsia"/>
        </w:rPr>
        <w:t>зберігачів</w:t>
      </w:r>
      <w:r>
        <w:t></w:t>
      </w:r>
    </w:p>
    <w:p w:rsidR="00F44E1F" w:rsidRDefault="00F44E1F" w:rsidP="00F44E1F">
      <w:r>
        <w:rPr>
          <w:rFonts w:hint="eastAsia"/>
        </w:rPr>
        <w:t>предметом</w:t>
      </w:r>
      <w:r>
        <w:t></w:t>
      </w:r>
      <w:r>
        <w:rPr>
          <w:rFonts w:hint="eastAsia"/>
        </w:rPr>
        <w:t>якої</w:t>
      </w:r>
      <w:r>
        <w:t></w:t>
      </w:r>
      <w:r>
        <w:rPr>
          <w:rFonts w:hint="eastAsia"/>
        </w:rPr>
        <w:t>є</w:t>
      </w:r>
      <w:r>
        <w:t></w:t>
      </w:r>
      <w:r>
        <w:rPr>
          <w:rFonts w:hint="eastAsia"/>
        </w:rPr>
        <w:t>надання</w:t>
      </w:r>
      <w:r>
        <w:t></w:t>
      </w:r>
      <w:r>
        <w:rPr>
          <w:rFonts w:hint="eastAsia"/>
        </w:rPr>
        <w:t>професійних</w:t>
      </w:r>
      <w:r>
        <w:t></w:t>
      </w:r>
      <w:r>
        <w:rPr>
          <w:rFonts w:hint="eastAsia"/>
        </w:rPr>
        <w:t>складських</w:t>
      </w:r>
      <w:r>
        <w:t></w:t>
      </w:r>
      <w:r>
        <w:rPr>
          <w:rFonts w:hint="eastAsia"/>
        </w:rPr>
        <w:t>послуг</w:t>
      </w:r>
      <w:r>
        <w:t></w:t>
      </w:r>
      <w:r>
        <w:rPr>
          <w:rFonts w:hint="eastAsia"/>
        </w:rPr>
        <w:t>з</w:t>
      </w:r>
      <w:r>
        <w:t></w:t>
      </w:r>
      <w:r>
        <w:rPr>
          <w:rFonts w:hint="eastAsia"/>
        </w:rPr>
        <w:t>господарською</w:t>
      </w:r>
      <w:r>
        <w:t></w:t>
      </w:r>
      <w:r>
        <w:rPr>
          <w:rFonts w:hint="eastAsia"/>
        </w:rPr>
        <w:t>метою</w:t>
      </w:r>
    </w:p>
    <w:p w:rsidR="00F44E1F" w:rsidRDefault="00F44E1F" w:rsidP="00F44E1F">
      <w:r>
        <w:t></w:t>
      </w:r>
      <w:r>
        <w:rPr>
          <w:rFonts w:hint="eastAsia"/>
        </w:rPr>
        <w:t>отримання</w:t>
      </w:r>
      <w:r>
        <w:t></w:t>
      </w:r>
      <w:r>
        <w:rPr>
          <w:rFonts w:hint="eastAsia"/>
        </w:rPr>
        <w:t>прибутку</w:t>
      </w:r>
      <w:r>
        <w:t></w:t>
      </w:r>
      <w:r>
        <w:rPr>
          <w:rFonts w:hint="eastAsia"/>
        </w:rPr>
        <w:t>та</w:t>
      </w:r>
      <w:r>
        <w:t></w:t>
      </w:r>
      <w:r>
        <w:rPr>
          <w:rFonts w:hint="eastAsia"/>
        </w:rPr>
        <w:t>або</w:t>
      </w:r>
      <w:r>
        <w:t></w:t>
      </w:r>
      <w:r>
        <w:rPr>
          <w:rFonts w:hint="eastAsia"/>
        </w:rPr>
        <w:t>досягнення</w:t>
      </w:r>
      <w:r>
        <w:t></w:t>
      </w:r>
      <w:r>
        <w:rPr>
          <w:rFonts w:hint="eastAsia"/>
        </w:rPr>
        <w:t>іншого</w:t>
      </w:r>
      <w:r>
        <w:t></w:t>
      </w:r>
      <w:r>
        <w:rPr>
          <w:rFonts w:hint="eastAsia"/>
        </w:rPr>
        <w:t>соціально</w:t>
      </w:r>
      <w:r>
        <w:t></w:t>
      </w:r>
      <w:r>
        <w:rPr>
          <w:rFonts w:hint="eastAsia"/>
        </w:rPr>
        <w:t>економічного</w:t>
      </w:r>
      <w:r>
        <w:t></w:t>
      </w:r>
      <w:r>
        <w:rPr>
          <w:rFonts w:hint="eastAsia"/>
        </w:rPr>
        <w:t>результату</w:t>
      </w:r>
      <w:r>
        <w:t></w:t>
      </w:r>
    </w:p>
    <w:p w:rsidR="00F44E1F" w:rsidRDefault="00F44E1F" w:rsidP="00F44E1F">
      <w:r>
        <w:rPr>
          <w:rFonts w:hint="eastAsia"/>
        </w:rPr>
        <w:t>учасникам</w:t>
      </w:r>
      <w:r>
        <w:t></w:t>
      </w:r>
      <w:r>
        <w:rPr>
          <w:rFonts w:hint="eastAsia"/>
        </w:rPr>
        <w:t>господарських</w:t>
      </w:r>
      <w:r>
        <w:t></w:t>
      </w:r>
      <w:r>
        <w:rPr>
          <w:rFonts w:hint="eastAsia"/>
        </w:rPr>
        <w:t>відносин</w:t>
      </w:r>
      <w:r>
        <w:t></w:t>
      </w:r>
      <w:r>
        <w:rPr>
          <w:rFonts w:hint="eastAsia"/>
        </w:rPr>
        <w:t>в</w:t>
      </w:r>
      <w:r>
        <w:t></w:t>
      </w:r>
      <w:r>
        <w:rPr>
          <w:rFonts w:hint="eastAsia"/>
        </w:rPr>
        <w:t>їхніх</w:t>
      </w:r>
      <w:r>
        <w:t></w:t>
      </w:r>
      <w:r>
        <w:rPr>
          <w:rFonts w:hint="eastAsia"/>
        </w:rPr>
        <w:t>інтересах</w:t>
      </w:r>
      <w:r>
        <w:t></w:t>
      </w:r>
      <w:r>
        <w:rPr>
          <w:rFonts w:hint="eastAsia"/>
        </w:rPr>
        <w:t>та</w:t>
      </w:r>
      <w:r>
        <w:t></w:t>
      </w:r>
      <w:r>
        <w:rPr>
          <w:rFonts w:hint="eastAsia"/>
        </w:rPr>
        <w:t>за</w:t>
      </w:r>
      <w:r>
        <w:t></w:t>
      </w:r>
      <w:r>
        <w:rPr>
          <w:rFonts w:hint="eastAsia"/>
        </w:rPr>
        <w:t>їх</w:t>
      </w:r>
      <w:r>
        <w:t></w:t>
      </w:r>
      <w:r>
        <w:rPr>
          <w:rFonts w:hint="eastAsia"/>
        </w:rPr>
        <w:t>рахунок</w:t>
      </w:r>
      <w:r>
        <w:t></w:t>
      </w:r>
      <w:r>
        <w:t></w:t>
      </w:r>
      <w:r>
        <w:rPr>
          <w:rFonts w:hint="eastAsia"/>
        </w:rPr>
        <w:t>що</w:t>
      </w:r>
      <w:r>
        <w:t></w:t>
      </w:r>
      <w:r>
        <w:rPr>
          <w:rFonts w:hint="eastAsia"/>
        </w:rPr>
        <w:t>супроводжується</w:t>
      </w:r>
    </w:p>
    <w:p w:rsidR="00F44E1F" w:rsidRDefault="00F44E1F" w:rsidP="00F44E1F">
      <w:r>
        <w:rPr>
          <w:rFonts w:hint="eastAsia"/>
        </w:rPr>
        <w:t>обігом</w:t>
      </w:r>
      <w:r>
        <w:t></w:t>
      </w:r>
      <w:r>
        <w:rPr>
          <w:rFonts w:hint="eastAsia"/>
        </w:rPr>
        <w:t>складських</w:t>
      </w:r>
      <w:r>
        <w:t></w:t>
      </w:r>
      <w:r>
        <w:rPr>
          <w:rFonts w:hint="eastAsia"/>
        </w:rPr>
        <w:t>документів</w:t>
      </w:r>
      <w:r>
        <w:t></w:t>
      </w:r>
      <w:r>
        <w:rPr>
          <w:rFonts w:hint="eastAsia"/>
        </w:rPr>
        <w:t>та</w:t>
      </w:r>
      <w:r>
        <w:t></w:t>
      </w:r>
      <w:r>
        <w:rPr>
          <w:rFonts w:hint="eastAsia"/>
        </w:rPr>
        <w:t>веденням</w:t>
      </w:r>
      <w:r>
        <w:t></w:t>
      </w:r>
      <w:r>
        <w:rPr>
          <w:rFonts w:hint="eastAsia"/>
        </w:rPr>
        <w:t>складського</w:t>
      </w:r>
      <w:r>
        <w:t></w:t>
      </w:r>
      <w:r>
        <w:rPr>
          <w:rFonts w:hint="eastAsia"/>
        </w:rPr>
        <w:t>обліку</w:t>
      </w:r>
      <w:r>
        <w:t></w:t>
      </w:r>
      <w:r>
        <w:t></w:t>
      </w:r>
      <w:r>
        <w:rPr>
          <w:rFonts w:hint="eastAsia"/>
        </w:rPr>
        <w:t>Класифіковано</w:t>
      </w:r>
      <w:r>
        <w:t></w:t>
      </w:r>
      <w:r>
        <w:rPr>
          <w:rFonts w:hint="eastAsia"/>
        </w:rPr>
        <w:t>складське</w:t>
      </w:r>
    </w:p>
    <w:p w:rsidR="00F44E1F" w:rsidRDefault="00F44E1F" w:rsidP="00F44E1F">
      <w:r>
        <w:rPr>
          <w:rFonts w:hint="eastAsia"/>
        </w:rPr>
        <w:t>зберігання</w:t>
      </w:r>
      <w:r>
        <w:t></w:t>
      </w:r>
      <w:r>
        <w:rPr>
          <w:rFonts w:hint="eastAsia"/>
        </w:rPr>
        <w:t>може</w:t>
      </w:r>
      <w:r>
        <w:t></w:t>
      </w:r>
      <w:r>
        <w:rPr>
          <w:rFonts w:hint="eastAsia"/>
        </w:rPr>
        <w:t>бути</w:t>
      </w:r>
      <w:r>
        <w:t></w:t>
      </w:r>
      <w:r>
        <w:t></w:t>
      </w:r>
      <w:r>
        <w:t></w:t>
      </w:r>
      <w:r>
        <w:t></w:t>
      </w:r>
      <w:r>
        <w:rPr>
          <w:rFonts w:hint="eastAsia"/>
        </w:rPr>
        <w:t>за</w:t>
      </w:r>
      <w:r>
        <w:t></w:t>
      </w:r>
      <w:r>
        <w:rPr>
          <w:rFonts w:hint="eastAsia"/>
        </w:rPr>
        <w:t>правовими</w:t>
      </w:r>
      <w:r>
        <w:t></w:t>
      </w:r>
      <w:r>
        <w:rPr>
          <w:rFonts w:hint="eastAsia"/>
        </w:rPr>
        <w:t>підставами</w:t>
      </w:r>
      <w:r>
        <w:t></w:t>
      </w:r>
      <w:r>
        <w:rPr>
          <w:rFonts w:hint="eastAsia"/>
        </w:rPr>
        <w:t>здійснення</w:t>
      </w:r>
      <w:r>
        <w:t></w:t>
      </w:r>
      <w:r>
        <w:t></w:t>
      </w:r>
      <w:r>
        <w:rPr>
          <w:rFonts w:hint="eastAsia"/>
        </w:rPr>
        <w:t>договірне</w:t>
      </w:r>
      <w:r>
        <w:t></w:t>
      </w:r>
      <w:r>
        <w:rPr>
          <w:rFonts w:hint="eastAsia"/>
        </w:rPr>
        <w:t>та</w:t>
      </w:r>
      <w:r>
        <w:t></w:t>
      </w:r>
      <w:r>
        <w:rPr>
          <w:rFonts w:hint="eastAsia"/>
        </w:rPr>
        <w:t>недоговірне</w:t>
      </w:r>
      <w:r>
        <w:t></w:t>
      </w:r>
      <w:r>
        <w:t></w:t>
      </w:r>
    </w:p>
    <w:p w:rsidR="00F44E1F" w:rsidRDefault="00F44E1F" w:rsidP="00F44E1F">
      <w:r>
        <w:t></w:t>
      </w:r>
      <w:r>
        <w:t></w:t>
      </w:r>
      <w:r>
        <w:rPr>
          <w:rFonts w:hint="eastAsia"/>
        </w:rPr>
        <w:t>за</w:t>
      </w:r>
      <w:r>
        <w:t></w:t>
      </w:r>
      <w:r>
        <w:rPr>
          <w:rFonts w:hint="eastAsia"/>
        </w:rPr>
        <w:t>сферами</w:t>
      </w:r>
      <w:r>
        <w:t></w:t>
      </w:r>
      <w:r>
        <w:rPr>
          <w:rFonts w:hint="eastAsia"/>
        </w:rPr>
        <w:t>здійснення</w:t>
      </w:r>
      <w:r>
        <w:t></w:t>
      </w:r>
      <w:r>
        <w:t></w:t>
      </w:r>
      <w:r>
        <w:rPr>
          <w:rFonts w:hint="eastAsia"/>
        </w:rPr>
        <w:t>у</w:t>
      </w:r>
      <w:r>
        <w:t></w:t>
      </w:r>
      <w:r>
        <w:rPr>
          <w:rFonts w:hint="eastAsia"/>
        </w:rPr>
        <w:t>сфері</w:t>
      </w:r>
      <w:r>
        <w:t></w:t>
      </w:r>
      <w:r>
        <w:rPr>
          <w:rFonts w:hint="eastAsia"/>
        </w:rPr>
        <w:t>ЗЕД</w:t>
      </w:r>
      <w:r>
        <w:t></w:t>
      </w:r>
      <w:r>
        <w:t></w:t>
      </w:r>
      <w:r>
        <w:rPr>
          <w:rFonts w:hint="eastAsia"/>
        </w:rPr>
        <w:t>сільськогосподарського</w:t>
      </w:r>
      <w:r>
        <w:t></w:t>
      </w:r>
      <w:r>
        <w:rPr>
          <w:rFonts w:hint="eastAsia"/>
        </w:rPr>
        <w:t>виробництва</w:t>
      </w:r>
      <w:r>
        <w:t></w:t>
      </w:r>
      <w:r>
        <w:t></w:t>
      </w:r>
      <w:r>
        <w:rPr>
          <w:rFonts w:hint="eastAsia"/>
        </w:rPr>
        <w:t>торгівлі</w:t>
      </w:r>
      <w:r>
        <w:t></w:t>
      </w:r>
      <w:r>
        <w:rPr>
          <w:rFonts w:hint="eastAsia"/>
        </w:rPr>
        <w:t>та</w:t>
      </w:r>
      <w:r>
        <w:t></w:t>
      </w:r>
      <w:r>
        <w:rPr>
          <w:rFonts w:hint="eastAsia"/>
        </w:rPr>
        <w:t>ін</w:t>
      </w:r>
      <w:r>
        <w:t></w:t>
      </w:r>
      <w:r>
        <w:t></w:t>
      </w:r>
      <w:r>
        <w:t></w:t>
      </w:r>
    </w:p>
    <w:p w:rsidR="00F44E1F" w:rsidRDefault="00F44E1F" w:rsidP="00F44E1F">
      <w:r>
        <w:t></w:t>
      </w:r>
      <w:r>
        <w:t></w:t>
      </w:r>
      <w:r>
        <w:rPr>
          <w:rFonts w:hint="eastAsia"/>
        </w:rPr>
        <w:t>за</w:t>
      </w:r>
      <w:r>
        <w:t></w:t>
      </w:r>
      <w:r>
        <w:rPr>
          <w:rFonts w:hint="eastAsia"/>
        </w:rPr>
        <w:t>ступенем</w:t>
      </w:r>
      <w:r>
        <w:t></w:t>
      </w:r>
      <w:r>
        <w:rPr>
          <w:rFonts w:hint="eastAsia"/>
        </w:rPr>
        <w:t>обов’язковості</w:t>
      </w:r>
      <w:r>
        <w:t></w:t>
      </w:r>
      <w:r>
        <w:t></w:t>
      </w:r>
      <w:r>
        <w:rPr>
          <w:rFonts w:hint="eastAsia"/>
        </w:rPr>
        <w:t>обов’язкове</w:t>
      </w:r>
      <w:r>
        <w:t></w:t>
      </w:r>
      <w:r>
        <w:rPr>
          <w:rFonts w:hint="eastAsia"/>
        </w:rPr>
        <w:t>та</w:t>
      </w:r>
      <w:r>
        <w:t></w:t>
      </w:r>
      <w:r>
        <w:rPr>
          <w:rFonts w:hint="eastAsia"/>
        </w:rPr>
        <w:t>факультативне</w:t>
      </w:r>
      <w:r>
        <w:t></w:t>
      </w:r>
      <w:r>
        <w:t></w:t>
      </w:r>
      <w:r>
        <w:t></w:t>
      </w:r>
      <w:r>
        <w:t></w:t>
      </w:r>
      <w:r>
        <w:t></w:t>
      </w:r>
      <w:r>
        <w:rPr>
          <w:rFonts w:hint="eastAsia"/>
        </w:rPr>
        <w:t>за</w:t>
      </w:r>
      <w:r>
        <w:t></w:t>
      </w:r>
      <w:r>
        <w:rPr>
          <w:rFonts w:hint="eastAsia"/>
        </w:rPr>
        <w:t>правовим</w:t>
      </w:r>
      <w:r>
        <w:t></w:t>
      </w:r>
      <w:r>
        <w:rPr>
          <w:rFonts w:hint="eastAsia"/>
        </w:rPr>
        <w:t>статусом</w:t>
      </w:r>
    </w:p>
    <w:p w:rsidR="00F44E1F" w:rsidRDefault="00F44E1F" w:rsidP="00F44E1F">
      <w:r>
        <w:rPr>
          <w:rFonts w:hint="eastAsia"/>
        </w:rPr>
        <w:t>зберігача</w:t>
      </w:r>
      <w:r>
        <w:t></w:t>
      </w:r>
      <w:r>
        <w:t></w:t>
      </w:r>
      <w:r>
        <w:rPr>
          <w:rFonts w:hint="eastAsia"/>
        </w:rPr>
        <w:t>універсальне</w:t>
      </w:r>
      <w:r>
        <w:t></w:t>
      </w:r>
      <w:r>
        <w:rPr>
          <w:rFonts w:hint="eastAsia"/>
        </w:rPr>
        <w:t>та</w:t>
      </w:r>
      <w:r>
        <w:t></w:t>
      </w:r>
      <w:r>
        <w:rPr>
          <w:rFonts w:hint="eastAsia"/>
        </w:rPr>
        <w:t>спеціалізоване</w:t>
      </w:r>
      <w:r>
        <w:t></w:t>
      </w:r>
      <w:r>
        <w:t></w:t>
      </w:r>
      <w:r>
        <w:t></w:t>
      </w:r>
      <w:r>
        <w:t></w:t>
      </w:r>
      <w:r>
        <w:t></w:t>
      </w:r>
      <w:r>
        <w:rPr>
          <w:rFonts w:hint="eastAsia"/>
        </w:rPr>
        <w:t>за</w:t>
      </w:r>
      <w:r>
        <w:t></w:t>
      </w:r>
      <w:r>
        <w:rPr>
          <w:rFonts w:hint="eastAsia"/>
        </w:rPr>
        <w:t>засадами</w:t>
      </w:r>
      <w:r>
        <w:t></w:t>
      </w:r>
      <w:r>
        <w:rPr>
          <w:rFonts w:hint="eastAsia"/>
        </w:rPr>
        <w:t>здійснення</w:t>
      </w:r>
      <w:r>
        <w:t></w:t>
      </w:r>
      <w:r>
        <w:t></w:t>
      </w:r>
      <w:r>
        <w:rPr>
          <w:rFonts w:hint="eastAsia"/>
        </w:rPr>
        <w:t>професійне</w:t>
      </w:r>
      <w:r>
        <w:t></w:t>
      </w:r>
      <w:r>
        <w:rPr>
          <w:rFonts w:hint="eastAsia"/>
        </w:rPr>
        <w:t>та</w:t>
      </w:r>
    </w:p>
    <w:p w:rsidR="00F44E1F" w:rsidRDefault="00F44E1F" w:rsidP="00F44E1F">
      <w:r>
        <w:rPr>
          <w:rFonts w:hint="eastAsia"/>
        </w:rPr>
        <w:t>непрофесійне</w:t>
      </w:r>
      <w:r>
        <w:t></w:t>
      </w:r>
      <w:r>
        <w:t></w:t>
      </w:r>
      <w:r>
        <w:t></w:t>
      </w:r>
      <w:r>
        <w:t></w:t>
      </w:r>
      <w:r>
        <w:t></w:t>
      </w:r>
      <w:r>
        <w:rPr>
          <w:rFonts w:hint="eastAsia"/>
        </w:rPr>
        <w:t>за</w:t>
      </w:r>
      <w:r>
        <w:t></w:t>
      </w:r>
      <w:r>
        <w:rPr>
          <w:rFonts w:hint="eastAsia"/>
        </w:rPr>
        <w:t>обов’язковістю</w:t>
      </w:r>
      <w:r>
        <w:t></w:t>
      </w:r>
      <w:r>
        <w:rPr>
          <w:rFonts w:hint="eastAsia"/>
        </w:rPr>
        <w:t>сертифікації</w:t>
      </w:r>
      <w:r>
        <w:t></w:t>
      </w:r>
      <w:r>
        <w:rPr>
          <w:rFonts w:hint="eastAsia"/>
        </w:rPr>
        <w:t>та</w:t>
      </w:r>
      <w:r>
        <w:t></w:t>
      </w:r>
      <w:r>
        <w:rPr>
          <w:rFonts w:hint="eastAsia"/>
        </w:rPr>
        <w:t>або</w:t>
      </w:r>
      <w:r>
        <w:t></w:t>
      </w:r>
      <w:r>
        <w:rPr>
          <w:rFonts w:hint="eastAsia"/>
        </w:rPr>
        <w:t>ліцензування</w:t>
      </w:r>
      <w:r>
        <w:t></w:t>
      </w:r>
      <w:r>
        <w:t></w:t>
      </w:r>
      <w:r>
        <w:rPr>
          <w:rFonts w:hint="eastAsia"/>
        </w:rPr>
        <w:t>сертифіковане</w:t>
      </w:r>
      <w:r>
        <w:t></w:t>
      </w:r>
    </w:p>
    <w:p w:rsidR="00F44E1F" w:rsidRDefault="00F44E1F" w:rsidP="00F44E1F">
      <w:r>
        <w:rPr>
          <w:rFonts w:hint="eastAsia"/>
        </w:rPr>
        <w:t>ліцензоване</w:t>
      </w:r>
      <w:r>
        <w:t></w:t>
      </w:r>
      <w:r>
        <w:t></w:t>
      </w:r>
      <w:r>
        <w:rPr>
          <w:rFonts w:hint="eastAsia"/>
        </w:rPr>
        <w:t>несертифіковане</w:t>
      </w:r>
      <w:r>
        <w:t></w:t>
      </w:r>
      <w:r>
        <w:rPr>
          <w:rFonts w:hint="eastAsia"/>
        </w:rPr>
        <w:t>та</w:t>
      </w:r>
      <w:r>
        <w:t></w:t>
      </w:r>
      <w:r>
        <w:rPr>
          <w:rFonts w:hint="eastAsia"/>
        </w:rPr>
        <w:t>неліцензоване</w:t>
      </w:r>
      <w:r>
        <w:t></w:t>
      </w:r>
      <w:r>
        <w:t></w:t>
      </w:r>
      <w:r>
        <w:t></w:t>
      </w:r>
      <w:r>
        <w:t></w:t>
      </w:r>
      <w:r>
        <w:t></w:t>
      </w:r>
      <w:r>
        <w:rPr>
          <w:rFonts w:hint="eastAsia"/>
        </w:rPr>
        <w:t>за</w:t>
      </w:r>
      <w:r>
        <w:t></w:t>
      </w:r>
      <w:r>
        <w:rPr>
          <w:rFonts w:hint="eastAsia"/>
        </w:rPr>
        <w:t>інтересами</w:t>
      </w:r>
      <w:r>
        <w:t></w:t>
      </w:r>
      <w:r>
        <w:rPr>
          <w:rFonts w:hint="eastAsia"/>
        </w:rPr>
        <w:t>та</w:t>
      </w:r>
      <w:r>
        <w:t></w:t>
      </w:r>
      <w:r>
        <w:rPr>
          <w:rFonts w:hint="eastAsia"/>
        </w:rPr>
        <w:t>потребами</w:t>
      </w:r>
      <w:r>
        <w:t></w:t>
      </w:r>
      <w:r>
        <w:t></w:t>
      </w:r>
      <w:r>
        <w:rPr>
          <w:rFonts w:hint="eastAsia"/>
        </w:rPr>
        <w:t>у</w:t>
      </w:r>
      <w:r>
        <w:t></w:t>
      </w:r>
      <w:r>
        <w:rPr>
          <w:rFonts w:hint="eastAsia"/>
        </w:rPr>
        <w:t>власних</w:t>
      </w:r>
    </w:p>
    <w:p w:rsidR="00F44E1F" w:rsidRDefault="00F44E1F" w:rsidP="00F44E1F">
      <w:r>
        <w:rPr>
          <w:rFonts w:hint="eastAsia"/>
        </w:rPr>
        <w:t>інтересах</w:t>
      </w:r>
      <w:r>
        <w:t></w:t>
      </w:r>
      <w:r>
        <w:rPr>
          <w:rFonts w:hint="eastAsia"/>
        </w:rPr>
        <w:t>та</w:t>
      </w:r>
      <w:r>
        <w:t></w:t>
      </w:r>
      <w:r>
        <w:rPr>
          <w:rFonts w:hint="eastAsia"/>
        </w:rPr>
        <w:t>для</w:t>
      </w:r>
      <w:r>
        <w:t></w:t>
      </w:r>
      <w:r>
        <w:rPr>
          <w:rFonts w:hint="eastAsia"/>
        </w:rPr>
        <w:t>власних</w:t>
      </w:r>
      <w:r>
        <w:t></w:t>
      </w:r>
      <w:r>
        <w:rPr>
          <w:rFonts w:hint="eastAsia"/>
        </w:rPr>
        <w:t>потреб</w:t>
      </w:r>
      <w:r>
        <w:t></w:t>
      </w:r>
      <w:r>
        <w:t></w:t>
      </w:r>
      <w:r>
        <w:rPr>
          <w:rFonts w:hint="eastAsia"/>
        </w:rPr>
        <w:t>у</w:t>
      </w:r>
      <w:r>
        <w:t></w:t>
      </w:r>
      <w:r>
        <w:rPr>
          <w:rFonts w:hint="eastAsia"/>
        </w:rPr>
        <w:t>інтересах</w:t>
      </w:r>
      <w:r>
        <w:t></w:t>
      </w:r>
      <w:r>
        <w:rPr>
          <w:rFonts w:hint="eastAsia"/>
        </w:rPr>
        <w:t>та</w:t>
      </w:r>
      <w:r>
        <w:t></w:t>
      </w:r>
      <w:r>
        <w:rPr>
          <w:rFonts w:hint="eastAsia"/>
        </w:rPr>
        <w:t>для</w:t>
      </w:r>
      <w:r>
        <w:t></w:t>
      </w:r>
      <w:r>
        <w:rPr>
          <w:rFonts w:hint="eastAsia"/>
        </w:rPr>
        <w:t>задоволення</w:t>
      </w:r>
      <w:r>
        <w:t></w:t>
      </w:r>
      <w:r>
        <w:rPr>
          <w:rFonts w:hint="eastAsia"/>
        </w:rPr>
        <w:t>потреб</w:t>
      </w:r>
      <w:r>
        <w:t></w:t>
      </w:r>
      <w:r>
        <w:rPr>
          <w:rFonts w:hint="eastAsia"/>
        </w:rPr>
        <w:t>інших</w:t>
      </w:r>
      <w:r>
        <w:t></w:t>
      </w:r>
      <w:r>
        <w:rPr>
          <w:rFonts w:hint="eastAsia"/>
        </w:rPr>
        <w:t>осіб</w:t>
      </w:r>
      <w:r>
        <w:t></w:t>
      </w:r>
      <w:r>
        <w:t></w:t>
      </w:r>
      <w:r>
        <w:t></w:t>
      </w:r>
      <w:r>
        <w:t></w:t>
      </w:r>
      <w:r>
        <w:t></w:t>
      </w:r>
      <w:r>
        <w:rPr>
          <w:rFonts w:hint="eastAsia"/>
        </w:rPr>
        <w:t>за</w:t>
      </w:r>
    </w:p>
    <w:p w:rsidR="00F44E1F" w:rsidRDefault="00F44E1F" w:rsidP="00F44E1F">
      <w:r>
        <w:rPr>
          <w:rFonts w:hint="eastAsia"/>
        </w:rPr>
        <w:t>місцем</w:t>
      </w:r>
      <w:r>
        <w:t></w:t>
      </w:r>
      <w:r>
        <w:rPr>
          <w:rFonts w:hint="eastAsia"/>
        </w:rPr>
        <w:t>зберігання</w:t>
      </w:r>
      <w:r>
        <w:t></w:t>
      </w:r>
      <w:r>
        <w:t></w:t>
      </w:r>
      <w:r>
        <w:rPr>
          <w:rFonts w:hint="eastAsia"/>
        </w:rPr>
        <w:t>на</w:t>
      </w:r>
      <w:r>
        <w:t></w:t>
      </w:r>
      <w:r>
        <w:rPr>
          <w:rFonts w:hint="eastAsia"/>
        </w:rPr>
        <w:t>власних</w:t>
      </w:r>
      <w:r>
        <w:t></w:t>
      </w:r>
      <w:r>
        <w:rPr>
          <w:rFonts w:hint="eastAsia"/>
        </w:rPr>
        <w:t>складах</w:t>
      </w:r>
      <w:r>
        <w:t></w:t>
      </w:r>
      <w:r>
        <w:t></w:t>
      </w:r>
      <w:r>
        <w:rPr>
          <w:rFonts w:hint="eastAsia"/>
        </w:rPr>
        <w:t>у</w:t>
      </w:r>
      <w:r>
        <w:t></w:t>
      </w:r>
      <w:r>
        <w:rPr>
          <w:rFonts w:hint="eastAsia"/>
        </w:rPr>
        <w:t>складах</w:t>
      </w:r>
      <w:r>
        <w:t></w:t>
      </w:r>
      <w:r>
        <w:rPr>
          <w:rFonts w:hint="eastAsia"/>
        </w:rPr>
        <w:t>загального</w:t>
      </w:r>
      <w:r>
        <w:t></w:t>
      </w:r>
      <w:r>
        <w:rPr>
          <w:rFonts w:hint="eastAsia"/>
        </w:rPr>
        <w:t>користування</w:t>
      </w:r>
      <w:r>
        <w:t></w:t>
      </w:r>
      <w:r>
        <w:t></w:t>
      </w:r>
    </w:p>
    <w:p w:rsidR="00F44E1F" w:rsidRDefault="00F44E1F" w:rsidP="00F44E1F">
      <w:r>
        <w:rPr>
          <w:rFonts w:hint="eastAsia"/>
        </w:rPr>
        <w:t>Склади</w:t>
      </w:r>
      <w:r>
        <w:t></w:t>
      </w:r>
      <w:r>
        <w:rPr>
          <w:rFonts w:hint="eastAsia"/>
        </w:rPr>
        <w:t>можуть</w:t>
      </w:r>
      <w:r>
        <w:t></w:t>
      </w:r>
      <w:r>
        <w:rPr>
          <w:rFonts w:hint="eastAsia"/>
        </w:rPr>
        <w:t>розглядатися</w:t>
      </w:r>
      <w:r>
        <w:t></w:t>
      </w:r>
      <w:r>
        <w:rPr>
          <w:rFonts w:hint="eastAsia"/>
        </w:rPr>
        <w:t>як</w:t>
      </w:r>
      <w:r>
        <w:t></w:t>
      </w:r>
      <w:r>
        <w:t></w:t>
      </w:r>
      <w:r>
        <w:t></w:t>
      </w:r>
      <w:r>
        <w:rPr>
          <w:rFonts w:hint="eastAsia"/>
        </w:rPr>
        <w:t>а</w:t>
      </w:r>
      <w:r>
        <w:t></w:t>
      </w:r>
      <w:r>
        <w:t></w:t>
      </w:r>
      <w:r>
        <w:rPr>
          <w:rFonts w:hint="eastAsia"/>
        </w:rPr>
        <w:t>суб’єкти</w:t>
      </w:r>
      <w:r>
        <w:t></w:t>
      </w:r>
      <w:r>
        <w:rPr>
          <w:rFonts w:hint="eastAsia"/>
        </w:rPr>
        <w:t>підприємницької</w:t>
      </w:r>
      <w:r>
        <w:t></w:t>
      </w:r>
      <w:r>
        <w:rPr>
          <w:rFonts w:hint="eastAsia"/>
        </w:rPr>
        <w:t>діяльності</w:t>
      </w:r>
      <w:r>
        <w:t></w:t>
      </w:r>
      <w:r>
        <w:t></w:t>
      </w:r>
      <w:r>
        <w:rPr>
          <w:rFonts w:hint="eastAsia"/>
        </w:rPr>
        <w:t>що</w:t>
      </w:r>
      <w:r>
        <w:t></w:t>
      </w:r>
      <w:r>
        <w:rPr>
          <w:rFonts w:hint="eastAsia"/>
        </w:rPr>
        <w:t>мають</w:t>
      </w:r>
    </w:p>
    <w:p w:rsidR="00F44E1F" w:rsidRDefault="00F44E1F" w:rsidP="00F44E1F">
      <w:r>
        <w:rPr>
          <w:rFonts w:hint="eastAsia"/>
        </w:rPr>
        <w:t>статус</w:t>
      </w:r>
      <w:r>
        <w:t></w:t>
      </w:r>
      <w:r>
        <w:rPr>
          <w:rFonts w:hint="eastAsia"/>
        </w:rPr>
        <w:t>організації</w:t>
      </w:r>
      <w:r>
        <w:t></w:t>
      </w:r>
      <w:r>
        <w:t></w:t>
      </w:r>
      <w:r>
        <w:rPr>
          <w:rFonts w:hint="eastAsia"/>
        </w:rPr>
        <w:t>наприклад</w:t>
      </w:r>
      <w:r>
        <w:t></w:t>
      </w:r>
      <w:r>
        <w:t></w:t>
      </w:r>
      <w:r>
        <w:rPr>
          <w:rFonts w:hint="eastAsia"/>
        </w:rPr>
        <w:t>товарний</w:t>
      </w:r>
      <w:r>
        <w:t></w:t>
      </w:r>
      <w:r>
        <w:rPr>
          <w:rFonts w:hint="eastAsia"/>
        </w:rPr>
        <w:t>сертифікований</w:t>
      </w:r>
      <w:r>
        <w:t></w:t>
      </w:r>
      <w:r>
        <w:rPr>
          <w:rFonts w:hint="eastAsia"/>
        </w:rPr>
        <w:t>склад</w:t>
      </w:r>
      <w:r>
        <w:t></w:t>
      </w:r>
      <w:r>
        <w:t></w:t>
      </w:r>
      <w:r>
        <w:t></w:t>
      </w:r>
      <w:r>
        <w:t></w:t>
      </w:r>
      <w:r>
        <w:rPr>
          <w:rFonts w:hint="eastAsia"/>
        </w:rPr>
        <w:t>б</w:t>
      </w:r>
      <w:r>
        <w:t></w:t>
      </w:r>
      <w:r>
        <w:t></w:t>
      </w:r>
      <w:r>
        <w:rPr>
          <w:rFonts w:hint="eastAsia"/>
        </w:rPr>
        <w:t>відповідно</w:t>
      </w:r>
      <w:r>
        <w:t></w:t>
      </w:r>
      <w:r>
        <w:rPr>
          <w:rFonts w:hint="eastAsia"/>
        </w:rPr>
        <w:t>облаштовані</w:t>
      </w:r>
    </w:p>
    <w:p w:rsidR="00F44E1F" w:rsidRDefault="00F44E1F" w:rsidP="00F44E1F">
      <w:r>
        <w:rPr>
          <w:rFonts w:hint="eastAsia"/>
        </w:rPr>
        <w:t>об’єкти</w:t>
      </w:r>
      <w:r>
        <w:t></w:t>
      </w:r>
      <w:r>
        <w:t></w:t>
      </w:r>
      <w:r>
        <w:rPr>
          <w:rFonts w:hint="eastAsia"/>
        </w:rPr>
        <w:t>наприклад</w:t>
      </w:r>
      <w:r>
        <w:t></w:t>
      </w:r>
      <w:r>
        <w:t></w:t>
      </w:r>
      <w:r>
        <w:rPr>
          <w:rFonts w:hint="eastAsia"/>
        </w:rPr>
        <w:t>СФО</w:t>
      </w:r>
      <w:r>
        <w:t></w:t>
      </w:r>
      <w:r>
        <w:t></w:t>
      </w:r>
      <w:r>
        <w:t></w:t>
      </w:r>
      <w:r>
        <w:t></w:t>
      </w:r>
      <w:r>
        <w:rPr>
          <w:rFonts w:hint="eastAsia"/>
        </w:rPr>
        <w:t>в</w:t>
      </w:r>
      <w:r>
        <w:t></w:t>
      </w:r>
      <w:r>
        <w:t></w:t>
      </w:r>
      <w:r>
        <w:rPr>
          <w:rFonts w:hint="eastAsia"/>
        </w:rPr>
        <w:t>як</w:t>
      </w:r>
      <w:r>
        <w:t></w:t>
      </w:r>
      <w:r>
        <w:rPr>
          <w:rFonts w:hint="eastAsia"/>
        </w:rPr>
        <w:t>спеціальні</w:t>
      </w:r>
      <w:r>
        <w:t></w:t>
      </w:r>
      <w:r>
        <w:rPr>
          <w:rFonts w:hint="eastAsia"/>
        </w:rPr>
        <w:t>режими</w:t>
      </w:r>
      <w:r>
        <w:t></w:t>
      </w:r>
      <w:r>
        <w:rPr>
          <w:rFonts w:hint="eastAsia"/>
        </w:rPr>
        <w:t>зберігання</w:t>
      </w:r>
      <w:r>
        <w:t></w:t>
      </w:r>
      <w:r>
        <w:rPr>
          <w:rFonts w:hint="eastAsia"/>
        </w:rPr>
        <w:t>товарів</w:t>
      </w:r>
      <w:r>
        <w:t></w:t>
      </w:r>
      <w:r>
        <w:t></w:t>
      </w:r>
      <w:r>
        <w:rPr>
          <w:rFonts w:hint="eastAsia"/>
        </w:rPr>
        <w:t>наприклад</w:t>
      </w:r>
      <w:r>
        <w:t></w:t>
      </w:r>
      <w:r>
        <w:t></w:t>
      </w:r>
      <w:r>
        <w:rPr>
          <w:rFonts w:hint="eastAsia"/>
        </w:rPr>
        <w:t>режим</w:t>
      </w:r>
    </w:p>
    <w:p w:rsidR="00F44E1F" w:rsidRDefault="00F44E1F" w:rsidP="00F44E1F">
      <w:r>
        <w:rPr>
          <w:rFonts w:hint="eastAsia"/>
        </w:rPr>
        <w:t>МС</w:t>
      </w:r>
      <w:r>
        <w:t></w:t>
      </w:r>
      <w:r>
        <w:t></w:t>
      </w:r>
      <w:r>
        <w:t></w:t>
      </w:r>
      <w:r>
        <w:rPr>
          <w:rFonts w:hint="eastAsia"/>
        </w:rPr>
        <w:t>Таке</w:t>
      </w:r>
      <w:r>
        <w:t></w:t>
      </w:r>
      <w:r>
        <w:rPr>
          <w:rFonts w:hint="eastAsia"/>
        </w:rPr>
        <w:t>різноманіття</w:t>
      </w:r>
      <w:r>
        <w:t></w:t>
      </w:r>
      <w:r>
        <w:rPr>
          <w:rFonts w:hint="eastAsia"/>
        </w:rPr>
        <w:t>підходів</w:t>
      </w:r>
      <w:r>
        <w:t></w:t>
      </w:r>
      <w:r>
        <w:rPr>
          <w:rFonts w:hint="eastAsia"/>
        </w:rPr>
        <w:t>до</w:t>
      </w:r>
      <w:r>
        <w:t></w:t>
      </w:r>
      <w:r>
        <w:rPr>
          <w:rFonts w:hint="eastAsia"/>
        </w:rPr>
        <w:t>визначення</w:t>
      </w:r>
      <w:r>
        <w:t></w:t>
      </w:r>
      <w:r>
        <w:rPr>
          <w:rFonts w:hint="eastAsia"/>
        </w:rPr>
        <w:t>складів</w:t>
      </w:r>
      <w:r>
        <w:t></w:t>
      </w:r>
      <w:r>
        <w:rPr>
          <w:rFonts w:hint="eastAsia"/>
        </w:rPr>
        <w:t>і</w:t>
      </w:r>
      <w:r>
        <w:t></w:t>
      </w:r>
      <w:r>
        <w:rPr>
          <w:rFonts w:hint="eastAsia"/>
        </w:rPr>
        <w:t>серед</w:t>
      </w:r>
      <w:r>
        <w:t></w:t>
      </w:r>
      <w:r>
        <w:rPr>
          <w:rFonts w:hint="eastAsia"/>
        </w:rPr>
        <w:t>вчених</w:t>
      </w:r>
      <w:r>
        <w:t></w:t>
      </w:r>
      <w:r>
        <w:t></w:t>
      </w:r>
      <w:r>
        <w:rPr>
          <w:rFonts w:hint="eastAsia"/>
        </w:rPr>
        <w:t>і</w:t>
      </w:r>
      <w:r>
        <w:t></w:t>
      </w:r>
      <w:r>
        <w:rPr>
          <w:rFonts w:hint="eastAsia"/>
        </w:rPr>
        <w:t>з</w:t>
      </w:r>
      <w:r>
        <w:t></w:t>
      </w:r>
      <w:r>
        <w:rPr>
          <w:rFonts w:hint="eastAsia"/>
        </w:rPr>
        <w:t>боку</w:t>
      </w:r>
      <w:r>
        <w:t></w:t>
      </w:r>
      <w:r>
        <w:rPr>
          <w:rFonts w:hint="eastAsia"/>
        </w:rPr>
        <w:t>законодавця</w:t>
      </w:r>
      <w:r>
        <w:t></w:t>
      </w:r>
      <w:r>
        <w:rPr>
          <w:rFonts w:hint="eastAsia"/>
        </w:rPr>
        <w:t>не</w:t>
      </w:r>
    </w:p>
    <w:p w:rsidR="00F44E1F" w:rsidRDefault="00F44E1F" w:rsidP="00F44E1F">
      <w:r>
        <w:rPr>
          <w:rFonts w:hint="eastAsia"/>
        </w:rPr>
        <w:t>сприяє</w:t>
      </w:r>
      <w:r>
        <w:t></w:t>
      </w:r>
      <w:r>
        <w:rPr>
          <w:rFonts w:hint="eastAsia"/>
        </w:rPr>
        <w:t>встановленню</w:t>
      </w:r>
      <w:r>
        <w:t></w:t>
      </w:r>
      <w:r>
        <w:rPr>
          <w:rFonts w:hint="eastAsia"/>
        </w:rPr>
        <w:t>чіткого</w:t>
      </w:r>
      <w:r>
        <w:t></w:t>
      </w:r>
      <w:r>
        <w:rPr>
          <w:rFonts w:hint="eastAsia"/>
        </w:rPr>
        <w:t>переліку</w:t>
      </w:r>
      <w:r>
        <w:t></w:t>
      </w:r>
      <w:r>
        <w:rPr>
          <w:rFonts w:hint="eastAsia"/>
        </w:rPr>
        <w:t>ознак</w:t>
      </w:r>
      <w:r>
        <w:t></w:t>
      </w:r>
      <w:r>
        <w:t></w:t>
      </w:r>
      <w:r>
        <w:rPr>
          <w:rFonts w:hint="eastAsia"/>
        </w:rPr>
        <w:t>особливостей</w:t>
      </w:r>
      <w:r>
        <w:t></w:t>
      </w:r>
      <w:r>
        <w:rPr>
          <w:rFonts w:hint="eastAsia"/>
        </w:rPr>
        <w:t>правового</w:t>
      </w:r>
      <w:r>
        <w:t></w:t>
      </w:r>
      <w:r>
        <w:rPr>
          <w:rFonts w:hint="eastAsia"/>
        </w:rPr>
        <w:t>статусу</w:t>
      </w:r>
      <w:r>
        <w:t></w:t>
      </w:r>
      <w:r>
        <w:rPr>
          <w:rFonts w:hint="eastAsia"/>
        </w:rPr>
        <w:t>відповідних</w:t>
      </w:r>
    </w:p>
    <w:p w:rsidR="00F44E1F" w:rsidRDefault="00F44E1F" w:rsidP="00F44E1F">
      <w:r>
        <w:rPr>
          <w:rFonts w:hint="eastAsia"/>
        </w:rPr>
        <w:t>суб’єктів</w:t>
      </w:r>
      <w:r>
        <w:t></w:t>
      </w:r>
      <w:r>
        <w:rPr>
          <w:rFonts w:hint="eastAsia"/>
        </w:rPr>
        <w:t>господарювання</w:t>
      </w:r>
      <w:r>
        <w:t></w:t>
      </w:r>
      <w:r>
        <w:t></w:t>
      </w:r>
      <w:r>
        <w:rPr>
          <w:rFonts w:hint="eastAsia"/>
        </w:rPr>
        <w:t>Очевидно</w:t>
      </w:r>
      <w:r>
        <w:t></w:t>
      </w:r>
      <w:r>
        <w:t></w:t>
      </w:r>
      <w:r>
        <w:rPr>
          <w:rFonts w:hint="eastAsia"/>
        </w:rPr>
        <w:t>що</w:t>
      </w:r>
      <w:r>
        <w:t></w:t>
      </w:r>
      <w:r>
        <w:rPr>
          <w:rFonts w:hint="eastAsia"/>
        </w:rPr>
        <w:t>поняття</w:t>
      </w:r>
      <w:r>
        <w:t></w:t>
      </w:r>
      <w:r>
        <w:t></w:t>
      </w:r>
      <w:r>
        <w:rPr>
          <w:rFonts w:hint="eastAsia"/>
        </w:rPr>
        <w:t>склад</w:t>
      </w:r>
      <w:r>
        <w:t></w:t>
      </w:r>
      <w:r>
        <w:t></w:t>
      </w:r>
      <w:r>
        <w:rPr>
          <w:rFonts w:hint="eastAsia"/>
        </w:rPr>
        <w:t>є</w:t>
      </w:r>
      <w:r>
        <w:t></w:t>
      </w:r>
      <w:r>
        <w:rPr>
          <w:rFonts w:hint="eastAsia"/>
        </w:rPr>
        <w:t>багатогранним</w:t>
      </w:r>
      <w:r>
        <w:t></w:t>
      </w:r>
      <w:r>
        <w:rPr>
          <w:rFonts w:hint="eastAsia"/>
        </w:rPr>
        <w:t>та</w:t>
      </w:r>
    </w:p>
    <w:p w:rsidR="00F44E1F" w:rsidRDefault="00F44E1F" w:rsidP="00F44E1F">
      <w:r>
        <w:rPr>
          <w:rFonts w:hint="eastAsia"/>
        </w:rPr>
        <w:t>багатофункціональним</w:t>
      </w:r>
      <w:r>
        <w:t></w:t>
      </w:r>
      <w:r>
        <w:t></w:t>
      </w:r>
      <w:r>
        <w:rPr>
          <w:rFonts w:hint="eastAsia"/>
        </w:rPr>
        <w:t>вимагає</w:t>
      </w:r>
      <w:r>
        <w:t></w:t>
      </w:r>
      <w:r>
        <w:rPr>
          <w:rFonts w:hint="eastAsia"/>
        </w:rPr>
        <w:t>диференційованого</w:t>
      </w:r>
      <w:r>
        <w:t></w:t>
      </w:r>
      <w:r>
        <w:rPr>
          <w:rFonts w:hint="eastAsia"/>
        </w:rPr>
        <w:t>підходу</w:t>
      </w:r>
      <w:r>
        <w:t></w:t>
      </w:r>
      <w:r>
        <w:t></w:t>
      </w:r>
      <w:r>
        <w:rPr>
          <w:rFonts w:hint="eastAsia"/>
        </w:rPr>
        <w:t>що</w:t>
      </w:r>
      <w:r>
        <w:t></w:t>
      </w:r>
      <w:r>
        <w:rPr>
          <w:rFonts w:hint="eastAsia"/>
        </w:rPr>
        <w:t>власне</w:t>
      </w:r>
      <w:r>
        <w:t></w:t>
      </w:r>
      <w:r>
        <w:rPr>
          <w:rFonts w:hint="eastAsia"/>
        </w:rPr>
        <w:t>й</w:t>
      </w:r>
      <w:r>
        <w:t></w:t>
      </w:r>
      <w:r>
        <w:rPr>
          <w:rFonts w:hint="eastAsia"/>
        </w:rPr>
        <w:t>унеможливлює</w:t>
      </w:r>
    </w:p>
    <w:p w:rsidR="00F44E1F" w:rsidRDefault="00F44E1F" w:rsidP="00F44E1F">
      <w:r>
        <w:rPr>
          <w:rFonts w:hint="eastAsia"/>
        </w:rPr>
        <w:t>його</w:t>
      </w:r>
      <w:r>
        <w:t></w:t>
      </w:r>
      <w:r>
        <w:rPr>
          <w:rFonts w:hint="eastAsia"/>
        </w:rPr>
        <w:t>уодноманітнене</w:t>
      </w:r>
      <w:r>
        <w:t></w:t>
      </w:r>
      <w:r>
        <w:rPr>
          <w:rFonts w:hint="eastAsia"/>
        </w:rPr>
        <w:t>визначення</w:t>
      </w:r>
      <w:r>
        <w:t></w:t>
      </w:r>
      <w:r>
        <w:rPr>
          <w:rFonts w:hint="eastAsia"/>
        </w:rPr>
        <w:t>та</w:t>
      </w:r>
      <w:r>
        <w:t></w:t>
      </w:r>
      <w:r>
        <w:rPr>
          <w:rFonts w:hint="eastAsia"/>
        </w:rPr>
        <w:t>розуміння</w:t>
      </w:r>
      <w:r>
        <w:t></w:t>
      </w:r>
      <w:r>
        <w:t></w:t>
      </w:r>
      <w:r>
        <w:rPr>
          <w:rFonts w:hint="eastAsia"/>
        </w:rPr>
        <w:t>Класифікувати</w:t>
      </w:r>
      <w:r>
        <w:t></w:t>
      </w:r>
      <w:r>
        <w:rPr>
          <w:rFonts w:hint="eastAsia"/>
        </w:rPr>
        <w:t>їх</w:t>
      </w:r>
      <w:r>
        <w:t></w:t>
      </w:r>
      <w:r>
        <w:rPr>
          <w:rFonts w:hint="eastAsia"/>
        </w:rPr>
        <w:t>можна</w:t>
      </w:r>
      <w:r>
        <w:t></w:t>
      </w:r>
      <w:r>
        <w:rPr>
          <w:rFonts w:hint="eastAsia"/>
        </w:rPr>
        <w:t>за</w:t>
      </w:r>
      <w:r>
        <w:t></w:t>
      </w:r>
      <w:r>
        <w:rPr>
          <w:rFonts w:hint="eastAsia"/>
        </w:rPr>
        <w:t>різними</w:t>
      </w:r>
    </w:p>
    <w:p w:rsidR="00F44E1F" w:rsidRDefault="00F44E1F" w:rsidP="00F44E1F">
      <w:r>
        <w:rPr>
          <w:rFonts w:hint="eastAsia"/>
        </w:rPr>
        <w:t>критеріями</w:t>
      </w:r>
      <w:r>
        <w:t></w:t>
      </w:r>
      <w:r>
        <w:t></w:t>
      </w:r>
      <w:r>
        <w:rPr>
          <w:rFonts w:hint="eastAsia"/>
        </w:rPr>
        <w:t>за</w:t>
      </w:r>
      <w:r>
        <w:t></w:t>
      </w:r>
      <w:r>
        <w:rPr>
          <w:rFonts w:hint="eastAsia"/>
        </w:rPr>
        <w:t>характером</w:t>
      </w:r>
      <w:r>
        <w:t></w:t>
      </w:r>
      <w:r>
        <w:rPr>
          <w:rFonts w:hint="eastAsia"/>
        </w:rPr>
        <w:t>виконуваних</w:t>
      </w:r>
      <w:r>
        <w:t></w:t>
      </w:r>
      <w:r>
        <w:rPr>
          <w:rFonts w:hint="eastAsia"/>
        </w:rPr>
        <w:t>функцій</w:t>
      </w:r>
      <w:r>
        <w:t></w:t>
      </w:r>
      <w:r>
        <w:t></w:t>
      </w:r>
      <w:r>
        <w:rPr>
          <w:rFonts w:hint="eastAsia"/>
        </w:rPr>
        <w:t>постачальницькі</w:t>
      </w:r>
      <w:r>
        <w:t></w:t>
      </w:r>
      <w:r>
        <w:t></w:t>
      </w:r>
      <w:r>
        <w:rPr>
          <w:rFonts w:hint="eastAsia"/>
        </w:rPr>
        <w:t>виробничі</w:t>
      </w:r>
      <w:r>
        <w:t></w:t>
      </w:r>
      <w:r>
        <w:t></w:t>
      </w:r>
      <w:r>
        <w:rPr>
          <w:rFonts w:hint="eastAsia"/>
        </w:rPr>
        <w:t>розподільчі</w:t>
      </w:r>
      <w:r>
        <w:t></w:t>
      </w:r>
    </w:p>
    <w:p w:rsidR="00F44E1F" w:rsidRDefault="00F44E1F" w:rsidP="00F44E1F">
      <w:r>
        <w:rPr>
          <w:rFonts w:hint="eastAsia"/>
        </w:rPr>
        <w:t>склади</w:t>
      </w:r>
      <w:r>
        <w:t></w:t>
      </w:r>
      <w:r>
        <w:rPr>
          <w:rFonts w:hint="eastAsia"/>
        </w:rPr>
        <w:t>готової</w:t>
      </w:r>
      <w:r>
        <w:t></w:t>
      </w:r>
      <w:r>
        <w:rPr>
          <w:rFonts w:hint="eastAsia"/>
        </w:rPr>
        <w:t>продукції</w:t>
      </w:r>
      <w:r>
        <w:t></w:t>
      </w:r>
      <w:r>
        <w:t></w:t>
      </w:r>
      <w:r>
        <w:rPr>
          <w:rFonts w:hint="eastAsia"/>
        </w:rPr>
        <w:t>оптово</w:t>
      </w:r>
      <w:r>
        <w:t></w:t>
      </w:r>
      <w:r>
        <w:rPr>
          <w:rFonts w:hint="eastAsia"/>
        </w:rPr>
        <w:t>посередницькі</w:t>
      </w:r>
      <w:r>
        <w:t></w:t>
      </w:r>
      <w:r>
        <w:t></w:t>
      </w:r>
      <w:r>
        <w:rPr>
          <w:rFonts w:hint="eastAsia"/>
        </w:rPr>
        <w:t>торговельні</w:t>
      </w:r>
      <w:r>
        <w:t></w:t>
      </w:r>
      <w:r>
        <w:rPr>
          <w:rFonts w:hint="eastAsia"/>
        </w:rPr>
        <w:t>та</w:t>
      </w:r>
      <w:r>
        <w:t></w:t>
      </w:r>
      <w:r>
        <w:rPr>
          <w:rFonts w:hint="eastAsia"/>
        </w:rPr>
        <w:t>ін</w:t>
      </w:r>
      <w:r>
        <w:t></w:t>
      </w:r>
      <w:r>
        <w:t></w:t>
      </w:r>
      <w:r>
        <w:t></w:t>
      </w:r>
      <w:r>
        <w:t></w:t>
      </w:r>
      <w:r>
        <w:rPr>
          <w:rFonts w:hint="eastAsia"/>
        </w:rPr>
        <w:t>за</w:t>
      </w:r>
      <w:r>
        <w:t></w:t>
      </w:r>
      <w:r>
        <w:rPr>
          <w:rFonts w:hint="eastAsia"/>
        </w:rPr>
        <w:t>формою</w:t>
      </w:r>
      <w:r>
        <w:t></w:t>
      </w:r>
      <w:r>
        <w:rPr>
          <w:rFonts w:hint="eastAsia"/>
        </w:rPr>
        <w:t>власності</w:t>
      </w:r>
    </w:p>
    <w:p w:rsidR="00F44E1F" w:rsidRDefault="00F44E1F" w:rsidP="00F44E1F">
      <w:r>
        <w:t></w:t>
      </w:r>
      <w:r>
        <w:rPr>
          <w:rFonts w:hint="eastAsia"/>
        </w:rPr>
        <w:t>державні</w:t>
      </w:r>
      <w:r>
        <w:t></w:t>
      </w:r>
      <w:r>
        <w:t></w:t>
      </w:r>
      <w:r>
        <w:rPr>
          <w:rFonts w:hint="eastAsia"/>
        </w:rPr>
        <w:t>комунальні</w:t>
      </w:r>
      <w:r>
        <w:t></w:t>
      </w:r>
      <w:r>
        <w:t></w:t>
      </w:r>
      <w:r>
        <w:rPr>
          <w:rFonts w:hint="eastAsia"/>
        </w:rPr>
        <w:t>колективні</w:t>
      </w:r>
      <w:r>
        <w:t></w:t>
      </w:r>
      <w:r>
        <w:t></w:t>
      </w:r>
      <w:r>
        <w:rPr>
          <w:rFonts w:hint="eastAsia"/>
        </w:rPr>
        <w:t>приватні</w:t>
      </w:r>
      <w:r>
        <w:t></w:t>
      </w:r>
      <w:r>
        <w:t></w:t>
      </w:r>
      <w:r>
        <w:rPr>
          <w:rFonts w:hint="eastAsia"/>
        </w:rPr>
        <w:t>спільні</w:t>
      </w:r>
      <w:r>
        <w:t></w:t>
      </w:r>
      <w:r>
        <w:t></w:t>
      </w:r>
      <w:r>
        <w:t></w:t>
      </w:r>
      <w:r>
        <w:rPr>
          <w:rFonts w:hint="eastAsia"/>
        </w:rPr>
        <w:t>за</w:t>
      </w:r>
      <w:r>
        <w:t></w:t>
      </w:r>
      <w:r>
        <w:rPr>
          <w:rFonts w:hint="eastAsia"/>
        </w:rPr>
        <w:t>формою</w:t>
      </w:r>
      <w:r>
        <w:t></w:t>
      </w:r>
      <w:r>
        <w:rPr>
          <w:rFonts w:hint="eastAsia"/>
        </w:rPr>
        <w:t>користування</w:t>
      </w:r>
    </w:p>
    <w:p w:rsidR="00F44E1F" w:rsidRDefault="00F44E1F" w:rsidP="00F44E1F">
      <w:r>
        <w:t></w:t>
      </w:r>
      <w:r>
        <w:rPr>
          <w:rFonts w:hint="eastAsia"/>
        </w:rPr>
        <w:t>індивідуального</w:t>
      </w:r>
      <w:r>
        <w:t></w:t>
      </w:r>
      <w:r>
        <w:t></w:t>
      </w:r>
      <w:r>
        <w:rPr>
          <w:rFonts w:hint="eastAsia"/>
        </w:rPr>
        <w:t>спільного</w:t>
      </w:r>
      <w:r>
        <w:t></w:t>
      </w:r>
      <w:r>
        <w:rPr>
          <w:rFonts w:hint="eastAsia"/>
        </w:rPr>
        <w:t>та</w:t>
      </w:r>
      <w:r>
        <w:t></w:t>
      </w:r>
      <w:r>
        <w:rPr>
          <w:rFonts w:hint="eastAsia"/>
        </w:rPr>
        <w:t>загального</w:t>
      </w:r>
      <w:r>
        <w:t></w:t>
      </w:r>
      <w:r>
        <w:rPr>
          <w:rFonts w:hint="eastAsia"/>
        </w:rPr>
        <w:t>користування</w:t>
      </w:r>
      <w:r>
        <w:t></w:t>
      </w:r>
      <w:r>
        <w:t></w:t>
      </w:r>
      <w:r>
        <w:t></w:t>
      </w:r>
      <w:r>
        <w:rPr>
          <w:rFonts w:hint="eastAsia"/>
        </w:rPr>
        <w:t>за</w:t>
      </w:r>
      <w:r>
        <w:t></w:t>
      </w:r>
      <w:r>
        <w:rPr>
          <w:rFonts w:hint="eastAsia"/>
        </w:rPr>
        <w:t>видом</w:t>
      </w:r>
      <w:r>
        <w:t></w:t>
      </w:r>
      <w:r>
        <w:rPr>
          <w:rFonts w:hint="eastAsia"/>
        </w:rPr>
        <w:t>та</w:t>
      </w:r>
      <w:r>
        <w:t></w:t>
      </w:r>
      <w:r>
        <w:rPr>
          <w:rFonts w:hint="eastAsia"/>
        </w:rPr>
        <w:t>характером</w:t>
      </w:r>
      <w:r>
        <w:t></w:t>
      </w:r>
    </w:p>
    <w:p w:rsidR="00F44E1F" w:rsidRDefault="00F44E1F" w:rsidP="00F44E1F">
      <w:r>
        <w:rPr>
          <w:rFonts w:hint="eastAsia"/>
        </w:rPr>
        <w:t>асортиментними</w:t>
      </w:r>
      <w:r>
        <w:t></w:t>
      </w:r>
      <w:r>
        <w:rPr>
          <w:rFonts w:hint="eastAsia"/>
        </w:rPr>
        <w:t>особливостями</w:t>
      </w:r>
      <w:r>
        <w:t></w:t>
      </w:r>
      <w:r>
        <w:rPr>
          <w:rFonts w:hint="eastAsia"/>
        </w:rPr>
        <w:t>матеріальних</w:t>
      </w:r>
      <w:r>
        <w:t></w:t>
      </w:r>
      <w:r>
        <w:rPr>
          <w:rFonts w:hint="eastAsia"/>
        </w:rPr>
        <w:t>цінностей</w:t>
      </w:r>
      <w:r>
        <w:t></w:t>
      </w:r>
      <w:r>
        <w:t></w:t>
      </w:r>
      <w:r>
        <w:rPr>
          <w:rFonts w:hint="eastAsia"/>
        </w:rPr>
        <w:t>що</w:t>
      </w:r>
      <w:r>
        <w:t></w:t>
      </w:r>
      <w:r>
        <w:rPr>
          <w:rFonts w:hint="eastAsia"/>
        </w:rPr>
        <w:t>підлягають</w:t>
      </w:r>
      <w:r>
        <w:t></w:t>
      </w:r>
      <w:r>
        <w:rPr>
          <w:rFonts w:hint="eastAsia"/>
        </w:rPr>
        <w:t>зберіганню</w:t>
      </w:r>
      <w:r>
        <w:t></w:t>
      </w:r>
      <w:r>
        <w:rPr>
          <w:rFonts w:hint="eastAsia"/>
        </w:rPr>
        <w:t>на</w:t>
      </w:r>
    </w:p>
    <w:p w:rsidR="00F44E1F" w:rsidRDefault="00F44E1F" w:rsidP="00F44E1F">
      <w:r>
        <w:rPr>
          <w:rFonts w:hint="eastAsia"/>
        </w:rPr>
        <w:t>складі</w:t>
      </w:r>
      <w:r>
        <w:t></w:t>
      </w:r>
      <w:r>
        <w:rPr>
          <w:rFonts w:hint="eastAsia"/>
        </w:rPr>
        <w:t>–</w:t>
      </w:r>
      <w:r>
        <w:t></w:t>
      </w:r>
      <w:r>
        <w:rPr>
          <w:rFonts w:hint="eastAsia"/>
        </w:rPr>
        <w:t>об’єктів</w:t>
      </w:r>
      <w:r>
        <w:t></w:t>
      </w:r>
      <w:r>
        <w:rPr>
          <w:rFonts w:hint="eastAsia"/>
        </w:rPr>
        <w:t>складування</w:t>
      </w:r>
      <w:r>
        <w:t></w:t>
      </w:r>
      <w:r>
        <w:t></w:t>
      </w:r>
      <w:r>
        <w:rPr>
          <w:rFonts w:hint="eastAsia"/>
        </w:rPr>
        <w:t>універсальні</w:t>
      </w:r>
      <w:r>
        <w:t></w:t>
      </w:r>
      <w:r>
        <w:t></w:t>
      </w:r>
      <w:r>
        <w:rPr>
          <w:rFonts w:hint="eastAsia"/>
        </w:rPr>
        <w:t>спеціалізовані</w:t>
      </w:r>
      <w:r>
        <w:t></w:t>
      </w:r>
      <w:r>
        <w:t></w:t>
      </w:r>
      <w:r>
        <w:rPr>
          <w:rFonts w:hint="eastAsia"/>
        </w:rPr>
        <w:t>вузькоспеціалізовані</w:t>
      </w:r>
      <w:r>
        <w:t></w:t>
      </w:r>
    </w:p>
    <w:p w:rsidR="00F44E1F" w:rsidRDefault="00F44E1F" w:rsidP="00F44E1F">
      <w:r>
        <w:t></w:t>
      </w:r>
      <w:r>
        <w:t></w:t>
      </w:r>
      <w:r>
        <w:t></w:t>
      </w:r>
    </w:p>
    <w:p w:rsidR="00F44E1F" w:rsidRDefault="00F44E1F" w:rsidP="00F44E1F">
      <w:r>
        <w:rPr>
          <w:rFonts w:hint="eastAsia"/>
        </w:rPr>
        <w:t>комбіновані</w:t>
      </w:r>
      <w:r>
        <w:t></w:t>
      </w:r>
      <w:r>
        <w:t></w:t>
      </w:r>
      <w:r>
        <w:rPr>
          <w:rFonts w:hint="eastAsia"/>
        </w:rPr>
        <w:t>неспеціалізовані</w:t>
      </w:r>
      <w:r>
        <w:t></w:t>
      </w:r>
      <w:r>
        <w:t></w:t>
      </w:r>
      <w:r>
        <w:rPr>
          <w:rFonts w:hint="eastAsia"/>
        </w:rPr>
        <w:t>змішаного</w:t>
      </w:r>
      <w:r>
        <w:t></w:t>
      </w:r>
      <w:r>
        <w:rPr>
          <w:rFonts w:hint="eastAsia"/>
        </w:rPr>
        <w:t>зберігання</w:t>
      </w:r>
      <w:r>
        <w:t></w:t>
      </w:r>
      <w:r>
        <w:t></w:t>
      </w:r>
      <w:r>
        <w:t></w:t>
      </w:r>
      <w:r>
        <w:rPr>
          <w:rFonts w:hint="eastAsia"/>
        </w:rPr>
        <w:t>за</w:t>
      </w:r>
      <w:r>
        <w:t></w:t>
      </w:r>
      <w:r>
        <w:rPr>
          <w:rFonts w:hint="eastAsia"/>
        </w:rPr>
        <w:t>призначенням</w:t>
      </w:r>
      <w:r>
        <w:t></w:t>
      </w:r>
      <w:r>
        <w:rPr>
          <w:rFonts w:hint="eastAsia"/>
        </w:rPr>
        <w:t>об’єктів</w:t>
      </w:r>
      <w:r>
        <w:t></w:t>
      </w:r>
      <w:r>
        <w:rPr>
          <w:rFonts w:hint="eastAsia"/>
        </w:rPr>
        <w:t>складування</w:t>
      </w:r>
    </w:p>
    <w:p w:rsidR="00F44E1F" w:rsidRDefault="00F44E1F" w:rsidP="00F44E1F">
      <w:r>
        <w:t></w:t>
      </w:r>
      <w:r>
        <w:rPr>
          <w:rFonts w:hint="eastAsia"/>
        </w:rPr>
        <w:t>склади</w:t>
      </w:r>
      <w:r>
        <w:t></w:t>
      </w:r>
      <w:r>
        <w:rPr>
          <w:rFonts w:hint="eastAsia"/>
        </w:rPr>
        <w:t>продукції</w:t>
      </w:r>
      <w:r>
        <w:t></w:t>
      </w:r>
      <w:r>
        <w:rPr>
          <w:rFonts w:hint="eastAsia"/>
        </w:rPr>
        <w:t>виробничо</w:t>
      </w:r>
      <w:r>
        <w:t></w:t>
      </w:r>
      <w:r>
        <w:rPr>
          <w:rFonts w:hint="eastAsia"/>
        </w:rPr>
        <w:t>технічного</w:t>
      </w:r>
      <w:r>
        <w:t></w:t>
      </w:r>
      <w:r>
        <w:rPr>
          <w:rFonts w:hint="eastAsia"/>
        </w:rPr>
        <w:t>призначення</w:t>
      </w:r>
      <w:r>
        <w:t></w:t>
      </w:r>
      <w:r>
        <w:rPr>
          <w:rFonts w:hint="eastAsia"/>
        </w:rPr>
        <w:t>та</w:t>
      </w:r>
      <w:r>
        <w:t></w:t>
      </w:r>
      <w:r>
        <w:rPr>
          <w:rFonts w:hint="eastAsia"/>
        </w:rPr>
        <w:t>склади</w:t>
      </w:r>
      <w:r>
        <w:t></w:t>
      </w:r>
      <w:r>
        <w:rPr>
          <w:rFonts w:hint="eastAsia"/>
        </w:rPr>
        <w:t>товарів</w:t>
      </w:r>
      <w:r>
        <w:t></w:t>
      </w:r>
      <w:r>
        <w:rPr>
          <w:rFonts w:hint="eastAsia"/>
        </w:rPr>
        <w:t>народного</w:t>
      </w:r>
    </w:p>
    <w:p w:rsidR="00F44E1F" w:rsidRDefault="00F44E1F" w:rsidP="00F44E1F">
      <w:r>
        <w:rPr>
          <w:rFonts w:hint="eastAsia"/>
        </w:rPr>
        <w:t>споживання</w:t>
      </w:r>
      <w:r>
        <w:t></w:t>
      </w:r>
      <w:r>
        <w:t></w:t>
      </w:r>
      <w:r>
        <w:t></w:t>
      </w:r>
      <w:r>
        <w:rPr>
          <w:rFonts w:hint="eastAsia"/>
        </w:rPr>
        <w:t>за</w:t>
      </w:r>
      <w:r>
        <w:t></w:t>
      </w:r>
      <w:r>
        <w:rPr>
          <w:rFonts w:hint="eastAsia"/>
        </w:rPr>
        <w:t>ступенем</w:t>
      </w:r>
      <w:r>
        <w:t></w:t>
      </w:r>
      <w:r>
        <w:rPr>
          <w:rFonts w:hint="eastAsia"/>
        </w:rPr>
        <w:t>механізації</w:t>
      </w:r>
      <w:r>
        <w:t></w:t>
      </w:r>
      <w:r>
        <w:t></w:t>
      </w:r>
      <w:r>
        <w:rPr>
          <w:rFonts w:hint="eastAsia"/>
        </w:rPr>
        <w:t>автоматизації</w:t>
      </w:r>
      <w:r>
        <w:t></w:t>
      </w:r>
      <w:r>
        <w:t></w:t>
      </w:r>
      <w:r>
        <w:rPr>
          <w:rFonts w:hint="eastAsia"/>
        </w:rPr>
        <w:t>вантажопереробки</w:t>
      </w:r>
      <w:r>
        <w:t></w:t>
      </w:r>
      <w:r>
        <w:t></w:t>
      </w:r>
      <w:r>
        <w:rPr>
          <w:rFonts w:hint="eastAsia"/>
        </w:rPr>
        <w:t>немеханізовані</w:t>
      </w:r>
      <w:r>
        <w:t></w:t>
      </w:r>
    </w:p>
    <w:p w:rsidR="00F44E1F" w:rsidRDefault="00F44E1F" w:rsidP="00F44E1F">
      <w:r>
        <w:rPr>
          <w:rFonts w:hint="eastAsia"/>
        </w:rPr>
        <w:t>механізовані</w:t>
      </w:r>
      <w:r>
        <w:t></w:t>
      </w:r>
      <w:r>
        <w:t></w:t>
      </w:r>
      <w:r>
        <w:rPr>
          <w:rFonts w:hint="eastAsia"/>
        </w:rPr>
        <w:t>комплексно</w:t>
      </w:r>
      <w:r>
        <w:t></w:t>
      </w:r>
      <w:r>
        <w:rPr>
          <w:rFonts w:hint="eastAsia"/>
        </w:rPr>
        <w:t>механізовані</w:t>
      </w:r>
      <w:r>
        <w:t></w:t>
      </w:r>
      <w:r>
        <w:t></w:t>
      </w:r>
      <w:r>
        <w:rPr>
          <w:rFonts w:hint="eastAsia"/>
        </w:rPr>
        <w:t>автоматизовані</w:t>
      </w:r>
      <w:r>
        <w:t></w:t>
      </w:r>
      <w:r>
        <w:t></w:t>
      </w:r>
      <w:r>
        <w:rPr>
          <w:rFonts w:hint="eastAsia"/>
        </w:rPr>
        <w:t>автоматичні</w:t>
      </w:r>
      <w:r>
        <w:t></w:t>
      </w:r>
      <w:r>
        <w:t></w:t>
      </w:r>
      <w:r>
        <w:t></w:t>
      </w:r>
      <w:r>
        <w:rPr>
          <w:rFonts w:hint="eastAsia"/>
        </w:rPr>
        <w:t>за</w:t>
      </w:r>
      <w:r>
        <w:t></w:t>
      </w:r>
      <w:r>
        <w:rPr>
          <w:rFonts w:hint="eastAsia"/>
        </w:rPr>
        <w:t>транспортними</w:t>
      </w:r>
    </w:p>
    <w:p w:rsidR="00F44E1F" w:rsidRDefault="00F44E1F" w:rsidP="00F44E1F">
      <w:r>
        <w:rPr>
          <w:rFonts w:hint="eastAsia"/>
        </w:rPr>
        <w:t>умовами</w:t>
      </w:r>
      <w:r>
        <w:t></w:t>
      </w:r>
      <w:r>
        <w:rPr>
          <w:rFonts w:hint="eastAsia"/>
        </w:rPr>
        <w:t>та</w:t>
      </w:r>
      <w:r>
        <w:t></w:t>
      </w:r>
      <w:r>
        <w:rPr>
          <w:rFonts w:hint="eastAsia"/>
        </w:rPr>
        <w:t>або</w:t>
      </w:r>
      <w:r>
        <w:t></w:t>
      </w:r>
      <w:r>
        <w:rPr>
          <w:rFonts w:hint="eastAsia"/>
        </w:rPr>
        <w:t>умовами</w:t>
      </w:r>
      <w:r>
        <w:t></w:t>
      </w:r>
      <w:r>
        <w:rPr>
          <w:rFonts w:hint="eastAsia"/>
        </w:rPr>
        <w:t>розміщення</w:t>
      </w:r>
      <w:r>
        <w:t></w:t>
      </w:r>
      <w:r>
        <w:t></w:t>
      </w:r>
      <w:r>
        <w:rPr>
          <w:rFonts w:hint="eastAsia"/>
        </w:rPr>
        <w:t>пристаневі</w:t>
      </w:r>
      <w:r>
        <w:t></w:t>
      </w:r>
      <w:r>
        <w:rPr>
          <w:rFonts w:hint="eastAsia"/>
        </w:rPr>
        <w:t>або</w:t>
      </w:r>
      <w:r>
        <w:t></w:t>
      </w:r>
      <w:r>
        <w:rPr>
          <w:rFonts w:hint="eastAsia"/>
        </w:rPr>
        <w:t>портові</w:t>
      </w:r>
      <w:r>
        <w:t></w:t>
      </w:r>
      <w:r>
        <w:t></w:t>
      </w:r>
      <w:r>
        <w:rPr>
          <w:rFonts w:hint="eastAsia"/>
        </w:rPr>
        <w:t>прирейкові</w:t>
      </w:r>
      <w:r>
        <w:t></w:t>
      </w:r>
      <w:r>
        <w:t></w:t>
      </w:r>
      <w:r>
        <w:rPr>
          <w:rFonts w:hint="eastAsia"/>
        </w:rPr>
        <w:t>неприрейкові</w:t>
      </w:r>
    </w:p>
    <w:p w:rsidR="00F44E1F" w:rsidRDefault="00F44E1F" w:rsidP="00F44E1F">
      <w:r>
        <w:t></w:t>
      </w:r>
      <w:r>
        <w:rPr>
          <w:rFonts w:hint="eastAsia"/>
        </w:rPr>
        <w:t>внутрішньоміські</w:t>
      </w:r>
      <w:r>
        <w:t></w:t>
      </w:r>
      <w:r>
        <w:t></w:t>
      </w:r>
      <w:r>
        <w:t></w:t>
      </w:r>
      <w:r>
        <w:t></w:t>
      </w:r>
      <w:r>
        <w:rPr>
          <w:rFonts w:hint="eastAsia"/>
        </w:rPr>
        <w:t>В</w:t>
      </w:r>
      <w:r>
        <w:t></w:t>
      </w:r>
      <w:r>
        <w:rPr>
          <w:rFonts w:hint="eastAsia"/>
        </w:rPr>
        <w:t>основу</w:t>
      </w:r>
      <w:r>
        <w:t></w:t>
      </w:r>
      <w:r>
        <w:rPr>
          <w:rFonts w:hint="eastAsia"/>
        </w:rPr>
        <w:t>чинного</w:t>
      </w:r>
      <w:r>
        <w:t></w:t>
      </w:r>
      <w:r>
        <w:rPr>
          <w:rFonts w:hint="eastAsia"/>
        </w:rPr>
        <w:t>законодавства</w:t>
      </w:r>
      <w:r>
        <w:t></w:t>
      </w:r>
      <w:r>
        <w:rPr>
          <w:rFonts w:hint="eastAsia"/>
        </w:rPr>
        <w:t>покладено</w:t>
      </w:r>
      <w:r>
        <w:t></w:t>
      </w:r>
      <w:r>
        <w:rPr>
          <w:rFonts w:hint="eastAsia"/>
        </w:rPr>
        <w:t>поділ</w:t>
      </w:r>
      <w:r>
        <w:t></w:t>
      </w:r>
      <w:r>
        <w:rPr>
          <w:rFonts w:hint="eastAsia"/>
        </w:rPr>
        <w:t>складів</w:t>
      </w:r>
      <w:r>
        <w:t></w:t>
      </w:r>
      <w:r>
        <w:rPr>
          <w:rFonts w:hint="eastAsia"/>
        </w:rPr>
        <w:t>за</w:t>
      </w:r>
      <w:r>
        <w:t></w:t>
      </w:r>
      <w:r>
        <w:rPr>
          <w:rFonts w:hint="eastAsia"/>
        </w:rPr>
        <w:t>їх</w:t>
      </w:r>
    </w:p>
    <w:p w:rsidR="00F44E1F" w:rsidRDefault="00F44E1F" w:rsidP="00F44E1F">
      <w:r>
        <w:rPr>
          <w:rFonts w:hint="eastAsia"/>
        </w:rPr>
        <w:t>спеціалізацією</w:t>
      </w:r>
      <w:r>
        <w:t></w:t>
      </w:r>
      <w:r>
        <w:rPr>
          <w:rFonts w:hint="eastAsia"/>
        </w:rPr>
        <w:t>та</w:t>
      </w:r>
      <w:r>
        <w:t></w:t>
      </w:r>
      <w:r>
        <w:rPr>
          <w:rFonts w:hint="eastAsia"/>
        </w:rPr>
        <w:t>або</w:t>
      </w:r>
      <w:r>
        <w:t></w:t>
      </w:r>
      <w:r>
        <w:rPr>
          <w:rFonts w:hint="eastAsia"/>
        </w:rPr>
        <w:t>технічною</w:t>
      </w:r>
      <w:r>
        <w:t></w:t>
      </w:r>
      <w:r>
        <w:rPr>
          <w:rFonts w:hint="eastAsia"/>
        </w:rPr>
        <w:t>побудовою</w:t>
      </w:r>
      <w:r>
        <w:t></w:t>
      </w:r>
      <w:r>
        <w:t></w:t>
      </w:r>
      <w:r>
        <w:rPr>
          <w:rFonts w:hint="eastAsia"/>
        </w:rPr>
        <w:t>що</w:t>
      </w:r>
      <w:r>
        <w:t></w:t>
      </w:r>
      <w:r>
        <w:rPr>
          <w:rFonts w:hint="eastAsia"/>
        </w:rPr>
        <w:t>визначає</w:t>
      </w:r>
      <w:r>
        <w:t></w:t>
      </w:r>
      <w:r>
        <w:rPr>
          <w:rFonts w:hint="eastAsia"/>
        </w:rPr>
        <w:t>режим</w:t>
      </w:r>
      <w:r>
        <w:t></w:t>
      </w:r>
      <w:r>
        <w:rPr>
          <w:rFonts w:hint="eastAsia"/>
        </w:rPr>
        <w:t>зберігання</w:t>
      </w:r>
      <w:r>
        <w:t></w:t>
      </w:r>
      <w:r>
        <w:rPr>
          <w:rFonts w:hint="eastAsia"/>
        </w:rPr>
        <w:t>товарів</w:t>
      </w:r>
      <w:r>
        <w:t></w:t>
      </w:r>
      <w:r>
        <w:rPr>
          <w:rFonts w:hint="eastAsia"/>
        </w:rPr>
        <w:t>на</w:t>
      </w:r>
      <w:r>
        <w:t></w:t>
      </w:r>
    </w:p>
    <w:p w:rsidR="00F44E1F" w:rsidRDefault="00F44E1F" w:rsidP="00F44E1F">
      <w:r>
        <w:rPr>
          <w:rFonts w:hint="eastAsia"/>
        </w:rPr>
        <w:t>загальнотоварні</w:t>
      </w:r>
      <w:r>
        <w:t></w:t>
      </w:r>
      <w:r>
        <w:rPr>
          <w:rFonts w:hint="eastAsia"/>
        </w:rPr>
        <w:t>та</w:t>
      </w:r>
      <w:r>
        <w:t></w:t>
      </w:r>
      <w:r>
        <w:rPr>
          <w:rFonts w:hint="eastAsia"/>
        </w:rPr>
        <w:t>спеціалізовані</w:t>
      </w:r>
      <w:r>
        <w:t></w:t>
      </w:r>
      <w:r>
        <w:t></w:t>
      </w:r>
      <w:r>
        <w:rPr>
          <w:rFonts w:hint="eastAsia"/>
        </w:rPr>
        <w:t>З</w:t>
      </w:r>
      <w:r>
        <w:t></w:t>
      </w:r>
      <w:r>
        <w:rPr>
          <w:rFonts w:hint="eastAsia"/>
        </w:rPr>
        <w:t>господарсько</w:t>
      </w:r>
      <w:r>
        <w:t></w:t>
      </w:r>
      <w:r>
        <w:rPr>
          <w:rFonts w:hint="eastAsia"/>
        </w:rPr>
        <w:t>правової</w:t>
      </w:r>
      <w:r>
        <w:t></w:t>
      </w:r>
      <w:r>
        <w:rPr>
          <w:rFonts w:hint="eastAsia"/>
        </w:rPr>
        <w:t>точки</w:t>
      </w:r>
      <w:r>
        <w:t></w:t>
      </w:r>
      <w:r>
        <w:rPr>
          <w:rFonts w:hint="eastAsia"/>
        </w:rPr>
        <w:t>зору</w:t>
      </w:r>
      <w:r>
        <w:t></w:t>
      </w:r>
      <w:r>
        <w:t></w:t>
      </w:r>
      <w:r>
        <w:rPr>
          <w:rFonts w:hint="eastAsia"/>
        </w:rPr>
        <w:t>основними</w:t>
      </w:r>
      <w:r>
        <w:t></w:t>
      </w:r>
      <w:r>
        <w:rPr>
          <w:rFonts w:hint="eastAsia"/>
        </w:rPr>
        <w:t>функціями</w:t>
      </w:r>
    </w:p>
    <w:p w:rsidR="00F44E1F" w:rsidRDefault="00F44E1F" w:rsidP="00F44E1F">
      <w:r>
        <w:rPr>
          <w:rFonts w:hint="eastAsia"/>
        </w:rPr>
        <w:t>складів</w:t>
      </w:r>
      <w:r>
        <w:t></w:t>
      </w:r>
      <w:r>
        <w:rPr>
          <w:rFonts w:hint="eastAsia"/>
        </w:rPr>
        <w:t>є</w:t>
      </w:r>
      <w:r>
        <w:t></w:t>
      </w:r>
      <w:r>
        <w:t></w:t>
      </w:r>
      <w:r>
        <w:rPr>
          <w:rFonts w:hint="eastAsia"/>
        </w:rPr>
        <w:t>зберігально</w:t>
      </w:r>
      <w:r>
        <w:t></w:t>
      </w:r>
      <w:r>
        <w:rPr>
          <w:rFonts w:hint="eastAsia"/>
        </w:rPr>
        <w:t>охоронна</w:t>
      </w:r>
      <w:r>
        <w:t></w:t>
      </w:r>
      <w:r>
        <w:t></w:t>
      </w:r>
      <w:r>
        <w:rPr>
          <w:rFonts w:hint="eastAsia"/>
        </w:rPr>
        <w:t>приймально</w:t>
      </w:r>
      <w:r>
        <w:t></w:t>
      </w:r>
      <w:r>
        <w:rPr>
          <w:rFonts w:hint="eastAsia"/>
        </w:rPr>
        <w:t>розподільча</w:t>
      </w:r>
      <w:r>
        <w:t></w:t>
      </w:r>
      <w:r>
        <w:t></w:t>
      </w:r>
      <w:r>
        <w:rPr>
          <w:rFonts w:hint="eastAsia"/>
        </w:rPr>
        <w:t>накопичувальна</w:t>
      </w:r>
      <w:r>
        <w:t></w:t>
      </w:r>
      <w:r>
        <w:t></w:t>
      </w:r>
      <w:r>
        <w:rPr>
          <w:rFonts w:hint="eastAsia"/>
        </w:rPr>
        <w:t>координаційна</w:t>
      </w:r>
      <w:r>
        <w:t></w:t>
      </w:r>
    </w:p>
    <w:p w:rsidR="00F44E1F" w:rsidRDefault="00F44E1F" w:rsidP="00F44E1F">
      <w:r>
        <w:rPr>
          <w:rFonts w:hint="eastAsia"/>
        </w:rPr>
        <w:t>Господарські</w:t>
      </w:r>
      <w:r>
        <w:t></w:t>
      </w:r>
      <w:r>
        <w:rPr>
          <w:rFonts w:hint="eastAsia"/>
        </w:rPr>
        <w:t>складські</w:t>
      </w:r>
      <w:r>
        <w:t></w:t>
      </w:r>
      <w:r>
        <w:rPr>
          <w:rFonts w:hint="eastAsia"/>
        </w:rPr>
        <w:t>договори</w:t>
      </w:r>
      <w:r>
        <w:t></w:t>
      </w:r>
      <w:r>
        <w:rPr>
          <w:rFonts w:hint="eastAsia"/>
        </w:rPr>
        <w:t>–</w:t>
      </w:r>
      <w:r>
        <w:t></w:t>
      </w:r>
      <w:r>
        <w:rPr>
          <w:rFonts w:hint="eastAsia"/>
        </w:rPr>
        <w:t>це</w:t>
      </w:r>
      <w:r>
        <w:t></w:t>
      </w:r>
      <w:r>
        <w:rPr>
          <w:rFonts w:hint="eastAsia"/>
        </w:rPr>
        <w:t>такі</w:t>
      </w:r>
      <w:r>
        <w:t></w:t>
      </w:r>
      <w:r>
        <w:rPr>
          <w:rFonts w:hint="eastAsia"/>
        </w:rPr>
        <w:t>господарські</w:t>
      </w:r>
      <w:r>
        <w:t></w:t>
      </w:r>
      <w:r>
        <w:rPr>
          <w:rFonts w:hint="eastAsia"/>
        </w:rPr>
        <w:t>договори</w:t>
      </w:r>
      <w:r>
        <w:t></w:t>
      </w:r>
      <w:r>
        <w:t></w:t>
      </w:r>
      <w:r>
        <w:rPr>
          <w:rFonts w:hint="eastAsia"/>
        </w:rPr>
        <w:t>за</w:t>
      </w:r>
      <w:r>
        <w:t></w:t>
      </w:r>
      <w:r>
        <w:rPr>
          <w:rFonts w:hint="eastAsia"/>
        </w:rPr>
        <w:t>якими</w:t>
      </w:r>
      <w:r>
        <w:t></w:t>
      </w:r>
      <w:r>
        <w:rPr>
          <w:rFonts w:hint="eastAsia"/>
        </w:rPr>
        <w:t>зберігання</w:t>
      </w:r>
      <w:r>
        <w:t></w:t>
      </w:r>
      <w:r>
        <w:rPr>
          <w:rFonts w:hint="eastAsia"/>
        </w:rPr>
        <w:t>є</w:t>
      </w:r>
    </w:p>
    <w:p w:rsidR="00F44E1F" w:rsidRDefault="00F44E1F" w:rsidP="00F44E1F">
      <w:r>
        <w:rPr>
          <w:rFonts w:hint="eastAsia"/>
        </w:rPr>
        <w:t>основним</w:t>
      </w:r>
      <w:r>
        <w:t></w:t>
      </w:r>
      <w:r>
        <w:rPr>
          <w:rFonts w:hint="eastAsia"/>
        </w:rPr>
        <w:t>або</w:t>
      </w:r>
      <w:r>
        <w:t></w:t>
      </w:r>
      <w:r>
        <w:rPr>
          <w:rFonts w:hint="eastAsia"/>
        </w:rPr>
        <w:t>додатковим</w:t>
      </w:r>
      <w:r>
        <w:t></w:t>
      </w:r>
      <w:r>
        <w:rPr>
          <w:rFonts w:hint="eastAsia"/>
        </w:rPr>
        <w:t>обов’язком</w:t>
      </w:r>
      <w:r>
        <w:t></w:t>
      </w:r>
      <w:r>
        <w:t></w:t>
      </w:r>
      <w:r>
        <w:rPr>
          <w:rFonts w:hint="eastAsia"/>
        </w:rPr>
        <w:t>що</w:t>
      </w:r>
      <w:r>
        <w:t></w:t>
      </w:r>
      <w:r>
        <w:rPr>
          <w:rFonts w:hint="eastAsia"/>
        </w:rPr>
        <w:t>виступають</w:t>
      </w:r>
      <w:r>
        <w:t></w:t>
      </w:r>
      <w:r>
        <w:rPr>
          <w:rFonts w:hint="eastAsia"/>
        </w:rPr>
        <w:t>підставою</w:t>
      </w:r>
      <w:r>
        <w:t></w:t>
      </w:r>
      <w:r>
        <w:rPr>
          <w:rFonts w:hint="eastAsia"/>
        </w:rPr>
        <w:t>виникнення</w:t>
      </w:r>
      <w:r>
        <w:t></w:t>
      </w:r>
      <w:r>
        <w:rPr>
          <w:rFonts w:hint="eastAsia"/>
        </w:rPr>
        <w:t>основного</w:t>
      </w:r>
    </w:p>
    <w:p w:rsidR="00F44E1F" w:rsidRDefault="00F44E1F" w:rsidP="00F44E1F">
      <w:r>
        <w:rPr>
          <w:rFonts w:hint="eastAsia"/>
        </w:rPr>
        <w:t>складського</w:t>
      </w:r>
      <w:r>
        <w:t></w:t>
      </w:r>
      <w:r>
        <w:t></w:t>
      </w:r>
      <w:r>
        <w:rPr>
          <w:rFonts w:hint="eastAsia"/>
        </w:rPr>
        <w:t>зберігального</w:t>
      </w:r>
      <w:r>
        <w:t></w:t>
      </w:r>
      <w:r>
        <w:t></w:t>
      </w:r>
      <w:r>
        <w:rPr>
          <w:rFonts w:hint="eastAsia"/>
        </w:rPr>
        <w:t>зобов’язання</w:t>
      </w:r>
      <w:r>
        <w:t></w:t>
      </w:r>
      <w:r>
        <w:t></w:t>
      </w:r>
      <w:r>
        <w:rPr>
          <w:rFonts w:hint="eastAsia"/>
        </w:rPr>
        <w:t>а</w:t>
      </w:r>
      <w:r>
        <w:t></w:t>
      </w:r>
      <w:r>
        <w:rPr>
          <w:rFonts w:hint="eastAsia"/>
        </w:rPr>
        <w:t>також</w:t>
      </w:r>
      <w:r>
        <w:t></w:t>
      </w:r>
      <w:r>
        <w:rPr>
          <w:rFonts w:hint="eastAsia"/>
        </w:rPr>
        <w:t>договори</w:t>
      </w:r>
      <w:r>
        <w:t></w:t>
      </w:r>
      <w:r>
        <w:t></w:t>
      </w:r>
      <w:r>
        <w:rPr>
          <w:rFonts w:hint="eastAsia"/>
        </w:rPr>
        <w:t>що</w:t>
      </w:r>
      <w:r>
        <w:t></w:t>
      </w:r>
      <w:r>
        <w:rPr>
          <w:rFonts w:hint="eastAsia"/>
        </w:rPr>
        <w:t>є</w:t>
      </w:r>
      <w:r>
        <w:t></w:t>
      </w:r>
      <w:r>
        <w:rPr>
          <w:rFonts w:hint="eastAsia"/>
        </w:rPr>
        <w:t>обслуговуючими</w:t>
      </w:r>
    </w:p>
    <w:p w:rsidR="00F44E1F" w:rsidRDefault="00F44E1F" w:rsidP="00F44E1F">
      <w:r>
        <w:t></w:t>
      </w:r>
      <w:r>
        <w:rPr>
          <w:rFonts w:hint="eastAsia"/>
        </w:rPr>
        <w:t>допоміжними</w:t>
      </w:r>
      <w:r>
        <w:t></w:t>
      </w:r>
      <w:r>
        <w:t></w:t>
      </w:r>
      <w:r>
        <w:rPr>
          <w:rFonts w:hint="eastAsia"/>
        </w:rPr>
        <w:t>щодо</w:t>
      </w:r>
      <w:r>
        <w:t></w:t>
      </w:r>
      <w:r>
        <w:rPr>
          <w:rFonts w:hint="eastAsia"/>
        </w:rPr>
        <w:t>такого</w:t>
      </w:r>
      <w:r>
        <w:t></w:t>
      </w:r>
      <w:r>
        <w:rPr>
          <w:rFonts w:hint="eastAsia"/>
        </w:rPr>
        <w:t>зобов’язання</w:t>
      </w:r>
      <w:r>
        <w:t></w:t>
      </w:r>
      <w:r>
        <w:t></w:t>
      </w:r>
      <w:r>
        <w:rPr>
          <w:rFonts w:hint="eastAsia"/>
        </w:rPr>
        <w:t>супутніми</w:t>
      </w:r>
      <w:r>
        <w:t></w:t>
      </w:r>
      <w:r>
        <w:rPr>
          <w:rFonts w:hint="eastAsia"/>
        </w:rPr>
        <w:t>щодо</w:t>
      </w:r>
      <w:r>
        <w:t></w:t>
      </w:r>
      <w:r>
        <w:rPr>
          <w:rFonts w:hint="eastAsia"/>
        </w:rPr>
        <w:t>основних</w:t>
      </w:r>
      <w:r>
        <w:t></w:t>
      </w:r>
      <w:r>
        <w:rPr>
          <w:rFonts w:hint="eastAsia"/>
        </w:rPr>
        <w:t>складських</w:t>
      </w:r>
      <w:r>
        <w:t></w:t>
      </w:r>
      <w:r>
        <w:rPr>
          <w:rFonts w:hint="eastAsia"/>
        </w:rPr>
        <w:t>договорів</w:t>
      </w:r>
      <w:r>
        <w:t></w:t>
      </w:r>
    </w:p>
    <w:p w:rsidR="00F44E1F" w:rsidRDefault="00F44E1F" w:rsidP="00F44E1F">
      <w:r>
        <w:rPr>
          <w:rFonts w:hint="eastAsia"/>
        </w:rPr>
        <w:t>Звідси</w:t>
      </w:r>
      <w:r>
        <w:t></w:t>
      </w:r>
      <w:r>
        <w:t></w:t>
      </w:r>
      <w:r>
        <w:rPr>
          <w:rFonts w:hint="eastAsia"/>
        </w:rPr>
        <w:t>–</w:t>
      </w:r>
      <w:r>
        <w:t></w:t>
      </w:r>
      <w:r>
        <w:rPr>
          <w:rFonts w:hint="eastAsia"/>
        </w:rPr>
        <w:t>поділ</w:t>
      </w:r>
      <w:r>
        <w:t></w:t>
      </w:r>
      <w:r>
        <w:rPr>
          <w:rFonts w:hint="eastAsia"/>
        </w:rPr>
        <w:t>складських</w:t>
      </w:r>
      <w:r>
        <w:t></w:t>
      </w:r>
      <w:r>
        <w:rPr>
          <w:rFonts w:hint="eastAsia"/>
        </w:rPr>
        <w:t>господарських</w:t>
      </w:r>
      <w:r>
        <w:t></w:t>
      </w:r>
      <w:r>
        <w:rPr>
          <w:rFonts w:hint="eastAsia"/>
        </w:rPr>
        <w:t>договорів</w:t>
      </w:r>
      <w:r>
        <w:t></w:t>
      </w:r>
      <w:r>
        <w:rPr>
          <w:rFonts w:hint="eastAsia"/>
        </w:rPr>
        <w:t>на</w:t>
      </w:r>
      <w:r>
        <w:t></w:t>
      </w:r>
      <w:r>
        <w:rPr>
          <w:rFonts w:hint="eastAsia"/>
        </w:rPr>
        <w:t>дві</w:t>
      </w:r>
      <w:r>
        <w:t></w:t>
      </w:r>
      <w:r>
        <w:rPr>
          <w:rFonts w:hint="eastAsia"/>
        </w:rPr>
        <w:t>групи</w:t>
      </w:r>
      <w:r>
        <w:t></w:t>
      </w:r>
      <w:r>
        <w:t></w:t>
      </w:r>
      <w:r>
        <w:rPr>
          <w:rFonts w:hint="eastAsia"/>
        </w:rPr>
        <w:t>основні</w:t>
      </w:r>
      <w:r>
        <w:t></w:t>
      </w:r>
      <w:r>
        <w:rPr>
          <w:rFonts w:hint="eastAsia"/>
        </w:rPr>
        <w:t>та</w:t>
      </w:r>
      <w:r>
        <w:t></w:t>
      </w:r>
      <w:r>
        <w:rPr>
          <w:rFonts w:hint="eastAsia"/>
        </w:rPr>
        <w:t>обслуговуючі</w:t>
      </w:r>
    </w:p>
    <w:p w:rsidR="00F44E1F" w:rsidRDefault="00F44E1F" w:rsidP="00F44E1F">
      <w:r>
        <w:t></w:t>
      </w:r>
      <w:r>
        <w:rPr>
          <w:rFonts w:hint="eastAsia"/>
        </w:rPr>
        <w:t>супутні</w:t>
      </w:r>
      <w:r>
        <w:t></w:t>
      </w:r>
      <w:r>
        <w:t></w:t>
      </w:r>
      <w:r>
        <w:t></w:t>
      </w:r>
      <w:r>
        <w:rPr>
          <w:rFonts w:hint="eastAsia"/>
        </w:rPr>
        <w:t>Перша</w:t>
      </w:r>
      <w:r>
        <w:t></w:t>
      </w:r>
      <w:r>
        <w:rPr>
          <w:rFonts w:hint="eastAsia"/>
        </w:rPr>
        <w:t>група</w:t>
      </w:r>
      <w:r>
        <w:t></w:t>
      </w:r>
      <w:r>
        <w:rPr>
          <w:rFonts w:hint="eastAsia"/>
        </w:rPr>
        <w:t>–</w:t>
      </w:r>
      <w:r>
        <w:t></w:t>
      </w:r>
      <w:r>
        <w:rPr>
          <w:rFonts w:hint="eastAsia"/>
        </w:rPr>
        <w:t>це</w:t>
      </w:r>
      <w:r>
        <w:t></w:t>
      </w:r>
      <w:r>
        <w:rPr>
          <w:rFonts w:hint="eastAsia"/>
        </w:rPr>
        <w:t>група</w:t>
      </w:r>
      <w:r>
        <w:t></w:t>
      </w:r>
      <w:r>
        <w:rPr>
          <w:rFonts w:hint="eastAsia"/>
        </w:rPr>
        <w:t>договорів</w:t>
      </w:r>
      <w:r>
        <w:t></w:t>
      </w:r>
      <w:r>
        <w:t></w:t>
      </w:r>
      <w:r>
        <w:rPr>
          <w:rFonts w:hint="eastAsia"/>
        </w:rPr>
        <w:t>де</w:t>
      </w:r>
      <w:r>
        <w:t></w:t>
      </w:r>
      <w:r>
        <w:rPr>
          <w:rFonts w:hint="eastAsia"/>
        </w:rPr>
        <w:t>зберігання</w:t>
      </w:r>
      <w:r>
        <w:t></w:t>
      </w:r>
      <w:r>
        <w:rPr>
          <w:rFonts w:hint="eastAsia"/>
        </w:rPr>
        <w:t>є</w:t>
      </w:r>
      <w:r>
        <w:t></w:t>
      </w:r>
      <w:r>
        <w:rPr>
          <w:rFonts w:hint="eastAsia"/>
        </w:rPr>
        <w:t>основним</w:t>
      </w:r>
      <w:r>
        <w:t></w:t>
      </w:r>
      <w:r>
        <w:rPr>
          <w:rFonts w:hint="eastAsia"/>
        </w:rPr>
        <w:t>або</w:t>
      </w:r>
      <w:r>
        <w:t></w:t>
      </w:r>
      <w:r>
        <w:rPr>
          <w:rFonts w:hint="eastAsia"/>
        </w:rPr>
        <w:t>додатковим</w:t>
      </w:r>
    </w:p>
    <w:p w:rsidR="00F44E1F" w:rsidRDefault="00F44E1F" w:rsidP="00F44E1F">
      <w:r>
        <w:rPr>
          <w:rFonts w:hint="eastAsia"/>
        </w:rPr>
        <w:t>обов’язком</w:t>
      </w:r>
      <w:r>
        <w:t></w:t>
      </w:r>
      <w:r>
        <w:t></w:t>
      </w:r>
      <w:r>
        <w:rPr>
          <w:rFonts w:hint="eastAsia"/>
        </w:rPr>
        <w:t>основним</w:t>
      </w:r>
      <w:r>
        <w:t></w:t>
      </w:r>
      <w:r>
        <w:rPr>
          <w:rFonts w:hint="eastAsia"/>
        </w:rPr>
        <w:t>–</w:t>
      </w:r>
      <w:r>
        <w:t></w:t>
      </w:r>
      <w:r>
        <w:rPr>
          <w:rFonts w:hint="eastAsia"/>
        </w:rPr>
        <w:t>у</w:t>
      </w:r>
      <w:r>
        <w:t></w:t>
      </w:r>
      <w:r>
        <w:rPr>
          <w:rFonts w:hint="eastAsia"/>
        </w:rPr>
        <w:t>договорі</w:t>
      </w:r>
      <w:r>
        <w:t></w:t>
      </w:r>
      <w:r>
        <w:rPr>
          <w:rFonts w:hint="eastAsia"/>
        </w:rPr>
        <w:t>складського</w:t>
      </w:r>
      <w:r>
        <w:t></w:t>
      </w:r>
      <w:r>
        <w:rPr>
          <w:rFonts w:hint="eastAsia"/>
        </w:rPr>
        <w:t>зберігання</w:t>
      </w:r>
      <w:r>
        <w:t></w:t>
      </w:r>
      <w:r>
        <w:t></w:t>
      </w:r>
      <w:r>
        <w:rPr>
          <w:rFonts w:hint="eastAsia"/>
        </w:rPr>
        <w:t>а</w:t>
      </w:r>
      <w:r>
        <w:t></w:t>
      </w:r>
      <w:r>
        <w:rPr>
          <w:rFonts w:hint="eastAsia"/>
        </w:rPr>
        <w:t>додатковим</w:t>
      </w:r>
      <w:r>
        <w:t></w:t>
      </w:r>
      <w:r>
        <w:rPr>
          <w:rFonts w:hint="eastAsia"/>
        </w:rPr>
        <w:t>–</w:t>
      </w:r>
      <w:r>
        <w:t></w:t>
      </w:r>
      <w:r>
        <w:rPr>
          <w:rFonts w:hint="eastAsia"/>
        </w:rPr>
        <w:t>у</w:t>
      </w:r>
      <w:r>
        <w:t></w:t>
      </w:r>
      <w:r>
        <w:rPr>
          <w:rFonts w:hint="eastAsia"/>
        </w:rPr>
        <w:t>договорах</w:t>
      </w:r>
    </w:p>
    <w:p w:rsidR="00F44E1F" w:rsidRDefault="00F44E1F" w:rsidP="00F44E1F">
      <w:r>
        <w:rPr>
          <w:rFonts w:hint="eastAsia"/>
        </w:rPr>
        <w:t>перевезення</w:t>
      </w:r>
      <w:r>
        <w:t></w:t>
      </w:r>
      <w:r>
        <w:t></w:t>
      </w:r>
      <w:r>
        <w:rPr>
          <w:rFonts w:hint="eastAsia"/>
        </w:rPr>
        <w:t>оренди</w:t>
      </w:r>
      <w:r>
        <w:t></w:t>
      </w:r>
      <w:r>
        <w:t></w:t>
      </w:r>
      <w:r>
        <w:rPr>
          <w:rFonts w:hint="eastAsia"/>
        </w:rPr>
        <w:t>поставки</w:t>
      </w:r>
      <w:r>
        <w:t></w:t>
      </w:r>
      <w:r>
        <w:t></w:t>
      </w:r>
      <w:r>
        <w:rPr>
          <w:rFonts w:hint="eastAsia"/>
        </w:rPr>
        <w:t>дистриб’юції</w:t>
      </w:r>
      <w:r>
        <w:t></w:t>
      </w:r>
      <w:r>
        <w:rPr>
          <w:rFonts w:hint="eastAsia"/>
        </w:rPr>
        <w:t>та</w:t>
      </w:r>
      <w:r>
        <w:t></w:t>
      </w:r>
      <w:r>
        <w:rPr>
          <w:rFonts w:hint="eastAsia"/>
        </w:rPr>
        <w:t>ін</w:t>
      </w:r>
      <w:r>
        <w:t></w:t>
      </w:r>
      <w:r>
        <w:t></w:t>
      </w:r>
      <w:r>
        <w:t></w:t>
      </w:r>
      <w:r>
        <w:t></w:t>
      </w:r>
      <w:r>
        <w:rPr>
          <w:rFonts w:hint="eastAsia"/>
        </w:rPr>
        <w:t>Такі</w:t>
      </w:r>
      <w:r>
        <w:t></w:t>
      </w:r>
      <w:r>
        <w:rPr>
          <w:rFonts w:hint="eastAsia"/>
        </w:rPr>
        <w:t>договори</w:t>
      </w:r>
      <w:r>
        <w:t></w:t>
      </w:r>
      <w:r>
        <w:rPr>
          <w:rFonts w:hint="eastAsia"/>
        </w:rPr>
        <w:t>виступають</w:t>
      </w:r>
      <w:r>
        <w:t></w:t>
      </w:r>
      <w:r>
        <w:rPr>
          <w:rFonts w:hint="eastAsia"/>
        </w:rPr>
        <w:t>підставою</w:t>
      </w:r>
    </w:p>
    <w:p w:rsidR="00F44E1F" w:rsidRDefault="00F44E1F" w:rsidP="00F44E1F">
      <w:r>
        <w:rPr>
          <w:rFonts w:hint="eastAsia"/>
        </w:rPr>
        <w:t>виникнення</w:t>
      </w:r>
      <w:r>
        <w:t></w:t>
      </w:r>
      <w:r>
        <w:rPr>
          <w:rFonts w:hint="eastAsia"/>
        </w:rPr>
        <w:t>складських</w:t>
      </w:r>
      <w:r>
        <w:t></w:t>
      </w:r>
      <w:r>
        <w:t></w:t>
      </w:r>
      <w:r>
        <w:rPr>
          <w:rFonts w:hint="eastAsia"/>
        </w:rPr>
        <w:t>зберігальних</w:t>
      </w:r>
      <w:r>
        <w:t></w:t>
      </w:r>
      <w:r>
        <w:t></w:t>
      </w:r>
      <w:r>
        <w:rPr>
          <w:rFonts w:hint="eastAsia"/>
        </w:rPr>
        <w:t>зобов’язань</w:t>
      </w:r>
      <w:r>
        <w:t></w:t>
      </w:r>
      <w:r>
        <w:t></w:t>
      </w:r>
      <w:r>
        <w:rPr>
          <w:rFonts w:hint="eastAsia"/>
        </w:rPr>
        <w:t>оскільки</w:t>
      </w:r>
      <w:r>
        <w:t></w:t>
      </w:r>
      <w:r>
        <w:rPr>
          <w:rFonts w:hint="eastAsia"/>
        </w:rPr>
        <w:t>зобов’язання</w:t>
      </w:r>
      <w:r>
        <w:t></w:t>
      </w:r>
      <w:r>
        <w:rPr>
          <w:rFonts w:hint="eastAsia"/>
        </w:rPr>
        <w:t>зі</w:t>
      </w:r>
      <w:r>
        <w:t></w:t>
      </w:r>
      <w:r>
        <w:rPr>
          <w:rFonts w:hint="eastAsia"/>
        </w:rPr>
        <w:t>складського</w:t>
      </w:r>
    </w:p>
    <w:p w:rsidR="00F44E1F" w:rsidRDefault="00F44E1F" w:rsidP="00F44E1F">
      <w:r>
        <w:rPr>
          <w:rFonts w:hint="eastAsia"/>
        </w:rPr>
        <w:t>зберігання</w:t>
      </w:r>
      <w:r>
        <w:t></w:t>
      </w:r>
      <w:r>
        <w:rPr>
          <w:rFonts w:hint="eastAsia"/>
        </w:rPr>
        <w:t>товарно</w:t>
      </w:r>
      <w:r>
        <w:t></w:t>
      </w:r>
      <w:r>
        <w:rPr>
          <w:rFonts w:hint="eastAsia"/>
        </w:rPr>
        <w:t>матеріальних</w:t>
      </w:r>
      <w:r>
        <w:t></w:t>
      </w:r>
      <w:r>
        <w:rPr>
          <w:rFonts w:hint="eastAsia"/>
        </w:rPr>
        <w:t>цінностей</w:t>
      </w:r>
      <w:r>
        <w:t></w:t>
      </w:r>
      <w:r>
        <w:rPr>
          <w:rFonts w:hint="eastAsia"/>
        </w:rPr>
        <w:t>можуть</w:t>
      </w:r>
      <w:r>
        <w:t></w:t>
      </w:r>
      <w:r>
        <w:rPr>
          <w:rFonts w:hint="eastAsia"/>
        </w:rPr>
        <w:t>виникати</w:t>
      </w:r>
      <w:r>
        <w:t></w:t>
      </w:r>
      <w:r>
        <w:t></w:t>
      </w:r>
      <w:r>
        <w:rPr>
          <w:rFonts w:hint="eastAsia"/>
        </w:rPr>
        <w:t>крім</w:t>
      </w:r>
      <w:r>
        <w:t></w:t>
      </w:r>
      <w:r>
        <w:rPr>
          <w:rFonts w:hint="eastAsia"/>
        </w:rPr>
        <w:t>договору</w:t>
      </w:r>
      <w:r>
        <w:t></w:t>
      </w:r>
      <w:r>
        <w:rPr>
          <w:rFonts w:hint="eastAsia"/>
        </w:rPr>
        <w:t>складського</w:t>
      </w:r>
    </w:p>
    <w:p w:rsidR="00F44E1F" w:rsidRDefault="00F44E1F" w:rsidP="00F44E1F">
      <w:r>
        <w:rPr>
          <w:rFonts w:hint="eastAsia"/>
        </w:rPr>
        <w:t>зберігання</w:t>
      </w:r>
      <w:r>
        <w:t></w:t>
      </w:r>
      <w:r>
        <w:t></w:t>
      </w:r>
      <w:r>
        <w:rPr>
          <w:rFonts w:hint="eastAsia"/>
        </w:rPr>
        <w:t>також</w:t>
      </w:r>
      <w:r>
        <w:t></w:t>
      </w:r>
      <w:r>
        <w:rPr>
          <w:rFonts w:hint="eastAsia"/>
        </w:rPr>
        <w:t>за</w:t>
      </w:r>
      <w:r>
        <w:t></w:t>
      </w:r>
      <w:r>
        <w:rPr>
          <w:rFonts w:hint="eastAsia"/>
        </w:rPr>
        <w:t>іншими</w:t>
      </w:r>
      <w:r>
        <w:t></w:t>
      </w:r>
      <w:r>
        <w:rPr>
          <w:rFonts w:hint="eastAsia"/>
        </w:rPr>
        <w:t>господарськими</w:t>
      </w:r>
      <w:r>
        <w:t></w:t>
      </w:r>
      <w:r>
        <w:rPr>
          <w:rFonts w:hint="eastAsia"/>
        </w:rPr>
        <w:t>договорами</w:t>
      </w:r>
      <w:r>
        <w:t></w:t>
      </w:r>
      <w:r>
        <w:t></w:t>
      </w:r>
      <w:r>
        <w:rPr>
          <w:rFonts w:hint="eastAsia"/>
        </w:rPr>
        <w:t>Друга</w:t>
      </w:r>
      <w:r>
        <w:t></w:t>
      </w:r>
      <w:r>
        <w:rPr>
          <w:rFonts w:hint="eastAsia"/>
        </w:rPr>
        <w:t>група</w:t>
      </w:r>
      <w:r>
        <w:t></w:t>
      </w:r>
      <w:r>
        <w:rPr>
          <w:rFonts w:hint="eastAsia"/>
        </w:rPr>
        <w:t>–</w:t>
      </w:r>
      <w:r>
        <w:t></w:t>
      </w:r>
      <w:r>
        <w:rPr>
          <w:rFonts w:hint="eastAsia"/>
        </w:rPr>
        <w:t>це</w:t>
      </w:r>
      <w:r>
        <w:t></w:t>
      </w:r>
      <w:r>
        <w:rPr>
          <w:rFonts w:hint="eastAsia"/>
        </w:rPr>
        <w:t>складські</w:t>
      </w:r>
    </w:p>
    <w:p w:rsidR="00F44E1F" w:rsidRDefault="00F44E1F" w:rsidP="00F44E1F">
      <w:r>
        <w:rPr>
          <w:rFonts w:hint="eastAsia"/>
        </w:rPr>
        <w:t>договори</w:t>
      </w:r>
      <w:r>
        <w:t></w:t>
      </w:r>
      <w:r>
        <w:t></w:t>
      </w:r>
      <w:r>
        <w:rPr>
          <w:rFonts w:hint="eastAsia"/>
        </w:rPr>
        <w:t>що</w:t>
      </w:r>
      <w:r>
        <w:t></w:t>
      </w:r>
      <w:r>
        <w:rPr>
          <w:rFonts w:hint="eastAsia"/>
        </w:rPr>
        <w:t>за</w:t>
      </w:r>
      <w:r>
        <w:t></w:t>
      </w:r>
      <w:r>
        <w:rPr>
          <w:rFonts w:hint="eastAsia"/>
        </w:rPr>
        <w:t>своєю</w:t>
      </w:r>
      <w:r>
        <w:t></w:t>
      </w:r>
      <w:r>
        <w:rPr>
          <w:rFonts w:hint="eastAsia"/>
        </w:rPr>
        <w:t>суттю</w:t>
      </w:r>
      <w:r>
        <w:t></w:t>
      </w:r>
      <w:r>
        <w:rPr>
          <w:rFonts w:hint="eastAsia"/>
        </w:rPr>
        <w:t>не</w:t>
      </w:r>
      <w:r>
        <w:t></w:t>
      </w:r>
      <w:r>
        <w:rPr>
          <w:rFonts w:hint="eastAsia"/>
        </w:rPr>
        <w:t>є</w:t>
      </w:r>
      <w:r>
        <w:t></w:t>
      </w:r>
      <w:r>
        <w:rPr>
          <w:rFonts w:hint="eastAsia"/>
        </w:rPr>
        <w:t>підставою</w:t>
      </w:r>
      <w:r>
        <w:t></w:t>
      </w:r>
      <w:r>
        <w:rPr>
          <w:rFonts w:hint="eastAsia"/>
        </w:rPr>
        <w:t>для</w:t>
      </w:r>
      <w:r>
        <w:t></w:t>
      </w:r>
      <w:r>
        <w:rPr>
          <w:rFonts w:hint="eastAsia"/>
        </w:rPr>
        <w:t>виникнення</w:t>
      </w:r>
      <w:r>
        <w:t></w:t>
      </w:r>
      <w:r>
        <w:rPr>
          <w:rFonts w:hint="eastAsia"/>
        </w:rPr>
        <w:t>основного</w:t>
      </w:r>
      <w:r>
        <w:t></w:t>
      </w:r>
      <w:r>
        <w:rPr>
          <w:rFonts w:hint="eastAsia"/>
        </w:rPr>
        <w:t>складського</w:t>
      </w:r>
    </w:p>
    <w:p w:rsidR="00F44E1F" w:rsidRDefault="00F44E1F" w:rsidP="00F44E1F">
      <w:r>
        <w:t></w:t>
      </w:r>
      <w:r>
        <w:rPr>
          <w:rFonts w:hint="eastAsia"/>
        </w:rPr>
        <w:t>зберігального</w:t>
      </w:r>
      <w:r>
        <w:t></w:t>
      </w:r>
      <w:r>
        <w:t></w:t>
      </w:r>
      <w:r>
        <w:rPr>
          <w:rFonts w:hint="eastAsia"/>
        </w:rPr>
        <w:t>зобов’язання</w:t>
      </w:r>
      <w:r>
        <w:t></w:t>
      </w:r>
      <w:r>
        <w:t></w:t>
      </w:r>
      <w:r>
        <w:rPr>
          <w:rFonts w:hint="eastAsia"/>
        </w:rPr>
        <w:t>Вони</w:t>
      </w:r>
      <w:r>
        <w:t></w:t>
      </w:r>
      <w:r>
        <w:rPr>
          <w:rFonts w:hint="eastAsia"/>
        </w:rPr>
        <w:t>є</w:t>
      </w:r>
      <w:r>
        <w:t></w:t>
      </w:r>
      <w:r>
        <w:rPr>
          <w:rFonts w:hint="eastAsia"/>
        </w:rPr>
        <w:t>обслуговуючими</w:t>
      </w:r>
      <w:r>
        <w:t></w:t>
      </w:r>
      <w:r>
        <w:rPr>
          <w:rFonts w:hint="eastAsia"/>
        </w:rPr>
        <w:t>щодо</w:t>
      </w:r>
      <w:r>
        <w:t></w:t>
      </w:r>
      <w:r>
        <w:rPr>
          <w:rFonts w:hint="eastAsia"/>
        </w:rPr>
        <w:t>такого</w:t>
      </w:r>
      <w:r>
        <w:t></w:t>
      </w:r>
      <w:r>
        <w:rPr>
          <w:rFonts w:hint="eastAsia"/>
        </w:rPr>
        <w:t>зобов’язання</w:t>
      </w:r>
      <w:r>
        <w:t></w:t>
      </w:r>
      <w:r>
        <w:t></w:t>
      </w:r>
      <w:r>
        <w:rPr>
          <w:rFonts w:hint="eastAsia"/>
        </w:rPr>
        <w:t>супутніми</w:t>
      </w:r>
    </w:p>
    <w:p w:rsidR="00F44E1F" w:rsidRDefault="00F44E1F" w:rsidP="00F44E1F">
      <w:r>
        <w:rPr>
          <w:rFonts w:hint="eastAsia"/>
        </w:rPr>
        <w:t>щодо</w:t>
      </w:r>
      <w:r>
        <w:t></w:t>
      </w:r>
      <w:r>
        <w:rPr>
          <w:rFonts w:hint="eastAsia"/>
        </w:rPr>
        <w:t>основних</w:t>
      </w:r>
      <w:r>
        <w:t></w:t>
      </w:r>
      <w:r>
        <w:rPr>
          <w:rFonts w:hint="eastAsia"/>
        </w:rPr>
        <w:t>складських</w:t>
      </w:r>
      <w:r>
        <w:t></w:t>
      </w:r>
      <w:r>
        <w:rPr>
          <w:rFonts w:hint="eastAsia"/>
        </w:rPr>
        <w:t>договорів</w:t>
      </w:r>
      <w:r>
        <w:t></w:t>
      </w:r>
      <w:r>
        <w:t></w:t>
      </w:r>
      <w:r>
        <w:rPr>
          <w:rFonts w:hint="eastAsia"/>
        </w:rPr>
        <w:t>тобто</w:t>
      </w:r>
      <w:r>
        <w:t></w:t>
      </w:r>
      <w:r>
        <w:rPr>
          <w:rFonts w:hint="eastAsia"/>
        </w:rPr>
        <w:t>пов’язаними</w:t>
      </w:r>
      <w:r>
        <w:t></w:t>
      </w:r>
      <w:r>
        <w:rPr>
          <w:rFonts w:hint="eastAsia"/>
        </w:rPr>
        <w:t>з</w:t>
      </w:r>
      <w:r>
        <w:t></w:t>
      </w:r>
      <w:r>
        <w:rPr>
          <w:rFonts w:hint="eastAsia"/>
        </w:rPr>
        <w:t>ними</w:t>
      </w:r>
      <w:r>
        <w:t></w:t>
      </w:r>
      <w:r>
        <w:t></w:t>
      </w:r>
      <w:r>
        <w:rPr>
          <w:rFonts w:hint="eastAsia"/>
        </w:rPr>
        <w:t>Це</w:t>
      </w:r>
      <w:r>
        <w:t></w:t>
      </w:r>
      <w:r>
        <w:rPr>
          <w:rFonts w:hint="eastAsia"/>
        </w:rPr>
        <w:t>такі</w:t>
      </w:r>
      <w:r>
        <w:t></w:t>
      </w:r>
      <w:r>
        <w:rPr>
          <w:rFonts w:hint="eastAsia"/>
        </w:rPr>
        <w:t>договори</w:t>
      </w:r>
      <w:r>
        <w:t></w:t>
      </w:r>
      <w:r>
        <w:t></w:t>
      </w:r>
      <w:r>
        <w:rPr>
          <w:rFonts w:hint="eastAsia"/>
        </w:rPr>
        <w:t>як</w:t>
      </w:r>
      <w:r>
        <w:t></w:t>
      </w:r>
    </w:p>
    <w:p w:rsidR="00F44E1F" w:rsidRDefault="00F44E1F" w:rsidP="00F44E1F">
      <w:r>
        <w:rPr>
          <w:rFonts w:hint="eastAsia"/>
        </w:rPr>
        <w:t>застави</w:t>
      </w:r>
      <w:r>
        <w:t></w:t>
      </w:r>
      <w:r>
        <w:rPr>
          <w:rFonts w:hint="eastAsia"/>
        </w:rPr>
        <w:t>товару</w:t>
      </w:r>
      <w:r>
        <w:t></w:t>
      </w:r>
      <w:r>
        <w:t></w:t>
      </w:r>
      <w:r>
        <w:rPr>
          <w:rFonts w:hint="eastAsia"/>
        </w:rPr>
        <w:t>прийнятого</w:t>
      </w:r>
      <w:r>
        <w:t></w:t>
      </w:r>
      <w:r>
        <w:rPr>
          <w:rFonts w:hint="eastAsia"/>
        </w:rPr>
        <w:t>на</w:t>
      </w:r>
      <w:r>
        <w:t></w:t>
      </w:r>
      <w:r>
        <w:rPr>
          <w:rFonts w:hint="eastAsia"/>
        </w:rPr>
        <w:t>складське</w:t>
      </w:r>
      <w:r>
        <w:t></w:t>
      </w:r>
      <w:r>
        <w:rPr>
          <w:rFonts w:hint="eastAsia"/>
        </w:rPr>
        <w:t>зберігання</w:t>
      </w:r>
      <w:r>
        <w:t></w:t>
      </w:r>
      <w:r>
        <w:t></w:t>
      </w:r>
      <w:r>
        <w:rPr>
          <w:rFonts w:hint="eastAsia"/>
        </w:rPr>
        <w:t>страхування</w:t>
      </w:r>
      <w:r>
        <w:t></w:t>
      </w:r>
      <w:r>
        <w:rPr>
          <w:rFonts w:hint="eastAsia"/>
        </w:rPr>
        <w:t>товару</w:t>
      </w:r>
      <w:r>
        <w:t></w:t>
      </w:r>
      <w:r>
        <w:t></w:t>
      </w:r>
      <w:r>
        <w:rPr>
          <w:rFonts w:hint="eastAsia"/>
        </w:rPr>
        <w:t>прийнятого</w:t>
      </w:r>
      <w:r>
        <w:t></w:t>
      </w:r>
      <w:r>
        <w:rPr>
          <w:rFonts w:hint="eastAsia"/>
        </w:rPr>
        <w:t>та</w:t>
      </w:r>
    </w:p>
    <w:p w:rsidR="00F44E1F" w:rsidRDefault="00F44E1F" w:rsidP="00F44E1F">
      <w:r>
        <w:rPr>
          <w:rFonts w:hint="eastAsia"/>
        </w:rPr>
        <w:t>складське</w:t>
      </w:r>
      <w:r>
        <w:t></w:t>
      </w:r>
      <w:r>
        <w:rPr>
          <w:rFonts w:hint="eastAsia"/>
        </w:rPr>
        <w:t>зберігання</w:t>
      </w:r>
      <w:r>
        <w:t></w:t>
      </w:r>
      <w:r>
        <w:t></w:t>
      </w:r>
      <w:r>
        <w:rPr>
          <w:rFonts w:hint="eastAsia"/>
        </w:rPr>
        <w:t>виконання</w:t>
      </w:r>
      <w:r>
        <w:t></w:t>
      </w:r>
      <w:r>
        <w:rPr>
          <w:rFonts w:hint="eastAsia"/>
        </w:rPr>
        <w:t>вантажно</w:t>
      </w:r>
      <w:r>
        <w:t></w:t>
      </w:r>
      <w:r>
        <w:rPr>
          <w:rFonts w:hint="eastAsia"/>
        </w:rPr>
        <w:t>розвантажувальних</w:t>
      </w:r>
      <w:r>
        <w:t></w:t>
      </w:r>
      <w:r>
        <w:t></w:t>
      </w:r>
      <w:r>
        <w:rPr>
          <w:rFonts w:hint="eastAsia"/>
        </w:rPr>
        <w:t>пакувальних</w:t>
      </w:r>
      <w:r>
        <w:t></w:t>
      </w:r>
      <w:r>
        <w:rPr>
          <w:rFonts w:hint="eastAsia"/>
        </w:rPr>
        <w:t>робіт</w:t>
      </w:r>
      <w:r>
        <w:t></w:t>
      </w:r>
      <w:r>
        <w:t></w:t>
      </w:r>
      <w:r>
        <w:rPr>
          <w:rFonts w:hint="eastAsia"/>
        </w:rPr>
        <w:t>договори</w:t>
      </w:r>
    </w:p>
    <w:p w:rsidR="00F44E1F" w:rsidRDefault="00F44E1F" w:rsidP="00F44E1F">
      <w:r>
        <w:rPr>
          <w:rFonts w:hint="eastAsia"/>
        </w:rPr>
        <w:t>з</w:t>
      </w:r>
      <w:r>
        <w:t></w:t>
      </w:r>
      <w:r>
        <w:rPr>
          <w:rFonts w:hint="eastAsia"/>
        </w:rPr>
        <w:t>надання</w:t>
      </w:r>
      <w:r>
        <w:t></w:t>
      </w:r>
      <w:r>
        <w:rPr>
          <w:rFonts w:hint="eastAsia"/>
        </w:rPr>
        <w:t>супутніх</w:t>
      </w:r>
      <w:r>
        <w:t></w:t>
      </w:r>
      <w:r>
        <w:rPr>
          <w:rFonts w:hint="eastAsia"/>
        </w:rPr>
        <w:t>до</w:t>
      </w:r>
      <w:r>
        <w:t></w:t>
      </w:r>
      <w:r>
        <w:rPr>
          <w:rFonts w:hint="eastAsia"/>
        </w:rPr>
        <w:t>зберігання</w:t>
      </w:r>
      <w:r>
        <w:t></w:t>
      </w:r>
      <w:r>
        <w:rPr>
          <w:rFonts w:hint="eastAsia"/>
        </w:rPr>
        <w:t>послуг</w:t>
      </w:r>
      <w:r>
        <w:t></w:t>
      </w:r>
      <w:r>
        <w:t></w:t>
      </w:r>
      <w:r>
        <w:rPr>
          <w:rFonts w:hint="eastAsia"/>
        </w:rPr>
        <w:t>сушіння</w:t>
      </w:r>
      <w:r>
        <w:t></w:t>
      </w:r>
      <w:r>
        <w:t></w:t>
      </w:r>
      <w:r>
        <w:rPr>
          <w:rFonts w:hint="eastAsia"/>
        </w:rPr>
        <w:t>очищення</w:t>
      </w:r>
      <w:r>
        <w:t></w:t>
      </w:r>
      <w:r>
        <w:t></w:t>
      </w:r>
      <w:r>
        <w:rPr>
          <w:rFonts w:hint="eastAsia"/>
        </w:rPr>
        <w:t>маркування</w:t>
      </w:r>
      <w:r>
        <w:t></w:t>
      </w:r>
      <w:r>
        <w:rPr>
          <w:rFonts w:hint="eastAsia"/>
        </w:rPr>
        <w:t>товару</w:t>
      </w:r>
      <w:r>
        <w:t></w:t>
      </w:r>
      <w:r>
        <w:rPr>
          <w:rFonts w:hint="eastAsia"/>
        </w:rPr>
        <w:t>тощо</w:t>
      </w:r>
      <w:r>
        <w:t></w:t>
      </w:r>
      <w:r>
        <w:t></w:t>
      </w:r>
      <w:r>
        <w:rPr>
          <w:rFonts w:hint="eastAsia"/>
        </w:rPr>
        <w:t>та</w:t>
      </w:r>
      <w:r>
        <w:t></w:t>
      </w:r>
      <w:r>
        <w:rPr>
          <w:rFonts w:hint="eastAsia"/>
        </w:rPr>
        <w:t>ін</w:t>
      </w:r>
      <w:r>
        <w:t></w:t>
      </w:r>
    </w:p>
    <w:p w:rsidR="00F44E1F" w:rsidRDefault="00F44E1F" w:rsidP="00F44E1F">
      <w:r>
        <w:rPr>
          <w:rFonts w:hint="eastAsia"/>
        </w:rPr>
        <w:t>Господарський</w:t>
      </w:r>
      <w:r>
        <w:t></w:t>
      </w:r>
      <w:r>
        <w:rPr>
          <w:rFonts w:hint="eastAsia"/>
        </w:rPr>
        <w:t>договір</w:t>
      </w:r>
      <w:r>
        <w:t></w:t>
      </w:r>
      <w:r>
        <w:rPr>
          <w:rFonts w:hint="eastAsia"/>
        </w:rPr>
        <w:t>складського</w:t>
      </w:r>
      <w:r>
        <w:t></w:t>
      </w:r>
      <w:r>
        <w:rPr>
          <w:rFonts w:hint="eastAsia"/>
        </w:rPr>
        <w:t>зберігання</w:t>
      </w:r>
      <w:r>
        <w:t></w:t>
      </w:r>
      <w:r>
        <w:rPr>
          <w:rFonts w:hint="eastAsia"/>
        </w:rPr>
        <w:t>–</w:t>
      </w:r>
      <w:r>
        <w:t></w:t>
      </w:r>
      <w:r>
        <w:rPr>
          <w:rFonts w:hint="eastAsia"/>
        </w:rPr>
        <w:t>це</w:t>
      </w:r>
      <w:r>
        <w:t></w:t>
      </w:r>
      <w:r>
        <w:rPr>
          <w:rFonts w:hint="eastAsia"/>
        </w:rPr>
        <w:t>такий</w:t>
      </w:r>
      <w:r>
        <w:t></w:t>
      </w:r>
      <w:r>
        <w:rPr>
          <w:rFonts w:hint="eastAsia"/>
        </w:rPr>
        <w:t>господарський</w:t>
      </w:r>
      <w:r>
        <w:t></w:t>
      </w:r>
      <w:r>
        <w:rPr>
          <w:rFonts w:hint="eastAsia"/>
        </w:rPr>
        <w:t>договір</w:t>
      </w:r>
      <w:r>
        <w:t></w:t>
      </w:r>
      <w:r>
        <w:t></w:t>
      </w:r>
      <w:r>
        <w:rPr>
          <w:rFonts w:hint="eastAsia"/>
        </w:rPr>
        <w:t>за</w:t>
      </w:r>
    </w:p>
    <w:p w:rsidR="00F44E1F" w:rsidRDefault="00F44E1F" w:rsidP="00F44E1F">
      <w:r>
        <w:rPr>
          <w:rFonts w:hint="eastAsia"/>
        </w:rPr>
        <w:t>яким</w:t>
      </w:r>
      <w:r>
        <w:t></w:t>
      </w:r>
      <w:r>
        <w:rPr>
          <w:rFonts w:hint="eastAsia"/>
        </w:rPr>
        <w:t>товарний</w:t>
      </w:r>
      <w:r>
        <w:t></w:t>
      </w:r>
      <w:r>
        <w:rPr>
          <w:rFonts w:hint="eastAsia"/>
        </w:rPr>
        <w:t>склад</w:t>
      </w:r>
      <w:r>
        <w:t></w:t>
      </w:r>
      <w:r>
        <w:t></w:t>
      </w:r>
      <w:r>
        <w:rPr>
          <w:rFonts w:hint="eastAsia"/>
        </w:rPr>
        <w:t>зберігач</w:t>
      </w:r>
      <w:r>
        <w:t></w:t>
      </w:r>
      <w:r>
        <w:t></w:t>
      </w:r>
      <w:r>
        <w:rPr>
          <w:rFonts w:hint="eastAsia"/>
        </w:rPr>
        <w:t>зобов’язується</w:t>
      </w:r>
      <w:r>
        <w:t></w:t>
      </w:r>
      <w:r>
        <w:rPr>
          <w:rFonts w:hint="eastAsia"/>
        </w:rPr>
        <w:t>за</w:t>
      </w:r>
      <w:r>
        <w:t></w:t>
      </w:r>
      <w:r>
        <w:rPr>
          <w:rFonts w:hint="eastAsia"/>
        </w:rPr>
        <w:t>плату</w:t>
      </w:r>
      <w:r>
        <w:t></w:t>
      </w:r>
      <w:r>
        <w:rPr>
          <w:rFonts w:hint="eastAsia"/>
        </w:rPr>
        <w:t>прийняти</w:t>
      </w:r>
      <w:r>
        <w:t></w:t>
      </w:r>
      <w:r>
        <w:rPr>
          <w:rFonts w:hint="eastAsia"/>
        </w:rPr>
        <w:t>та</w:t>
      </w:r>
      <w:r>
        <w:t></w:t>
      </w:r>
      <w:r>
        <w:rPr>
          <w:rFonts w:hint="eastAsia"/>
        </w:rPr>
        <w:t>зберігати</w:t>
      </w:r>
      <w:r>
        <w:t></w:t>
      </w:r>
      <w:r>
        <w:rPr>
          <w:rFonts w:hint="eastAsia"/>
        </w:rPr>
        <w:t>протягом</w:t>
      </w:r>
    </w:p>
    <w:p w:rsidR="00F44E1F" w:rsidRDefault="00F44E1F" w:rsidP="00F44E1F">
      <w:r>
        <w:rPr>
          <w:rFonts w:hint="eastAsia"/>
        </w:rPr>
        <w:t>визначеного</w:t>
      </w:r>
      <w:r>
        <w:t></w:t>
      </w:r>
      <w:r>
        <w:rPr>
          <w:rFonts w:hint="eastAsia"/>
        </w:rPr>
        <w:t>строку</w:t>
      </w:r>
      <w:r>
        <w:t></w:t>
      </w:r>
      <w:r>
        <w:rPr>
          <w:rFonts w:hint="eastAsia"/>
        </w:rPr>
        <w:t>товар</w:t>
      </w:r>
      <w:r>
        <w:t></w:t>
      </w:r>
      <w:r>
        <w:t></w:t>
      </w:r>
      <w:r>
        <w:rPr>
          <w:rFonts w:hint="eastAsia"/>
        </w:rPr>
        <w:t>переданий</w:t>
      </w:r>
      <w:r>
        <w:t></w:t>
      </w:r>
      <w:r>
        <w:rPr>
          <w:rFonts w:hint="eastAsia"/>
        </w:rPr>
        <w:t>йому</w:t>
      </w:r>
      <w:r>
        <w:t></w:t>
      </w:r>
      <w:r>
        <w:rPr>
          <w:rFonts w:hint="eastAsia"/>
        </w:rPr>
        <w:t>іншим</w:t>
      </w:r>
      <w:r>
        <w:t></w:t>
      </w:r>
      <w:r>
        <w:rPr>
          <w:rFonts w:hint="eastAsia"/>
        </w:rPr>
        <w:t>учасником</w:t>
      </w:r>
      <w:r>
        <w:t></w:t>
      </w:r>
      <w:r>
        <w:rPr>
          <w:rFonts w:hint="eastAsia"/>
        </w:rPr>
        <w:t>господарських</w:t>
      </w:r>
      <w:r>
        <w:t></w:t>
      </w:r>
      <w:r>
        <w:rPr>
          <w:rFonts w:hint="eastAsia"/>
        </w:rPr>
        <w:t>відносин</w:t>
      </w:r>
      <w:r>
        <w:t></w:t>
      </w:r>
      <w:r>
        <w:rPr>
          <w:rFonts w:hint="eastAsia"/>
        </w:rPr>
        <w:t>–</w:t>
      </w:r>
    </w:p>
    <w:p w:rsidR="00F44E1F" w:rsidRDefault="00F44E1F" w:rsidP="00F44E1F">
      <w:r>
        <w:rPr>
          <w:rFonts w:hint="eastAsia"/>
        </w:rPr>
        <w:t>поклажодавцем</w:t>
      </w:r>
      <w:r>
        <w:t></w:t>
      </w:r>
      <w:r>
        <w:t></w:t>
      </w:r>
      <w:r>
        <w:rPr>
          <w:rFonts w:hint="eastAsia"/>
        </w:rPr>
        <w:t>і</w:t>
      </w:r>
      <w:r>
        <w:t></w:t>
      </w:r>
      <w:r>
        <w:rPr>
          <w:rFonts w:hint="eastAsia"/>
        </w:rPr>
        <w:t>повернути</w:t>
      </w:r>
      <w:r>
        <w:t></w:t>
      </w:r>
      <w:r>
        <w:rPr>
          <w:rFonts w:hint="eastAsia"/>
        </w:rPr>
        <w:t>цей</w:t>
      </w:r>
      <w:r>
        <w:t></w:t>
      </w:r>
      <w:r>
        <w:rPr>
          <w:rFonts w:hint="eastAsia"/>
        </w:rPr>
        <w:t>товар</w:t>
      </w:r>
      <w:r>
        <w:t></w:t>
      </w:r>
      <w:r>
        <w:rPr>
          <w:rFonts w:hint="eastAsia"/>
        </w:rPr>
        <w:t>у</w:t>
      </w:r>
      <w:r>
        <w:t></w:t>
      </w:r>
      <w:r>
        <w:rPr>
          <w:rFonts w:hint="eastAsia"/>
        </w:rPr>
        <w:t>схоронності</w:t>
      </w:r>
      <w:r>
        <w:t></w:t>
      </w:r>
      <w:r>
        <w:t></w:t>
      </w:r>
      <w:r>
        <w:rPr>
          <w:rFonts w:hint="eastAsia"/>
        </w:rPr>
        <w:t>а</w:t>
      </w:r>
      <w:r>
        <w:t></w:t>
      </w:r>
      <w:r>
        <w:rPr>
          <w:rFonts w:hint="eastAsia"/>
        </w:rPr>
        <w:t>поклажодавець</w:t>
      </w:r>
      <w:r>
        <w:t></w:t>
      </w:r>
      <w:r>
        <w:rPr>
          <w:rFonts w:hint="eastAsia"/>
        </w:rPr>
        <w:t>зобов’язується</w:t>
      </w:r>
    </w:p>
    <w:p w:rsidR="00F44E1F" w:rsidRDefault="00F44E1F" w:rsidP="00F44E1F">
      <w:r>
        <w:t></w:t>
      </w:r>
      <w:r>
        <w:t></w:t>
      </w:r>
      <w:r>
        <w:t></w:t>
      </w:r>
    </w:p>
    <w:p w:rsidR="00F44E1F" w:rsidRDefault="00F44E1F" w:rsidP="00F44E1F">
      <w:r>
        <w:rPr>
          <w:rFonts w:hint="eastAsia"/>
        </w:rPr>
        <w:t>оплатити</w:t>
      </w:r>
      <w:r>
        <w:t></w:t>
      </w:r>
      <w:r>
        <w:rPr>
          <w:rFonts w:hint="eastAsia"/>
        </w:rPr>
        <w:t>послуги</w:t>
      </w:r>
      <w:r>
        <w:t></w:t>
      </w:r>
      <w:r>
        <w:rPr>
          <w:rFonts w:hint="eastAsia"/>
        </w:rPr>
        <w:t>зберігача</w:t>
      </w:r>
      <w:r>
        <w:t></w:t>
      </w:r>
      <w:r>
        <w:rPr>
          <w:rFonts w:hint="eastAsia"/>
        </w:rPr>
        <w:t>та</w:t>
      </w:r>
      <w:r>
        <w:t></w:t>
      </w:r>
      <w:r>
        <w:rPr>
          <w:rFonts w:hint="eastAsia"/>
        </w:rPr>
        <w:t>відшкодувати</w:t>
      </w:r>
      <w:r>
        <w:t></w:t>
      </w:r>
      <w:r>
        <w:rPr>
          <w:rFonts w:hint="eastAsia"/>
        </w:rPr>
        <w:t>йому</w:t>
      </w:r>
      <w:r>
        <w:t></w:t>
      </w:r>
      <w:r>
        <w:rPr>
          <w:rFonts w:hint="eastAsia"/>
        </w:rPr>
        <w:t>витрати</w:t>
      </w:r>
      <w:r>
        <w:t></w:t>
      </w:r>
      <w:r>
        <w:t></w:t>
      </w:r>
      <w:r>
        <w:rPr>
          <w:rFonts w:hint="eastAsia"/>
        </w:rPr>
        <w:t>Ознаки</w:t>
      </w:r>
      <w:r>
        <w:t></w:t>
      </w:r>
      <w:r>
        <w:rPr>
          <w:rFonts w:hint="eastAsia"/>
        </w:rPr>
        <w:t>такого</w:t>
      </w:r>
      <w:r>
        <w:t></w:t>
      </w:r>
      <w:r>
        <w:rPr>
          <w:rFonts w:hint="eastAsia"/>
        </w:rPr>
        <w:t>договору</w:t>
      </w:r>
      <w:r>
        <w:t></w:t>
      </w:r>
    </w:p>
    <w:p w:rsidR="00F44E1F" w:rsidRDefault="00F44E1F" w:rsidP="00F44E1F">
      <w:r>
        <w:t></w:t>
      </w:r>
      <w:r>
        <w:t></w:t>
      </w:r>
      <w:r>
        <w:t></w:t>
      </w:r>
      <w:r>
        <w:t></w:t>
      </w:r>
      <w:r>
        <w:rPr>
          <w:rFonts w:hint="eastAsia"/>
        </w:rPr>
        <w:t>належність</w:t>
      </w:r>
      <w:r>
        <w:t></w:t>
      </w:r>
      <w:r>
        <w:rPr>
          <w:rFonts w:hint="eastAsia"/>
        </w:rPr>
        <w:t>до</w:t>
      </w:r>
      <w:r>
        <w:t></w:t>
      </w:r>
      <w:r>
        <w:rPr>
          <w:rFonts w:hint="eastAsia"/>
        </w:rPr>
        <w:t>групи</w:t>
      </w:r>
      <w:r>
        <w:t></w:t>
      </w:r>
      <w:r>
        <w:rPr>
          <w:rFonts w:hint="eastAsia"/>
        </w:rPr>
        <w:t>господарських</w:t>
      </w:r>
      <w:r>
        <w:t></w:t>
      </w:r>
      <w:r>
        <w:rPr>
          <w:rFonts w:hint="eastAsia"/>
        </w:rPr>
        <w:t>договорів</w:t>
      </w:r>
      <w:r>
        <w:t></w:t>
      </w:r>
      <w:r>
        <w:rPr>
          <w:rFonts w:hint="eastAsia"/>
        </w:rPr>
        <w:t>про</w:t>
      </w:r>
      <w:r>
        <w:t></w:t>
      </w:r>
      <w:r>
        <w:rPr>
          <w:rFonts w:hint="eastAsia"/>
        </w:rPr>
        <w:t>надання</w:t>
      </w:r>
      <w:r>
        <w:t></w:t>
      </w:r>
      <w:r>
        <w:rPr>
          <w:rFonts w:hint="eastAsia"/>
        </w:rPr>
        <w:t>послуг</w:t>
      </w:r>
      <w:r>
        <w:t></w:t>
      </w:r>
      <w:r>
        <w:t></w:t>
      </w:r>
      <w:r>
        <w:t></w:t>
      </w:r>
      <w:r>
        <w:t></w:t>
      </w:r>
      <w:r>
        <w:t></w:t>
      </w:r>
      <w:r>
        <w:t></w:t>
      </w:r>
      <w:r>
        <w:rPr>
          <w:rFonts w:hint="eastAsia"/>
        </w:rPr>
        <w:t>спрямованість</w:t>
      </w:r>
      <w:r>
        <w:t></w:t>
      </w:r>
      <w:r>
        <w:rPr>
          <w:rFonts w:hint="eastAsia"/>
        </w:rPr>
        <w:t>на</w:t>
      </w:r>
    </w:p>
    <w:p w:rsidR="00F44E1F" w:rsidRDefault="00F44E1F" w:rsidP="00F44E1F">
      <w:r>
        <w:rPr>
          <w:rFonts w:hint="eastAsia"/>
        </w:rPr>
        <w:t>забезпечення</w:t>
      </w:r>
      <w:r>
        <w:t></w:t>
      </w:r>
      <w:r>
        <w:rPr>
          <w:rFonts w:hint="eastAsia"/>
        </w:rPr>
        <w:t>господарської</w:t>
      </w:r>
      <w:r>
        <w:t></w:t>
      </w:r>
      <w:r>
        <w:rPr>
          <w:rFonts w:hint="eastAsia"/>
        </w:rPr>
        <w:t>діяльності</w:t>
      </w:r>
      <w:r>
        <w:t></w:t>
      </w:r>
      <w:r>
        <w:t></w:t>
      </w:r>
      <w:r>
        <w:t></w:t>
      </w:r>
      <w:r>
        <w:t></w:t>
      </w:r>
      <w:r>
        <w:t></w:t>
      </w:r>
      <w:r>
        <w:t></w:t>
      </w:r>
      <w:r>
        <w:rPr>
          <w:rFonts w:hint="eastAsia"/>
        </w:rPr>
        <w:t>поєднання</w:t>
      </w:r>
      <w:r>
        <w:t></w:t>
      </w:r>
      <w:r>
        <w:rPr>
          <w:rFonts w:hint="eastAsia"/>
        </w:rPr>
        <w:t>майнових</w:t>
      </w:r>
      <w:r>
        <w:t></w:t>
      </w:r>
      <w:r>
        <w:rPr>
          <w:rFonts w:hint="eastAsia"/>
        </w:rPr>
        <w:t>та</w:t>
      </w:r>
      <w:r>
        <w:t></w:t>
      </w:r>
      <w:r>
        <w:rPr>
          <w:rFonts w:hint="eastAsia"/>
        </w:rPr>
        <w:t>організаційних</w:t>
      </w:r>
      <w:r>
        <w:t></w:t>
      </w:r>
      <w:r>
        <w:rPr>
          <w:rFonts w:hint="eastAsia"/>
        </w:rPr>
        <w:t>елементів</w:t>
      </w:r>
      <w:r>
        <w:t></w:t>
      </w:r>
    </w:p>
    <w:p w:rsidR="00F44E1F" w:rsidRDefault="00F44E1F" w:rsidP="00F44E1F">
      <w:r>
        <w:t></w:t>
      </w:r>
      <w:r>
        <w:t></w:t>
      </w:r>
      <w:r>
        <w:t></w:t>
      </w:r>
      <w:r>
        <w:t></w:t>
      </w:r>
      <w:r>
        <w:rPr>
          <w:rFonts w:hint="eastAsia"/>
        </w:rPr>
        <w:t>двосторонній</w:t>
      </w:r>
      <w:r>
        <w:t></w:t>
      </w:r>
      <w:r>
        <w:t></w:t>
      </w:r>
      <w:r>
        <w:rPr>
          <w:rFonts w:hint="eastAsia"/>
        </w:rPr>
        <w:t>характеризується</w:t>
      </w:r>
      <w:r>
        <w:t></w:t>
      </w:r>
      <w:r>
        <w:rPr>
          <w:rFonts w:hint="eastAsia"/>
        </w:rPr>
        <w:t>особливим</w:t>
      </w:r>
      <w:r>
        <w:t></w:t>
      </w:r>
      <w:r>
        <w:rPr>
          <w:rFonts w:hint="eastAsia"/>
        </w:rPr>
        <w:t>суб’єктним</w:t>
      </w:r>
      <w:r>
        <w:t></w:t>
      </w:r>
      <w:r>
        <w:rPr>
          <w:rFonts w:hint="eastAsia"/>
        </w:rPr>
        <w:t>складом</w:t>
      </w:r>
      <w:r>
        <w:t></w:t>
      </w:r>
      <w:r>
        <w:t></w:t>
      </w:r>
      <w:r>
        <w:t></w:t>
      </w:r>
      <w:r>
        <w:rPr>
          <w:rFonts w:hint="eastAsia"/>
        </w:rPr>
        <w:t>строковий</w:t>
      </w:r>
      <w:r>
        <w:t></w:t>
      </w:r>
      <w:r>
        <w:rPr>
          <w:rFonts w:hint="eastAsia"/>
        </w:rPr>
        <w:t>та</w:t>
      </w:r>
      <w:r>
        <w:t></w:t>
      </w:r>
      <w:r>
        <w:rPr>
          <w:rFonts w:hint="eastAsia"/>
        </w:rPr>
        <w:t>оплатний</w:t>
      </w:r>
    </w:p>
    <w:p w:rsidR="00F44E1F" w:rsidRDefault="00F44E1F" w:rsidP="00F44E1F">
      <w:r>
        <w:rPr>
          <w:rFonts w:hint="eastAsia"/>
        </w:rPr>
        <w:t>характер</w:t>
      </w:r>
      <w:r>
        <w:t></w:t>
      </w:r>
      <w:r>
        <w:t></w:t>
      </w:r>
      <w:r>
        <w:t></w:t>
      </w:r>
      <w:r>
        <w:t></w:t>
      </w:r>
      <w:r>
        <w:t></w:t>
      </w:r>
      <w:r>
        <w:t></w:t>
      </w:r>
      <w:r>
        <w:rPr>
          <w:rFonts w:hint="eastAsia"/>
        </w:rPr>
        <w:t>особливий</w:t>
      </w:r>
      <w:r>
        <w:t></w:t>
      </w:r>
      <w:r>
        <w:rPr>
          <w:rFonts w:hint="eastAsia"/>
        </w:rPr>
        <w:t>порядок</w:t>
      </w:r>
      <w:r>
        <w:t></w:t>
      </w:r>
      <w:r>
        <w:rPr>
          <w:rFonts w:hint="eastAsia"/>
        </w:rPr>
        <w:t>укладення</w:t>
      </w:r>
      <w:r>
        <w:t></w:t>
      </w:r>
      <w:r>
        <w:rPr>
          <w:rFonts w:hint="eastAsia"/>
        </w:rPr>
        <w:t>та</w:t>
      </w:r>
      <w:r>
        <w:t></w:t>
      </w:r>
      <w:r>
        <w:rPr>
          <w:rFonts w:hint="eastAsia"/>
        </w:rPr>
        <w:t>письмова</w:t>
      </w:r>
      <w:r>
        <w:t></w:t>
      </w:r>
      <w:r>
        <w:rPr>
          <w:rFonts w:hint="eastAsia"/>
        </w:rPr>
        <w:t>форма</w:t>
      </w:r>
      <w:r>
        <w:t></w:t>
      </w:r>
      <w:r>
        <w:rPr>
          <w:rFonts w:hint="eastAsia"/>
        </w:rPr>
        <w:t>договору</w:t>
      </w:r>
      <w:r>
        <w:t></w:t>
      </w:r>
      <w:r>
        <w:t></w:t>
      </w:r>
      <w:r>
        <w:rPr>
          <w:rFonts w:hint="eastAsia"/>
        </w:rPr>
        <w:t>підтверджувана</w:t>
      </w:r>
    </w:p>
    <w:p w:rsidR="00F44E1F" w:rsidRDefault="00F44E1F" w:rsidP="00F44E1F">
      <w:r>
        <w:rPr>
          <w:rFonts w:hint="eastAsia"/>
        </w:rPr>
        <w:t>видачею</w:t>
      </w:r>
      <w:r>
        <w:t></w:t>
      </w:r>
      <w:r>
        <w:rPr>
          <w:rFonts w:hint="eastAsia"/>
        </w:rPr>
        <w:t>складських</w:t>
      </w:r>
      <w:r>
        <w:t></w:t>
      </w:r>
      <w:r>
        <w:rPr>
          <w:rFonts w:hint="eastAsia"/>
        </w:rPr>
        <w:t>документів</w:t>
      </w:r>
      <w:r>
        <w:t></w:t>
      </w:r>
      <w:r>
        <w:t></w:t>
      </w:r>
      <w:r>
        <w:t></w:t>
      </w:r>
      <w:r>
        <w:t></w:t>
      </w:r>
      <w:r>
        <w:t></w:t>
      </w:r>
      <w:r>
        <w:t></w:t>
      </w:r>
      <w:r>
        <w:rPr>
          <w:rFonts w:hint="eastAsia"/>
        </w:rPr>
        <w:t>істотні</w:t>
      </w:r>
      <w:r>
        <w:t></w:t>
      </w:r>
      <w:r>
        <w:rPr>
          <w:rFonts w:hint="eastAsia"/>
        </w:rPr>
        <w:t>умови</w:t>
      </w:r>
      <w:r>
        <w:t></w:t>
      </w:r>
      <w:r>
        <w:t></w:t>
      </w:r>
      <w:r>
        <w:t></w:t>
      </w:r>
      <w:r>
        <w:rPr>
          <w:rFonts w:hint="eastAsia"/>
        </w:rPr>
        <w:t>а</w:t>
      </w:r>
      <w:r>
        <w:t></w:t>
      </w:r>
      <w:r>
        <w:t></w:t>
      </w:r>
      <w:r>
        <w:rPr>
          <w:rFonts w:hint="eastAsia"/>
        </w:rPr>
        <w:t>предмет</w:t>
      </w:r>
      <w:r>
        <w:t></w:t>
      </w:r>
      <w:r>
        <w:t></w:t>
      </w:r>
      <w:r>
        <w:rPr>
          <w:rFonts w:hint="eastAsia"/>
        </w:rPr>
        <w:t>вид</w:t>
      </w:r>
      <w:r>
        <w:t></w:t>
      </w:r>
      <w:r>
        <w:rPr>
          <w:rFonts w:hint="eastAsia"/>
        </w:rPr>
        <w:t>та</w:t>
      </w:r>
      <w:r>
        <w:t></w:t>
      </w:r>
      <w:r>
        <w:rPr>
          <w:rFonts w:hint="eastAsia"/>
        </w:rPr>
        <w:t>загальна</w:t>
      </w:r>
    </w:p>
    <w:p w:rsidR="00F44E1F" w:rsidRDefault="00F44E1F" w:rsidP="00F44E1F">
      <w:r>
        <w:rPr>
          <w:rFonts w:hint="eastAsia"/>
        </w:rPr>
        <w:t>характеристика</w:t>
      </w:r>
      <w:r>
        <w:t></w:t>
      </w:r>
      <w:r>
        <w:rPr>
          <w:rFonts w:hint="eastAsia"/>
        </w:rPr>
        <w:t>надаваної</w:t>
      </w:r>
      <w:r>
        <w:t></w:t>
      </w:r>
      <w:r>
        <w:rPr>
          <w:rFonts w:hint="eastAsia"/>
        </w:rPr>
        <w:t>складської</w:t>
      </w:r>
      <w:r>
        <w:t></w:t>
      </w:r>
      <w:r>
        <w:rPr>
          <w:rFonts w:hint="eastAsia"/>
        </w:rPr>
        <w:t>послуги</w:t>
      </w:r>
      <w:r>
        <w:t></w:t>
      </w:r>
      <w:r>
        <w:t></w:t>
      </w:r>
      <w:r>
        <w:t></w:t>
      </w:r>
      <w:r>
        <w:rPr>
          <w:rFonts w:hint="eastAsia"/>
        </w:rPr>
        <w:t>об’єкт</w:t>
      </w:r>
      <w:r>
        <w:t></w:t>
      </w:r>
      <w:r>
        <w:rPr>
          <w:rFonts w:hint="eastAsia"/>
        </w:rPr>
        <w:t>зберігання</w:t>
      </w:r>
      <w:r>
        <w:t></w:t>
      </w:r>
      <w:r>
        <w:t></w:t>
      </w:r>
      <w:r>
        <w:rPr>
          <w:rFonts w:hint="eastAsia"/>
        </w:rPr>
        <w:t>режим</w:t>
      </w:r>
      <w:r>
        <w:t></w:t>
      </w:r>
      <w:r>
        <w:rPr>
          <w:rFonts w:hint="eastAsia"/>
        </w:rPr>
        <w:t>зберігання</w:t>
      </w:r>
    </w:p>
    <w:p w:rsidR="00F44E1F" w:rsidRDefault="00F44E1F" w:rsidP="00F44E1F">
      <w:r>
        <w:t></w:t>
      </w:r>
      <w:r>
        <w:rPr>
          <w:rFonts w:hint="eastAsia"/>
        </w:rPr>
        <w:t>індивідуалізоване</w:t>
      </w:r>
      <w:r>
        <w:t></w:t>
      </w:r>
      <w:r>
        <w:rPr>
          <w:rFonts w:hint="eastAsia"/>
        </w:rPr>
        <w:t>чи</w:t>
      </w:r>
      <w:r>
        <w:t></w:t>
      </w:r>
      <w:r>
        <w:rPr>
          <w:rFonts w:hint="eastAsia"/>
        </w:rPr>
        <w:t>знеособлене</w:t>
      </w:r>
      <w:r>
        <w:t></w:t>
      </w:r>
      <w:r>
        <w:t></w:t>
      </w:r>
      <w:r>
        <w:t></w:t>
      </w:r>
      <w:r>
        <w:t></w:t>
      </w:r>
      <w:r>
        <w:rPr>
          <w:rFonts w:hint="eastAsia"/>
        </w:rPr>
        <w:t>б</w:t>
      </w:r>
      <w:r>
        <w:t></w:t>
      </w:r>
      <w:r>
        <w:t></w:t>
      </w:r>
      <w:r>
        <w:rPr>
          <w:rFonts w:hint="eastAsia"/>
        </w:rPr>
        <w:t>вартість</w:t>
      </w:r>
      <w:r>
        <w:t></w:t>
      </w:r>
      <w:r>
        <w:rPr>
          <w:rFonts w:hint="eastAsia"/>
        </w:rPr>
        <w:t>послуги</w:t>
      </w:r>
      <w:r>
        <w:t></w:t>
      </w:r>
      <w:r>
        <w:rPr>
          <w:rFonts w:hint="eastAsia"/>
        </w:rPr>
        <w:t>зі</w:t>
      </w:r>
      <w:r>
        <w:t></w:t>
      </w:r>
      <w:r>
        <w:rPr>
          <w:rFonts w:hint="eastAsia"/>
        </w:rPr>
        <w:t>зберігання</w:t>
      </w:r>
      <w:r>
        <w:t></w:t>
      </w:r>
      <w:r>
        <w:rPr>
          <w:rFonts w:hint="eastAsia"/>
        </w:rPr>
        <w:t>та</w:t>
      </w:r>
      <w:r>
        <w:t></w:t>
      </w:r>
      <w:r>
        <w:rPr>
          <w:rFonts w:hint="eastAsia"/>
        </w:rPr>
        <w:t>допоміжних</w:t>
      </w:r>
    </w:p>
    <w:p w:rsidR="00F44E1F" w:rsidRDefault="00F44E1F" w:rsidP="00F44E1F">
      <w:r>
        <w:t></w:t>
      </w:r>
      <w:r>
        <w:rPr>
          <w:rFonts w:hint="eastAsia"/>
        </w:rPr>
        <w:t>супутніх</w:t>
      </w:r>
      <w:r>
        <w:t></w:t>
      </w:r>
      <w:r>
        <w:t></w:t>
      </w:r>
      <w:r>
        <w:rPr>
          <w:rFonts w:hint="eastAsia"/>
        </w:rPr>
        <w:t>послуг</w:t>
      </w:r>
      <w:r>
        <w:t></w:t>
      </w:r>
      <w:r>
        <w:t></w:t>
      </w:r>
      <w:r>
        <w:t></w:t>
      </w:r>
      <w:r>
        <w:rPr>
          <w:rFonts w:hint="eastAsia"/>
        </w:rPr>
        <w:t>в</w:t>
      </w:r>
      <w:r>
        <w:t></w:t>
      </w:r>
      <w:r>
        <w:t></w:t>
      </w:r>
      <w:r>
        <w:rPr>
          <w:rFonts w:hint="eastAsia"/>
        </w:rPr>
        <w:t>строк</w:t>
      </w:r>
      <w:r>
        <w:t></w:t>
      </w:r>
      <w:r>
        <w:rPr>
          <w:rFonts w:hint="eastAsia"/>
        </w:rPr>
        <w:t>зберігання</w:t>
      </w:r>
      <w:r>
        <w:t></w:t>
      </w:r>
      <w:r>
        <w:t></w:t>
      </w:r>
      <w:r>
        <w:t></w:t>
      </w:r>
      <w:r>
        <w:rPr>
          <w:rFonts w:hint="eastAsia"/>
        </w:rPr>
        <w:t>в</w:t>
      </w:r>
      <w:r>
        <w:t></w:t>
      </w:r>
      <w:r>
        <w:t></w:t>
      </w:r>
      <w:r>
        <w:rPr>
          <w:rFonts w:hint="eastAsia"/>
        </w:rPr>
        <w:t>всі</w:t>
      </w:r>
      <w:r>
        <w:t></w:t>
      </w:r>
      <w:r>
        <w:rPr>
          <w:rFonts w:hint="eastAsia"/>
        </w:rPr>
        <w:t>ті</w:t>
      </w:r>
      <w:r>
        <w:t></w:t>
      </w:r>
      <w:r>
        <w:rPr>
          <w:rFonts w:hint="eastAsia"/>
        </w:rPr>
        <w:t>умови</w:t>
      </w:r>
      <w:r>
        <w:t></w:t>
      </w:r>
      <w:r>
        <w:rPr>
          <w:rFonts w:hint="eastAsia"/>
        </w:rPr>
        <w:t>складського</w:t>
      </w:r>
      <w:r>
        <w:t></w:t>
      </w:r>
      <w:r>
        <w:rPr>
          <w:rFonts w:hint="eastAsia"/>
        </w:rPr>
        <w:t>зберігання</w:t>
      </w:r>
      <w:r>
        <w:t></w:t>
      </w:r>
      <w:r>
        <w:t></w:t>
      </w:r>
      <w:r>
        <w:rPr>
          <w:rFonts w:hint="eastAsia"/>
        </w:rPr>
        <w:t>щодо</w:t>
      </w:r>
      <w:r>
        <w:t></w:t>
      </w:r>
      <w:r>
        <w:rPr>
          <w:rFonts w:hint="eastAsia"/>
        </w:rPr>
        <w:t>котрих</w:t>
      </w:r>
    </w:p>
    <w:p w:rsidR="00F44E1F" w:rsidRDefault="00F44E1F" w:rsidP="00F44E1F">
      <w:r>
        <w:rPr>
          <w:rFonts w:hint="eastAsia"/>
        </w:rPr>
        <w:t>досягнуто</w:t>
      </w:r>
      <w:r>
        <w:t></w:t>
      </w:r>
      <w:r>
        <w:rPr>
          <w:rFonts w:hint="eastAsia"/>
        </w:rPr>
        <w:t>згоди</w:t>
      </w:r>
      <w:r>
        <w:t></w:t>
      </w:r>
      <w:r>
        <w:rPr>
          <w:rFonts w:hint="eastAsia"/>
        </w:rPr>
        <w:t>за</w:t>
      </w:r>
      <w:r>
        <w:t></w:t>
      </w:r>
      <w:r>
        <w:rPr>
          <w:rFonts w:hint="eastAsia"/>
        </w:rPr>
        <w:t>волевиявленням</w:t>
      </w:r>
      <w:r>
        <w:t></w:t>
      </w:r>
      <w:r>
        <w:rPr>
          <w:rFonts w:hint="eastAsia"/>
        </w:rPr>
        <w:t>однієї</w:t>
      </w:r>
      <w:r>
        <w:t></w:t>
      </w:r>
      <w:r>
        <w:rPr>
          <w:rFonts w:hint="eastAsia"/>
        </w:rPr>
        <w:t>зі</w:t>
      </w:r>
      <w:r>
        <w:t></w:t>
      </w:r>
      <w:r>
        <w:rPr>
          <w:rFonts w:hint="eastAsia"/>
        </w:rPr>
        <w:t>сторін</w:t>
      </w:r>
      <w:r>
        <w:t></w:t>
      </w:r>
      <w:r>
        <w:t></w:t>
      </w:r>
      <w:r>
        <w:t></w:t>
      </w:r>
      <w:r>
        <w:t></w:t>
      </w:r>
      <w:r>
        <w:t></w:t>
      </w:r>
      <w:r>
        <w:t></w:t>
      </w:r>
      <w:r>
        <w:rPr>
          <w:rFonts w:hint="eastAsia"/>
        </w:rPr>
        <w:t>презумпція</w:t>
      </w:r>
      <w:r>
        <w:t></w:t>
      </w:r>
      <w:r>
        <w:rPr>
          <w:rFonts w:hint="eastAsia"/>
        </w:rPr>
        <w:t>реальності</w:t>
      </w:r>
      <w:r>
        <w:t></w:t>
      </w:r>
      <w:r>
        <w:rPr>
          <w:rFonts w:hint="eastAsia"/>
        </w:rPr>
        <w:t>договору</w:t>
      </w:r>
    </w:p>
    <w:p w:rsidR="00F44E1F" w:rsidRDefault="00F44E1F" w:rsidP="00F44E1F">
      <w:r>
        <w:t></w:t>
      </w:r>
      <w:r>
        <w:rPr>
          <w:rFonts w:hint="eastAsia"/>
        </w:rPr>
        <w:t>виняток</w:t>
      </w:r>
      <w:r>
        <w:t></w:t>
      </w:r>
      <w:r>
        <w:rPr>
          <w:rFonts w:hint="eastAsia"/>
        </w:rPr>
        <w:t>–</w:t>
      </w:r>
      <w:r>
        <w:t></w:t>
      </w:r>
      <w:r>
        <w:rPr>
          <w:rFonts w:hint="eastAsia"/>
        </w:rPr>
        <w:t>договір</w:t>
      </w:r>
      <w:r>
        <w:t></w:t>
      </w:r>
      <w:r>
        <w:t></w:t>
      </w:r>
      <w:r>
        <w:rPr>
          <w:rFonts w:hint="eastAsia"/>
        </w:rPr>
        <w:t>яким</w:t>
      </w:r>
      <w:r>
        <w:t></w:t>
      </w:r>
      <w:r>
        <w:rPr>
          <w:rFonts w:hint="eastAsia"/>
        </w:rPr>
        <w:t>передбачено</w:t>
      </w:r>
      <w:r>
        <w:t></w:t>
      </w:r>
      <w:r>
        <w:rPr>
          <w:rFonts w:hint="eastAsia"/>
        </w:rPr>
        <w:t>обов’язок</w:t>
      </w:r>
      <w:r>
        <w:t></w:t>
      </w:r>
      <w:r>
        <w:rPr>
          <w:rFonts w:hint="eastAsia"/>
        </w:rPr>
        <w:t>зберігача</w:t>
      </w:r>
      <w:r>
        <w:t></w:t>
      </w:r>
      <w:r>
        <w:rPr>
          <w:rFonts w:hint="eastAsia"/>
        </w:rPr>
        <w:t>прийнято</w:t>
      </w:r>
      <w:r>
        <w:t></w:t>
      </w:r>
      <w:r>
        <w:rPr>
          <w:rFonts w:hint="eastAsia"/>
        </w:rPr>
        <w:t>товар</w:t>
      </w:r>
      <w:r>
        <w:t></w:t>
      </w:r>
      <w:r>
        <w:rPr>
          <w:rFonts w:hint="eastAsia"/>
        </w:rPr>
        <w:t>на</w:t>
      </w:r>
      <w:r>
        <w:t></w:t>
      </w:r>
      <w:r>
        <w:rPr>
          <w:rFonts w:hint="eastAsia"/>
        </w:rPr>
        <w:t>зберігання</w:t>
      </w:r>
      <w:r>
        <w:t></w:t>
      </w:r>
      <w:r>
        <w:rPr>
          <w:rFonts w:hint="eastAsia"/>
        </w:rPr>
        <w:t>в</w:t>
      </w:r>
    </w:p>
    <w:p w:rsidR="00F44E1F" w:rsidRDefault="00F44E1F" w:rsidP="00F44E1F">
      <w:r>
        <w:rPr>
          <w:rFonts w:hint="eastAsia"/>
        </w:rPr>
        <w:t>майбутньому</w:t>
      </w:r>
      <w:r>
        <w:t></w:t>
      </w:r>
      <w:r>
        <w:t></w:t>
      </w:r>
      <w:r>
        <w:t></w:t>
      </w:r>
      <w:r>
        <w:t></w:t>
      </w:r>
      <w:r>
        <w:t></w:t>
      </w:r>
      <w:r>
        <w:t></w:t>
      </w:r>
      <w:r>
        <w:t></w:t>
      </w:r>
      <w:r>
        <w:rPr>
          <w:rFonts w:hint="eastAsia"/>
        </w:rPr>
        <w:t>ціль</w:t>
      </w:r>
      <w:r>
        <w:t></w:t>
      </w:r>
      <w:r>
        <w:rPr>
          <w:rFonts w:hint="eastAsia"/>
        </w:rPr>
        <w:t>–</w:t>
      </w:r>
      <w:r>
        <w:t></w:t>
      </w:r>
      <w:r>
        <w:rPr>
          <w:rFonts w:hint="eastAsia"/>
        </w:rPr>
        <w:t>забезпечення</w:t>
      </w:r>
      <w:r>
        <w:t></w:t>
      </w:r>
      <w:r>
        <w:rPr>
          <w:rFonts w:hint="eastAsia"/>
        </w:rPr>
        <w:t>схоронності</w:t>
      </w:r>
      <w:r>
        <w:t></w:t>
      </w:r>
      <w:r>
        <w:rPr>
          <w:rFonts w:hint="eastAsia"/>
        </w:rPr>
        <w:t>товару</w:t>
      </w:r>
      <w:r>
        <w:t></w:t>
      </w:r>
      <w:r>
        <w:rPr>
          <w:rFonts w:hint="eastAsia"/>
        </w:rPr>
        <w:t>протягом</w:t>
      </w:r>
      <w:r>
        <w:t></w:t>
      </w:r>
      <w:r>
        <w:rPr>
          <w:rFonts w:hint="eastAsia"/>
        </w:rPr>
        <w:t>всього</w:t>
      </w:r>
      <w:r>
        <w:t></w:t>
      </w:r>
      <w:r>
        <w:rPr>
          <w:rFonts w:hint="eastAsia"/>
        </w:rPr>
        <w:t>терміну</w:t>
      </w:r>
      <w:r>
        <w:t></w:t>
      </w:r>
      <w:r>
        <w:rPr>
          <w:rFonts w:hint="eastAsia"/>
        </w:rPr>
        <w:t>його</w:t>
      </w:r>
    </w:p>
    <w:p w:rsidR="00F44E1F" w:rsidRDefault="00F44E1F" w:rsidP="00F44E1F">
      <w:r>
        <w:rPr>
          <w:rFonts w:hint="eastAsia"/>
        </w:rPr>
        <w:t>зберігання</w:t>
      </w:r>
      <w:r>
        <w:t></w:t>
      </w:r>
      <w:r>
        <w:t></w:t>
      </w:r>
      <w:r>
        <w:t></w:t>
      </w:r>
      <w:r>
        <w:t></w:t>
      </w:r>
      <w:r>
        <w:t></w:t>
      </w:r>
      <w:r>
        <w:rPr>
          <w:rFonts w:hint="eastAsia"/>
        </w:rPr>
        <w:t>зміст</w:t>
      </w:r>
      <w:r>
        <w:t></w:t>
      </w:r>
      <w:r>
        <w:t></w:t>
      </w:r>
      <w:r>
        <w:t></w:t>
      </w:r>
      <w:r>
        <w:rPr>
          <w:rFonts w:hint="eastAsia"/>
        </w:rPr>
        <w:t>а</w:t>
      </w:r>
      <w:r>
        <w:t></w:t>
      </w:r>
      <w:r>
        <w:t></w:t>
      </w:r>
      <w:r>
        <w:rPr>
          <w:rFonts w:hint="eastAsia"/>
        </w:rPr>
        <w:t>права</w:t>
      </w:r>
      <w:r>
        <w:t></w:t>
      </w:r>
      <w:r>
        <w:rPr>
          <w:rFonts w:hint="eastAsia"/>
        </w:rPr>
        <w:t>та</w:t>
      </w:r>
      <w:r>
        <w:t></w:t>
      </w:r>
      <w:r>
        <w:rPr>
          <w:rFonts w:hint="eastAsia"/>
        </w:rPr>
        <w:t>обов’язки</w:t>
      </w:r>
      <w:r>
        <w:t></w:t>
      </w:r>
      <w:r>
        <w:t></w:t>
      </w:r>
      <w:r>
        <w:rPr>
          <w:rFonts w:hint="eastAsia"/>
        </w:rPr>
        <w:t>що</w:t>
      </w:r>
      <w:r>
        <w:t></w:t>
      </w:r>
      <w:r>
        <w:rPr>
          <w:rFonts w:hint="eastAsia"/>
        </w:rPr>
        <w:t>стосуються</w:t>
      </w:r>
      <w:r>
        <w:t></w:t>
      </w:r>
      <w:r>
        <w:rPr>
          <w:rFonts w:hint="eastAsia"/>
        </w:rPr>
        <w:t>приймання</w:t>
      </w:r>
      <w:r>
        <w:t></w:t>
      </w:r>
      <w:r>
        <w:t></w:t>
      </w:r>
      <w:r>
        <w:rPr>
          <w:rFonts w:hint="eastAsia"/>
        </w:rPr>
        <w:t>умови</w:t>
      </w:r>
      <w:r>
        <w:t></w:t>
      </w:r>
      <w:r>
        <w:rPr>
          <w:rFonts w:hint="eastAsia"/>
        </w:rPr>
        <w:t>зберігання</w:t>
      </w:r>
      <w:r>
        <w:t></w:t>
      </w:r>
      <w:r>
        <w:rPr>
          <w:rFonts w:hint="eastAsia"/>
        </w:rPr>
        <w:t>та</w:t>
      </w:r>
    </w:p>
    <w:p w:rsidR="00F44E1F" w:rsidRDefault="00F44E1F" w:rsidP="00F44E1F">
      <w:r>
        <w:rPr>
          <w:rFonts w:hint="eastAsia"/>
        </w:rPr>
        <w:t>видачі</w:t>
      </w:r>
      <w:r>
        <w:t></w:t>
      </w:r>
      <w:r>
        <w:rPr>
          <w:rFonts w:hint="eastAsia"/>
        </w:rPr>
        <w:t>товару</w:t>
      </w:r>
      <w:r>
        <w:t></w:t>
      </w:r>
      <w:r>
        <w:t></w:t>
      </w:r>
      <w:r>
        <w:t></w:t>
      </w:r>
      <w:r>
        <w:rPr>
          <w:rFonts w:hint="eastAsia"/>
        </w:rPr>
        <w:t>б</w:t>
      </w:r>
      <w:r>
        <w:t></w:t>
      </w:r>
      <w:r>
        <w:t></w:t>
      </w:r>
      <w:r>
        <w:rPr>
          <w:rFonts w:hint="eastAsia"/>
        </w:rPr>
        <w:t>права</w:t>
      </w:r>
      <w:r>
        <w:t></w:t>
      </w:r>
      <w:r>
        <w:rPr>
          <w:rFonts w:hint="eastAsia"/>
        </w:rPr>
        <w:t>та</w:t>
      </w:r>
      <w:r>
        <w:t></w:t>
      </w:r>
      <w:r>
        <w:rPr>
          <w:rFonts w:hint="eastAsia"/>
        </w:rPr>
        <w:t>обов’язки</w:t>
      </w:r>
      <w:r>
        <w:t></w:t>
      </w:r>
      <w:r>
        <w:rPr>
          <w:rFonts w:hint="eastAsia"/>
        </w:rPr>
        <w:t>сторін</w:t>
      </w:r>
      <w:r>
        <w:t></w:t>
      </w:r>
      <w:r>
        <w:rPr>
          <w:rFonts w:hint="eastAsia"/>
        </w:rPr>
        <w:t>з</w:t>
      </w:r>
      <w:r>
        <w:t></w:t>
      </w:r>
      <w:r>
        <w:rPr>
          <w:rFonts w:hint="eastAsia"/>
        </w:rPr>
        <w:t>їх</w:t>
      </w:r>
      <w:r>
        <w:t></w:t>
      </w:r>
      <w:r>
        <w:rPr>
          <w:rFonts w:hint="eastAsia"/>
        </w:rPr>
        <w:t>розпорядження</w:t>
      </w:r>
      <w:r>
        <w:t></w:t>
      </w:r>
      <w:r>
        <w:rPr>
          <w:rFonts w:hint="eastAsia"/>
        </w:rPr>
        <w:t>товаром</w:t>
      </w:r>
      <w:r>
        <w:t></w:t>
      </w:r>
      <w:r>
        <w:t></w:t>
      </w:r>
      <w:r>
        <w:rPr>
          <w:rFonts w:hint="eastAsia"/>
        </w:rPr>
        <w:t>що</w:t>
      </w:r>
      <w:r>
        <w:t></w:t>
      </w:r>
      <w:r>
        <w:rPr>
          <w:rFonts w:hint="eastAsia"/>
        </w:rPr>
        <w:t>перебуває</w:t>
      </w:r>
      <w:r>
        <w:t></w:t>
      </w:r>
      <w:r>
        <w:rPr>
          <w:rFonts w:hint="eastAsia"/>
        </w:rPr>
        <w:t>на</w:t>
      </w:r>
    </w:p>
    <w:p w:rsidR="00F44E1F" w:rsidRDefault="00F44E1F" w:rsidP="00F44E1F">
      <w:r>
        <w:rPr>
          <w:rFonts w:hint="eastAsia"/>
        </w:rPr>
        <w:t>зберіганні</w:t>
      </w:r>
      <w:r>
        <w:t></w:t>
      </w:r>
    </w:p>
    <w:p w:rsidR="00F44E1F" w:rsidRDefault="00F44E1F" w:rsidP="00F44E1F">
      <w:r>
        <w:rPr>
          <w:rFonts w:hint="eastAsia"/>
        </w:rPr>
        <w:t>Складські</w:t>
      </w:r>
      <w:r>
        <w:t></w:t>
      </w:r>
      <w:r>
        <w:rPr>
          <w:rFonts w:hint="eastAsia"/>
        </w:rPr>
        <w:t>документи</w:t>
      </w:r>
      <w:r>
        <w:t></w:t>
      </w:r>
      <w:r>
        <w:t></w:t>
      </w:r>
      <w:r>
        <w:rPr>
          <w:rFonts w:hint="eastAsia"/>
        </w:rPr>
        <w:t>складська</w:t>
      </w:r>
      <w:r>
        <w:t></w:t>
      </w:r>
      <w:r>
        <w:rPr>
          <w:rFonts w:hint="eastAsia"/>
        </w:rPr>
        <w:t>квитанція</w:t>
      </w:r>
      <w:r>
        <w:t></w:t>
      </w:r>
      <w:r>
        <w:t></w:t>
      </w:r>
      <w:r>
        <w:rPr>
          <w:rFonts w:hint="eastAsia"/>
        </w:rPr>
        <w:t>просте</w:t>
      </w:r>
      <w:r>
        <w:t></w:t>
      </w:r>
      <w:r>
        <w:rPr>
          <w:rFonts w:hint="eastAsia"/>
        </w:rPr>
        <w:t>та</w:t>
      </w:r>
      <w:r>
        <w:t></w:t>
      </w:r>
      <w:r>
        <w:rPr>
          <w:rFonts w:hint="eastAsia"/>
        </w:rPr>
        <w:t>подвійне</w:t>
      </w:r>
      <w:r>
        <w:t></w:t>
      </w:r>
      <w:r>
        <w:rPr>
          <w:rFonts w:hint="eastAsia"/>
        </w:rPr>
        <w:t>складське</w:t>
      </w:r>
      <w:r>
        <w:t></w:t>
      </w:r>
      <w:r>
        <w:rPr>
          <w:rFonts w:hint="eastAsia"/>
        </w:rPr>
        <w:t>свідоцтво</w:t>
      </w:r>
      <w:r>
        <w:t></w:t>
      </w:r>
    </w:p>
    <w:p w:rsidR="00F44E1F" w:rsidRDefault="00F44E1F" w:rsidP="00F44E1F">
      <w:r>
        <w:rPr>
          <w:rFonts w:hint="eastAsia"/>
        </w:rPr>
        <w:t>мають</w:t>
      </w:r>
      <w:r>
        <w:t></w:t>
      </w:r>
      <w:r>
        <w:rPr>
          <w:rFonts w:hint="eastAsia"/>
        </w:rPr>
        <w:t>наряду</w:t>
      </w:r>
      <w:r>
        <w:t></w:t>
      </w:r>
      <w:r>
        <w:rPr>
          <w:rFonts w:hint="eastAsia"/>
        </w:rPr>
        <w:t>з</w:t>
      </w:r>
      <w:r>
        <w:t></w:t>
      </w:r>
      <w:r>
        <w:rPr>
          <w:rFonts w:hint="eastAsia"/>
        </w:rPr>
        <w:t>майново</w:t>
      </w:r>
      <w:r>
        <w:t></w:t>
      </w:r>
      <w:r>
        <w:rPr>
          <w:rFonts w:hint="eastAsia"/>
        </w:rPr>
        <w:t>правовим</w:t>
      </w:r>
      <w:r>
        <w:t></w:t>
      </w:r>
      <w:r>
        <w:rPr>
          <w:rFonts w:hint="eastAsia"/>
        </w:rPr>
        <w:t>змістом</w:t>
      </w:r>
      <w:r>
        <w:t></w:t>
      </w:r>
      <w:r>
        <w:t></w:t>
      </w:r>
      <w:r>
        <w:rPr>
          <w:rFonts w:hint="eastAsia"/>
        </w:rPr>
        <w:t>служать</w:t>
      </w:r>
      <w:r>
        <w:t></w:t>
      </w:r>
      <w:r>
        <w:rPr>
          <w:rFonts w:hint="eastAsia"/>
        </w:rPr>
        <w:t>для</w:t>
      </w:r>
      <w:r>
        <w:t></w:t>
      </w:r>
      <w:r>
        <w:rPr>
          <w:rFonts w:hint="eastAsia"/>
        </w:rPr>
        <w:t>передачі</w:t>
      </w:r>
      <w:r>
        <w:t></w:t>
      </w:r>
      <w:r>
        <w:rPr>
          <w:rFonts w:hint="eastAsia"/>
        </w:rPr>
        <w:t>майнових</w:t>
      </w:r>
      <w:r>
        <w:t></w:t>
      </w:r>
      <w:r>
        <w:rPr>
          <w:rFonts w:hint="eastAsia"/>
        </w:rPr>
        <w:t>прав</w:t>
      </w:r>
      <w:r>
        <w:t></w:t>
      </w:r>
      <w:r>
        <w:rPr>
          <w:rFonts w:hint="eastAsia"/>
        </w:rPr>
        <w:t>–</w:t>
      </w:r>
      <w:r>
        <w:t></w:t>
      </w:r>
      <w:r>
        <w:rPr>
          <w:rFonts w:hint="eastAsia"/>
        </w:rPr>
        <w:t>права</w:t>
      </w:r>
    </w:p>
    <w:p w:rsidR="00F44E1F" w:rsidRDefault="00F44E1F" w:rsidP="00F44E1F">
      <w:r>
        <w:rPr>
          <w:rFonts w:hint="eastAsia"/>
        </w:rPr>
        <w:t>власності</w:t>
      </w:r>
      <w:r>
        <w:t></w:t>
      </w:r>
      <w:r>
        <w:rPr>
          <w:rFonts w:hint="eastAsia"/>
        </w:rPr>
        <w:t>та</w:t>
      </w:r>
      <w:r>
        <w:t></w:t>
      </w:r>
      <w:r>
        <w:rPr>
          <w:rFonts w:hint="eastAsia"/>
        </w:rPr>
        <w:t>права</w:t>
      </w:r>
      <w:r>
        <w:t></w:t>
      </w:r>
      <w:r>
        <w:rPr>
          <w:rFonts w:hint="eastAsia"/>
        </w:rPr>
        <w:t>застави</w:t>
      </w:r>
      <w:r>
        <w:t></w:t>
      </w:r>
      <w:r>
        <w:t></w:t>
      </w:r>
      <w:r>
        <w:t></w:t>
      </w:r>
      <w:r>
        <w:rPr>
          <w:rFonts w:hint="eastAsia"/>
        </w:rPr>
        <w:t>також</w:t>
      </w:r>
      <w:r>
        <w:t></w:t>
      </w:r>
      <w:r>
        <w:rPr>
          <w:rFonts w:hint="eastAsia"/>
        </w:rPr>
        <w:t>і</w:t>
      </w:r>
      <w:r>
        <w:t></w:t>
      </w:r>
      <w:r>
        <w:rPr>
          <w:rFonts w:hint="eastAsia"/>
        </w:rPr>
        <w:t>зобов’язально</w:t>
      </w:r>
      <w:r>
        <w:t></w:t>
      </w:r>
      <w:r>
        <w:rPr>
          <w:rFonts w:hint="eastAsia"/>
        </w:rPr>
        <w:t>правовий</w:t>
      </w:r>
      <w:r>
        <w:t></w:t>
      </w:r>
      <w:r>
        <w:rPr>
          <w:rFonts w:hint="eastAsia"/>
        </w:rPr>
        <w:t>зміст</w:t>
      </w:r>
      <w:r>
        <w:t></w:t>
      </w:r>
      <w:r>
        <w:t></w:t>
      </w:r>
      <w:r>
        <w:rPr>
          <w:rFonts w:hint="eastAsia"/>
        </w:rPr>
        <w:t>що</w:t>
      </w:r>
      <w:r>
        <w:t></w:t>
      </w:r>
      <w:r>
        <w:rPr>
          <w:rFonts w:hint="eastAsia"/>
        </w:rPr>
        <w:t>полягає</w:t>
      </w:r>
      <w:r>
        <w:t></w:t>
      </w:r>
      <w:r>
        <w:rPr>
          <w:rFonts w:hint="eastAsia"/>
        </w:rPr>
        <w:t>в</w:t>
      </w:r>
      <w:r>
        <w:t></w:t>
      </w:r>
      <w:r>
        <w:rPr>
          <w:rFonts w:hint="eastAsia"/>
        </w:rPr>
        <w:t>праві</w:t>
      </w:r>
    </w:p>
    <w:p w:rsidR="00F44E1F" w:rsidRDefault="00F44E1F" w:rsidP="00F44E1F">
      <w:r>
        <w:rPr>
          <w:rFonts w:hint="eastAsia"/>
        </w:rPr>
        <w:t>вимагати</w:t>
      </w:r>
      <w:r>
        <w:t></w:t>
      </w:r>
      <w:r>
        <w:rPr>
          <w:rFonts w:hint="eastAsia"/>
        </w:rPr>
        <w:t>товар</w:t>
      </w:r>
      <w:r>
        <w:t></w:t>
      </w:r>
      <w:r>
        <w:t></w:t>
      </w:r>
      <w:r>
        <w:rPr>
          <w:rFonts w:hint="eastAsia"/>
        </w:rPr>
        <w:t>основне</w:t>
      </w:r>
      <w:r>
        <w:t></w:t>
      </w:r>
      <w:r>
        <w:rPr>
          <w:rFonts w:hint="eastAsia"/>
        </w:rPr>
        <w:t>зобов’язання</w:t>
      </w:r>
      <w:r>
        <w:t></w:t>
      </w:r>
      <w:r>
        <w:t></w:t>
      </w:r>
      <w:r>
        <w:rPr>
          <w:rFonts w:hint="eastAsia"/>
        </w:rPr>
        <w:t>у</w:t>
      </w:r>
      <w:r>
        <w:t></w:t>
      </w:r>
      <w:r>
        <w:rPr>
          <w:rFonts w:hint="eastAsia"/>
        </w:rPr>
        <w:t>його</w:t>
      </w:r>
      <w:r>
        <w:t></w:t>
      </w:r>
      <w:r>
        <w:rPr>
          <w:rFonts w:hint="eastAsia"/>
        </w:rPr>
        <w:t>безпосереднього</w:t>
      </w:r>
      <w:r>
        <w:t></w:t>
      </w:r>
      <w:r>
        <w:rPr>
          <w:rFonts w:hint="eastAsia"/>
        </w:rPr>
        <w:t>володільця</w:t>
      </w:r>
      <w:r>
        <w:t></w:t>
      </w:r>
      <w:r>
        <w:t></w:t>
      </w:r>
      <w:r>
        <w:rPr>
          <w:rFonts w:hint="eastAsia"/>
        </w:rPr>
        <w:t>товарного</w:t>
      </w:r>
    </w:p>
    <w:p w:rsidR="00F44E1F" w:rsidRDefault="00F44E1F" w:rsidP="00F44E1F">
      <w:r>
        <w:rPr>
          <w:rFonts w:hint="eastAsia"/>
        </w:rPr>
        <w:t>складу</w:t>
      </w:r>
      <w:r>
        <w:t></w:t>
      </w:r>
      <w:r>
        <w:t></w:t>
      </w:r>
      <w:r>
        <w:t></w:t>
      </w:r>
      <w:r>
        <w:rPr>
          <w:rFonts w:hint="eastAsia"/>
        </w:rPr>
        <w:t>а</w:t>
      </w:r>
      <w:r>
        <w:t></w:t>
      </w:r>
      <w:r>
        <w:rPr>
          <w:rFonts w:hint="eastAsia"/>
        </w:rPr>
        <w:t>також</w:t>
      </w:r>
      <w:r>
        <w:t></w:t>
      </w:r>
      <w:r>
        <w:rPr>
          <w:rFonts w:hint="eastAsia"/>
        </w:rPr>
        <w:t>вправі</w:t>
      </w:r>
      <w:r>
        <w:t></w:t>
      </w:r>
      <w:r>
        <w:rPr>
          <w:rFonts w:hint="eastAsia"/>
        </w:rPr>
        <w:t>вимагати</w:t>
      </w:r>
      <w:r>
        <w:t></w:t>
      </w:r>
      <w:r>
        <w:rPr>
          <w:rFonts w:hint="eastAsia"/>
        </w:rPr>
        <w:t>відшкодування</w:t>
      </w:r>
      <w:r>
        <w:t></w:t>
      </w:r>
      <w:r>
        <w:rPr>
          <w:rFonts w:hint="eastAsia"/>
        </w:rPr>
        <w:t>завданих</w:t>
      </w:r>
      <w:r>
        <w:t></w:t>
      </w:r>
      <w:r>
        <w:rPr>
          <w:rFonts w:hint="eastAsia"/>
        </w:rPr>
        <w:t>збитків</w:t>
      </w:r>
      <w:r>
        <w:t></w:t>
      </w:r>
      <w:r>
        <w:rPr>
          <w:rFonts w:hint="eastAsia"/>
        </w:rPr>
        <w:t>у</w:t>
      </w:r>
      <w:r>
        <w:t></w:t>
      </w:r>
      <w:r>
        <w:rPr>
          <w:rFonts w:hint="eastAsia"/>
        </w:rPr>
        <w:t>випадку</w:t>
      </w:r>
      <w:r>
        <w:t></w:t>
      </w:r>
      <w:r>
        <w:rPr>
          <w:rFonts w:hint="eastAsia"/>
        </w:rPr>
        <w:t>загибелі</w:t>
      </w:r>
      <w:r>
        <w:t></w:t>
      </w:r>
      <w:r>
        <w:rPr>
          <w:rFonts w:hint="eastAsia"/>
        </w:rPr>
        <w:t>товару</w:t>
      </w:r>
    </w:p>
    <w:p w:rsidR="00F44E1F" w:rsidRDefault="00F44E1F" w:rsidP="00F44E1F">
      <w:r>
        <w:t></w:t>
      </w:r>
      <w:r>
        <w:rPr>
          <w:rFonts w:hint="eastAsia"/>
        </w:rPr>
        <w:t>додаткове</w:t>
      </w:r>
      <w:r>
        <w:t></w:t>
      </w:r>
      <w:r>
        <w:rPr>
          <w:rFonts w:hint="eastAsia"/>
        </w:rPr>
        <w:t>зобов’язання</w:t>
      </w:r>
      <w:r>
        <w:t></w:t>
      </w:r>
      <w:r>
        <w:t></w:t>
      </w:r>
      <w:r>
        <w:t></w:t>
      </w:r>
      <w:r>
        <w:rPr>
          <w:rFonts w:hint="eastAsia"/>
        </w:rPr>
        <w:t>Перспективним</w:t>
      </w:r>
      <w:r>
        <w:t></w:t>
      </w:r>
      <w:r>
        <w:rPr>
          <w:rFonts w:hint="eastAsia"/>
        </w:rPr>
        <w:t>є</w:t>
      </w:r>
      <w:r>
        <w:t></w:t>
      </w:r>
      <w:r>
        <w:rPr>
          <w:rFonts w:hint="eastAsia"/>
        </w:rPr>
        <w:t>введення</w:t>
      </w:r>
      <w:r>
        <w:t></w:t>
      </w:r>
      <w:r>
        <w:rPr>
          <w:rFonts w:hint="eastAsia"/>
        </w:rPr>
        <w:t>в</w:t>
      </w:r>
      <w:r>
        <w:t></w:t>
      </w:r>
      <w:r>
        <w:rPr>
          <w:rFonts w:hint="eastAsia"/>
        </w:rPr>
        <w:t>обіг</w:t>
      </w:r>
      <w:r>
        <w:t></w:t>
      </w:r>
      <w:r>
        <w:rPr>
          <w:rFonts w:hint="eastAsia"/>
        </w:rPr>
        <w:t>електронних</w:t>
      </w:r>
      <w:r>
        <w:t></w:t>
      </w:r>
      <w:r>
        <w:rPr>
          <w:rFonts w:hint="eastAsia"/>
        </w:rPr>
        <w:t>складських</w:t>
      </w:r>
    </w:p>
    <w:p w:rsidR="00F44E1F" w:rsidRDefault="00F44E1F" w:rsidP="00F44E1F">
      <w:r>
        <w:rPr>
          <w:rFonts w:hint="eastAsia"/>
        </w:rPr>
        <w:t>документів</w:t>
      </w:r>
      <w:r>
        <w:t></w:t>
      </w:r>
      <w:r>
        <w:t></w:t>
      </w:r>
      <w:r>
        <w:rPr>
          <w:rFonts w:hint="eastAsia"/>
        </w:rPr>
        <w:t>складських</w:t>
      </w:r>
      <w:r>
        <w:t></w:t>
      </w:r>
      <w:r>
        <w:rPr>
          <w:rFonts w:hint="eastAsia"/>
        </w:rPr>
        <w:t>документів</w:t>
      </w:r>
      <w:r>
        <w:t></w:t>
      </w:r>
      <w:r>
        <w:rPr>
          <w:rFonts w:hint="eastAsia"/>
        </w:rPr>
        <w:t>у</w:t>
      </w:r>
      <w:r>
        <w:t></w:t>
      </w:r>
      <w:r>
        <w:rPr>
          <w:rFonts w:hint="eastAsia"/>
        </w:rPr>
        <w:t>бездокументарній</w:t>
      </w:r>
      <w:r>
        <w:t></w:t>
      </w:r>
      <w:r>
        <w:rPr>
          <w:rFonts w:hint="eastAsia"/>
        </w:rPr>
        <w:t>формі</w:t>
      </w:r>
      <w:r>
        <w:t></w:t>
      </w:r>
      <w:r>
        <w:t></w:t>
      </w:r>
      <w:r>
        <w:t></w:t>
      </w:r>
      <w:r>
        <w:rPr>
          <w:rFonts w:hint="eastAsia"/>
        </w:rPr>
        <w:t>що</w:t>
      </w:r>
      <w:r>
        <w:t></w:t>
      </w:r>
      <w:r>
        <w:rPr>
          <w:rFonts w:hint="eastAsia"/>
        </w:rPr>
        <w:t>потребує</w:t>
      </w:r>
      <w:r>
        <w:t></w:t>
      </w:r>
      <w:r>
        <w:rPr>
          <w:rFonts w:hint="eastAsia"/>
        </w:rPr>
        <w:t>також</w:t>
      </w:r>
      <w:r>
        <w:t></w:t>
      </w:r>
      <w:r>
        <w:rPr>
          <w:rFonts w:hint="eastAsia"/>
        </w:rPr>
        <w:t>розробки</w:t>
      </w:r>
    </w:p>
    <w:p w:rsidR="00F44E1F" w:rsidRDefault="00F44E1F" w:rsidP="00F44E1F">
      <w:r>
        <w:rPr>
          <w:rFonts w:hint="eastAsia"/>
        </w:rPr>
        <w:t>та</w:t>
      </w:r>
      <w:r>
        <w:t></w:t>
      </w:r>
      <w:r>
        <w:rPr>
          <w:rFonts w:hint="eastAsia"/>
        </w:rPr>
        <w:t>прийняття</w:t>
      </w:r>
      <w:r>
        <w:t></w:t>
      </w:r>
      <w:r>
        <w:rPr>
          <w:rFonts w:hint="eastAsia"/>
        </w:rPr>
        <w:t>відповідної</w:t>
      </w:r>
      <w:r>
        <w:t></w:t>
      </w:r>
      <w:r>
        <w:rPr>
          <w:rFonts w:hint="eastAsia"/>
        </w:rPr>
        <w:t>нормативної</w:t>
      </w:r>
      <w:r>
        <w:t></w:t>
      </w:r>
      <w:r>
        <w:rPr>
          <w:rFonts w:hint="eastAsia"/>
        </w:rPr>
        <w:t>бази</w:t>
      </w:r>
      <w:r>
        <w:t></w:t>
      </w:r>
      <w:r>
        <w:t></w:t>
      </w:r>
      <w:r>
        <w:rPr>
          <w:rFonts w:hint="eastAsia"/>
        </w:rPr>
        <w:t>Найперше</w:t>
      </w:r>
      <w:r>
        <w:t></w:t>
      </w:r>
      <w:r>
        <w:t></w:t>
      </w:r>
      <w:r>
        <w:rPr>
          <w:rFonts w:hint="eastAsia"/>
        </w:rPr>
        <w:t>ЗУ</w:t>
      </w:r>
      <w:r>
        <w:t></w:t>
      </w:r>
      <w:r>
        <w:t></w:t>
      </w:r>
      <w:r>
        <w:rPr>
          <w:rFonts w:hint="eastAsia"/>
        </w:rPr>
        <w:t>Про</w:t>
      </w:r>
      <w:r>
        <w:t></w:t>
      </w:r>
      <w:r>
        <w:rPr>
          <w:rFonts w:hint="eastAsia"/>
        </w:rPr>
        <w:t>сертифіковані</w:t>
      </w:r>
      <w:r>
        <w:t></w:t>
      </w:r>
      <w:r>
        <w:rPr>
          <w:rFonts w:hint="eastAsia"/>
        </w:rPr>
        <w:t>товарні</w:t>
      </w:r>
    </w:p>
    <w:p w:rsidR="00F44E1F" w:rsidRDefault="00F44E1F" w:rsidP="00F44E1F">
      <w:r>
        <w:rPr>
          <w:rFonts w:hint="eastAsia"/>
        </w:rPr>
        <w:t>складі</w:t>
      </w:r>
      <w:r>
        <w:t></w:t>
      </w:r>
      <w:r>
        <w:rPr>
          <w:rFonts w:hint="eastAsia"/>
        </w:rPr>
        <w:t>та</w:t>
      </w:r>
      <w:r>
        <w:t></w:t>
      </w:r>
      <w:r>
        <w:rPr>
          <w:rFonts w:hint="eastAsia"/>
        </w:rPr>
        <w:t>прості</w:t>
      </w:r>
      <w:r>
        <w:t></w:t>
      </w:r>
      <w:r>
        <w:rPr>
          <w:rFonts w:hint="eastAsia"/>
        </w:rPr>
        <w:t>й</w:t>
      </w:r>
      <w:r>
        <w:t></w:t>
      </w:r>
      <w:r>
        <w:rPr>
          <w:rFonts w:hint="eastAsia"/>
        </w:rPr>
        <w:t>подвійні</w:t>
      </w:r>
      <w:r>
        <w:t></w:t>
      </w:r>
      <w:r>
        <w:rPr>
          <w:rFonts w:hint="eastAsia"/>
        </w:rPr>
        <w:t>складські</w:t>
      </w:r>
      <w:r>
        <w:t></w:t>
      </w:r>
      <w:r>
        <w:rPr>
          <w:rFonts w:hint="eastAsia"/>
        </w:rPr>
        <w:t>свідоцтва</w:t>
      </w:r>
      <w:r>
        <w:t></w:t>
      </w:r>
      <w:r>
        <w:t></w:t>
      </w:r>
      <w:r>
        <w:rPr>
          <w:rFonts w:hint="eastAsia"/>
        </w:rPr>
        <w:t>доцільно</w:t>
      </w:r>
      <w:r>
        <w:t></w:t>
      </w:r>
      <w:r>
        <w:rPr>
          <w:rFonts w:hint="eastAsia"/>
        </w:rPr>
        <w:t>було</w:t>
      </w:r>
      <w:r>
        <w:t></w:t>
      </w:r>
      <w:r>
        <w:rPr>
          <w:rFonts w:hint="eastAsia"/>
        </w:rPr>
        <w:t>б</w:t>
      </w:r>
      <w:r>
        <w:t></w:t>
      </w:r>
      <w:r>
        <w:rPr>
          <w:rFonts w:hint="eastAsia"/>
        </w:rPr>
        <w:t>доповнити</w:t>
      </w:r>
      <w:r>
        <w:t></w:t>
      </w:r>
      <w:r>
        <w:rPr>
          <w:rFonts w:hint="eastAsia"/>
        </w:rPr>
        <w:t>нормою</w:t>
      </w:r>
      <w:r>
        <w:t></w:t>
      </w:r>
      <w:r>
        <w:rPr>
          <w:rFonts w:hint="eastAsia"/>
        </w:rPr>
        <w:t>такого</w:t>
      </w:r>
    </w:p>
    <w:p w:rsidR="00F44E1F" w:rsidRDefault="00F44E1F" w:rsidP="00F44E1F">
      <w:r>
        <w:rPr>
          <w:rFonts w:hint="eastAsia"/>
        </w:rPr>
        <w:t>змісту</w:t>
      </w:r>
      <w:r>
        <w:t></w:t>
      </w:r>
      <w:r>
        <w:t></w:t>
      </w:r>
      <w:r>
        <w:t></w:t>
      </w:r>
      <w:r>
        <w:rPr>
          <w:rFonts w:hint="eastAsia"/>
        </w:rPr>
        <w:t>Складські</w:t>
      </w:r>
      <w:r>
        <w:t></w:t>
      </w:r>
      <w:r>
        <w:rPr>
          <w:rFonts w:hint="eastAsia"/>
        </w:rPr>
        <w:t>свідоцтва</w:t>
      </w:r>
      <w:r>
        <w:t></w:t>
      </w:r>
      <w:r>
        <w:rPr>
          <w:rFonts w:hint="eastAsia"/>
        </w:rPr>
        <w:t>можуть</w:t>
      </w:r>
      <w:r>
        <w:t></w:t>
      </w:r>
      <w:r>
        <w:rPr>
          <w:rFonts w:hint="eastAsia"/>
        </w:rPr>
        <w:t>видаватися</w:t>
      </w:r>
      <w:r>
        <w:t></w:t>
      </w:r>
      <w:r>
        <w:rPr>
          <w:rFonts w:hint="eastAsia"/>
        </w:rPr>
        <w:t>у</w:t>
      </w:r>
      <w:r>
        <w:t></w:t>
      </w:r>
      <w:r>
        <w:rPr>
          <w:rFonts w:hint="eastAsia"/>
        </w:rPr>
        <w:t>бездокументарній</w:t>
      </w:r>
      <w:r>
        <w:t></w:t>
      </w:r>
      <w:r>
        <w:rPr>
          <w:rFonts w:hint="eastAsia"/>
        </w:rPr>
        <w:t>формі</w:t>
      </w:r>
      <w:r>
        <w:t></w:t>
      </w:r>
      <w:r>
        <w:t></w:t>
      </w:r>
      <w:r>
        <w:rPr>
          <w:rFonts w:hint="eastAsia"/>
        </w:rPr>
        <w:t>зокрема</w:t>
      </w:r>
      <w:r>
        <w:t></w:t>
      </w:r>
      <w:r>
        <w:rPr>
          <w:rFonts w:hint="eastAsia"/>
        </w:rPr>
        <w:t>для</w:t>
      </w:r>
    </w:p>
    <w:p w:rsidR="00F44E1F" w:rsidRDefault="00F44E1F" w:rsidP="00F44E1F">
      <w:r>
        <w:rPr>
          <w:rFonts w:hint="eastAsia"/>
        </w:rPr>
        <w:t>торгівлі</w:t>
      </w:r>
      <w:r>
        <w:t></w:t>
      </w:r>
      <w:r>
        <w:rPr>
          <w:rFonts w:hint="eastAsia"/>
        </w:rPr>
        <w:t>на</w:t>
      </w:r>
      <w:r>
        <w:t></w:t>
      </w:r>
      <w:r>
        <w:rPr>
          <w:rFonts w:hint="eastAsia"/>
        </w:rPr>
        <w:t>біржі</w:t>
      </w:r>
      <w:r>
        <w:t></w:t>
      </w:r>
      <w:r>
        <w:t></w:t>
      </w:r>
      <w:r>
        <w:rPr>
          <w:rFonts w:hint="eastAsia"/>
        </w:rPr>
        <w:t>відповідного</w:t>
      </w:r>
      <w:r>
        <w:t></w:t>
      </w:r>
      <w:r>
        <w:rPr>
          <w:rFonts w:hint="eastAsia"/>
        </w:rPr>
        <w:t>до</w:t>
      </w:r>
      <w:r>
        <w:t></w:t>
      </w:r>
      <w:r>
        <w:rPr>
          <w:rFonts w:hint="eastAsia"/>
        </w:rPr>
        <w:t>затвердженого</w:t>
      </w:r>
      <w:r>
        <w:t></w:t>
      </w:r>
      <w:r>
        <w:rPr>
          <w:rFonts w:hint="eastAsia"/>
        </w:rPr>
        <w:t>Кабінетом</w:t>
      </w:r>
      <w:r>
        <w:t></w:t>
      </w:r>
      <w:r>
        <w:rPr>
          <w:rFonts w:hint="eastAsia"/>
        </w:rPr>
        <w:t>Міністрів</w:t>
      </w:r>
      <w:r>
        <w:t></w:t>
      </w:r>
      <w:r>
        <w:rPr>
          <w:rFonts w:hint="eastAsia"/>
        </w:rPr>
        <w:t>України</w:t>
      </w:r>
      <w:r>
        <w:t></w:t>
      </w:r>
      <w:r>
        <w:rPr>
          <w:rFonts w:hint="eastAsia"/>
        </w:rPr>
        <w:t>порядку</w:t>
      </w:r>
      <w:r>
        <w:t></w:t>
      </w:r>
      <w:r>
        <w:t></w:t>
      </w:r>
    </w:p>
    <w:p w:rsidR="00F44E1F" w:rsidRPr="00F44E1F" w:rsidRDefault="00F44E1F" w:rsidP="00F44E1F">
      <w:r>
        <w:rPr>
          <w:rFonts w:hint="eastAsia"/>
        </w:rPr>
        <w:t>Паралельно</w:t>
      </w:r>
      <w:r>
        <w:t></w:t>
      </w:r>
      <w:r>
        <w:rPr>
          <w:rFonts w:hint="eastAsia"/>
        </w:rPr>
        <w:t>–</w:t>
      </w:r>
      <w:r>
        <w:t></w:t>
      </w:r>
      <w:r>
        <w:rPr>
          <w:rFonts w:hint="eastAsia"/>
        </w:rPr>
        <w:t>розробити</w:t>
      </w:r>
      <w:r>
        <w:t></w:t>
      </w:r>
      <w:r>
        <w:rPr>
          <w:rFonts w:hint="eastAsia"/>
        </w:rPr>
        <w:t>та</w:t>
      </w:r>
      <w:r>
        <w:t></w:t>
      </w:r>
      <w:r>
        <w:rPr>
          <w:rFonts w:hint="eastAsia"/>
        </w:rPr>
        <w:t>прийняти</w:t>
      </w:r>
      <w:r>
        <w:t></w:t>
      </w:r>
      <w:r>
        <w:rPr>
          <w:rFonts w:hint="eastAsia"/>
        </w:rPr>
        <w:t>відповідний</w:t>
      </w:r>
      <w:r>
        <w:t></w:t>
      </w:r>
      <w:r>
        <w:rPr>
          <w:rFonts w:hint="eastAsia"/>
        </w:rPr>
        <w:t>порядок</w:t>
      </w:r>
      <w:r>
        <w:t></w:t>
      </w:r>
    </w:p>
    <w:sectPr w:rsidR="00F44E1F" w:rsidRPr="00F44E1F"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F44E1F" w:rsidRPr="00F44E1F">
                    <w:rPr>
                      <w:rStyle w:val="afffff9"/>
                      <w:noProof/>
                    </w:rPr>
                    <w:t>28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DD3C11-55EB-40CA-B50C-6A220CC20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28</Pages>
  <Words>5843</Words>
  <Characters>33308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2022-04-23T08:34:00Z</dcterms:created>
  <dcterms:modified xsi:type="dcterms:W3CDTF">2022-04-23T09:55:00Z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