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56DA" w14:textId="5CC01DAC" w:rsidR="007A7448" w:rsidRDefault="00C5346C" w:rsidP="00C5346C">
      <w:r w:rsidRPr="00C5346C">
        <w:rPr>
          <w:rFonts w:hint="eastAsia"/>
        </w:rPr>
        <w:t>Ли</w:t>
      </w:r>
      <w:r w:rsidRPr="00C5346C">
        <w:t xml:space="preserve"> </w:t>
      </w:r>
      <w:r w:rsidRPr="00C5346C">
        <w:rPr>
          <w:rFonts w:hint="eastAsia"/>
        </w:rPr>
        <w:t>Хо</w:t>
      </w:r>
      <w:r>
        <w:t xml:space="preserve"> </w:t>
      </w:r>
      <w:r w:rsidRPr="00C5346C">
        <w:rPr>
          <w:rFonts w:hint="eastAsia"/>
        </w:rPr>
        <w:t>Языковое</w:t>
      </w:r>
      <w:r w:rsidRPr="00C5346C">
        <w:t xml:space="preserve"> </w:t>
      </w:r>
      <w:r w:rsidRPr="00C5346C">
        <w:rPr>
          <w:rFonts w:hint="eastAsia"/>
        </w:rPr>
        <w:t>представление</w:t>
      </w:r>
      <w:r w:rsidRPr="00C5346C">
        <w:t xml:space="preserve"> </w:t>
      </w:r>
      <w:r w:rsidRPr="00C5346C">
        <w:rPr>
          <w:rFonts w:hint="eastAsia"/>
        </w:rPr>
        <w:t>сновидений</w:t>
      </w:r>
      <w:r w:rsidRPr="00C5346C">
        <w:t xml:space="preserve"> </w:t>
      </w:r>
      <w:r w:rsidRPr="00C5346C">
        <w:rPr>
          <w:rFonts w:hint="eastAsia"/>
        </w:rPr>
        <w:t>в</w:t>
      </w:r>
      <w:r w:rsidRPr="00C5346C">
        <w:t xml:space="preserve"> </w:t>
      </w:r>
      <w:r w:rsidRPr="00C5346C">
        <w:rPr>
          <w:rFonts w:hint="eastAsia"/>
        </w:rPr>
        <w:t>прозе</w:t>
      </w:r>
      <w:r w:rsidRPr="00C5346C">
        <w:t xml:space="preserve"> </w:t>
      </w:r>
      <w:r w:rsidRPr="00C5346C">
        <w:rPr>
          <w:rFonts w:hint="eastAsia"/>
        </w:rPr>
        <w:t>А</w:t>
      </w:r>
      <w:r w:rsidRPr="00C5346C">
        <w:t xml:space="preserve">. </w:t>
      </w:r>
      <w:r w:rsidRPr="00C5346C">
        <w:rPr>
          <w:rFonts w:hint="eastAsia"/>
        </w:rPr>
        <w:t>П</w:t>
      </w:r>
      <w:r w:rsidRPr="00C5346C">
        <w:t xml:space="preserve">. </w:t>
      </w:r>
      <w:r w:rsidRPr="00C5346C">
        <w:rPr>
          <w:rFonts w:hint="eastAsia"/>
        </w:rPr>
        <w:t>Чехова</w:t>
      </w:r>
      <w:r w:rsidRPr="00C5346C">
        <w:t xml:space="preserve">: </w:t>
      </w:r>
      <w:r w:rsidRPr="00C5346C">
        <w:rPr>
          <w:rFonts w:hint="eastAsia"/>
        </w:rPr>
        <w:t>реальность</w:t>
      </w:r>
      <w:r w:rsidRPr="00C5346C">
        <w:t xml:space="preserve"> </w:t>
      </w:r>
      <w:r w:rsidRPr="00C5346C">
        <w:rPr>
          <w:rFonts w:hint="eastAsia"/>
        </w:rPr>
        <w:t>и</w:t>
      </w:r>
      <w:r w:rsidRPr="00C5346C">
        <w:t xml:space="preserve"> </w:t>
      </w:r>
      <w:r w:rsidRPr="00C5346C">
        <w:rPr>
          <w:rFonts w:hint="eastAsia"/>
        </w:rPr>
        <w:t>ирреальность</w:t>
      </w:r>
    </w:p>
    <w:p w14:paraId="724DB72A" w14:textId="77777777" w:rsidR="00C5346C" w:rsidRDefault="00C5346C" w:rsidP="00C5346C">
      <w:r>
        <w:rPr>
          <w:rFonts w:hint="eastAsia"/>
        </w:rPr>
        <w:t>ОГЛАВЛЕНИЕ</w:t>
      </w:r>
      <w:r>
        <w:t xml:space="preserve"> </w:t>
      </w:r>
      <w:r>
        <w:rPr>
          <w:rFonts w:hint="eastAsia"/>
        </w:rPr>
        <w:t>ДИССЕРТАЦИИ</w:t>
      </w:r>
    </w:p>
    <w:p w14:paraId="2A78B71A" w14:textId="77777777" w:rsidR="00C5346C" w:rsidRDefault="00C5346C" w:rsidP="00C5346C">
      <w:r>
        <w:rPr>
          <w:rFonts w:hint="eastAsia"/>
        </w:rPr>
        <w:t>кандидат</w:t>
      </w:r>
      <w:r>
        <w:t xml:space="preserve"> </w:t>
      </w:r>
      <w:r>
        <w:rPr>
          <w:rFonts w:hint="eastAsia"/>
        </w:rPr>
        <w:t>наук</w:t>
      </w:r>
      <w:r>
        <w:t xml:space="preserve"> </w:t>
      </w:r>
      <w:r>
        <w:rPr>
          <w:rFonts w:hint="eastAsia"/>
        </w:rPr>
        <w:t>Ли</w:t>
      </w:r>
      <w:r>
        <w:t xml:space="preserve"> </w:t>
      </w:r>
      <w:r>
        <w:rPr>
          <w:rFonts w:hint="eastAsia"/>
        </w:rPr>
        <w:t>Хо</w:t>
      </w:r>
    </w:p>
    <w:p w14:paraId="74152933" w14:textId="77777777" w:rsidR="00C5346C" w:rsidRDefault="00C5346C" w:rsidP="00C5346C">
      <w:r>
        <w:rPr>
          <w:rFonts w:hint="eastAsia"/>
        </w:rPr>
        <w:t>Введение</w:t>
      </w:r>
    </w:p>
    <w:p w14:paraId="6ADA71AD" w14:textId="77777777" w:rsidR="00C5346C" w:rsidRDefault="00C5346C" w:rsidP="00C5346C"/>
    <w:p w14:paraId="5947E645" w14:textId="77777777" w:rsidR="00C5346C" w:rsidRDefault="00C5346C" w:rsidP="00C5346C">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исследования</w:t>
      </w:r>
    </w:p>
    <w:p w14:paraId="3659B89D" w14:textId="77777777" w:rsidR="00C5346C" w:rsidRDefault="00C5346C" w:rsidP="00C5346C"/>
    <w:p w14:paraId="2B0C26D1" w14:textId="77777777" w:rsidR="00C5346C" w:rsidRDefault="00C5346C" w:rsidP="00C5346C">
      <w:r>
        <w:t xml:space="preserve">1.1 </w:t>
      </w:r>
      <w:r>
        <w:rPr>
          <w:rFonts w:hint="eastAsia"/>
        </w:rPr>
        <w:t>Сон</w:t>
      </w:r>
      <w:r>
        <w:t xml:space="preserve"> </w:t>
      </w:r>
      <w:r>
        <w:rPr>
          <w:rFonts w:hint="eastAsia"/>
        </w:rPr>
        <w:t>и</w:t>
      </w:r>
      <w:r>
        <w:t xml:space="preserve"> </w:t>
      </w:r>
      <w:r>
        <w:rPr>
          <w:rFonts w:hint="eastAsia"/>
        </w:rPr>
        <w:t>сновидение</w:t>
      </w:r>
      <w:r>
        <w:t xml:space="preserve"> </w:t>
      </w:r>
      <w:r>
        <w:rPr>
          <w:rFonts w:hint="eastAsia"/>
        </w:rPr>
        <w:t>как</w:t>
      </w:r>
      <w:r>
        <w:t xml:space="preserve"> </w:t>
      </w:r>
      <w:r>
        <w:rPr>
          <w:rFonts w:hint="eastAsia"/>
        </w:rPr>
        <w:t>объекты</w:t>
      </w:r>
      <w:r>
        <w:t xml:space="preserve"> </w:t>
      </w:r>
      <w:r>
        <w:rPr>
          <w:rFonts w:hint="eastAsia"/>
        </w:rPr>
        <w:t>естественно</w:t>
      </w:r>
      <w:r>
        <w:t xml:space="preserve"> </w:t>
      </w:r>
      <w:r>
        <w:rPr>
          <w:rFonts w:hint="eastAsia"/>
        </w:rPr>
        <w:t>научных</w:t>
      </w:r>
      <w:r>
        <w:t>,</w:t>
      </w:r>
    </w:p>
    <w:p w14:paraId="0C39FA38" w14:textId="77777777" w:rsidR="00C5346C" w:rsidRDefault="00C5346C" w:rsidP="00C5346C"/>
    <w:p w14:paraId="2740E51A" w14:textId="77777777" w:rsidR="00C5346C" w:rsidRDefault="00C5346C" w:rsidP="00C5346C">
      <w:r>
        <w:rPr>
          <w:rFonts w:hint="eastAsia"/>
        </w:rPr>
        <w:t>философских</w:t>
      </w:r>
      <w:r>
        <w:t xml:space="preserve"> </w:t>
      </w:r>
      <w:r>
        <w:rPr>
          <w:rFonts w:hint="eastAsia"/>
        </w:rPr>
        <w:t>и</w:t>
      </w:r>
      <w:r>
        <w:t xml:space="preserve"> </w:t>
      </w:r>
      <w:r>
        <w:rPr>
          <w:rFonts w:hint="eastAsia"/>
        </w:rPr>
        <w:t>психологических</w:t>
      </w:r>
      <w:r>
        <w:t xml:space="preserve"> </w:t>
      </w:r>
      <w:r>
        <w:rPr>
          <w:rFonts w:hint="eastAsia"/>
        </w:rPr>
        <w:t>исследований</w:t>
      </w:r>
    </w:p>
    <w:p w14:paraId="7FA1D71B" w14:textId="77777777" w:rsidR="00C5346C" w:rsidRDefault="00C5346C" w:rsidP="00C5346C"/>
    <w:p w14:paraId="7EC61DA4" w14:textId="77777777" w:rsidR="00C5346C" w:rsidRDefault="00C5346C" w:rsidP="00C5346C">
      <w:r>
        <w:t>1.2</w:t>
      </w:r>
      <w:r>
        <w:rPr>
          <w:rFonts w:hint="eastAsia"/>
        </w:rPr>
        <w:t>Изучение</w:t>
      </w:r>
      <w:r>
        <w:t xml:space="preserve"> </w:t>
      </w:r>
      <w:r>
        <w:rPr>
          <w:rFonts w:hint="eastAsia"/>
        </w:rPr>
        <w:t>сна</w:t>
      </w:r>
      <w:r>
        <w:t xml:space="preserve"> </w:t>
      </w:r>
      <w:r>
        <w:rPr>
          <w:rFonts w:hint="eastAsia"/>
        </w:rPr>
        <w:t>и</w:t>
      </w:r>
      <w:r>
        <w:t xml:space="preserve"> </w:t>
      </w:r>
      <w:r>
        <w:rPr>
          <w:rFonts w:hint="eastAsia"/>
        </w:rPr>
        <w:t>сновидений</w:t>
      </w:r>
      <w:r>
        <w:t xml:space="preserve"> </w:t>
      </w:r>
      <w:r>
        <w:rPr>
          <w:rFonts w:hint="eastAsia"/>
        </w:rPr>
        <w:t>в</w:t>
      </w:r>
      <w:r>
        <w:t xml:space="preserve"> </w:t>
      </w:r>
      <w:r>
        <w:rPr>
          <w:rFonts w:hint="eastAsia"/>
        </w:rPr>
        <w:t>филологии</w:t>
      </w:r>
    </w:p>
    <w:p w14:paraId="116C2015" w14:textId="77777777" w:rsidR="00C5346C" w:rsidRDefault="00C5346C" w:rsidP="00C5346C"/>
    <w:p w14:paraId="7C1770B6" w14:textId="77777777" w:rsidR="00C5346C" w:rsidRDefault="00C5346C" w:rsidP="00C5346C">
      <w:r>
        <w:t xml:space="preserve">1.3 </w:t>
      </w:r>
      <w:r>
        <w:rPr>
          <w:rFonts w:hint="eastAsia"/>
        </w:rPr>
        <w:t>Представление</w:t>
      </w:r>
      <w:r>
        <w:t xml:space="preserve"> </w:t>
      </w:r>
      <w:r>
        <w:rPr>
          <w:rFonts w:hint="eastAsia"/>
        </w:rPr>
        <w:t>реальности</w:t>
      </w:r>
      <w:r>
        <w:t xml:space="preserve"> </w:t>
      </w:r>
      <w:r>
        <w:rPr>
          <w:rFonts w:hint="eastAsia"/>
        </w:rPr>
        <w:t>и</w:t>
      </w:r>
      <w:r>
        <w:t xml:space="preserve"> </w:t>
      </w:r>
      <w:r>
        <w:rPr>
          <w:rFonts w:hint="eastAsia"/>
        </w:rPr>
        <w:t>ирреальности</w:t>
      </w:r>
      <w:r>
        <w:t xml:space="preserve"> </w:t>
      </w:r>
      <w:r>
        <w:rPr>
          <w:rFonts w:hint="eastAsia"/>
        </w:rPr>
        <w:t>и</w:t>
      </w:r>
    </w:p>
    <w:p w14:paraId="2A4BE0F7" w14:textId="77777777" w:rsidR="00C5346C" w:rsidRDefault="00C5346C" w:rsidP="00C5346C"/>
    <w:p w14:paraId="3C023E78" w14:textId="77777777" w:rsidR="00C5346C" w:rsidRDefault="00C5346C" w:rsidP="00C5346C">
      <w:r>
        <w:rPr>
          <w:rFonts w:hint="eastAsia"/>
        </w:rPr>
        <w:t>художественной</w:t>
      </w:r>
      <w:r>
        <w:t xml:space="preserve"> </w:t>
      </w:r>
      <w:r>
        <w:rPr>
          <w:rFonts w:hint="eastAsia"/>
        </w:rPr>
        <w:t>литературе</w:t>
      </w:r>
    </w:p>
    <w:p w14:paraId="3D235A29" w14:textId="77777777" w:rsidR="00C5346C" w:rsidRDefault="00C5346C" w:rsidP="00C5346C"/>
    <w:p w14:paraId="1046A533" w14:textId="77777777" w:rsidR="00C5346C" w:rsidRDefault="00C5346C" w:rsidP="00C5346C">
      <w:r>
        <w:rPr>
          <w:rFonts w:hint="eastAsia"/>
        </w:rPr>
        <w:t>Выводы</w:t>
      </w:r>
    </w:p>
    <w:p w14:paraId="013C41E4" w14:textId="77777777" w:rsidR="00C5346C" w:rsidRDefault="00C5346C" w:rsidP="00C5346C"/>
    <w:p w14:paraId="7FB86951" w14:textId="77777777" w:rsidR="00C5346C" w:rsidRDefault="00C5346C" w:rsidP="00C5346C">
      <w:r>
        <w:rPr>
          <w:rFonts w:hint="eastAsia"/>
        </w:rPr>
        <w:t>Глава</w:t>
      </w:r>
      <w:r>
        <w:t xml:space="preserve"> 2 </w:t>
      </w:r>
      <w:r>
        <w:rPr>
          <w:rFonts w:hint="eastAsia"/>
        </w:rPr>
        <w:t>Лексемы</w:t>
      </w:r>
      <w:r>
        <w:t xml:space="preserve"> </w:t>
      </w:r>
      <w:r>
        <w:rPr>
          <w:rFonts w:hint="eastAsia"/>
        </w:rPr>
        <w:t>с</w:t>
      </w:r>
      <w:r>
        <w:t xml:space="preserve"> </w:t>
      </w:r>
      <w:r>
        <w:rPr>
          <w:rFonts w:hint="eastAsia"/>
        </w:rPr>
        <w:t>семой</w:t>
      </w:r>
      <w:r>
        <w:t xml:space="preserve"> </w:t>
      </w:r>
      <w:r>
        <w:rPr>
          <w:rFonts w:hint="eastAsia"/>
        </w:rPr>
        <w:t>«</w:t>
      </w:r>
      <w:r>
        <w:rPr>
          <w:rFonts w:hint="eastAsia"/>
        </w:rPr>
        <w:t>сон</w:t>
      </w:r>
      <w:r>
        <w:rPr>
          <w:rFonts w:hint="eastAsia"/>
        </w:rPr>
        <w:t>»</w:t>
      </w:r>
      <w:r>
        <w:t xml:space="preserve"> </w:t>
      </w:r>
      <w:r>
        <w:rPr>
          <w:rFonts w:hint="eastAsia"/>
        </w:rPr>
        <w:t>в</w:t>
      </w:r>
      <w:r>
        <w:t xml:space="preserve"> </w:t>
      </w:r>
      <w:r>
        <w:rPr>
          <w:rFonts w:hint="eastAsia"/>
        </w:rPr>
        <w:t>прозе</w:t>
      </w:r>
      <w:r>
        <w:t xml:space="preserve"> </w:t>
      </w:r>
      <w:r>
        <w:rPr>
          <w:rFonts w:hint="eastAsia"/>
        </w:rPr>
        <w:t>А</w:t>
      </w:r>
      <w:r>
        <w:t>.</w:t>
      </w:r>
      <w:r>
        <w:rPr>
          <w:rFonts w:hint="eastAsia"/>
        </w:rPr>
        <w:t>П</w:t>
      </w:r>
      <w:r>
        <w:t xml:space="preserve">. </w:t>
      </w:r>
      <w:r>
        <w:rPr>
          <w:rFonts w:hint="eastAsia"/>
        </w:rPr>
        <w:t>Чехова</w:t>
      </w:r>
      <w:r>
        <w:t xml:space="preserve">: </w:t>
      </w:r>
      <w:r>
        <w:rPr>
          <w:rFonts w:hint="eastAsia"/>
        </w:rPr>
        <w:t>семантика</w:t>
      </w:r>
      <w:r>
        <w:t>,</w:t>
      </w:r>
    </w:p>
    <w:p w14:paraId="60AD500C" w14:textId="77777777" w:rsidR="00C5346C" w:rsidRDefault="00C5346C" w:rsidP="00C5346C"/>
    <w:p w14:paraId="73E4B8E5" w14:textId="77777777" w:rsidR="00C5346C" w:rsidRDefault="00C5346C" w:rsidP="00C5346C">
      <w:r>
        <w:rPr>
          <w:rFonts w:hint="eastAsia"/>
        </w:rPr>
        <w:t>сочетаемость</w:t>
      </w:r>
    </w:p>
    <w:p w14:paraId="28960F8C" w14:textId="77777777" w:rsidR="00C5346C" w:rsidRDefault="00C5346C" w:rsidP="00C5346C"/>
    <w:p w14:paraId="1FDF2622" w14:textId="77777777" w:rsidR="00C5346C" w:rsidRDefault="00C5346C" w:rsidP="00C5346C">
      <w:r>
        <w:t xml:space="preserve">2.1 </w:t>
      </w:r>
      <w:r>
        <w:rPr>
          <w:rFonts w:hint="eastAsia"/>
        </w:rPr>
        <w:t>Семантика</w:t>
      </w:r>
      <w:r>
        <w:t xml:space="preserve"> </w:t>
      </w:r>
      <w:r>
        <w:rPr>
          <w:rFonts w:hint="eastAsia"/>
        </w:rPr>
        <w:t>лексемы</w:t>
      </w:r>
      <w:r>
        <w:t xml:space="preserve"> </w:t>
      </w:r>
      <w:r>
        <w:rPr>
          <w:rFonts w:hint="eastAsia"/>
        </w:rPr>
        <w:t>«</w:t>
      </w:r>
      <w:r>
        <w:rPr>
          <w:rFonts w:hint="eastAsia"/>
        </w:rPr>
        <w:t>сон</w:t>
      </w:r>
      <w:r>
        <w:rPr>
          <w:rFonts w:hint="eastAsia"/>
        </w:rPr>
        <w:t>»</w:t>
      </w:r>
      <w:r>
        <w:t xml:space="preserve">, </w:t>
      </w:r>
      <w:r>
        <w:rPr>
          <w:rFonts w:hint="eastAsia"/>
        </w:rPr>
        <w:t>частотность</w:t>
      </w:r>
      <w:r>
        <w:t xml:space="preserve"> </w:t>
      </w:r>
      <w:r>
        <w:rPr>
          <w:rFonts w:hint="eastAsia"/>
        </w:rPr>
        <w:t>употребления</w:t>
      </w:r>
    </w:p>
    <w:p w14:paraId="4EC6A9A3" w14:textId="77777777" w:rsidR="00C5346C" w:rsidRDefault="00C5346C" w:rsidP="00C5346C"/>
    <w:p w14:paraId="3666B067" w14:textId="77777777" w:rsidR="00C5346C" w:rsidRDefault="00C5346C" w:rsidP="00C5346C">
      <w:r>
        <w:t>2.2</w:t>
      </w:r>
      <w:r>
        <w:rPr>
          <w:rFonts w:hint="eastAsia"/>
        </w:rPr>
        <w:t>Сочетаемостьлексемы</w:t>
      </w:r>
      <w:r>
        <w:t xml:space="preserve"> </w:t>
      </w:r>
      <w:r>
        <w:rPr>
          <w:rFonts w:hint="eastAsia"/>
        </w:rPr>
        <w:t>«</w:t>
      </w:r>
      <w:r>
        <w:rPr>
          <w:rFonts w:hint="eastAsia"/>
        </w:rPr>
        <w:t>сон</w:t>
      </w:r>
      <w:r>
        <w:rPr>
          <w:rFonts w:hint="eastAsia"/>
        </w:rPr>
        <w:t>»</w:t>
      </w:r>
      <w:r>
        <w:t xml:space="preserve"> </w:t>
      </w:r>
      <w:r>
        <w:rPr>
          <w:rFonts w:hint="eastAsia"/>
        </w:rPr>
        <w:t>с</w:t>
      </w:r>
      <w:r>
        <w:t xml:space="preserve"> </w:t>
      </w:r>
      <w:r>
        <w:rPr>
          <w:rFonts w:hint="eastAsia"/>
        </w:rPr>
        <w:t>прилагательными</w:t>
      </w:r>
      <w:r>
        <w:t xml:space="preserve"> </w:t>
      </w:r>
      <w:r>
        <w:rPr>
          <w:rFonts w:hint="eastAsia"/>
        </w:rPr>
        <w:t>и</w:t>
      </w:r>
      <w:r>
        <w:t xml:space="preserve"> </w:t>
      </w:r>
      <w:r>
        <w:rPr>
          <w:rFonts w:hint="eastAsia"/>
        </w:rPr>
        <w:t>глаголами</w:t>
      </w:r>
    </w:p>
    <w:p w14:paraId="1C8A1F42" w14:textId="77777777" w:rsidR="00C5346C" w:rsidRDefault="00C5346C" w:rsidP="00C5346C"/>
    <w:p w14:paraId="79DDF785" w14:textId="77777777" w:rsidR="00C5346C" w:rsidRDefault="00C5346C" w:rsidP="00C5346C">
      <w:r>
        <w:lastRenderedPageBreak/>
        <w:t xml:space="preserve">2.2.1 </w:t>
      </w:r>
      <w:r>
        <w:rPr>
          <w:rFonts w:hint="eastAsia"/>
        </w:rPr>
        <w:t>Прилагательное</w:t>
      </w:r>
      <w:r>
        <w:t xml:space="preserve"> + </w:t>
      </w:r>
      <w:r>
        <w:rPr>
          <w:rFonts w:hint="eastAsia"/>
        </w:rPr>
        <w:t>«</w:t>
      </w:r>
      <w:r>
        <w:rPr>
          <w:rFonts w:hint="eastAsia"/>
        </w:rPr>
        <w:t>сон</w:t>
      </w:r>
      <w:r>
        <w:rPr>
          <w:rFonts w:hint="eastAsia"/>
        </w:rPr>
        <w:t>»</w:t>
      </w:r>
    </w:p>
    <w:p w14:paraId="536DB3A2" w14:textId="77777777" w:rsidR="00C5346C" w:rsidRDefault="00C5346C" w:rsidP="00C5346C"/>
    <w:p w14:paraId="329133AE" w14:textId="77777777" w:rsidR="00C5346C" w:rsidRDefault="00C5346C" w:rsidP="00C5346C">
      <w:r>
        <w:t xml:space="preserve">2.2.2 </w:t>
      </w:r>
      <w:r>
        <w:rPr>
          <w:rFonts w:hint="eastAsia"/>
        </w:rPr>
        <w:t>Глагол</w:t>
      </w:r>
      <w:r>
        <w:t xml:space="preserve"> + </w:t>
      </w:r>
      <w:r>
        <w:rPr>
          <w:rFonts w:hint="eastAsia"/>
        </w:rPr>
        <w:t>«</w:t>
      </w:r>
      <w:r>
        <w:rPr>
          <w:rFonts w:hint="eastAsia"/>
        </w:rPr>
        <w:t>сон</w:t>
      </w:r>
      <w:r>
        <w:rPr>
          <w:rFonts w:hint="eastAsia"/>
        </w:rPr>
        <w:t>»</w:t>
      </w:r>
    </w:p>
    <w:p w14:paraId="07786E49" w14:textId="77777777" w:rsidR="00C5346C" w:rsidRDefault="00C5346C" w:rsidP="00C5346C"/>
    <w:p w14:paraId="322B925B" w14:textId="77777777" w:rsidR="00C5346C" w:rsidRDefault="00C5346C" w:rsidP="00C5346C">
      <w:r>
        <w:t>2.3</w:t>
      </w:r>
      <w:r>
        <w:rPr>
          <w:rFonts w:hint="eastAsia"/>
        </w:rPr>
        <w:t>Лексемы</w:t>
      </w:r>
      <w:r>
        <w:t xml:space="preserve">, </w:t>
      </w:r>
      <w:r>
        <w:rPr>
          <w:rFonts w:hint="eastAsia"/>
        </w:rPr>
        <w:t>формирующие</w:t>
      </w:r>
      <w:r>
        <w:t xml:space="preserve"> </w:t>
      </w:r>
      <w:r>
        <w:rPr>
          <w:rFonts w:hint="eastAsia"/>
        </w:rPr>
        <w:t>лексико</w:t>
      </w:r>
      <w:r>
        <w:t>-</w:t>
      </w:r>
      <w:r>
        <w:rPr>
          <w:rFonts w:hint="eastAsia"/>
        </w:rPr>
        <w:t>тематическую</w:t>
      </w:r>
      <w:r>
        <w:t xml:space="preserve"> </w:t>
      </w:r>
      <w:r>
        <w:rPr>
          <w:rFonts w:hint="eastAsia"/>
        </w:rPr>
        <w:t>группу</w:t>
      </w:r>
      <w:r>
        <w:t xml:space="preserve"> </w:t>
      </w:r>
      <w:r>
        <w:rPr>
          <w:rFonts w:hint="eastAsia"/>
        </w:rPr>
        <w:t>«</w:t>
      </w:r>
      <w:r>
        <w:rPr>
          <w:rFonts w:hint="eastAsia"/>
        </w:rPr>
        <w:t>сон</w:t>
      </w:r>
      <w:r>
        <w:rPr>
          <w:rFonts w:hint="eastAsia"/>
        </w:rPr>
        <w:t>»</w:t>
      </w:r>
    </w:p>
    <w:p w14:paraId="4C9A6A80" w14:textId="77777777" w:rsidR="00C5346C" w:rsidRDefault="00C5346C" w:rsidP="00C5346C"/>
    <w:p w14:paraId="5AF4883D" w14:textId="77777777" w:rsidR="00C5346C" w:rsidRDefault="00C5346C" w:rsidP="00C5346C">
      <w:r>
        <w:t xml:space="preserve">2.4 </w:t>
      </w:r>
      <w:r>
        <w:rPr>
          <w:rFonts w:hint="eastAsia"/>
        </w:rPr>
        <w:t>Характеристика</w:t>
      </w:r>
      <w:r>
        <w:t xml:space="preserve"> </w:t>
      </w:r>
      <w:r>
        <w:rPr>
          <w:rFonts w:hint="eastAsia"/>
        </w:rPr>
        <w:t>состояния</w:t>
      </w:r>
      <w:r>
        <w:t xml:space="preserve"> </w:t>
      </w:r>
      <w:r>
        <w:rPr>
          <w:rFonts w:hint="eastAsia"/>
        </w:rPr>
        <w:t>сна</w:t>
      </w:r>
    </w:p>
    <w:p w14:paraId="721B80E5" w14:textId="77777777" w:rsidR="00C5346C" w:rsidRDefault="00C5346C" w:rsidP="00C5346C"/>
    <w:p w14:paraId="242CD13F" w14:textId="77777777" w:rsidR="00C5346C" w:rsidRDefault="00C5346C" w:rsidP="00C5346C">
      <w:r>
        <w:t xml:space="preserve">2.5 </w:t>
      </w:r>
      <w:r>
        <w:rPr>
          <w:rFonts w:hint="eastAsia"/>
        </w:rPr>
        <w:t>Отсутствие</w:t>
      </w:r>
      <w:r>
        <w:t xml:space="preserve"> </w:t>
      </w:r>
      <w:r>
        <w:rPr>
          <w:rFonts w:hint="eastAsia"/>
        </w:rPr>
        <w:t>сна</w:t>
      </w:r>
    </w:p>
    <w:p w14:paraId="666421B2" w14:textId="77777777" w:rsidR="00C5346C" w:rsidRDefault="00C5346C" w:rsidP="00C5346C"/>
    <w:p w14:paraId="2A6D9244" w14:textId="77777777" w:rsidR="00C5346C" w:rsidRDefault="00C5346C" w:rsidP="00C5346C">
      <w:r>
        <w:rPr>
          <w:rFonts w:hint="eastAsia"/>
        </w:rPr>
        <w:t>Выводы</w:t>
      </w:r>
    </w:p>
    <w:p w14:paraId="4891040F" w14:textId="77777777" w:rsidR="00C5346C" w:rsidRDefault="00C5346C" w:rsidP="00C5346C"/>
    <w:p w14:paraId="7E55869E" w14:textId="77777777" w:rsidR="00C5346C" w:rsidRDefault="00C5346C" w:rsidP="00C5346C">
      <w:r>
        <w:rPr>
          <w:rFonts w:hint="eastAsia"/>
        </w:rPr>
        <w:t>ГлаваЗ</w:t>
      </w:r>
      <w:r>
        <w:t xml:space="preserve"> </w:t>
      </w:r>
      <w:r>
        <w:rPr>
          <w:rFonts w:hint="eastAsia"/>
        </w:rPr>
        <w:t>Типология</w:t>
      </w:r>
      <w:r>
        <w:t xml:space="preserve"> </w:t>
      </w:r>
      <w:r>
        <w:rPr>
          <w:rFonts w:hint="eastAsia"/>
        </w:rPr>
        <w:t>сновидений</w:t>
      </w:r>
      <w:r>
        <w:t xml:space="preserve"> </w:t>
      </w:r>
      <w:r>
        <w:rPr>
          <w:rFonts w:hint="eastAsia"/>
        </w:rPr>
        <w:t>в</w:t>
      </w:r>
      <w:r>
        <w:t xml:space="preserve"> </w:t>
      </w:r>
      <w:r>
        <w:rPr>
          <w:rFonts w:hint="eastAsia"/>
        </w:rPr>
        <w:t>прозе</w:t>
      </w:r>
      <w:r>
        <w:t xml:space="preserve"> </w:t>
      </w:r>
      <w:r>
        <w:rPr>
          <w:rFonts w:hint="eastAsia"/>
        </w:rPr>
        <w:t>А</w:t>
      </w:r>
      <w:r>
        <w:t>.</w:t>
      </w:r>
      <w:r>
        <w:rPr>
          <w:rFonts w:hint="eastAsia"/>
        </w:rPr>
        <w:t>П</w:t>
      </w:r>
      <w:r>
        <w:t xml:space="preserve">. </w:t>
      </w:r>
      <w:r>
        <w:rPr>
          <w:rFonts w:hint="eastAsia"/>
        </w:rPr>
        <w:t>Чехова</w:t>
      </w:r>
      <w:r>
        <w:t xml:space="preserve">. </w:t>
      </w:r>
      <w:r>
        <w:rPr>
          <w:rFonts w:hint="eastAsia"/>
        </w:rPr>
        <w:t>Бессюжетные</w:t>
      </w:r>
      <w:r>
        <w:t xml:space="preserve"> </w:t>
      </w:r>
      <w:r>
        <w:rPr>
          <w:rFonts w:hint="eastAsia"/>
        </w:rPr>
        <w:t>сновидения</w:t>
      </w:r>
      <w:r>
        <w:t xml:space="preserve">: </w:t>
      </w:r>
      <w:r>
        <w:rPr>
          <w:rFonts w:hint="eastAsia"/>
        </w:rPr>
        <w:t>реальность</w:t>
      </w:r>
      <w:r>
        <w:t xml:space="preserve"> </w:t>
      </w:r>
      <w:r>
        <w:rPr>
          <w:rFonts w:hint="eastAsia"/>
        </w:rPr>
        <w:t>и</w:t>
      </w:r>
      <w:r>
        <w:t xml:space="preserve"> </w:t>
      </w:r>
      <w:r>
        <w:rPr>
          <w:rFonts w:hint="eastAsia"/>
        </w:rPr>
        <w:t>ирреальность</w:t>
      </w:r>
    </w:p>
    <w:p w14:paraId="321A4D11" w14:textId="77777777" w:rsidR="00C5346C" w:rsidRDefault="00C5346C" w:rsidP="00C5346C"/>
    <w:p w14:paraId="360B4DC8" w14:textId="77777777" w:rsidR="00C5346C" w:rsidRDefault="00C5346C" w:rsidP="00C5346C">
      <w:r>
        <w:t xml:space="preserve">3.1 </w:t>
      </w:r>
      <w:r>
        <w:rPr>
          <w:rFonts w:hint="eastAsia"/>
        </w:rPr>
        <w:t>Сновидения</w:t>
      </w:r>
      <w:r>
        <w:t xml:space="preserve">, </w:t>
      </w:r>
      <w:r>
        <w:rPr>
          <w:rFonts w:hint="eastAsia"/>
        </w:rPr>
        <w:t>отражающие</w:t>
      </w:r>
      <w:r>
        <w:t xml:space="preserve"> </w:t>
      </w:r>
      <w:r>
        <w:rPr>
          <w:rFonts w:hint="eastAsia"/>
        </w:rPr>
        <w:t>взаимоотношения</w:t>
      </w:r>
      <w:r>
        <w:t xml:space="preserve"> </w:t>
      </w:r>
      <w:r>
        <w:rPr>
          <w:rFonts w:hint="eastAsia"/>
        </w:rPr>
        <w:t>персонажей</w:t>
      </w:r>
    </w:p>
    <w:p w14:paraId="6AB3CBDE" w14:textId="77777777" w:rsidR="00C5346C" w:rsidRDefault="00C5346C" w:rsidP="00C5346C"/>
    <w:p w14:paraId="0EA0F82A" w14:textId="77777777" w:rsidR="00C5346C" w:rsidRDefault="00C5346C" w:rsidP="00C5346C">
      <w:r>
        <w:t xml:space="preserve">3.2 </w:t>
      </w:r>
      <w:r>
        <w:rPr>
          <w:rFonts w:hint="eastAsia"/>
        </w:rPr>
        <w:t>Сновидения</w:t>
      </w:r>
      <w:r>
        <w:t xml:space="preserve"> </w:t>
      </w:r>
      <w:r>
        <w:rPr>
          <w:rFonts w:hint="eastAsia"/>
        </w:rPr>
        <w:t>с</w:t>
      </w:r>
      <w:r>
        <w:t xml:space="preserve"> </w:t>
      </w:r>
      <w:r>
        <w:rPr>
          <w:rFonts w:hint="eastAsia"/>
        </w:rPr>
        <w:t>конкретно</w:t>
      </w:r>
      <w:r>
        <w:t>-</w:t>
      </w:r>
      <w:r>
        <w:rPr>
          <w:rFonts w:hint="eastAsia"/>
        </w:rPr>
        <w:t>предметным</w:t>
      </w:r>
      <w:r>
        <w:t xml:space="preserve"> </w:t>
      </w:r>
      <w:r>
        <w:rPr>
          <w:rFonts w:hint="eastAsia"/>
        </w:rPr>
        <w:t>и</w:t>
      </w:r>
      <w:r>
        <w:t xml:space="preserve"> </w:t>
      </w:r>
      <w:r>
        <w:rPr>
          <w:rFonts w:hint="eastAsia"/>
        </w:rPr>
        <w:t>процессуальным</w:t>
      </w:r>
      <w:r>
        <w:t xml:space="preserve"> </w:t>
      </w:r>
      <w:r>
        <w:rPr>
          <w:rFonts w:hint="eastAsia"/>
        </w:rPr>
        <w:t>содержанием</w:t>
      </w:r>
    </w:p>
    <w:p w14:paraId="505D280B" w14:textId="77777777" w:rsidR="00C5346C" w:rsidRDefault="00C5346C" w:rsidP="00C5346C"/>
    <w:p w14:paraId="20D5FE19" w14:textId="77777777" w:rsidR="00C5346C" w:rsidRDefault="00C5346C" w:rsidP="00C5346C">
      <w:r>
        <w:t xml:space="preserve">3.3 </w:t>
      </w:r>
      <w:r>
        <w:rPr>
          <w:rFonts w:hint="eastAsia"/>
        </w:rPr>
        <w:t>Сновидения</w:t>
      </w:r>
      <w:r>
        <w:t>-</w:t>
      </w:r>
      <w:r>
        <w:rPr>
          <w:rFonts w:hint="eastAsia"/>
        </w:rPr>
        <w:t>предсказанния</w:t>
      </w:r>
    </w:p>
    <w:p w14:paraId="4C81BF3A" w14:textId="77777777" w:rsidR="00C5346C" w:rsidRDefault="00C5346C" w:rsidP="00C5346C"/>
    <w:p w14:paraId="2891EC1D" w14:textId="77777777" w:rsidR="00C5346C" w:rsidRDefault="00C5346C" w:rsidP="00C5346C">
      <w:r>
        <w:rPr>
          <w:rFonts w:hint="eastAsia"/>
        </w:rPr>
        <w:t>Выводы</w:t>
      </w:r>
    </w:p>
    <w:p w14:paraId="011BD86D" w14:textId="77777777" w:rsidR="00C5346C" w:rsidRDefault="00C5346C" w:rsidP="00C5346C"/>
    <w:p w14:paraId="244A7071" w14:textId="77777777" w:rsidR="00C5346C" w:rsidRDefault="00C5346C" w:rsidP="00C5346C">
      <w:r>
        <w:t>2</w:t>
      </w:r>
    </w:p>
    <w:p w14:paraId="56C86449" w14:textId="77777777" w:rsidR="00C5346C" w:rsidRDefault="00C5346C" w:rsidP="00C5346C"/>
    <w:p w14:paraId="60BC2390" w14:textId="77777777" w:rsidR="00C5346C" w:rsidRDefault="00C5346C" w:rsidP="00C5346C">
      <w:r>
        <w:rPr>
          <w:rFonts w:hint="eastAsia"/>
        </w:rPr>
        <w:t>Глава</w:t>
      </w:r>
      <w:r>
        <w:t xml:space="preserve"> 4 </w:t>
      </w:r>
      <w:r>
        <w:rPr>
          <w:rFonts w:hint="eastAsia"/>
        </w:rPr>
        <w:t>Типология</w:t>
      </w:r>
      <w:r>
        <w:t xml:space="preserve"> </w:t>
      </w:r>
      <w:r>
        <w:rPr>
          <w:rFonts w:hint="eastAsia"/>
        </w:rPr>
        <w:t>сновидений</w:t>
      </w:r>
      <w:r>
        <w:t xml:space="preserve"> </w:t>
      </w:r>
      <w:r>
        <w:rPr>
          <w:rFonts w:hint="eastAsia"/>
        </w:rPr>
        <w:t>в</w:t>
      </w:r>
      <w:r>
        <w:t xml:space="preserve"> </w:t>
      </w:r>
      <w:r>
        <w:rPr>
          <w:rFonts w:hint="eastAsia"/>
        </w:rPr>
        <w:t>прозе</w:t>
      </w:r>
      <w:r>
        <w:t xml:space="preserve"> </w:t>
      </w:r>
      <w:r>
        <w:rPr>
          <w:rFonts w:hint="eastAsia"/>
        </w:rPr>
        <w:t>А</w:t>
      </w:r>
      <w:r>
        <w:t>.</w:t>
      </w:r>
      <w:r>
        <w:rPr>
          <w:rFonts w:hint="eastAsia"/>
        </w:rPr>
        <w:t>П</w:t>
      </w:r>
      <w:r>
        <w:t xml:space="preserve">. </w:t>
      </w:r>
      <w:r>
        <w:rPr>
          <w:rFonts w:hint="eastAsia"/>
        </w:rPr>
        <w:t>Чехова</w:t>
      </w:r>
      <w:r>
        <w:t>.</w:t>
      </w:r>
    </w:p>
    <w:p w14:paraId="2CAD4825" w14:textId="77777777" w:rsidR="00C5346C" w:rsidRDefault="00C5346C" w:rsidP="00C5346C"/>
    <w:p w14:paraId="0EB57E73" w14:textId="77777777" w:rsidR="00C5346C" w:rsidRDefault="00C5346C" w:rsidP="00C5346C">
      <w:r>
        <w:rPr>
          <w:rFonts w:hint="eastAsia"/>
        </w:rPr>
        <w:t>Сюжетные</w:t>
      </w:r>
      <w:r>
        <w:t xml:space="preserve"> </w:t>
      </w:r>
      <w:r>
        <w:rPr>
          <w:rFonts w:hint="eastAsia"/>
        </w:rPr>
        <w:t>сновидения</w:t>
      </w:r>
      <w:r>
        <w:t xml:space="preserve">: </w:t>
      </w:r>
      <w:r>
        <w:rPr>
          <w:rFonts w:hint="eastAsia"/>
        </w:rPr>
        <w:t>реальность</w:t>
      </w:r>
      <w:r>
        <w:t xml:space="preserve"> </w:t>
      </w:r>
      <w:r>
        <w:rPr>
          <w:rFonts w:hint="eastAsia"/>
        </w:rPr>
        <w:t>и</w:t>
      </w:r>
      <w:r>
        <w:t xml:space="preserve"> </w:t>
      </w:r>
      <w:r>
        <w:rPr>
          <w:rFonts w:hint="eastAsia"/>
        </w:rPr>
        <w:t>ирреальность</w:t>
      </w:r>
    </w:p>
    <w:p w14:paraId="63C0AE6F" w14:textId="77777777" w:rsidR="00C5346C" w:rsidRDefault="00C5346C" w:rsidP="00C5346C"/>
    <w:p w14:paraId="71F0BC0D" w14:textId="77777777" w:rsidR="00C5346C" w:rsidRDefault="00C5346C" w:rsidP="00C5346C">
      <w:r>
        <w:lastRenderedPageBreak/>
        <w:t xml:space="preserve">4.1 </w:t>
      </w:r>
      <w:r>
        <w:rPr>
          <w:rFonts w:hint="eastAsia"/>
        </w:rPr>
        <w:t>Рассказы</w:t>
      </w:r>
      <w:r>
        <w:t>-</w:t>
      </w:r>
      <w:r>
        <w:rPr>
          <w:rFonts w:hint="eastAsia"/>
        </w:rPr>
        <w:t>сновидения</w:t>
      </w:r>
      <w:r>
        <w:t xml:space="preserve">: </w:t>
      </w:r>
      <w:r>
        <w:rPr>
          <w:rFonts w:hint="eastAsia"/>
        </w:rPr>
        <w:t>реальность</w:t>
      </w:r>
      <w:r>
        <w:t xml:space="preserve"> </w:t>
      </w:r>
      <w:r>
        <w:rPr>
          <w:rFonts w:hint="eastAsia"/>
        </w:rPr>
        <w:t>и</w:t>
      </w:r>
      <w:r>
        <w:t xml:space="preserve"> </w:t>
      </w:r>
      <w:r>
        <w:rPr>
          <w:rFonts w:hint="eastAsia"/>
        </w:rPr>
        <w:t>ирреальность</w:t>
      </w:r>
    </w:p>
    <w:p w14:paraId="3B6B35DC" w14:textId="77777777" w:rsidR="00C5346C" w:rsidRDefault="00C5346C" w:rsidP="00C5346C"/>
    <w:p w14:paraId="1AFE0B92" w14:textId="77777777" w:rsidR="00C5346C" w:rsidRDefault="00C5346C" w:rsidP="00C5346C">
      <w:r>
        <w:t xml:space="preserve">4.1.1 </w:t>
      </w:r>
      <w:r>
        <w:rPr>
          <w:rFonts w:hint="eastAsia"/>
        </w:rPr>
        <w:t>Рассказ</w:t>
      </w:r>
      <w:r>
        <w:t xml:space="preserve"> </w:t>
      </w:r>
      <w:r>
        <w:rPr>
          <w:rFonts w:hint="eastAsia"/>
        </w:rPr>
        <w:t>«</w:t>
      </w:r>
      <w:r>
        <w:rPr>
          <w:rFonts w:hint="eastAsia"/>
        </w:rPr>
        <w:t>Сон</w:t>
      </w:r>
      <w:r>
        <w:t xml:space="preserve"> </w:t>
      </w:r>
      <w:r>
        <w:rPr>
          <w:rFonts w:hint="eastAsia"/>
        </w:rPr>
        <w:t>репортера</w:t>
      </w:r>
      <w:r>
        <w:rPr>
          <w:rFonts w:hint="eastAsia"/>
        </w:rPr>
        <w:t>»</w:t>
      </w:r>
    </w:p>
    <w:p w14:paraId="1F0EA0EE" w14:textId="77777777" w:rsidR="00C5346C" w:rsidRDefault="00C5346C" w:rsidP="00C5346C"/>
    <w:p w14:paraId="0F40897B" w14:textId="77777777" w:rsidR="00C5346C" w:rsidRDefault="00C5346C" w:rsidP="00C5346C">
      <w:r>
        <w:t xml:space="preserve">4.1.2 </w:t>
      </w:r>
      <w:r>
        <w:rPr>
          <w:rFonts w:hint="eastAsia"/>
        </w:rPr>
        <w:t>Рассказ</w:t>
      </w:r>
      <w:r>
        <w:t xml:space="preserve"> </w:t>
      </w:r>
      <w:r>
        <w:rPr>
          <w:rFonts w:hint="eastAsia"/>
        </w:rPr>
        <w:t>«</w:t>
      </w:r>
      <w:r>
        <w:rPr>
          <w:rFonts w:hint="eastAsia"/>
        </w:rPr>
        <w:t>Сон</w:t>
      </w:r>
      <w:r>
        <w:rPr>
          <w:rFonts w:hint="eastAsia"/>
        </w:rPr>
        <w:t>»</w:t>
      </w:r>
    </w:p>
    <w:p w14:paraId="39E6DDF2" w14:textId="77777777" w:rsidR="00C5346C" w:rsidRDefault="00C5346C" w:rsidP="00C5346C"/>
    <w:p w14:paraId="68DD5179" w14:textId="77777777" w:rsidR="00C5346C" w:rsidRDefault="00C5346C" w:rsidP="00C5346C">
      <w:r>
        <w:t xml:space="preserve">4.1.3 </w:t>
      </w:r>
      <w:r>
        <w:rPr>
          <w:rFonts w:hint="eastAsia"/>
        </w:rPr>
        <w:t>Рассказы</w:t>
      </w:r>
      <w:r>
        <w:t xml:space="preserve"> </w:t>
      </w:r>
      <w:r>
        <w:rPr>
          <w:rFonts w:hint="eastAsia"/>
        </w:rPr>
        <w:t>«</w:t>
      </w:r>
      <w:r>
        <w:rPr>
          <w:rFonts w:hint="eastAsia"/>
        </w:rPr>
        <w:t>Сонная</w:t>
      </w:r>
      <w:r>
        <w:t xml:space="preserve"> </w:t>
      </w:r>
      <w:r>
        <w:rPr>
          <w:rFonts w:hint="eastAsia"/>
        </w:rPr>
        <w:t>одурь</w:t>
      </w:r>
      <w:r>
        <w:rPr>
          <w:rFonts w:hint="eastAsia"/>
        </w:rPr>
        <w:t>»</w:t>
      </w:r>
      <w:r>
        <w:t xml:space="preserve"> </w:t>
      </w:r>
      <w:r>
        <w:rPr>
          <w:rFonts w:hint="eastAsia"/>
        </w:rPr>
        <w:t>и</w:t>
      </w:r>
      <w:r>
        <w:t xml:space="preserve"> </w:t>
      </w:r>
      <w:r>
        <w:rPr>
          <w:rFonts w:hint="eastAsia"/>
        </w:rPr>
        <w:t>«</w:t>
      </w:r>
      <w:r>
        <w:rPr>
          <w:rFonts w:hint="eastAsia"/>
        </w:rPr>
        <w:t>Сон</w:t>
      </w:r>
      <w:r>
        <w:t xml:space="preserve"> </w:t>
      </w:r>
      <w:r>
        <w:rPr>
          <w:rFonts w:hint="eastAsia"/>
        </w:rPr>
        <w:t>золотых</w:t>
      </w:r>
      <w:r>
        <w:t xml:space="preserve"> </w:t>
      </w:r>
      <w:r>
        <w:rPr>
          <w:rFonts w:hint="eastAsia"/>
        </w:rPr>
        <w:t>юнцов</w:t>
      </w:r>
      <w:r>
        <w:rPr>
          <w:rFonts w:hint="eastAsia"/>
        </w:rPr>
        <w:t>»</w:t>
      </w:r>
    </w:p>
    <w:p w14:paraId="0D8B7084" w14:textId="77777777" w:rsidR="00C5346C" w:rsidRDefault="00C5346C" w:rsidP="00C5346C"/>
    <w:p w14:paraId="39683E76" w14:textId="77777777" w:rsidR="00C5346C" w:rsidRDefault="00C5346C" w:rsidP="00C5346C">
      <w:r>
        <w:t xml:space="preserve">4.1.4 </w:t>
      </w:r>
      <w:r>
        <w:rPr>
          <w:rFonts w:hint="eastAsia"/>
        </w:rPr>
        <w:t>Рассказ</w:t>
      </w:r>
      <w:r>
        <w:t xml:space="preserve"> </w:t>
      </w:r>
      <w:r>
        <w:rPr>
          <w:rFonts w:hint="eastAsia"/>
        </w:rPr>
        <w:t>«</w:t>
      </w:r>
      <w:r>
        <w:rPr>
          <w:rFonts w:hint="eastAsia"/>
        </w:rPr>
        <w:t>Зеркало</w:t>
      </w:r>
      <w:r>
        <w:rPr>
          <w:rFonts w:hint="eastAsia"/>
        </w:rPr>
        <w:t>»</w:t>
      </w:r>
    </w:p>
    <w:p w14:paraId="6F310BC8" w14:textId="77777777" w:rsidR="00C5346C" w:rsidRDefault="00C5346C" w:rsidP="00C5346C"/>
    <w:p w14:paraId="479DEC78" w14:textId="77777777" w:rsidR="00C5346C" w:rsidRDefault="00C5346C" w:rsidP="00C5346C">
      <w:r>
        <w:t xml:space="preserve">4.1.5 </w:t>
      </w:r>
      <w:r>
        <w:rPr>
          <w:rFonts w:hint="eastAsia"/>
        </w:rPr>
        <w:t>Рассказ</w:t>
      </w:r>
      <w:r>
        <w:t xml:space="preserve"> </w:t>
      </w:r>
      <w:r>
        <w:rPr>
          <w:rFonts w:hint="eastAsia"/>
        </w:rPr>
        <w:t>«</w:t>
      </w:r>
      <w:r>
        <w:rPr>
          <w:rFonts w:hint="eastAsia"/>
        </w:rPr>
        <w:t>Спать</w:t>
      </w:r>
      <w:r>
        <w:t xml:space="preserve"> </w:t>
      </w:r>
      <w:r>
        <w:rPr>
          <w:rFonts w:hint="eastAsia"/>
        </w:rPr>
        <w:t>хочется</w:t>
      </w:r>
      <w:r>
        <w:rPr>
          <w:rFonts w:hint="eastAsia"/>
        </w:rPr>
        <w:t>»</w:t>
      </w:r>
    </w:p>
    <w:p w14:paraId="10859854" w14:textId="77777777" w:rsidR="00C5346C" w:rsidRDefault="00C5346C" w:rsidP="00C5346C"/>
    <w:p w14:paraId="70319518" w14:textId="77777777" w:rsidR="00C5346C" w:rsidRDefault="00C5346C" w:rsidP="00C5346C">
      <w:r>
        <w:t xml:space="preserve">4.2 </w:t>
      </w:r>
      <w:r>
        <w:rPr>
          <w:rFonts w:hint="eastAsia"/>
        </w:rPr>
        <w:t>Структура</w:t>
      </w:r>
      <w:r>
        <w:t xml:space="preserve"> </w:t>
      </w:r>
      <w:r>
        <w:rPr>
          <w:rFonts w:hint="eastAsia"/>
        </w:rPr>
        <w:t>и</w:t>
      </w:r>
      <w:r>
        <w:t xml:space="preserve"> </w:t>
      </w:r>
      <w:r>
        <w:rPr>
          <w:rFonts w:hint="eastAsia"/>
        </w:rPr>
        <w:t>содержание</w:t>
      </w:r>
      <w:r>
        <w:t xml:space="preserve"> </w:t>
      </w:r>
      <w:r>
        <w:rPr>
          <w:rFonts w:hint="eastAsia"/>
        </w:rPr>
        <w:t>сюжетных</w:t>
      </w:r>
      <w:r>
        <w:t xml:space="preserve"> </w:t>
      </w:r>
      <w:r>
        <w:rPr>
          <w:rFonts w:hint="eastAsia"/>
        </w:rPr>
        <w:t>сновидений</w:t>
      </w:r>
    </w:p>
    <w:p w14:paraId="3931BDF8" w14:textId="77777777" w:rsidR="00C5346C" w:rsidRDefault="00C5346C" w:rsidP="00C5346C"/>
    <w:p w14:paraId="44519D7F" w14:textId="77777777" w:rsidR="00C5346C" w:rsidRDefault="00C5346C" w:rsidP="00C5346C">
      <w:r>
        <w:t xml:space="preserve">4.2.1 </w:t>
      </w:r>
      <w:r>
        <w:rPr>
          <w:rFonts w:hint="eastAsia"/>
        </w:rPr>
        <w:t>Свернутые</w:t>
      </w:r>
      <w:r>
        <w:t xml:space="preserve"> </w:t>
      </w:r>
      <w:r>
        <w:rPr>
          <w:rFonts w:hint="eastAsia"/>
        </w:rPr>
        <w:t>сновидения</w:t>
      </w:r>
    </w:p>
    <w:p w14:paraId="0A13F924" w14:textId="77777777" w:rsidR="00C5346C" w:rsidRDefault="00C5346C" w:rsidP="00C5346C"/>
    <w:p w14:paraId="3B49920D" w14:textId="77777777" w:rsidR="00C5346C" w:rsidRDefault="00C5346C" w:rsidP="00C5346C">
      <w:r>
        <w:t xml:space="preserve">4.2.2 </w:t>
      </w:r>
      <w:r>
        <w:rPr>
          <w:rFonts w:hint="eastAsia"/>
        </w:rPr>
        <w:t>Развернутые</w:t>
      </w:r>
      <w:r>
        <w:t xml:space="preserve"> </w:t>
      </w:r>
      <w:r>
        <w:rPr>
          <w:rFonts w:hint="eastAsia"/>
        </w:rPr>
        <w:t>сновидения</w:t>
      </w:r>
    </w:p>
    <w:p w14:paraId="1074CA80" w14:textId="77777777" w:rsidR="00C5346C" w:rsidRDefault="00C5346C" w:rsidP="00C5346C"/>
    <w:p w14:paraId="6B8958CE" w14:textId="77777777" w:rsidR="00C5346C" w:rsidRDefault="00C5346C" w:rsidP="00C5346C">
      <w:r>
        <w:t xml:space="preserve">4.2.3 </w:t>
      </w:r>
      <w:r>
        <w:rPr>
          <w:rFonts w:hint="eastAsia"/>
        </w:rPr>
        <w:t>Особенности</w:t>
      </w:r>
      <w:r>
        <w:t xml:space="preserve"> </w:t>
      </w:r>
      <w:r>
        <w:rPr>
          <w:rFonts w:hint="eastAsia"/>
        </w:rPr>
        <w:t>рамочной</w:t>
      </w:r>
      <w:r>
        <w:t xml:space="preserve"> </w:t>
      </w:r>
      <w:r>
        <w:rPr>
          <w:rFonts w:hint="eastAsia"/>
        </w:rPr>
        <w:t>структуры</w:t>
      </w:r>
      <w:r>
        <w:t xml:space="preserve"> </w:t>
      </w:r>
      <w:r>
        <w:rPr>
          <w:rFonts w:hint="eastAsia"/>
        </w:rPr>
        <w:t>сновидений</w:t>
      </w:r>
    </w:p>
    <w:p w14:paraId="0F20BB8B" w14:textId="77777777" w:rsidR="00C5346C" w:rsidRDefault="00C5346C" w:rsidP="00C5346C"/>
    <w:p w14:paraId="75C77BC4" w14:textId="77777777" w:rsidR="00C5346C" w:rsidRDefault="00C5346C" w:rsidP="00C5346C">
      <w:r>
        <w:rPr>
          <w:rFonts w:hint="eastAsia"/>
        </w:rPr>
        <w:t>Выводы</w:t>
      </w:r>
    </w:p>
    <w:p w14:paraId="00E3F7DB" w14:textId="77777777" w:rsidR="00C5346C" w:rsidRDefault="00C5346C" w:rsidP="00C5346C"/>
    <w:p w14:paraId="44A84488" w14:textId="77777777" w:rsidR="00C5346C" w:rsidRDefault="00C5346C" w:rsidP="00C5346C">
      <w:r>
        <w:rPr>
          <w:rFonts w:hint="eastAsia"/>
        </w:rPr>
        <w:t>Заключение</w:t>
      </w:r>
    </w:p>
    <w:p w14:paraId="0659E330" w14:textId="77777777" w:rsidR="00C5346C" w:rsidRDefault="00C5346C" w:rsidP="00C5346C"/>
    <w:p w14:paraId="416D55D8" w14:textId="77777777" w:rsidR="00C5346C" w:rsidRDefault="00C5346C" w:rsidP="00C5346C">
      <w:r>
        <w:rPr>
          <w:rFonts w:hint="eastAsia"/>
        </w:rPr>
        <w:t>Список</w:t>
      </w:r>
      <w:r>
        <w:t xml:space="preserve"> </w:t>
      </w:r>
      <w:r>
        <w:rPr>
          <w:rFonts w:hint="eastAsia"/>
        </w:rPr>
        <w:t>литературы</w:t>
      </w:r>
    </w:p>
    <w:p w14:paraId="1A831C28" w14:textId="77777777" w:rsidR="00C5346C" w:rsidRDefault="00C5346C" w:rsidP="00C5346C"/>
    <w:p w14:paraId="32DBF875" w14:textId="77777777" w:rsidR="00C5346C" w:rsidRDefault="00C5346C" w:rsidP="00C5346C">
      <w:r>
        <w:rPr>
          <w:rFonts w:hint="eastAsia"/>
        </w:rPr>
        <w:t>Приложение</w:t>
      </w:r>
      <w:r>
        <w:t xml:space="preserve"> </w:t>
      </w:r>
      <w:r>
        <w:rPr>
          <w:rFonts w:hint="eastAsia"/>
        </w:rPr>
        <w:t>№</w:t>
      </w:r>
    </w:p>
    <w:p w14:paraId="3BD776BF" w14:textId="77777777" w:rsidR="00C5346C" w:rsidRDefault="00C5346C" w:rsidP="00C5346C"/>
    <w:p w14:paraId="53F359D9" w14:textId="77777777" w:rsidR="00C5346C" w:rsidRDefault="00C5346C" w:rsidP="00C5346C">
      <w:r>
        <w:rPr>
          <w:rFonts w:hint="eastAsia"/>
        </w:rPr>
        <w:t>Приложение</w:t>
      </w:r>
      <w:r>
        <w:t xml:space="preserve"> </w:t>
      </w:r>
      <w:r>
        <w:rPr>
          <w:rFonts w:hint="eastAsia"/>
        </w:rPr>
        <w:t>№</w:t>
      </w:r>
    </w:p>
    <w:p w14:paraId="39CAB937" w14:textId="77777777" w:rsidR="00C5346C" w:rsidRDefault="00C5346C" w:rsidP="00C5346C"/>
    <w:p w14:paraId="0126A68D" w14:textId="31305596" w:rsidR="00C5346C" w:rsidRPr="00C5346C" w:rsidRDefault="00C5346C" w:rsidP="00C5346C">
      <w:r>
        <w:rPr>
          <w:rFonts w:hint="eastAsia"/>
        </w:rPr>
        <w:lastRenderedPageBreak/>
        <w:t>Приложение</w:t>
      </w:r>
      <w:r>
        <w:t xml:space="preserve"> </w:t>
      </w:r>
      <w:r>
        <w:rPr>
          <w:rFonts w:hint="eastAsia"/>
        </w:rPr>
        <w:t>№</w:t>
      </w:r>
    </w:p>
    <w:sectPr w:rsidR="00C5346C" w:rsidRPr="00C5346C" w:rsidSect="00F856D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65152" w14:textId="77777777" w:rsidR="00F856DB" w:rsidRDefault="00F856DB">
      <w:pPr>
        <w:spacing w:after="0" w:line="240" w:lineRule="auto"/>
      </w:pPr>
      <w:r>
        <w:separator/>
      </w:r>
    </w:p>
  </w:endnote>
  <w:endnote w:type="continuationSeparator" w:id="0">
    <w:p w14:paraId="7B468BBA" w14:textId="77777777" w:rsidR="00F856DB" w:rsidRDefault="00F8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55F4" w14:textId="77777777" w:rsidR="00F856DB" w:rsidRDefault="00F856DB"/>
    <w:p w14:paraId="3CA8682D" w14:textId="77777777" w:rsidR="00F856DB" w:rsidRDefault="00F856DB"/>
    <w:p w14:paraId="23B16DD3" w14:textId="77777777" w:rsidR="00F856DB" w:rsidRDefault="00F856DB"/>
    <w:p w14:paraId="68CF0B92" w14:textId="77777777" w:rsidR="00F856DB" w:rsidRDefault="00F856DB"/>
    <w:p w14:paraId="69FBCAA9" w14:textId="77777777" w:rsidR="00F856DB" w:rsidRDefault="00F856DB"/>
    <w:p w14:paraId="7B9AA170" w14:textId="77777777" w:rsidR="00F856DB" w:rsidRDefault="00F856DB"/>
    <w:p w14:paraId="7630430A" w14:textId="77777777" w:rsidR="00F856DB" w:rsidRDefault="00F856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004986" wp14:editId="3C1157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DB460" w14:textId="77777777" w:rsidR="00F856DB" w:rsidRDefault="00F856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0049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77DB460" w14:textId="77777777" w:rsidR="00F856DB" w:rsidRDefault="00F856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88D27E" w14:textId="77777777" w:rsidR="00F856DB" w:rsidRDefault="00F856DB"/>
    <w:p w14:paraId="7FFFE8FC" w14:textId="77777777" w:rsidR="00F856DB" w:rsidRDefault="00F856DB"/>
    <w:p w14:paraId="179A1B1D" w14:textId="77777777" w:rsidR="00F856DB" w:rsidRDefault="00F856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53977D" wp14:editId="21E754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05B0C" w14:textId="77777777" w:rsidR="00F856DB" w:rsidRDefault="00F856DB"/>
                          <w:p w14:paraId="0641C4F0" w14:textId="77777777" w:rsidR="00F856DB" w:rsidRDefault="00F856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5397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AD05B0C" w14:textId="77777777" w:rsidR="00F856DB" w:rsidRDefault="00F856DB"/>
                    <w:p w14:paraId="0641C4F0" w14:textId="77777777" w:rsidR="00F856DB" w:rsidRDefault="00F856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0EDBEA" w14:textId="77777777" w:rsidR="00F856DB" w:rsidRDefault="00F856DB"/>
    <w:p w14:paraId="6B175235" w14:textId="77777777" w:rsidR="00F856DB" w:rsidRDefault="00F856DB">
      <w:pPr>
        <w:rPr>
          <w:sz w:val="2"/>
          <w:szCs w:val="2"/>
        </w:rPr>
      </w:pPr>
    </w:p>
    <w:p w14:paraId="78B9AFEA" w14:textId="77777777" w:rsidR="00F856DB" w:rsidRDefault="00F856DB"/>
    <w:p w14:paraId="069E9D2C" w14:textId="77777777" w:rsidR="00F856DB" w:rsidRDefault="00F856DB">
      <w:pPr>
        <w:spacing w:after="0" w:line="240" w:lineRule="auto"/>
      </w:pPr>
    </w:p>
  </w:footnote>
  <w:footnote w:type="continuationSeparator" w:id="0">
    <w:p w14:paraId="2592B44B" w14:textId="77777777" w:rsidR="00F856DB" w:rsidRDefault="00F85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6DB"/>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42682</TotalTime>
  <Pages>4</Pages>
  <Words>236</Words>
  <Characters>1347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5407</cp:revision>
  <cp:lastPrinted>2009-02-06T05:36:00Z</cp:lastPrinted>
  <dcterms:created xsi:type="dcterms:W3CDTF">2024-01-07T13:43:00Z</dcterms:created>
  <dcterms:modified xsi:type="dcterms:W3CDTF">2024-03-14T14:00:00Z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