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4543" w14:textId="3DE891CC" w:rsidR="0093725C" w:rsidRDefault="0011226E" w:rsidP="0011226E">
      <w:r w:rsidRPr="0011226E">
        <w:rPr>
          <w:rFonts w:hint="eastAsia"/>
        </w:rPr>
        <w:t>Тычков</w:t>
      </w:r>
      <w:r w:rsidRPr="0011226E">
        <w:t xml:space="preserve"> </w:t>
      </w:r>
      <w:r w:rsidRPr="0011226E">
        <w:rPr>
          <w:rFonts w:hint="eastAsia"/>
        </w:rPr>
        <w:t>Александр</w:t>
      </w:r>
      <w:r w:rsidRPr="0011226E">
        <w:t xml:space="preserve"> </w:t>
      </w:r>
      <w:r w:rsidRPr="0011226E">
        <w:rPr>
          <w:rFonts w:hint="eastAsia"/>
        </w:rPr>
        <w:t>Юрьевич</w:t>
      </w:r>
      <w:r>
        <w:rPr>
          <w:rFonts w:hint="cs"/>
        </w:rPr>
        <w:t xml:space="preserve"> </w:t>
      </w:r>
      <w:r w:rsidRPr="0011226E">
        <w:rPr>
          <w:rFonts w:hint="eastAsia"/>
        </w:rPr>
        <w:t>Способы</w:t>
      </w:r>
      <w:r w:rsidRPr="0011226E">
        <w:t xml:space="preserve"> </w:t>
      </w:r>
      <w:r w:rsidRPr="0011226E">
        <w:rPr>
          <w:rFonts w:hint="eastAsia"/>
        </w:rPr>
        <w:t>и</w:t>
      </w:r>
      <w:r w:rsidRPr="0011226E">
        <w:t xml:space="preserve"> </w:t>
      </w:r>
      <w:r w:rsidRPr="0011226E">
        <w:rPr>
          <w:rFonts w:hint="eastAsia"/>
        </w:rPr>
        <w:t>системы</w:t>
      </w:r>
      <w:r w:rsidRPr="0011226E">
        <w:t xml:space="preserve"> </w:t>
      </w:r>
      <w:r w:rsidRPr="0011226E">
        <w:rPr>
          <w:rFonts w:hint="eastAsia"/>
        </w:rPr>
        <w:t>определения</w:t>
      </w:r>
      <w:r w:rsidRPr="0011226E">
        <w:t xml:space="preserve"> </w:t>
      </w:r>
      <w:r w:rsidRPr="0011226E">
        <w:rPr>
          <w:rFonts w:hint="eastAsia"/>
        </w:rPr>
        <w:t>сигнальных</w:t>
      </w:r>
      <w:r w:rsidRPr="0011226E">
        <w:t xml:space="preserve"> </w:t>
      </w:r>
      <w:r w:rsidRPr="0011226E">
        <w:rPr>
          <w:rFonts w:hint="eastAsia"/>
        </w:rPr>
        <w:t>маркеров</w:t>
      </w:r>
      <w:r w:rsidRPr="0011226E">
        <w:t xml:space="preserve"> </w:t>
      </w:r>
      <w:r w:rsidRPr="0011226E">
        <w:rPr>
          <w:rFonts w:hint="eastAsia"/>
        </w:rPr>
        <w:t>психогенных</w:t>
      </w:r>
      <w:r w:rsidRPr="0011226E">
        <w:t xml:space="preserve"> </w:t>
      </w:r>
      <w:r w:rsidRPr="0011226E">
        <w:rPr>
          <w:rFonts w:hint="eastAsia"/>
        </w:rPr>
        <w:t>психических</w:t>
      </w:r>
      <w:r w:rsidRPr="0011226E">
        <w:t xml:space="preserve"> </w:t>
      </w:r>
      <w:r w:rsidRPr="0011226E">
        <w:rPr>
          <w:rFonts w:hint="eastAsia"/>
        </w:rPr>
        <w:t>расстройств</w:t>
      </w:r>
    </w:p>
    <w:p w14:paraId="4F905927" w14:textId="77777777" w:rsidR="0011226E" w:rsidRDefault="0011226E" w:rsidP="0011226E">
      <w:r>
        <w:rPr>
          <w:rFonts w:hint="eastAsia"/>
        </w:rPr>
        <w:t>ОГЛАВЛЕНИЕ</w:t>
      </w:r>
      <w:r>
        <w:t xml:space="preserve"> </w:t>
      </w:r>
      <w:r>
        <w:rPr>
          <w:rFonts w:hint="eastAsia"/>
        </w:rPr>
        <w:t>ДИССЕРТАЦИИ</w:t>
      </w:r>
    </w:p>
    <w:p w14:paraId="6FB903B5" w14:textId="77777777" w:rsidR="0011226E" w:rsidRDefault="0011226E" w:rsidP="0011226E">
      <w:r>
        <w:rPr>
          <w:rFonts w:hint="eastAsia"/>
        </w:rPr>
        <w:t>доктор</w:t>
      </w:r>
      <w:r>
        <w:t xml:space="preserve"> </w:t>
      </w:r>
      <w:r>
        <w:rPr>
          <w:rFonts w:hint="eastAsia"/>
        </w:rPr>
        <w:t>наук</w:t>
      </w:r>
      <w:r>
        <w:t xml:space="preserve"> </w:t>
      </w:r>
      <w:r>
        <w:rPr>
          <w:rFonts w:hint="eastAsia"/>
        </w:rPr>
        <w:t>Тычков</w:t>
      </w:r>
      <w:r>
        <w:t xml:space="preserve"> </w:t>
      </w:r>
      <w:r>
        <w:rPr>
          <w:rFonts w:hint="eastAsia"/>
        </w:rPr>
        <w:t>Александр</w:t>
      </w:r>
      <w:r>
        <w:t xml:space="preserve"> </w:t>
      </w:r>
      <w:r>
        <w:rPr>
          <w:rFonts w:hint="eastAsia"/>
        </w:rPr>
        <w:t>Юрьевич</w:t>
      </w:r>
    </w:p>
    <w:p w14:paraId="27D02F17" w14:textId="77777777" w:rsidR="0011226E" w:rsidRDefault="0011226E" w:rsidP="0011226E">
      <w:r>
        <w:rPr>
          <w:rFonts w:hint="eastAsia"/>
        </w:rPr>
        <w:t>ВВЕДЕНИЕ</w:t>
      </w:r>
    </w:p>
    <w:p w14:paraId="78AB5467" w14:textId="77777777" w:rsidR="0011226E" w:rsidRDefault="0011226E" w:rsidP="0011226E"/>
    <w:p w14:paraId="5FD1E575" w14:textId="77777777" w:rsidR="0011226E" w:rsidRDefault="0011226E" w:rsidP="0011226E">
      <w:r>
        <w:rPr>
          <w:rFonts w:hint="eastAsia"/>
        </w:rPr>
        <w:t>ГЛАВА</w:t>
      </w:r>
      <w:r>
        <w:t xml:space="preserve"> 1. </w:t>
      </w:r>
      <w:r>
        <w:rPr>
          <w:rFonts w:hint="eastAsia"/>
        </w:rPr>
        <w:t>СПЕЦИФИКА</w:t>
      </w:r>
      <w:r>
        <w:t xml:space="preserve"> </w:t>
      </w:r>
      <w:r>
        <w:rPr>
          <w:rFonts w:hint="eastAsia"/>
        </w:rPr>
        <w:t>И</w:t>
      </w:r>
      <w:r>
        <w:t xml:space="preserve"> </w:t>
      </w:r>
      <w:r>
        <w:rPr>
          <w:rFonts w:hint="eastAsia"/>
        </w:rPr>
        <w:t>ПРОБЛЕМЫ</w:t>
      </w:r>
      <w:r>
        <w:t xml:space="preserve"> </w:t>
      </w:r>
      <w:r>
        <w:rPr>
          <w:rFonts w:hint="eastAsia"/>
        </w:rPr>
        <w:t>ДИАГНОСТИКИ</w:t>
      </w:r>
      <w:r>
        <w:t xml:space="preserve"> </w:t>
      </w:r>
      <w:r>
        <w:rPr>
          <w:rFonts w:hint="eastAsia"/>
        </w:rPr>
        <w:t>ПСИХОГЕННЫХ</w:t>
      </w:r>
      <w:r>
        <w:t xml:space="preserve"> </w:t>
      </w:r>
      <w:r>
        <w:rPr>
          <w:rFonts w:hint="eastAsia"/>
        </w:rPr>
        <w:t>ПСИХИЧЕСКИХ</w:t>
      </w:r>
      <w:r>
        <w:t xml:space="preserve"> </w:t>
      </w:r>
      <w:r>
        <w:rPr>
          <w:rFonts w:hint="eastAsia"/>
        </w:rPr>
        <w:t>РАССТРОЙСТВ</w:t>
      </w:r>
    </w:p>
    <w:p w14:paraId="125CA507" w14:textId="77777777" w:rsidR="0011226E" w:rsidRDefault="0011226E" w:rsidP="0011226E"/>
    <w:p w14:paraId="0733CA20" w14:textId="77777777" w:rsidR="0011226E" w:rsidRDefault="0011226E" w:rsidP="0011226E">
      <w:r>
        <w:rPr>
          <w:rFonts w:hint="eastAsia"/>
        </w:rPr>
        <w:t>Вводные</w:t>
      </w:r>
      <w:r>
        <w:t xml:space="preserve"> </w:t>
      </w:r>
      <w:r>
        <w:rPr>
          <w:rFonts w:hint="eastAsia"/>
        </w:rPr>
        <w:t>замечания</w:t>
      </w:r>
    </w:p>
    <w:p w14:paraId="68DDD329" w14:textId="77777777" w:rsidR="0011226E" w:rsidRDefault="0011226E" w:rsidP="0011226E"/>
    <w:p w14:paraId="20FACC2D" w14:textId="77777777" w:rsidR="0011226E" w:rsidRDefault="0011226E" w:rsidP="0011226E">
      <w:r>
        <w:t xml:space="preserve">1.1. </w:t>
      </w:r>
      <w:r>
        <w:rPr>
          <w:rFonts w:hint="eastAsia"/>
        </w:rPr>
        <w:t>Актуальность</w:t>
      </w:r>
      <w:r>
        <w:t xml:space="preserve"> </w:t>
      </w:r>
      <w:r>
        <w:rPr>
          <w:rFonts w:hint="eastAsia"/>
        </w:rPr>
        <w:t>диагностики</w:t>
      </w:r>
      <w:r>
        <w:t xml:space="preserve"> </w:t>
      </w:r>
      <w:r>
        <w:rPr>
          <w:rFonts w:hint="eastAsia"/>
        </w:rPr>
        <w:t>психического</w:t>
      </w:r>
      <w:r>
        <w:t xml:space="preserve"> </w:t>
      </w:r>
      <w:r>
        <w:rPr>
          <w:rFonts w:hint="eastAsia"/>
        </w:rPr>
        <w:t>здоровья</w:t>
      </w:r>
    </w:p>
    <w:p w14:paraId="50778CA0" w14:textId="77777777" w:rsidR="0011226E" w:rsidRDefault="0011226E" w:rsidP="0011226E"/>
    <w:p w14:paraId="155AAB65" w14:textId="77777777" w:rsidR="0011226E" w:rsidRDefault="0011226E" w:rsidP="0011226E">
      <w:r>
        <w:t xml:space="preserve">1.2. </w:t>
      </w:r>
      <w:r>
        <w:rPr>
          <w:rFonts w:hint="eastAsia"/>
        </w:rPr>
        <w:t>Классификация</w:t>
      </w:r>
      <w:r>
        <w:t xml:space="preserve"> </w:t>
      </w:r>
      <w:r>
        <w:rPr>
          <w:rFonts w:hint="eastAsia"/>
        </w:rPr>
        <w:t>факторов</w:t>
      </w:r>
      <w:r>
        <w:t xml:space="preserve"> </w:t>
      </w:r>
      <w:r>
        <w:rPr>
          <w:rFonts w:hint="eastAsia"/>
        </w:rPr>
        <w:t>развития</w:t>
      </w:r>
      <w:r>
        <w:t xml:space="preserve"> </w:t>
      </w:r>
      <w:r>
        <w:rPr>
          <w:rFonts w:hint="eastAsia"/>
        </w:rPr>
        <w:t>психических</w:t>
      </w:r>
      <w:r>
        <w:t xml:space="preserve"> </w:t>
      </w:r>
      <w:r>
        <w:rPr>
          <w:rFonts w:hint="eastAsia"/>
        </w:rPr>
        <w:t>расстройств</w:t>
      </w:r>
    </w:p>
    <w:p w14:paraId="526E104A" w14:textId="77777777" w:rsidR="0011226E" w:rsidRDefault="0011226E" w:rsidP="0011226E"/>
    <w:p w14:paraId="6373D57A" w14:textId="77777777" w:rsidR="0011226E" w:rsidRDefault="0011226E" w:rsidP="0011226E">
      <w:r>
        <w:t xml:space="preserve">1.3. </w:t>
      </w:r>
      <w:r>
        <w:rPr>
          <w:rFonts w:hint="eastAsia"/>
        </w:rPr>
        <w:t>Основные</w:t>
      </w:r>
      <w:r>
        <w:t xml:space="preserve"> </w:t>
      </w:r>
      <w:r>
        <w:rPr>
          <w:rFonts w:hint="eastAsia"/>
        </w:rPr>
        <w:t>приоритеты</w:t>
      </w:r>
      <w:r>
        <w:t xml:space="preserve"> </w:t>
      </w:r>
      <w:r>
        <w:rPr>
          <w:rFonts w:hint="eastAsia"/>
        </w:rPr>
        <w:t>развития</w:t>
      </w:r>
      <w:r>
        <w:t xml:space="preserve"> </w:t>
      </w:r>
      <w:r>
        <w:rPr>
          <w:rFonts w:hint="eastAsia"/>
        </w:rPr>
        <w:t>науки</w:t>
      </w:r>
      <w:r>
        <w:t xml:space="preserve"> </w:t>
      </w:r>
      <w:r>
        <w:rPr>
          <w:rFonts w:hint="eastAsia"/>
        </w:rPr>
        <w:t>в</w:t>
      </w:r>
      <w:r>
        <w:t xml:space="preserve"> </w:t>
      </w:r>
      <w:r>
        <w:rPr>
          <w:rFonts w:hint="eastAsia"/>
        </w:rPr>
        <w:t>области</w:t>
      </w:r>
      <w:r>
        <w:t xml:space="preserve"> </w:t>
      </w:r>
      <w:r>
        <w:rPr>
          <w:rFonts w:hint="eastAsia"/>
        </w:rPr>
        <w:t>сохранения</w:t>
      </w:r>
      <w:r>
        <w:t xml:space="preserve"> </w:t>
      </w:r>
      <w:r>
        <w:rPr>
          <w:rFonts w:hint="eastAsia"/>
        </w:rPr>
        <w:t>психического</w:t>
      </w:r>
      <w:r>
        <w:t xml:space="preserve"> </w:t>
      </w:r>
      <w:r>
        <w:rPr>
          <w:rFonts w:hint="eastAsia"/>
        </w:rPr>
        <w:t>здоровья</w:t>
      </w:r>
    </w:p>
    <w:p w14:paraId="6DD1870E" w14:textId="77777777" w:rsidR="0011226E" w:rsidRDefault="0011226E" w:rsidP="0011226E"/>
    <w:p w14:paraId="1A3706D8" w14:textId="77777777" w:rsidR="0011226E" w:rsidRDefault="0011226E" w:rsidP="0011226E">
      <w:r>
        <w:t xml:space="preserve">1.4. </w:t>
      </w:r>
      <w:r>
        <w:rPr>
          <w:rFonts w:hint="eastAsia"/>
        </w:rPr>
        <w:t>Оценка</w:t>
      </w:r>
      <w:r>
        <w:t xml:space="preserve"> </w:t>
      </w:r>
      <w:r>
        <w:rPr>
          <w:rFonts w:hint="eastAsia"/>
        </w:rPr>
        <w:t>эффективности</w:t>
      </w:r>
      <w:r>
        <w:t xml:space="preserve"> </w:t>
      </w:r>
      <w:r>
        <w:rPr>
          <w:rFonts w:hint="eastAsia"/>
        </w:rPr>
        <w:t>известных</w:t>
      </w:r>
      <w:r>
        <w:t xml:space="preserve"> </w:t>
      </w:r>
      <w:r>
        <w:rPr>
          <w:rFonts w:hint="eastAsia"/>
        </w:rPr>
        <w:t>способов</w:t>
      </w:r>
      <w:r>
        <w:t xml:space="preserve"> </w:t>
      </w:r>
      <w:r>
        <w:rPr>
          <w:rFonts w:hint="eastAsia"/>
        </w:rPr>
        <w:t>и</w:t>
      </w:r>
      <w:r>
        <w:t xml:space="preserve"> </w:t>
      </w:r>
      <w:r>
        <w:rPr>
          <w:rFonts w:hint="eastAsia"/>
        </w:rPr>
        <w:t>систем</w:t>
      </w:r>
    </w:p>
    <w:p w14:paraId="4C0E4F87" w14:textId="77777777" w:rsidR="0011226E" w:rsidRDefault="0011226E" w:rsidP="0011226E"/>
    <w:p w14:paraId="5C0DDDAF" w14:textId="77777777" w:rsidR="0011226E" w:rsidRDefault="0011226E" w:rsidP="0011226E">
      <w:r>
        <w:rPr>
          <w:rFonts w:hint="eastAsia"/>
        </w:rPr>
        <w:t>диагностики</w:t>
      </w:r>
      <w:r>
        <w:t xml:space="preserve"> </w:t>
      </w:r>
      <w:r>
        <w:rPr>
          <w:rFonts w:hint="eastAsia"/>
        </w:rPr>
        <w:t>психических</w:t>
      </w:r>
      <w:r>
        <w:t xml:space="preserve"> </w:t>
      </w:r>
      <w:r>
        <w:rPr>
          <w:rFonts w:hint="eastAsia"/>
        </w:rPr>
        <w:t>расстройств</w:t>
      </w:r>
    </w:p>
    <w:p w14:paraId="1AFE7524" w14:textId="77777777" w:rsidR="0011226E" w:rsidRDefault="0011226E" w:rsidP="0011226E"/>
    <w:p w14:paraId="2EE0B581" w14:textId="77777777" w:rsidR="0011226E" w:rsidRDefault="0011226E" w:rsidP="0011226E">
      <w:r>
        <w:t xml:space="preserve">1.5. </w:t>
      </w:r>
      <w:r>
        <w:rPr>
          <w:rFonts w:hint="eastAsia"/>
        </w:rPr>
        <w:t>Анализ</w:t>
      </w:r>
      <w:r>
        <w:t xml:space="preserve"> </w:t>
      </w:r>
      <w:r>
        <w:rPr>
          <w:rFonts w:hint="eastAsia"/>
        </w:rPr>
        <w:t>биологических</w:t>
      </w:r>
      <w:r>
        <w:t xml:space="preserve"> </w:t>
      </w:r>
      <w:r>
        <w:rPr>
          <w:rFonts w:hint="eastAsia"/>
        </w:rPr>
        <w:t>сигнальных</w:t>
      </w:r>
      <w:r>
        <w:t xml:space="preserve"> </w:t>
      </w:r>
      <w:r>
        <w:rPr>
          <w:rFonts w:hint="eastAsia"/>
        </w:rPr>
        <w:t>систем</w:t>
      </w:r>
    </w:p>
    <w:p w14:paraId="7D9FDE04" w14:textId="77777777" w:rsidR="0011226E" w:rsidRDefault="0011226E" w:rsidP="0011226E"/>
    <w:p w14:paraId="79153C95" w14:textId="77777777" w:rsidR="0011226E" w:rsidRDefault="0011226E" w:rsidP="0011226E">
      <w:r>
        <w:t xml:space="preserve">1.6. </w:t>
      </w:r>
      <w:r>
        <w:rPr>
          <w:rFonts w:hint="eastAsia"/>
        </w:rPr>
        <w:t>Анализ</w:t>
      </w:r>
      <w:r>
        <w:t xml:space="preserve"> </w:t>
      </w:r>
      <w:r>
        <w:rPr>
          <w:rFonts w:hint="eastAsia"/>
        </w:rPr>
        <w:t>помех</w:t>
      </w:r>
      <w:r>
        <w:t xml:space="preserve"> </w:t>
      </w:r>
      <w:r>
        <w:rPr>
          <w:rFonts w:hint="eastAsia"/>
        </w:rPr>
        <w:t>в</w:t>
      </w:r>
      <w:r>
        <w:t xml:space="preserve"> </w:t>
      </w:r>
      <w:r>
        <w:rPr>
          <w:rFonts w:hint="eastAsia"/>
        </w:rPr>
        <w:t>исследуемых</w:t>
      </w:r>
      <w:r>
        <w:t xml:space="preserve"> </w:t>
      </w:r>
      <w:r>
        <w:rPr>
          <w:rFonts w:hint="eastAsia"/>
        </w:rPr>
        <w:t>медицинских</w:t>
      </w:r>
      <w:r>
        <w:t xml:space="preserve"> </w:t>
      </w:r>
      <w:r>
        <w:rPr>
          <w:rFonts w:hint="eastAsia"/>
        </w:rPr>
        <w:t>сигналах</w:t>
      </w:r>
    </w:p>
    <w:p w14:paraId="3EC20728" w14:textId="77777777" w:rsidR="0011226E" w:rsidRDefault="0011226E" w:rsidP="0011226E"/>
    <w:p w14:paraId="34995A15" w14:textId="77777777" w:rsidR="0011226E" w:rsidRDefault="0011226E" w:rsidP="0011226E">
      <w:r>
        <w:t xml:space="preserve">1.7. </w:t>
      </w:r>
      <w:r>
        <w:rPr>
          <w:rFonts w:hint="eastAsia"/>
        </w:rPr>
        <w:t>Систематизация</w:t>
      </w:r>
      <w:r>
        <w:t xml:space="preserve"> </w:t>
      </w:r>
      <w:r>
        <w:rPr>
          <w:rFonts w:hint="eastAsia"/>
        </w:rPr>
        <w:t>методов</w:t>
      </w:r>
      <w:r>
        <w:t xml:space="preserve"> </w:t>
      </w:r>
      <w:r>
        <w:rPr>
          <w:rFonts w:hint="eastAsia"/>
        </w:rPr>
        <w:t>предварительной</w:t>
      </w:r>
      <w:r>
        <w:t xml:space="preserve"> </w:t>
      </w:r>
      <w:r>
        <w:rPr>
          <w:rFonts w:hint="eastAsia"/>
        </w:rPr>
        <w:t>обработки</w:t>
      </w:r>
      <w:r>
        <w:t xml:space="preserve"> </w:t>
      </w:r>
      <w:r>
        <w:rPr>
          <w:rFonts w:hint="eastAsia"/>
        </w:rPr>
        <w:t>и</w:t>
      </w:r>
      <w:r>
        <w:t xml:space="preserve"> </w:t>
      </w:r>
      <w:r>
        <w:rPr>
          <w:rFonts w:hint="eastAsia"/>
        </w:rPr>
        <w:t>обнаружения</w:t>
      </w:r>
      <w:r>
        <w:t xml:space="preserve"> </w:t>
      </w:r>
      <w:r>
        <w:rPr>
          <w:rFonts w:hint="eastAsia"/>
        </w:rPr>
        <w:t>информативно</w:t>
      </w:r>
      <w:r>
        <w:t>-</w:t>
      </w:r>
      <w:r>
        <w:rPr>
          <w:rFonts w:hint="eastAsia"/>
        </w:rPr>
        <w:t>значимых</w:t>
      </w:r>
      <w:r>
        <w:t xml:space="preserve"> </w:t>
      </w:r>
      <w:r>
        <w:rPr>
          <w:rFonts w:hint="eastAsia"/>
        </w:rPr>
        <w:t>параметров</w:t>
      </w:r>
      <w:r>
        <w:t xml:space="preserve"> </w:t>
      </w:r>
      <w:r>
        <w:rPr>
          <w:rFonts w:hint="eastAsia"/>
        </w:rPr>
        <w:t>исследуемых</w:t>
      </w:r>
      <w:r>
        <w:t xml:space="preserve"> </w:t>
      </w:r>
      <w:r>
        <w:rPr>
          <w:rFonts w:hint="eastAsia"/>
        </w:rPr>
        <w:t>сигналов</w:t>
      </w:r>
    </w:p>
    <w:p w14:paraId="7A219537" w14:textId="77777777" w:rsidR="0011226E" w:rsidRDefault="0011226E" w:rsidP="0011226E"/>
    <w:p w14:paraId="75666B05" w14:textId="77777777" w:rsidR="0011226E" w:rsidRDefault="0011226E" w:rsidP="0011226E">
      <w:r>
        <w:t xml:space="preserve">1.8. </w:t>
      </w:r>
      <w:r>
        <w:rPr>
          <w:rFonts w:hint="eastAsia"/>
        </w:rPr>
        <w:t>Выводы</w:t>
      </w:r>
      <w:r>
        <w:t xml:space="preserve"> </w:t>
      </w:r>
      <w:r>
        <w:rPr>
          <w:rFonts w:hint="eastAsia"/>
        </w:rPr>
        <w:t>по</w:t>
      </w:r>
      <w:r>
        <w:t xml:space="preserve"> </w:t>
      </w:r>
      <w:r>
        <w:rPr>
          <w:rFonts w:hint="eastAsia"/>
        </w:rPr>
        <w:t>главе</w:t>
      </w:r>
    </w:p>
    <w:p w14:paraId="75248B62" w14:textId="77777777" w:rsidR="0011226E" w:rsidRDefault="0011226E" w:rsidP="0011226E"/>
    <w:p w14:paraId="16043673" w14:textId="77777777" w:rsidR="0011226E" w:rsidRDefault="0011226E" w:rsidP="0011226E">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МЕТОДИКИ</w:t>
      </w:r>
      <w:r>
        <w:t xml:space="preserve"> </w:t>
      </w:r>
      <w:r>
        <w:rPr>
          <w:rFonts w:hint="eastAsia"/>
        </w:rPr>
        <w:t>КОМПЛЕКСНОЙ</w:t>
      </w:r>
      <w:r>
        <w:t xml:space="preserve"> </w:t>
      </w:r>
      <w:r>
        <w:rPr>
          <w:rFonts w:hint="eastAsia"/>
        </w:rPr>
        <w:t>ОБРАБОТКИ</w:t>
      </w:r>
      <w:r>
        <w:t xml:space="preserve"> </w:t>
      </w:r>
      <w:r>
        <w:rPr>
          <w:rFonts w:hint="eastAsia"/>
        </w:rPr>
        <w:t>МЕДИЦИНСКИХ</w:t>
      </w:r>
      <w:r>
        <w:t xml:space="preserve"> </w:t>
      </w:r>
      <w:r>
        <w:rPr>
          <w:rFonts w:hint="eastAsia"/>
        </w:rPr>
        <w:t>СИГНАЛОВ</w:t>
      </w:r>
      <w:r>
        <w:t xml:space="preserve"> </w:t>
      </w:r>
      <w:r>
        <w:rPr>
          <w:rFonts w:hint="eastAsia"/>
        </w:rPr>
        <w:t>ДЛЯ</w:t>
      </w:r>
      <w:r>
        <w:t xml:space="preserve"> </w:t>
      </w:r>
      <w:r>
        <w:rPr>
          <w:rFonts w:hint="eastAsia"/>
        </w:rPr>
        <w:t>ИССЛЕДОВАНИЯ</w:t>
      </w:r>
      <w:r>
        <w:t xml:space="preserve"> </w:t>
      </w:r>
      <w:r>
        <w:rPr>
          <w:rFonts w:hint="eastAsia"/>
        </w:rPr>
        <w:t>ПСИХОФИЗИЧЕСКОГО</w:t>
      </w:r>
      <w:r>
        <w:t xml:space="preserve"> </w:t>
      </w:r>
      <w:r>
        <w:rPr>
          <w:rFonts w:hint="eastAsia"/>
        </w:rPr>
        <w:t>СОСТОЯНИЯ</w:t>
      </w:r>
      <w:r>
        <w:t xml:space="preserve"> </w:t>
      </w:r>
      <w:r>
        <w:rPr>
          <w:rFonts w:hint="eastAsia"/>
        </w:rPr>
        <w:t>ЗДОРОВЬЯ</w:t>
      </w:r>
    </w:p>
    <w:p w14:paraId="3AA99964" w14:textId="77777777" w:rsidR="0011226E" w:rsidRDefault="0011226E" w:rsidP="0011226E"/>
    <w:p w14:paraId="176E7356" w14:textId="77777777" w:rsidR="0011226E" w:rsidRDefault="0011226E" w:rsidP="0011226E">
      <w:r>
        <w:rPr>
          <w:rFonts w:hint="eastAsia"/>
        </w:rPr>
        <w:t>Вводные</w:t>
      </w:r>
      <w:r>
        <w:t xml:space="preserve"> </w:t>
      </w:r>
      <w:r>
        <w:rPr>
          <w:rFonts w:hint="eastAsia"/>
        </w:rPr>
        <w:t>замечания</w:t>
      </w:r>
    </w:p>
    <w:p w14:paraId="034B7433" w14:textId="77777777" w:rsidR="0011226E" w:rsidRDefault="0011226E" w:rsidP="0011226E"/>
    <w:p w14:paraId="00B586B9" w14:textId="77777777" w:rsidR="0011226E" w:rsidRDefault="0011226E" w:rsidP="0011226E">
      <w:r>
        <w:t xml:space="preserve">2.1. </w:t>
      </w:r>
      <w:r>
        <w:rPr>
          <w:rFonts w:hint="eastAsia"/>
        </w:rPr>
        <w:t>Разработка</w:t>
      </w:r>
      <w:r>
        <w:t xml:space="preserve"> </w:t>
      </w:r>
      <w:r>
        <w:rPr>
          <w:rFonts w:hint="eastAsia"/>
        </w:rPr>
        <w:t>протокола</w:t>
      </w:r>
      <w:r>
        <w:t xml:space="preserve"> </w:t>
      </w:r>
      <w:r>
        <w:rPr>
          <w:rFonts w:hint="eastAsia"/>
        </w:rPr>
        <w:t>исследования</w:t>
      </w:r>
    </w:p>
    <w:p w14:paraId="4EFE118B" w14:textId="77777777" w:rsidR="0011226E" w:rsidRDefault="0011226E" w:rsidP="0011226E"/>
    <w:p w14:paraId="03F3E406" w14:textId="77777777" w:rsidR="0011226E" w:rsidRDefault="0011226E" w:rsidP="0011226E">
      <w:r>
        <w:t xml:space="preserve">2.2. </w:t>
      </w:r>
      <w:r>
        <w:rPr>
          <w:rFonts w:hint="eastAsia"/>
        </w:rPr>
        <w:t>Формирование</w:t>
      </w:r>
      <w:r>
        <w:t xml:space="preserve"> </w:t>
      </w:r>
      <w:r>
        <w:rPr>
          <w:rFonts w:hint="eastAsia"/>
        </w:rPr>
        <w:t>экспериментальной</w:t>
      </w:r>
      <w:r>
        <w:t xml:space="preserve"> </w:t>
      </w:r>
      <w:r>
        <w:rPr>
          <w:rFonts w:hint="eastAsia"/>
        </w:rPr>
        <w:t>и</w:t>
      </w:r>
      <w:r>
        <w:t xml:space="preserve"> </w:t>
      </w:r>
      <w:r>
        <w:rPr>
          <w:rFonts w:hint="eastAsia"/>
        </w:rPr>
        <w:t>контрольной</w:t>
      </w:r>
      <w:r>
        <w:t xml:space="preserve"> </w:t>
      </w:r>
      <w:r>
        <w:rPr>
          <w:rFonts w:hint="eastAsia"/>
        </w:rPr>
        <w:t>групп</w:t>
      </w:r>
      <w:r>
        <w:t xml:space="preserve"> </w:t>
      </w:r>
      <w:r>
        <w:rPr>
          <w:rFonts w:hint="eastAsia"/>
        </w:rPr>
        <w:t>пациентов</w:t>
      </w:r>
    </w:p>
    <w:p w14:paraId="3E7F7B71" w14:textId="77777777" w:rsidR="0011226E" w:rsidRDefault="0011226E" w:rsidP="0011226E"/>
    <w:p w14:paraId="3BAF7FE8" w14:textId="77777777" w:rsidR="0011226E" w:rsidRDefault="0011226E" w:rsidP="0011226E">
      <w:r>
        <w:t xml:space="preserve">2.3. </w:t>
      </w:r>
      <w:r>
        <w:rPr>
          <w:rFonts w:hint="eastAsia"/>
        </w:rPr>
        <w:t>Разработка</w:t>
      </w:r>
      <w:r>
        <w:t xml:space="preserve"> </w:t>
      </w:r>
      <w:r>
        <w:rPr>
          <w:rFonts w:hint="eastAsia"/>
        </w:rPr>
        <w:t>верифицированных</w:t>
      </w:r>
      <w:r>
        <w:t xml:space="preserve"> </w:t>
      </w:r>
      <w:r>
        <w:rPr>
          <w:rFonts w:hint="eastAsia"/>
        </w:rPr>
        <w:t>баз</w:t>
      </w:r>
      <w:r>
        <w:t xml:space="preserve"> </w:t>
      </w:r>
      <w:r>
        <w:rPr>
          <w:rFonts w:hint="eastAsia"/>
        </w:rPr>
        <w:t>данных</w:t>
      </w:r>
      <w:r>
        <w:t xml:space="preserve"> </w:t>
      </w:r>
      <w:r>
        <w:rPr>
          <w:rFonts w:hint="eastAsia"/>
        </w:rPr>
        <w:t>исследуемых</w:t>
      </w:r>
      <w:r>
        <w:t xml:space="preserve"> </w:t>
      </w:r>
      <w:r>
        <w:rPr>
          <w:rFonts w:hint="eastAsia"/>
        </w:rPr>
        <w:t>медицинских</w:t>
      </w:r>
      <w:r>
        <w:t xml:space="preserve"> </w:t>
      </w:r>
      <w:r>
        <w:rPr>
          <w:rFonts w:hint="eastAsia"/>
        </w:rPr>
        <w:t>сигналов</w:t>
      </w:r>
    </w:p>
    <w:p w14:paraId="56CAC9A9" w14:textId="77777777" w:rsidR="0011226E" w:rsidRDefault="0011226E" w:rsidP="0011226E"/>
    <w:p w14:paraId="3CA74531" w14:textId="77777777" w:rsidR="0011226E" w:rsidRDefault="0011226E" w:rsidP="0011226E">
      <w:r>
        <w:t xml:space="preserve">2.4. </w:t>
      </w:r>
      <w:r>
        <w:rPr>
          <w:rFonts w:hint="eastAsia"/>
        </w:rPr>
        <w:t>Методика</w:t>
      </w:r>
      <w:r>
        <w:t xml:space="preserve"> </w:t>
      </w:r>
      <w:r>
        <w:rPr>
          <w:rFonts w:hint="eastAsia"/>
        </w:rPr>
        <w:t>комплексной</w:t>
      </w:r>
      <w:r>
        <w:t xml:space="preserve"> </w:t>
      </w:r>
      <w:r>
        <w:rPr>
          <w:rFonts w:hint="eastAsia"/>
        </w:rPr>
        <w:t>обработки</w:t>
      </w:r>
      <w:r>
        <w:t xml:space="preserve"> </w:t>
      </w:r>
      <w:r>
        <w:rPr>
          <w:rFonts w:hint="eastAsia"/>
        </w:rPr>
        <w:t>исследуемых</w:t>
      </w:r>
    </w:p>
    <w:p w14:paraId="781638BF" w14:textId="77777777" w:rsidR="0011226E" w:rsidRDefault="0011226E" w:rsidP="0011226E"/>
    <w:p w14:paraId="078BF053" w14:textId="77777777" w:rsidR="0011226E" w:rsidRDefault="0011226E" w:rsidP="0011226E">
      <w:r>
        <w:rPr>
          <w:rFonts w:hint="eastAsia"/>
        </w:rPr>
        <w:t>медицинских</w:t>
      </w:r>
      <w:r>
        <w:t xml:space="preserve"> </w:t>
      </w:r>
      <w:r>
        <w:rPr>
          <w:rFonts w:hint="eastAsia"/>
        </w:rPr>
        <w:t>сигналов</w:t>
      </w:r>
    </w:p>
    <w:p w14:paraId="1E8F5A39" w14:textId="77777777" w:rsidR="0011226E" w:rsidRDefault="0011226E" w:rsidP="0011226E"/>
    <w:p w14:paraId="7C850DC7" w14:textId="77777777" w:rsidR="0011226E" w:rsidRDefault="0011226E" w:rsidP="0011226E">
      <w:r>
        <w:t xml:space="preserve">2.5. </w:t>
      </w:r>
      <w:r>
        <w:rPr>
          <w:rFonts w:hint="eastAsia"/>
        </w:rPr>
        <w:t>Обоснование</w:t>
      </w:r>
      <w:r>
        <w:t xml:space="preserve"> </w:t>
      </w:r>
      <w:r>
        <w:rPr>
          <w:rFonts w:hint="eastAsia"/>
        </w:rPr>
        <w:t>выбора</w:t>
      </w:r>
      <w:r>
        <w:t xml:space="preserve"> </w:t>
      </w:r>
      <w:r>
        <w:rPr>
          <w:rFonts w:hint="eastAsia"/>
        </w:rPr>
        <w:t>метода</w:t>
      </w:r>
      <w:r>
        <w:t xml:space="preserve"> </w:t>
      </w:r>
      <w:r>
        <w:rPr>
          <w:rFonts w:hint="eastAsia"/>
        </w:rPr>
        <w:t>обработки</w:t>
      </w:r>
      <w:r>
        <w:t xml:space="preserve"> </w:t>
      </w:r>
      <w:r>
        <w:rPr>
          <w:rFonts w:hint="eastAsia"/>
        </w:rPr>
        <w:t>для</w:t>
      </w:r>
      <w:r>
        <w:t xml:space="preserve"> </w:t>
      </w:r>
      <w:r>
        <w:rPr>
          <w:rFonts w:hint="eastAsia"/>
        </w:rPr>
        <w:t>исследования</w:t>
      </w:r>
      <w:r>
        <w:t xml:space="preserve"> </w:t>
      </w:r>
      <w:r>
        <w:rPr>
          <w:rFonts w:hint="eastAsia"/>
        </w:rPr>
        <w:t>психофизического</w:t>
      </w:r>
      <w:r>
        <w:t xml:space="preserve"> </w:t>
      </w:r>
      <w:r>
        <w:rPr>
          <w:rFonts w:hint="eastAsia"/>
        </w:rPr>
        <w:t>состояния</w:t>
      </w:r>
      <w:r>
        <w:t xml:space="preserve"> </w:t>
      </w:r>
      <w:r>
        <w:rPr>
          <w:rFonts w:hint="eastAsia"/>
        </w:rPr>
        <w:t>здоровья</w:t>
      </w:r>
      <w:r>
        <w:t xml:space="preserve"> </w:t>
      </w:r>
      <w:r>
        <w:rPr>
          <w:rFonts w:hint="eastAsia"/>
        </w:rPr>
        <w:t>человека</w:t>
      </w:r>
    </w:p>
    <w:p w14:paraId="176E79AA" w14:textId="77777777" w:rsidR="0011226E" w:rsidRDefault="0011226E" w:rsidP="0011226E"/>
    <w:p w14:paraId="043E37AB" w14:textId="77777777" w:rsidR="0011226E" w:rsidRDefault="0011226E" w:rsidP="0011226E">
      <w:r>
        <w:t xml:space="preserve">2.6. </w:t>
      </w:r>
      <w:r>
        <w:rPr>
          <w:rFonts w:hint="eastAsia"/>
        </w:rPr>
        <w:t>Критический</w:t>
      </w:r>
      <w:r>
        <w:t xml:space="preserve"> </w:t>
      </w:r>
      <w:r>
        <w:rPr>
          <w:rFonts w:hint="eastAsia"/>
        </w:rPr>
        <w:t>анализ</w:t>
      </w:r>
      <w:r>
        <w:t xml:space="preserve"> </w:t>
      </w:r>
      <w:r>
        <w:rPr>
          <w:rFonts w:hint="eastAsia"/>
        </w:rPr>
        <w:t>модификаций</w:t>
      </w:r>
      <w:r>
        <w:t xml:space="preserve"> </w:t>
      </w:r>
      <w:r>
        <w:rPr>
          <w:rFonts w:hint="eastAsia"/>
        </w:rPr>
        <w:t>преобразования</w:t>
      </w:r>
    </w:p>
    <w:p w14:paraId="61EA447B" w14:textId="77777777" w:rsidR="0011226E" w:rsidRDefault="0011226E" w:rsidP="0011226E"/>
    <w:p w14:paraId="735206B6" w14:textId="77777777" w:rsidR="0011226E" w:rsidRDefault="0011226E" w:rsidP="0011226E">
      <w:r>
        <w:rPr>
          <w:rFonts w:hint="eastAsia"/>
        </w:rPr>
        <w:t>Гильберта</w:t>
      </w:r>
      <w:r>
        <w:t>-</w:t>
      </w:r>
      <w:r>
        <w:rPr>
          <w:rFonts w:hint="eastAsia"/>
        </w:rPr>
        <w:t>Хуанга</w:t>
      </w:r>
      <w:r>
        <w:t xml:space="preserve">, </w:t>
      </w:r>
      <w:r>
        <w:rPr>
          <w:rFonts w:hint="eastAsia"/>
        </w:rPr>
        <w:t>обоснование</w:t>
      </w:r>
      <w:r>
        <w:t xml:space="preserve"> </w:t>
      </w:r>
      <w:r>
        <w:rPr>
          <w:rFonts w:hint="eastAsia"/>
        </w:rPr>
        <w:t>достоинств</w:t>
      </w:r>
      <w:r>
        <w:t xml:space="preserve"> </w:t>
      </w:r>
      <w:r>
        <w:rPr>
          <w:rFonts w:hint="eastAsia"/>
        </w:rPr>
        <w:t>и</w:t>
      </w:r>
      <w:r>
        <w:t xml:space="preserve"> </w:t>
      </w:r>
      <w:r>
        <w:rPr>
          <w:rFonts w:hint="eastAsia"/>
        </w:rPr>
        <w:t>недостатков</w:t>
      </w:r>
    </w:p>
    <w:p w14:paraId="2CD860C4" w14:textId="77777777" w:rsidR="0011226E" w:rsidRDefault="0011226E" w:rsidP="0011226E"/>
    <w:p w14:paraId="0405015E" w14:textId="77777777" w:rsidR="0011226E" w:rsidRDefault="0011226E" w:rsidP="0011226E">
      <w:r>
        <w:t xml:space="preserve">2.7. </w:t>
      </w:r>
      <w:r>
        <w:rPr>
          <w:rFonts w:hint="eastAsia"/>
        </w:rPr>
        <w:t>Система</w:t>
      </w:r>
      <w:r>
        <w:t xml:space="preserve"> </w:t>
      </w:r>
      <w:r>
        <w:rPr>
          <w:rFonts w:hint="eastAsia"/>
        </w:rPr>
        <w:t>оценок</w:t>
      </w:r>
      <w:r>
        <w:t xml:space="preserve"> </w:t>
      </w:r>
      <w:r>
        <w:rPr>
          <w:rFonts w:hint="eastAsia"/>
        </w:rPr>
        <w:t>функционирования</w:t>
      </w:r>
      <w:r>
        <w:t xml:space="preserve"> </w:t>
      </w:r>
      <w:r>
        <w:rPr>
          <w:rFonts w:hint="eastAsia"/>
        </w:rPr>
        <w:t>разрабатываемых</w:t>
      </w:r>
      <w:r>
        <w:t xml:space="preserve"> </w:t>
      </w:r>
      <w:r>
        <w:rPr>
          <w:rFonts w:hint="eastAsia"/>
        </w:rPr>
        <w:t>способов</w:t>
      </w:r>
    </w:p>
    <w:p w14:paraId="4F123589" w14:textId="77777777" w:rsidR="0011226E" w:rsidRDefault="0011226E" w:rsidP="0011226E"/>
    <w:p w14:paraId="089CA011" w14:textId="77777777" w:rsidR="0011226E" w:rsidRDefault="0011226E" w:rsidP="0011226E">
      <w:r>
        <w:rPr>
          <w:rFonts w:hint="eastAsia"/>
        </w:rPr>
        <w:lastRenderedPageBreak/>
        <w:t>и</w:t>
      </w:r>
      <w:r>
        <w:t xml:space="preserve"> </w:t>
      </w:r>
      <w:r>
        <w:rPr>
          <w:rFonts w:hint="eastAsia"/>
        </w:rPr>
        <w:t>систем</w:t>
      </w:r>
      <w:r>
        <w:t xml:space="preserve"> </w:t>
      </w:r>
      <w:r>
        <w:rPr>
          <w:rFonts w:hint="eastAsia"/>
        </w:rPr>
        <w:t>исследования</w:t>
      </w:r>
      <w:r>
        <w:t xml:space="preserve"> </w:t>
      </w:r>
      <w:r>
        <w:rPr>
          <w:rFonts w:hint="eastAsia"/>
        </w:rPr>
        <w:t>психофизического</w:t>
      </w:r>
      <w:r>
        <w:t xml:space="preserve"> </w:t>
      </w:r>
      <w:r>
        <w:rPr>
          <w:rFonts w:hint="eastAsia"/>
        </w:rPr>
        <w:t>состояния</w:t>
      </w:r>
      <w:r>
        <w:t xml:space="preserve"> </w:t>
      </w:r>
      <w:r>
        <w:rPr>
          <w:rFonts w:hint="eastAsia"/>
        </w:rPr>
        <w:t>здоровья</w:t>
      </w:r>
    </w:p>
    <w:p w14:paraId="7BB550BD" w14:textId="77777777" w:rsidR="0011226E" w:rsidRDefault="0011226E" w:rsidP="0011226E"/>
    <w:p w14:paraId="75E75513" w14:textId="77777777" w:rsidR="0011226E" w:rsidRDefault="0011226E" w:rsidP="0011226E">
      <w:r>
        <w:t xml:space="preserve">2.8. </w:t>
      </w:r>
      <w:r>
        <w:rPr>
          <w:rFonts w:hint="eastAsia"/>
        </w:rPr>
        <w:t>Выводы</w:t>
      </w:r>
      <w:r>
        <w:t xml:space="preserve"> </w:t>
      </w:r>
      <w:r>
        <w:rPr>
          <w:rFonts w:hint="eastAsia"/>
        </w:rPr>
        <w:t>по</w:t>
      </w:r>
      <w:r>
        <w:t xml:space="preserve"> </w:t>
      </w:r>
      <w:r>
        <w:rPr>
          <w:rFonts w:hint="eastAsia"/>
        </w:rPr>
        <w:t>главе</w:t>
      </w:r>
    </w:p>
    <w:p w14:paraId="46B7A1D4" w14:textId="77777777" w:rsidR="0011226E" w:rsidRDefault="0011226E" w:rsidP="0011226E"/>
    <w:p w14:paraId="0DC81976" w14:textId="77777777" w:rsidR="0011226E" w:rsidRDefault="0011226E" w:rsidP="0011226E">
      <w:r>
        <w:rPr>
          <w:rFonts w:hint="eastAsia"/>
        </w:rPr>
        <w:t>ГЛАВА</w:t>
      </w:r>
      <w:r>
        <w:t xml:space="preserve"> 3. </w:t>
      </w:r>
      <w:r>
        <w:rPr>
          <w:rFonts w:hint="eastAsia"/>
        </w:rPr>
        <w:t>РАЗРАБОТКА</w:t>
      </w:r>
      <w:r>
        <w:t xml:space="preserve"> </w:t>
      </w:r>
      <w:r>
        <w:rPr>
          <w:rFonts w:hint="eastAsia"/>
        </w:rPr>
        <w:t>СПОСОБОВ</w:t>
      </w:r>
      <w:r>
        <w:t xml:space="preserve"> </w:t>
      </w:r>
      <w:r>
        <w:rPr>
          <w:rFonts w:hint="eastAsia"/>
        </w:rPr>
        <w:t>ОПРЕДЕЛЕНИЯ</w:t>
      </w:r>
      <w:r>
        <w:t xml:space="preserve"> </w:t>
      </w:r>
      <w:r>
        <w:rPr>
          <w:rFonts w:hint="eastAsia"/>
        </w:rPr>
        <w:t>СИГНАЛЬНЫХ</w:t>
      </w:r>
      <w:r>
        <w:t xml:space="preserve"> </w:t>
      </w:r>
      <w:r>
        <w:rPr>
          <w:rFonts w:hint="eastAsia"/>
        </w:rPr>
        <w:t>МАРКЕРОВ</w:t>
      </w:r>
      <w:r>
        <w:t xml:space="preserve"> </w:t>
      </w:r>
      <w:r>
        <w:rPr>
          <w:rFonts w:hint="eastAsia"/>
        </w:rPr>
        <w:t>ПСИХОГЕННЫХ</w:t>
      </w:r>
      <w:r>
        <w:t xml:space="preserve"> </w:t>
      </w:r>
      <w:r>
        <w:rPr>
          <w:rFonts w:hint="eastAsia"/>
        </w:rPr>
        <w:t>ПСИХИЧЕСКИХ</w:t>
      </w:r>
      <w:r>
        <w:t xml:space="preserve"> </w:t>
      </w:r>
      <w:r>
        <w:rPr>
          <w:rFonts w:hint="eastAsia"/>
        </w:rPr>
        <w:t>РАССТРОЙСТВ</w:t>
      </w:r>
    </w:p>
    <w:p w14:paraId="5085765E" w14:textId="77777777" w:rsidR="0011226E" w:rsidRDefault="0011226E" w:rsidP="0011226E"/>
    <w:p w14:paraId="2B1ADE53" w14:textId="77777777" w:rsidR="0011226E" w:rsidRDefault="0011226E" w:rsidP="0011226E">
      <w:r>
        <w:rPr>
          <w:rFonts w:hint="eastAsia"/>
        </w:rPr>
        <w:t>Вводные</w:t>
      </w:r>
      <w:r>
        <w:t xml:space="preserve"> </w:t>
      </w:r>
      <w:r>
        <w:rPr>
          <w:rFonts w:hint="eastAsia"/>
        </w:rPr>
        <w:t>замечания</w:t>
      </w:r>
    </w:p>
    <w:p w14:paraId="40CFD864" w14:textId="77777777" w:rsidR="0011226E" w:rsidRDefault="0011226E" w:rsidP="0011226E"/>
    <w:p w14:paraId="00AD3DB0" w14:textId="77777777" w:rsidR="0011226E" w:rsidRDefault="0011226E" w:rsidP="0011226E">
      <w:r>
        <w:t xml:space="preserve">3.1. </w:t>
      </w:r>
      <w:r>
        <w:rPr>
          <w:rFonts w:hint="eastAsia"/>
        </w:rPr>
        <w:t>Совершенствование</w:t>
      </w:r>
      <w:r>
        <w:t xml:space="preserve"> </w:t>
      </w:r>
      <w:r>
        <w:rPr>
          <w:rFonts w:hint="eastAsia"/>
        </w:rPr>
        <w:t>преобразования</w:t>
      </w:r>
      <w:r>
        <w:t xml:space="preserve"> </w:t>
      </w:r>
      <w:r>
        <w:rPr>
          <w:rFonts w:hint="eastAsia"/>
        </w:rPr>
        <w:t>Гильберта</w:t>
      </w:r>
      <w:r>
        <w:t>-</w:t>
      </w:r>
      <w:r>
        <w:rPr>
          <w:rFonts w:hint="eastAsia"/>
        </w:rPr>
        <w:t>Хуанга</w:t>
      </w:r>
      <w:r>
        <w:t xml:space="preserve"> </w:t>
      </w:r>
      <w:r>
        <w:rPr>
          <w:rFonts w:hint="eastAsia"/>
        </w:rPr>
        <w:t>с</w:t>
      </w:r>
      <w:r>
        <w:t xml:space="preserve"> </w:t>
      </w:r>
      <w:r>
        <w:rPr>
          <w:rFonts w:hint="eastAsia"/>
        </w:rPr>
        <w:t>адаптивной</w:t>
      </w:r>
      <w:r>
        <w:t xml:space="preserve"> </w:t>
      </w:r>
      <w:r>
        <w:rPr>
          <w:rFonts w:hint="eastAsia"/>
        </w:rPr>
        <w:t>множественной</w:t>
      </w:r>
      <w:r>
        <w:t xml:space="preserve"> </w:t>
      </w:r>
      <w:r>
        <w:rPr>
          <w:rFonts w:hint="eastAsia"/>
        </w:rPr>
        <w:t>декомпозицией</w:t>
      </w:r>
      <w:r>
        <w:t xml:space="preserve"> </w:t>
      </w:r>
      <w:r>
        <w:rPr>
          <w:rFonts w:hint="eastAsia"/>
        </w:rPr>
        <w:t>по</w:t>
      </w:r>
      <w:r>
        <w:t xml:space="preserve"> </w:t>
      </w:r>
      <w:r>
        <w:rPr>
          <w:rFonts w:hint="eastAsia"/>
        </w:rPr>
        <w:t>частоте</w:t>
      </w:r>
      <w:r>
        <w:t xml:space="preserve"> </w:t>
      </w:r>
      <w:r>
        <w:rPr>
          <w:rFonts w:hint="eastAsia"/>
        </w:rPr>
        <w:t>дискретизации</w:t>
      </w:r>
      <w:r>
        <w:t xml:space="preserve"> </w:t>
      </w:r>
      <w:r>
        <w:rPr>
          <w:rFonts w:hint="eastAsia"/>
        </w:rPr>
        <w:t>сигнала</w:t>
      </w:r>
      <w:r>
        <w:t xml:space="preserve"> </w:t>
      </w:r>
      <w:r>
        <w:rPr>
          <w:rFonts w:hint="eastAsia"/>
        </w:rPr>
        <w:t>и</w:t>
      </w:r>
      <w:r>
        <w:t xml:space="preserve"> </w:t>
      </w:r>
      <w:r>
        <w:rPr>
          <w:rFonts w:hint="eastAsia"/>
        </w:rPr>
        <w:t>шума</w:t>
      </w:r>
    </w:p>
    <w:p w14:paraId="112435BF" w14:textId="77777777" w:rsidR="0011226E" w:rsidRDefault="0011226E" w:rsidP="0011226E"/>
    <w:p w14:paraId="352EABB1" w14:textId="77777777" w:rsidR="0011226E" w:rsidRDefault="0011226E" w:rsidP="0011226E">
      <w:r>
        <w:t xml:space="preserve">3.2. </w:t>
      </w:r>
      <w:r>
        <w:rPr>
          <w:rFonts w:hint="eastAsia"/>
        </w:rPr>
        <w:t>Способ</w:t>
      </w:r>
      <w:r>
        <w:t xml:space="preserve"> </w:t>
      </w:r>
      <w:r>
        <w:rPr>
          <w:rFonts w:hint="eastAsia"/>
        </w:rPr>
        <w:t>подавления</w:t>
      </w:r>
      <w:r>
        <w:t xml:space="preserve"> </w:t>
      </w:r>
      <w:r>
        <w:rPr>
          <w:rFonts w:hint="eastAsia"/>
        </w:rPr>
        <w:t>высокочастотных</w:t>
      </w:r>
      <w:r>
        <w:t xml:space="preserve"> </w:t>
      </w:r>
      <w:r>
        <w:rPr>
          <w:rFonts w:hint="eastAsia"/>
        </w:rPr>
        <w:t>и</w:t>
      </w:r>
      <w:r>
        <w:t xml:space="preserve"> </w:t>
      </w:r>
      <w:r>
        <w:rPr>
          <w:rFonts w:hint="eastAsia"/>
        </w:rPr>
        <w:t>низкочастотных</w:t>
      </w:r>
      <w:r>
        <w:t xml:space="preserve"> </w:t>
      </w:r>
      <w:r>
        <w:rPr>
          <w:rFonts w:hint="eastAsia"/>
        </w:rPr>
        <w:t>помех</w:t>
      </w:r>
    </w:p>
    <w:p w14:paraId="5A7D7955" w14:textId="77777777" w:rsidR="0011226E" w:rsidRDefault="0011226E" w:rsidP="0011226E"/>
    <w:p w14:paraId="1AA493C6" w14:textId="77777777" w:rsidR="0011226E" w:rsidRDefault="0011226E" w:rsidP="0011226E">
      <w:r>
        <w:rPr>
          <w:rFonts w:hint="eastAsia"/>
        </w:rPr>
        <w:t>на</w:t>
      </w:r>
      <w:r>
        <w:t xml:space="preserve"> </w:t>
      </w:r>
      <w:r>
        <w:rPr>
          <w:rFonts w:hint="eastAsia"/>
        </w:rPr>
        <w:t>электрокардиосигналах</w:t>
      </w:r>
    </w:p>
    <w:p w14:paraId="36C5E5A7" w14:textId="77777777" w:rsidR="0011226E" w:rsidRDefault="0011226E" w:rsidP="0011226E"/>
    <w:p w14:paraId="6107FF86" w14:textId="77777777" w:rsidR="0011226E" w:rsidRDefault="0011226E" w:rsidP="0011226E">
      <w:r>
        <w:t xml:space="preserve">3.3. </w:t>
      </w:r>
      <w:r>
        <w:rPr>
          <w:rFonts w:hint="eastAsia"/>
        </w:rPr>
        <w:t>Способ</w:t>
      </w:r>
      <w:r>
        <w:t xml:space="preserve"> </w:t>
      </w:r>
      <w:r>
        <w:rPr>
          <w:rFonts w:hint="eastAsia"/>
        </w:rPr>
        <w:t>определения</w:t>
      </w:r>
      <w:r>
        <w:t xml:space="preserve"> </w:t>
      </w:r>
      <w:r>
        <w:rPr>
          <w:rFonts w:hint="eastAsia"/>
        </w:rPr>
        <w:t>начала</w:t>
      </w:r>
      <w:r>
        <w:t xml:space="preserve"> </w:t>
      </w:r>
      <w:r>
        <w:rPr>
          <w:rFonts w:hint="eastAsia"/>
        </w:rPr>
        <w:t>возникновения</w:t>
      </w:r>
      <w:r>
        <w:t xml:space="preserve"> </w:t>
      </w:r>
      <w:r>
        <w:rPr>
          <w:rFonts w:hint="eastAsia"/>
        </w:rPr>
        <w:t>психотравмирующей</w:t>
      </w:r>
      <w:r>
        <w:t xml:space="preserve"> </w:t>
      </w:r>
      <w:r>
        <w:rPr>
          <w:rFonts w:hint="eastAsia"/>
        </w:rPr>
        <w:t>ситуации</w:t>
      </w:r>
      <w:r>
        <w:t xml:space="preserve"> </w:t>
      </w:r>
      <w:r>
        <w:rPr>
          <w:rFonts w:hint="eastAsia"/>
        </w:rPr>
        <w:t>на</w:t>
      </w:r>
      <w:r>
        <w:t xml:space="preserve"> </w:t>
      </w:r>
      <w:r>
        <w:rPr>
          <w:rFonts w:hint="eastAsia"/>
        </w:rPr>
        <w:t>электрокардиосигналах</w:t>
      </w:r>
    </w:p>
    <w:p w14:paraId="0AE298F1" w14:textId="77777777" w:rsidR="0011226E" w:rsidRDefault="0011226E" w:rsidP="0011226E"/>
    <w:p w14:paraId="32120030" w14:textId="77777777" w:rsidR="0011226E" w:rsidRDefault="0011226E" w:rsidP="0011226E">
      <w:r>
        <w:t xml:space="preserve">3.4. </w:t>
      </w:r>
      <w:r>
        <w:rPr>
          <w:rFonts w:hint="eastAsia"/>
        </w:rPr>
        <w:t>Способ</w:t>
      </w:r>
      <w:r>
        <w:t xml:space="preserve"> </w:t>
      </w:r>
      <w:r>
        <w:rPr>
          <w:rFonts w:hint="eastAsia"/>
        </w:rPr>
        <w:t>подавления</w:t>
      </w:r>
      <w:r>
        <w:t xml:space="preserve"> </w:t>
      </w:r>
      <w:r>
        <w:rPr>
          <w:rFonts w:hint="eastAsia"/>
        </w:rPr>
        <w:t>помех</w:t>
      </w:r>
      <w:r>
        <w:t xml:space="preserve"> </w:t>
      </w:r>
      <w:r>
        <w:rPr>
          <w:rFonts w:hint="eastAsia"/>
        </w:rPr>
        <w:t>от</w:t>
      </w:r>
      <w:r>
        <w:t xml:space="preserve"> </w:t>
      </w:r>
      <w:r>
        <w:rPr>
          <w:rFonts w:hint="eastAsia"/>
        </w:rPr>
        <w:t>моргания</w:t>
      </w:r>
      <w:r>
        <w:t xml:space="preserve"> </w:t>
      </w:r>
      <w:r>
        <w:rPr>
          <w:rFonts w:hint="eastAsia"/>
        </w:rPr>
        <w:t>глаз</w:t>
      </w:r>
    </w:p>
    <w:p w14:paraId="779DF279" w14:textId="77777777" w:rsidR="0011226E" w:rsidRDefault="0011226E" w:rsidP="0011226E"/>
    <w:p w14:paraId="016BFF47" w14:textId="77777777" w:rsidR="0011226E" w:rsidRDefault="0011226E" w:rsidP="0011226E">
      <w:r>
        <w:rPr>
          <w:rFonts w:hint="eastAsia"/>
        </w:rPr>
        <w:t>на</w:t>
      </w:r>
      <w:r>
        <w:t xml:space="preserve"> </w:t>
      </w:r>
      <w:r>
        <w:rPr>
          <w:rFonts w:hint="eastAsia"/>
        </w:rPr>
        <w:t>электроэнцефалографических</w:t>
      </w:r>
      <w:r>
        <w:t xml:space="preserve"> </w:t>
      </w:r>
      <w:r>
        <w:rPr>
          <w:rFonts w:hint="eastAsia"/>
        </w:rPr>
        <w:t>сигналах</w:t>
      </w:r>
    </w:p>
    <w:p w14:paraId="272CE8E3" w14:textId="77777777" w:rsidR="0011226E" w:rsidRDefault="0011226E" w:rsidP="0011226E"/>
    <w:p w14:paraId="00EF18BF" w14:textId="77777777" w:rsidR="0011226E" w:rsidRDefault="0011226E" w:rsidP="0011226E">
      <w:r>
        <w:t xml:space="preserve">3.5. </w:t>
      </w:r>
      <w:r>
        <w:rPr>
          <w:rFonts w:hint="eastAsia"/>
        </w:rPr>
        <w:t>Обнаружение</w:t>
      </w:r>
      <w:r>
        <w:t xml:space="preserve"> </w:t>
      </w:r>
      <w:r>
        <w:rPr>
          <w:rFonts w:hint="eastAsia"/>
        </w:rPr>
        <w:t>сигнальных</w:t>
      </w:r>
      <w:r>
        <w:t xml:space="preserve"> </w:t>
      </w:r>
      <w:r>
        <w:rPr>
          <w:rFonts w:hint="eastAsia"/>
        </w:rPr>
        <w:t>маркеров</w:t>
      </w:r>
      <w:r>
        <w:t xml:space="preserve"> </w:t>
      </w:r>
      <w:r>
        <w:rPr>
          <w:rFonts w:hint="eastAsia"/>
        </w:rPr>
        <w:t>психогенных</w:t>
      </w:r>
      <w:r>
        <w:t xml:space="preserve"> </w:t>
      </w:r>
      <w:r>
        <w:rPr>
          <w:rFonts w:hint="eastAsia"/>
        </w:rPr>
        <w:t>психических</w:t>
      </w:r>
      <w:r>
        <w:t xml:space="preserve"> </w:t>
      </w:r>
      <w:r>
        <w:rPr>
          <w:rFonts w:hint="eastAsia"/>
        </w:rPr>
        <w:t>расстройств</w:t>
      </w:r>
      <w:r>
        <w:t xml:space="preserve"> </w:t>
      </w:r>
      <w:r>
        <w:rPr>
          <w:rFonts w:hint="eastAsia"/>
        </w:rPr>
        <w:t>на</w:t>
      </w:r>
      <w:r>
        <w:t xml:space="preserve"> </w:t>
      </w:r>
      <w:r>
        <w:rPr>
          <w:rFonts w:hint="eastAsia"/>
        </w:rPr>
        <w:t>электроэнцефалографических</w:t>
      </w:r>
      <w:r>
        <w:t xml:space="preserve"> </w:t>
      </w:r>
      <w:r>
        <w:rPr>
          <w:rFonts w:hint="eastAsia"/>
        </w:rPr>
        <w:t>сигналах</w:t>
      </w:r>
    </w:p>
    <w:p w14:paraId="6F9512EA" w14:textId="77777777" w:rsidR="0011226E" w:rsidRDefault="0011226E" w:rsidP="0011226E"/>
    <w:p w14:paraId="4503940E" w14:textId="77777777" w:rsidR="0011226E" w:rsidRDefault="0011226E" w:rsidP="0011226E">
      <w:r>
        <w:t xml:space="preserve">3.5.1. </w:t>
      </w:r>
      <w:r>
        <w:rPr>
          <w:rFonts w:hint="eastAsia"/>
        </w:rPr>
        <w:t>Способ</w:t>
      </w:r>
      <w:r>
        <w:t xml:space="preserve"> </w:t>
      </w:r>
      <w:r>
        <w:rPr>
          <w:rFonts w:hint="eastAsia"/>
        </w:rPr>
        <w:t>принятия</w:t>
      </w:r>
      <w:r>
        <w:t xml:space="preserve"> </w:t>
      </w:r>
      <w:r>
        <w:rPr>
          <w:rFonts w:hint="eastAsia"/>
        </w:rPr>
        <w:t>решений</w:t>
      </w:r>
      <w:r>
        <w:t xml:space="preserve"> </w:t>
      </w:r>
      <w:r>
        <w:rPr>
          <w:rFonts w:hint="eastAsia"/>
        </w:rPr>
        <w:t>о</w:t>
      </w:r>
      <w:r>
        <w:t xml:space="preserve"> </w:t>
      </w:r>
      <w:r>
        <w:rPr>
          <w:rFonts w:hint="eastAsia"/>
        </w:rPr>
        <w:t>наличии</w:t>
      </w:r>
      <w:r>
        <w:t xml:space="preserve"> </w:t>
      </w:r>
      <w:r>
        <w:rPr>
          <w:rFonts w:hint="eastAsia"/>
        </w:rPr>
        <w:t>признаков</w:t>
      </w:r>
      <w:r>
        <w:t xml:space="preserve"> </w:t>
      </w:r>
      <w:r>
        <w:rPr>
          <w:rFonts w:hint="eastAsia"/>
        </w:rPr>
        <w:t>психогенных</w:t>
      </w:r>
      <w:r>
        <w:t xml:space="preserve"> </w:t>
      </w:r>
      <w:r>
        <w:rPr>
          <w:rFonts w:hint="eastAsia"/>
        </w:rPr>
        <w:t>психических</w:t>
      </w:r>
      <w:r>
        <w:t xml:space="preserve"> </w:t>
      </w:r>
      <w:r>
        <w:rPr>
          <w:rFonts w:hint="eastAsia"/>
        </w:rPr>
        <w:t>расстройств</w:t>
      </w:r>
      <w:r>
        <w:t xml:space="preserve"> </w:t>
      </w:r>
      <w:r>
        <w:rPr>
          <w:rFonts w:hint="eastAsia"/>
        </w:rPr>
        <w:t>по</w:t>
      </w:r>
      <w:r>
        <w:t xml:space="preserve"> </w:t>
      </w:r>
      <w:r>
        <w:rPr>
          <w:rFonts w:hint="eastAsia"/>
        </w:rPr>
        <w:t>конечному</w:t>
      </w:r>
      <w:r>
        <w:t xml:space="preserve"> </w:t>
      </w:r>
      <w:r>
        <w:rPr>
          <w:rFonts w:hint="eastAsia"/>
        </w:rPr>
        <w:t>числу</w:t>
      </w:r>
      <w:r>
        <w:t xml:space="preserve"> </w:t>
      </w:r>
      <w:r>
        <w:rPr>
          <w:rFonts w:hint="eastAsia"/>
        </w:rPr>
        <w:t>амплитудно</w:t>
      </w:r>
      <w:r>
        <w:t>-</w:t>
      </w:r>
      <w:r>
        <w:rPr>
          <w:rFonts w:hint="eastAsia"/>
        </w:rPr>
        <w:t>временных</w:t>
      </w:r>
      <w:r>
        <w:t xml:space="preserve"> </w:t>
      </w:r>
      <w:r>
        <w:rPr>
          <w:rFonts w:hint="eastAsia"/>
        </w:rPr>
        <w:t>составляющих</w:t>
      </w:r>
      <w:r>
        <w:t xml:space="preserve"> </w:t>
      </w:r>
      <w:r>
        <w:rPr>
          <w:rFonts w:hint="eastAsia"/>
        </w:rPr>
        <w:t>сигнала</w:t>
      </w:r>
    </w:p>
    <w:p w14:paraId="3553C038" w14:textId="77777777" w:rsidR="0011226E" w:rsidRDefault="0011226E" w:rsidP="0011226E"/>
    <w:p w14:paraId="6901E3BB" w14:textId="77777777" w:rsidR="0011226E" w:rsidRDefault="0011226E" w:rsidP="0011226E">
      <w:r>
        <w:lastRenderedPageBreak/>
        <w:t xml:space="preserve">3.5.2. </w:t>
      </w:r>
      <w:r>
        <w:rPr>
          <w:rFonts w:hint="eastAsia"/>
        </w:rPr>
        <w:t>Способ</w:t>
      </w:r>
      <w:r>
        <w:t xml:space="preserve"> </w:t>
      </w:r>
      <w:r>
        <w:rPr>
          <w:rFonts w:hint="eastAsia"/>
        </w:rPr>
        <w:t>принятия</w:t>
      </w:r>
      <w:r>
        <w:t xml:space="preserve"> </w:t>
      </w:r>
      <w:r>
        <w:rPr>
          <w:rFonts w:hint="eastAsia"/>
        </w:rPr>
        <w:t>решений</w:t>
      </w:r>
      <w:r>
        <w:t xml:space="preserve"> </w:t>
      </w:r>
      <w:r>
        <w:rPr>
          <w:rFonts w:hint="eastAsia"/>
        </w:rPr>
        <w:t>о</w:t>
      </w:r>
      <w:r>
        <w:t xml:space="preserve"> </w:t>
      </w:r>
      <w:r>
        <w:rPr>
          <w:rFonts w:hint="eastAsia"/>
        </w:rPr>
        <w:t>наличии</w:t>
      </w:r>
      <w:r>
        <w:t xml:space="preserve"> </w:t>
      </w:r>
      <w:r>
        <w:rPr>
          <w:rFonts w:hint="eastAsia"/>
        </w:rPr>
        <w:t>признаков</w:t>
      </w:r>
      <w:r>
        <w:t xml:space="preserve"> </w:t>
      </w:r>
      <w:r>
        <w:rPr>
          <w:rFonts w:hint="eastAsia"/>
        </w:rPr>
        <w:t>психогенных</w:t>
      </w:r>
      <w:r>
        <w:t xml:space="preserve"> </w:t>
      </w:r>
      <w:r>
        <w:rPr>
          <w:rFonts w:hint="eastAsia"/>
        </w:rPr>
        <w:t>психических</w:t>
      </w:r>
      <w:r>
        <w:t xml:space="preserve"> </w:t>
      </w:r>
      <w:r>
        <w:rPr>
          <w:rFonts w:hint="eastAsia"/>
        </w:rPr>
        <w:t>расстройств</w:t>
      </w:r>
      <w:r>
        <w:t xml:space="preserve"> </w:t>
      </w:r>
      <w:r>
        <w:rPr>
          <w:rFonts w:hint="eastAsia"/>
        </w:rPr>
        <w:t>по</w:t>
      </w:r>
      <w:r>
        <w:t xml:space="preserve"> </w:t>
      </w:r>
      <w:r>
        <w:rPr>
          <w:rFonts w:hint="eastAsia"/>
        </w:rPr>
        <w:t>среднему</w:t>
      </w:r>
      <w:r>
        <w:t xml:space="preserve"> </w:t>
      </w:r>
      <w:r>
        <w:rPr>
          <w:rFonts w:hint="eastAsia"/>
        </w:rPr>
        <w:t>значению</w:t>
      </w:r>
      <w:r>
        <w:t xml:space="preserve"> </w:t>
      </w:r>
      <w:r>
        <w:rPr>
          <w:rFonts w:hint="eastAsia"/>
        </w:rPr>
        <w:t>энергии</w:t>
      </w:r>
      <w:r>
        <w:t xml:space="preserve"> </w:t>
      </w:r>
      <w:r>
        <w:rPr>
          <w:rFonts w:hint="eastAsia"/>
        </w:rPr>
        <w:t>ритмов</w:t>
      </w:r>
    </w:p>
    <w:p w14:paraId="088A7067" w14:textId="77777777" w:rsidR="0011226E" w:rsidRDefault="0011226E" w:rsidP="0011226E"/>
    <w:p w14:paraId="4206CF5F" w14:textId="77777777" w:rsidR="0011226E" w:rsidRDefault="0011226E" w:rsidP="0011226E">
      <w:r>
        <w:t xml:space="preserve">3.6. </w:t>
      </w:r>
      <w:r>
        <w:rPr>
          <w:rFonts w:hint="eastAsia"/>
        </w:rPr>
        <w:t>Способ</w:t>
      </w:r>
      <w:r>
        <w:t xml:space="preserve"> </w:t>
      </w:r>
      <w:r>
        <w:rPr>
          <w:rFonts w:hint="eastAsia"/>
        </w:rPr>
        <w:t>сегментации</w:t>
      </w:r>
      <w:r>
        <w:t xml:space="preserve"> </w:t>
      </w:r>
      <w:r>
        <w:rPr>
          <w:rFonts w:hint="eastAsia"/>
        </w:rPr>
        <w:t>речевого</w:t>
      </w:r>
      <w:r>
        <w:t xml:space="preserve"> </w:t>
      </w:r>
      <w:r>
        <w:rPr>
          <w:rFonts w:hint="eastAsia"/>
        </w:rPr>
        <w:t>сигнала</w:t>
      </w:r>
      <w:r>
        <w:t xml:space="preserve"> </w:t>
      </w:r>
      <w:r>
        <w:rPr>
          <w:rFonts w:hint="eastAsia"/>
        </w:rPr>
        <w:t>при</w:t>
      </w:r>
      <w:r>
        <w:t xml:space="preserve"> </w:t>
      </w:r>
      <w:r>
        <w:rPr>
          <w:rFonts w:hint="eastAsia"/>
        </w:rPr>
        <w:t>психогенных</w:t>
      </w:r>
      <w:r>
        <w:t xml:space="preserve"> </w:t>
      </w:r>
      <w:r>
        <w:rPr>
          <w:rFonts w:hint="eastAsia"/>
        </w:rPr>
        <w:t>психических</w:t>
      </w:r>
      <w:r>
        <w:t xml:space="preserve"> </w:t>
      </w:r>
      <w:r>
        <w:rPr>
          <w:rFonts w:hint="eastAsia"/>
        </w:rPr>
        <w:t>расстройствах</w:t>
      </w:r>
    </w:p>
    <w:p w14:paraId="1A4E52F2" w14:textId="77777777" w:rsidR="0011226E" w:rsidRDefault="0011226E" w:rsidP="0011226E"/>
    <w:p w14:paraId="49D0C2D0" w14:textId="77777777" w:rsidR="0011226E" w:rsidRDefault="0011226E" w:rsidP="0011226E">
      <w:r>
        <w:t xml:space="preserve">3.7. </w:t>
      </w:r>
      <w:r>
        <w:rPr>
          <w:rFonts w:hint="eastAsia"/>
        </w:rPr>
        <w:t>Способ</w:t>
      </w:r>
      <w:r>
        <w:t xml:space="preserve"> </w:t>
      </w:r>
      <w:r>
        <w:rPr>
          <w:rFonts w:hint="eastAsia"/>
        </w:rPr>
        <w:t>определения</w:t>
      </w:r>
      <w:r>
        <w:t xml:space="preserve"> </w:t>
      </w:r>
      <w:r>
        <w:rPr>
          <w:rFonts w:hint="eastAsia"/>
        </w:rPr>
        <w:t>частоты</w:t>
      </w:r>
      <w:r>
        <w:t xml:space="preserve"> </w:t>
      </w:r>
      <w:r>
        <w:rPr>
          <w:rFonts w:hint="eastAsia"/>
        </w:rPr>
        <w:t>основного</w:t>
      </w:r>
      <w:r>
        <w:t xml:space="preserve"> </w:t>
      </w:r>
      <w:r>
        <w:rPr>
          <w:rFonts w:hint="eastAsia"/>
        </w:rPr>
        <w:t>тона</w:t>
      </w:r>
      <w:r>
        <w:t xml:space="preserve"> </w:t>
      </w:r>
      <w:r>
        <w:rPr>
          <w:rFonts w:hint="eastAsia"/>
        </w:rPr>
        <w:t>речевого</w:t>
      </w:r>
      <w:r>
        <w:t xml:space="preserve"> </w:t>
      </w:r>
      <w:r>
        <w:rPr>
          <w:rFonts w:hint="eastAsia"/>
        </w:rPr>
        <w:t>сигнала</w:t>
      </w:r>
    </w:p>
    <w:p w14:paraId="68CE888A" w14:textId="77777777" w:rsidR="0011226E" w:rsidRDefault="0011226E" w:rsidP="0011226E"/>
    <w:p w14:paraId="56591450" w14:textId="77777777" w:rsidR="0011226E" w:rsidRDefault="0011226E" w:rsidP="0011226E">
      <w:r>
        <w:t xml:space="preserve">3.8. </w:t>
      </w:r>
      <w:r>
        <w:rPr>
          <w:rFonts w:hint="eastAsia"/>
        </w:rPr>
        <w:t>Выводы</w:t>
      </w:r>
      <w:r>
        <w:t xml:space="preserve"> </w:t>
      </w:r>
      <w:r>
        <w:rPr>
          <w:rFonts w:hint="eastAsia"/>
        </w:rPr>
        <w:t>по</w:t>
      </w:r>
      <w:r>
        <w:t xml:space="preserve"> </w:t>
      </w:r>
      <w:r>
        <w:rPr>
          <w:rFonts w:hint="eastAsia"/>
        </w:rPr>
        <w:t>главе</w:t>
      </w:r>
    </w:p>
    <w:p w14:paraId="326D1668" w14:textId="77777777" w:rsidR="0011226E" w:rsidRDefault="0011226E" w:rsidP="0011226E"/>
    <w:p w14:paraId="1E01695A" w14:textId="77777777" w:rsidR="0011226E" w:rsidRDefault="0011226E" w:rsidP="0011226E">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СПОСОБОВ</w:t>
      </w:r>
      <w:r>
        <w:t xml:space="preserve"> </w:t>
      </w:r>
      <w:r>
        <w:rPr>
          <w:rFonts w:hint="eastAsia"/>
        </w:rPr>
        <w:t>ОПРЕДЕЛЕНИЯ</w:t>
      </w:r>
      <w:r>
        <w:t xml:space="preserve"> </w:t>
      </w:r>
      <w:r>
        <w:rPr>
          <w:rFonts w:hint="eastAsia"/>
        </w:rPr>
        <w:t>СИГНАЛЬНЫХ</w:t>
      </w:r>
      <w:r>
        <w:t xml:space="preserve"> </w:t>
      </w:r>
      <w:r>
        <w:rPr>
          <w:rFonts w:hint="eastAsia"/>
        </w:rPr>
        <w:t>МАРКЕРОВ</w:t>
      </w:r>
      <w:r>
        <w:t xml:space="preserve"> </w:t>
      </w:r>
      <w:r>
        <w:rPr>
          <w:rFonts w:hint="eastAsia"/>
        </w:rPr>
        <w:t>ПСИХОГЕННЫХ</w:t>
      </w:r>
      <w:r>
        <w:t xml:space="preserve"> </w:t>
      </w:r>
      <w:r>
        <w:rPr>
          <w:rFonts w:hint="eastAsia"/>
        </w:rPr>
        <w:t>ПСИХИЧЕСКИХ</w:t>
      </w:r>
      <w:r>
        <w:t xml:space="preserve"> </w:t>
      </w:r>
      <w:r>
        <w:rPr>
          <w:rFonts w:hint="eastAsia"/>
        </w:rPr>
        <w:t>РАССТРОЙСТВ</w:t>
      </w:r>
    </w:p>
    <w:p w14:paraId="373365CE" w14:textId="77777777" w:rsidR="0011226E" w:rsidRDefault="0011226E" w:rsidP="0011226E"/>
    <w:p w14:paraId="49D56DF2" w14:textId="77777777" w:rsidR="0011226E" w:rsidRDefault="0011226E" w:rsidP="0011226E">
      <w:r>
        <w:rPr>
          <w:rFonts w:hint="eastAsia"/>
        </w:rPr>
        <w:t>Вводные</w:t>
      </w:r>
      <w:r>
        <w:t xml:space="preserve"> </w:t>
      </w:r>
      <w:r>
        <w:rPr>
          <w:rFonts w:hint="eastAsia"/>
        </w:rPr>
        <w:t>замечания</w:t>
      </w:r>
    </w:p>
    <w:p w14:paraId="1BE7BC27" w14:textId="77777777" w:rsidR="0011226E" w:rsidRDefault="0011226E" w:rsidP="0011226E"/>
    <w:p w14:paraId="2429D27A" w14:textId="77777777" w:rsidR="0011226E" w:rsidRDefault="0011226E" w:rsidP="0011226E">
      <w:r>
        <w:t xml:space="preserve">4.1. </w:t>
      </w:r>
      <w:r>
        <w:rPr>
          <w:rFonts w:hint="eastAsia"/>
        </w:rPr>
        <w:t>Формирование</w:t>
      </w:r>
      <w:r>
        <w:t xml:space="preserve"> </w:t>
      </w:r>
      <w:r>
        <w:rPr>
          <w:rFonts w:hint="eastAsia"/>
        </w:rPr>
        <w:t>данных</w:t>
      </w:r>
      <w:r>
        <w:t xml:space="preserve"> </w:t>
      </w:r>
      <w:r>
        <w:rPr>
          <w:rFonts w:hint="eastAsia"/>
        </w:rPr>
        <w:t>исследования</w:t>
      </w:r>
    </w:p>
    <w:p w14:paraId="737C4F89" w14:textId="77777777" w:rsidR="0011226E" w:rsidRDefault="0011226E" w:rsidP="0011226E"/>
    <w:p w14:paraId="030423F9" w14:textId="77777777" w:rsidR="0011226E" w:rsidRDefault="0011226E" w:rsidP="0011226E">
      <w:r>
        <w:t xml:space="preserve">4.2. </w:t>
      </w:r>
      <w:r>
        <w:rPr>
          <w:rFonts w:hint="eastAsia"/>
        </w:rPr>
        <w:t>Выбор</w:t>
      </w:r>
      <w:r>
        <w:t xml:space="preserve"> </w:t>
      </w:r>
      <w:r>
        <w:rPr>
          <w:rFonts w:hint="eastAsia"/>
        </w:rPr>
        <w:t>программной</w:t>
      </w:r>
      <w:r>
        <w:t xml:space="preserve"> </w:t>
      </w:r>
      <w:r>
        <w:rPr>
          <w:rFonts w:hint="eastAsia"/>
        </w:rPr>
        <w:t>среды</w:t>
      </w:r>
      <w:r>
        <w:t xml:space="preserve"> </w:t>
      </w:r>
      <w:r>
        <w:rPr>
          <w:rFonts w:hint="eastAsia"/>
        </w:rPr>
        <w:t>разработки</w:t>
      </w:r>
    </w:p>
    <w:p w14:paraId="50E4BBD5" w14:textId="77777777" w:rsidR="0011226E" w:rsidRDefault="0011226E" w:rsidP="0011226E"/>
    <w:p w14:paraId="7206B2F2" w14:textId="77777777" w:rsidR="0011226E" w:rsidRDefault="0011226E" w:rsidP="0011226E">
      <w:r>
        <w:t xml:space="preserve">4.3. </w:t>
      </w:r>
      <w:r>
        <w:rPr>
          <w:rFonts w:hint="eastAsia"/>
        </w:rPr>
        <w:t>Исследование</w:t>
      </w:r>
      <w:r>
        <w:t xml:space="preserve"> </w:t>
      </w:r>
      <w:r>
        <w:rPr>
          <w:rFonts w:hint="eastAsia"/>
        </w:rPr>
        <w:t>усовершенствованного</w:t>
      </w:r>
    </w:p>
    <w:p w14:paraId="060BD339" w14:textId="77777777" w:rsidR="0011226E" w:rsidRDefault="0011226E" w:rsidP="0011226E"/>
    <w:p w14:paraId="0EB2D500" w14:textId="77777777" w:rsidR="0011226E" w:rsidRDefault="0011226E" w:rsidP="0011226E">
      <w:r>
        <w:rPr>
          <w:rFonts w:hint="eastAsia"/>
        </w:rPr>
        <w:t>преобразования</w:t>
      </w:r>
      <w:r>
        <w:t xml:space="preserve"> </w:t>
      </w:r>
      <w:r>
        <w:rPr>
          <w:rFonts w:hint="eastAsia"/>
        </w:rPr>
        <w:t>Гильберта</w:t>
      </w:r>
      <w:r>
        <w:t>-</w:t>
      </w:r>
      <w:r>
        <w:rPr>
          <w:rFonts w:hint="eastAsia"/>
        </w:rPr>
        <w:t>Хуанга</w:t>
      </w:r>
    </w:p>
    <w:p w14:paraId="7DA229AD" w14:textId="77777777" w:rsidR="0011226E" w:rsidRDefault="0011226E" w:rsidP="0011226E"/>
    <w:p w14:paraId="5125D964" w14:textId="77777777" w:rsidR="0011226E" w:rsidRDefault="0011226E" w:rsidP="0011226E">
      <w:r>
        <w:t xml:space="preserve">4.4. </w:t>
      </w:r>
      <w:r>
        <w:rPr>
          <w:rFonts w:hint="eastAsia"/>
        </w:rPr>
        <w:t>Исследование</w:t>
      </w:r>
      <w:r>
        <w:t xml:space="preserve"> </w:t>
      </w:r>
      <w:r>
        <w:rPr>
          <w:rFonts w:hint="eastAsia"/>
        </w:rPr>
        <w:t>амплитудно</w:t>
      </w:r>
      <w:r>
        <w:t>-</w:t>
      </w:r>
      <w:r>
        <w:rPr>
          <w:rFonts w:hint="eastAsia"/>
        </w:rPr>
        <w:t>временных</w:t>
      </w:r>
      <w:r>
        <w:t xml:space="preserve"> </w:t>
      </w:r>
      <w:r>
        <w:rPr>
          <w:rFonts w:hint="eastAsia"/>
        </w:rPr>
        <w:t>составляющих</w:t>
      </w:r>
      <w:r>
        <w:t xml:space="preserve"> </w:t>
      </w:r>
      <w:r>
        <w:rPr>
          <w:rFonts w:hint="eastAsia"/>
        </w:rPr>
        <w:t>электрокардиосигналов</w:t>
      </w:r>
      <w:r>
        <w:t xml:space="preserve"> </w:t>
      </w:r>
      <w:r>
        <w:rPr>
          <w:rFonts w:hint="eastAsia"/>
        </w:rPr>
        <w:t>в</w:t>
      </w:r>
      <w:r>
        <w:t xml:space="preserve"> </w:t>
      </w:r>
      <w:r>
        <w:rPr>
          <w:rFonts w:hint="eastAsia"/>
        </w:rPr>
        <w:t>период</w:t>
      </w:r>
      <w:r>
        <w:t xml:space="preserve"> </w:t>
      </w:r>
      <w:r>
        <w:rPr>
          <w:rFonts w:hint="eastAsia"/>
        </w:rPr>
        <w:t>психотравмирующей</w:t>
      </w:r>
      <w:r>
        <w:t xml:space="preserve"> </w:t>
      </w:r>
      <w:r>
        <w:rPr>
          <w:rFonts w:hint="eastAsia"/>
        </w:rPr>
        <w:t>ситуации</w:t>
      </w:r>
    </w:p>
    <w:p w14:paraId="3411C1CC" w14:textId="77777777" w:rsidR="0011226E" w:rsidRDefault="0011226E" w:rsidP="0011226E"/>
    <w:p w14:paraId="28447B3D" w14:textId="77777777" w:rsidR="0011226E" w:rsidRDefault="0011226E" w:rsidP="0011226E">
      <w:r>
        <w:t xml:space="preserve">4.5. </w:t>
      </w:r>
      <w:r>
        <w:rPr>
          <w:rFonts w:hint="eastAsia"/>
        </w:rPr>
        <w:t>Спектральное</w:t>
      </w:r>
      <w:r>
        <w:t xml:space="preserve"> </w:t>
      </w:r>
      <w:r>
        <w:rPr>
          <w:rFonts w:hint="eastAsia"/>
        </w:rPr>
        <w:t>представление</w:t>
      </w:r>
      <w:r>
        <w:t xml:space="preserve"> </w:t>
      </w:r>
      <w:r>
        <w:rPr>
          <w:rFonts w:hint="eastAsia"/>
        </w:rPr>
        <w:t>информации</w:t>
      </w:r>
      <w:r>
        <w:t xml:space="preserve"> </w:t>
      </w:r>
      <w:r>
        <w:rPr>
          <w:rFonts w:hint="eastAsia"/>
        </w:rPr>
        <w:t>о</w:t>
      </w:r>
      <w:r>
        <w:t xml:space="preserve"> </w:t>
      </w:r>
      <w:r>
        <w:rPr>
          <w:rFonts w:hint="eastAsia"/>
        </w:rPr>
        <w:t>психическом</w:t>
      </w:r>
    </w:p>
    <w:p w14:paraId="66389B9D" w14:textId="77777777" w:rsidR="0011226E" w:rsidRDefault="0011226E" w:rsidP="0011226E"/>
    <w:p w14:paraId="24B6C8AD" w14:textId="77777777" w:rsidR="0011226E" w:rsidRDefault="0011226E" w:rsidP="0011226E">
      <w:r>
        <w:rPr>
          <w:rFonts w:hint="eastAsia"/>
        </w:rPr>
        <w:t>здоровье</w:t>
      </w:r>
      <w:r>
        <w:t xml:space="preserve"> </w:t>
      </w:r>
      <w:r>
        <w:rPr>
          <w:rFonts w:hint="eastAsia"/>
        </w:rPr>
        <w:t>человека</w:t>
      </w:r>
      <w:r>
        <w:t xml:space="preserve"> </w:t>
      </w:r>
      <w:r>
        <w:rPr>
          <w:rFonts w:hint="eastAsia"/>
        </w:rPr>
        <w:t>на</w:t>
      </w:r>
      <w:r>
        <w:t xml:space="preserve"> </w:t>
      </w:r>
      <w:r>
        <w:rPr>
          <w:rFonts w:hint="eastAsia"/>
        </w:rPr>
        <w:t>электрокардиосигналах</w:t>
      </w:r>
    </w:p>
    <w:p w14:paraId="133D6B3E" w14:textId="77777777" w:rsidR="0011226E" w:rsidRDefault="0011226E" w:rsidP="0011226E"/>
    <w:p w14:paraId="3647ED8F" w14:textId="77777777" w:rsidR="0011226E" w:rsidRDefault="0011226E" w:rsidP="0011226E">
      <w:r>
        <w:t xml:space="preserve">4.6. </w:t>
      </w:r>
      <w:r>
        <w:rPr>
          <w:rFonts w:hint="eastAsia"/>
        </w:rPr>
        <w:t>Анализ</w:t>
      </w:r>
      <w:r>
        <w:t xml:space="preserve"> </w:t>
      </w:r>
      <w:r>
        <w:rPr>
          <w:rFonts w:hint="eastAsia"/>
        </w:rPr>
        <w:t>электроэнцефалографических</w:t>
      </w:r>
      <w:r>
        <w:t xml:space="preserve"> </w:t>
      </w:r>
      <w:r>
        <w:rPr>
          <w:rFonts w:hint="eastAsia"/>
        </w:rPr>
        <w:t>сигналов</w:t>
      </w:r>
      <w:r>
        <w:t xml:space="preserve"> </w:t>
      </w:r>
      <w:r>
        <w:rPr>
          <w:rFonts w:hint="eastAsia"/>
        </w:rPr>
        <w:t>у</w:t>
      </w:r>
      <w:r>
        <w:t xml:space="preserve"> </w:t>
      </w:r>
      <w:r>
        <w:rPr>
          <w:rFonts w:hint="eastAsia"/>
        </w:rPr>
        <w:t>пациентов</w:t>
      </w:r>
    </w:p>
    <w:p w14:paraId="00715E18" w14:textId="77777777" w:rsidR="0011226E" w:rsidRDefault="0011226E" w:rsidP="0011226E"/>
    <w:p w14:paraId="18337BB7" w14:textId="77777777" w:rsidR="0011226E" w:rsidRDefault="0011226E" w:rsidP="0011226E">
      <w:r>
        <w:rPr>
          <w:rFonts w:hint="eastAsia"/>
        </w:rPr>
        <w:t>с</w:t>
      </w:r>
      <w:r>
        <w:t xml:space="preserve"> </w:t>
      </w:r>
      <w:r>
        <w:rPr>
          <w:rFonts w:hint="eastAsia"/>
        </w:rPr>
        <w:t>психогенными</w:t>
      </w:r>
      <w:r>
        <w:t xml:space="preserve"> </w:t>
      </w:r>
      <w:r>
        <w:rPr>
          <w:rFonts w:hint="eastAsia"/>
        </w:rPr>
        <w:t>психическими</w:t>
      </w:r>
      <w:r>
        <w:t xml:space="preserve"> </w:t>
      </w:r>
      <w:r>
        <w:rPr>
          <w:rFonts w:hint="eastAsia"/>
        </w:rPr>
        <w:t>расстройствами</w:t>
      </w:r>
    </w:p>
    <w:p w14:paraId="0A1DC96B" w14:textId="77777777" w:rsidR="0011226E" w:rsidRDefault="0011226E" w:rsidP="0011226E"/>
    <w:p w14:paraId="33C4B3C0" w14:textId="77777777" w:rsidR="0011226E" w:rsidRDefault="0011226E" w:rsidP="0011226E">
      <w:r>
        <w:t xml:space="preserve">4.7. </w:t>
      </w:r>
      <w:r>
        <w:rPr>
          <w:rFonts w:hint="eastAsia"/>
        </w:rPr>
        <w:t>Исследование</w:t>
      </w:r>
      <w:r>
        <w:t xml:space="preserve"> </w:t>
      </w:r>
      <w:r>
        <w:rPr>
          <w:rFonts w:hint="eastAsia"/>
        </w:rPr>
        <w:t>усовершенствованного</w:t>
      </w:r>
      <w:r>
        <w:t xml:space="preserve"> </w:t>
      </w:r>
      <w:r>
        <w:rPr>
          <w:rFonts w:hint="eastAsia"/>
        </w:rPr>
        <w:t>преобразования</w:t>
      </w:r>
      <w:r>
        <w:t xml:space="preserve"> </w:t>
      </w:r>
      <w:r>
        <w:rPr>
          <w:rFonts w:hint="eastAsia"/>
        </w:rPr>
        <w:t>Гильберта</w:t>
      </w:r>
      <w:r>
        <w:t>-</w:t>
      </w:r>
      <w:r>
        <w:rPr>
          <w:rFonts w:hint="eastAsia"/>
        </w:rPr>
        <w:t>Хуанга</w:t>
      </w:r>
      <w:r>
        <w:t xml:space="preserve"> </w:t>
      </w:r>
      <w:r>
        <w:rPr>
          <w:rFonts w:hint="eastAsia"/>
        </w:rPr>
        <w:t>в</w:t>
      </w:r>
      <w:r>
        <w:t xml:space="preserve"> </w:t>
      </w:r>
      <w:r>
        <w:rPr>
          <w:rFonts w:hint="eastAsia"/>
        </w:rPr>
        <w:t>задачах</w:t>
      </w:r>
      <w:r>
        <w:t xml:space="preserve"> </w:t>
      </w:r>
      <w:r>
        <w:rPr>
          <w:rFonts w:hint="eastAsia"/>
        </w:rPr>
        <w:t>разделения</w:t>
      </w:r>
      <w:r>
        <w:t xml:space="preserve"> </w:t>
      </w:r>
      <w:r>
        <w:rPr>
          <w:rFonts w:hint="eastAsia"/>
        </w:rPr>
        <w:t>сигнала</w:t>
      </w:r>
      <w:r>
        <w:t xml:space="preserve"> </w:t>
      </w:r>
      <w:r>
        <w:rPr>
          <w:rFonts w:hint="eastAsia"/>
        </w:rPr>
        <w:t>на</w:t>
      </w:r>
      <w:r>
        <w:t xml:space="preserve"> </w:t>
      </w:r>
      <w:r>
        <w:rPr>
          <w:rFonts w:hint="eastAsia"/>
        </w:rPr>
        <w:t>ритмы</w:t>
      </w:r>
    </w:p>
    <w:p w14:paraId="1C308C7B" w14:textId="77777777" w:rsidR="0011226E" w:rsidRDefault="0011226E" w:rsidP="0011226E"/>
    <w:p w14:paraId="0D89FD9A" w14:textId="77777777" w:rsidR="0011226E" w:rsidRDefault="0011226E" w:rsidP="0011226E">
      <w:r>
        <w:t xml:space="preserve">4.8. </w:t>
      </w:r>
      <w:r>
        <w:rPr>
          <w:rFonts w:hint="eastAsia"/>
        </w:rPr>
        <w:t>Корреляционная</w:t>
      </w:r>
      <w:r>
        <w:t xml:space="preserve"> </w:t>
      </w:r>
      <w:r>
        <w:rPr>
          <w:rFonts w:hint="eastAsia"/>
        </w:rPr>
        <w:t>зависимость</w:t>
      </w:r>
      <w:r>
        <w:t xml:space="preserve"> </w:t>
      </w:r>
      <w:r>
        <w:rPr>
          <w:rFonts w:hint="eastAsia"/>
        </w:rPr>
        <w:t>частоты</w:t>
      </w:r>
      <w:r>
        <w:t xml:space="preserve"> </w:t>
      </w:r>
      <w:r>
        <w:rPr>
          <w:rFonts w:hint="eastAsia"/>
        </w:rPr>
        <w:t>основного</w:t>
      </w:r>
      <w:r>
        <w:t xml:space="preserve"> </w:t>
      </w:r>
      <w:r>
        <w:rPr>
          <w:rFonts w:hint="eastAsia"/>
        </w:rPr>
        <w:t>тона</w:t>
      </w:r>
      <w:r>
        <w:t xml:space="preserve"> </w:t>
      </w:r>
      <w:r>
        <w:rPr>
          <w:rFonts w:hint="eastAsia"/>
        </w:rPr>
        <w:t>от</w:t>
      </w:r>
      <w:r>
        <w:t xml:space="preserve"> </w:t>
      </w:r>
      <w:r>
        <w:rPr>
          <w:rFonts w:hint="eastAsia"/>
        </w:rPr>
        <w:t>периода</w:t>
      </w:r>
      <w:r>
        <w:t xml:space="preserve"> </w:t>
      </w:r>
      <w:r>
        <w:rPr>
          <w:rFonts w:hint="eastAsia"/>
        </w:rPr>
        <w:t>возникновения</w:t>
      </w:r>
      <w:r>
        <w:t xml:space="preserve"> </w:t>
      </w:r>
      <w:r>
        <w:rPr>
          <w:rFonts w:hint="eastAsia"/>
        </w:rPr>
        <w:t>психотравмирующей</w:t>
      </w:r>
      <w:r>
        <w:t xml:space="preserve"> </w:t>
      </w:r>
      <w:r>
        <w:rPr>
          <w:rFonts w:hint="eastAsia"/>
        </w:rPr>
        <w:t>ситуации</w:t>
      </w:r>
    </w:p>
    <w:p w14:paraId="01D2AD8A" w14:textId="77777777" w:rsidR="0011226E" w:rsidRDefault="0011226E" w:rsidP="0011226E"/>
    <w:p w14:paraId="0A5845E4" w14:textId="77777777" w:rsidR="0011226E" w:rsidRDefault="0011226E" w:rsidP="0011226E">
      <w:r>
        <w:t xml:space="preserve">4.9. </w:t>
      </w:r>
      <w:r>
        <w:rPr>
          <w:rFonts w:hint="eastAsia"/>
        </w:rPr>
        <w:t>Исследование</w:t>
      </w:r>
      <w:r>
        <w:t xml:space="preserve"> </w:t>
      </w:r>
      <w:r>
        <w:rPr>
          <w:rFonts w:hint="eastAsia"/>
        </w:rPr>
        <w:t>достоверности</w:t>
      </w:r>
      <w:r>
        <w:t xml:space="preserve"> </w:t>
      </w:r>
      <w:r>
        <w:rPr>
          <w:rFonts w:hint="eastAsia"/>
        </w:rPr>
        <w:t>определения</w:t>
      </w:r>
      <w:r>
        <w:t xml:space="preserve"> </w:t>
      </w:r>
      <w:r>
        <w:rPr>
          <w:rFonts w:hint="eastAsia"/>
        </w:rPr>
        <w:t>психогенных</w:t>
      </w:r>
      <w:r>
        <w:t xml:space="preserve"> </w:t>
      </w:r>
      <w:r>
        <w:rPr>
          <w:rFonts w:hint="eastAsia"/>
        </w:rPr>
        <w:t>психических</w:t>
      </w:r>
      <w:r>
        <w:t xml:space="preserve"> </w:t>
      </w:r>
      <w:r>
        <w:rPr>
          <w:rFonts w:hint="eastAsia"/>
        </w:rPr>
        <w:t>расстройств</w:t>
      </w:r>
      <w:r>
        <w:t xml:space="preserve"> </w:t>
      </w:r>
      <w:r>
        <w:rPr>
          <w:rFonts w:hint="eastAsia"/>
        </w:rPr>
        <w:t>на</w:t>
      </w:r>
      <w:r>
        <w:t xml:space="preserve"> </w:t>
      </w:r>
      <w:r>
        <w:rPr>
          <w:rFonts w:hint="eastAsia"/>
        </w:rPr>
        <w:t>исследуемых</w:t>
      </w:r>
      <w:r>
        <w:t xml:space="preserve"> </w:t>
      </w:r>
      <w:r>
        <w:rPr>
          <w:rFonts w:hint="eastAsia"/>
        </w:rPr>
        <w:t>медицинских</w:t>
      </w:r>
      <w:r>
        <w:t xml:space="preserve"> </w:t>
      </w:r>
      <w:r>
        <w:rPr>
          <w:rFonts w:hint="eastAsia"/>
        </w:rPr>
        <w:t>сигналах</w:t>
      </w:r>
    </w:p>
    <w:p w14:paraId="777DE0E1" w14:textId="77777777" w:rsidR="0011226E" w:rsidRDefault="0011226E" w:rsidP="0011226E"/>
    <w:p w14:paraId="332914E6" w14:textId="77777777" w:rsidR="0011226E" w:rsidRDefault="0011226E" w:rsidP="0011226E">
      <w:r>
        <w:t xml:space="preserve">4.10. </w:t>
      </w:r>
      <w:r>
        <w:rPr>
          <w:rFonts w:hint="eastAsia"/>
        </w:rPr>
        <w:t>Выводы</w:t>
      </w:r>
      <w:r>
        <w:t xml:space="preserve"> </w:t>
      </w:r>
      <w:r>
        <w:rPr>
          <w:rFonts w:hint="eastAsia"/>
        </w:rPr>
        <w:t>по</w:t>
      </w:r>
      <w:r>
        <w:t xml:space="preserve"> </w:t>
      </w:r>
      <w:r>
        <w:rPr>
          <w:rFonts w:hint="eastAsia"/>
        </w:rPr>
        <w:t>главе</w:t>
      </w:r>
    </w:p>
    <w:p w14:paraId="4A13838F" w14:textId="77777777" w:rsidR="0011226E" w:rsidRDefault="0011226E" w:rsidP="0011226E"/>
    <w:p w14:paraId="69AAF424" w14:textId="77777777" w:rsidR="0011226E" w:rsidRDefault="0011226E" w:rsidP="0011226E">
      <w:r>
        <w:rPr>
          <w:rFonts w:hint="eastAsia"/>
        </w:rPr>
        <w:t>ГЛАВА</w:t>
      </w:r>
      <w:r>
        <w:t xml:space="preserve"> 5. </w:t>
      </w:r>
      <w:r>
        <w:rPr>
          <w:rFonts w:hint="eastAsia"/>
        </w:rPr>
        <w:t>РАЗРАБОТКА</w:t>
      </w:r>
      <w:r>
        <w:t xml:space="preserve"> </w:t>
      </w:r>
      <w:r>
        <w:rPr>
          <w:rFonts w:hint="eastAsia"/>
        </w:rPr>
        <w:t>ИМИТАЦИОННЫХ</w:t>
      </w:r>
      <w:r>
        <w:t xml:space="preserve"> </w:t>
      </w:r>
      <w:r>
        <w:rPr>
          <w:rFonts w:hint="eastAsia"/>
        </w:rPr>
        <w:t>МОДЕЛЕЙ</w:t>
      </w:r>
      <w:r>
        <w:t xml:space="preserve"> </w:t>
      </w:r>
      <w:r>
        <w:rPr>
          <w:rFonts w:hint="eastAsia"/>
        </w:rPr>
        <w:t>МЕДИЦИНСКИХ</w:t>
      </w:r>
      <w:r>
        <w:t xml:space="preserve"> </w:t>
      </w:r>
      <w:r>
        <w:rPr>
          <w:rFonts w:hint="eastAsia"/>
        </w:rPr>
        <w:t>ДИАГНОСТИЧЕСКИХ</w:t>
      </w:r>
      <w:r>
        <w:t xml:space="preserve"> </w:t>
      </w:r>
      <w:r>
        <w:rPr>
          <w:rFonts w:hint="eastAsia"/>
        </w:rPr>
        <w:t>СИСТЕМ</w:t>
      </w:r>
    </w:p>
    <w:p w14:paraId="5E64F832" w14:textId="77777777" w:rsidR="0011226E" w:rsidRDefault="0011226E" w:rsidP="0011226E"/>
    <w:p w14:paraId="62927E50" w14:textId="77777777" w:rsidR="0011226E" w:rsidRDefault="0011226E" w:rsidP="0011226E">
      <w:r>
        <w:rPr>
          <w:rFonts w:hint="eastAsia"/>
        </w:rPr>
        <w:t>Вводные</w:t>
      </w:r>
      <w:r>
        <w:t xml:space="preserve"> </w:t>
      </w:r>
      <w:r>
        <w:rPr>
          <w:rFonts w:hint="eastAsia"/>
        </w:rPr>
        <w:t>замечания</w:t>
      </w:r>
    </w:p>
    <w:p w14:paraId="2904AF56" w14:textId="77777777" w:rsidR="0011226E" w:rsidRDefault="0011226E" w:rsidP="0011226E"/>
    <w:p w14:paraId="33C73BC7" w14:textId="77777777" w:rsidR="0011226E" w:rsidRDefault="0011226E" w:rsidP="0011226E">
      <w:r>
        <w:t xml:space="preserve">5.1. </w:t>
      </w:r>
      <w:r>
        <w:rPr>
          <w:rFonts w:hint="eastAsia"/>
        </w:rPr>
        <w:t>Актуальность</w:t>
      </w:r>
      <w:r>
        <w:t xml:space="preserve"> </w:t>
      </w:r>
      <w:r>
        <w:rPr>
          <w:rFonts w:hint="eastAsia"/>
        </w:rPr>
        <w:t>разработки</w:t>
      </w:r>
      <w:r>
        <w:t xml:space="preserve"> </w:t>
      </w:r>
      <w:r>
        <w:rPr>
          <w:rFonts w:hint="eastAsia"/>
        </w:rPr>
        <w:t>имитационных</w:t>
      </w:r>
      <w:r>
        <w:t xml:space="preserve"> </w:t>
      </w:r>
      <w:r>
        <w:rPr>
          <w:rFonts w:hint="eastAsia"/>
        </w:rPr>
        <w:t>моделей</w:t>
      </w:r>
      <w:r>
        <w:t xml:space="preserve"> </w:t>
      </w:r>
      <w:r>
        <w:rPr>
          <w:rFonts w:hint="eastAsia"/>
        </w:rPr>
        <w:t>медицинских</w:t>
      </w:r>
      <w:r>
        <w:t xml:space="preserve"> </w:t>
      </w:r>
      <w:r>
        <w:rPr>
          <w:rFonts w:hint="eastAsia"/>
        </w:rPr>
        <w:t>диагностических</w:t>
      </w:r>
      <w:r>
        <w:t xml:space="preserve"> </w:t>
      </w:r>
      <w:r>
        <w:rPr>
          <w:rFonts w:hint="eastAsia"/>
        </w:rPr>
        <w:t>систем</w:t>
      </w:r>
    </w:p>
    <w:p w14:paraId="7D4D0A58" w14:textId="77777777" w:rsidR="0011226E" w:rsidRDefault="0011226E" w:rsidP="0011226E"/>
    <w:p w14:paraId="0F92D5FF" w14:textId="77777777" w:rsidR="0011226E" w:rsidRDefault="0011226E" w:rsidP="0011226E">
      <w:r>
        <w:t xml:space="preserve">5.2. </w:t>
      </w:r>
      <w:r>
        <w:rPr>
          <w:rFonts w:hint="eastAsia"/>
        </w:rPr>
        <w:t>Применение</w:t>
      </w:r>
      <w:r>
        <w:t xml:space="preserve"> </w:t>
      </w:r>
      <w:r>
        <w:rPr>
          <w:rFonts w:hint="eastAsia"/>
        </w:rPr>
        <w:t>приложения</w:t>
      </w:r>
      <w:r>
        <w:t xml:space="preserve"> Biomedical Toolkit </w:t>
      </w:r>
      <w:r>
        <w:rPr>
          <w:rFonts w:hint="eastAsia"/>
        </w:rPr>
        <w:t>для</w:t>
      </w:r>
      <w:r>
        <w:t xml:space="preserve"> </w:t>
      </w:r>
      <w:r>
        <w:rPr>
          <w:rFonts w:hint="eastAsia"/>
        </w:rPr>
        <w:t>разработки</w:t>
      </w:r>
      <w:r>
        <w:t xml:space="preserve"> </w:t>
      </w:r>
      <w:r>
        <w:rPr>
          <w:rFonts w:hint="eastAsia"/>
        </w:rPr>
        <w:t>имитационных</w:t>
      </w:r>
      <w:r>
        <w:t xml:space="preserve"> </w:t>
      </w:r>
      <w:r>
        <w:rPr>
          <w:rFonts w:hint="eastAsia"/>
        </w:rPr>
        <w:t>моделей</w:t>
      </w:r>
    </w:p>
    <w:p w14:paraId="0F284D37" w14:textId="77777777" w:rsidR="0011226E" w:rsidRDefault="0011226E" w:rsidP="0011226E"/>
    <w:p w14:paraId="1826E597" w14:textId="77777777" w:rsidR="0011226E" w:rsidRDefault="0011226E" w:rsidP="0011226E">
      <w:r>
        <w:t xml:space="preserve">5.3. </w:t>
      </w:r>
      <w:r>
        <w:rPr>
          <w:rFonts w:hint="eastAsia"/>
        </w:rPr>
        <w:t>Имитационная</w:t>
      </w:r>
      <w:r>
        <w:t xml:space="preserve"> </w:t>
      </w:r>
      <w:r>
        <w:rPr>
          <w:rFonts w:hint="eastAsia"/>
        </w:rPr>
        <w:t>модель</w:t>
      </w:r>
      <w:r>
        <w:t xml:space="preserve"> </w:t>
      </w:r>
      <w:r>
        <w:rPr>
          <w:rFonts w:hint="eastAsia"/>
        </w:rPr>
        <w:t>системы</w:t>
      </w:r>
      <w:r>
        <w:t xml:space="preserve"> </w:t>
      </w:r>
      <w:r>
        <w:rPr>
          <w:rFonts w:hint="eastAsia"/>
        </w:rPr>
        <w:t>измерения</w:t>
      </w:r>
      <w:r>
        <w:t xml:space="preserve"> </w:t>
      </w:r>
      <w:r>
        <w:rPr>
          <w:rFonts w:hint="eastAsia"/>
        </w:rPr>
        <w:t>параметров</w:t>
      </w:r>
      <w:r>
        <w:t xml:space="preserve"> </w:t>
      </w:r>
      <w:r>
        <w:rPr>
          <w:rFonts w:hint="eastAsia"/>
        </w:rPr>
        <w:t>электрокардиосигналов</w:t>
      </w:r>
      <w:r>
        <w:t xml:space="preserve"> </w:t>
      </w:r>
      <w:r>
        <w:rPr>
          <w:rFonts w:hint="eastAsia"/>
        </w:rPr>
        <w:t>и</w:t>
      </w:r>
      <w:r>
        <w:t xml:space="preserve"> </w:t>
      </w:r>
      <w:r>
        <w:rPr>
          <w:rFonts w:hint="eastAsia"/>
        </w:rPr>
        <w:t>сигналов</w:t>
      </w:r>
      <w:r>
        <w:t xml:space="preserve"> </w:t>
      </w:r>
      <w:r>
        <w:rPr>
          <w:rFonts w:hint="eastAsia"/>
        </w:rPr>
        <w:t>пульсовой</w:t>
      </w:r>
      <w:r>
        <w:t xml:space="preserve"> </w:t>
      </w:r>
      <w:r>
        <w:rPr>
          <w:rFonts w:hint="eastAsia"/>
        </w:rPr>
        <w:t>волны</w:t>
      </w:r>
    </w:p>
    <w:p w14:paraId="27428495" w14:textId="77777777" w:rsidR="0011226E" w:rsidRDefault="0011226E" w:rsidP="0011226E"/>
    <w:p w14:paraId="3DE520D8" w14:textId="77777777" w:rsidR="0011226E" w:rsidRDefault="0011226E" w:rsidP="0011226E">
      <w:r>
        <w:lastRenderedPageBreak/>
        <w:t xml:space="preserve">5.4. </w:t>
      </w:r>
      <w:r>
        <w:rPr>
          <w:rFonts w:hint="eastAsia"/>
        </w:rPr>
        <w:t>Имитационная</w:t>
      </w:r>
      <w:r>
        <w:t xml:space="preserve"> </w:t>
      </w:r>
      <w:r>
        <w:rPr>
          <w:rFonts w:hint="eastAsia"/>
        </w:rPr>
        <w:t>модель</w:t>
      </w:r>
      <w:r>
        <w:t xml:space="preserve"> </w:t>
      </w:r>
      <w:r>
        <w:rPr>
          <w:rFonts w:hint="eastAsia"/>
        </w:rPr>
        <w:t>системы</w:t>
      </w:r>
      <w:r>
        <w:t xml:space="preserve"> </w:t>
      </w:r>
      <w:r>
        <w:rPr>
          <w:rFonts w:hint="eastAsia"/>
        </w:rPr>
        <w:t>измерения</w:t>
      </w:r>
      <w:r>
        <w:t xml:space="preserve"> </w:t>
      </w:r>
      <w:r>
        <w:rPr>
          <w:rFonts w:hint="eastAsia"/>
        </w:rPr>
        <w:t>ритмов</w:t>
      </w:r>
    </w:p>
    <w:p w14:paraId="1A29DAB5" w14:textId="77777777" w:rsidR="0011226E" w:rsidRDefault="0011226E" w:rsidP="0011226E"/>
    <w:p w14:paraId="52B81C3B" w14:textId="77777777" w:rsidR="0011226E" w:rsidRDefault="0011226E" w:rsidP="0011226E">
      <w:r>
        <w:rPr>
          <w:rFonts w:hint="eastAsia"/>
        </w:rPr>
        <w:t>электроэнцефалографических</w:t>
      </w:r>
      <w:r>
        <w:t xml:space="preserve"> </w:t>
      </w:r>
      <w:r>
        <w:rPr>
          <w:rFonts w:hint="eastAsia"/>
        </w:rPr>
        <w:t>сигналов</w:t>
      </w:r>
    </w:p>
    <w:p w14:paraId="7C1FF266" w14:textId="77777777" w:rsidR="0011226E" w:rsidRDefault="0011226E" w:rsidP="0011226E"/>
    <w:p w14:paraId="70A333A1" w14:textId="77777777" w:rsidR="0011226E" w:rsidRDefault="0011226E" w:rsidP="0011226E">
      <w:r>
        <w:t xml:space="preserve">5.5. </w:t>
      </w:r>
      <w:r>
        <w:rPr>
          <w:rFonts w:hint="eastAsia"/>
        </w:rPr>
        <w:t>Имитационная</w:t>
      </w:r>
      <w:r>
        <w:t xml:space="preserve"> </w:t>
      </w:r>
      <w:r>
        <w:rPr>
          <w:rFonts w:hint="eastAsia"/>
        </w:rPr>
        <w:t>модель</w:t>
      </w:r>
      <w:r>
        <w:t xml:space="preserve"> </w:t>
      </w:r>
      <w:r>
        <w:rPr>
          <w:rFonts w:hint="eastAsia"/>
        </w:rPr>
        <w:t>системы</w:t>
      </w:r>
      <w:r>
        <w:t xml:space="preserve"> </w:t>
      </w:r>
      <w:r>
        <w:rPr>
          <w:rFonts w:hint="eastAsia"/>
        </w:rPr>
        <w:t>обработки</w:t>
      </w:r>
      <w:r>
        <w:t xml:space="preserve"> </w:t>
      </w:r>
      <w:r>
        <w:rPr>
          <w:rFonts w:hint="eastAsia"/>
        </w:rPr>
        <w:t>речевых</w:t>
      </w:r>
      <w:r>
        <w:t xml:space="preserve"> </w:t>
      </w:r>
      <w:r>
        <w:rPr>
          <w:rFonts w:hint="eastAsia"/>
        </w:rPr>
        <w:t>сигналов</w:t>
      </w:r>
    </w:p>
    <w:p w14:paraId="40009C01" w14:textId="77777777" w:rsidR="0011226E" w:rsidRDefault="0011226E" w:rsidP="0011226E"/>
    <w:p w14:paraId="726D9738" w14:textId="77777777" w:rsidR="0011226E" w:rsidRDefault="0011226E" w:rsidP="0011226E">
      <w:r>
        <w:t xml:space="preserve">5.6. </w:t>
      </w:r>
      <w:r>
        <w:rPr>
          <w:rFonts w:hint="eastAsia"/>
        </w:rPr>
        <w:t>Выводы</w:t>
      </w:r>
      <w:r>
        <w:t xml:space="preserve"> </w:t>
      </w:r>
      <w:r>
        <w:rPr>
          <w:rFonts w:hint="eastAsia"/>
        </w:rPr>
        <w:t>по</w:t>
      </w:r>
      <w:r>
        <w:t xml:space="preserve"> </w:t>
      </w:r>
      <w:r>
        <w:rPr>
          <w:rFonts w:hint="eastAsia"/>
        </w:rPr>
        <w:t>главе</w:t>
      </w:r>
    </w:p>
    <w:p w14:paraId="714F3CC5" w14:textId="77777777" w:rsidR="0011226E" w:rsidRDefault="0011226E" w:rsidP="0011226E"/>
    <w:p w14:paraId="07DB5478" w14:textId="77777777" w:rsidR="0011226E" w:rsidRDefault="0011226E" w:rsidP="0011226E">
      <w:r>
        <w:rPr>
          <w:rFonts w:hint="eastAsia"/>
        </w:rPr>
        <w:t>ГЛАВА</w:t>
      </w:r>
      <w:r>
        <w:t xml:space="preserve"> 6. </w:t>
      </w:r>
      <w:r>
        <w:rPr>
          <w:rFonts w:hint="eastAsia"/>
        </w:rPr>
        <w:t>РАЗРАБОТКА</w:t>
      </w:r>
      <w:r>
        <w:t xml:space="preserve"> </w:t>
      </w:r>
      <w:r>
        <w:rPr>
          <w:rFonts w:hint="eastAsia"/>
        </w:rPr>
        <w:t>СИСТЕМЫ</w:t>
      </w:r>
      <w:r>
        <w:t xml:space="preserve"> </w:t>
      </w:r>
      <w:r>
        <w:rPr>
          <w:rFonts w:hint="eastAsia"/>
        </w:rPr>
        <w:t>ПРЕДВАРИТЕЛЬНОГО</w:t>
      </w:r>
      <w:r>
        <w:t xml:space="preserve"> </w:t>
      </w:r>
      <w:r>
        <w:rPr>
          <w:rFonts w:hint="eastAsia"/>
        </w:rPr>
        <w:t>ОБСЛЕДОВАНИЯ</w:t>
      </w:r>
      <w:r>
        <w:t xml:space="preserve"> </w:t>
      </w:r>
      <w:r>
        <w:rPr>
          <w:rFonts w:hint="eastAsia"/>
        </w:rPr>
        <w:t>СОСТОЯНИЯ</w:t>
      </w:r>
      <w:r>
        <w:t xml:space="preserve"> </w:t>
      </w:r>
      <w:r>
        <w:rPr>
          <w:rFonts w:hint="eastAsia"/>
        </w:rPr>
        <w:t>ЗДОРОВЬЯ</w:t>
      </w:r>
      <w:r>
        <w:t xml:space="preserve"> </w:t>
      </w:r>
      <w:r>
        <w:rPr>
          <w:rFonts w:hint="eastAsia"/>
        </w:rPr>
        <w:t>ЧЕЛОВЕКА</w:t>
      </w:r>
    </w:p>
    <w:p w14:paraId="04443FA9" w14:textId="77777777" w:rsidR="0011226E" w:rsidRDefault="0011226E" w:rsidP="0011226E"/>
    <w:p w14:paraId="494AF57C" w14:textId="77777777" w:rsidR="0011226E" w:rsidRDefault="0011226E" w:rsidP="0011226E">
      <w:r>
        <w:rPr>
          <w:rFonts w:hint="eastAsia"/>
        </w:rPr>
        <w:t>Вводные</w:t>
      </w:r>
      <w:r>
        <w:t xml:space="preserve"> </w:t>
      </w:r>
      <w:r>
        <w:rPr>
          <w:rFonts w:hint="eastAsia"/>
        </w:rPr>
        <w:t>замечания</w:t>
      </w:r>
    </w:p>
    <w:p w14:paraId="5BB86DA3" w14:textId="77777777" w:rsidR="0011226E" w:rsidRDefault="0011226E" w:rsidP="0011226E"/>
    <w:p w14:paraId="4D52ED04" w14:textId="77777777" w:rsidR="0011226E" w:rsidRDefault="0011226E" w:rsidP="0011226E">
      <w:r>
        <w:t xml:space="preserve">6.1. </w:t>
      </w:r>
      <w:r>
        <w:rPr>
          <w:rFonts w:hint="eastAsia"/>
        </w:rPr>
        <w:t>Обоснование</w:t>
      </w:r>
      <w:r>
        <w:t xml:space="preserve"> </w:t>
      </w:r>
      <w:r>
        <w:rPr>
          <w:rFonts w:hint="eastAsia"/>
        </w:rPr>
        <w:t>разработки</w:t>
      </w:r>
      <w:r>
        <w:t xml:space="preserve"> </w:t>
      </w:r>
      <w:r>
        <w:rPr>
          <w:rFonts w:hint="eastAsia"/>
        </w:rPr>
        <w:t>системы</w:t>
      </w:r>
      <w:r>
        <w:t xml:space="preserve"> </w:t>
      </w:r>
      <w:r>
        <w:rPr>
          <w:rFonts w:hint="eastAsia"/>
        </w:rPr>
        <w:t>предварительного</w:t>
      </w:r>
    </w:p>
    <w:p w14:paraId="015B9463" w14:textId="77777777" w:rsidR="0011226E" w:rsidRDefault="0011226E" w:rsidP="0011226E"/>
    <w:p w14:paraId="31585CF4" w14:textId="77777777" w:rsidR="0011226E" w:rsidRDefault="0011226E" w:rsidP="0011226E">
      <w:r>
        <w:rPr>
          <w:rFonts w:hint="eastAsia"/>
        </w:rPr>
        <w:t>обследования</w:t>
      </w:r>
      <w:r>
        <w:t xml:space="preserve"> </w:t>
      </w:r>
      <w:r>
        <w:rPr>
          <w:rFonts w:hint="eastAsia"/>
        </w:rPr>
        <w:t>состояния</w:t>
      </w:r>
      <w:r>
        <w:t xml:space="preserve"> </w:t>
      </w:r>
      <w:r>
        <w:rPr>
          <w:rFonts w:hint="eastAsia"/>
        </w:rPr>
        <w:t>здоровья</w:t>
      </w:r>
      <w:r>
        <w:t xml:space="preserve"> </w:t>
      </w:r>
      <w:r>
        <w:rPr>
          <w:rFonts w:hint="eastAsia"/>
        </w:rPr>
        <w:t>человека</w:t>
      </w:r>
    </w:p>
    <w:p w14:paraId="25F2BEF5" w14:textId="77777777" w:rsidR="0011226E" w:rsidRDefault="0011226E" w:rsidP="0011226E"/>
    <w:p w14:paraId="6C947276" w14:textId="77777777" w:rsidR="0011226E" w:rsidRDefault="0011226E" w:rsidP="0011226E">
      <w:r>
        <w:t xml:space="preserve">6.2. </w:t>
      </w:r>
      <w:r>
        <w:rPr>
          <w:rFonts w:hint="eastAsia"/>
        </w:rPr>
        <w:t>Критический</w:t>
      </w:r>
      <w:r>
        <w:t xml:space="preserve"> </w:t>
      </w:r>
      <w:r>
        <w:rPr>
          <w:rFonts w:hint="eastAsia"/>
        </w:rPr>
        <w:t>анализ</w:t>
      </w:r>
      <w:r>
        <w:t xml:space="preserve"> </w:t>
      </w:r>
      <w:r>
        <w:rPr>
          <w:rFonts w:hint="eastAsia"/>
        </w:rPr>
        <w:t>известных</w:t>
      </w:r>
      <w:r>
        <w:t xml:space="preserve"> </w:t>
      </w:r>
      <w:r>
        <w:rPr>
          <w:rFonts w:hint="eastAsia"/>
        </w:rPr>
        <w:t>систем</w:t>
      </w:r>
      <w:r>
        <w:t xml:space="preserve"> </w:t>
      </w:r>
      <w:r>
        <w:rPr>
          <w:rFonts w:hint="eastAsia"/>
        </w:rPr>
        <w:t>диагностики</w:t>
      </w:r>
    </w:p>
    <w:p w14:paraId="15F81CEE" w14:textId="77777777" w:rsidR="0011226E" w:rsidRDefault="0011226E" w:rsidP="0011226E"/>
    <w:p w14:paraId="6A7AA2A9" w14:textId="77777777" w:rsidR="0011226E" w:rsidRDefault="0011226E" w:rsidP="0011226E">
      <w:r>
        <w:rPr>
          <w:rFonts w:hint="eastAsia"/>
        </w:rPr>
        <w:t>состояния</w:t>
      </w:r>
      <w:r>
        <w:t xml:space="preserve"> </w:t>
      </w:r>
      <w:r>
        <w:rPr>
          <w:rFonts w:hint="eastAsia"/>
        </w:rPr>
        <w:t>здоровья</w:t>
      </w:r>
    </w:p>
    <w:p w14:paraId="7DBF232E" w14:textId="77777777" w:rsidR="0011226E" w:rsidRDefault="0011226E" w:rsidP="0011226E"/>
    <w:p w14:paraId="28B58A3B" w14:textId="77777777" w:rsidR="0011226E" w:rsidRDefault="0011226E" w:rsidP="0011226E">
      <w:r>
        <w:t xml:space="preserve">6.3. </w:t>
      </w:r>
      <w:r>
        <w:rPr>
          <w:rFonts w:hint="eastAsia"/>
        </w:rPr>
        <w:t>Концепция</w:t>
      </w:r>
      <w:r>
        <w:t xml:space="preserve"> </w:t>
      </w:r>
      <w:r>
        <w:rPr>
          <w:rFonts w:hint="eastAsia"/>
        </w:rPr>
        <w:t>и</w:t>
      </w:r>
      <w:r>
        <w:t xml:space="preserve"> </w:t>
      </w:r>
      <w:r>
        <w:rPr>
          <w:rFonts w:hint="eastAsia"/>
        </w:rPr>
        <w:t>структура</w:t>
      </w:r>
      <w:r>
        <w:t xml:space="preserve"> </w:t>
      </w:r>
      <w:r>
        <w:rPr>
          <w:rFonts w:hint="eastAsia"/>
        </w:rPr>
        <w:t>системы</w:t>
      </w:r>
      <w:r>
        <w:t xml:space="preserve"> </w:t>
      </w:r>
      <w:r>
        <w:rPr>
          <w:rFonts w:hint="eastAsia"/>
        </w:rPr>
        <w:t>предварительного</w:t>
      </w:r>
    </w:p>
    <w:p w14:paraId="5784D046" w14:textId="77777777" w:rsidR="0011226E" w:rsidRDefault="0011226E" w:rsidP="0011226E"/>
    <w:p w14:paraId="1D36FB47" w14:textId="77777777" w:rsidR="0011226E" w:rsidRDefault="0011226E" w:rsidP="0011226E">
      <w:r>
        <w:rPr>
          <w:rFonts w:hint="eastAsia"/>
        </w:rPr>
        <w:t>обследования</w:t>
      </w:r>
      <w:r>
        <w:t xml:space="preserve"> </w:t>
      </w:r>
      <w:r>
        <w:rPr>
          <w:rFonts w:hint="eastAsia"/>
        </w:rPr>
        <w:t>состояния</w:t>
      </w:r>
      <w:r>
        <w:t xml:space="preserve"> </w:t>
      </w:r>
      <w:r>
        <w:rPr>
          <w:rFonts w:hint="eastAsia"/>
        </w:rPr>
        <w:t>здоровья</w:t>
      </w:r>
      <w:r>
        <w:t xml:space="preserve"> </w:t>
      </w:r>
      <w:r>
        <w:rPr>
          <w:rFonts w:hint="eastAsia"/>
        </w:rPr>
        <w:t>человека</w:t>
      </w:r>
      <w:r>
        <w:t xml:space="preserve"> </w:t>
      </w:r>
      <w:r>
        <w:rPr>
          <w:rFonts w:hint="eastAsia"/>
        </w:rPr>
        <w:t>«</w:t>
      </w:r>
      <w:r>
        <w:rPr>
          <w:rFonts w:hint="eastAsia"/>
        </w:rPr>
        <w:t>Терминал</w:t>
      </w:r>
      <w:r>
        <w:t xml:space="preserve"> </w:t>
      </w:r>
      <w:r>
        <w:rPr>
          <w:rFonts w:hint="eastAsia"/>
        </w:rPr>
        <w:t>здоровья</w:t>
      </w:r>
      <w:r>
        <w:rPr>
          <w:rFonts w:hint="eastAsia"/>
        </w:rPr>
        <w:t>»</w:t>
      </w:r>
    </w:p>
    <w:p w14:paraId="61529135" w14:textId="77777777" w:rsidR="0011226E" w:rsidRDefault="0011226E" w:rsidP="0011226E"/>
    <w:p w14:paraId="379983DC" w14:textId="77777777" w:rsidR="0011226E" w:rsidRDefault="0011226E" w:rsidP="0011226E">
      <w:r>
        <w:t xml:space="preserve">6.3.1. </w:t>
      </w:r>
      <w:r>
        <w:rPr>
          <w:rFonts w:hint="eastAsia"/>
        </w:rPr>
        <w:t>Узел</w:t>
      </w:r>
      <w:r>
        <w:t xml:space="preserve"> </w:t>
      </w:r>
      <w:r>
        <w:rPr>
          <w:rFonts w:hint="eastAsia"/>
        </w:rPr>
        <w:t>измерения</w:t>
      </w:r>
      <w:r>
        <w:t xml:space="preserve"> </w:t>
      </w:r>
      <w:r>
        <w:rPr>
          <w:rFonts w:hint="eastAsia"/>
        </w:rPr>
        <w:t>артериального</w:t>
      </w:r>
      <w:r>
        <w:t xml:space="preserve"> </w:t>
      </w:r>
      <w:r>
        <w:rPr>
          <w:rFonts w:hint="eastAsia"/>
        </w:rPr>
        <w:t>давления</w:t>
      </w:r>
    </w:p>
    <w:p w14:paraId="17644E17" w14:textId="77777777" w:rsidR="0011226E" w:rsidRDefault="0011226E" w:rsidP="0011226E"/>
    <w:p w14:paraId="7E14808C" w14:textId="77777777" w:rsidR="0011226E" w:rsidRDefault="0011226E" w:rsidP="0011226E">
      <w:r>
        <w:t xml:space="preserve">6.3.2. </w:t>
      </w:r>
      <w:r>
        <w:rPr>
          <w:rFonts w:hint="eastAsia"/>
        </w:rPr>
        <w:t>Узел</w:t>
      </w:r>
      <w:r>
        <w:t xml:space="preserve"> </w:t>
      </w:r>
      <w:r>
        <w:rPr>
          <w:rFonts w:hint="eastAsia"/>
        </w:rPr>
        <w:t>вычисления</w:t>
      </w:r>
      <w:r>
        <w:t xml:space="preserve"> </w:t>
      </w:r>
      <w:r>
        <w:rPr>
          <w:rFonts w:hint="eastAsia"/>
        </w:rPr>
        <w:t>индекса</w:t>
      </w:r>
      <w:r>
        <w:t xml:space="preserve"> </w:t>
      </w:r>
      <w:r>
        <w:rPr>
          <w:rFonts w:hint="eastAsia"/>
        </w:rPr>
        <w:t>массы</w:t>
      </w:r>
      <w:r>
        <w:t xml:space="preserve"> </w:t>
      </w:r>
      <w:r>
        <w:rPr>
          <w:rFonts w:hint="eastAsia"/>
        </w:rPr>
        <w:t>тела</w:t>
      </w:r>
    </w:p>
    <w:p w14:paraId="739483E7" w14:textId="77777777" w:rsidR="0011226E" w:rsidRDefault="0011226E" w:rsidP="0011226E"/>
    <w:p w14:paraId="2395174D" w14:textId="77777777" w:rsidR="0011226E" w:rsidRDefault="0011226E" w:rsidP="0011226E">
      <w:r>
        <w:t xml:space="preserve">6.3.3. </w:t>
      </w:r>
      <w:r>
        <w:rPr>
          <w:rFonts w:hint="eastAsia"/>
        </w:rPr>
        <w:t>Узел</w:t>
      </w:r>
      <w:r>
        <w:t xml:space="preserve"> </w:t>
      </w:r>
      <w:r>
        <w:rPr>
          <w:rFonts w:hint="eastAsia"/>
        </w:rPr>
        <w:t>биоимпедансного</w:t>
      </w:r>
      <w:r>
        <w:t xml:space="preserve"> </w:t>
      </w:r>
      <w:r>
        <w:rPr>
          <w:rFonts w:hint="eastAsia"/>
        </w:rPr>
        <w:t>анализа</w:t>
      </w:r>
      <w:r>
        <w:t xml:space="preserve"> </w:t>
      </w:r>
      <w:r>
        <w:rPr>
          <w:rFonts w:hint="eastAsia"/>
        </w:rPr>
        <w:t>состава</w:t>
      </w:r>
      <w:r>
        <w:t xml:space="preserve"> </w:t>
      </w:r>
      <w:r>
        <w:rPr>
          <w:rFonts w:hint="eastAsia"/>
        </w:rPr>
        <w:t>тела</w:t>
      </w:r>
    </w:p>
    <w:p w14:paraId="29ABAB7B" w14:textId="77777777" w:rsidR="0011226E" w:rsidRDefault="0011226E" w:rsidP="0011226E"/>
    <w:p w14:paraId="39DE649A" w14:textId="77777777" w:rsidR="0011226E" w:rsidRDefault="0011226E" w:rsidP="0011226E">
      <w:r>
        <w:t xml:space="preserve">6.3.4. </w:t>
      </w:r>
      <w:r>
        <w:rPr>
          <w:rFonts w:hint="eastAsia"/>
        </w:rPr>
        <w:t>Узел</w:t>
      </w:r>
      <w:r>
        <w:t xml:space="preserve"> </w:t>
      </w:r>
      <w:r>
        <w:rPr>
          <w:rFonts w:hint="eastAsia"/>
        </w:rPr>
        <w:t>бесконтактного</w:t>
      </w:r>
      <w:r>
        <w:t xml:space="preserve"> </w:t>
      </w:r>
      <w:r>
        <w:rPr>
          <w:rFonts w:hint="eastAsia"/>
        </w:rPr>
        <w:t>измерения</w:t>
      </w:r>
      <w:r>
        <w:t xml:space="preserve"> </w:t>
      </w:r>
      <w:r>
        <w:rPr>
          <w:rFonts w:hint="eastAsia"/>
        </w:rPr>
        <w:t>температуры</w:t>
      </w:r>
      <w:r>
        <w:t xml:space="preserve"> </w:t>
      </w:r>
      <w:r>
        <w:rPr>
          <w:rFonts w:hint="eastAsia"/>
        </w:rPr>
        <w:t>тела</w:t>
      </w:r>
    </w:p>
    <w:p w14:paraId="23C63666" w14:textId="77777777" w:rsidR="0011226E" w:rsidRDefault="0011226E" w:rsidP="0011226E"/>
    <w:p w14:paraId="0621A15A" w14:textId="77777777" w:rsidR="0011226E" w:rsidRDefault="0011226E" w:rsidP="0011226E">
      <w:r>
        <w:t xml:space="preserve">6.4. </w:t>
      </w:r>
      <w:r>
        <w:rPr>
          <w:rFonts w:hint="eastAsia"/>
        </w:rPr>
        <w:t>Пользовательский</w:t>
      </w:r>
      <w:r>
        <w:t xml:space="preserve"> </w:t>
      </w:r>
      <w:r>
        <w:rPr>
          <w:rFonts w:hint="eastAsia"/>
        </w:rPr>
        <w:t>интерфейс</w:t>
      </w:r>
      <w:r>
        <w:t xml:space="preserve"> </w:t>
      </w:r>
      <w:r>
        <w:rPr>
          <w:rFonts w:hint="eastAsia"/>
        </w:rPr>
        <w:t>системы</w:t>
      </w:r>
      <w:r>
        <w:t xml:space="preserve"> </w:t>
      </w:r>
      <w:r>
        <w:rPr>
          <w:rFonts w:hint="eastAsia"/>
        </w:rPr>
        <w:t>предварительного</w:t>
      </w:r>
      <w:r>
        <w:t xml:space="preserve"> </w:t>
      </w:r>
      <w:r>
        <w:rPr>
          <w:rFonts w:hint="eastAsia"/>
        </w:rPr>
        <w:t>обследования</w:t>
      </w:r>
      <w:r>
        <w:t xml:space="preserve"> </w:t>
      </w:r>
      <w:r>
        <w:rPr>
          <w:rFonts w:hint="eastAsia"/>
        </w:rPr>
        <w:t>состояния</w:t>
      </w:r>
      <w:r>
        <w:t xml:space="preserve"> </w:t>
      </w:r>
      <w:r>
        <w:rPr>
          <w:rFonts w:hint="eastAsia"/>
        </w:rPr>
        <w:t>здоровья</w:t>
      </w:r>
      <w:r>
        <w:t xml:space="preserve"> </w:t>
      </w:r>
      <w:r>
        <w:rPr>
          <w:rFonts w:hint="eastAsia"/>
        </w:rPr>
        <w:t>человека</w:t>
      </w:r>
    </w:p>
    <w:p w14:paraId="5337B94F" w14:textId="77777777" w:rsidR="0011226E" w:rsidRDefault="0011226E" w:rsidP="0011226E"/>
    <w:p w14:paraId="1BCCEDB5" w14:textId="77777777" w:rsidR="0011226E" w:rsidRDefault="0011226E" w:rsidP="0011226E">
      <w:r>
        <w:t xml:space="preserve">6.5. </w:t>
      </w:r>
      <w:r>
        <w:rPr>
          <w:rFonts w:hint="eastAsia"/>
        </w:rPr>
        <w:t>Обоснование</w:t>
      </w:r>
      <w:r>
        <w:t xml:space="preserve"> </w:t>
      </w:r>
      <w:r>
        <w:rPr>
          <w:rFonts w:hint="eastAsia"/>
        </w:rPr>
        <w:t>функциональных</w:t>
      </w:r>
      <w:r>
        <w:t xml:space="preserve"> </w:t>
      </w:r>
      <w:r>
        <w:rPr>
          <w:rFonts w:hint="eastAsia"/>
        </w:rPr>
        <w:t>узлов</w:t>
      </w:r>
      <w:r>
        <w:t xml:space="preserve"> </w:t>
      </w:r>
      <w:r>
        <w:rPr>
          <w:rFonts w:hint="eastAsia"/>
        </w:rPr>
        <w:t>системы</w:t>
      </w:r>
      <w:r>
        <w:t xml:space="preserve"> </w:t>
      </w:r>
      <w:r>
        <w:rPr>
          <w:rFonts w:hint="eastAsia"/>
        </w:rPr>
        <w:t>«</w:t>
      </w:r>
      <w:r>
        <w:rPr>
          <w:rFonts w:hint="eastAsia"/>
        </w:rPr>
        <w:t>Терминал</w:t>
      </w:r>
      <w:r>
        <w:t xml:space="preserve"> </w:t>
      </w:r>
      <w:r>
        <w:rPr>
          <w:rFonts w:hint="eastAsia"/>
        </w:rPr>
        <w:t>здоровья</w:t>
      </w:r>
      <w:r>
        <w:rPr>
          <w:rFonts w:hint="eastAsia"/>
        </w:rPr>
        <w:t>»</w:t>
      </w:r>
    </w:p>
    <w:p w14:paraId="1FC802B6" w14:textId="77777777" w:rsidR="0011226E" w:rsidRDefault="0011226E" w:rsidP="0011226E"/>
    <w:p w14:paraId="571CBE4E" w14:textId="77777777" w:rsidR="0011226E" w:rsidRDefault="0011226E" w:rsidP="0011226E">
      <w:r>
        <w:t xml:space="preserve">6.6. </w:t>
      </w:r>
      <w:r>
        <w:rPr>
          <w:rFonts w:hint="eastAsia"/>
        </w:rPr>
        <w:t>Выводы</w:t>
      </w:r>
      <w:r>
        <w:t xml:space="preserve"> </w:t>
      </w:r>
      <w:r>
        <w:rPr>
          <w:rFonts w:hint="eastAsia"/>
        </w:rPr>
        <w:t>по</w:t>
      </w:r>
      <w:r>
        <w:t xml:space="preserve"> </w:t>
      </w:r>
      <w:r>
        <w:rPr>
          <w:rFonts w:hint="eastAsia"/>
        </w:rPr>
        <w:t>главе</w:t>
      </w:r>
    </w:p>
    <w:p w14:paraId="04BDAD67" w14:textId="77777777" w:rsidR="0011226E" w:rsidRDefault="0011226E" w:rsidP="0011226E"/>
    <w:p w14:paraId="7BB1ED94" w14:textId="77777777" w:rsidR="0011226E" w:rsidRDefault="0011226E" w:rsidP="0011226E">
      <w:r>
        <w:rPr>
          <w:rFonts w:hint="eastAsia"/>
        </w:rPr>
        <w:t>ГЛАВА</w:t>
      </w:r>
      <w:r>
        <w:t xml:space="preserve"> 7. </w:t>
      </w:r>
      <w:r>
        <w:rPr>
          <w:rFonts w:hint="eastAsia"/>
        </w:rPr>
        <w:t>РАЗРАБОТКА</w:t>
      </w:r>
      <w:r>
        <w:t xml:space="preserve"> </w:t>
      </w:r>
      <w:r>
        <w:rPr>
          <w:rFonts w:hint="eastAsia"/>
        </w:rPr>
        <w:t>СИСТЕМЫ</w:t>
      </w:r>
      <w:r>
        <w:t xml:space="preserve"> </w:t>
      </w:r>
      <w:r>
        <w:rPr>
          <w:rFonts w:hint="eastAsia"/>
        </w:rPr>
        <w:t>ИССЛЕДОВАНИЯ</w:t>
      </w:r>
      <w:r>
        <w:t xml:space="preserve"> </w:t>
      </w:r>
      <w:r>
        <w:rPr>
          <w:rFonts w:hint="eastAsia"/>
        </w:rPr>
        <w:t>ПСИХОФИЗИЧЕСКОГО</w:t>
      </w:r>
      <w:r>
        <w:t xml:space="preserve"> </w:t>
      </w:r>
      <w:r>
        <w:rPr>
          <w:rFonts w:hint="eastAsia"/>
        </w:rPr>
        <w:t>СОСТОЯНИЯ</w:t>
      </w:r>
      <w:r>
        <w:t xml:space="preserve"> </w:t>
      </w:r>
      <w:r>
        <w:rPr>
          <w:rFonts w:hint="eastAsia"/>
        </w:rPr>
        <w:t>ЗДОРОВЬЯ</w:t>
      </w:r>
      <w:r>
        <w:t xml:space="preserve"> </w:t>
      </w:r>
      <w:r>
        <w:rPr>
          <w:rFonts w:hint="eastAsia"/>
        </w:rPr>
        <w:t>ЧЕЛОВЕКА</w:t>
      </w:r>
    </w:p>
    <w:p w14:paraId="73F44A90" w14:textId="77777777" w:rsidR="0011226E" w:rsidRDefault="0011226E" w:rsidP="0011226E"/>
    <w:p w14:paraId="7DDD63A1" w14:textId="77777777" w:rsidR="0011226E" w:rsidRDefault="0011226E" w:rsidP="0011226E">
      <w:r>
        <w:rPr>
          <w:rFonts w:hint="eastAsia"/>
        </w:rPr>
        <w:t>Вводные</w:t>
      </w:r>
      <w:r>
        <w:t xml:space="preserve"> </w:t>
      </w:r>
      <w:r>
        <w:rPr>
          <w:rFonts w:hint="eastAsia"/>
        </w:rPr>
        <w:t>замечания</w:t>
      </w:r>
    </w:p>
    <w:p w14:paraId="3144184B" w14:textId="77777777" w:rsidR="0011226E" w:rsidRDefault="0011226E" w:rsidP="0011226E"/>
    <w:p w14:paraId="1C64B204" w14:textId="77777777" w:rsidR="0011226E" w:rsidRDefault="0011226E" w:rsidP="0011226E">
      <w:r>
        <w:t xml:space="preserve">7.1.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известных</w:t>
      </w:r>
      <w:r>
        <w:t xml:space="preserve"> </w:t>
      </w:r>
      <w:r>
        <w:rPr>
          <w:rFonts w:hint="eastAsia"/>
        </w:rPr>
        <w:t>систем</w:t>
      </w:r>
      <w:r>
        <w:t xml:space="preserve"> - </w:t>
      </w:r>
      <w:r>
        <w:rPr>
          <w:rFonts w:hint="eastAsia"/>
        </w:rPr>
        <w:t>нейроинтерфейсов</w:t>
      </w:r>
    </w:p>
    <w:p w14:paraId="5E0E02D7" w14:textId="77777777" w:rsidR="0011226E" w:rsidRDefault="0011226E" w:rsidP="0011226E"/>
    <w:p w14:paraId="5A8FE592" w14:textId="77777777" w:rsidR="0011226E" w:rsidRDefault="0011226E" w:rsidP="0011226E">
      <w:r>
        <w:t xml:space="preserve">7.2. </w:t>
      </w:r>
      <w:r>
        <w:rPr>
          <w:rFonts w:hint="eastAsia"/>
        </w:rPr>
        <w:t>Патентный</w:t>
      </w:r>
      <w:r>
        <w:t xml:space="preserve"> </w:t>
      </w:r>
      <w:r>
        <w:rPr>
          <w:rFonts w:hint="eastAsia"/>
        </w:rPr>
        <w:t>анализ</w:t>
      </w:r>
      <w:r>
        <w:t xml:space="preserve"> </w:t>
      </w:r>
      <w:r>
        <w:rPr>
          <w:rFonts w:hint="eastAsia"/>
        </w:rPr>
        <w:t>систем</w:t>
      </w:r>
      <w:r>
        <w:t xml:space="preserve"> </w:t>
      </w:r>
      <w:r>
        <w:rPr>
          <w:rFonts w:hint="eastAsia"/>
        </w:rPr>
        <w:t>исследования</w:t>
      </w:r>
      <w:r>
        <w:t xml:space="preserve"> </w:t>
      </w:r>
      <w:r>
        <w:rPr>
          <w:rFonts w:hint="eastAsia"/>
        </w:rPr>
        <w:t>психофизического</w:t>
      </w:r>
    </w:p>
    <w:p w14:paraId="5D66E85B" w14:textId="77777777" w:rsidR="0011226E" w:rsidRDefault="0011226E" w:rsidP="0011226E"/>
    <w:p w14:paraId="4FECCE7D" w14:textId="77777777" w:rsidR="0011226E" w:rsidRDefault="0011226E" w:rsidP="0011226E">
      <w:r>
        <w:rPr>
          <w:rFonts w:hint="eastAsia"/>
        </w:rPr>
        <w:t>состояния</w:t>
      </w:r>
      <w:r>
        <w:t xml:space="preserve"> </w:t>
      </w:r>
      <w:r>
        <w:rPr>
          <w:rFonts w:hint="eastAsia"/>
        </w:rPr>
        <w:t>здоровья</w:t>
      </w:r>
      <w:r>
        <w:t xml:space="preserve"> </w:t>
      </w:r>
      <w:r>
        <w:rPr>
          <w:rFonts w:hint="eastAsia"/>
        </w:rPr>
        <w:t>человека</w:t>
      </w:r>
    </w:p>
    <w:p w14:paraId="4ABA6CAC" w14:textId="77777777" w:rsidR="0011226E" w:rsidRDefault="0011226E" w:rsidP="0011226E"/>
    <w:p w14:paraId="6CE7E576" w14:textId="77777777" w:rsidR="0011226E" w:rsidRDefault="0011226E" w:rsidP="0011226E">
      <w:r>
        <w:t xml:space="preserve">7.3. </w:t>
      </w:r>
      <w:r>
        <w:rPr>
          <w:rFonts w:hint="eastAsia"/>
        </w:rPr>
        <w:t>Основы</w:t>
      </w:r>
      <w:r>
        <w:t xml:space="preserve"> </w:t>
      </w:r>
      <w:r>
        <w:rPr>
          <w:rFonts w:hint="eastAsia"/>
        </w:rPr>
        <w:t>построения</w:t>
      </w:r>
      <w:r>
        <w:t xml:space="preserve"> </w:t>
      </w:r>
      <w:r>
        <w:rPr>
          <w:rFonts w:hint="eastAsia"/>
        </w:rPr>
        <w:t>системы</w:t>
      </w:r>
      <w:r>
        <w:t xml:space="preserve"> </w:t>
      </w:r>
      <w:r>
        <w:rPr>
          <w:rFonts w:hint="eastAsia"/>
        </w:rPr>
        <w:t>исследования</w:t>
      </w:r>
      <w:r>
        <w:t xml:space="preserve"> </w:t>
      </w:r>
      <w:r>
        <w:rPr>
          <w:rFonts w:hint="eastAsia"/>
        </w:rPr>
        <w:t>психофизического</w:t>
      </w:r>
      <w:r>
        <w:t xml:space="preserve"> </w:t>
      </w:r>
      <w:r>
        <w:rPr>
          <w:rFonts w:hint="eastAsia"/>
        </w:rPr>
        <w:t>состояния</w:t>
      </w:r>
      <w:r>
        <w:t xml:space="preserve"> </w:t>
      </w:r>
      <w:r>
        <w:rPr>
          <w:rFonts w:hint="eastAsia"/>
        </w:rPr>
        <w:t>здоровья</w:t>
      </w:r>
      <w:r>
        <w:t xml:space="preserve"> </w:t>
      </w:r>
      <w:r>
        <w:rPr>
          <w:rFonts w:hint="eastAsia"/>
        </w:rPr>
        <w:t>человека</w:t>
      </w:r>
    </w:p>
    <w:p w14:paraId="175ADE0D" w14:textId="77777777" w:rsidR="0011226E" w:rsidRDefault="0011226E" w:rsidP="0011226E"/>
    <w:p w14:paraId="140547B5" w14:textId="77777777" w:rsidR="0011226E" w:rsidRDefault="0011226E" w:rsidP="0011226E">
      <w:r>
        <w:t xml:space="preserve">7.4. </w:t>
      </w:r>
      <w:r>
        <w:rPr>
          <w:rFonts w:hint="eastAsia"/>
        </w:rPr>
        <w:t>Разработка</w:t>
      </w:r>
      <w:r>
        <w:t xml:space="preserve"> </w:t>
      </w:r>
      <w:r>
        <w:rPr>
          <w:rFonts w:hint="eastAsia"/>
        </w:rPr>
        <w:t>структуры</w:t>
      </w:r>
      <w:r>
        <w:t xml:space="preserve"> </w:t>
      </w:r>
      <w:r>
        <w:rPr>
          <w:rFonts w:hint="eastAsia"/>
        </w:rPr>
        <w:t>и</w:t>
      </w:r>
      <w:r>
        <w:t xml:space="preserve"> </w:t>
      </w:r>
      <w:r>
        <w:rPr>
          <w:rFonts w:hint="eastAsia"/>
        </w:rPr>
        <w:t>формирование</w:t>
      </w:r>
      <w:r>
        <w:t xml:space="preserve"> </w:t>
      </w:r>
      <w:r>
        <w:rPr>
          <w:rFonts w:hint="eastAsia"/>
        </w:rPr>
        <w:t>технических</w:t>
      </w:r>
      <w:r>
        <w:t xml:space="preserve"> </w:t>
      </w:r>
      <w:r>
        <w:rPr>
          <w:rFonts w:hint="eastAsia"/>
        </w:rPr>
        <w:t>требований</w:t>
      </w:r>
    </w:p>
    <w:p w14:paraId="299C99F6" w14:textId="77777777" w:rsidR="0011226E" w:rsidRDefault="0011226E" w:rsidP="0011226E"/>
    <w:p w14:paraId="77CB3679" w14:textId="77777777" w:rsidR="0011226E" w:rsidRDefault="0011226E" w:rsidP="0011226E">
      <w:r>
        <w:rPr>
          <w:rFonts w:hint="eastAsia"/>
        </w:rPr>
        <w:lastRenderedPageBreak/>
        <w:t>к</w:t>
      </w:r>
      <w:r>
        <w:t xml:space="preserve"> </w:t>
      </w:r>
      <w:r>
        <w:rPr>
          <w:rFonts w:hint="eastAsia"/>
        </w:rPr>
        <w:t>системе</w:t>
      </w:r>
    </w:p>
    <w:p w14:paraId="49F5C46E" w14:textId="77777777" w:rsidR="0011226E" w:rsidRDefault="0011226E" w:rsidP="0011226E"/>
    <w:p w14:paraId="747D8F31" w14:textId="77777777" w:rsidR="0011226E" w:rsidRDefault="0011226E" w:rsidP="0011226E">
      <w:r>
        <w:t xml:space="preserve">7.5. </w:t>
      </w:r>
      <w:r>
        <w:rPr>
          <w:rFonts w:hint="eastAsia"/>
        </w:rPr>
        <w:t>Разработка</w:t>
      </w:r>
      <w:r>
        <w:t xml:space="preserve"> </w:t>
      </w:r>
      <w:r>
        <w:rPr>
          <w:rFonts w:hint="eastAsia"/>
        </w:rPr>
        <w:t>функциональных</w:t>
      </w:r>
      <w:r>
        <w:t xml:space="preserve"> </w:t>
      </w:r>
      <w:r>
        <w:rPr>
          <w:rFonts w:hint="eastAsia"/>
        </w:rPr>
        <w:t>узлов</w:t>
      </w:r>
      <w:r>
        <w:t xml:space="preserve"> </w:t>
      </w:r>
      <w:r>
        <w:rPr>
          <w:rFonts w:hint="eastAsia"/>
        </w:rPr>
        <w:t>и</w:t>
      </w:r>
      <w:r>
        <w:t xml:space="preserve"> </w:t>
      </w:r>
      <w:r>
        <w:rPr>
          <w:rFonts w:hint="eastAsia"/>
        </w:rPr>
        <w:t>пользовательского</w:t>
      </w:r>
    </w:p>
    <w:p w14:paraId="0FEB45D6" w14:textId="77777777" w:rsidR="0011226E" w:rsidRDefault="0011226E" w:rsidP="0011226E"/>
    <w:p w14:paraId="4FE2E01C" w14:textId="77777777" w:rsidR="0011226E" w:rsidRDefault="0011226E" w:rsidP="0011226E">
      <w:r>
        <w:rPr>
          <w:rFonts w:hint="eastAsia"/>
        </w:rPr>
        <w:t>интерфейса</w:t>
      </w:r>
      <w:r>
        <w:t xml:space="preserve"> </w:t>
      </w:r>
      <w:r>
        <w:rPr>
          <w:rFonts w:hint="eastAsia"/>
        </w:rPr>
        <w:t>системы</w:t>
      </w:r>
    </w:p>
    <w:p w14:paraId="4DBC62F2" w14:textId="77777777" w:rsidR="0011226E" w:rsidRDefault="0011226E" w:rsidP="0011226E"/>
    <w:p w14:paraId="4F2CB069" w14:textId="77777777" w:rsidR="0011226E" w:rsidRDefault="0011226E" w:rsidP="0011226E">
      <w:r>
        <w:t xml:space="preserve">7.6. </w:t>
      </w:r>
      <w:r>
        <w:rPr>
          <w:rFonts w:hint="eastAsia"/>
        </w:rPr>
        <w:t>Выводы</w:t>
      </w:r>
      <w:r>
        <w:t xml:space="preserve"> </w:t>
      </w:r>
      <w:r>
        <w:rPr>
          <w:rFonts w:hint="eastAsia"/>
        </w:rPr>
        <w:t>по</w:t>
      </w:r>
      <w:r>
        <w:t xml:space="preserve"> </w:t>
      </w:r>
      <w:r>
        <w:rPr>
          <w:rFonts w:hint="eastAsia"/>
        </w:rPr>
        <w:t>главе</w:t>
      </w:r>
    </w:p>
    <w:p w14:paraId="00788577" w14:textId="77777777" w:rsidR="0011226E" w:rsidRDefault="0011226E" w:rsidP="0011226E"/>
    <w:p w14:paraId="2AA4C720" w14:textId="77777777" w:rsidR="0011226E" w:rsidRDefault="0011226E" w:rsidP="0011226E">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0E77E681" w14:textId="77777777" w:rsidR="0011226E" w:rsidRDefault="0011226E" w:rsidP="0011226E"/>
    <w:p w14:paraId="28D2939B" w14:textId="77777777" w:rsidR="0011226E" w:rsidRDefault="0011226E" w:rsidP="0011226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1756E00" w14:textId="77777777" w:rsidR="0011226E" w:rsidRDefault="0011226E" w:rsidP="0011226E"/>
    <w:p w14:paraId="0109B92D" w14:textId="77777777" w:rsidR="0011226E" w:rsidRDefault="0011226E" w:rsidP="0011226E">
      <w:r>
        <w:rPr>
          <w:rFonts w:hint="eastAsia"/>
        </w:rPr>
        <w:t>СПИСОК</w:t>
      </w:r>
      <w:r>
        <w:t xml:space="preserve"> </w:t>
      </w:r>
      <w:r>
        <w:rPr>
          <w:rFonts w:hint="eastAsia"/>
        </w:rPr>
        <w:t>ИСПОЛЬЗОВАННЫХ</w:t>
      </w:r>
      <w:r>
        <w:t xml:space="preserve"> </w:t>
      </w:r>
      <w:r>
        <w:rPr>
          <w:rFonts w:hint="eastAsia"/>
        </w:rPr>
        <w:t>ИСТОЧНИКОВ</w:t>
      </w:r>
    </w:p>
    <w:p w14:paraId="6D11B3E5" w14:textId="77777777" w:rsidR="0011226E" w:rsidRDefault="0011226E" w:rsidP="0011226E"/>
    <w:p w14:paraId="5B2F57C2" w14:textId="77777777" w:rsidR="0011226E" w:rsidRDefault="0011226E" w:rsidP="0011226E">
      <w:r>
        <w:rPr>
          <w:rFonts w:hint="eastAsia"/>
        </w:rPr>
        <w:t>ПРИЛОЖЕНИЕ</w:t>
      </w:r>
      <w:r>
        <w:t xml:space="preserve"> </w:t>
      </w:r>
      <w:r>
        <w:rPr>
          <w:rFonts w:hint="eastAsia"/>
        </w:rPr>
        <w:t>А</w:t>
      </w:r>
      <w:r>
        <w:t xml:space="preserve">. </w:t>
      </w:r>
      <w:r>
        <w:rPr>
          <w:rFonts w:hint="eastAsia"/>
        </w:rPr>
        <w:t>ИНФОРМАЦИОННЫЙ</w:t>
      </w:r>
      <w:r>
        <w:t xml:space="preserve"> </w:t>
      </w:r>
      <w:r>
        <w:rPr>
          <w:rFonts w:hint="eastAsia"/>
        </w:rPr>
        <w:t>ЛИСТ</w:t>
      </w:r>
      <w:r>
        <w:t xml:space="preserve"> </w:t>
      </w:r>
      <w:r>
        <w:rPr>
          <w:rFonts w:hint="eastAsia"/>
        </w:rPr>
        <w:t>И</w:t>
      </w:r>
      <w:r>
        <w:t xml:space="preserve"> </w:t>
      </w:r>
      <w:r>
        <w:rPr>
          <w:rFonts w:hint="eastAsia"/>
        </w:rPr>
        <w:t>СОГЛАСИЕ</w:t>
      </w:r>
      <w:r>
        <w:t xml:space="preserve"> </w:t>
      </w:r>
      <w:r>
        <w:rPr>
          <w:rFonts w:hint="eastAsia"/>
        </w:rPr>
        <w:t>ПАЦИЕНТА</w:t>
      </w:r>
      <w:r>
        <w:t xml:space="preserve"> </w:t>
      </w:r>
      <w:r>
        <w:rPr>
          <w:rFonts w:hint="eastAsia"/>
        </w:rPr>
        <w:t>НА</w:t>
      </w:r>
      <w:r>
        <w:t xml:space="preserve"> </w:t>
      </w:r>
      <w:r>
        <w:rPr>
          <w:rFonts w:hint="eastAsia"/>
        </w:rPr>
        <w:t>ПРОВЕДЕНИЕ</w:t>
      </w:r>
      <w:r>
        <w:t xml:space="preserve"> </w:t>
      </w:r>
      <w:r>
        <w:rPr>
          <w:rFonts w:hint="eastAsia"/>
        </w:rPr>
        <w:t>ИССЛЕДОВАНИЯ</w:t>
      </w:r>
    </w:p>
    <w:p w14:paraId="424688F7" w14:textId="77777777" w:rsidR="0011226E" w:rsidRDefault="0011226E" w:rsidP="0011226E"/>
    <w:p w14:paraId="27013D41" w14:textId="77777777" w:rsidR="0011226E" w:rsidRDefault="0011226E" w:rsidP="0011226E">
      <w:r>
        <w:rPr>
          <w:rFonts w:hint="eastAsia"/>
        </w:rPr>
        <w:t>ПРИЛОЖЕНИЕ</w:t>
      </w:r>
      <w:r>
        <w:t xml:space="preserve"> </w:t>
      </w:r>
      <w:r>
        <w:rPr>
          <w:rFonts w:hint="eastAsia"/>
        </w:rPr>
        <w:t>Б</w:t>
      </w:r>
      <w:r>
        <w:t xml:space="preserve">. </w:t>
      </w:r>
      <w:r>
        <w:rPr>
          <w:rFonts w:hint="eastAsia"/>
        </w:rPr>
        <w:t>ЛИСТИНГ</w:t>
      </w:r>
      <w:r>
        <w:t xml:space="preserve"> </w:t>
      </w:r>
      <w:r>
        <w:rPr>
          <w:rFonts w:hint="eastAsia"/>
        </w:rPr>
        <w:t>ПРОГРАММЫ</w:t>
      </w:r>
      <w:r>
        <w:t xml:space="preserve"> </w:t>
      </w:r>
      <w:r>
        <w:rPr>
          <w:rFonts w:hint="eastAsia"/>
        </w:rPr>
        <w:t>СИСТЕМЫ</w:t>
      </w:r>
      <w:r>
        <w:t xml:space="preserve"> </w:t>
      </w:r>
      <w:r>
        <w:rPr>
          <w:rFonts w:hint="eastAsia"/>
        </w:rPr>
        <w:t>ПРЕДВАРИТЕЛЬНОГО</w:t>
      </w:r>
      <w:r>
        <w:t xml:space="preserve"> </w:t>
      </w:r>
      <w:r>
        <w:rPr>
          <w:rFonts w:hint="eastAsia"/>
        </w:rPr>
        <w:t>ОБСЛЕДОВАНИЯ</w:t>
      </w:r>
      <w:r>
        <w:t xml:space="preserve"> </w:t>
      </w:r>
      <w:r>
        <w:rPr>
          <w:rFonts w:hint="eastAsia"/>
        </w:rPr>
        <w:t>СОСТОЯНИЯ</w:t>
      </w:r>
      <w:r>
        <w:t xml:space="preserve"> </w:t>
      </w:r>
      <w:r>
        <w:rPr>
          <w:rFonts w:hint="eastAsia"/>
        </w:rPr>
        <w:t>ЗДОРОВЬЯ</w:t>
      </w:r>
    </w:p>
    <w:p w14:paraId="7597B210" w14:textId="77777777" w:rsidR="0011226E" w:rsidRDefault="0011226E" w:rsidP="0011226E"/>
    <w:p w14:paraId="57970CA4" w14:textId="77777777" w:rsidR="0011226E" w:rsidRDefault="0011226E" w:rsidP="0011226E">
      <w:r>
        <w:rPr>
          <w:rFonts w:hint="eastAsia"/>
        </w:rPr>
        <w:t>ПРИЛОЖЕНИЕ</w:t>
      </w:r>
      <w:r>
        <w:t xml:space="preserve"> </w:t>
      </w:r>
      <w:r>
        <w:rPr>
          <w:rFonts w:hint="eastAsia"/>
        </w:rPr>
        <w:t>В</w:t>
      </w:r>
      <w:r>
        <w:t xml:space="preserve">. </w:t>
      </w:r>
      <w:r>
        <w:rPr>
          <w:rFonts w:hint="eastAsia"/>
        </w:rPr>
        <w:t>ГРАФИЧЕСКИЙ</w:t>
      </w:r>
      <w:r>
        <w:t xml:space="preserve"> </w:t>
      </w:r>
      <w:r>
        <w:rPr>
          <w:rFonts w:hint="eastAsia"/>
        </w:rPr>
        <w:t>ИНТЕРФЕЙС</w:t>
      </w:r>
      <w:r>
        <w:t xml:space="preserve"> </w:t>
      </w:r>
      <w:r>
        <w:rPr>
          <w:rFonts w:hint="eastAsia"/>
        </w:rPr>
        <w:t>СИСТЕМЫ</w:t>
      </w:r>
      <w:r>
        <w:t xml:space="preserve"> </w:t>
      </w:r>
      <w:r>
        <w:rPr>
          <w:rFonts w:hint="eastAsia"/>
        </w:rPr>
        <w:t>ПРЕДВАРИТЕЛЬНОГО</w:t>
      </w:r>
      <w:r>
        <w:t xml:space="preserve"> </w:t>
      </w:r>
      <w:r>
        <w:rPr>
          <w:rFonts w:hint="eastAsia"/>
        </w:rPr>
        <w:t>ОБСЛЕДОВАНИЯ</w:t>
      </w:r>
      <w:r>
        <w:t xml:space="preserve"> </w:t>
      </w:r>
      <w:r>
        <w:rPr>
          <w:rFonts w:hint="eastAsia"/>
        </w:rPr>
        <w:t>СОСТОЯНИЯ</w:t>
      </w:r>
      <w:r>
        <w:t xml:space="preserve"> </w:t>
      </w:r>
      <w:r>
        <w:rPr>
          <w:rFonts w:hint="eastAsia"/>
        </w:rPr>
        <w:t>ЗДОРОВЬЯ</w:t>
      </w:r>
    </w:p>
    <w:p w14:paraId="58CCE118" w14:textId="77777777" w:rsidR="0011226E" w:rsidRDefault="0011226E" w:rsidP="0011226E"/>
    <w:p w14:paraId="46E436AD" w14:textId="77777777" w:rsidR="0011226E" w:rsidRDefault="0011226E" w:rsidP="0011226E">
      <w:r>
        <w:rPr>
          <w:rFonts w:hint="eastAsia"/>
        </w:rPr>
        <w:t>ПРИЛОЖЕНИЕ</w:t>
      </w:r>
      <w:r>
        <w:t xml:space="preserve"> </w:t>
      </w:r>
      <w:r>
        <w:rPr>
          <w:rFonts w:hint="eastAsia"/>
        </w:rPr>
        <w:t>Г</w:t>
      </w:r>
      <w:r>
        <w:t xml:space="preserve">. </w:t>
      </w:r>
      <w:r>
        <w:rPr>
          <w:rFonts w:hint="eastAsia"/>
        </w:rPr>
        <w:t>ГРАФИЧЕСКИЙ</w:t>
      </w:r>
      <w:r>
        <w:t xml:space="preserve"> </w:t>
      </w:r>
      <w:r>
        <w:rPr>
          <w:rFonts w:hint="eastAsia"/>
        </w:rPr>
        <w:t>ПРОМЫШЛЕННЫЙ</w:t>
      </w:r>
      <w:r>
        <w:t xml:space="preserve"> </w:t>
      </w:r>
      <w:r>
        <w:rPr>
          <w:rFonts w:hint="eastAsia"/>
        </w:rPr>
        <w:t>ДИЗАЙН</w:t>
      </w:r>
      <w:r>
        <w:t xml:space="preserve"> </w:t>
      </w:r>
      <w:r>
        <w:rPr>
          <w:rFonts w:hint="eastAsia"/>
        </w:rPr>
        <w:t>СИСТЕМЫ</w:t>
      </w:r>
      <w:r>
        <w:t xml:space="preserve"> </w:t>
      </w:r>
      <w:r>
        <w:rPr>
          <w:rFonts w:hint="eastAsia"/>
        </w:rPr>
        <w:t>ИССЛЕДОВАНИЯ</w:t>
      </w:r>
      <w:r>
        <w:t xml:space="preserve"> </w:t>
      </w:r>
      <w:r>
        <w:rPr>
          <w:rFonts w:hint="eastAsia"/>
        </w:rPr>
        <w:t>ПСИХОФИЗИЧЕСКОГО</w:t>
      </w:r>
      <w:r>
        <w:t xml:space="preserve"> </w:t>
      </w:r>
      <w:r>
        <w:rPr>
          <w:rFonts w:hint="eastAsia"/>
        </w:rPr>
        <w:t>СОСТОЯНИЯ</w:t>
      </w:r>
    </w:p>
    <w:p w14:paraId="3C126656" w14:textId="77777777" w:rsidR="0011226E" w:rsidRDefault="0011226E" w:rsidP="0011226E"/>
    <w:p w14:paraId="28ECC2C4" w14:textId="77777777" w:rsidR="0011226E" w:rsidRDefault="0011226E" w:rsidP="0011226E">
      <w:r>
        <w:rPr>
          <w:rFonts w:hint="eastAsia"/>
        </w:rPr>
        <w:t>ПРИЛОЖЕНИЕ</w:t>
      </w:r>
      <w:r>
        <w:t xml:space="preserve"> </w:t>
      </w:r>
      <w:r>
        <w:rPr>
          <w:rFonts w:hint="eastAsia"/>
        </w:rPr>
        <w:t>Д</w:t>
      </w:r>
      <w:r>
        <w:t xml:space="preserve">. </w:t>
      </w:r>
      <w:r>
        <w:rPr>
          <w:rFonts w:hint="eastAsia"/>
        </w:rPr>
        <w:t>ЛИСТИНГ</w:t>
      </w:r>
      <w:r>
        <w:t xml:space="preserve"> </w:t>
      </w:r>
      <w:r>
        <w:rPr>
          <w:rFonts w:hint="eastAsia"/>
        </w:rPr>
        <w:t>ПРОГРАММЫ</w:t>
      </w:r>
      <w:r>
        <w:t xml:space="preserve"> </w:t>
      </w:r>
      <w:r>
        <w:rPr>
          <w:rFonts w:hint="eastAsia"/>
        </w:rPr>
        <w:t>УСОВЕРШЕНСТВОВАННОГО</w:t>
      </w:r>
      <w:r>
        <w:t xml:space="preserve"> </w:t>
      </w:r>
      <w:r>
        <w:rPr>
          <w:rFonts w:hint="eastAsia"/>
        </w:rPr>
        <w:t>ПРЕОБРАЗОВАНИЯ</w:t>
      </w:r>
    </w:p>
    <w:p w14:paraId="1DF8A4A9" w14:textId="77777777" w:rsidR="0011226E" w:rsidRDefault="0011226E" w:rsidP="0011226E"/>
    <w:p w14:paraId="66D1977F" w14:textId="77777777" w:rsidR="0011226E" w:rsidRDefault="0011226E" w:rsidP="0011226E">
      <w:r>
        <w:rPr>
          <w:rFonts w:hint="eastAsia"/>
        </w:rPr>
        <w:t>ГИЛЬБЕРТА</w:t>
      </w:r>
      <w:r>
        <w:t>-</w:t>
      </w:r>
      <w:r>
        <w:rPr>
          <w:rFonts w:hint="eastAsia"/>
        </w:rPr>
        <w:t>ХУАНГА</w:t>
      </w:r>
    </w:p>
    <w:p w14:paraId="11ADD482" w14:textId="77777777" w:rsidR="0011226E" w:rsidRDefault="0011226E" w:rsidP="0011226E"/>
    <w:p w14:paraId="6940B6CB" w14:textId="54BE2BE2" w:rsidR="0011226E" w:rsidRPr="0011226E" w:rsidRDefault="0011226E" w:rsidP="0011226E">
      <w:r>
        <w:rPr>
          <w:rFonts w:hint="eastAsia"/>
        </w:rPr>
        <w:t>ПРИЛОЖЕНИЕ</w:t>
      </w:r>
      <w:r>
        <w:t xml:space="preserve"> </w:t>
      </w:r>
      <w:r>
        <w:rPr>
          <w:rFonts w:hint="eastAsia"/>
        </w:rPr>
        <w:t>Е</w:t>
      </w:r>
      <w:r>
        <w:t xml:space="preserve">. </w:t>
      </w:r>
      <w:r>
        <w:rPr>
          <w:rFonts w:hint="eastAsia"/>
        </w:rPr>
        <w:t>ДОКУМЕНТЫ</w:t>
      </w:r>
      <w:r>
        <w:t xml:space="preserve">, </w:t>
      </w:r>
      <w:r>
        <w:rPr>
          <w:rFonts w:hint="eastAsia"/>
        </w:rPr>
        <w:t>ПОДТВЕРЖДАЮЩИЕ</w:t>
      </w:r>
      <w:r>
        <w:t xml:space="preserve"> </w:t>
      </w:r>
      <w:r>
        <w:rPr>
          <w:rFonts w:hint="eastAsia"/>
        </w:rPr>
        <w:t>ВНЕДРЕН</w:t>
      </w:r>
      <w:r>
        <w:rPr>
          <w:rFonts w:hint="eastAsia"/>
        </w:rPr>
        <w:lastRenderedPageBreak/>
        <w:t>ИЕ</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11226E" w:rsidRPr="0011226E" w:rsidSect="00D928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A7D0" w14:textId="77777777" w:rsidR="00D9285E" w:rsidRDefault="00D9285E">
      <w:pPr>
        <w:spacing w:after="0" w:line="240" w:lineRule="auto"/>
      </w:pPr>
      <w:r>
        <w:separator/>
      </w:r>
    </w:p>
  </w:endnote>
  <w:endnote w:type="continuationSeparator" w:id="0">
    <w:p w14:paraId="535FAB66" w14:textId="77777777" w:rsidR="00D9285E" w:rsidRDefault="00D9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3061" w14:textId="77777777" w:rsidR="00D9285E" w:rsidRDefault="00D9285E"/>
    <w:p w14:paraId="4DE6CA03" w14:textId="77777777" w:rsidR="00D9285E" w:rsidRDefault="00D9285E"/>
    <w:p w14:paraId="29E0A796" w14:textId="77777777" w:rsidR="00D9285E" w:rsidRDefault="00D9285E"/>
    <w:p w14:paraId="2A89FECF" w14:textId="77777777" w:rsidR="00D9285E" w:rsidRDefault="00D9285E"/>
    <w:p w14:paraId="0B011276" w14:textId="77777777" w:rsidR="00D9285E" w:rsidRDefault="00D9285E"/>
    <w:p w14:paraId="432DE261" w14:textId="77777777" w:rsidR="00D9285E" w:rsidRDefault="00D9285E"/>
    <w:p w14:paraId="52526ED7" w14:textId="77777777" w:rsidR="00D9285E" w:rsidRDefault="00D928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C2279F" wp14:editId="6A76D4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73AFE" w14:textId="77777777" w:rsidR="00D9285E" w:rsidRDefault="00D928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C227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973AFE" w14:textId="77777777" w:rsidR="00D9285E" w:rsidRDefault="00D928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731282" w14:textId="77777777" w:rsidR="00D9285E" w:rsidRDefault="00D9285E"/>
    <w:p w14:paraId="3C99EE5A" w14:textId="77777777" w:rsidR="00D9285E" w:rsidRDefault="00D9285E"/>
    <w:p w14:paraId="7859C676" w14:textId="77777777" w:rsidR="00D9285E" w:rsidRDefault="00D928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CDC436" wp14:editId="4FED37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7C36" w14:textId="77777777" w:rsidR="00D9285E" w:rsidRDefault="00D9285E"/>
                          <w:p w14:paraId="77D60CBD" w14:textId="77777777" w:rsidR="00D9285E" w:rsidRDefault="00D928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DC4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1C7C36" w14:textId="77777777" w:rsidR="00D9285E" w:rsidRDefault="00D9285E"/>
                    <w:p w14:paraId="77D60CBD" w14:textId="77777777" w:rsidR="00D9285E" w:rsidRDefault="00D928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1F9FEB" w14:textId="77777777" w:rsidR="00D9285E" w:rsidRDefault="00D9285E"/>
    <w:p w14:paraId="0346C860" w14:textId="77777777" w:rsidR="00D9285E" w:rsidRDefault="00D9285E">
      <w:pPr>
        <w:rPr>
          <w:sz w:val="2"/>
          <w:szCs w:val="2"/>
        </w:rPr>
      </w:pPr>
    </w:p>
    <w:p w14:paraId="4D81C1B9" w14:textId="77777777" w:rsidR="00D9285E" w:rsidRDefault="00D9285E"/>
    <w:p w14:paraId="05F1AE8E" w14:textId="77777777" w:rsidR="00D9285E" w:rsidRDefault="00D9285E">
      <w:pPr>
        <w:spacing w:after="0" w:line="240" w:lineRule="auto"/>
      </w:pPr>
    </w:p>
  </w:footnote>
  <w:footnote w:type="continuationSeparator" w:id="0">
    <w:p w14:paraId="5ABBF258" w14:textId="77777777" w:rsidR="00D9285E" w:rsidRDefault="00D92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5E"/>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32483</TotalTime>
  <Pages>9</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4217</cp:revision>
  <cp:lastPrinted>2009-02-06T05:36:00Z</cp:lastPrinted>
  <dcterms:created xsi:type="dcterms:W3CDTF">2024-01-07T13:43:00Z</dcterms:created>
  <dcterms:modified xsi:type="dcterms:W3CDTF">2024-03-01T09:32:00Z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