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C025C"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hint="eastAsia"/>
          <w:b/>
          <w:bCs/>
          <w:color w:val="222222"/>
          <w:sz w:val="21"/>
          <w:szCs w:val="21"/>
        </w:rPr>
        <w:t>Кураев</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Григорий</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Аствацатурович</w:t>
      </w:r>
      <w:r w:rsidRPr="00244C63">
        <w:rPr>
          <w:rFonts w:ascii="Helvetica" w:hAnsi="Helvetica" w:cs="Helvetica"/>
          <w:b/>
          <w:bCs/>
          <w:color w:val="222222"/>
          <w:sz w:val="21"/>
          <w:szCs w:val="21"/>
        </w:rPr>
        <w:t xml:space="preserve"> (1937-2004).</w:t>
      </w:r>
    </w:p>
    <w:p w14:paraId="1CD335B4"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hint="eastAsia"/>
          <w:b/>
          <w:bCs/>
          <w:color w:val="222222"/>
          <w:sz w:val="21"/>
          <w:szCs w:val="21"/>
        </w:rPr>
        <w:t>Межполушарная</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асимметрия</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активности</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коры</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мозга</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в</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динамике</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процессов</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высшей</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нервной</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деятельности</w:t>
      </w:r>
      <w:r w:rsidRPr="00244C63">
        <w:rPr>
          <w:rFonts w:ascii="Helvetica" w:hAnsi="Helvetica" w:cs="Helvetica"/>
          <w:b/>
          <w:bCs/>
          <w:color w:val="222222"/>
          <w:sz w:val="21"/>
          <w:szCs w:val="21"/>
        </w:rPr>
        <w:t xml:space="preserve"> : </w:t>
      </w:r>
      <w:r w:rsidRPr="00244C63">
        <w:rPr>
          <w:rFonts w:ascii="Helvetica" w:hAnsi="Helvetica" w:cs="Helvetica" w:hint="eastAsia"/>
          <w:b/>
          <w:bCs/>
          <w:color w:val="222222"/>
          <w:sz w:val="21"/>
          <w:szCs w:val="21"/>
        </w:rPr>
        <w:t>диссертация</w:t>
      </w:r>
      <w:r w:rsidRPr="00244C63">
        <w:rPr>
          <w:rFonts w:ascii="Helvetica" w:hAnsi="Helvetica" w:cs="Helvetica"/>
          <w:b/>
          <w:bCs/>
          <w:color w:val="222222"/>
          <w:sz w:val="21"/>
          <w:szCs w:val="21"/>
        </w:rPr>
        <w:t xml:space="preserve"> ... </w:t>
      </w:r>
      <w:r w:rsidRPr="00244C63">
        <w:rPr>
          <w:rFonts w:ascii="Helvetica" w:hAnsi="Helvetica" w:cs="Helvetica" w:hint="eastAsia"/>
          <w:b/>
          <w:bCs/>
          <w:color w:val="222222"/>
          <w:sz w:val="21"/>
          <w:szCs w:val="21"/>
        </w:rPr>
        <w:t>доктора</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биологических</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наук</w:t>
      </w:r>
      <w:r w:rsidRPr="00244C63">
        <w:rPr>
          <w:rFonts w:ascii="Helvetica" w:hAnsi="Helvetica" w:cs="Helvetica"/>
          <w:b/>
          <w:bCs/>
          <w:color w:val="222222"/>
          <w:sz w:val="21"/>
          <w:szCs w:val="21"/>
        </w:rPr>
        <w:t xml:space="preserve"> : 03.00.13. - </w:t>
      </w:r>
      <w:r w:rsidRPr="00244C63">
        <w:rPr>
          <w:rFonts w:ascii="Helvetica" w:hAnsi="Helvetica" w:cs="Helvetica" w:hint="eastAsia"/>
          <w:b/>
          <w:bCs/>
          <w:color w:val="222222"/>
          <w:sz w:val="21"/>
          <w:szCs w:val="21"/>
        </w:rPr>
        <w:t>Ростов</w:t>
      </w:r>
      <w:r w:rsidRPr="00244C63">
        <w:rPr>
          <w:rFonts w:ascii="Helvetica" w:hAnsi="Helvetica" w:cs="Helvetica"/>
          <w:b/>
          <w:bCs/>
          <w:color w:val="222222"/>
          <w:sz w:val="21"/>
          <w:szCs w:val="21"/>
        </w:rPr>
        <w:t>-</w:t>
      </w:r>
      <w:r w:rsidRPr="00244C63">
        <w:rPr>
          <w:rFonts w:ascii="Helvetica" w:hAnsi="Helvetica" w:cs="Helvetica" w:hint="eastAsia"/>
          <w:b/>
          <w:bCs/>
          <w:color w:val="222222"/>
          <w:sz w:val="21"/>
          <w:szCs w:val="21"/>
        </w:rPr>
        <w:t>на</w:t>
      </w:r>
      <w:r w:rsidRPr="00244C63">
        <w:rPr>
          <w:rFonts w:ascii="Helvetica" w:hAnsi="Helvetica" w:cs="Helvetica"/>
          <w:b/>
          <w:bCs/>
          <w:color w:val="222222"/>
          <w:sz w:val="21"/>
          <w:szCs w:val="21"/>
        </w:rPr>
        <w:t>-</w:t>
      </w:r>
      <w:r w:rsidRPr="00244C63">
        <w:rPr>
          <w:rFonts w:ascii="Helvetica" w:hAnsi="Helvetica" w:cs="Helvetica" w:hint="eastAsia"/>
          <w:b/>
          <w:bCs/>
          <w:color w:val="222222"/>
          <w:sz w:val="21"/>
          <w:szCs w:val="21"/>
        </w:rPr>
        <w:t>Дону</w:t>
      </w:r>
      <w:r w:rsidRPr="00244C63">
        <w:rPr>
          <w:rFonts w:ascii="Helvetica" w:hAnsi="Helvetica" w:cs="Helvetica"/>
          <w:b/>
          <w:bCs/>
          <w:color w:val="222222"/>
          <w:sz w:val="21"/>
          <w:szCs w:val="21"/>
        </w:rPr>
        <w:t xml:space="preserve">, 1983. - 404 </w:t>
      </w:r>
      <w:r w:rsidRPr="00244C63">
        <w:rPr>
          <w:rFonts w:ascii="Helvetica" w:hAnsi="Helvetica" w:cs="Helvetica" w:hint="eastAsia"/>
          <w:b/>
          <w:bCs/>
          <w:color w:val="222222"/>
          <w:sz w:val="21"/>
          <w:szCs w:val="21"/>
        </w:rPr>
        <w:t>с</w:t>
      </w:r>
      <w:r w:rsidRPr="00244C63">
        <w:rPr>
          <w:rFonts w:ascii="Helvetica" w:hAnsi="Helvetica" w:cs="Helvetica"/>
          <w:b/>
          <w:bCs/>
          <w:color w:val="222222"/>
          <w:sz w:val="21"/>
          <w:szCs w:val="21"/>
        </w:rPr>
        <w:t xml:space="preserve">. : </w:t>
      </w:r>
      <w:r w:rsidRPr="00244C63">
        <w:rPr>
          <w:rFonts w:ascii="Helvetica" w:hAnsi="Helvetica" w:cs="Helvetica" w:hint="eastAsia"/>
          <w:b/>
          <w:bCs/>
          <w:color w:val="222222"/>
          <w:sz w:val="21"/>
          <w:szCs w:val="21"/>
        </w:rPr>
        <w:t>ил</w:t>
      </w:r>
      <w:r w:rsidRPr="00244C63">
        <w:rPr>
          <w:rFonts w:ascii="Helvetica" w:hAnsi="Helvetica" w:cs="Helvetica"/>
          <w:b/>
          <w:bCs/>
          <w:color w:val="222222"/>
          <w:sz w:val="21"/>
          <w:szCs w:val="21"/>
        </w:rPr>
        <w:t>.</w:t>
      </w:r>
    </w:p>
    <w:p w14:paraId="6DBFE94B"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hint="eastAsia"/>
          <w:b/>
          <w:bCs/>
          <w:color w:val="222222"/>
          <w:sz w:val="21"/>
          <w:szCs w:val="21"/>
        </w:rPr>
        <w:t>больше</w:t>
      </w:r>
    </w:p>
    <w:p w14:paraId="7665D735"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hint="eastAsia"/>
          <w:b/>
          <w:bCs/>
          <w:color w:val="222222"/>
          <w:sz w:val="21"/>
          <w:szCs w:val="21"/>
        </w:rPr>
        <w:t>Цитаты</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из</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текста</w:t>
      </w:r>
      <w:r w:rsidRPr="00244C63">
        <w:rPr>
          <w:rFonts w:ascii="Helvetica" w:hAnsi="Helvetica" w:cs="Helvetica"/>
          <w:b/>
          <w:bCs/>
          <w:color w:val="222222"/>
          <w:sz w:val="21"/>
          <w:szCs w:val="21"/>
        </w:rPr>
        <w:t>:</w:t>
      </w:r>
    </w:p>
    <w:p w14:paraId="3BFDFAEC"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hint="eastAsia"/>
          <w:b/>
          <w:bCs/>
          <w:color w:val="222222"/>
          <w:sz w:val="21"/>
          <w:szCs w:val="21"/>
        </w:rPr>
        <w:t>стр</w:t>
      </w:r>
      <w:r w:rsidRPr="00244C63">
        <w:rPr>
          <w:rFonts w:ascii="Helvetica" w:hAnsi="Helvetica" w:cs="Helvetica"/>
          <w:b/>
          <w:bCs/>
          <w:color w:val="222222"/>
          <w:sz w:val="21"/>
          <w:szCs w:val="21"/>
        </w:rPr>
        <w:t>. 1</w:t>
      </w:r>
    </w:p>
    <w:p w14:paraId="19901484"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hint="eastAsia"/>
          <w:b/>
          <w:bCs/>
          <w:color w:val="222222"/>
          <w:sz w:val="21"/>
          <w:szCs w:val="21"/>
        </w:rPr>
        <w:t>РОСТОВСКИЙ</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ОРДЕНА</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ТРУДОЮГО</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КРАСНОГО</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ЗНАМЕНИ</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ГОСУДАРСТВЕННЫЙ</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УНИВЕРСИТЕТ</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им</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М</w:t>
      </w:r>
      <w:r w:rsidRPr="00244C63">
        <w:rPr>
          <w:rFonts w:ascii="Helvetica" w:hAnsi="Helvetica" w:cs="Helvetica"/>
          <w:b/>
          <w:bCs/>
          <w:color w:val="222222"/>
          <w:sz w:val="21"/>
          <w:szCs w:val="21"/>
        </w:rPr>
        <w:t>.</w:t>
      </w:r>
      <w:r w:rsidRPr="00244C63">
        <w:rPr>
          <w:rFonts w:ascii="Helvetica" w:hAnsi="Helvetica" w:cs="Helvetica" w:hint="eastAsia"/>
          <w:b/>
          <w:bCs/>
          <w:color w:val="222222"/>
          <w:sz w:val="21"/>
          <w:szCs w:val="21"/>
        </w:rPr>
        <w:t>А</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СУСЛОВА</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ИНСТИТУТ</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НЕЙРОКИБЕШЕТИКИ</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На</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правах</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рукописи</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КУРАЕВ</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Григорий</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Асвадурович</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УДК</w:t>
      </w:r>
      <w:r w:rsidRPr="00244C63">
        <w:rPr>
          <w:rFonts w:ascii="Helvetica" w:hAnsi="Helvetica" w:cs="Helvetica"/>
          <w:b/>
          <w:bCs/>
          <w:color w:val="222222"/>
          <w:sz w:val="21"/>
          <w:szCs w:val="21"/>
        </w:rPr>
        <w:t xml:space="preserve"> 612.822.3 </w:t>
      </w:r>
      <w:r w:rsidRPr="00244C63">
        <w:rPr>
          <w:rFonts w:ascii="Helvetica" w:hAnsi="Helvetica" w:cs="Helvetica" w:hint="eastAsia"/>
          <w:b/>
          <w:bCs/>
          <w:color w:val="222222"/>
          <w:sz w:val="21"/>
          <w:szCs w:val="21"/>
        </w:rPr>
        <w:t>МЕЖПОЛУШАРНАЯ</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АСИММЕТРИЯ</w:t>
      </w:r>
      <w:r w:rsidRPr="00244C63">
        <w:rPr>
          <w:rFonts w:ascii="Helvetica" w:hAnsi="Helvetica" w:cs="Helvetica"/>
          <w:b/>
          <w:bCs/>
          <w:color w:val="222222"/>
          <w:sz w:val="21"/>
          <w:szCs w:val="21"/>
        </w:rPr>
        <w:t xml:space="preserve"> AKIMBHOCTO </w:t>
      </w:r>
      <w:r w:rsidRPr="00244C63">
        <w:rPr>
          <w:rFonts w:ascii="Helvetica" w:hAnsi="Helvetica" w:cs="Helvetica" w:hint="eastAsia"/>
          <w:b/>
          <w:bCs/>
          <w:color w:val="222222"/>
          <w:sz w:val="21"/>
          <w:szCs w:val="21"/>
        </w:rPr>
        <w:t>КОРЫ</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МОЗГА</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В</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ДИНАМИКЕ</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ПРОЦЕССОВ</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ВЫСШЕЙ</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НЕРВНОЙ</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ДЕЯТЕЛЬНОСТИ</w:t>
      </w:r>
      <w:r w:rsidRPr="00244C63">
        <w:rPr>
          <w:rFonts w:ascii="Helvetica" w:hAnsi="Helvetica" w:cs="Helvetica"/>
          <w:b/>
          <w:bCs/>
          <w:color w:val="222222"/>
          <w:sz w:val="21"/>
          <w:szCs w:val="21"/>
        </w:rPr>
        <w:t xml:space="preserve"> 03.00.13 - </w:t>
      </w:r>
      <w:r w:rsidRPr="00244C63">
        <w:rPr>
          <w:rFonts w:ascii="Helvetica" w:hAnsi="Helvetica" w:cs="Helvetica" w:hint="eastAsia"/>
          <w:b/>
          <w:bCs/>
          <w:color w:val="222222"/>
          <w:sz w:val="21"/>
          <w:szCs w:val="21"/>
        </w:rPr>
        <w:t>физиология</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человека</w:t>
      </w:r>
    </w:p>
    <w:p w14:paraId="476FCB31"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hint="eastAsia"/>
          <w:b/>
          <w:bCs/>
          <w:color w:val="222222"/>
          <w:sz w:val="21"/>
          <w:szCs w:val="21"/>
        </w:rPr>
        <w:t>стр</w:t>
      </w:r>
      <w:r w:rsidRPr="00244C63">
        <w:rPr>
          <w:rFonts w:ascii="Helvetica" w:hAnsi="Helvetica" w:cs="Helvetica"/>
          <w:b/>
          <w:bCs/>
          <w:color w:val="222222"/>
          <w:sz w:val="21"/>
          <w:szCs w:val="21"/>
        </w:rPr>
        <w:t>. 8</w:t>
      </w:r>
    </w:p>
    <w:p w14:paraId="26D2FC55"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hint="eastAsia"/>
          <w:b/>
          <w:bCs/>
          <w:color w:val="222222"/>
          <w:sz w:val="21"/>
          <w:szCs w:val="21"/>
        </w:rPr>
        <w:t>фундаментальный</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вопрос</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о</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функциональном</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значении</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симметричного</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строения</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высших</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отделов</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головного</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мозга</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в</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организации</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различных</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форм</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поведения</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Для</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ре</w:t>
      </w:r>
      <w:r w:rsidRPr="00244C63">
        <w:rPr>
          <w:rFonts w:ascii="Helvetica" w:hAnsi="Helvetica" w:cs="Helvetica"/>
          <w:b/>
          <w:bCs/>
          <w:color w:val="222222"/>
          <w:sz w:val="21"/>
          <w:szCs w:val="21"/>
        </w:rPr>
        <w:t xml:space="preserve">- - 9 ^ </w:t>
      </w:r>
      <w:r w:rsidRPr="00244C63">
        <w:rPr>
          <w:rFonts w:ascii="Helvetica" w:hAnsi="Helvetica" w:cs="Helvetica" w:hint="eastAsia"/>
          <w:b/>
          <w:bCs/>
          <w:color w:val="222222"/>
          <w:sz w:val="21"/>
          <w:szCs w:val="21"/>
        </w:rPr>
        <w:t>шения</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этого</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воцроеа</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необходимо</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изучение</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динамики</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межполушарного</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взаимодействия</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при</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формировании</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и</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осуществлении</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процессов</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высшей</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нервной</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деятельности</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Такое</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изучение</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проведенное</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нами</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разными</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методами</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я</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обобщение</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подученных</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результатов</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составляет</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содер</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жание</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настоящей</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работы</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Цель</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и</w:t>
      </w:r>
      <w:r w:rsidRPr="00244C63">
        <w:rPr>
          <w:rFonts w:ascii="Helvetica" w:hAnsi="Helvetica" w:cs="Helvetica"/>
          <w:b/>
          <w:bCs/>
          <w:color w:val="222222"/>
          <w:sz w:val="21"/>
          <w:szCs w:val="21"/>
        </w:rPr>
        <w:t>...</w:t>
      </w:r>
    </w:p>
    <w:p w14:paraId="07270114"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hint="eastAsia"/>
          <w:b/>
          <w:bCs/>
          <w:color w:val="222222"/>
          <w:sz w:val="21"/>
          <w:szCs w:val="21"/>
        </w:rPr>
        <w:t>стр</w:t>
      </w:r>
      <w:r w:rsidRPr="00244C63">
        <w:rPr>
          <w:rFonts w:ascii="Helvetica" w:hAnsi="Helvetica" w:cs="Helvetica"/>
          <w:b/>
          <w:bCs/>
          <w:color w:val="222222"/>
          <w:sz w:val="21"/>
          <w:szCs w:val="21"/>
        </w:rPr>
        <w:t>. 340</w:t>
      </w:r>
    </w:p>
    <w:p w14:paraId="7E611894"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hint="eastAsia"/>
          <w:b/>
          <w:bCs/>
          <w:color w:val="222222"/>
          <w:sz w:val="21"/>
          <w:szCs w:val="21"/>
        </w:rPr>
        <w:t>умственных</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наг­</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рузках</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утомление</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развивается</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медленнее</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латентные</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периоды</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зри</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тельно</w:t>
      </w:r>
      <w:r w:rsidRPr="00244C63">
        <w:rPr>
          <w:rFonts w:ascii="Helvetica" w:hAnsi="Helvetica" w:cs="Helvetica"/>
          <w:b/>
          <w:bCs/>
          <w:color w:val="222222"/>
          <w:sz w:val="21"/>
          <w:szCs w:val="21"/>
        </w:rPr>
        <w:t>-</w:t>
      </w:r>
      <w:r w:rsidRPr="00244C63">
        <w:rPr>
          <w:rFonts w:ascii="Helvetica" w:hAnsi="Helvetica" w:cs="Helvetica" w:hint="eastAsia"/>
          <w:b/>
          <w:bCs/>
          <w:color w:val="222222"/>
          <w:sz w:val="21"/>
          <w:szCs w:val="21"/>
        </w:rPr>
        <w:t>моторной</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реакции</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длиннее</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более</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выражен</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альфа</w:t>
      </w:r>
      <w:r w:rsidRPr="00244C63">
        <w:rPr>
          <w:rFonts w:ascii="Helvetica" w:hAnsi="Helvetica" w:cs="Helvetica"/>
          <w:b/>
          <w:bCs/>
          <w:color w:val="222222"/>
          <w:sz w:val="21"/>
          <w:szCs w:val="21"/>
        </w:rPr>
        <w:t>-</w:t>
      </w:r>
      <w:r w:rsidRPr="00244C63">
        <w:rPr>
          <w:rFonts w:ascii="Helvetica" w:hAnsi="Helvetica" w:cs="Helvetica" w:hint="eastAsia"/>
          <w:b/>
          <w:bCs/>
          <w:color w:val="222222"/>
          <w:sz w:val="21"/>
          <w:szCs w:val="21"/>
        </w:rPr>
        <w:t>ритм</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выше</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межполушарная</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синхронизация</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альфа</w:t>
      </w:r>
      <w:r w:rsidRPr="00244C63">
        <w:rPr>
          <w:rFonts w:ascii="Helvetica" w:hAnsi="Helvetica" w:cs="Helvetica"/>
          <w:b/>
          <w:bCs/>
          <w:color w:val="222222"/>
          <w:sz w:val="21"/>
          <w:szCs w:val="21"/>
        </w:rPr>
        <w:t>-</w:t>
      </w:r>
      <w:r w:rsidRPr="00244C63">
        <w:rPr>
          <w:rFonts w:ascii="Helvetica" w:hAnsi="Helvetica" w:cs="Helvetica" w:hint="eastAsia"/>
          <w:b/>
          <w:bCs/>
          <w:color w:val="222222"/>
          <w:sz w:val="21"/>
          <w:szCs w:val="21"/>
        </w:rPr>
        <w:t>колебаний</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меньше</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лабильность</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и</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возбудимость</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нервных</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процессов</w:t>
      </w:r>
      <w:r w:rsidRPr="00244C63">
        <w:rPr>
          <w:rFonts w:ascii="Helvetica" w:hAnsi="Helvetica" w:cs="Helvetica"/>
          <w:b/>
          <w:bCs/>
          <w:color w:val="222222"/>
          <w:sz w:val="21"/>
          <w:szCs w:val="21"/>
        </w:rPr>
        <w:t xml:space="preserve">, 13, </w:t>
      </w:r>
      <w:r w:rsidRPr="00244C63">
        <w:rPr>
          <w:rFonts w:ascii="Helvetica" w:hAnsi="Helvetica" w:cs="Helvetica" w:hint="eastAsia"/>
          <w:b/>
          <w:bCs/>
          <w:color w:val="222222"/>
          <w:sz w:val="21"/>
          <w:szCs w:val="21"/>
        </w:rPr>
        <w:t>Функциональная</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межполушарная</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асимметрия</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мозга</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в</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основе</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которой</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лежит</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механизм</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доминанты</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являетс</w:t>
      </w:r>
      <w:r w:rsidRPr="00244C63">
        <w:rPr>
          <w:rFonts w:ascii="Helvetica" w:hAnsi="Helvetica" w:cs="Helvetica" w:hint="eastAsia"/>
          <w:b/>
          <w:bCs/>
          <w:color w:val="222222"/>
          <w:sz w:val="21"/>
          <w:szCs w:val="21"/>
        </w:rPr>
        <w:lastRenderedPageBreak/>
        <w:t>я</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необходимым</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условием</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реализации</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процессов</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высшей</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нервной</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деятельности</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человека</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и</w:t>
      </w:r>
      <w:r w:rsidRPr="00244C63">
        <w:rPr>
          <w:rFonts w:ascii="Helvetica" w:hAnsi="Helvetica" w:cs="Helvetica"/>
          <w:b/>
          <w:bCs/>
          <w:color w:val="222222"/>
          <w:sz w:val="21"/>
          <w:szCs w:val="21"/>
        </w:rPr>
        <w:t>...</w:t>
      </w:r>
    </w:p>
    <w:p w14:paraId="6DF8EE6F" w14:textId="77777777" w:rsidR="00244C63" w:rsidRPr="00244C63" w:rsidRDefault="00244C63" w:rsidP="00244C63">
      <w:pPr>
        <w:rPr>
          <w:rFonts w:ascii="Helvetica" w:hAnsi="Helvetica" w:cs="Helvetica"/>
          <w:b/>
          <w:bCs/>
          <w:color w:val="222222"/>
          <w:sz w:val="21"/>
          <w:szCs w:val="21"/>
        </w:rPr>
      </w:pPr>
    </w:p>
    <w:p w14:paraId="01DFFE28"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hint="eastAsia"/>
          <w:b/>
          <w:bCs/>
          <w:color w:val="222222"/>
          <w:sz w:val="21"/>
          <w:szCs w:val="21"/>
        </w:rPr>
        <w:t>Оглавление</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диссертации</w:t>
      </w:r>
    </w:p>
    <w:p w14:paraId="0925F251"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hint="eastAsia"/>
          <w:b/>
          <w:bCs/>
          <w:color w:val="222222"/>
          <w:sz w:val="21"/>
          <w:szCs w:val="21"/>
        </w:rPr>
        <w:t>доктор</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биологических</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наук</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Кураев</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Григорий</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Асвадурович</w:t>
      </w:r>
    </w:p>
    <w:p w14:paraId="0FCDC03C"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hint="eastAsia"/>
          <w:b/>
          <w:bCs/>
          <w:color w:val="222222"/>
          <w:sz w:val="21"/>
          <w:szCs w:val="21"/>
        </w:rPr>
        <w:t>ВВЕЩЕНИЕ</w:t>
      </w:r>
      <w:r w:rsidRPr="00244C63">
        <w:rPr>
          <w:rFonts w:ascii="Helvetica" w:hAnsi="Helvetica" w:cs="Helvetica"/>
          <w:b/>
          <w:bCs/>
          <w:color w:val="222222"/>
          <w:sz w:val="21"/>
          <w:szCs w:val="21"/>
        </w:rPr>
        <w:t>.</w:t>
      </w:r>
    </w:p>
    <w:p w14:paraId="635467BF" w14:textId="77777777" w:rsidR="00244C63" w:rsidRPr="00244C63" w:rsidRDefault="00244C63" w:rsidP="00244C63">
      <w:pPr>
        <w:rPr>
          <w:rFonts w:ascii="Helvetica" w:hAnsi="Helvetica" w:cs="Helvetica"/>
          <w:b/>
          <w:bCs/>
          <w:color w:val="222222"/>
          <w:sz w:val="21"/>
          <w:szCs w:val="21"/>
        </w:rPr>
      </w:pPr>
    </w:p>
    <w:p w14:paraId="381CF08D"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hint="eastAsia"/>
          <w:b/>
          <w:bCs/>
          <w:color w:val="222222"/>
          <w:sz w:val="21"/>
          <w:szCs w:val="21"/>
        </w:rPr>
        <w:t>Глава</w:t>
      </w:r>
      <w:r w:rsidRPr="00244C63">
        <w:rPr>
          <w:rFonts w:ascii="Helvetica" w:hAnsi="Helvetica" w:cs="Helvetica"/>
          <w:b/>
          <w:bCs/>
          <w:color w:val="222222"/>
          <w:sz w:val="21"/>
          <w:szCs w:val="21"/>
        </w:rPr>
        <w:t xml:space="preserve"> I. </w:t>
      </w:r>
      <w:r w:rsidRPr="00244C63">
        <w:rPr>
          <w:rFonts w:ascii="Helvetica" w:hAnsi="Helvetica" w:cs="Helvetica" w:hint="eastAsia"/>
          <w:b/>
          <w:bCs/>
          <w:color w:val="222222"/>
          <w:sz w:val="21"/>
          <w:szCs w:val="21"/>
        </w:rPr>
        <w:t>ОБЗОР</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ЛИТЕРАТУРЫ</w:t>
      </w:r>
      <w:r w:rsidRPr="00244C63">
        <w:rPr>
          <w:rFonts w:ascii="Helvetica" w:hAnsi="Helvetica" w:cs="Helvetica"/>
          <w:b/>
          <w:bCs/>
          <w:color w:val="222222"/>
          <w:sz w:val="21"/>
          <w:szCs w:val="21"/>
        </w:rPr>
        <w:t>.</w:t>
      </w:r>
    </w:p>
    <w:p w14:paraId="4945316E" w14:textId="77777777" w:rsidR="00244C63" w:rsidRPr="00244C63" w:rsidRDefault="00244C63" w:rsidP="00244C63">
      <w:pPr>
        <w:rPr>
          <w:rFonts w:ascii="Helvetica" w:hAnsi="Helvetica" w:cs="Helvetica"/>
          <w:b/>
          <w:bCs/>
          <w:color w:val="222222"/>
          <w:sz w:val="21"/>
          <w:szCs w:val="21"/>
        </w:rPr>
      </w:pPr>
    </w:p>
    <w:p w14:paraId="7E862B7D"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b/>
          <w:bCs/>
          <w:color w:val="222222"/>
          <w:sz w:val="21"/>
          <w:szCs w:val="21"/>
        </w:rPr>
        <w:t xml:space="preserve">I.I. </w:t>
      </w:r>
      <w:r w:rsidRPr="00244C63">
        <w:rPr>
          <w:rFonts w:ascii="Helvetica" w:hAnsi="Helvetica" w:cs="Helvetica" w:hint="eastAsia"/>
          <w:b/>
          <w:bCs/>
          <w:color w:val="222222"/>
          <w:sz w:val="21"/>
          <w:szCs w:val="21"/>
        </w:rPr>
        <w:t>Проблема</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мехполушарного</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взаимодействия</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w:t>
      </w:r>
    </w:p>
    <w:p w14:paraId="7C3F5524" w14:textId="77777777" w:rsidR="00244C63" w:rsidRPr="00244C63" w:rsidRDefault="00244C63" w:rsidP="00244C63">
      <w:pPr>
        <w:rPr>
          <w:rFonts w:ascii="Helvetica" w:hAnsi="Helvetica" w:cs="Helvetica"/>
          <w:b/>
          <w:bCs/>
          <w:color w:val="222222"/>
          <w:sz w:val="21"/>
          <w:szCs w:val="21"/>
        </w:rPr>
      </w:pPr>
    </w:p>
    <w:p w14:paraId="24B2344D"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b/>
          <w:bCs/>
          <w:color w:val="222222"/>
          <w:sz w:val="21"/>
          <w:szCs w:val="21"/>
        </w:rPr>
        <w:t xml:space="preserve">1*1*1* </w:t>
      </w:r>
      <w:r w:rsidRPr="00244C63">
        <w:rPr>
          <w:rFonts w:ascii="Helvetica" w:hAnsi="Helvetica" w:cs="Helvetica" w:hint="eastAsia"/>
          <w:b/>
          <w:bCs/>
          <w:color w:val="222222"/>
          <w:sz w:val="21"/>
          <w:szCs w:val="21"/>
        </w:rPr>
        <w:t>Межполушарное</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взаимодействие</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у</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животных</w:t>
      </w:r>
      <w:r w:rsidRPr="00244C63">
        <w:rPr>
          <w:rFonts w:ascii="Helvetica" w:hAnsi="Helvetica" w:cs="Helvetica"/>
          <w:b/>
          <w:bCs/>
          <w:color w:val="222222"/>
          <w:sz w:val="21"/>
          <w:szCs w:val="21"/>
        </w:rPr>
        <w:t xml:space="preserve"> * </w:t>
      </w:r>
      <w:r w:rsidRPr="00244C63">
        <w:rPr>
          <w:rFonts w:ascii="Helvetica" w:hAnsi="Helvetica" w:cs="Helvetica" w:hint="eastAsia"/>
          <w:b/>
          <w:bCs/>
          <w:color w:val="222222"/>
          <w:sz w:val="21"/>
          <w:szCs w:val="21"/>
        </w:rPr>
        <w:t>•</w:t>
      </w:r>
    </w:p>
    <w:p w14:paraId="638D28F0" w14:textId="77777777" w:rsidR="00244C63" w:rsidRPr="00244C63" w:rsidRDefault="00244C63" w:rsidP="00244C63">
      <w:pPr>
        <w:rPr>
          <w:rFonts w:ascii="Helvetica" w:hAnsi="Helvetica" w:cs="Helvetica"/>
          <w:b/>
          <w:bCs/>
          <w:color w:val="222222"/>
          <w:sz w:val="21"/>
          <w:szCs w:val="21"/>
        </w:rPr>
      </w:pPr>
    </w:p>
    <w:p w14:paraId="39687D84"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b/>
          <w:bCs/>
          <w:color w:val="222222"/>
          <w:sz w:val="21"/>
          <w:szCs w:val="21"/>
        </w:rPr>
        <w:t xml:space="preserve">1*1*2* </w:t>
      </w:r>
      <w:r w:rsidRPr="00244C63">
        <w:rPr>
          <w:rFonts w:ascii="Helvetica" w:hAnsi="Helvetica" w:cs="Helvetica" w:hint="eastAsia"/>
          <w:b/>
          <w:bCs/>
          <w:color w:val="222222"/>
          <w:sz w:val="21"/>
          <w:szCs w:val="21"/>
        </w:rPr>
        <w:t>Межполушарное</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взаимодействие</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у</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человека</w:t>
      </w:r>
      <w:r w:rsidRPr="00244C63">
        <w:rPr>
          <w:rFonts w:ascii="Helvetica" w:hAnsi="Helvetica" w:cs="Helvetica"/>
          <w:b/>
          <w:bCs/>
          <w:color w:val="222222"/>
          <w:sz w:val="21"/>
          <w:szCs w:val="21"/>
        </w:rPr>
        <w:t xml:space="preserve"> * *</w:t>
      </w:r>
    </w:p>
    <w:p w14:paraId="78A4143B" w14:textId="77777777" w:rsidR="00244C63" w:rsidRPr="00244C63" w:rsidRDefault="00244C63" w:rsidP="00244C63">
      <w:pPr>
        <w:rPr>
          <w:rFonts w:ascii="Helvetica" w:hAnsi="Helvetica" w:cs="Helvetica"/>
          <w:b/>
          <w:bCs/>
          <w:color w:val="222222"/>
          <w:sz w:val="21"/>
          <w:szCs w:val="21"/>
        </w:rPr>
      </w:pPr>
    </w:p>
    <w:p w14:paraId="49A90F1F"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b/>
          <w:bCs/>
          <w:color w:val="222222"/>
          <w:sz w:val="21"/>
          <w:szCs w:val="21"/>
        </w:rPr>
        <w:t xml:space="preserve">I.I.3. </w:t>
      </w:r>
      <w:r w:rsidRPr="00244C63">
        <w:rPr>
          <w:rFonts w:ascii="Helvetica" w:hAnsi="Helvetica" w:cs="Helvetica" w:hint="eastAsia"/>
          <w:b/>
          <w:bCs/>
          <w:color w:val="222222"/>
          <w:sz w:val="21"/>
          <w:szCs w:val="21"/>
        </w:rPr>
        <w:t>Межполушарный</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перенос</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обучения</w:t>
      </w:r>
      <w:r w:rsidRPr="00244C63">
        <w:rPr>
          <w:rFonts w:ascii="Helvetica" w:hAnsi="Helvetica" w:cs="Helvetica"/>
          <w:b/>
          <w:bCs/>
          <w:color w:val="222222"/>
          <w:sz w:val="21"/>
          <w:szCs w:val="21"/>
        </w:rPr>
        <w:t>.</w:t>
      </w:r>
    </w:p>
    <w:p w14:paraId="75B6037B" w14:textId="77777777" w:rsidR="00244C63" w:rsidRPr="00244C63" w:rsidRDefault="00244C63" w:rsidP="00244C63">
      <w:pPr>
        <w:rPr>
          <w:rFonts w:ascii="Helvetica" w:hAnsi="Helvetica" w:cs="Helvetica"/>
          <w:b/>
          <w:bCs/>
          <w:color w:val="222222"/>
          <w:sz w:val="21"/>
          <w:szCs w:val="21"/>
        </w:rPr>
      </w:pPr>
    </w:p>
    <w:p w14:paraId="62B0831D"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b/>
          <w:bCs/>
          <w:color w:val="222222"/>
          <w:sz w:val="21"/>
          <w:szCs w:val="21"/>
        </w:rPr>
        <w:t xml:space="preserve">1*1*4* </w:t>
      </w:r>
      <w:r w:rsidRPr="00244C63">
        <w:rPr>
          <w:rFonts w:ascii="Helvetica" w:hAnsi="Helvetica" w:cs="Helvetica" w:hint="eastAsia"/>
          <w:b/>
          <w:bCs/>
          <w:color w:val="222222"/>
          <w:sz w:val="21"/>
          <w:szCs w:val="21"/>
        </w:rPr>
        <w:t>Особенности</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нейрональной</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активности</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первичной</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и</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вторичной</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зон</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зрительной</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и</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соматосенсорной</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коры</w:t>
      </w:r>
      <w:r w:rsidRPr="00244C63">
        <w:rPr>
          <w:rFonts w:ascii="Helvetica" w:hAnsi="Helvetica" w:cs="Helvetica"/>
          <w:b/>
          <w:bCs/>
          <w:color w:val="222222"/>
          <w:sz w:val="21"/>
          <w:szCs w:val="21"/>
        </w:rPr>
        <w:t>.</w:t>
      </w:r>
    </w:p>
    <w:p w14:paraId="28A2CC13" w14:textId="77777777" w:rsidR="00244C63" w:rsidRPr="00244C63" w:rsidRDefault="00244C63" w:rsidP="00244C63">
      <w:pPr>
        <w:rPr>
          <w:rFonts w:ascii="Helvetica" w:hAnsi="Helvetica" w:cs="Helvetica"/>
          <w:b/>
          <w:bCs/>
          <w:color w:val="222222"/>
          <w:sz w:val="21"/>
          <w:szCs w:val="21"/>
        </w:rPr>
      </w:pPr>
    </w:p>
    <w:p w14:paraId="087BB4E5"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b/>
          <w:bCs/>
          <w:color w:val="222222"/>
          <w:sz w:val="21"/>
          <w:szCs w:val="21"/>
        </w:rPr>
        <w:t xml:space="preserve">1.2* </w:t>
      </w:r>
      <w:r w:rsidRPr="00244C63">
        <w:rPr>
          <w:rFonts w:ascii="Helvetica" w:hAnsi="Helvetica" w:cs="Helvetica" w:hint="eastAsia"/>
          <w:b/>
          <w:bCs/>
          <w:color w:val="222222"/>
          <w:sz w:val="21"/>
          <w:szCs w:val="21"/>
        </w:rPr>
        <w:t>Электрофизиологические</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показатели</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корковой</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активности</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при</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обучении</w:t>
      </w:r>
    </w:p>
    <w:p w14:paraId="0CD76D51" w14:textId="77777777" w:rsidR="00244C63" w:rsidRPr="00244C63" w:rsidRDefault="00244C63" w:rsidP="00244C63">
      <w:pPr>
        <w:rPr>
          <w:rFonts w:ascii="Helvetica" w:hAnsi="Helvetica" w:cs="Helvetica"/>
          <w:b/>
          <w:bCs/>
          <w:color w:val="222222"/>
          <w:sz w:val="21"/>
          <w:szCs w:val="21"/>
        </w:rPr>
      </w:pPr>
    </w:p>
    <w:p w14:paraId="3F8971C6"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b/>
          <w:bCs/>
          <w:color w:val="222222"/>
          <w:sz w:val="21"/>
          <w:szCs w:val="21"/>
        </w:rPr>
        <w:t xml:space="preserve">1*2*1* </w:t>
      </w:r>
      <w:r w:rsidRPr="00244C63">
        <w:rPr>
          <w:rFonts w:ascii="Helvetica" w:hAnsi="Helvetica" w:cs="Helvetica" w:hint="eastAsia"/>
          <w:b/>
          <w:bCs/>
          <w:color w:val="222222"/>
          <w:sz w:val="21"/>
          <w:szCs w:val="21"/>
        </w:rPr>
        <w:t>Фоновая</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ритмика</w:t>
      </w:r>
      <w:r w:rsidRPr="00244C63">
        <w:rPr>
          <w:rFonts w:ascii="Helvetica" w:hAnsi="Helvetica" w:cs="Helvetica"/>
          <w:b/>
          <w:bCs/>
          <w:color w:val="222222"/>
          <w:sz w:val="21"/>
          <w:szCs w:val="21"/>
        </w:rPr>
        <w:t>.* *</w:t>
      </w:r>
    </w:p>
    <w:p w14:paraId="16DE9F5C" w14:textId="77777777" w:rsidR="00244C63" w:rsidRPr="00244C63" w:rsidRDefault="00244C63" w:rsidP="00244C63">
      <w:pPr>
        <w:rPr>
          <w:rFonts w:ascii="Helvetica" w:hAnsi="Helvetica" w:cs="Helvetica"/>
          <w:b/>
          <w:bCs/>
          <w:color w:val="222222"/>
          <w:sz w:val="21"/>
          <w:szCs w:val="21"/>
        </w:rPr>
      </w:pPr>
    </w:p>
    <w:p w14:paraId="75944B82"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b/>
          <w:bCs/>
          <w:color w:val="222222"/>
          <w:sz w:val="21"/>
          <w:szCs w:val="21"/>
        </w:rPr>
        <w:t xml:space="preserve">1.2.2. </w:t>
      </w:r>
      <w:r w:rsidRPr="00244C63">
        <w:rPr>
          <w:rFonts w:ascii="Helvetica" w:hAnsi="Helvetica" w:cs="Helvetica" w:hint="eastAsia"/>
          <w:b/>
          <w:bCs/>
          <w:color w:val="222222"/>
          <w:sz w:val="21"/>
          <w:szCs w:val="21"/>
        </w:rPr>
        <w:t>Вызванные</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потенциалы</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зрительной</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и</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соматосенсорной</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коры</w:t>
      </w:r>
    </w:p>
    <w:p w14:paraId="5521B82E" w14:textId="77777777" w:rsidR="00244C63" w:rsidRPr="00244C63" w:rsidRDefault="00244C63" w:rsidP="00244C63">
      <w:pPr>
        <w:rPr>
          <w:rFonts w:ascii="Helvetica" w:hAnsi="Helvetica" w:cs="Helvetica"/>
          <w:b/>
          <w:bCs/>
          <w:color w:val="222222"/>
          <w:sz w:val="21"/>
          <w:szCs w:val="21"/>
        </w:rPr>
      </w:pPr>
    </w:p>
    <w:p w14:paraId="09A3A397"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b/>
          <w:bCs/>
          <w:color w:val="222222"/>
          <w:sz w:val="21"/>
          <w:szCs w:val="21"/>
        </w:rPr>
        <w:t xml:space="preserve">1.2.3. </w:t>
      </w:r>
      <w:r w:rsidRPr="00244C63">
        <w:rPr>
          <w:rFonts w:ascii="Helvetica" w:hAnsi="Helvetica" w:cs="Helvetica" w:hint="eastAsia"/>
          <w:b/>
          <w:bCs/>
          <w:color w:val="222222"/>
          <w:sz w:val="21"/>
          <w:szCs w:val="21"/>
        </w:rPr>
        <w:t>Импульсная</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активность</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нейронов</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при</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условно</w:t>
      </w:r>
      <w:r w:rsidRPr="00244C63">
        <w:rPr>
          <w:rFonts w:ascii="Helvetica" w:hAnsi="Helvetica" w:cs="Helvetica"/>
          <w:b/>
          <w:bCs/>
          <w:color w:val="222222"/>
          <w:sz w:val="21"/>
          <w:szCs w:val="21"/>
        </w:rPr>
        <w:t>-</w:t>
      </w:r>
      <w:r w:rsidRPr="00244C63">
        <w:rPr>
          <w:rFonts w:ascii="Helvetica" w:hAnsi="Helvetica" w:cs="Helvetica" w:hint="eastAsia"/>
          <w:b/>
          <w:bCs/>
          <w:color w:val="222222"/>
          <w:sz w:val="21"/>
          <w:szCs w:val="21"/>
        </w:rPr>
        <w:t>рефлекторной</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деятельности</w:t>
      </w:r>
      <w:r w:rsidRPr="00244C63">
        <w:rPr>
          <w:rFonts w:ascii="Helvetica" w:hAnsi="Helvetica" w:cs="Helvetica"/>
          <w:b/>
          <w:bCs/>
          <w:color w:val="222222"/>
          <w:sz w:val="21"/>
          <w:szCs w:val="21"/>
        </w:rPr>
        <w:t>.</w:t>
      </w:r>
    </w:p>
    <w:p w14:paraId="65C79A64" w14:textId="77777777" w:rsidR="00244C63" w:rsidRPr="00244C63" w:rsidRDefault="00244C63" w:rsidP="00244C63">
      <w:pPr>
        <w:rPr>
          <w:rFonts w:ascii="Helvetica" w:hAnsi="Helvetica" w:cs="Helvetica"/>
          <w:b/>
          <w:bCs/>
          <w:color w:val="222222"/>
          <w:sz w:val="21"/>
          <w:szCs w:val="21"/>
        </w:rPr>
      </w:pPr>
    </w:p>
    <w:p w14:paraId="357AD38F"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hint="eastAsia"/>
          <w:b/>
          <w:bCs/>
          <w:color w:val="222222"/>
          <w:sz w:val="21"/>
          <w:szCs w:val="21"/>
        </w:rPr>
        <w:t>Глава</w:t>
      </w:r>
      <w:r w:rsidRPr="00244C63">
        <w:rPr>
          <w:rFonts w:ascii="Helvetica" w:hAnsi="Helvetica" w:cs="Helvetica"/>
          <w:b/>
          <w:bCs/>
          <w:color w:val="222222"/>
          <w:sz w:val="21"/>
          <w:szCs w:val="21"/>
        </w:rPr>
        <w:t xml:space="preserve"> 2. </w:t>
      </w:r>
      <w:r w:rsidRPr="00244C63">
        <w:rPr>
          <w:rFonts w:ascii="Helvetica" w:hAnsi="Helvetica" w:cs="Helvetica" w:hint="eastAsia"/>
          <w:b/>
          <w:bCs/>
          <w:color w:val="222222"/>
          <w:sz w:val="21"/>
          <w:szCs w:val="21"/>
        </w:rPr>
        <w:t>ОБЪЕКТ</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ИСШВДОВАНИЯ</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МЕТОДИКА</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И</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ТЕХНИКА</w:t>
      </w:r>
      <w:r w:rsidRPr="00244C63">
        <w:rPr>
          <w:rFonts w:ascii="Helvetica" w:hAnsi="Helvetica" w:cs="Helvetica"/>
          <w:b/>
          <w:bCs/>
          <w:color w:val="222222"/>
          <w:sz w:val="21"/>
          <w:szCs w:val="21"/>
        </w:rPr>
        <w:t>.</w:t>
      </w:r>
    </w:p>
    <w:p w14:paraId="4412D7A3" w14:textId="77777777" w:rsidR="00244C63" w:rsidRPr="00244C63" w:rsidRDefault="00244C63" w:rsidP="00244C63">
      <w:pPr>
        <w:rPr>
          <w:rFonts w:ascii="Helvetica" w:hAnsi="Helvetica" w:cs="Helvetica"/>
          <w:b/>
          <w:bCs/>
          <w:color w:val="222222"/>
          <w:sz w:val="21"/>
          <w:szCs w:val="21"/>
        </w:rPr>
      </w:pPr>
    </w:p>
    <w:p w14:paraId="21E75505"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hint="eastAsia"/>
          <w:b/>
          <w:bCs/>
          <w:color w:val="222222"/>
          <w:sz w:val="21"/>
          <w:szCs w:val="21"/>
        </w:rPr>
        <w:t>ЭКСПЕРИМЕНТОВ</w:t>
      </w:r>
      <w:r w:rsidRPr="00244C63">
        <w:rPr>
          <w:rFonts w:ascii="Helvetica" w:hAnsi="Helvetica" w:cs="Helvetica"/>
          <w:b/>
          <w:bCs/>
          <w:color w:val="222222"/>
          <w:sz w:val="21"/>
          <w:szCs w:val="21"/>
        </w:rPr>
        <w:t>.</w:t>
      </w:r>
    </w:p>
    <w:p w14:paraId="42B55B43" w14:textId="77777777" w:rsidR="00244C63" w:rsidRPr="00244C63" w:rsidRDefault="00244C63" w:rsidP="00244C63">
      <w:pPr>
        <w:rPr>
          <w:rFonts w:ascii="Helvetica" w:hAnsi="Helvetica" w:cs="Helvetica"/>
          <w:b/>
          <w:bCs/>
          <w:color w:val="222222"/>
          <w:sz w:val="21"/>
          <w:szCs w:val="21"/>
        </w:rPr>
      </w:pPr>
    </w:p>
    <w:p w14:paraId="427AE6E4"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b/>
          <w:bCs/>
          <w:color w:val="222222"/>
          <w:sz w:val="21"/>
          <w:szCs w:val="21"/>
        </w:rPr>
        <w:t xml:space="preserve">2.1. </w:t>
      </w:r>
      <w:r w:rsidRPr="00244C63">
        <w:rPr>
          <w:rFonts w:ascii="Helvetica" w:hAnsi="Helvetica" w:cs="Helvetica" w:hint="eastAsia"/>
          <w:b/>
          <w:bCs/>
          <w:color w:val="222222"/>
          <w:sz w:val="21"/>
          <w:szCs w:val="21"/>
        </w:rPr>
        <w:t>Оперативная</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подготовка</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животных</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к</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экспериментам</w:t>
      </w:r>
      <w:r w:rsidRPr="00244C63">
        <w:rPr>
          <w:rFonts w:ascii="Helvetica" w:hAnsi="Helvetica" w:cs="Helvetica"/>
          <w:b/>
          <w:bCs/>
          <w:color w:val="222222"/>
          <w:sz w:val="21"/>
          <w:szCs w:val="21"/>
        </w:rPr>
        <w:t>.</w:t>
      </w:r>
    </w:p>
    <w:p w14:paraId="7FF89297" w14:textId="77777777" w:rsidR="00244C63" w:rsidRPr="00244C63" w:rsidRDefault="00244C63" w:rsidP="00244C63">
      <w:pPr>
        <w:rPr>
          <w:rFonts w:ascii="Helvetica" w:hAnsi="Helvetica" w:cs="Helvetica"/>
          <w:b/>
          <w:bCs/>
          <w:color w:val="222222"/>
          <w:sz w:val="21"/>
          <w:szCs w:val="21"/>
        </w:rPr>
      </w:pPr>
    </w:p>
    <w:p w14:paraId="7E1C9BEB"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b/>
          <w:bCs/>
          <w:color w:val="222222"/>
          <w:sz w:val="21"/>
          <w:szCs w:val="21"/>
        </w:rPr>
        <w:t xml:space="preserve">2.2. </w:t>
      </w:r>
      <w:r w:rsidRPr="00244C63">
        <w:rPr>
          <w:rFonts w:ascii="Helvetica" w:hAnsi="Helvetica" w:cs="Helvetica" w:hint="eastAsia"/>
          <w:b/>
          <w:bCs/>
          <w:color w:val="222222"/>
          <w:sz w:val="21"/>
          <w:szCs w:val="21"/>
        </w:rPr>
        <w:t>Регистрация</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электрической</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активности</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мозга</w:t>
      </w:r>
      <w:r w:rsidRPr="00244C63">
        <w:rPr>
          <w:rFonts w:ascii="Helvetica" w:hAnsi="Helvetica" w:cs="Helvetica"/>
          <w:b/>
          <w:bCs/>
          <w:color w:val="222222"/>
          <w:sz w:val="21"/>
          <w:szCs w:val="21"/>
        </w:rPr>
        <w:t>*</w:t>
      </w:r>
    </w:p>
    <w:p w14:paraId="2A968A52" w14:textId="77777777" w:rsidR="00244C63" w:rsidRPr="00244C63" w:rsidRDefault="00244C63" w:rsidP="00244C63">
      <w:pPr>
        <w:rPr>
          <w:rFonts w:ascii="Helvetica" w:hAnsi="Helvetica" w:cs="Helvetica"/>
          <w:b/>
          <w:bCs/>
          <w:color w:val="222222"/>
          <w:sz w:val="21"/>
          <w:szCs w:val="21"/>
        </w:rPr>
      </w:pPr>
    </w:p>
    <w:p w14:paraId="6C4540AE"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b/>
          <w:bCs/>
          <w:color w:val="222222"/>
          <w:sz w:val="21"/>
          <w:szCs w:val="21"/>
        </w:rPr>
        <w:t xml:space="preserve">2.3. </w:t>
      </w:r>
      <w:r w:rsidRPr="00244C63">
        <w:rPr>
          <w:rFonts w:ascii="Helvetica" w:hAnsi="Helvetica" w:cs="Helvetica" w:hint="eastAsia"/>
          <w:b/>
          <w:bCs/>
          <w:color w:val="222222"/>
          <w:sz w:val="21"/>
          <w:szCs w:val="21"/>
        </w:rPr>
        <w:t>Веды</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воздействий</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на</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животных</w:t>
      </w:r>
      <w:r w:rsidRPr="00244C63">
        <w:rPr>
          <w:rFonts w:ascii="Helvetica" w:hAnsi="Helvetica" w:cs="Helvetica"/>
          <w:b/>
          <w:bCs/>
          <w:color w:val="222222"/>
          <w:sz w:val="21"/>
          <w:szCs w:val="21"/>
        </w:rPr>
        <w:t>.</w:t>
      </w:r>
    </w:p>
    <w:p w14:paraId="37CF4BB2" w14:textId="77777777" w:rsidR="00244C63" w:rsidRPr="00244C63" w:rsidRDefault="00244C63" w:rsidP="00244C63">
      <w:pPr>
        <w:rPr>
          <w:rFonts w:ascii="Helvetica" w:hAnsi="Helvetica" w:cs="Helvetica"/>
          <w:b/>
          <w:bCs/>
          <w:color w:val="222222"/>
          <w:sz w:val="21"/>
          <w:szCs w:val="21"/>
        </w:rPr>
      </w:pPr>
    </w:p>
    <w:p w14:paraId="2697C881"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b/>
          <w:bCs/>
          <w:color w:val="222222"/>
          <w:sz w:val="21"/>
          <w:szCs w:val="21"/>
        </w:rPr>
        <w:t xml:space="preserve">2.4. </w:t>
      </w:r>
      <w:r w:rsidRPr="00244C63">
        <w:rPr>
          <w:rFonts w:ascii="Helvetica" w:hAnsi="Helvetica" w:cs="Helvetica" w:hint="eastAsia"/>
          <w:b/>
          <w:bCs/>
          <w:color w:val="222222"/>
          <w:sz w:val="21"/>
          <w:szCs w:val="21"/>
        </w:rPr>
        <w:t>Методика</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выработки</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условных</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рефлексов</w:t>
      </w:r>
      <w:r w:rsidRPr="00244C63">
        <w:rPr>
          <w:rFonts w:ascii="Helvetica" w:hAnsi="Helvetica" w:cs="Helvetica"/>
          <w:b/>
          <w:bCs/>
          <w:color w:val="222222"/>
          <w:sz w:val="21"/>
          <w:szCs w:val="21"/>
        </w:rPr>
        <w:t xml:space="preserve"> *</w:t>
      </w:r>
    </w:p>
    <w:p w14:paraId="27F3B25D" w14:textId="77777777" w:rsidR="00244C63" w:rsidRPr="00244C63" w:rsidRDefault="00244C63" w:rsidP="00244C63">
      <w:pPr>
        <w:rPr>
          <w:rFonts w:ascii="Helvetica" w:hAnsi="Helvetica" w:cs="Helvetica"/>
          <w:b/>
          <w:bCs/>
          <w:color w:val="222222"/>
          <w:sz w:val="21"/>
          <w:szCs w:val="21"/>
        </w:rPr>
      </w:pPr>
    </w:p>
    <w:p w14:paraId="4B0E67C9"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b/>
          <w:bCs/>
          <w:color w:val="222222"/>
          <w:sz w:val="21"/>
          <w:szCs w:val="21"/>
        </w:rPr>
        <w:t xml:space="preserve">2.4.1. </w:t>
      </w:r>
      <w:r w:rsidRPr="00244C63">
        <w:rPr>
          <w:rFonts w:ascii="Helvetica" w:hAnsi="Helvetica" w:cs="Helvetica" w:hint="eastAsia"/>
          <w:b/>
          <w:bCs/>
          <w:color w:val="222222"/>
          <w:sz w:val="21"/>
          <w:szCs w:val="21"/>
        </w:rPr>
        <w:t>Выработка</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оборонительного</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условного</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рефлекса</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в</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свободном</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поведении</w:t>
      </w:r>
      <w:r w:rsidRPr="00244C63">
        <w:rPr>
          <w:rFonts w:ascii="Helvetica" w:hAnsi="Helvetica" w:cs="Helvetica"/>
          <w:b/>
          <w:bCs/>
          <w:color w:val="222222"/>
          <w:sz w:val="21"/>
          <w:szCs w:val="21"/>
        </w:rPr>
        <w:t>.</w:t>
      </w:r>
    </w:p>
    <w:p w14:paraId="02B0673C" w14:textId="77777777" w:rsidR="00244C63" w:rsidRPr="00244C63" w:rsidRDefault="00244C63" w:rsidP="00244C63">
      <w:pPr>
        <w:rPr>
          <w:rFonts w:ascii="Helvetica" w:hAnsi="Helvetica" w:cs="Helvetica"/>
          <w:b/>
          <w:bCs/>
          <w:color w:val="222222"/>
          <w:sz w:val="21"/>
          <w:szCs w:val="21"/>
        </w:rPr>
      </w:pPr>
    </w:p>
    <w:p w14:paraId="44751AC6"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b/>
          <w:bCs/>
          <w:color w:val="222222"/>
          <w:sz w:val="21"/>
          <w:szCs w:val="21"/>
        </w:rPr>
        <w:t xml:space="preserve">2.4.2. </w:t>
      </w:r>
      <w:r w:rsidRPr="00244C63">
        <w:rPr>
          <w:rFonts w:ascii="Helvetica" w:hAnsi="Helvetica" w:cs="Helvetica" w:hint="eastAsia"/>
          <w:b/>
          <w:bCs/>
          <w:color w:val="222222"/>
          <w:sz w:val="21"/>
          <w:szCs w:val="21"/>
        </w:rPr>
        <w:t>Выработка</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пищевого</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условного</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рефлекса</w:t>
      </w:r>
      <w:r w:rsidRPr="00244C63">
        <w:rPr>
          <w:rFonts w:ascii="Helvetica" w:hAnsi="Helvetica" w:cs="Helvetica"/>
          <w:b/>
          <w:bCs/>
          <w:color w:val="222222"/>
          <w:sz w:val="21"/>
          <w:szCs w:val="21"/>
        </w:rPr>
        <w:t>* * *</w:t>
      </w:r>
    </w:p>
    <w:p w14:paraId="5B90FDB0" w14:textId="77777777" w:rsidR="00244C63" w:rsidRPr="00244C63" w:rsidRDefault="00244C63" w:rsidP="00244C63">
      <w:pPr>
        <w:rPr>
          <w:rFonts w:ascii="Helvetica" w:hAnsi="Helvetica" w:cs="Helvetica"/>
          <w:b/>
          <w:bCs/>
          <w:color w:val="222222"/>
          <w:sz w:val="21"/>
          <w:szCs w:val="21"/>
        </w:rPr>
      </w:pPr>
    </w:p>
    <w:p w14:paraId="64613F06"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b/>
          <w:bCs/>
          <w:color w:val="222222"/>
          <w:sz w:val="21"/>
          <w:szCs w:val="21"/>
        </w:rPr>
        <w:t xml:space="preserve">2.4.3. </w:t>
      </w:r>
      <w:r w:rsidRPr="00244C63">
        <w:rPr>
          <w:rFonts w:ascii="Helvetica" w:hAnsi="Helvetica" w:cs="Helvetica" w:hint="eastAsia"/>
          <w:b/>
          <w:bCs/>
          <w:color w:val="222222"/>
          <w:sz w:val="21"/>
          <w:szCs w:val="21"/>
        </w:rPr>
        <w:t>Выработка</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оборонительного</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условного</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рефлекса</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в</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условиях</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фиксации</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головы</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кошки</w:t>
      </w:r>
      <w:r w:rsidRPr="00244C63">
        <w:rPr>
          <w:rFonts w:ascii="Helvetica" w:hAnsi="Helvetica" w:cs="Helvetica"/>
          <w:b/>
          <w:bCs/>
          <w:color w:val="222222"/>
          <w:sz w:val="21"/>
          <w:szCs w:val="21"/>
        </w:rPr>
        <w:t>.</w:t>
      </w:r>
      <w:r w:rsidRPr="00244C63">
        <w:rPr>
          <w:rFonts w:ascii="Helvetica" w:hAnsi="Helvetica" w:cs="Helvetica" w:hint="eastAsia"/>
          <w:b/>
          <w:bCs/>
          <w:color w:val="222222"/>
          <w:sz w:val="21"/>
          <w:szCs w:val="21"/>
        </w:rPr>
        <w:t>•</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w:t>
      </w:r>
    </w:p>
    <w:p w14:paraId="01BBAD37" w14:textId="77777777" w:rsidR="00244C63" w:rsidRPr="00244C63" w:rsidRDefault="00244C63" w:rsidP="00244C63">
      <w:pPr>
        <w:rPr>
          <w:rFonts w:ascii="Helvetica" w:hAnsi="Helvetica" w:cs="Helvetica"/>
          <w:b/>
          <w:bCs/>
          <w:color w:val="222222"/>
          <w:sz w:val="21"/>
          <w:szCs w:val="21"/>
        </w:rPr>
      </w:pPr>
    </w:p>
    <w:p w14:paraId="17F0B6E7"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b/>
          <w:bCs/>
          <w:color w:val="222222"/>
          <w:sz w:val="21"/>
          <w:szCs w:val="21"/>
        </w:rPr>
        <w:t xml:space="preserve">2.5. </w:t>
      </w:r>
      <w:r w:rsidRPr="00244C63">
        <w:rPr>
          <w:rFonts w:ascii="Helvetica" w:hAnsi="Helvetica" w:cs="Helvetica" w:hint="eastAsia"/>
          <w:b/>
          <w:bCs/>
          <w:color w:val="222222"/>
          <w:sz w:val="21"/>
          <w:szCs w:val="21"/>
        </w:rPr>
        <w:t>Методики</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исследований</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на</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человеке</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w:t>
      </w:r>
    </w:p>
    <w:p w14:paraId="08A57DF0" w14:textId="77777777" w:rsidR="00244C63" w:rsidRPr="00244C63" w:rsidRDefault="00244C63" w:rsidP="00244C63">
      <w:pPr>
        <w:rPr>
          <w:rFonts w:ascii="Helvetica" w:hAnsi="Helvetica" w:cs="Helvetica"/>
          <w:b/>
          <w:bCs/>
          <w:color w:val="222222"/>
          <w:sz w:val="21"/>
          <w:szCs w:val="21"/>
        </w:rPr>
      </w:pPr>
    </w:p>
    <w:p w14:paraId="4FDD0547"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b/>
          <w:bCs/>
          <w:color w:val="222222"/>
          <w:sz w:val="21"/>
          <w:szCs w:val="21"/>
        </w:rPr>
        <w:t xml:space="preserve">2.5.1. </w:t>
      </w:r>
      <w:r w:rsidRPr="00244C63">
        <w:rPr>
          <w:rFonts w:ascii="Helvetica" w:hAnsi="Helvetica" w:cs="Helvetica" w:hint="eastAsia"/>
          <w:b/>
          <w:bCs/>
          <w:color w:val="222222"/>
          <w:sz w:val="21"/>
          <w:szCs w:val="21"/>
        </w:rPr>
        <w:t>Определение</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полушарного</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доминирования</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и</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зр</w:t>
      </w:r>
      <w:r w:rsidRPr="00244C63">
        <w:rPr>
          <w:rFonts w:ascii="Helvetica" w:hAnsi="Helvetica" w:cs="Helvetica" w:hint="eastAsia"/>
          <w:b/>
          <w:bCs/>
          <w:color w:val="222222"/>
          <w:sz w:val="21"/>
          <w:szCs w:val="21"/>
        </w:rPr>
        <w:lastRenderedPageBreak/>
        <w:t>ительно</w:t>
      </w:r>
      <w:r w:rsidRPr="00244C63">
        <w:rPr>
          <w:rFonts w:ascii="Helvetica" w:hAnsi="Helvetica" w:cs="Helvetica"/>
          <w:b/>
          <w:bCs/>
          <w:color w:val="222222"/>
          <w:sz w:val="21"/>
          <w:szCs w:val="21"/>
        </w:rPr>
        <w:t>-</w:t>
      </w:r>
      <w:r w:rsidRPr="00244C63">
        <w:rPr>
          <w:rFonts w:ascii="Helvetica" w:hAnsi="Helvetica" w:cs="Helvetica" w:hint="eastAsia"/>
          <w:b/>
          <w:bCs/>
          <w:color w:val="222222"/>
          <w:sz w:val="21"/>
          <w:szCs w:val="21"/>
        </w:rPr>
        <w:t>моторной</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реакции</w:t>
      </w:r>
      <w:r w:rsidRPr="00244C63">
        <w:rPr>
          <w:rFonts w:ascii="Helvetica" w:hAnsi="Helvetica" w:cs="Helvetica"/>
          <w:b/>
          <w:bCs/>
          <w:color w:val="222222"/>
          <w:sz w:val="21"/>
          <w:szCs w:val="21"/>
        </w:rPr>
        <w:t>.</w:t>
      </w:r>
    </w:p>
    <w:p w14:paraId="6D204B42" w14:textId="77777777" w:rsidR="00244C63" w:rsidRPr="00244C63" w:rsidRDefault="00244C63" w:rsidP="00244C63">
      <w:pPr>
        <w:rPr>
          <w:rFonts w:ascii="Helvetica" w:hAnsi="Helvetica" w:cs="Helvetica"/>
          <w:b/>
          <w:bCs/>
          <w:color w:val="222222"/>
          <w:sz w:val="21"/>
          <w:szCs w:val="21"/>
        </w:rPr>
      </w:pPr>
    </w:p>
    <w:p w14:paraId="0AF41459"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b/>
          <w:bCs/>
          <w:color w:val="222222"/>
          <w:sz w:val="21"/>
          <w:szCs w:val="21"/>
        </w:rPr>
        <w:t xml:space="preserve">2.5.2. </w:t>
      </w:r>
      <w:r w:rsidRPr="00244C63">
        <w:rPr>
          <w:rFonts w:ascii="Helvetica" w:hAnsi="Helvetica" w:cs="Helvetica" w:hint="eastAsia"/>
          <w:b/>
          <w:bCs/>
          <w:color w:val="222222"/>
          <w:sz w:val="21"/>
          <w:szCs w:val="21"/>
        </w:rPr>
        <w:t>Измерение</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времени</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зрительно</w:t>
      </w:r>
      <w:r w:rsidRPr="00244C63">
        <w:rPr>
          <w:rFonts w:ascii="Helvetica" w:hAnsi="Helvetica" w:cs="Helvetica"/>
          <w:b/>
          <w:bCs/>
          <w:color w:val="222222"/>
          <w:sz w:val="21"/>
          <w:szCs w:val="21"/>
        </w:rPr>
        <w:t>-</w:t>
      </w:r>
      <w:r w:rsidRPr="00244C63">
        <w:rPr>
          <w:rFonts w:ascii="Helvetica" w:hAnsi="Helvetica" w:cs="Helvetica" w:hint="eastAsia"/>
          <w:b/>
          <w:bCs/>
          <w:color w:val="222222"/>
          <w:sz w:val="21"/>
          <w:szCs w:val="21"/>
        </w:rPr>
        <w:t>моторной</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реакции</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w:t>
      </w:r>
      <w:r w:rsidRPr="00244C63">
        <w:rPr>
          <w:rFonts w:ascii="Helvetica" w:hAnsi="Helvetica" w:cs="Helvetica"/>
          <w:b/>
          <w:bCs/>
          <w:color w:val="222222"/>
          <w:sz w:val="21"/>
          <w:szCs w:val="21"/>
        </w:rPr>
        <w:t>.</w:t>
      </w:r>
    </w:p>
    <w:p w14:paraId="50BD4710" w14:textId="77777777" w:rsidR="00244C63" w:rsidRPr="00244C63" w:rsidRDefault="00244C63" w:rsidP="00244C63">
      <w:pPr>
        <w:rPr>
          <w:rFonts w:ascii="Helvetica" w:hAnsi="Helvetica" w:cs="Helvetica"/>
          <w:b/>
          <w:bCs/>
          <w:color w:val="222222"/>
          <w:sz w:val="21"/>
          <w:szCs w:val="21"/>
        </w:rPr>
      </w:pPr>
    </w:p>
    <w:p w14:paraId="085C1B84"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b/>
          <w:bCs/>
          <w:color w:val="222222"/>
          <w:sz w:val="21"/>
          <w:szCs w:val="21"/>
        </w:rPr>
        <w:t xml:space="preserve">2.5.3. </w:t>
      </w:r>
      <w:r w:rsidRPr="00244C63">
        <w:rPr>
          <w:rFonts w:ascii="Helvetica" w:hAnsi="Helvetica" w:cs="Helvetica" w:hint="eastAsia"/>
          <w:b/>
          <w:bCs/>
          <w:color w:val="222222"/>
          <w:sz w:val="21"/>
          <w:szCs w:val="21"/>
        </w:rPr>
        <w:t>Методика</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регистрации</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ЭЭГ</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и</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окулограммы</w:t>
      </w:r>
      <w:r w:rsidRPr="00244C63">
        <w:rPr>
          <w:rFonts w:ascii="Helvetica" w:hAnsi="Helvetica" w:cs="Helvetica"/>
          <w:b/>
          <w:bCs/>
          <w:color w:val="222222"/>
          <w:sz w:val="21"/>
          <w:szCs w:val="21"/>
        </w:rPr>
        <w:t>.</w:t>
      </w:r>
    </w:p>
    <w:p w14:paraId="50983D3E" w14:textId="77777777" w:rsidR="00244C63" w:rsidRPr="00244C63" w:rsidRDefault="00244C63" w:rsidP="00244C63">
      <w:pPr>
        <w:rPr>
          <w:rFonts w:ascii="Helvetica" w:hAnsi="Helvetica" w:cs="Helvetica"/>
          <w:b/>
          <w:bCs/>
          <w:color w:val="222222"/>
          <w:sz w:val="21"/>
          <w:szCs w:val="21"/>
        </w:rPr>
      </w:pPr>
    </w:p>
    <w:p w14:paraId="7B724664"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b/>
          <w:bCs/>
          <w:color w:val="222222"/>
          <w:sz w:val="21"/>
          <w:szCs w:val="21"/>
        </w:rPr>
        <w:t xml:space="preserve">2.6. </w:t>
      </w:r>
      <w:r w:rsidRPr="00244C63">
        <w:rPr>
          <w:rFonts w:ascii="Helvetica" w:hAnsi="Helvetica" w:cs="Helvetica" w:hint="eastAsia"/>
          <w:b/>
          <w:bCs/>
          <w:color w:val="222222"/>
          <w:sz w:val="21"/>
          <w:szCs w:val="21"/>
        </w:rPr>
        <w:t>Обработка</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результатов</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экспериментов</w:t>
      </w:r>
      <w:r w:rsidRPr="00244C63">
        <w:rPr>
          <w:rFonts w:ascii="Helvetica" w:hAnsi="Helvetica" w:cs="Helvetica"/>
          <w:b/>
          <w:bCs/>
          <w:color w:val="222222"/>
          <w:sz w:val="21"/>
          <w:szCs w:val="21"/>
        </w:rPr>
        <w:t>.</w:t>
      </w:r>
    </w:p>
    <w:p w14:paraId="6A03667B" w14:textId="77777777" w:rsidR="00244C63" w:rsidRPr="00244C63" w:rsidRDefault="00244C63" w:rsidP="00244C63">
      <w:pPr>
        <w:rPr>
          <w:rFonts w:ascii="Helvetica" w:hAnsi="Helvetica" w:cs="Helvetica"/>
          <w:b/>
          <w:bCs/>
          <w:color w:val="222222"/>
          <w:sz w:val="21"/>
          <w:szCs w:val="21"/>
        </w:rPr>
      </w:pPr>
    </w:p>
    <w:p w14:paraId="1F7F7C24"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hint="eastAsia"/>
          <w:b/>
          <w:bCs/>
          <w:color w:val="222222"/>
          <w:sz w:val="21"/>
          <w:szCs w:val="21"/>
        </w:rPr>
        <w:t>Глава</w:t>
      </w:r>
      <w:r w:rsidRPr="00244C63">
        <w:rPr>
          <w:rFonts w:ascii="Helvetica" w:hAnsi="Helvetica" w:cs="Helvetica"/>
          <w:b/>
          <w:bCs/>
          <w:color w:val="222222"/>
          <w:sz w:val="21"/>
          <w:szCs w:val="21"/>
        </w:rPr>
        <w:t xml:space="preserve"> 3. </w:t>
      </w:r>
      <w:r w:rsidRPr="00244C63">
        <w:rPr>
          <w:rFonts w:ascii="Helvetica" w:hAnsi="Helvetica" w:cs="Helvetica" w:hint="eastAsia"/>
          <w:b/>
          <w:bCs/>
          <w:color w:val="222222"/>
          <w:sz w:val="21"/>
          <w:szCs w:val="21"/>
        </w:rPr>
        <w:t>ВЗАДОООТНОШЕНШ</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ПОЛУШАРИЙ</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ГОЛОВНОГО</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МОЗГА</w:t>
      </w:r>
    </w:p>
    <w:p w14:paraId="78CA236D" w14:textId="77777777" w:rsidR="00244C63" w:rsidRPr="00244C63" w:rsidRDefault="00244C63" w:rsidP="00244C63">
      <w:pPr>
        <w:rPr>
          <w:rFonts w:ascii="Helvetica" w:hAnsi="Helvetica" w:cs="Helvetica"/>
          <w:b/>
          <w:bCs/>
          <w:color w:val="222222"/>
          <w:sz w:val="21"/>
          <w:szCs w:val="21"/>
        </w:rPr>
      </w:pPr>
    </w:p>
    <w:p w14:paraId="7DBE0F32"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hint="eastAsia"/>
          <w:b/>
          <w:bCs/>
          <w:color w:val="222222"/>
          <w:sz w:val="21"/>
          <w:szCs w:val="21"/>
        </w:rPr>
        <w:t>В</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ДИНАМИКЕ</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ВЫРАБОТКИ</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ОБОРОНИТЕЛЬНОГО</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И</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ПИЩЕВОГО</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УСЛОВНЫХ</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РЕФЛЕКСОВ</w:t>
      </w:r>
      <w:r w:rsidRPr="00244C63">
        <w:rPr>
          <w:rFonts w:ascii="Helvetica" w:hAnsi="Helvetica" w:cs="Helvetica"/>
          <w:b/>
          <w:bCs/>
          <w:color w:val="222222"/>
          <w:sz w:val="21"/>
          <w:szCs w:val="21"/>
        </w:rPr>
        <w:t>.</w:t>
      </w:r>
    </w:p>
    <w:p w14:paraId="7F59E214" w14:textId="77777777" w:rsidR="00244C63" w:rsidRPr="00244C63" w:rsidRDefault="00244C63" w:rsidP="00244C63">
      <w:pPr>
        <w:rPr>
          <w:rFonts w:ascii="Helvetica" w:hAnsi="Helvetica" w:cs="Helvetica"/>
          <w:b/>
          <w:bCs/>
          <w:color w:val="222222"/>
          <w:sz w:val="21"/>
          <w:szCs w:val="21"/>
        </w:rPr>
      </w:pPr>
    </w:p>
    <w:p w14:paraId="36430F47"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b/>
          <w:bCs/>
          <w:color w:val="222222"/>
          <w:sz w:val="21"/>
          <w:szCs w:val="21"/>
        </w:rPr>
        <w:t xml:space="preserve">3.1. </w:t>
      </w:r>
      <w:r w:rsidRPr="00244C63">
        <w:rPr>
          <w:rFonts w:ascii="Helvetica" w:hAnsi="Helvetica" w:cs="Helvetica" w:hint="eastAsia"/>
          <w:b/>
          <w:bCs/>
          <w:color w:val="222222"/>
          <w:sz w:val="21"/>
          <w:szCs w:val="21"/>
        </w:rPr>
        <w:t>Оборонительный</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условный</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рефлекс</w:t>
      </w:r>
      <w:r w:rsidRPr="00244C63">
        <w:rPr>
          <w:rFonts w:ascii="Helvetica" w:hAnsi="Helvetica" w:cs="Helvetica"/>
          <w:b/>
          <w:bCs/>
          <w:color w:val="222222"/>
          <w:sz w:val="21"/>
          <w:szCs w:val="21"/>
        </w:rPr>
        <w:t>* ♦.</w:t>
      </w:r>
      <w:r w:rsidRPr="00244C63">
        <w:rPr>
          <w:rFonts w:ascii="Helvetica" w:hAnsi="Helvetica" w:cs="Helvetica" w:hint="eastAsia"/>
          <w:b/>
          <w:bCs/>
          <w:color w:val="222222"/>
          <w:sz w:val="21"/>
          <w:szCs w:val="21"/>
        </w:rPr>
        <w:t>•</w:t>
      </w:r>
      <w:r w:rsidRPr="00244C63">
        <w:rPr>
          <w:rFonts w:ascii="Helvetica" w:hAnsi="Helvetica" w:cs="Helvetica"/>
          <w:b/>
          <w:bCs/>
          <w:color w:val="222222"/>
          <w:sz w:val="21"/>
          <w:szCs w:val="21"/>
        </w:rPr>
        <w:t>.</w:t>
      </w:r>
    </w:p>
    <w:p w14:paraId="45ADF3EE" w14:textId="77777777" w:rsidR="00244C63" w:rsidRPr="00244C63" w:rsidRDefault="00244C63" w:rsidP="00244C63">
      <w:pPr>
        <w:rPr>
          <w:rFonts w:ascii="Helvetica" w:hAnsi="Helvetica" w:cs="Helvetica"/>
          <w:b/>
          <w:bCs/>
          <w:color w:val="222222"/>
          <w:sz w:val="21"/>
          <w:szCs w:val="21"/>
        </w:rPr>
      </w:pPr>
    </w:p>
    <w:p w14:paraId="3D73C2D5"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b/>
          <w:bCs/>
          <w:color w:val="222222"/>
          <w:sz w:val="21"/>
          <w:szCs w:val="21"/>
        </w:rPr>
        <w:t xml:space="preserve">3.2, </w:t>
      </w:r>
      <w:r w:rsidRPr="00244C63">
        <w:rPr>
          <w:rFonts w:ascii="Helvetica" w:hAnsi="Helvetica" w:cs="Helvetica" w:hint="eastAsia"/>
          <w:b/>
          <w:bCs/>
          <w:color w:val="222222"/>
          <w:sz w:val="21"/>
          <w:szCs w:val="21"/>
        </w:rPr>
        <w:t>Пищевой</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условный</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рефлекс</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w:t>
      </w:r>
      <w:r w:rsidRPr="00244C63">
        <w:rPr>
          <w:rFonts w:ascii="Helvetica" w:hAnsi="Helvetica" w:cs="Helvetica"/>
          <w:b/>
          <w:bCs/>
          <w:color w:val="222222"/>
          <w:sz w:val="21"/>
          <w:szCs w:val="21"/>
        </w:rPr>
        <w:t xml:space="preserve"> . . </w:t>
      </w:r>
      <w:r w:rsidRPr="00244C63">
        <w:rPr>
          <w:rFonts w:ascii="Helvetica" w:hAnsi="Helvetica" w:cs="Helvetica" w:hint="eastAsia"/>
          <w:b/>
          <w:bCs/>
          <w:color w:val="222222"/>
          <w:sz w:val="21"/>
          <w:szCs w:val="21"/>
        </w:rPr>
        <w:t>•</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w:t>
      </w:r>
      <w:r w:rsidRPr="00244C63">
        <w:rPr>
          <w:rFonts w:ascii="Helvetica" w:hAnsi="Helvetica" w:cs="Helvetica"/>
          <w:b/>
          <w:bCs/>
          <w:color w:val="222222"/>
          <w:sz w:val="21"/>
          <w:szCs w:val="21"/>
        </w:rPr>
        <w:t xml:space="preserve"> . </w:t>
      </w:r>
      <w:r w:rsidRPr="00244C63">
        <w:rPr>
          <w:rFonts w:ascii="Helvetica" w:hAnsi="Helvetica" w:cs="Helvetica" w:hint="eastAsia"/>
          <w:b/>
          <w:bCs/>
          <w:color w:val="222222"/>
          <w:sz w:val="21"/>
          <w:szCs w:val="21"/>
        </w:rPr>
        <w:t>•</w:t>
      </w:r>
    </w:p>
    <w:p w14:paraId="1D064943" w14:textId="77777777" w:rsidR="00244C63" w:rsidRPr="00244C63" w:rsidRDefault="00244C63" w:rsidP="00244C63">
      <w:pPr>
        <w:rPr>
          <w:rFonts w:ascii="Helvetica" w:hAnsi="Helvetica" w:cs="Helvetica"/>
          <w:b/>
          <w:bCs/>
          <w:color w:val="222222"/>
          <w:sz w:val="21"/>
          <w:szCs w:val="21"/>
        </w:rPr>
      </w:pPr>
    </w:p>
    <w:p w14:paraId="153547B0"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hint="eastAsia"/>
          <w:b/>
          <w:bCs/>
          <w:color w:val="222222"/>
          <w:sz w:val="21"/>
          <w:szCs w:val="21"/>
        </w:rPr>
        <w:t>Глава</w:t>
      </w:r>
      <w:r w:rsidRPr="00244C63">
        <w:rPr>
          <w:rFonts w:ascii="Helvetica" w:hAnsi="Helvetica" w:cs="Helvetica"/>
          <w:b/>
          <w:bCs/>
          <w:color w:val="222222"/>
          <w:sz w:val="21"/>
          <w:szCs w:val="21"/>
        </w:rPr>
        <w:t xml:space="preserve"> 4. </w:t>
      </w:r>
      <w:r w:rsidRPr="00244C63">
        <w:rPr>
          <w:rFonts w:ascii="Helvetica" w:hAnsi="Helvetica" w:cs="Helvetica" w:hint="eastAsia"/>
          <w:b/>
          <w:bCs/>
          <w:color w:val="222222"/>
          <w:sz w:val="21"/>
          <w:szCs w:val="21"/>
        </w:rPr>
        <w:t>ЗЛЕКТР</w:t>
      </w:r>
      <w:r w:rsidRPr="00244C63">
        <w:rPr>
          <w:rFonts w:ascii="Helvetica" w:hAnsi="Helvetica" w:cs="Helvetica"/>
          <w:b/>
          <w:bCs/>
          <w:color w:val="222222"/>
          <w:sz w:val="21"/>
          <w:szCs w:val="21"/>
        </w:rPr>
        <w:t>0</w:t>
      </w:r>
      <w:r w:rsidRPr="00244C63">
        <w:rPr>
          <w:rFonts w:ascii="Helvetica" w:hAnsi="Helvetica" w:cs="Helvetica" w:hint="eastAsia"/>
          <w:b/>
          <w:bCs/>
          <w:color w:val="222222"/>
          <w:sz w:val="21"/>
          <w:szCs w:val="21"/>
        </w:rPr>
        <w:t>К</w:t>
      </w:r>
      <w:r w:rsidRPr="00244C63">
        <w:rPr>
          <w:rFonts w:ascii="Helvetica" w:hAnsi="Helvetica" w:cs="Helvetica"/>
          <w:b/>
          <w:bCs/>
          <w:color w:val="222222"/>
          <w:sz w:val="21"/>
          <w:szCs w:val="21"/>
        </w:rPr>
        <w:t>0</w:t>
      </w:r>
      <w:r w:rsidRPr="00244C63">
        <w:rPr>
          <w:rFonts w:ascii="Helvetica" w:hAnsi="Helvetica" w:cs="Helvetica" w:hint="eastAsia"/>
          <w:b/>
          <w:bCs/>
          <w:color w:val="222222"/>
          <w:sz w:val="21"/>
          <w:szCs w:val="21"/>
        </w:rPr>
        <w:t>РТИК</w:t>
      </w:r>
      <w:r w:rsidRPr="00244C63">
        <w:rPr>
          <w:rFonts w:ascii="Helvetica" w:hAnsi="Helvetica" w:cs="Helvetica"/>
          <w:b/>
          <w:bCs/>
          <w:color w:val="222222"/>
          <w:sz w:val="21"/>
          <w:szCs w:val="21"/>
        </w:rPr>
        <w:t>0</w:t>
      </w:r>
      <w:r w:rsidRPr="00244C63">
        <w:rPr>
          <w:rFonts w:ascii="Helvetica" w:hAnsi="Helvetica" w:cs="Helvetica" w:hint="eastAsia"/>
          <w:b/>
          <w:bCs/>
          <w:color w:val="222222"/>
          <w:sz w:val="21"/>
          <w:szCs w:val="21"/>
        </w:rPr>
        <w:t>ГРАММА</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СИММЕТРИЧНЫХ</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ПУНКТОВ</w:t>
      </w:r>
    </w:p>
    <w:p w14:paraId="380BF531" w14:textId="77777777" w:rsidR="00244C63" w:rsidRPr="00244C63" w:rsidRDefault="00244C63" w:rsidP="00244C63">
      <w:pPr>
        <w:rPr>
          <w:rFonts w:ascii="Helvetica" w:hAnsi="Helvetica" w:cs="Helvetica"/>
          <w:b/>
          <w:bCs/>
          <w:color w:val="222222"/>
          <w:sz w:val="21"/>
          <w:szCs w:val="21"/>
        </w:rPr>
      </w:pPr>
    </w:p>
    <w:p w14:paraId="3DCA32DD"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hint="eastAsia"/>
          <w:b/>
          <w:bCs/>
          <w:color w:val="222222"/>
          <w:sz w:val="21"/>
          <w:szCs w:val="21"/>
        </w:rPr>
        <w:t>КОРЫ</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ПОЛУШАРИЙ</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В</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ИСХОДНОМ</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СОСТОЯНИИ</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И</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ПРИ</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ВЫРАБОТКЕ</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ОБОРОНИТЕЛЬНОГО</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УСЛОВНОГО</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РШ</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ЛЕКСА</w:t>
      </w:r>
      <w:r w:rsidRPr="00244C63">
        <w:rPr>
          <w:rFonts w:ascii="Helvetica" w:hAnsi="Helvetica" w:cs="Helvetica"/>
          <w:b/>
          <w:bCs/>
          <w:color w:val="222222"/>
          <w:sz w:val="21"/>
          <w:szCs w:val="21"/>
        </w:rPr>
        <w:t>,</w:t>
      </w:r>
    </w:p>
    <w:p w14:paraId="110E2EDD" w14:textId="77777777" w:rsidR="00244C63" w:rsidRPr="00244C63" w:rsidRDefault="00244C63" w:rsidP="00244C63">
      <w:pPr>
        <w:rPr>
          <w:rFonts w:ascii="Helvetica" w:hAnsi="Helvetica" w:cs="Helvetica"/>
          <w:b/>
          <w:bCs/>
          <w:color w:val="222222"/>
          <w:sz w:val="21"/>
          <w:szCs w:val="21"/>
        </w:rPr>
      </w:pPr>
    </w:p>
    <w:p w14:paraId="6828A14F"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b/>
          <w:bCs/>
          <w:color w:val="222222"/>
          <w:sz w:val="21"/>
          <w:szCs w:val="21"/>
        </w:rPr>
        <w:t xml:space="preserve">4.1. </w:t>
      </w:r>
      <w:r w:rsidRPr="00244C63">
        <w:rPr>
          <w:rFonts w:ascii="Helvetica" w:hAnsi="Helvetica" w:cs="Helvetica" w:hint="eastAsia"/>
          <w:b/>
          <w:bCs/>
          <w:color w:val="222222"/>
          <w:sz w:val="21"/>
          <w:szCs w:val="21"/>
        </w:rPr>
        <w:t>Основная</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ритмика</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ЭКоГ</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зрительной</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и</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соматосенсор</w:t>
      </w:r>
      <w:r w:rsidRPr="00244C63">
        <w:rPr>
          <w:rFonts w:ascii="Helvetica" w:hAnsi="Helvetica" w:cs="Helvetica"/>
          <w:b/>
          <w:bCs/>
          <w:color w:val="222222"/>
          <w:sz w:val="21"/>
          <w:szCs w:val="21"/>
        </w:rPr>
        <w:t>-</w:t>
      </w:r>
      <w:r w:rsidRPr="00244C63">
        <w:rPr>
          <w:rFonts w:ascii="Helvetica" w:hAnsi="Helvetica" w:cs="Helvetica" w:hint="eastAsia"/>
          <w:b/>
          <w:bCs/>
          <w:color w:val="222222"/>
          <w:sz w:val="21"/>
          <w:szCs w:val="21"/>
        </w:rPr>
        <w:t>ной</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коры</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в</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фоне</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при</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световой</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и</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электрокожной</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стимуляции</w:t>
      </w:r>
      <w:r w:rsidRPr="00244C63">
        <w:rPr>
          <w:rFonts w:ascii="Helvetica" w:hAnsi="Helvetica" w:cs="Helvetica"/>
          <w:b/>
          <w:bCs/>
          <w:color w:val="222222"/>
          <w:sz w:val="21"/>
          <w:szCs w:val="21"/>
        </w:rPr>
        <w:t xml:space="preserve"> ♦</w:t>
      </w:r>
    </w:p>
    <w:p w14:paraId="79C14969" w14:textId="77777777" w:rsidR="00244C63" w:rsidRPr="00244C63" w:rsidRDefault="00244C63" w:rsidP="00244C63">
      <w:pPr>
        <w:rPr>
          <w:rFonts w:ascii="Helvetica" w:hAnsi="Helvetica" w:cs="Helvetica"/>
          <w:b/>
          <w:bCs/>
          <w:color w:val="222222"/>
          <w:sz w:val="21"/>
          <w:szCs w:val="21"/>
        </w:rPr>
      </w:pPr>
    </w:p>
    <w:p w14:paraId="072A28B3"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b/>
          <w:bCs/>
          <w:color w:val="222222"/>
          <w:sz w:val="21"/>
          <w:szCs w:val="21"/>
        </w:rPr>
        <w:lastRenderedPageBreak/>
        <w:t xml:space="preserve">4.2. </w:t>
      </w:r>
      <w:r w:rsidRPr="00244C63">
        <w:rPr>
          <w:rFonts w:ascii="Helvetica" w:hAnsi="Helvetica" w:cs="Helvetica" w:hint="eastAsia"/>
          <w:b/>
          <w:bCs/>
          <w:color w:val="222222"/>
          <w:sz w:val="21"/>
          <w:szCs w:val="21"/>
        </w:rPr>
        <w:t>Изменения</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ЭКоГ</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в</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динамике</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выработки</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условного</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рефлекса</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w:t>
      </w:r>
      <w:r w:rsidRPr="00244C63">
        <w:rPr>
          <w:rFonts w:ascii="Helvetica" w:hAnsi="Helvetica" w:cs="Helvetica"/>
          <w:b/>
          <w:bCs/>
          <w:color w:val="222222"/>
          <w:sz w:val="21"/>
          <w:szCs w:val="21"/>
        </w:rPr>
        <w:t>.</w:t>
      </w:r>
    </w:p>
    <w:p w14:paraId="77680FB3" w14:textId="77777777" w:rsidR="00244C63" w:rsidRPr="00244C63" w:rsidRDefault="00244C63" w:rsidP="00244C63">
      <w:pPr>
        <w:rPr>
          <w:rFonts w:ascii="Helvetica" w:hAnsi="Helvetica" w:cs="Helvetica"/>
          <w:b/>
          <w:bCs/>
          <w:color w:val="222222"/>
          <w:sz w:val="21"/>
          <w:szCs w:val="21"/>
        </w:rPr>
      </w:pPr>
    </w:p>
    <w:p w14:paraId="6E2F3A77"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b/>
          <w:bCs/>
          <w:color w:val="222222"/>
          <w:sz w:val="21"/>
          <w:szCs w:val="21"/>
        </w:rPr>
        <w:t xml:space="preserve">4.2.1. </w:t>
      </w:r>
      <w:r w:rsidRPr="00244C63">
        <w:rPr>
          <w:rFonts w:ascii="Helvetica" w:hAnsi="Helvetica" w:cs="Helvetica" w:hint="eastAsia"/>
          <w:b/>
          <w:bCs/>
          <w:color w:val="222222"/>
          <w:sz w:val="21"/>
          <w:szCs w:val="21"/>
        </w:rPr>
        <w:t>Зрительная</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кора</w:t>
      </w:r>
      <w:r w:rsidRPr="00244C63">
        <w:rPr>
          <w:rFonts w:ascii="Helvetica" w:hAnsi="Helvetica" w:cs="Helvetica"/>
          <w:b/>
          <w:bCs/>
          <w:color w:val="222222"/>
          <w:sz w:val="21"/>
          <w:szCs w:val="21"/>
        </w:rPr>
        <w:t>.</w:t>
      </w:r>
      <w:r w:rsidRPr="00244C63">
        <w:rPr>
          <w:rFonts w:ascii="Helvetica" w:hAnsi="Helvetica" w:cs="Helvetica" w:hint="eastAsia"/>
          <w:b/>
          <w:bCs/>
          <w:color w:val="222222"/>
          <w:sz w:val="21"/>
          <w:szCs w:val="21"/>
        </w:rPr>
        <w:t>•••••</w:t>
      </w:r>
    </w:p>
    <w:p w14:paraId="24E2CB90" w14:textId="77777777" w:rsidR="00244C63" w:rsidRPr="00244C63" w:rsidRDefault="00244C63" w:rsidP="00244C63">
      <w:pPr>
        <w:rPr>
          <w:rFonts w:ascii="Helvetica" w:hAnsi="Helvetica" w:cs="Helvetica"/>
          <w:b/>
          <w:bCs/>
          <w:color w:val="222222"/>
          <w:sz w:val="21"/>
          <w:szCs w:val="21"/>
        </w:rPr>
      </w:pPr>
    </w:p>
    <w:p w14:paraId="2BA80F2F"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b/>
          <w:bCs/>
          <w:color w:val="222222"/>
          <w:sz w:val="21"/>
          <w:szCs w:val="21"/>
        </w:rPr>
        <w:t xml:space="preserve">4.2.2. </w:t>
      </w:r>
      <w:r w:rsidRPr="00244C63">
        <w:rPr>
          <w:rFonts w:ascii="Helvetica" w:hAnsi="Helvetica" w:cs="Helvetica" w:hint="eastAsia"/>
          <w:b/>
          <w:bCs/>
          <w:color w:val="222222"/>
          <w:sz w:val="21"/>
          <w:szCs w:val="21"/>
        </w:rPr>
        <w:t>Соматосенсорная</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кора</w:t>
      </w:r>
      <w:r w:rsidRPr="00244C63">
        <w:rPr>
          <w:rFonts w:ascii="Helvetica" w:hAnsi="Helvetica" w:cs="Helvetica"/>
          <w:b/>
          <w:bCs/>
          <w:color w:val="222222"/>
          <w:sz w:val="21"/>
          <w:szCs w:val="21"/>
        </w:rPr>
        <w:t>.</w:t>
      </w:r>
    </w:p>
    <w:p w14:paraId="695B3691" w14:textId="77777777" w:rsidR="00244C63" w:rsidRPr="00244C63" w:rsidRDefault="00244C63" w:rsidP="00244C63">
      <w:pPr>
        <w:rPr>
          <w:rFonts w:ascii="Helvetica" w:hAnsi="Helvetica" w:cs="Helvetica"/>
          <w:b/>
          <w:bCs/>
          <w:color w:val="222222"/>
          <w:sz w:val="21"/>
          <w:szCs w:val="21"/>
        </w:rPr>
      </w:pPr>
    </w:p>
    <w:p w14:paraId="6B49573A"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hint="eastAsia"/>
          <w:b/>
          <w:bCs/>
          <w:color w:val="222222"/>
          <w:sz w:val="21"/>
          <w:szCs w:val="21"/>
        </w:rPr>
        <w:t>Глава</w:t>
      </w:r>
      <w:r w:rsidRPr="00244C63">
        <w:rPr>
          <w:rFonts w:ascii="Helvetica" w:hAnsi="Helvetica" w:cs="Helvetica"/>
          <w:b/>
          <w:bCs/>
          <w:color w:val="222222"/>
          <w:sz w:val="21"/>
          <w:szCs w:val="21"/>
        </w:rPr>
        <w:t xml:space="preserve"> 5. </w:t>
      </w:r>
      <w:r w:rsidRPr="00244C63">
        <w:rPr>
          <w:rFonts w:ascii="Helvetica" w:hAnsi="Helvetica" w:cs="Helvetica" w:hint="eastAsia"/>
          <w:b/>
          <w:bCs/>
          <w:color w:val="222222"/>
          <w:sz w:val="21"/>
          <w:szCs w:val="21"/>
        </w:rPr>
        <w:t>ФОКАЛЬНЫЕ</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ВЫЗВАННЫЕ</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ПОТЕНЦИАЛЫ</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СИММЕТРИЧНЫХ</w:t>
      </w:r>
    </w:p>
    <w:p w14:paraId="77A44441" w14:textId="77777777" w:rsidR="00244C63" w:rsidRPr="00244C63" w:rsidRDefault="00244C63" w:rsidP="00244C63">
      <w:pPr>
        <w:rPr>
          <w:rFonts w:ascii="Helvetica" w:hAnsi="Helvetica" w:cs="Helvetica"/>
          <w:b/>
          <w:bCs/>
          <w:color w:val="222222"/>
          <w:sz w:val="21"/>
          <w:szCs w:val="21"/>
        </w:rPr>
      </w:pPr>
    </w:p>
    <w:p w14:paraId="73DB58F0"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hint="eastAsia"/>
          <w:b/>
          <w:bCs/>
          <w:color w:val="222222"/>
          <w:sz w:val="21"/>
          <w:szCs w:val="21"/>
        </w:rPr>
        <w:t>ПУНКТОВ</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ЗРИТЕЛЬНОЙ</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КОРЫ</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НА</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СВЕТОВОЕ</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ЭЛЕКТРОКОЖНОЕ</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РАЗДРАЖЕНИЯ</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И</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В</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ДИНАМИКЕ</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ВЫРАБОТКИ</w:t>
      </w:r>
    </w:p>
    <w:p w14:paraId="40EFDB9C" w14:textId="77777777" w:rsidR="00244C63" w:rsidRPr="00244C63" w:rsidRDefault="00244C63" w:rsidP="00244C63">
      <w:pPr>
        <w:rPr>
          <w:rFonts w:ascii="Helvetica" w:hAnsi="Helvetica" w:cs="Helvetica"/>
          <w:b/>
          <w:bCs/>
          <w:color w:val="222222"/>
          <w:sz w:val="21"/>
          <w:szCs w:val="21"/>
        </w:rPr>
      </w:pPr>
    </w:p>
    <w:p w14:paraId="4CC8C337"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hint="eastAsia"/>
          <w:b/>
          <w:bCs/>
          <w:color w:val="222222"/>
          <w:sz w:val="21"/>
          <w:szCs w:val="21"/>
        </w:rPr>
        <w:t>ОБОРОНИТЕЛЬНОГО</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УСЛОВНОГО</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РЕФЛЕКСА</w:t>
      </w:r>
      <w:r w:rsidRPr="00244C63">
        <w:rPr>
          <w:rFonts w:ascii="Helvetica" w:hAnsi="Helvetica" w:cs="Helvetica"/>
          <w:b/>
          <w:bCs/>
          <w:color w:val="222222"/>
          <w:sz w:val="21"/>
          <w:szCs w:val="21"/>
        </w:rPr>
        <w:t>.</w:t>
      </w:r>
    </w:p>
    <w:p w14:paraId="4CF60320" w14:textId="77777777" w:rsidR="00244C63" w:rsidRPr="00244C63" w:rsidRDefault="00244C63" w:rsidP="00244C63">
      <w:pPr>
        <w:rPr>
          <w:rFonts w:ascii="Helvetica" w:hAnsi="Helvetica" w:cs="Helvetica"/>
          <w:b/>
          <w:bCs/>
          <w:color w:val="222222"/>
          <w:sz w:val="21"/>
          <w:szCs w:val="21"/>
        </w:rPr>
      </w:pPr>
    </w:p>
    <w:p w14:paraId="14E2BCEB"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b/>
          <w:bCs/>
          <w:color w:val="222222"/>
          <w:sz w:val="21"/>
          <w:szCs w:val="21"/>
        </w:rPr>
        <w:t xml:space="preserve">5.1. </w:t>
      </w:r>
      <w:r w:rsidRPr="00244C63">
        <w:rPr>
          <w:rFonts w:ascii="Helvetica" w:hAnsi="Helvetica" w:cs="Helvetica" w:hint="eastAsia"/>
          <w:b/>
          <w:bCs/>
          <w:color w:val="222222"/>
          <w:sz w:val="21"/>
          <w:szCs w:val="21"/>
        </w:rPr>
        <w:t>Фокальные</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вызванные</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ответы</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на</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световое</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и</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электрокожное</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раздражения</w:t>
      </w:r>
      <w:r w:rsidRPr="00244C63">
        <w:rPr>
          <w:rFonts w:ascii="Helvetica" w:hAnsi="Helvetica" w:cs="Helvetica"/>
          <w:b/>
          <w:bCs/>
          <w:color w:val="222222"/>
          <w:sz w:val="21"/>
          <w:szCs w:val="21"/>
        </w:rPr>
        <w:t>.</w:t>
      </w:r>
    </w:p>
    <w:p w14:paraId="59763220" w14:textId="77777777" w:rsidR="00244C63" w:rsidRPr="00244C63" w:rsidRDefault="00244C63" w:rsidP="00244C63">
      <w:pPr>
        <w:rPr>
          <w:rFonts w:ascii="Helvetica" w:hAnsi="Helvetica" w:cs="Helvetica"/>
          <w:b/>
          <w:bCs/>
          <w:color w:val="222222"/>
          <w:sz w:val="21"/>
          <w:szCs w:val="21"/>
        </w:rPr>
      </w:pPr>
    </w:p>
    <w:p w14:paraId="266DDCA7"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b/>
          <w:bCs/>
          <w:color w:val="222222"/>
          <w:sz w:val="21"/>
          <w:szCs w:val="21"/>
        </w:rPr>
        <w:t xml:space="preserve">5.2. </w:t>
      </w:r>
      <w:r w:rsidRPr="00244C63">
        <w:rPr>
          <w:rFonts w:ascii="Helvetica" w:hAnsi="Helvetica" w:cs="Helvetica" w:hint="eastAsia"/>
          <w:b/>
          <w:bCs/>
          <w:color w:val="222222"/>
          <w:sz w:val="21"/>
          <w:szCs w:val="21"/>
        </w:rPr>
        <w:t>Фокальные</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вызванные</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потенциалы</w:t>
      </w:r>
      <w:r w:rsidRPr="00244C63">
        <w:rPr>
          <w:rFonts w:ascii="Helvetica" w:hAnsi="Helvetica" w:cs="Helvetica"/>
          <w:b/>
          <w:bCs/>
          <w:color w:val="222222"/>
          <w:sz w:val="21"/>
          <w:szCs w:val="21"/>
        </w:rPr>
        <w:t xml:space="preserve"> 18-</w:t>
      </w:r>
      <w:r w:rsidRPr="00244C63">
        <w:rPr>
          <w:rFonts w:ascii="Helvetica" w:hAnsi="Helvetica" w:cs="Helvetica" w:hint="eastAsia"/>
          <w:b/>
          <w:bCs/>
          <w:color w:val="222222"/>
          <w:sz w:val="21"/>
          <w:szCs w:val="21"/>
        </w:rPr>
        <w:t>го</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поля</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при</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выработке</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оборонительного</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условного</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рефлекса</w:t>
      </w:r>
      <w:r w:rsidRPr="00244C63">
        <w:rPr>
          <w:rFonts w:ascii="Helvetica" w:hAnsi="Helvetica" w:cs="Helvetica"/>
          <w:b/>
          <w:bCs/>
          <w:color w:val="222222"/>
          <w:sz w:val="21"/>
          <w:szCs w:val="21"/>
        </w:rPr>
        <w:t>.</w:t>
      </w:r>
    </w:p>
    <w:p w14:paraId="5FB6C324" w14:textId="77777777" w:rsidR="00244C63" w:rsidRPr="00244C63" w:rsidRDefault="00244C63" w:rsidP="00244C63">
      <w:pPr>
        <w:rPr>
          <w:rFonts w:ascii="Helvetica" w:hAnsi="Helvetica" w:cs="Helvetica"/>
          <w:b/>
          <w:bCs/>
          <w:color w:val="222222"/>
          <w:sz w:val="21"/>
          <w:szCs w:val="21"/>
        </w:rPr>
      </w:pPr>
    </w:p>
    <w:p w14:paraId="01691911"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b/>
          <w:bCs/>
          <w:color w:val="222222"/>
          <w:sz w:val="21"/>
          <w:szCs w:val="21"/>
        </w:rPr>
        <w:t xml:space="preserve">5.3. </w:t>
      </w:r>
      <w:r w:rsidRPr="00244C63">
        <w:rPr>
          <w:rFonts w:ascii="Helvetica" w:hAnsi="Helvetica" w:cs="Helvetica" w:hint="eastAsia"/>
          <w:b/>
          <w:bCs/>
          <w:color w:val="222222"/>
          <w:sz w:val="21"/>
          <w:szCs w:val="21"/>
        </w:rPr>
        <w:t>Межполушарный</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перенос</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обучения</w:t>
      </w:r>
    </w:p>
    <w:p w14:paraId="37F3649D" w14:textId="77777777" w:rsidR="00244C63" w:rsidRPr="00244C63" w:rsidRDefault="00244C63" w:rsidP="00244C63">
      <w:pPr>
        <w:rPr>
          <w:rFonts w:ascii="Helvetica" w:hAnsi="Helvetica" w:cs="Helvetica"/>
          <w:b/>
          <w:bCs/>
          <w:color w:val="222222"/>
          <w:sz w:val="21"/>
          <w:szCs w:val="21"/>
        </w:rPr>
      </w:pPr>
    </w:p>
    <w:p w14:paraId="0F67A0CC"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hint="eastAsia"/>
          <w:b/>
          <w:bCs/>
          <w:color w:val="222222"/>
          <w:sz w:val="21"/>
          <w:szCs w:val="21"/>
        </w:rPr>
        <w:t>Глава</w:t>
      </w:r>
      <w:r w:rsidRPr="00244C63">
        <w:rPr>
          <w:rFonts w:ascii="Helvetica" w:hAnsi="Helvetica" w:cs="Helvetica"/>
          <w:b/>
          <w:bCs/>
          <w:color w:val="222222"/>
          <w:sz w:val="21"/>
          <w:szCs w:val="21"/>
        </w:rPr>
        <w:t xml:space="preserve"> 6. </w:t>
      </w:r>
      <w:r w:rsidRPr="00244C63">
        <w:rPr>
          <w:rFonts w:ascii="Helvetica" w:hAnsi="Helvetica" w:cs="Helvetica" w:hint="eastAsia"/>
          <w:b/>
          <w:bCs/>
          <w:color w:val="222222"/>
          <w:sz w:val="21"/>
          <w:szCs w:val="21"/>
        </w:rPr>
        <w:t>ИМПУЛЬСНАЯ</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АКТИВНОСТЬ</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НЕЙРОНОВ</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СИММЕТРИЧНЫХ</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ПУНКТОВ</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ЗРИТЕЛЬНОЙ</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И</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СОМАТОСЕНСОРНОЙ</w:t>
      </w:r>
    </w:p>
    <w:p w14:paraId="1590752C" w14:textId="77777777" w:rsidR="00244C63" w:rsidRPr="00244C63" w:rsidRDefault="00244C63" w:rsidP="00244C63">
      <w:pPr>
        <w:rPr>
          <w:rFonts w:ascii="Helvetica" w:hAnsi="Helvetica" w:cs="Helvetica"/>
          <w:b/>
          <w:bCs/>
          <w:color w:val="222222"/>
          <w:sz w:val="21"/>
          <w:szCs w:val="21"/>
        </w:rPr>
      </w:pPr>
    </w:p>
    <w:p w14:paraId="61EBE243"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hint="eastAsia"/>
          <w:b/>
          <w:bCs/>
          <w:color w:val="222222"/>
          <w:sz w:val="21"/>
          <w:szCs w:val="21"/>
        </w:rPr>
        <w:t>КОРЫ</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В</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ИСХОДНОМ</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СОСТОЯНИИ</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И</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В</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ДИНАМИКЕ</w:t>
      </w:r>
    </w:p>
    <w:p w14:paraId="315416E8" w14:textId="77777777" w:rsidR="00244C63" w:rsidRPr="00244C63" w:rsidRDefault="00244C63" w:rsidP="00244C63">
      <w:pPr>
        <w:rPr>
          <w:rFonts w:ascii="Helvetica" w:hAnsi="Helvetica" w:cs="Helvetica"/>
          <w:b/>
          <w:bCs/>
          <w:color w:val="222222"/>
          <w:sz w:val="21"/>
          <w:szCs w:val="21"/>
        </w:rPr>
      </w:pPr>
    </w:p>
    <w:p w14:paraId="01FF91B6"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hint="eastAsia"/>
          <w:b/>
          <w:bCs/>
          <w:color w:val="222222"/>
          <w:sz w:val="21"/>
          <w:szCs w:val="21"/>
        </w:rPr>
        <w:t>ВЫРАБОТКИ</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УСЛОВНОГО</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РЕФЛЕКСА</w:t>
      </w:r>
    </w:p>
    <w:p w14:paraId="448594E9" w14:textId="77777777" w:rsidR="00244C63" w:rsidRPr="00244C63" w:rsidRDefault="00244C63" w:rsidP="00244C63">
      <w:pPr>
        <w:rPr>
          <w:rFonts w:ascii="Helvetica" w:hAnsi="Helvetica" w:cs="Helvetica"/>
          <w:b/>
          <w:bCs/>
          <w:color w:val="222222"/>
          <w:sz w:val="21"/>
          <w:szCs w:val="21"/>
        </w:rPr>
      </w:pPr>
    </w:p>
    <w:p w14:paraId="53AE856A"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b/>
          <w:bCs/>
          <w:color w:val="222222"/>
          <w:sz w:val="21"/>
          <w:szCs w:val="21"/>
        </w:rPr>
        <w:t xml:space="preserve">6.1. </w:t>
      </w:r>
      <w:r w:rsidRPr="00244C63">
        <w:rPr>
          <w:rFonts w:ascii="Helvetica" w:hAnsi="Helvetica" w:cs="Helvetica" w:hint="eastAsia"/>
          <w:b/>
          <w:bCs/>
          <w:color w:val="222222"/>
          <w:sz w:val="21"/>
          <w:szCs w:val="21"/>
        </w:rPr>
        <w:t>Импульсная</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активность</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нейронов</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зрительной</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коры</w:t>
      </w:r>
      <w:r w:rsidRPr="00244C63">
        <w:rPr>
          <w:rFonts w:ascii="Helvetica" w:hAnsi="Helvetica" w:cs="Helvetica"/>
          <w:b/>
          <w:bCs/>
          <w:color w:val="222222"/>
          <w:sz w:val="21"/>
          <w:szCs w:val="21"/>
        </w:rPr>
        <w:t>.</w:t>
      </w:r>
    </w:p>
    <w:p w14:paraId="69410B06" w14:textId="77777777" w:rsidR="00244C63" w:rsidRPr="00244C63" w:rsidRDefault="00244C63" w:rsidP="00244C63">
      <w:pPr>
        <w:rPr>
          <w:rFonts w:ascii="Helvetica" w:hAnsi="Helvetica" w:cs="Helvetica"/>
          <w:b/>
          <w:bCs/>
          <w:color w:val="222222"/>
          <w:sz w:val="21"/>
          <w:szCs w:val="21"/>
        </w:rPr>
      </w:pPr>
    </w:p>
    <w:p w14:paraId="7F50C502"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b/>
          <w:bCs/>
          <w:color w:val="222222"/>
          <w:sz w:val="21"/>
          <w:szCs w:val="21"/>
        </w:rPr>
        <w:t xml:space="preserve">6.1.1. </w:t>
      </w:r>
      <w:r w:rsidRPr="00244C63">
        <w:rPr>
          <w:rFonts w:ascii="Helvetica" w:hAnsi="Helvetica" w:cs="Helvetica" w:hint="eastAsia"/>
          <w:b/>
          <w:bCs/>
          <w:color w:val="222222"/>
          <w:sz w:val="21"/>
          <w:szCs w:val="21"/>
        </w:rPr>
        <w:t>Фоновая</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активность</w:t>
      </w:r>
    </w:p>
    <w:p w14:paraId="58A2EA24" w14:textId="77777777" w:rsidR="00244C63" w:rsidRPr="00244C63" w:rsidRDefault="00244C63" w:rsidP="00244C63">
      <w:pPr>
        <w:rPr>
          <w:rFonts w:ascii="Helvetica" w:hAnsi="Helvetica" w:cs="Helvetica"/>
          <w:b/>
          <w:bCs/>
          <w:color w:val="222222"/>
          <w:sz w:val="21"/>
          <w:szCs w:val="21"/>
        </w:rPr>
      </w:pPr>
    </w:p>
    <w:p w14:paraId="7CFD5033"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b/>
          <w:bCs/>
          <w:color w:val="222222"/>
          <w:sz w:val="21"/>
          <w:szCs w:val="21"/>
        </w:rPr>
        <w:t xml:space="preserve">6.1.2. </w:t>
      </w:r>
      <w:r w:rsidRPr="00244C63">
        <w:rPr>
          <w:rFonts w:ascii="Helvetica" w:hAnsi="Helvetica" w:cs="Helvetica" w:hint="eastAsia"/>
          <w:b/>
          <w:bCs/>
          <w:color w:val="222222"/>
          <w:sz w:val="21"/>
          <w:szCs w:val="21"/>
        </w:rPr>
        <w:t>Реакции</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нейронов</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на</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световое</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раздра</w:t>
      </w:r>
      <w:r w:rsidRPr="00244C63">
        <w:rPr>
          <w:rFonts w:ascii="Helvetica" w:hAnsi="Helvetica" w:cs="Helvetica"/>
          <w:b/>
          <w:bCs/>
          <w:color w:val="222222"/>
          <w:sz w:val="21"/>
          <w:szCs w:val="21"/>
        </w:rPr>
        <w:t xml:space="preserve">- 174 </w:t>
      </w:r>
      <w:r w:rsidRPr="00244C63">
        <w:rPr>
          <w:rFonts w:ascii="Helvetica" w:hAnsi="Helvetica" w:cs="Helvetica" w:hint="eastAsia"/>
          <w:b/>
          <w:bCs/>
          <w:color w:val="222222"/>
          <w:sz w:val="21"/>
          <w:szCs w:val="21"/>
        </w:rPr>
        <w:t>жение</w:t>
      </w:r>
      <w:r w:rsidRPr="00244C63">
        <w:rPr>
          <w:rFonts w:ascii="Helvetica" w:hAnsi="Helvetica" w:cs="Helvetica"/>
          <w:b/>
          <w:bCs/>
          <w:color w:val="222222"/>
          <w:sz w:val="21"/>
          <w:szCs w:val="21"/>
        </w:rPr>
        <w:t>.</w:t>
      </w:r>
    </w:p>
    <w:p w14:paraId="1CFAAEAA" w14:textId="77777777" w:rsidR="00244C63" w:rsidRPr="00244C63" w:rsidRDefault="00244C63" w:rsidP="00244C63">
      <w:pPr>
        <w:rPr>
          <w:rFonts w:ascii="Helvetica" w:hAnsi="Helvetica" w:cs="Helvetica"/>
          <w:b/>
          <w:bCs/>
          <w:color w:val="222222"/>
          <w:sz w:val="21"/>
          <w:szCs w:val="21"/>
        </w:rPr>
      </w:pPr>
    </w:p>
    <w:p w14:paraId="580B663B"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b/>
          <w:bCs/>
          <w:color w:val="222222"/>
          <w:sz w:val="21"/>
          <w:szCs w:val="21"/>
        </w:rPr>
        <w:t xml:space="preserve">6.1.3. </w:t>
      </w:r>
      <w:r w:rsidRPr="00244C63">
        <w:rPr>
          <w:rFonts w:ascii="Helvetica" w:hAnsi="Helvetica" w:cs="Helvetica" w:hint="eastAsia"/>
          <w:b/>
          <w:bCs/>
          <w:color w:val="222222"/>
          <w:sz w:val="21"/>
          <w:szCs w:val="21"/>
        </w:rPr>
        <w:t>Реакции</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нейронов</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на</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электрокожное</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раздражение</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уха</w:t>
      </w:r>
      <w:r w:rsidRPr="00244C63">
        <w:rPr>
          <w:rFonts w:ascii="Helvetica" w:hAnsi="Helvetica" w:cs="Helvetica"/>
          <w:b/>
          <w:bCs/>
          <w:color w:val="222222"/>
          <w:sz w:val="21"/>
          <w:szCs w:val="21"/>
        </w:rPr>
        <w:t>.</w:t>
      </w:r>
    </w:p>
    <w:p w14:paraId="485DC14C" w14:textId="77777777" w:rsidR="00244C63" w:rsidRPr="00244C63" w:rsidRDefault="00244C63" w:rsidP="00244C63">
      <w:pPr>
        <w:rPr>
          <w:rFonts w:ascii="Helvetica" w:hAnsi="Helvetica" w:cs="Helvetica"/>
          <w:b/>
          <w:bCs/>
          <w:color w:val="222222"/>
          <w:sz w:val="21"/>
          <w:szCs w:val="21"/>
        </w:rPr>
      </w:pPr>
    </w:p>
    <w:p w14:paraId="4FCD4E9C"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b/>
          <w:bCs/>
          <w:color w:val="222222"/>
          <w:sz w:val="21"/>
          <w:szCs w:val="21"/>
        </w:rPr>
        <w:t xml:space="preserve">6.2. </w:t>
      </w:r>
      <w:r w:rsidRPr="00244C63">
        <w:rPr>
          <w:rFonts w:ascii="Helvetica" w:hAnsi="Helvetica" w:cs="Helvetica" w:hint="eastAsia"/>
          <w:b/>
          <w:bCs/>
          <w:color w:val="222222"/>
          <w:sz w:val="21"/>
          <w:szCs w:val="21"/>
        </w:rPr>
        <w:t>Импульсная</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активность</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нейронов</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соматосенсорной</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коры</w:t>
      </w:r>
      <w:r w:rsidRPr="00244C63">
        <w:rPr>
          <w:rFonts w:ascii="Helvetica" w:hAnsi="Helvetica" w:cs="Helvetica"/>
          <w:b/>
          <w:bCs/>
          <w:color w:val="222222"/>
          <w:sz w:val="21"/>
          <w:szCs w:val="21"/>
        </w:rPr>
        <w:t>.</w:t>
      </w:r>
    </w:p>
    <w:p w14:paraId="124D93E3" w14:textId="77777777" w:rsidR="00244C63" w:rsidRPr="00244C63" w:rsidRDefault="00244C63" w:rsidP="00244C63">
      <w:pPr>
        <w:rPr>
          <w:rFonts w:ascii="Helvetica" w:hAnsi="Helvetica" w:cs="Helvetica"/>
          <w:b/>
          <w:bCs/>
          <w:color w:val="222222"/>
          <w:sz w:val="21"/>
          <w:szCs w:val="21"/>
        </w:rPr>
      </w:pPr>
    </w:p>
    <w:p w14:paraId="452F1D71"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b/>
          <w:bCs/>
          <w:color w:val="222222"/>
          <w:sz w:val="21"/>
          <w:szCs w:val="21"/>
        </w:rPr>
        <w:t xml:space="preserve">6.2.1. </w:t>
      </w:r>
      <w:r w:rsidRPr="00244C63">
        <w:rPr>
          <w:rFonts w:ascii="Helvetica" w:hAnsi="Helvetica" w:cs="Helvetica" w:hint="eastAsia"/>
          <w:b/>
          <w:bCs/>
          <w:color w:val="222222"/>
          <w:sz w:val="21"/>
          <w:szCs w:val="21"/>
        </w:rPr>
        <w:t>Фоновая</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активность</w:t>
      </w:r>
    </w:p>
    <w:p w14:paraId="3B8957CF" w14:textId="77777777" w:rsidR="00244C63" w:rsidRPr="00244C63" w:rsidRDefault="00244C63" w:rsidP="00244C63">
      <w:pPr>
        <w:rPr>
          <w:rFonts w:ascii="Helvetica" w:hAnsi="Helvetica" w:cs="Helvetica"/>
          <w:b/>
          <w:bCs/>
          <w:color w:val="222222"/>
          <w:sz w:val="21"/>
          <w:szCs w:val="21"/>
        </w:rPr>
      </w:pPr>
    </w:p>
    <w:p w14:paraId="1EFA7F49"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b/>
          <w:bCs/>
          <w:color w:val="222222"/>
          <w:sz w:val="21"/>
          <w:szCs w:val="21"/>
        </w:rPr>
        <w:t xml:space="preserve">6.2.2. </w:t>
      </w:r>
      <w:r w:rsidRPr="00244C63">
        <w:rPr>
          <w:rFonts w:ascii="Helvetica" w:hAnsi="Helvetica" w:cs="Helvetica" w:hint="eastAsia"/>
          <w:b/>
          <w:bCs/>
          <w:color w:val="222222"/>
          <w:sz w:val="21"/>
          <w:szCs w:val="21"/>
        </w:rPr>
        <w:t>Вызванная</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активность</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на</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световую</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стимуляцию</w:t>
      </w:r>
    </w:p>
    <w:p w14:paraId="0AF1DA41" w14:textId="77777777" w:rsidR="00244C63" w:rsidRPr="00244C63" w:rsidRDefault="00244C63" w:rsidP="00244C63">
      <w:pPr>
        <w:rPr>
          <w:rFonts w:ascii="Helvetica" w:hAnsi="Helvetica" w:cs="Helvetica"/>
          <w:b/>
          <w:bCs/>
          <w:color w:val="222222"/>
          <w:sz w:val="21"/>
          <w:szCs w:val="21"/>
        </w:rPr>
      </w:pPr>
    </w:p>
    <w:p w14:paraId="7B4EB512"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b/>
          <w:bCs/>
          <w:color w:val="222222"/>
          <w:sz w:val="21"/>
          <w:szCs w:val="21"/>
        </w:rPr>
        <w:t xml:space="preserve">6.2.3. </w:t>
      </w:r>
      <w:r w:rsidRPr="00244C63">
        <w:rPr>
          <w:rFonts w:ascii="Helvetica" w:hAnsi="Helvetica" w:cs="Helvetica" w:hint="eastAsia"/>
          <w:b/>
          <w:bCs/>
          <w:color w:val="222222"/>
          <w:sz w:val="21"/>
          <w:szCs w:val="21"/>
        </w:rPr>
        <w:t>Вызванная</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активность</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на</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электрокожное</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раздражение</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уха</w:t>
      </w:r>
      <w:r w:rsidRPr="00244C63">
        <w:rPr>
          <w:rFonts w:ascii="Helvetica" w:hAnsi="Helvetica" w:cs="Helvetica"/>
          <w:b/>
          <w:bCs/>
          <w:color w:val="222222"/>
          <w:sz w:val="21"/>
          <w:szCs w:val="21"/>
        </w:rPr>
        <w:t>.</w:t>
      </w:r>
    </w:p>
    <w:p w14:paraId="15855BFE" w14:textId="77777777" w:rsidR="00244C63" w:rsidRPr="00244C63" w:rsidRDefault="00244C63" w:rsidP="00244C63">
      <w:pPr>
        <w:rPr>
          <w:rFonts w:ascii="Helvetica" w:hAnsi="Helvetica" w:cs="Helvetica"/>
          <w:b/>
          <w:bCs/>
          <w:color w:val="222222"/>
          <w:sz w:val="21"/>
          <w:szCs w:val="21"/>
        </w:rPr>
      </w:pPr>
    </w:p>
    <w:p w14:paraId="3826DAD8"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b/>
          <w:bCs/>
          <w:color w:val="222222"/>
          <w:sz w:val="21"/>
          <w:szCs w:val="21"/>
        </w:rPr>
        <w:t xml:space="preserve">6.3. </w:t>
      </w:r>
      <w:r w:rsidRPr="00244C63">
        <w:rPr>
          <w:rFonts w:ascii="Helvetica" w:hAnsi="Helvetica" w:cs="Helvetica" w:hint="eastAsia"/>
          <w:b/>
          <w:bCs/>
          <w:color w:val="222222"/>
          <w:sz w:val="21"/>
          <w:szCs w:val="21"/>
        </w:rPr>
        <w:t>Организация</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нейрональной</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активности</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симметричных</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пунктов</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коры</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при</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действии</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раздражителей</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разной</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сенсорности</w:t>
      </w:r>
    </w:p>
    <w:p w14:paraId="45A65374" w14:textId="77777777" w:rsidR="00244C63" w:rsidRPr="00244C63" w:rsidRDefault="00244C63" w:rsidP="00244C63">
      <w:pPr>
        <w:rPr>
          <w:rFonts w:ascii="Helvetica" w:hAnsi="Helvetica" w:cs="Helvetica"/>
          <w:b/>
          <w:bCs/>
          <w:color w:val="222222"/>
          <w:sz w:val="21"/>
          <w:szCs w:val="21"/>
        </w:rPr>
      </w:pPr>
    </w:p>
    <w:p w14:paraId="18DC71D1"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b/>
          <w:bCs/>
          <w:color w:val="222222"/>
          <w:sz w:val="21"/>
          <w:szCs w:val="21"/>
        </w:rPr>
        <w:t xml:space="preserve">6.4. </w:t>
      </w:r>
      <w:r w:rsidRPr="00244C63">
        <w:rPr>
          <w:rFonts w:ascii="Helvetica" w:hAnsi="Helvetica" w:cs="Helvetica" w:hint="eastAsia"/>
          <w:b/>
          <w:bCs/>
          <w:color w:val="222222"/>
          <w:sz w:val="21"/>
          <w:szCs w:val="21"/>
        </w:rPr>
        <w:t>Импульсная</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активность</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нейронов</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зрительной</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корн</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в</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динамике</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выработки</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оборонительного</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условного</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рефлекса</w:t>
      </w:r>
      <w:r w:rsidRPr="00244C63">
        <w:rPr>
          <w:rFonts w:ascii="Helvetica" w:hAnsi="Helvetica" w:cs="Helvetica"/>
          <w:b/>
          <w:bCs/>
          <w:color w:val="222222"/>
          <w:sz w:val="21"/>
          <w:szCs w:val="21"/>
        </w:rPr>
        <w:t>.</w:t>
      </w:r>
    </w:p>
    <w:p w14:paraId="5C072F3F" w14:textId="77777777" w:rsidR="00244C63" w:rsidRPr="00244C63" w:rsidRDefault="00244C63" w:rsidP="00244C63">
      <w:pPr>
        <w:rPr>
          <w:rFonts w:ascii="Helvetica" w:hAnsi="Helvetica" w:cs="Helvetica"/>
          <w:b/>
          <w:bCs/>
          <w:color w:val="222222"/>
          <w:sz w:val="21"/>
          <w:szCs w:val="21"/>
        </w:rPr>
      </w:pPr>
    </w:p>
    <w:p w14:paraId="1AAC794D"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b/>
          <w:bCs/>
          <w:color w:val="222222"/>
          <w:sz w:val="21"/>
          <w:szCs w:val="21"/>
        </w:rPr>
        <w:t xml:space="preserve">6.4.1. </w:t>
      </w:r>
      <w:r w:rsidRPr="00244C63">
        <w:rPr>
          <w:rFonts w:ascii="Helvetica" w:hAnsi="Helvetica" w:cs="Helvetica" w:hint="eastAsia"/>
          <w:b/>
          <w:bCs/>
          <w:color w:val="222222"/>
          <w:sz w:val="21"/>
          <w:szCs w:val="21"/>
        </w:rPr>
        <w:t>Импульсная</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активность</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нейронов</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пер</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вичной</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зрительной</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корн</w:t>
      </w:r>
      <w:r w:rsidRPr="00244C63">
        <w:rPr>
          <w:rFonts w:ascii="Helvetica" w:hAnsi="Helvetica" w:cs="Helvetica"/>
          <w:b/>
          <w:bCs/>
          <w:color w:val="222222"/>
          <w:sz w:val="21"/>
          <w:szCs w:val="21"/>
        </w:rPr>
        <w:t>.</w:t>
      </w:r>
    </w:p>
    <w:p w14:paraId="65B64AA6" w14:textId="77777777" w:rsidR="00244C63" w:rsidRPr="00244C63" w:rsidRDefault="00244C63" w:rsidP="00244C63">
      <w:pPr>
        <w:rPr>
          <w:rFonts w:ascii="Helvetica" w:hAnsi="Helvetica" w:cs="Helvetica"/>
          <w:b/>
          <w:bCs/>
          <w:color w:val="222222"/>
          <w:sz w:val="21"/>
          <w:szCs w:val="21"/>
        </w:rPr>
      </w:pPr>
    </w:p>
    <w:p w14:paraId="1D5AADAE"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b/>
          <w:bCs/>
          <w:color w:val="222222"/>
          <w:sz w:val="21"/>
          <w:szCs w:val="21"/>
        </w:rPr>
        <w:t xml:space="preserve">6.4.1.1. </w:t>
      </w:r>
      <w:r w:rsidRPr="00244C63">
        <w:rPr>
          <w:rFonts w:ascii="Helvetica" w:hAnsi="Helvetica" w:cs="Helvetica" w:hint="eastAsia"/>
          <w:b/>
          <w:bCs/>
          <w:color w:val="222222"/>
          <w:sz w:val="21"/>
          <w:szCs w:val="21"/>
        </w:rPr>
        <w:t>Предсигнальннй</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период</w:t>
      </w:r>
    </w:p>
    <w:p w14:paraId="3AC5AADA" w14:textId="77777777" w:rsidR="00244C63" w:rsidRPr="00244C63" w:rsidRDefault="00244C63" w:rsidP="00244C63">
      <w:pPr>
        <w:rPr>
          <w:rFonts w:ascii="Helvetica" w:hAnsi="Helvetica" w:cs="Helvetica"/>
          <w:b/>
          <w:bCs/>
          <w:color w:val="222222"/>
          <w:sz w:val="21"/>
          <w:szCs w:val="21"/>
        </w:rPr>
      </w:pPr>
    </w:p>
    <w:p w14:paraId="4C384157"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b/>
          <w:bCs/>
          <w:color w:val="222222"/>
          <w:sz w:val="21"/>
          <w:szCs w:val="21"/>
        </w:rPr>
        <w:t xml:space="preserve">6.4.1.2. </w:t>
      </w:r>
      <w:r w:rsidRPr="00244C63">
        <w:rPr>
          <w:rFonts w:ascii="Helvetica" w:hAnsi="Helvetica" w:cs="Helvetica" w:hint="eastAsia"/>
          <w:b/>
          <w:bCs/>
          <w:color w:val="222222"/>
          <w:sz w:val="21"/>
          <w:szCs w:val="21"/>
        </w:rPr>
        <w:t>Период</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условной</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стимуляции</w:t>
      </w:r>
      <w:r w:rsidRPr="00244C63">
        <w:rPr>
          <w:rFonts w:ascii="Helvetica" w:hAnsi="Helvetica" w:cs="Helvetica"/>
          <w:b/>
          <w:bCs/>
          <w:color w:val="222222"/>
          <w:sz w:val="21"/>
          <w:szCs w:val="21"/>
        </w:rPr>
        <w:t>.</w:t>
      </w:r>
    </w:p>
    <w:p w14:paraId="252F7FC6" w14:textId="77777777" w:rsidR="00244C63" w:rsidRPr="00244C63" w:rsidRDefault="00244C63" w:rsidP="00244C63">
      <w:pPr>
        <w:rPr>
          <w:rFonts w:ascii="Helvetica" w:hAnsi="Helvetica" w:cs="Helvetica"/>
          <w:b/>
          <w:bCs/>
          <w:color w:val="222222"/>
          <w:sz w:val="21"/>
          <w:szCs w:val="21"/>
        </w:rPr>
      </w:pPr>
    </w:p>
    <w:p w14:paraId="2A458840"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b/>
          <w:bCs/>
          <w:color w:val="222222"/>
          <w:sz w:val="21"/>
          <w:szCs w:val="21"/>
        </w:rPr>
        <w:t xml:space="preserve">6.4.1.3. </w:t>
      </w:r>
      <w:r w:rsidRPr="00244C63">
        <w:rPr>
          <w:rFonts w:ascii="Helvetica" w:hAnsi="Helvetica" w:cs="Helvetica" w:hint="eastAsia"/>
          <w:b/>
          <w:bCs/>
          <w:color w:val="222222"/>
          <w:sz w:val="21"/>
          <w:szCs w:val="21"/>
        </w:rPr>
        <w:t>Период</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безусловной</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стимуляции</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w:t>
      </w:r>
    </w:p>
    <w:p w14:paraId="4888D75E" w14:textId="77777777" w:rsidR="00244C63" w:rsidRPr="00244C63" w:rsidRDefault="00244C63" w:rsidP="00244C63">
      <w:pPr>
        <w:rPr>
          <w:rFonts w:ascii="Helvetica" w:hAnsi="Helvetica" w:cs="Helvetica"/>
          <w:b/>
          <w:bCs/>
          <w:color w:val="222222"/>
          <w:sz w:val="21"/>
          <w:szCs w:val="21"/>
        </w:rPr>
      </w:pPr>
    </w:p>
    <w:p w14:paraId="44BAFC00"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b/>
          <w:bCs/>
          <w:color w:val="222222"/>
          <w:sz w:val="21"/>
          <w:szCs w:val="21"/>
        </w:rPr>
        <w:t xml:space="preserve">6.4.1.4. </w:t>
      </w:r>
      <w:r w:rsidRPr="00244C63">
        <w:rPr>
          <w:rFonts w:ascii="Helvetica" w:hAnsi="Helvetica" w:cs="Helvetica" w:hint="eastAsia"/>
          <w:b/>
          <w:bCs/>
          <w:color w:val="222222"/>
          <w:sz w:val="21"/>
          <w:szCs w:val="21"/>
        </w:rPr>
        <w:t>Период</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последействия</w:t>
      </w:r>
      <w:r w:rsidRPr="00244C63">
        <w:rPr>
          <w:rFonts w:ascii="Helvetica" w:hAnsi="Helvetica" w:cs="Helvetica"/>
          <w:b/>
          <w:bCs/>
          <w:color w:val="222222"/>
          <w:sz w:val="21"/>
          <w:szCs w:val="21"/>
        </w:rPr>
        <w:t>.</w:t>
      </w:r>
    </w:p>
    <w:p w14:paraId="54627772" w14:textId="77777777" w:rsidR="00244C63" w:rsidRPr="00244C63" w:rsidRDefault="00244C63" w:rsidP="00244C63">
      <w:pPr>
        <w:rPr>
          <w:rFonts w:ascii="Helvetica" w:hAnsi="Helvetica" w:cs="Helvetica"/>
          <w:b/>
          <w:bCs/>
          <w:color w:val="222222"/>
          <w:sz w:val="21"/>
          <w:szCs w:val="21"/>
        </w:rPr>
      </w:pPr>
    </w:p>
    <w:p w14:paraId="608D3C62"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b/>
          <w:bCs/>
          <w:color w:val="222222"/>
          <w:sz w:val="21"/>
          <w:szCs w:val="21"/>
        </w:rPr>
        <w:t xml:space="preserve">6.4.2. </w:t>
      </w:r>
      <w:r w:rsidRPr="00244C63">
        <w:rPr>
          <w:rFonts w:ascii="Helvetica" w:hAnsi="Helvetica" w:cs="Helvetica" w:hint="eastAsia"/>
          <w:b/>
          <w:bCs/>
          <w:color w:val="222222"/>
          <w:sz w:val="21"/>
          <w:szCs w:val="21"/>
        </w:rPr>
        <w:t>Импульсная</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активность</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нейронов</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вторичной</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зрительной</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корн</w:t>
      </w:r>
    </w:p>
    <w:p w14:paraId="255271FD" w14:textId="77777777" w:rsidR="00244C63" w:rsidRPr="00244C63" w:rsidRDefault="00244C63" w:rsidP="00244C63">
      <w:pPr>
        <w:rPr>
          <w:rFonts w:ascii="Helvetica" w:hAnsi="Helvetica" w:cs="Helvetica"/>
          <w:b/>
          <w:bCs/>
          <w:color w:val="222222"/>
          <w:sz w:val="21"/>
          <w:szCs w:val="21"/>
        </w:rPr>
      </w:pPr>
    </w:p>
    <w:p w14:paraId="66EBD073"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b/>
          <w:bCs/>
          <w:color w:val="222222"/>
          <w:sz w:val="21"/>
          <w:szCs w:val="21"/>
        </w:rPr>
        <w:t xml:space="preserve">6.4.2.1. </w:t>
      </w:r>
      <w:r w:rsidRPr="00244C63">
        <w:rPr>
          <w:rFonts w:ascii="Helvetica" w:hAnsi="Helvetica" w:cs="Helvetica" w:hint="eastAsia"/>
          <w:b/>
          <w:bCs/>
          <w:color w:val="222222"/>
          <w:sz w:val="21"/>
          <w:szCs w:val="21"/>
        </w:rPr>
        <w:t>Предсигнальннй</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период</w:t>
      </w:r>
      <w:r w:rsidRPr="00244C63">
        <w:rPr>
          <w:rFonts w:ascii="Helvetica" w:hAnsi="Helvetica" w:cs="Helvetica"/>
          <w:b/>
          <w:bCs/>
          <w:color w:val="222222"/>
          <w:sz w:val="21"/>
          <w:szCs w:val="21"/>
        </w:rPr>
        <w:t>.</w:t>
      </w:r>
    </w:p>
    <w:p w14:paraId="7FA8A7F0" w14:textId="77777777" w:rsidR="00244C63" w:rsidRPr="00244C63" w:rsidRDefault="00244C63" w:rsidP="00244C63">
      <w:pPr>
        <w:rPr>
          <w:rFonts w:ascii="Helvetica" w:hAnsi="Helvetica" w:cs="Helvetica"/>
          <w:b/>
          <w:bCs/>
          <w:color w:val="222222"/>
          <w:sz w:val="21"/>
          <w:szCs w:val="21"/>
        </w:rPr>
      </w:pPr>
    </w:p>
    <w:p w14:paraId="043F8C11"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b/>
          <w:bCs/>
          <w:color w:val="222222"/>
          <w:sz w:val="21"/>
          <w:szCs w:val="21"/>
        </w:rPr>
        <w:t xml:space="preserve">6.4.2.2. </w:t>
      </w:r>
      <w:r w:rsidRPr="00244C63">
        <w:rPr>
          <w:rFonts w:ascii="Helvetica" w:hAnsi="Helvetica" w:cs="Helvetica" w:hint="eastAsia"/>
          <w:b/>
          <w:bCs/>
          <w:color w:val="222222"/>
          <w:sz w:val="21"/>
          <w:szCs w:val="21"/>
        </w:rPr>
        <w:t>Период</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условной</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стимуляции</w:t>
      </w:r>
      <w:r w:rsidRPr="00244C63">
        <w:rPr>
          <w:rFonts w:ascii="Helvetica" w:hAnsi="Helvetica" w:cs="Helvetica"/>
          <w:b/>
          <w:bCs/>
          <w:color w:val="222222"/>
          <w:sz w:val="21"/>
          <w:szCs w:val="21"/>
        </w:rPr>
        <w:t>.</w:t>
      </w:r>
    </w:p>
    <w:p w14:paraId="14ED0E9E" w14:textId="77777777" w:rsidR="00244C63" w:rsidRPr="00244C63" w:rsidRDefault="00244C63" w:rsidP="00244C63">
      <w:pPr>
        <w:rPr>
          <w:rFonts w:ascii="Helvetica" w:hAnsi="Helvetica" w:cs="Helvetica"/>
          <w:b/>
          <w:bCs/>
          <w:color w:val="222222"/>
          <w:sz w:val="21"/>
          <w:szCs w:val="21"/>
        </w:rPr>
      </w:pPr>
    </w:p>
    <w:p w14:paraId="65567DD7"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b/>
          <w:bCs/>
          <w:color w:val="222222"/>
          <w:sz w:val="21"/>
          <w:szCs w:val="21"/>
        </w:rPr>
        <w:t xml:space="preserve">6.4.2.3. </w:t>
      </w:r>
      <w:r w:rsidRPr="00244C63">
        <w:rPr>
          <w:rFonts w:ascii="Helvetica" w:hAnsi="Helvetica" w:cs="Helvetica" w:hint="eastAsia"/>
          <w:b/>
          <w:bCs/>
          <w:color w:val="222222"/>
          <w:sz w:val="21"/>
          <w:szCs w:val="21"/>
        </w:rPr>
        <w:t>Период</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безусловной</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стимуляции</w:t>
      </w:r>
      <w:r w:rsidRPr="00244C63">
        <w:rPr>
          <w:rFonts w:ascii="Helvetica" w:hAnsi="Helvetica" w:cs="Helvetica"/>
          <w:b/>
          <w:bCs/>
          <w:color w:val="222222"/>
          <w:sz w:val="21"/>
          <w:szCs w:val="21"/>
        </w:rPr>
        <w:t>.</w:t>
      </w:r>
    </w:p>
    <w:p w14:paraId="42269505" w14:textId="77777777" w:rsidR="00244C63" w:rsidRPr="00244C63" w:rsidRDefault="00244C63" w:rsidP="00244C63">
      <w:pPr>
        <w:rPr>
          <w:rFonts w:ascii="Helvetica" w:hAnsi="Helvetica" w:cs="Helvetica"/>
          <w:b/>
          <w:bCs/>
          <w:color w:val="222222"/>
          <w:sz w:val="21"/>
          <w:szCs w:val="21"/>
        </w:rPr>
      </w:pPr>
    </w:p>
    <w:p w14:paraId="5D2FBA94"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b/>
          <w:bCs/>
          <w:color w:val="222222"/>
          <w:sz w:val="21"/>
          <w:szCs w:val="21"/>
        </w:rPr>
        <w:t xml:space="preserve">6.4.2.4. </w:t>
      </w:r>
      <w:r w:rsidRPr="00244C63">
        <w:rPr>
          <w:rFonts w:ascii="Helvetica" w:hAnsi="Helvetica" w:cs="Helvetica" w:hint="eastAsia"/>
          <w:b/>
          <w:bCs/>
          <w:color w:val="222222"/>
          <w:sz w:val="21"/>
          <w:szCs w:val="21"/>
        </w:rPr>
        <w:t>Период</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последействия</w:t>
      </w:r>
      <w:r w:rsidRPr="00244C63">
        <w:rPr>
          <w:rFonts w:ascii="Helvetica" w:hAnsi="Helvetica" w:cs="Helvetica"/>
          <w:b/>
          <w:bCs/>
          <w:color w:val="222222"/>
          <w:sz w:val="21"/>
          <w:szCs w:val="21"/>
        </w:rPr>
        <w:t>.</w:t>
      </w:r>
    </w:p>
    <w:p w14:paraId="0B15B0D6" w14:textId="77777777" w:rsidR="00244C63" w:rsidRPr="00244C63" w:rsidRDefault="00244C63" w:rsidP="00244C63">
      <w:pPr>
        <w:rPr>
          <w:rFonts w:ascii="Helvetica" w:hAnsi="Helvetica" w:cs="Helvetica"/>
          <w:b/>
          <w:bCs/>
          <w:color w:val="222222"/>
          <w:sz w:val="21"/>
          <w:szCs w:val="21"/>
        </w:rPr>
      </w:pPr>
    </w:p>
    <w:p w14:paraId="5A2DB8E3"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b/>
          <w:bCs/>
          <w:color w:val="222222"/>
          <w:sz w:val="21"/>
          <w:szCs w:val="21"/>
        </w:rPr>
        <w:t xml:space="preserve">6.5* </w:t>
      </w:r>
      <w:r w:rsidRPr="00244C63">
        <w:rPr>
          <w:rFonts w:ascii="Helvetica" w:hAnsi="Helvetica" w:cs="Helvetica" w:hint="eastAsia"/>
          <w:b/>
          <w:bCs/>
          <w:color w:val="222222"/>
          <w:sz w:val="21"/>
          <w:szCs w:val="21"/>
        </w:rPr>
        <w:t>Импульсная</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активность</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нейронов</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соматосенсорной</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корн</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при</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выработке</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оборонительного</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условного</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рефлекса</w:t>
      </w:r>
      <w:r w:rsidRPr="00244C63">
        <w:rPr>
          <w:rFonts w:ascii="Helvetica" w:hAnsi="Helvetica" w:cs="Helvetica"/>
          <w:b/>
          <w:bCs/>
          <w:color w:val="222222"/>
          <w:sz w:val="21"/>
          <w:szCs w:val="21"/>
        </w:rPr>
        <w:t>.</w:t>
      </w:r>
    </w:p>
    <w:p w14:paraId="271AD0AE" w14:textId="77777777" w:rsidR="00244C63" w:rsidRPr="00244C63" w:rsidRDefault="00244C63" w:rsidP="00244C63">
      <w:pPr>
        <w:rPr>
          <w:rFonts w:ascii="Helvetica" w:hAnsi="Helvetica" w:cs="Helvetica"/>
          <w:b/>
          <w:bCs/>
          <w:color w:val="222222"/>
          <w:sz w:val="21"/>
          <w:szCs w:val="21"/>
        </w:rPr>
      </w:pPr>
    </w:p>
    <w:p w14:paraId="4AC4727C"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b/>
          <w:bCs/>
          <w:color w:val="222222"/>
          <w:sz w:val="21"/>
          <w:szCs w:val="21"/>
        </w:rPr>
        <w:t xml:space="preserve">6.5.1. </w:t>
      </w:r>
      <w:r w:rsidRPr="00244C63">
        <w:rPr>
          <w:rFonts w:ascii="Helvetica" w:hAnsi="Helvetica" w:cs="Helvetica" w:hint="eastAsia"/>
          <w:b/>
          <w:bCs/>
          <w:color w:val="222222"/>
          <w:sz w:val="21"/>
          <w:szCs w:val="21"/>
        </w:rPr>
        <w:t>Предсигнальннй</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период</w:t>
      </w:r>
      <w:r w:rsidRPr="00244C63">
        <w:rPr>
          <w:rFonts w:ascii="Helvetica" w:hAnsi="Helvetica" w:cs="Helvetica"/>
          <w:b/>
          <w:bCs/>
          <w:color w:val="222222"/>
          <w:sz w:val="21"/>
          <w:szCs w:val="21"/>
        </w:rPr>
        <w:t>.</w:t>
      </w:r>
    </w:p>
    <w:p w14:paraId="6D68DFA1" w14:textId="77777777" w:rsidR="00244C63" w:rsidRPr="00244C63" w:rsidRDefault="00244C63" w:rsidP="00244C63">
      <w:pPr>
        <w:rPr>
          <w:rFonts w:ascii="Helvetica" w:hAnsi="Helvetica" w:cs="Helvetica"/>
          <w:b/>
          <w:bCs/>
          <w:color w:val="222222"/>
          <w:sz w:val="21"/>
          <w:szCs w:val="21"/>
        </w:rPr>
      </w:pPr>
    </w:p>
    <w:p w14:paraId="6B58027F"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b/>
          <w:bCs/>
          <w:color w:val="222222"/>
          <w:sz w:val="21"/>
          <w:szCs w:val="21"/>
        </w:rPr>
        <w:t xml:space="preserve">6.5.2. </w:t>
      </w:r>
      <w:r w:rsidRPr="00244C63">
        <w:rPr>
          <w:rFonts w:ascii="Helvetica" w:hAnsi="Helvetica" w:cs="Helvetica" w:hint="eastAsia"/>
          <w:b/>
          <w:bCs/>
          <w:color w:val="222222"/>
          <w:sz w:val="21"/>
          <w:szCs w:val="21"/>
        </w:rPr>
        <w:t>Сигнальный</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период</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w:t>
      </w:r>
    </w:p>
    <w:p w14:paraId="2A64A844" w14:textId="77777777" w:rsidR="00244C63" w:rsidRPr="00244C63" w:rsidRDefault="00244C63" w:rsidP="00244C63">
      <w:pPr>
        <w:rPr>
          <w:rFonts w:ascii="Helvetica" w:hAnsi="Helvetica" w:cs="Helvetica"/>
          <w:b/>
          <w:bCs/>
          <w:color w:val="222222"/>
          <w:sz w:val="21"/>
          <w:szCs w:val="21"/>
        </w:rPr>
      </w:pPr>
    </w:p>
    <w:p w14:paraId="7298025B"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b/>
          <w:bCs/>
          <w:color w:val="222222"/>
          <w:sz w:val="21"/>
          <w:szCs w:val="21"/>
        </w:rPr>
        <w:t xml:space="preserve">6.5.3. </w:t>
      </w:r>
      <w:r w:rsidRPr="00244C63">
        <w:rPr>
          <w:rFonts w:ascii="Helvetica" w:hAnsi="Helvetica" w:cs="Helvetica" w:hint="eastAsia"/>
          <w:b/>
          <w:bCs/>
          <w:color w:val="222222"/>
          <w:sz w:val="21"/>
          <w:szCs w:val="21"/>
        </w:rPr>
        <w:t>Период</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безусловной</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стимуляции</w:t>
      </w:r>
    </w:p>
    <w:p w14:paraId="4C9F4C1A" w14:textId="77777777" w:rsidR="00244C63" w:rsidRPr="00244C63" w:rsidRDefault="00244C63" w:rsidP="00244C63">
      <w:pPr>
        <w:rPr>
          <w:rFonts w:ascii="Helvetica" w:hAnsi="Helvetica" w:cs="Helvetica"/>
          <w:b/>
          <w:bCs/>
          <w:color w:val="222222"/>
          <w:sz w:val="21"/>
          <w:szCs w:val="21"/>
        </w:rPr>
      </w:pPr>
    </w:p>
    <w:p w14:paraId="163762C8"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b/>
          <w:bCs/>
          <w:color w:val="222222"/>
          <w:sz w:val="21"/>
          <w:szCs w:val="21"/>
        </w:rPr>
        <w:t xml:space="preserve">6.5.4. </w:t>
      </w:r>
      <w:r w:rsidRPr="00244C63">
        <w:rPr>
          <w:rFonts w:ascii="Helvetica" w:hAnsi="Helvetica" w:cs="Helvetica" w:hint="eastAsia"/>
          <w:b/>
          <w:bCs/>
          <w:color w:val="222222"/>
          <w:sz w:val="21"/>
          <w:szCs w:val="21"/>
        </w:rPr>
        <w:t>Период</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последействия</w:t>
      </w:r>
    </w:p>
    <w:p w14:paraId="65D54442" w14:textId="77777777" w:rsidR="00244C63" w:rsidRPr="00244C63" w:rsidRDefault="00244C63" w:rsidP="00244C63">
      <w:pPr>
        <w:rPr>
          <w:rFonts w:ascii="Helvetica" w:hAnsi="Helvetica" w:cs="Helvetica"/>
          <w:b/>
          <w:bCs/>
          <w:color w:val="222222"/>
          <w:sz w:val="21"/>
          <w:szCs w:val="21"/>
        </w:rPr>
      </w:pPr>
    </w:p>
    <w:p w14:paraId="41A87B42"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b/>
          <w:bCs/>
          <w:color w:val="222222"/>
          <w:sz w:val="21"/>
          <w:szCs w:val="21"/>
        </w:rPr>
        <w:t xml:space="preserve">6.6. </w:t>
      </w:r>
      <w:r w:rsidRPr="00244C63">
        <w:rPr>
          <w:rFonts w:ascii="Helvetica" w:hAnsi="Helvetica" w:cs="Helvetica" w:hint="eastAsia"/>
          <w:b/>
          <w:bCs/>
          <w:color w:val="222222"/>
          <w:sz w:val="21"/>
          <w:szCs w:val="21"/>
        </w:rPr>
        <w:t>О</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возможных</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способах</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кодирования</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сигнальной</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информации</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на</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нейрональном</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уровне</w:t>
      </w:r>
    </w:p>
    <w:p w14:paraId="778D604D" w14:textId="77777777" w:rsidR="00244C63" w:rsidRPr="00244C63" w:rsidRDefault="00244C63" w:rsidP="00244C63">
      <w:pPr>
        <w:rPr>
          <w:rFonts w:ascii="Helvetica" w:hAnsi="Helvetica" w:cs="Helvetica"/>
          <w:b/>
          <w:bCs/>
          <w:color w:val="222222"/>
          <w:sz w:val="21"/>
          <w:szCs w:val="21"/>
        </w:rPr>
      </w:pPr>
    </w:p>
    <w:p w14:paraId="05B45533"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hint="eastAsia"/>
          <w:b/>
          <w:bCs/>
          <w:color w:val="222222"/>
          <w:sz w:val="21"/>
          <w:szCs w:val="21"/>
        </w:rPr>
        <w:t>Глава</w:t>
      </w:r>
      <w:r w:rsidRPr="00244C63">
        <w:rPr>
          <w:rFonts w:ascii="Helvetica" w:hAnsi="Helvetica" w:cs="Helvetica"/>
          <w:b/>
          <w:bCs/>
          <w:color w:val="222222"/>
          <w:sz w:val="21"/>
          <w:szCs w:val="21"/>
        </w:rPr>
        <w:t xml:space="preserve"> 7. </w:t>
      </w:r>
      <w:r w:rsidRPr="00244C63">
        <w:rPr>
          <w:rFonts w:ascii="Helvetica" w:hAnsi="Helvetica" w:cs="Helvetica" w:hint="eastAsia"/>
          <w:b/>
          <w:bCs/>
          <w:color w:val="222222"/>
          <w:sz w:val="21"/>
          <w:szCs w:val="21"/>
        </w:rPr>
        <w:t>ФУНКЦИОНАЛЬНАЯ</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АСИММЕТРИЯ</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ПОЛУШАРИЙ</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ГОЛОВНОГО</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МОЗГА</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ЧЕЛОВЕКА</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ПРИ</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ОРГАНИЗАЦИИ</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ЗРИТЕЛЬНО</w:t>
      </w:r>
      <w:r w:rsidRPr="00244C63">
        <w:rPr>
          <w:rFonts w:ascii="Helvetica" w:hAnsi="Helvetica" w:cs="Helvetica"/>
          <w:b/>
          <w:bCs/>
          <w:color w:val="222222"/>
          <w:sz w:val="21"/>
          <w:szCs w:val="21"/>
        </w:rPr>
        <w:t>-</w:t>
      </w:r>
      <w:r w:rsidRPr="00244C63">
        <w:rPr>
          <w:rFonts w:ascii="Helvetica" w:hAnsi="Helvetica" w:cs="Helvetica" w:hint="eastAsia"/>
          <w:b/>
          <w:bCs/>
          <w:color w:val="222222"/>
          <w:sz w:val="21"/>
          <w:szCs w:val="21"/>
        </w:rPr>
        <w:t>МОТОРНОЙ</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РЕАКЦИИ</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И</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ПРИ</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ЗРИ</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ТЕЛЬНОМ</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СКАНИРОВАНИИ</w:t>
      </w:r>
      <w:r w:rsidRPr="00244C63">
        <w:rPr>
          <w:rFonts w:ascii="Helvetica" w:hAnsi="Helvetica" w:cs="Helvetica"/>
          <w:b/>
          <w:bCs/>
          <w:color w:val="222222"/>
          <w:sz w:val="21"/>
          <w:szCs w:val="21"/>
        </w:rPr>
        <w:t>.</w:t>
      </w:r>
    </w:p>
    <w:p w14:paraId="7235364E" w14:textId="77777777" w:rsidR="00244C63" w:rsidRPr="00244C63" w:rsidRDefault="00244C63" w:rsidP="00244C63">
      <w:pPr>
        <w:rPr>
          <w:rFonts w:ascii="Helvetica" w:hAnsi="Helvetica" w:cs="Helvetica"/>
          <w:b/>
          <w:bCs/>
          <w:color w:val="222222"/>
          <w:sz w:val="21"/>
          <w:szCs w:val="21"/>
        </w:rPr>
      </w:pPr>
    </w:p>
    <w:p w14:paraId="7E7131B0"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b/>
          <w:bCs/>
          <w:color w:val="222222"/>
          <w:sz w:val="21"/>
          <w:szCs w:val="21"/>
        </w:rPr>
        <w:t xml:space="preserve">- 6 - </w:t>
      </w:r>
      <w:r w:rsidRPr="00244C63">
        <w:rPr>
          <w:rFonts w:ascii="Helvetica" w:hAnsi="Helvetica" w:cs="Helvetica" w:hint="eastAsia"/>
          <w:b/>
          <w:bCs/>
          <w:color w:val="222222"/>
          <w:sz w:val="21"/>
          <w:szCs w:val="21"/>
        </w:rPr>
        <w:t>стр</w:t>
      </w:r>
      <w:r w:rsidRPr="00244C63">
        <w:rPr>
          <w:rFonts w:ascii="Helvetica" w:hAnsi="Helvetica" w:cs="Helvetica"/>
          <w:b/>
          <w:bCs/>
          <w:color w:val="222222"/>
          <w:sz w:val="21"/>
          <w:szCs w:val="21"/>
        </w:rPr>
        <w:t>"</w:t>
      </w:r>
    </w:p>
    <w:p w14:paraId="578C27BE" w14:textId="77777777" w:rsidR="00244C63" w:rsidRPr="00244C63" w:rsidRDefault="00244C63" w:rsidP="00244C63">
      <w:pPr>
        <w:rPr>
          <w:rFonts w:ascii="Helvetica" w:hAnsi="Helvetica" w:cs="Helvetica"/>
          <w:b/>
          <w:bCs/>
          <w:color w:val="222222"/>
          <w:sz w:val="21"/>
          <w:szCs w:val="21"/>
        </w:rPr>
      </w:pPr>
    </w:p>
    <w:p w14:paraId="36DD9923"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b/>
          <w:bCs/>
          <w:color w:val="222222"/>
          <w:sz w:val="21"/>
          <w:szCs w:val="21"/>
        </w:rPr>
        <w:t xml:space="preserve">7.1. </w:t>
      </w:r>
      <w:r w:rsidRPr="00244C63">
        <w:rPr>
          <w:rFonts w:ascii="Helvetica" w:hAnsi="Helvetica" w:cs="Helvetica" w:hint="eastAsia"/>
          <w:b/>
          <w:bCs/>
          <w:color w:val="222222"/>
          <w:sz w:val="21"/>
          <w:szCs w:val="21"/>
        </w:rPr>
        <w:t>Зрительно</w:t>
      </w:r>
      <w:r w:rsidRPr="00244C63">
        <w:rPr>
          <w:rFonts w:ascii="Helvetica" w:hAnsi="Helvetica" w:cs="Helvetica"/>
          <w:b/>
          <w:bCs/>
          <w:color w:val="222222"/>
          <w:sz w:val="21"/>
          <w:szCs w:val="21"/>
        </w:rPr>
        <w:t>-</w:t>
      </w:r>
      <w:r w:rsidRPr="00244C63">
        <w:rPr>
          <w:rFonts w:ascii="Helvetica" w:hAnsi="Helvetica" w:cs="Helvetica" w:hint="eastAsia"/>
          <w:b/>
          <w:bCs/>
          <w:color w:val="222222"/>
          <w:sz w:val="21"/>
          <w:szCs w:val="21"/>
        </w:rPr>
        <w:t>моторная</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реакция</w:t>
      </w:r>
      <w:r w:rsidRPr="00244C63">
        <w:rPr>
          <w:rFonts w:ascii="Helvetica" w:hAnsi="Helvetica" w:cs="Helvetica"/>
          <w:b/>
          <w:bCs/>
          <w:color w:val="222222"/>
          <w:sz w:val="21"/>
          <w:szCs w:val="21"/>
        </w:rPr>
        <w:t>.</w:t>
      </w:r>
    </w:p>
    <w:p w14:paraId="6E48A9E1" w14:textId="77777777" w:rsidR="00244C63" w:rsidRPr="00244C63" w:rsidRDefault="00244C63" w:rsidP="00244C63">
      <w:pPr>
        <w:rPr>
          <w:rFonts w:ascii="Helvetica" w:hAnsi="Helvetica" w:cs="Helvetica"/>
          <w:b/>
          <w:bCs/>
          <w:color w:val="222222"/>
          <w:sz w:val="21"/>
          <w:szCs w:val="21"/>
        </w:rPr>
      </w:pPr>
    </w:p>
    <w:p w14:paraId="74AA1898"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b/>
          <w:bCs/>
          <w:color w:val="222222"/>
          <w:sz w:val="21"/>
          <w:szCs w:val="21"/>
        </w:rPr>
        <w:t xml:space="preserve">7.2. </w:t>
      </w:r>
      <w:r w:rsidRPr="00244C63">
        <w:rPr>
          <w:rFonts w:ascii="Helvetica" w:hAnsi="Helvetica" w:cs="Helvetica" w:hint="eastAsia"/>
          <w:b/>
          <w:bCs/>
          <w:color w:val="222222"/>
          <w:sz w:val="21"/>
          <w:szCs w:val="21"/>
        </w:rPr>
        <w:t>Характеристики</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альфа</w:t>
      </w:r>
      <w:r w:rsidRPr="00244C63">
        <w:rPr>
          <w:rFonts w:ascii="Helvetica" w:hAnsi="Helvetica" w:cs="Helvetica"/>
          <w:b/>
          <w:bCs/>
          <w:color w:val="222222"/>
          <w:sz w:val="21"/>
          <w:szCs w:val="21"/>
        </w:rPr>
        <w:t>-</w:t>
      </w:r>
      <w:r w:rsidRPr="00244C63">
        <w:rPr>
          <w:rFonts w:ascii="Helvetica" w:hAnsi="Helvetica" w:cs="Helvetica" w:hint="eastAsia"/>
          <w:b/>
          <w:bCs/>
          <w:color w:val="222222"/>
          <w:sz w:val="21"/>
          <w:szCs w:val="21"/>
        </w:rPr>
        <w:t>ритма</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симметричных</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областей</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мозга</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в</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динамике</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зрительного</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сканирования</w:t>
      </w:r>
      <w:r w:rsidRPr="00244C63">
        <w:rPr>
          <w:rFonts w:ascii="Helvetica" w:hAnsi="Helvetica" w:cs="Helvetica"/>
          <w:b/>
          <w:bCs/>
          <w:color w:val="222222"/>
          <w:sz w:val="21"/>
          <w:szCs w:val="21"/>
        </w:rPr>
        <w:t>.</w:t>
      </w:r>
    </w:p>
    <w:p w14:paraId="3C7E62CD" w14:textId="77777777" w:rsidR="00244C63" w:rsidRPr="00244C63" w:rsidRDefault="00244C63" w:rsidP="00244C63">
      <w:pPr>
        <w:rPr>
          <w:rFonts w:ascii="Helvetica" w:hAnsi="Helvetica" w:cs="Helvetica"/>
          <w:b/>
          <w:bCs/>
          <w:color w:val="222222"/>
          <w:sz w:val="21"/>
          <w:szCs w:val="21"/>
        </w:rPr>
      </w:pPr>
    </w:p>
    <w:p w14:paraId="57A11562"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b/>
          <w:bCs/>
          <w:color w:val="222222"/>
          <w:sz w:val="21"/>
          <w:szCs w:val="21"/>
        </w:rPr>
        <w:t xml:space="preserve">7.2.1. </w:t>
      </w:r>
      <w:r w:rsidRPr="00244C63">
        <w:rPr>
          <w:rFonts w:ascii="Helvetica" w:hAnsi="Helvetica" w:cs="Helvetica" w:hint="eastAsia"/>
          <w:b/>
          <w:bCs/>
          <w:color w:val="222222"/>
          <w:sz w:val="21"/>
          <w:szCs w:val="21"/>
        </w:rPr>
        <w:t>Правши</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с</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правым</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ведущим</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глазом</w:t>
      </w:r>
    </w:p>
    <w:p w14:paraId="59BE324F" w14:textId="77777777" w:rsidR="00244C63" w:rsidRPr="00244C63" w:rsidRDefault="00244C63" w:rsidP="00244C63">
      <w:pPr>
        <w:rPr>
          <w:rFonts w:ascii="Helvetica" w:hAnsi="Helvetica" w:cs="Helvetica"/>
          <w:b/>
          <w:bCs/>
          <w:color w:val="222222"/>
          <w:sz w:val="21"/>
          <w:szCs w:val="21"/>
        </w:rPr>
      </w:pPr>
    </w:p>
    <w:p w14:paraId="709CD524"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b/>
          <w:bCs/>
          <w:color w:val="222222"/>
          <w:sz w:val="21"/>
          <w:szCs w:val="21"/>
        </w:rPr>
        <w:t xml:space="preserve">7.2.2. </w:t>
      </w:r>
      <w:r w:rsidRPr="00244C63">
        <w:rPr>
          <w:rFonts w:ascii="Helvetica" w:hAnsi="Helvetica" w:cs="Helvetica" w:hint="eastAsia"/>
          <w:b/>
          <w:bCs/>
          <w:color w:val="222222"/>
          <w:sz w:val="21"/>
          <w:szCs w:val="21"/>
        </w:rPr>
        <w:t>Правши</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с</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левым</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ведущим</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глазом</w:t>
      </w:r>
      <w:r w:rsidRPr="00244C63">
        <w:rPr>
          <w:rFonts w:ascii="Helvetica" w:hAnsi="Helvetica" w:cs="Helvetica"/>
          <w:b/>
          <w:bCs/>
          <w:color w:val="222222"/>
          <w:sz w:val="21"/>
          <w:szCs w:val="21"/>
        </w:rPr>
        <w:t>.</w:t>
      </w:r>
    </w:p>
    <w:p w14:paraId="4BA9BB1E" w14:textId="77777777" w:rsidR="00244C63" w:rsidRPr="00244C63" w:rsidRDefault="00244C63" w:rsidP="00244C63">
      <w:pPr>
        <w:rPr>
          <w:rFonts w:ascii="Helvetica" w:hAnsi="Helvetica" w:cs="Helvetica"/>
          <w:b/>
          <w:bCs/>
          <w:color w:val="222222"/>
          <w:sz w:val="21"/>
          <w:szCs w:val="21"/>
        </w:rPr>
      </w:pPr>
    </w:p>
    <w:p w14:paraId="497C3D3F"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hint="eastAsia"/>
          <w:b/>
          <w:bCs/>
          <w:color w:val="222222"/>
          <w:sz w:val="21"/>
          <w:szCs w:val="21"/>
        </w:rPr>
        <w:t>Глава</w:t>
      </w:r>
      <w:r w:rsidRPr="00244C63">
        <w:rPr>
          <w:rFonts w:ascii="Helvetica" w:hAnsi="Helvetica" w:cs="Helvetica"/>
          <w:b/>
          <w:bCs/>
          <w:color w:val="222222"/>
          <w:sz w:val="21"/>
          <w:szCs w:val="21"/>
        </w:rPr>
        <w:t xml:space="preserve"> 8. </w:t>
      </w:r>
      <w:r w:rsidRPr="00244C63">
        <w:rPr>
          <w:rFonts w:ascii="Helvetica" w:hAnsi="Helvetica" w:cs="Helvetica" w:hint="eastAsia"/>
          <w:b/>
          <w:bCs/>
          <w:color w:val="222222"/>
          <w:sz w:val="21"/>
          <w:szCs w:val="21"/>
        </w:rPr>
        <w:t>ОБСУЖДЕНИЕ</w:t>
      </w:r>
      <w:r w:rsidRPr="00244C63">
        <w:rPr>
          <w:rFonts w:ascii="Helvetica" w:hAnsi="Helvetica" w:cs="Helvetica"/>
          <w:b/>
          <w:bCs/>
          <w:color w:val="222222"/>
          <w:sz w:val="21"/>
          <w:szCs w:val="21"/>
        </w:rPr>
        <w:t>.</w:t>
      </w:r>
    </w:p>
    <w:p w14:paraId="3E468170" w14:textId="77777777" w:rsidR="00244C63" w:rsidRPr="00244C63" w:rsidRDefault="00244C63" w:rsidP="00244C63">
      <w:pPr>
        <w:rPr>
          <w:rFonts w:ascii="Helvetica" w:hAnsi="Helvetica" w:cs="Helvetica"/>
          <w:b/>
          <w:bCs/>
          <w:color w:val="222222"/>
          <w:sz w:val="21"/>
          <w:szCs w:val="21"/>
        </w:rPr>
      </w:pPr>
    </w:p>
    <w:p w14:paraId="31E08094"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b/>
          <w:bCs/>
          <w:color w:val="222222"/>
          <w:sz w:val="21"/>
          <w:szCs w:val="21"/>
        </w:rPr>
        <w:lastRenderedPageBreak/>
        <w:t xml:space="preserve">8.1. </w:t>
      </w:r>
      <w:r w:rsidRPr="00244C63">
        <w:rPr>
          <w:rFonts w:ascii="Helvetica" w:hAnsi="Helvetica" w:cs="Helvetica" w:hint="eastAsia"/>
          <w:b/>
          <w:bCs/>
          <w:color w:val="222222"/>
          <w:sz w:val="21"/>
          <w:szCs w:val="21"/>
        </w:rPr>
        <w:t>Динамика</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межполутарных</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отношений</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в</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процессе</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образования</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условного</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рефлекса</w:t>
      </w:r>
    </w:p>
    <w:p w14:paraId="0CB16DE8" w14:textId="77777777" w:rsidR="00244C63" w:rsidRPr="00244C63" w:rsidRDefault="00244C63" w:rsidP="00244C63">
      <w:pPr>
        <w:rPr>
          <w:rFonts w:ascii="Helvetica" w:hAnsi="Helvetica" w:cs="Helvetica"/>
          <w:b/>
          <w:bCs/>
          <w:color w:val="222222"/>
          <w:sz w:val="21"/>
          <w:szCs w:val="21"/>
        </w:rPr>
      </w:pPr>
    </w:p>
    <w:p w14:paraId="0DD22358"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b/>
          <w:bCs/>
          <w:color w:val="222222"/>
          <w:sz w:val="21"/>
          <w:szCs w:val="21"/>
        </w:rPr>
        <w:t xml:space="preserve">8.2. </w:t>
      </w:r>
      <w:r w:rsidRPr="00244C63">
        <w:rPr>
          <w:rFonts w:ascii="Helvetica" w:hAnsi="Helvetica" w:cs="Helvetica" w:hint="eastAsia"/>
          <w:b/>
          <w:bCs/>
          <w:color w:val="222222"/>
          <w:sz w:val="21"/>
          <w:szCs w:val="21"/>
        </w:rPr>
        <w:t>Особенности</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функциональной</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организации</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симметричных</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пунктов</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зрительной</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и</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сома</w:t>
      </w:r>
      <w:r w:rsidRPr="00244C63">
        <w:rPr>
          <w:rFonts w:ascii="Helvetica" w:hAnsi="Helvetica" w:cs="Helvetica"/>
          <w:b/>
          <w:bCs/>
          <w:color w:val="222222"/>
          <w:sz w:val="21"/>
          <w:szCs w:val="21"/>
        </w:rPr>
        <w:t>-</w:t>
      </w:r>
      <w:r w:rsidRPr="00244C63">
        <w:rPr>
          <w:rFonts w:ascii="Helvetica" w:hAnsi="Helvetica" w:cs="Helvetica" w:hint="eastAsia"/>
          <w:b/>
          <w:bCs/>
          <w:color w:val="222222"/>
          <w:sz w:val="21"/>
          <w:szCs w:val="21"/>
        </w:rPr>
        <w:t>тосенсорной</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коры</w:t>
      </w:r>
      <w:r w:rsidRPr="00244C63">
        <w:rPr>
          <w:rFonts w:ascii="Helvetica" w:hAnsi="Helvetica" w:cs="Helvetica"/>
          <w:b/>
          <w:bCs/>
          <w:color w:val="222222"/>
          <w:sz w:val="21"/>
          <w:szCs w:val="21"/>
        </w:rPr>
        <w:t xml:space="preserve"> .^</w:t>
      </w:r>
    </w:p>
    <w:p w14:paraId="51A29413" w14:textId="77777777" w:rsidR="00244C63" w:rsidRPr="00244C63" w:rsidRDefault="00244C63" w:rsidP="00244C63">
      <w:pPr>
        <w:rPr>
          <w:rFonts w:ascii="Helvetica" w:hAnsi="Helvetica" w:cs="Helvetica"/>
          <w:b/>
          <w:bCs/>
          <w:color w:val="222222"/>
          <w:sz w:val="21"/>
          <w:szCs w:val="21"/>
        </w:rPr>
      </w:pPr>
    </w:p>
    <w:p w14:paraId="65178414" w14:textId="77777777" w:rsidR="00244C63" w:rsidRPr="00244C63" w:rsidRDefault="00244C63" w:rsidP="00244C63">
      <w:pPr>
        <w:rPr>
          <w:rFonts w:ascii="Helvetica" w:hAnsi="Helvetica" w:cs="Helvetica"/>
          <w:b/>
          <w:bCs/>
          <w:color w:val="222222"/>
          <w:sz w:val="21"/>
          <w:szCs w:val="21"/>
        </w:rPr>
      </w:pPr>
      <w:r w:rsidRPr="00244C63">
        <w:rPr>
          <w:rFonts w:ascii="Helvetica" w:hAnsi="Helvetica" w:cs="Helvetica"/>
          <w:b/>
          <w:bCs/>
          <w:color w:val="222222"/>
          <w:sz w:val="21"/>
          <w:szCs w:val="21"/>
        </w:rPr>
        <w:t xml:space="preserve">8.3. </w:t>
      </w:r>
      <w:r w:rsidRPr="00244C63">
        <w:rPr>
          <w:rFonts w:ascii="Helvetica" w:hAnsi="Helvetica" w:cs="Helvetica" w:hint="eastAsia"/>
          <w:b/>
          <w:bCs/>
          <w:color w:val="222222"/>
          <w:sz w:val="21"/>
          <w:szCs w:val="21"/>
        </w:rPr>
        <w:t>Формы</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и</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значение</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функциональной</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межполу</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тарной</w:t>
      </w:r>
      <w:r w:rsidRPr="00244C63">
        <w:rPr>
          <w:rFonts w:ascii="Helvetica" w:hAnsi="Helvetica" w:cs="Helvetica"/>
          <w:b/>
          <w:bCs/>
          <w:color w:val="222222"/>
          <w:sz w:val="21"/>
          <w:szCs w:val="21"/>
        </w:rPr>
        <w:t xml:space="preserve"> </w:t>
      </w:r>
      <w:r w:rsidRPr="00244C63">
        <w:rPr>
          <w:rFonts w:ascii="Helvetica" w:hAnsi="Helvetica" w:cs="Helvetica" w:hint="eastAsia"/>
          <w:b/>
          <w:bCs/>
          <w:color w:val="222222"/>
          <w:sz w:val="21"/>
          <w:szCs w:val="21"/>
        </w:rPr>
        <w:t>асимметрии</w:t>
      </w:r>
      <w:r w:rsidRPr="00244C63">
        <w:rPr>
          <w:rFonts w:ascii="Helvetica" w:hAnsi="Helvetica" w:cs="Helvetica"/>
          <w:b/>
          <w:bCs/>
          <w:color w:val="222222"/>
          <w:sz w:val="21"/>
          <w:szCs w:val="21"/>
        </w:rPr>
        <w:t>.</w:t>
      </w:r>
    </w:p>
    <w:p w14:paraId="5232D1AD" w14:textId="77777777" w:rsidR="00244C63" w:rsidRPr="00244C63" w:rsidRDefault="00244C63" w:rsidP="00244C63">
      <w:pPr>
        <w:rPr>
          <w:rFonts w:ascii="Helvetica" w:hAnsi="Helvetica" w:cs="Helvetica"/>
          <w:b/>
          <w:bCs/>
          <w:color w:val="222222"/>
          <w:sz w:val="21"/>
          <w:szCs w:val="21"/>
        </w:rPr>
      </w:pPr>
    </w:p>
    <w:p w14:paraId="0C1B29AA" w14:textId="02A2AE98" w:rsidR="008A0C40" w:rsidRPr="00244C63" w:rsidRDefault="00244C63" w:rsidP="00244C63">
      <w:r w:rsidRPr="00244C63">
        <w:rPr>
          <w:rFonts w:ascii="Helvetica" w:hAnsi="Helvetica" w:cs="Helvetica" w:hint="eastAsia"/>
          <w:b/>
          <w:bCs/>
          <w:color w:val="222222"/>
          <w:sz w:val="21"/>
          <w:szCs w:val="21"/>
        </w:rPr>
        <w:t>ВЫВОДЫ</w:t>
      </w:r>
      <w:r w:rsidRPr="00244C63">
        <w:rPr>
          <w:rFonts w:ascii="Helvetica" w:hAnsi="Helvetica" w:cs="Helvetica"/>
          <w:b/>
          <w:bCs/>
          <w:color w:val="222222"/>
          <w:sz w:val="21"/>
          <w:szCs w:val="21"/>
        </w:rPr>
        <w:t>.</w:t>
      </w:r>
    </w:p>
    <w:sectPr w:rsidR="008A0C40" w:rsidRPr="00244C6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0DC90" w14:textId="77777777" w:rsidR="00985AB6" w:rsidRDefault="00985AB6">
      <w:pPr>
        <w:spacing w:after="0" w:line="240" w:lineRule="auto"/>
      </w:pPr>
      <w:r>
        <w:separator/>
      </w:r>
    </w:p>
  </w:endnote>
  <w:endnote w:type="continuationSeparator" w:id="0">
    <w:p w14:paraId="6DB5C166" w14:textId="77777777" w:rsidR="00985AB6" w:rsidRDefault="00985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079D0" w14:textId="77777777" w:rsidR="00985AB6" w:rsidRDefault="00985AB6"/>
    <w:p w14:paraId="042DDD2F" w14:textId="77777777" w:rsidR="00985AB6" w:rsidRDefault="00985AB6"/>
    <w:p w14:paraId="6E8B0586" w14:textId="77777777" w:rsidR="00985AB6" w:rsidRDefault="00985AB6"/>
    <w:p w14:paraId="665FE162" w14:textId="77777777" w:rsidR="00985AB6" w:rsidRDefault="00985AB6"/>
    <w:p w14:paraId="0756689D" w14:textId="77777777" w:rsidR="00985AB6" w:rsidRDefault="00985AB6"/>
    <w:p w14:paraId="18F7F3C1" w14:textId="77777777" w:rsidR="00985AB6" w:rsidRDefault="00985AB6"/>
    <w:p w14:paraId="7B4EE6BC" w14:textId="77777777" w:rsidR="00985AB6" w:rsidRDefault="00985AB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171FCFC" wp14:editId="7D032D5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8D7252" w14:textId="77777777" w:rsidR="00985AB6" w:rsidRDefault="00985AB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71FCF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68D7252" w14:textId="77777777" w:rsidR="00985AB6" w:rsidRDefault="00985AB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CF6C045" w14:textId="77777777" w:rsidR="00985AB6" w:rsidRDefault="00985AB6"/>
    <w:p w14:paraId="413AE837" w14:textId="77777777" w:rsidR="00985AB6" w:rsidRDefault="00985AB6"/>
    <w:p w14:paraId="0BEB54F5" w14:textId="77777777" w:rsidR="00985AB6" w:rsidRDefault="00985AB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DEFE5C7" wp14:editId="774F0EE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A369A" w14:textId="77777777" w:rsidR="00985AB6" w:rsidRDefault="00985AB6"/>
                          <w:p w14:paraId="3B8D61E6" w14:textId="77777777" w:rsidR="00985AB6" w:rsidRDefault="00985AB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EFE5C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07A369A" w14:textId="77777777" w:rsidR="00985AB6" w:rsidRDefault="00985AB6"/>
                    <w:p w14:paraId="3B8D61E6" w14:textId="77777777" w:rsidR="00985AB6" w:rsidRDefault="00985AB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E26FFB6" w14:textId="77777777" w:rsidR="00985AB6" w:rsidRDefault="00985AB6"/>
    <w:p w14:paraId="192CD89D" w14:textId="77777777" w:rsidR="00985AB6" w:rsidRDefault="00985AB6">
      <w:pPr>
        <w:rPr>
          <w:sz w:val="2"/>
          <w:szCs w:val="2"/>
        </w:rPr>
      </w:pPr>
    </w:p>
    <w:p w14:paraId="687EBD4C" w14:textId="77777777" w:rsidR="00985AB6" w:rsidRDefault="00985AB6"/>
    <w:p w14:paraId="61310AA3" w14:textId="77777777" w:rsidR="00985AB6" w:rsidRDefault="00985AB6">
      <w:pPr>
        <w:spacing w:after="0" w:line="240" w:lineRule="auto"/>
      </w:pPr>
    </w:p>
  </w:footnote>
  <w:footnote w:type="continuationSeparator" w:id="0">
    <w:p w14:paraId="6905CDEA" w14:textId="77777777" w:rsidR="00985AB6" w:rsidRDefault="00985A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AB6"/>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15861</TotalTime>
  <Pages>9</Pages>
  <Words>899</Words>
  <Characters>5129</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6016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622</cp:revision>
  <cp:lastPrinted>2009-02-06T05:36:00Z</cp:lastPrinted>
  <dcterms:created xsi:type="dcterms:W3CDTF">2025-11-25T20:19:00Z</dcterms:created>
  <dcterms:modified xsi:type="dcterms:W3CDTF">2025-12-20T21:25:00Z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