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360D4788" w:rsidR="00F505A7" w:rsidRPr="00EE0859" w:rsidRDefault="00EE0859" w:rsidP="00EE0859">
      <w:r w:rsidRPr="00EE0859">
        <w:rPr>
          <w:rFonts w:ascii="Verdana" w:hAnsi="Verdana"/>
          <w:color w:val="000000"/>
          <w:sz w:val="21"/>
          <w:szCs w:val="21"/>
          <w:shd w:val="clear" w:color="auto" w:fill="FFFFFF"/>
        </w:rPr>
        <w:t>Богдан Жанна Борисівна, завідувач кафедри психології і соціології Харківського національного економічного університету імені С. Кузнеця. Назва дисертації: «Психологія soft skills майбутнього фахівця». Шифр та назва спеціальності – 19.00.07 «Педагогічна та вікова психологія». Докторська рада – Д 64.053.08 Харківського національного педагогічного університету імені Г.С. Сковороди Міністерства освіти і науки України (вул. Алчевських, 29, м. Харків, 61002; тел. (057)700-35-27). Опоненти: Вдовіченко Оксана Володимирівна, доктор психологічних наук, професор, декан соціально-гуманітарного факультету Південноукраїнського національного педагогічного університету імені К. Д. Ушинського; Комар Таїсія Василівна, доктор психологічних наук, професор, завідувач кафедри психології та педагогіки Хмельницького національного університету; Саврасов Микола Володимирович, доктор психологічних наук, доцент, професор кафедри загальної та диференційної психології Державного вищого навчального закладу «Донбаський державний педагогічний університет».</w:t>
      </w:r>
    </w:p>
    <w:sectPr w:rsidR="00F505A7" w:rsidRPr="00EE08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33EA" w14:textId="77777777" w:rsidR="00042EF0" w:rsidRDefault="00042EF0">
      <w:pPr>
        <w:spacing w:after="0" w:line="240" w:lineRule="auto"/>
      </w:pPr>
      <w:r>
        <w:separator/>
      </w:r>
    </w:p>
  </w:endnote>
  <w:endnote w:type="continuationSeparator" w:id="0">
    <w:p w14:paraId="03E6572B" w14:textId="77777777" w:rsidR="00042EF0" w:rsidRDefault="0004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18E9" w14:textId="77777777" w:rsidR="00042EF0" w:rsidRDefault="00042EF0"/>
    <w:p w14:paraId="607574FD" w14:textId="77777777" w:rsidR="00042EF0" w:rsidRDefault="00042EF0"/>
    <w:p w14:paraId="1515FFA7" w14:textId="77777777" w:rsidR="00042EF0" w:rsidRDefault="00042EF0"/>
    <w:p w14:paraId="07FD792C" w14:textId="77777777" w:rsidR="00042EF0" w:rsidRDefault="00042EF0"/>
    <w:p w14:paraId="221E35BF" w14:textId="77777777" w:rsidR="00042EF0" w:rsidRDefault="00042EF0"/>
    <w:p w14:paraId="7C00B307" w14:textId="77777777" w:rsidR="00042EF0" w:rsidRDefault="00042EF0"/>
    <w:p w14:paraId="41E12128" w14:textId="77777777" w:rsidR="00042EF0" w:rsidRDefault="00042E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88E503" wp14:editId="65C6A5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F313A" w14:textId="77777777" w:rsidR="00042EF0" w:rsidRDefault="00042E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88E5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EF313A" w14:textId="77777777" w:rsidR="00042EF0" w:rsidRDefault="00042E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C1E10E" w14:textId="77777777" w:rsidR="00042EF0" w:rsidRDefault="00042EF0"/>
    <w:p w14:paraId="4CE3DB02" w14:textId="77777777" w:rsidR="00042EF0" w:rsidRDefault="00042EF0"/>
    <w:p w14:paraId="5C55BE8E" w14:textId="77777777" w:rsidR="00042EF0" w:rsidRDefault="00042E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D8E027" wp14:editId="6B1BE4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4E134" w14:textId="77777777" w:rsidR="00042EF0" w:rsidRDefault="00042EF0"/>
                          <w:p w14:paraId="7C205331" w14:textId="77777777" w:rsidR="00042EF0" w:rsidRDefault="00042E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D8E0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64E134" w14:textId="77777777" w:rsidR="00042EF0" w:rsidRDefault="00042EF0"/>
                    <w:p w14:paraId="7C205331" w14:textId="77777777" w:rsidR="00042EF0" w:rsidRDefault="00042E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7C3DD4" w14:textId="77777777" w:rsidR="00042EF0" w:rsidRDefault="00042EF0"/>
    <w:p w14:paraId="195CCB9B" w14:textId="77777777" w:rsidR="00042EF0" w:rsidRDefault="00042EF0">
      <w:pPr>
        <w:rPr>
          <w:sz w:val="2"/>
          <w:szCs w:val="2"/>
        </w:rPr>
      </w:pPr>
    </w:p>
    <w:p w14:paraId="17FBA7C4" w14:textId="77777777" w:rsidR="00042EF0" w:rsidRDefault="00042EF0"/>
    <w:p w14:paraId="2C5FD55C" w14:textId="77777777" w:rsidR="00042EF0" w:rsidRDefault="00042EF0">
      <w:pPr>
        <w:spacing w:after="0" w:line="240" w:lineRule="auto"/>
      </w:pPr>
    </w:p>
  </w:footnote>
  <w:footnote w:type="continuationSeparator" w:id="0">
    <w:p w14:paraId="6F996F52" w14:textId="77777777" w:rsidR="00042EF0" w:rsidRDefault="0004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EF0"/>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106842</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1545</cp:revision>
  <cp:lastPrinted>2009-02-06T05:36:00Z</cp:lastPrinted>
  <dcterms:created xsi:type="dcterms:W3CDTF">2024-01-07T13:43:00Z</dcterms:created>
  <dcterms:modified xsi:type="dcterms:W3CDTF">2025-06-06T21:06:00Z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