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7F4E"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Шапошников, Дмитрий Сергеевич.</w:t>
      </w:r>
    </w:p>
    <w:p w14:paraId="109FAE27"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Численное моделирование гидрологического цикла Марса = Numerical simulation of the hydrological cycle of Mars : Numerical simulation of the hydrological cycle of Mars : диссертация ... кандидата физико-математических наук : 01.03.04 / Шапошников Дмитрий Сергеевич; [Место защиты: Московский физико-технический институт (национальный исследовательский университет)]. - Москва, 2019. - 102 с. : ил.</w:t>
      </w:r>
    </w:p>
    <w:p w14:paraId="58E8C756"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Оглавление диссертациикандидат наук Шапошников Дмитрий Сергеевич</w:t>
      </w:r>
    </w:p>
    <w:p w14:paraId="75341EC8"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Contents</w:t>
      </w:r>
    </w:p>
    <w:p w14:paraId="6B8DD81D"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Page</w:t>
      </w:r>
    </w:p>
    <w:p w14:paraId="3BA8BB4F"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Introduction</w:t>
      </w:r>
    </w:p>
    <w:p w14:paraId="53269965"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Chapter 1. The planet Mars</w:t>
      </w:r>
    </w:p>
    <w:p w14:paraId="0AD78D6A"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1.1 General information</w:t>
      </w:r>
    </w:p>
    <w:p w14:paraId="0A58C732"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1.1.1 Orbital and physical parameters</w:t>
      </w:r>
    </w:p>
    <w:p w14:paraId="0ADE78AC"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1.1.2 Martian calendar</w:t>
      </w:r>
    </w:p>
    <w:p w14:paraId="13C8181B"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1.1.3 Topography</w:t>
      </w:r>
    </w:p>
    <w:p w14:paraId="7E51916E"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1.1.4 Evolution of Mars</w:t>
      </w:r>
    </w:p>
    <w:p w14:paraId="1A45300F"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1.2 Atmosphere and climate of Mars</w:t>
      </w:r>
    </w:p>
    <w:p w14:paraId="6B51761B"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1.3 Physics of water</w:t>
      </w:r>
    </w:p>
    <w:p w14:paraId="2F2CCEAA"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1.4 Hydrological cycle</w:t>
      </w:r>
    </w:p>
    <w:p w14:paraId="6501161D"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1.4.1 Historical view</w:t>
      </w:r>
    </w:p>
    <w:p w14:paraId="75BA45E0"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1.4.2 Modern concepts</w:t>
      </w:r>
    </w:p>
    <w:p w14:paraId="06179F6F"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1.5 Discussion and conclusions</w:t>
      </w:r>
    </w:p>
    <w:p w14:paraId="534C1EF1"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Chapter 2. General circulation model</w:t>
      </w:r>
    </w:p>
    <w:p w14:paraId="2A4BF78B"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2.1 Governing equations</w:t>
      </w:r>
    </w:p>
    <w:p w14:paraId="3F6449DE"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2.2 Hydrological scheme</w:t>
      </w:r>
    </w:p>
    <w:p w14:paraId="0572903C"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2.2.1 Tracer transport</w:t>
      </w:r>
    </w:p>
    <w:p w14:paraId="17140552"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2.2.2 Diffusion</w:t>
      </w:r>
    </w:p>
    <w:p w14:paraId="761CE51D"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2.2.3 Dust scenarios</w:t>
      </w:r>
    </w:p>
    <w:p w14:paraId="4D8E90EE"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2.2.4 Sedimentation</w:t>
      </w:r>
    </w:p>
    <w:p w14:paraId="715ADCFD"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2.2.5 Bimodal distribution</w:t>
      </w:r>
    </w:p>
    <w:p w14:paraId="45DCD0A5"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2.2.6 Saturation</w:t>
      </w:r>
    </w:p>
    <w:p w14:paraId="433D11CC"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2.2.7 Nucleation</w:t>
      </w:r>
    </w:p>
    <w:p w14:paraId="18E0A05E"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lastRenderedPageBreak/>
        <w:t>2.2.8 Particle growth</w:t>
      </w:r>
    </w:p>
    <w:p w14:paraId="7C750724"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2.2.9 Interactions with surface</w:t>
      </w:r>
    </w:p>
    <w:p w14:paraId="309FFDD8"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2.2.10 Photodissociation</w:t>
      </w:r>
    </w:p>
    <w:p w14:paraId="04DA146D"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2.3 Discussion and conclusions</w:t>
      </w:r>
    </w:p>
    <w:p w14:paraId="3D4E3B9E"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Page</w:t>
      </w:r>
    </w:p>
    <w:p w14:paraId="7D51E1B4"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Chapter 3. Bimodal size distribution of dust</w:t>
      </w:r>
    </w:p>
    <w:p w14:paraId="494CB744"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3.1 Design of simulations</w:t>
      </w:r>
    </w:p>
    <w:p w14:paraId="1F1F95BB"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3.2 Annual variations</w:t>
      </w:r>
    </w:p>
    <w:p w14:paraId="19BFDB3C"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3.3 Longitudinal variations</w:t>
      </w:r>
    </w:p>
    <w:p w14:paraId="704A5E64"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3.4 Vertical distribution</w:t>
      </w:r>
    </w:p>
    <w:p w14:paraId="70141B1C"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3.5 Monomodal dust distribution</w:t>
      </w:r>
    </w:p>
    <w:p w14:paraId="4E60F9E1"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3.5.1 Annual cycle</w:t>
      </w:r>
    </w:p>
    <w:p w14:paraId="795F1E8D"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3.5.2 Time step dependency</w:t>
      </w:r>
    </w:p>
    <w:p w14:paraId="5124040D"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3.5.3 Vertical profiles</w:t>
      </w:r>
    </w:p>
    <w:p w14:paraId="6DBC583D"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3.5.4 Aphelion cloud belt</w:t>
      </w:r>
    </w:p>
    <w:p w14:paraId="6D91FD1D"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3.6 Discussion and conclusions</w:t>
      </w:r>
    </w:p>
    <w:p w14:paraId="14A8438A"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Chapter 4. Water "pump" mechanism</w:t>
      </w:r>
    </w:p>
    <w:p w14:paraId="1633BE4E"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4.1 Design of simulations</w:t>
      </w:r>
    </w:p>
    <w:p w14:paraId="5A188084"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4.2 Vertical transport</w:t>
      </w:r>
    </w:p>
    <w:p w14:paraId="79071B0C"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4.3 Transport at perihelion</w:t>
      </w:r>
    </w:p>
    <w:p w14:paraId="20A5860F"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4.4 Dust storm</w:t>
      </w:r>
    </w:p>
    <w:p w14:paraId="0914BA1B"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4.5 Local time variations</w:t>
      </w:r>
    </w:p>
    <w:p w14:paraId="7B344A50"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4.6 Comparison with observations</w:t>
      </w:r>
    </w:p>
    <w:p w14:paraId="2013DB39"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4.7 Discussion and Conclusions</w:t>
      </w:r>
    </w:p>
    <w:p w14:paraId="34CDCC6F"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Summary and conclusions</w:t>
      </w:r>
    </w:p>
    <w:p w14:paraId="5628970A"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Acknowledgements</w:t>
      </w:r>
    </w:p>
    <w:p w14:paraId="6E3736DE" w14:textId="77777777" w:rsidR="00C33D39" w:rsidRPr="00C33D39" w:rsidRDefault="00C33D39" w:rsidP="00C33D39">
      <w:pPr>
        <w:rPr>
          <w:rFonts w:ascii="Helvetica" w:eastAsia="Symbol" w:hAnsi="Helvetica" w:cs="Helvetica"/>
          <w:b/>
          <w:bCs/>
          <w:color w:val="222222"/>
          <w:kern w:val="0"/>
          <w:sz w:val="21"/>
          <w:szCs w:val="21"/>
          <w:lang w:eastAsia="ru-RU"/>
        </w:rPr>
      </w:pPr>
      <w:r w:rsidRPr="00C33D39">
        <w:rPr>
          <w:rFonts w:ascii="Helvetica" w:eastAsia="Symbol" w:hAnsi="Helvetica" w:cs="Helvetica"/>
          <w:b/>
          <w:bCs/>
          <w:color w:val="222222"/>
          <w:kern w:val="0"/>
          <w:sz w:val="21"/>
          <w:szCs w:val="21"/>
          <w:lang w:eastAsia="ru-RU"/>
        </w:rPr>
        <w:t>Bibliography</w:t>
      </w:r>
    </w:p>
    <w:p w14:paraId="071EBB05" w14:textId="4C96D94E" w:rsidR="00E67B85" w:rsidRPr="00C33D39" w:rsidRDefault="00E67B85" w:rsidP="00C33D39"/>
    <w:sectPr w:rsidR="00E67B85" w:rsidRPr="00C33D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A84A" w14:textId="77777777" w:rsidR="00EE7F07" w:rsidRDefault="00EE7F07">
      <w:pPr>
        <w:spacing w:after="0" w:line="240" w:lineRule="auto"/>
      </w:pPr>
      <w:r>
        <w:separator/>
      </w:r>
    </w:p>
  </w:endnote>
  <w:endnote w:type="continuationSeparator" w:id="0">
    <w:p w14:paraId="241C530C" w14:textId="77777777" w:rsidR="00EE7F07" w:rsidRDefault="00EE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9E53" w14:textId="77777777" w:rsidR="00EE7F07" w:rsidRDefault="00EE7F07"/>
    <w:p w14:paraId="5DBB9DB5" w14:textId="77777777" w:rsidR="00EE7F07" w:rsidRDefault="00EE7F07"/>
    <w:p w14:paraId="019E1481" w14:textId="77777777" w:rsidR="00EE7F07" w:rsidRDefault="00EE7F07"/>
    <w:p w14:paraId="288553FC" w14:textId="77777777" w:rsidR="00EE7F07" w:rsidRDefault="00EE7F07"/>
    <w:p w14:paraId="1DF3AA17" w14:textId="77777777" w:rsidR="00EE7F07" w:rsidRDefault="00EE7F07"/>
    <w:p w14:paraId="27D0F489" w14:textId="77777777" w:rsidR="00EE7F07" w:rsidRDefault="00EE7F07"/>
    <w:p w14:paraId="1641E222" w14:textId="77777777" w:rsidR="00EE7F07" w:rsidRDefault="00EE7F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E803B8" wp14:editId="18E35E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C67D3" w14:textId="77777777" w:rsidR="00EE7F07" w:rsidRDefault="00EE7F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E803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2C67D3" w14:textId="77777777" w:rsidR="00EE7F07" w:rsidRDefault="00EE7F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8CF094" w14:textId="77777777" w:rsidR="00EE7F07" w:rsidRDefault="00EE7F07"/>
    <w:p w14:paraId="51F64521" w14:textId="77777777" w:rsidR="00EE7F07" w:rsidRDefault="00EE7F07"/>
    <w:p w14:paraId="6FC6DFAC" w14:textId="77777777" w:rsidR="00EE7F07" w:rsidRDefault="00EE7F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B961DF" wp14:editId="13ECA2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2809F" w14:textId="77777777" w:rsidR="00EE7F07" w:rsidRDefault="00EE7F07"/>
                          <w:p w14:paraId="392D1540" w14:textId="77777777" w:rsidR="00EE7F07" w:rsidRDefault="00EE7F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B961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A2809F" w14:textId="77777777" w:rsidR="00EE7F07" w:rsidRDefault="00EE7F07"/>
                    <w:p w14:paraId="392D1540" w14:textId="77777777" w:rsidR="00EE7F07" w:rsidRDefault="00EE7F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7FBDC6" w14:textId="77777777" w:rsidR="00EE7F07" w:rsidRDefault="00EE7F07"/>
    <w:p w14:paraId="2EA02B2C" w14:textId="77777777" w:rsidR="00EE7F07" w:rsidRDefault="00EE7F07">
      <w:pPr>
        <w:rPr>
          <w:sz w:val="2"/>
          <w:szCs w:val="2"/>
        </w:rPr>
      </w:pPr>
    </w:p>
    <w:p w14:paraId="51A51372" w14:textId="77777777" w:rsidR="00EE7F07" w:rsidRDefault="00EE7F07"/>
    <w:p w14:paraId="44E7DBCC" w14:textId="77777777" w:rsidR="00EE7F07" w:rsidRDefault="00EE7F07">
      <w:pPr>
        <w:spacing w:after="0" w:line="240" w:lineRule="auto"/>
      </w:pPr>
    </w:p>
  </w:footnote>
  <w:footnote w:type="continuationSeparator" w:id="0">
    <w:p w14:paraId="74505005" w14:textId="77777777" w:rsidR="00EE7F07" w:rsidRDefault="00EE7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07"/>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109055</TotalTime>
  <Pages>2</Pages>
  <Words>260</Words>
  <Characters>1485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1659</cp:revision>
  <cp:lastPrinted>2009-02-06T05:36:00Z</cp:lastPrinted>
  <dcterms:created xsi:type="dcterms:W3CDTF">2024-01-07T13:43:00Z</dcterms:created>
  <dcterms:modified xsi:type="dcterms:W3CDTF">2025-06-08T12:13:00Z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