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B0CA"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Анисимов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Анатолий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Иванович</w:t>
      </w:r>
      <w:r w:rsidRPr="0062265E">
        <w:rPr>
          <w:rFonts w:ascii="Helvetica" w:hAnsi="Helvetica" w:cs="Helvetica"/>
          <w:b/>
          <w:bCs/>
          <w:color w:val="222222"/>
          <w:sz w:val="21"/>
          <w:szCs w:val="21"/>
        </w:rPr>
        <w:t>.</w:t>
      </w:r>
    </w:p>
    <w:p w14:paraId="7D8909F9"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Обоснование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вредными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видами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насекомых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из</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отрядов</w:t>
      </w:r>
      <w:r w:rsidRPr="0062265E">
        <w:rPr>
          <w:rFonts w:ascii="Helvetica" w:hAnsi="Helvetica" w:cs="Helvetica"/>
          <w:b/>
          <w:bCs/>
          <w:color w:val="222222"/>
          <w:sz w:val="21"/>
          <w:szCs w:val="21"/>
        </w:rPr>
        <w:t xml:space="preserve"> Diptera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Lepidoptera : </w:t>
      </w:r>
      <w:r w:rsidRPr="0062265E">
        <w:rPr>
          <w:rFonts w:ascii="Helvetica" w:hAnsi="Helvetica" w:cs="Helvetica" w:hint="eastAsia"/>
          <w:b/>
          <w:bCs/>
          <w:color w:val="222222"/>
          <w:sz w:val="21"/>
          <w:szCs w:val="21"/>
        </w:rPr>
        <w:t>диссертация</w:t>
      </w:r>
      <w:r w:rsidRPr="0062265E">
        <w:rPr>
          <w:rFonts w:ascii="Helvetica" w:hAnsi="Helvetica" w:cs="Helvetica"/>
          <w:b/>
          <w:bCs/>
          <w:color w:val="222222"/>
          <w:sz w:val="21"/>
          <w:szCs w:val="21"/>
        </w:rPr>
        <w:t xml:space="preserve"> ... </w:t>
      </w:r>
      <w:r w:rsidRPr="0062265E">
        <w:rPr>
          <w:rFonts w:ascii="Helvetica" w:hAnsi="Helvetica" w:cs="Helvetica" w:hint="eastAsia"/>
          <w:b/>
          <w:bCs/>
          <w:color w:val="222222"/>
          <w:sz w:val="21"/>
          <w:szCs w:val="21"/>
        </w:rPr>
        <w:t>кандидата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биологических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наук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форме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науч</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докл</w:t>
      </w:r>
      <w:r w:rsidRPr="0062265E">
        <w:rPr>
          <w:rFonts w:ascii="Helvetica" w:hAnsi="Helvetica" w:cs="Helvetica"/>
          <w:b/>
          <w:bCs/>
          <w:color w:val="222222"/>
          <w:sz w:val="21"/>
          <w:szCs w:val="21"/>
        </w:rPr>
        <w:t xml:space="preserve">. : 03.00.15. - </w:t>
      </w:r>
      <w:r w:rsidRPr="0062265E">
        <w:rPr>
          <w:rFonts w:ascii="Helvetica" w:hAnsi="Helvetica" w:cs="Helvetica" w:hint="eastAsia"/>
          <w:b/>
          <w:bCs/>
          <w:color w:val="222222"/>
          <w:sz w:val="21"/>
          <w:szCs w:val="21"/>
        </w:rPr>
        <w:t>Санкт</w:t>
      </w:r>
      <w:r w:rsidRPr="0062265E">
        <w:rPr>
          <w:rFonts w:ascii="Helvetica" w:hAnsi="Helvetica" w:cs="Helvetica"/>
          <w:b/>
          <w:bCs/>
          <w:color w:val="222222"/>
          <w:sz w:val="21"/>
          <w:szCs w:val="21"/>
        </w:rPr>
        <w:t>-</w:t>
      </w:r>
      <w:r w:rsidRPr="0062265E">
        <w:rPr>
          <w:rFonts w:ascii="Helvetica" w:hAnsi="Helvetica" w:cs="Helvetica" w:hint="eastAsia"/>
          <w:b/>
          <w:bCs/>
          <w:color w:val="222222"/>
          <w:sz w:val="21"/>
          <w:szCs w:val="21"/>
        </w:rPr>
        <w:t>Петербург</w:t>
      </w:r>
      <w:r w:rsidRPr="0062265E">
        <w:rPr>
          <w:rFonts w:ascii="Helvetica" w:hAnsi="Helvetica" w:cs="Helvetica"/>
          <w:b/>
          <w:bCs/>
          <w:color w:val="222222"/>
          <w:sz w:val="21"/>
          <w:szCs w:val="21"/>
        </w:rPr>
        <w:t xml:space="preserve">, 1997. - 48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 </w:t>
      </w:r>
      <w:r w:rsidRPr="0062265E">
        <w:rPr>
          <w:rFonts w:ascii="Helvetica" w:hAnsi="Helvetica" w:cs="Helvetica" w:hint="eastAsia"/>
          <w:b/>
          <w:bCs/>
          <w:color w:val="222222"/>
          <w:sz w:val="21"/>
          <w:szCs w:val="21"/>
        </w:rPr>
        <w:t>ил</w:t>
      </w:r>
      <w:r w:rsidRPr="0062265E">
        <w:rPr>
          <w:rFonts w:ascii="Helvetica" w:hAnsi="Helvetica" w:cs="Helvetica"/>
          <w:b/>
          <w:bCs/>
          <w:color w:val="222222"/>
          <w:sz w:val="21"/>
          <w:szCs w:val="21"/>
        </w:rPr>
        <w:t>.; 20</w:t>
      </w:r>
      <w:r w:rsidRPr="0062265E">
        <w:rPr>
          <w:rFonts w:ascii="Helvetica" w:hAnsi="Helvetica" w:cs="Helvetica" w:hint="eastAsia"/>
          <w:b/>
          <w:bCs/>
          <w:color w:val="222222"/>
          <w:sz w:val="21"/>
          <w:szCs w:val="21"/>
        </w:rPr>
        <w:t>х</w:t>
      </w:r>
      <w:r w:rsidRPr="0062265E">
        <w:rPr>
          <w:rFonts w:ascii="Helvetica" w:hAnsi="Helvetica" w:cs="Helvetica"/>
          <w:b/>
          <w:bCs/>
          <w:color w:val="222222"/>
          <w:sz w:val="21"/>
          <w:szCs w:val="21"/>
        </w:rPr>
        <w:t xml:space="preserve">15 </w:t>
      </w:r>
      <w:r w:rsidRPr="0062265E">
        <w:rPr>
          <w:rFonts w:ascii="Helvetica" w:hAnsi="Helvetica" w:cs="Helvetica" w:hint="eastAsia"/>
          <w:b/>
          <w:bCs/>
          <w:color w:val="222222"/>
          <w:sz w:val="21"/>
          <w:szCs w:val="21"/>
        </w:rPr>
        <w:t>см</w:t>
      </w:r>
      <w:r w:rsidRPr="0062265E">
        <w:rPr>
          <w:rFonts w:ascii="Helvetica" w:hAnsi="Helvetica" w:cs="Helvetica"/>
          <w:b/>
          <w:bCs/>
          <w:color w:val="222222"/>
          <w:sz w:val="21"/>
          <w:szCs w:val="21"/>
        </w:rPr>
        <w:t>.</w:t>
      </w:r>
    </w:p>
    <w:p w14:paraId="0D50986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больше</w:t>
      </w:r>
    </w:p>
    <w:p w14:paraId="67F4A14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Цитаты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из</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текста</w:t>
      </w:r>
      <w:r w:rsidRPr="0062265E">
        <w:rPr>
          <w:rFonts w:ascii="Helvetica" w:hAnsi="Helvetica" w:cs="Helvetica"/>
          <w:b/>
          <w:bCs/>
          <w:color w:val="222222"/>
          <w:sz w:val="21"/>
          <w:szCs w:val="21"/>
        </w:rPr>
        <w:t>:</w:t>
      </w:r>
    </w:p>
    <w:p w14:paraId="2EDC2185"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стр</w:t>
      </w:r>
      <w:r w:rsidRPr="0062265E">
        <w:rPr>
          <w:rFonts w:ascii="Helvetica" w:hAnsi="Helvetica" w:cs="Helvetica"/>
          <w:b/>
          <w:bCs/>
          <w:color w:val="222222"/>
          <w:sz w:val="21"/>
          <w:szCs w:val="21"/>
        </w:rPr>
        <w:t>. 1</w:t>
      </w:r>
    </w:p>
    <w:p w14:paraId="4DFEC76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САНКТ</w:t>
      </w:r>
      <w:r w:rsidRPr="0062265E">
        <w:rPr>
          <w:rFonts w:ascii="Helvetica" w:hAnsi="Helvetica" w:cs="Helvetica"/>
          <w:b/>
          <w:bCs/>
          <w:color w:val="222222"/>
          <w:sz w:val="21"/>
          <w:szCs w:val="21"/>
        </w:rPr>
        <w:t>-</w:t>
      </w:r>
      <w:r w:rsidRPr="0062265E">
        <w:rPr>
          <w:rFonts w:ascii="Helvetica" w:hAnsi="Helvetica" w:cs="Helvetica" w:hint="eastAsia"/>
          <w:b/>
          <w:bCs/>
          <w:color w:val="222222"/>
          <w:sz w:val="21"/>
          <w:szCs w:val="21"/>
        </w:rPr>
        <w:t>ПЕТЕРБУРГСКИЙ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ГОСУДАРСТВЕННЫЙ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УНИВЕРСИТЕТ</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правах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рукописи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УДК</w:t>
      </w:r>
      <w:r w:rsidRPr="0062265E">
        <w:rPr>
          <w:rFonts w:ascii="Helvetica" w:hAnsi="Helvetica" w:cs="Helvetica"/>
          <w:b/>
          <w:bCs/>
          <w:color w:val="222222"/>
          <w:sz w:val="21"/>
          <w:szCs w:val="21"/>
        </w:rPr>
        <w:t xml:space="preserve">: 575.01+632.93:[575.632.7] </w:t>
      </w:r>
      <w:r w:rsidRPr="0062265E">
        <w:rPr>
          <w:rFonts w:ascii="Helvetica" w:hAnsi="Helvetica" w:cs="Helvetica" w:hint="eastAsia"/>
          <w:b/>
          <w:bCs/>
          <w:color w:val="222222"/>
          <w:sz w:val="21"/>
          <w:szCs w:val="21"/>
        </w:rPr>
        <w:t>Анисимов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Анатолий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Иванович</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ОБОСНОВАНИЕ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ВРЕДНЫМИ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ВИДАМИ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НАСЕКОМЫХ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ИЗ</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ОТРЯДОВ</w:t>
      </w:r>
      <w:r w:rsidRPr="0062265E">
        <w:rPr>
          <w:rFonts w:ascii="Helvetica" w:hAnsi="Helvetica" w:cs="Helvetica"/>
          <w:b/>
          <w:bCs/>
          <w:color w:val="222222"/>
          <w:sz w:val="21"/>
          <w:szCs w:val="21"/>
        </w:rPr>
        <w:t xml:space="preserve"> DIPTERA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LEPIDOPTERA. </w:t>
      </w:r>
      <w:r w:rsidRPr="0062265E">
        <w:rPr>
          <w:rFonts w:ascii="Helvetica" w:hAnsi="Helvetica" w:cs="Helvetica" w:hint="eastAsia"/>
          <w:b/>
          <w:bCs/>
          <w:color w:val="222222"/>
          <w:sz w:val="21"/>
          <w:szCs w:val="21"/>
        </w:rPr>
        <w:t>Специальности</w:t>
      </w:r>
      <w:r w:rsidRPr="0062265E">
        <w:rPr>
          <w:rFonts w:ascii="Helvetica" w:hAnsi="Helvetica" w:cs="Helvetica"/>
          <w:b/>
          <w:bCs/>
          <w:color w:val="222222"/>
          <w:sz w:val="21"/>
          <w:szCs w:val="21"/>
        </w:rPr>
        <w:t xml:space="preserve">: 03.00.15 - </w:t>
      </w:r>
      <w:r w:rsidRPr="0062265E">
        <w:rPr>
          <w:rFonts w:ascii="Helvetica" w:hAnsi="Helvetica" w:cs="Helvetica" w:hint="eastAsia"/>
          <w:b/>
          <w:bCs/>
          <w:color w:val="222222"/>
          <w:sz w:val="21"/>
          <w:szCs w:val="21"/>
        </w:rPr>
        <w:t>генетика</w:t>
      </w:r>
      <w:r w:rsidRPr="0062265E">
        <w:rPr>
          <w:rFonts w:ascii="Helvetica" w:hAnsi="Helvetica" w:cs="Helvetica"/>
          <w:b/>
          <w:bCs/>
          <w:color w:val="222222"/>
          <w:sz w:val="21"/>
          <w:szCs w:val="21"/>
        </w:rPr>
        <w:t xml:space="preserve">, 03.00.09 - </w:t>
      </w:r>
      <w:r w:rsidRPr="0062265E">
        <w:rPr>
          <w:rFonts w:ascii="Helvetica" w:hAnsi="Helvetica" w:cs="Helvetica" w:hint="eastAsia"/>
          <w:b/>
          <w:bCs/>
          <w:color w:val="222222"/>
          <w:sz w:val="21"/>
          <w:szCs w:val="21"/>
        </w:rPr>
        <w:t>энтомология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ДИССЕРТАЦИЯ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виде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научного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доклада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соискание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ученой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степени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доктора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биологических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наук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Санкт</w:t>
      </w:r>
      <w:r w:rsidRPr="0062265E">
        <w:rPr>
          <w:rFonts w:ascii="Helvetica" w:hAnsi="Helvetica" w:cs="Helvetica"/>
          <w:b/>
          <w:bCs/>
          <w:color w:val="222222"/>
          <w:sz w:val="21"/>
          <w:szCs w:val="21"/>
        </w:rPr>
        <w:t>-</w:t>
      </w:r>
      <w:r w:rsidRPr="0062265E">
        <w:rPr>
          <w:rFonts w:ascii="Helvetica" w:hAnsi="Helvetica" w:cs="Helvetica" w:hint="eastAsia"/>
          <w:b/>
          <w:bCs/>
          <w:color w:val="222222"/>
          <w:sz w:val="21"/>
          <w:szCs w:val="21"/>
        </w:rPr>
        <w:t>Петербург</w:t>
      </w:r>
      <w:r w:rsidRPr="0062265E">
        <w:rPr>
          <w:rFonts w:ascii="Helvetica" w:hAnsi="Helvetica" w:cs="Helvetica"/>
          <w:b/>
          <w:bCs/>
          <w:color w:val="222222"/>
          <w:sz w:val="21"/>
          <w:szCs w:val="21"/>
        </w:rPr>
        <w:t xml:space="preserve">, 1997 </w:t>
      </w:r>
      <w:r w:rsidRPr="0062265E">
        <w:rPr>
          <w:rFonts w:ascii="Helvetica" w:hAnsi="Helvetica" w:cs="Helvetica" w:hint="eastAsia"/>
          <w:b/>
          <w:bCs/>
          <w:color w:val="222222"/>
          <w:sz w:val="21"/>
          <w:szCs w:val="21"/>
        </w:rPr>
        <w:t>г</w:t>
      </w:r>
      <w:r w:rsidRPr="0062265E">
        <w:rPr>
          <w:rFonts w:ascii="Helvetica" w:hAnsi="Helvetica" w:cs="Helvetica"/>
          <w:b/>
          <w:bCs/>
          <w:color w:val="222222"/>
          <w:sz w:val="21"/>
          <w:szCs w:val="21"/>
        </w:rPr>
        <w:t>....</w:t>
      </w:r>
    </w:p>
    <w:p w14:paraId="42349D53"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стр</w:t>
      </w:r>
      <w:r w:rsidRPr="0062265E">
        <w:rPr>
          <w:rFonts w:ascii="Helvetica" w:hAnsi="Helvetica" w:cs="Helvetica"/>
          <w:b/>
          <w:bCs/>
          <w:color w:val="222222"/>
          <w:sz w:val="21"/>
          <w:szCs w:val="21"/>
        </w:rPr>
        <w:t>. 7</w:t>
      </w:r>
    </w:p>
    <w:p w14:paraId="778449F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наследственностью</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у</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вредных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видов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из</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отрядов</w:t>
      </w:r>
      <w:r w:rsidRPr="0062265E">
        <w:rPr>
          <w:rFonts w:ascii="Helvetica" w:hAnsi="Helvetica" w:cs="Helvetica"/>
          <w:b/>
          <w:bCs/>
          <w:color w:val="222222"/>
          <w:sz w:val="21"/>
          <w:szCs w:val="21"/>
        </w:rPr>
        <w:t xml:space="preserve"> Diptera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Lepidoptera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неразрабо­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танной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частной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генетикой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выпуск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которых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более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эффективен</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чем</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использование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пол­</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ностью</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стерилизованных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особей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осуществлении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1, </w:t>
      </w:r>
      <w:r w:rsidRPr="0062265E">
        <w:rPr>
          <w:rFonts w:ascii="Helvetica" w:hAnsi="Helvetica" w:cs="Helvetica" w:hint="eastAsia"/>
          <w:b/>
          <w:bCs/>
          <w:color w:val="222222"/>
          <w:sz w:val="21"/>
          <w:szCs w:val="21"/>
        </w:rPr>
        <w:t>Постановка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проблемы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вредными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членистоногими</w:t>
      </w:r>
    </w:p>
    <w:p w14:paraId="2917BB7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стр</w:t>
      </w:r>
      <w:r w:rsidRPr="0062265E">
        <w:rPr>
          <w:rFonts w:ascii="Helvetica" w:hAnsi="Helvetica" w:cs="Helvetica"/>
          <w:b/>
          <w:bCs/>
          <w:color w:val="222222"/>
          <w:sz w:val="21"/>
          <w:szCs w:val="21"/>
        </w:rPr>
        <w:t>. 41</w:t>
      </w:r>
    </w:p>
    <w:p w14:paraId="0E7F9994"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особенно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гомозиготных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Однако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нулевая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эффективность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первом</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поколении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делает</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использование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самих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себе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линий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одной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транслокацией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для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генетической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представителями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отряда</w:t>
      </w:r>
      <w:r w:rsidRPr="0062265E">
        <w:rPr>
          <w:rFonts w:ascii="Helvetica" w:hAnsi="Helvetica" w:cs="Helvetica"/>
          <w:b/>
          <w:bCs/>
          <w:color w:val="222222"/>
          <w:sz w:val="21"/>
          <w:szCs w:val="21"/>
        </w:rPr>
        <w:t xml:space="preserve"> Lepidoptera </w:t>
      </w:r>
      <w:r w:rsidRPr="0062265E">
        <w:rPr>
          <w:rFonts w:ascii="Helvetica" w:hAnsi="Helvetica" w:cs="Helvetica" w:hint="eastAsia"/>
          <w:b/>
          <w:bCs/>
          <w:color w:val="222222"/>
          <w:sz w:val="21"/>
          <w:szCs w:val="21"/>
        </w:rPr>
        <w:t>мало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рациональным</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целью</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выявления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наиболее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эффективных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вариантов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генетического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борьбы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вредными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насекомыми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разработали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компьютерные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программ</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позволяющие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лировать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выпуск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мутантных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насекомых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дополнительном</w:t>
      </w:r>
      <w:r w:rsidRPr="0062265E">
        <w:rPr>
          <w:rFonts w:ascii="Helvetica" w:hAnsi="Helvetica" w:cs="Helvetica"/>
          <w:b/>
          <w:bCs/>
          <w:color w:val="222222"/>
          <w:sz w:val="21"/>
          <w:szCs w:val="21"/>
        </w:rPr>
        <w:t>...</w:t>
      </w:r>
    </w:p>
    <w:p w14:paraId="503371F8" w14:textId="77777777" w:rsidR="0062265E" w:rsidRPr="0062265E" w:rsidRDefault="0062265E" w:rsidP="0062265E">
      <w:pPr>
        <w:rPr>
          <w:rFonts w:ascii="Helvetica" w:hAnsi="Helvetica" w:cs="Helvetica"/>
          <w:b/>
          <w:bCs/>
          <w:color w:val="222222"/>
          <w:sz w:val="21"/>
          <w:szCs w:val="21"/>
        </w:rPr>
      </w:pPr>
    </w:p>
    <w:p w14:paraId="60A82191"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lastRenderedPageBreak/>
        <w:t>Оглавление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диссертации</w:t>
      </w:r>
    </w:p>
    <w:p w14:paraId="2D1C95CA"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кандидат</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биологических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наук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Свищева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Гульнара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Рустамовна</w:t>
      </w:r>
    </w:p>
    <w:p w14:paraId="3CAB1F41"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Введение</w:t>
      </w:r>
    </w:p>
    <w:p w14:paraId="0BDAD549" w14:textId="77777777" w:rsidR="0062265E" w:rsidRPr="0062265E" w:rsidRDefault="0062265E" w:rsidP="0062265E">
      <w:pPr>
        <w:rPr>
          <w:rFonts w:ascii="Helvetica" w:hAnsi="Helvetica" w:cs="Helvetica"/>
          <w:b/>
          <w:bCs/>
          <w:color w:val="222222"/>
          <w:sz w:val="21"/>
          <w:szCs w:val="21"/>
        </w:rPr>
      </w:pPr>
    </w:p>
    <w:p w14:paraId="65350EBC"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Глава</w:t>
      </w:r>
      <w:r w:rsidRPr="0062265E">
        <w:rPr>
          <w:rFonts w:ascii="Helvetica" w:hAnsi="Helvetica" w:cs="Helvetica"/>
          <w:b/>
          <w:bCs/>
          <w:color w:val="222222"/>
          <w:sz w:val="21"/>
          <w:szCs w:val="21"/>
        </w:rPr>
        <w:t xml:space="preserve"> 1. </w:t>
      </w:r>
      <w:r w:rsidRPr="0062265E">
        <w:rPr>
          <w:rFonts w:ascii="Helvetica" w:hAnsi="Helvetica" w:cs="Helvetica" w:hint="eastAsia"/>
          <w:b/>
          <w:bCs/>
          <w:color w:val="222222"/>
          <w:sz w:val="21"/>
          <w:szCs w:val="21"/>
        </w:rPr>
        <w:t>Обзор</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литературы</w:t>
      </w:r>
    </w:p>
    <w:p w14:paraId="3F832B7F" w14:textId="77777777" w:rsidR="0062265E" w:rsidRPr="0062265E" w:rsidRDefault="0062265E" w:rsidP="0062265E">
      <w:pPr>
        <w:rPr>
          <w:rFonts w:ascii="Helvetica" w:hAnsi="Helvetica" w:cs="Helvetica"/>
          <w:b/>
          <w:bCs/>
          <w:color w:val="222222"/>
          <w:sz w:val="21"/>
          <w:szCs w:val="21"/>
        </w:rPr>
      </w:pPr>
    </w:p>
    <w:p w14:paraId="262881E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1.1. </w:t>
      </w:r>
      <w:r w:rsidRPr="0062265E">
        <w:rPr>
          <w:rFonts w:ascii="Helvetica" w:hAnsi="Helvetica" w:cs="Helvetica" w:hint="eastAsia"/>
          <w:b/>
          <w:bCs/>
          <w:color w:val="222222"/>
          <w:sz w:val="21"/>
          <w:szCs w:val="21"/>
        </w:rPr>
        <w:t>Радиационное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гибридное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картирование</w:t>
      </w:r>
    </w:p>
    <w:p w14:paraId="7B0B46F0" w14:textId="77777777" w:rsidR="0062265E" w:rsidRPr="0062265E" w:rsidRDefault="0062265E" w:rsidP="0062265E">
      <w:pPr>
        <w:rPr>
          <w:rFonts w:ascii="Helvetica" w:hAnsi="Helvetica" w:cs="Helvetica"/>
          <w:b/>
          <w:bCs/>
          <w:color w:val="222222"/>
          <w:sz w:val="21"/>
          <w:szCs w:val="21"/>
        </w:rPr>
      </w:pPr>
    </w:p>
    <w:p w14:paraId="7AAD59D9"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1.1.1. </w:t>
      </w:r>
      <w:r w:rsidRPr="0062265E">
        <w:rPr>
          <w:rFonts w:ascii="Helvetica" w:hAnsi="Helvetica" w:cs="Helvetica" w:hint="eastAsia"/>
          <w:b/>
          <w:bCs/>
          <w:color w:val="222222"/>
          <w:sz w:val="21"/>
          <w:szCs w:val="21"/>
        </w:rPr>
        <w:t>Биологические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принципы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картирования</w:t>
      </w:r>
      <w:r w:rsidRPr="0062265E">
        <w:rPr>
          <w:rFonts w:ascii="Helvetica" w:hAnsi="Helvetica" w:cs="Helvetica"/>
          <w:b/>
          <w:bCs/>
          <w:color w:val="222222"/>
          <w:sz w:val="21"/>
          <w:szCs w:val="21"/>
        </w:rPr>
        <w:t xml:space="preserve">. 10 </w:t>
      </w:r>
      <w:r w:rsidRPr="0062265E">
        <w:rPr>
          <w:rFonts w:ascii="Helvetica" w:hAnsi="Helvetica" w:cs="Helvetica" w:hint="eastAsia"/>
          <w:b/>
          <w:bCs/>
          <w:color w:val="222222"/>
          <w:sz w:val="21"/>
          <w:szCs w:val="21"/>
        </w:rPr>
        <w:t>Получение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эмпирических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данных</w:t>
      </w:r>
    </w:p>
    <w:p w14:paraId="675CD2FD" w14:textId="77777777" w:rsidR="0062265E" w:rsidRPr="0062265E" w:rsidRDefault="0062265E" w:rsidP="0062265E">
      <w:pPr>
        <w:rPr>
          <w:rFonts w:ascii="Helvetica" w:hAnsi="Helvetica" w:cs="Helvetica"/>
          <w:b/>
          <w:bCs/>
          <w:color w:val="222222"/>
          <w:sz w:val="21"/>
          <w:szCs w:val="21"/>
        </w:rPr>
      </w:pPr>
    </w:p>
    <w:p w14:paraId="6F17292C"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1.1.2. </w:t>
      </w:r>
      <w:r w:rsidRPr="0062265E">
        <w:rPr>
          <w:rFonts w:ascii="Helvetica" w:hAnsi="Helvetica" w:cs="Helvetica" w:hint="eastAsia"/>
          <w:b/>
          <w:bCs/>
          <w:color w:val="222222"/>
          <w:sz w:val="21"/>
          <w:szCs w:val="21"/>
        </w:rPr>
        <w:t>Сравнение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другими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методами</w:t>
      </w:r>
      <w:r w:rsidRPr="0062265E">
        <w:rPr>
          <w:rFonts w:ascii="Helvetica" w:hAnsi="Helvetica" w:cs="Helvetica"/>
          <w:b/>
          <w:bCs/>
          <w:color w:val="222222"/>
          <w:sz w:val="21"/>
          <w:szCs w:val="21"/>
        </w:rPr>
        <w:t xml:space="preserve"> 11 </w:t>
      </w:r>
      <w:r w:rsidRPr="0062265E">
        <w:rPr>
          <w:rFonts w:ascii="Helvetica" w:hAnsi="Helvetica" w:cs="Helvetica" w:hint="eastAsia"/>
          <w:b/>
          <w:bCs/>
          <w:color w:val="222222"/>
          <w:sz w:val="21"/>
          <w:szCs w:val="21"/>
        </w:rPr>
        <w:t>картирования</w:t>
      </w:r>
    </w:p>
    <w:p w14:paraId="66936116" w14:textId="77777777" w:rsidR="0062265E" w:rsidRPr="0062265E" w:rsidRDefault="0062265E" w:rsidP="0062265E">
      <w:pPr>
        <w:rPr>
          <w:rFonts w:ascii="Helvetica" w:hAnsi="Helvetica" w:cs="Helvetica"/>
          <w:b/>
          <w:bCs/>
          <w:color w:val="222222"/>
          <w:sz w:val="21"/>
          <w:szCs w:val="21"/>
        </w:rPr>
      </w:pPr>
    </w:p>
    <w:p w14:paraId="3F007C9B"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1.1.3. </w:t>
      </w:r>
      <w:r w:rsidRPr="0062265E">
        <w:rPr>
          <w:rFonts w:ascii="Helvetica" w:hAnsi="Helvetica" w:cs="Helvetica" w:hint="eastAsia"/>
          <w:b/>
          <w:bCs/>
          <w:color w:val="222222"/>
          <w:sz w:val="21"/>
          <w:szCs w:val="21"/>
        </w:rPr>
        <w:t>Практическое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применение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картирования</w:t>
      </w:r>
    </w:p>
    <w:p w14:paraId="10B92A91" w14:textId="77777777" w:rsidR="0062265E" w:rsidRPr="0062265E" w:rsidRDefault="0062265E" w:rsidP="0062265E">
      <w:pPr>
        <w:rPr>
          <w:rFonts w:ascii="Helvetica" w:hAnsi="Helvetica" w:cs="Helvetica"/>
          <w:b/>
          <w:bCs/>
          <w:color w:val="222222"/>
          <w:sz w:val="21"/>
          <w:szCs w:val="21"/>
        </w:rPr>
      </w:pPr>
    </w:p>
    <w:p w14:paraId="2AA2B18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 </w:t>
      </w:r>
      <w:r w:rsidRPr="0062265E">
        <w:rPr>
          <w:rFonts w:ascii="Helvetica" w:hAnsi="Helvetica" w:cs="Helvetica" w:hint="eastAsia"/>
          <w:b/>
          <w:bCs/>
          <w:color w:val="222222"/>
          <w:sz w:val="21"/>
          <w:szCs w:val="21"/>
        </w:rPr>
        <w:t>Статистические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картирования</w:t>
      </w:r>
    </w:p>
    <w:p w14:paraId="3E805783" w14:textId="77777777" w:rsidR="0062265E" w:rsidRPr="0062265E" w:rsidRDefault="0062265E" w:rsidP="0062265E">
      <w:pPr>
        <w:rPr>
          <w:rFonts w:ascii="Helvetica" w:hAnsi="Helvetica" w:cs="Helvetica"/>
          <w:b/>
          <w:bCs/>
          <w:color w:val="222222"/>
          <w:sz w:val="21"/>
          <w:szCs w:val="21"/>
        </w:rPr>
      </w:pPr>
    </w:p>
    <w:p w14:paraId="5CAA188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 </w:t>
      </w:r>
      <w:r w:rsidRPr="0062265E">
        <w:rPr>
          <w:rFonts w:ascii="Helvetica" w:hAnsi="Helvetica" w:cs="Helvetica" w:hint="eastAsia"/>
          <w:b/>
          <w:bCs/>
          <w:color w:val="222222"/>
          <w:sz w:val="21"/>
          <w:szCs w:val="21"/>
        </w:rPr>
        <w:t>Непараметрические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методы</w:t>
      </w:r>
    </w:p>
    <w:p w14:paraId="047BC804" w14:textId="77777777" w:rsidR="0062265E" w:rsidRPr="0062265E" w:rsidRDefault="0062265E" w:rsidP="0062265E">
      <w:pPr>
        <w:rPr>
          <w:rFonts w:ascii="Helvetica" w:hAnsi="Helvetica" w:cs="Helvetica"/>
          <w:b/>
          <w:bCs/>
          <w:color w:val="222222"/>
          <w:sz w:val="21"/>
          <w:szCs w:val="21"/>
        </w:rPr>
      </w:pPr>
    </w:p>
    <w:p w14:paraId="1BB4F42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1.2.1.1.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конкордантности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пар</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1)</w:t>
      </w:r>
    </w:p>
    <w:p w14:paraId="0808616E" w14:textId="77777777" w:rsidR="0062265E" w:rsidRPr="0062265E" w:rsidRDefault="0062265E" w:rsidP="0062265E">
      <w:pPr>
        <w:rPr>
          <w:rFonts w:ascii="Helvetica" w:hAnsi="Helvetica" w:cs="Helvetica"/>
          <w:b/>
          <w:bCs/>
          <w:color w:val="222222"/>
          <w:sz w:val="21"/>
          <w:szCs w:val="21"/>
        </w:rPr>
      </w:pPr>
    </w:p>
    <w:p w14:paraId="448E6ED6"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1.2.1.2.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парных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корреляций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2)</w:t>
      </w:r>
    </w:p>
    <w:p w14:paraId="273ED239" w14:textId="77777777" w:rsidR="0062265E" w:rsidRPr="0062265E" w:rsidRDefault="0062265E" w:rsidP="0062265E">
      <w:pPr>
        <w:rPr>
          <w:rFonts w:ascii="Helvetica" w:hAnsi="Helvetica" w:cs="Helvetica"/>
          <w:b/>
          <w:bCs/>
          <w:color w:val="222222"/>
          <w:sz w:val="21"/>
          <w:szCs w:val="21"/>
        </w:rPr>
      </w:pPr>
    </w:p>
    <w:p w14:paraId="30139D5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1.2.1.3.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совместного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перемещения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пар</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r w:rsidRPr="0062265E">
        <w:rPr>
          <w:rFonts w:ascii="Helvetica" w:hAnsi="Helvetica" w:cs="Helvetica"/>
          <w:b/>
          <w:bCs/>
          <w:color w:val="222222"/>
          <w:sz w:val="21"/>
          <w:szCs w:val="21"/>
        </w:rPr>
        <w:t xml:space="preserve"> 20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3)</w:t>
      </w:r>
    </w:p>
    <w:p w14:paraId="7B86E046" w14:textId="77777777" w:rsidR="0062265E" w:rsidRPr="0062265E" w:rsidRDefault="0062265E" w:rsidP="0062265E">
      <w:pPr>
        <w:rPr>
          <w:rFonts w:ascii="Helvetica" w:hAnsi="Helvetica" w:cs="Helvetica"/>
          <w:b/>
          <w:bCs/>
          <w:color w:val="222222"/>
          <w:sz w:val="21"/>
          <w:szCs w:val="21"/>
        </w:rPr>
      </w:pPr>
    </w:p>
    <w:p w14:paraId="0056D1F3"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1.2.1.4.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минимума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обязательных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разрывов</w:t>
      </w:r>
      <w:r w:rsidRPr="0062265E">
        <w:rPr>
          <w:rFonts w:ascii="Helvetica" w:hAnsi="Helvetica" w:cs="Helvetica"/>
          <w:b/>
          <w:bCs/>
          <w:color w:val="222222"/>
          <w:sz w:val="21"/>
          <w:szCs w:val="21"/>
        </w:rPr>
        <w:t xml:space="preserve"> 21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4)</w:t>
      </w:r>
    </w:p>
    <w:p w14:paraId="1DC0F5C7" w14:textId="77777777" w:rsidR="0062265E" w:rsidRPr="0062265E" w:rsidRDefault="0062265E" w:rsidP="0062265E">
      <w:pPr>
        <w:rPr>
          <w:rFonts w:ascii="Helvetica" w:hAnsi="Helvetica" w:cs="Helvetica"/>
          <w:b/>
          <w:bCs/>
          <w:color w:val="222222"/>
          <w:sz w:val="21"/>
          <w:szCs w:val="21"/>
        </w:rPr>
      </w:pPr>
    </w:p>
    <w:p w14:paraId="0EA1840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1.2.1.5. </w:t>
      </w:r>
      <w:r w:rsidRPr="0062265E">
        <w:rPr>
          <w:rFonts w:ascii="Helvetica" w:hAnsi="Helvetica" w:cs="Helvetica" w:hint="eastAsia"/>
          <w:b/>
          <w:bCs/>
          <w:color w:val="222222"/>
          <w:sz w:val="21"/>
          <w:szCs w:val="21"/>
        </w:rPr>
        <w:t>Алгоритмы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поиска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порядка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минимальным</w:t>
      </w:r>
      <w:r w:rsidRPr="0062265E">
        <w:rPr>
          <w:rFonts w:ascii="Helvetica" w:hAnsi="Helvetica" w:cs="Helvetica"/>
          <w:b/>
          <w:bCs/>
          <w:color w:val="222222"/>
          <w:sz w:val="21"/>
          <w:szCs w:val="21"/>
        </w:rPr>
        <w:t xml:space="preserve"> 22 </w:t>
      </w:r>
      <w:r w:rsidRPr="0062265E">
        <w:rPr>
          <w:rFonts w:ascii="Helvetica" w:hAnsi="Helvetica" w:cs="Helvetica" w:hint="eastAsia"/>
          <w:b/>
          <w:bCs/>
          <w:color w:val="222222"/>
          <w:sz w:val="21"/>
          <w:szCs w:val="21"/>
        </w:rPr>
        <w:t>числом</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разрывов</w:t>
      </w:r>
    </w:p>
    <w:p w14:paraId="6551B868" w14:textId="77777777" w:rsidR="0062265E" w:rsidRPr="0062265E" w:rsidRDefault="0062265E" w:rsidP="0062265E">
      <w:pPr>
        <w:rPr>
          <w:rFonts w:ascii="Helvetica" w:hAnsi="Helvetica" w:cs="Helvetica"/>
          <w:b/>
          <w:bCs/>
          <w:color w:val="222222"/>
          <w:sz w:val="21"/>
          <w:szCs w:val="21"/>
        </w:rPr>
      </w:pPr>
    </w:p>
    <w:p w14:paraId="0B1C67C5"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1.2.1.5.1.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ветвей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границ</w:t>
      </w:r>
    </w:p>
    <w:p w14:paraId="5BC598F4" w14:textId="77777777" w:rsidR="0062265E" w:rsidRPr="0062265E" w:rsidRDefault="0062265E" w:rsidP="0062265E">
      <w:pPr>
        <w:rPr>
          <w:rFonts w:ascii="Helvetica" w:hAnsi="Helvetica" w:cs="Helvetica"/>
          <w:b/>
          <w:bCs/>
          <w:color w:val="222222"/>
          <w:sz w:val="21"/>
          <w:szCs w:val="21"/>
        </w:rPr>
      </w:pPr>
    </w:p>
    <w:p w14:paraId="46899EC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1.2.1.5.2. </w:t>
      </w:r>
      <w:r w:rsidRPr="0062265E">
        <w:rPr>
          <w:rFonts w:ascii="Helvetica" w:hAnsi="Helvetica" w:cs="Helvetica" w:hint="eastAsia"/>
          <w:b/>
          <w:bCs/>
          <w:color w:val="222222"/>
          <w:sz w:val="21"/>
          <w:szCs w:val="21"/>
        </w:rPr>
        <w:t>Пошаговое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упорядочивание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локусов</w:t>
      </w:r>
    </w:p>
    <w:p w14:paraId="289E40B2" w14:textId="77777777" w:rsidR="0062265E" w:rsidRPr="0062265E" w:rsidRDefault="0062265E" w:rsidP="0062265E">
      <w:pPr>
        <w:rPr>
          <w:rFonts w:ascii="Helvetica" w:hAnsi="Helvetica" w:cs="Helvetica"/>
          <w:b/>
          <w:bCs/>
          <w:color w:val="222222"/>
          <w:sz w:val="21"/>
          <w:szCs w:val="21"/>
        </w:rPr>
      </w:pPr>
    </w:p>
    <w:p w14:paraId="5A24A9CE"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1.2.1.5.3. </w:t>
      </w:r>
      <w:r w:rsidRPr="0062265E">
        <w:rPr>
          <w:rFonts w:ascii="Helvetica" w:hAnsi="Helvetica" w:cs="Helvetica" w:hint="eastAsia"/>
          <w:b/>
          <w:bCs/>
          <w:color w:val="222222"/>
          <w:sz w:val="21"/>
          <w:szCs w:val="21"/>
        </w:rPr>
        <w:t>Инверсия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блоков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p>
    <w:p w14:paraId="4B932611" w14:textId="77777777" w:rsidR="0062265E" w:rsidRPr="0062265E" w:rsidRDefault="0062265E" w:rsidP="0062265E">
      <w:pPr>
        <w:rPr>
          <w:rFonts w:ascii="Helvetica" w:hAnsi="Helvetica" w:cs="Helvetica"/>
          <w:b/>
          <w:bCs/>
          <w:color w:val="222222"/>
          <w:sz w:val="21"/>
          <w:szCs w:val="21"/>
        </w:rPr>
      </w:pPr>
    </w:p>
    <w:p w14:paraId="67283908"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 </w:t>
      </w:r>
      <w:r w:rsidRPr="0062265E">
        <w:rPr>
          <w:rFonts w:ascii="Helvetica" w:hAnsi="Helvetica" w:cs="Helvetica" w:hint="eastAsia"/>
          <w:b/>
          <w:bCs/>
          <w:color w:val="222222"/>
          <w:sz w:val="21"/>
          <w:szCs w:val="21"/>
        </w:rPr>
        <w:t>Параметрические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методы</w:t>
      </w:r>
    </w:p>
    <w:p w14:paraId="0D20E677" w14:textId="77777777" w:rsidR="0062265E" w:rsidRPr="0062265E" w:rsidRDefault="0062265E" w:rsidP="0062265E">
      <w:pPr>
        <w:rPr>
          <w:rFonts w:ascii="Helvetica" w:hAnsi="Helvetica" w:cs="Helvetica"/>
          <w:b/>
          <w:bCs/>
          <w:color w:val="222222"/>
          <w:sz w:val="21"/>
          <w:szCs w:val="21"/>
        </w:rPr>
      </w:pPr>
    </w:p>
    <w:p w14:paraId="42360EB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1.2.2.1.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попарного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сравнения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5)</w:t>
      </w:r>
    </w:p>
    <w:p w14:paraId="2EDE5D44" w14:textId="77777777" w:rsidR="0062265E" w:rsidRPr="0062265E" w:rsidRDefault="0062265E" w:rsidP="0062265E">
      <w:pPr>
        <w:rPr>
          <w:rFonts w:ascii="Helvetica" w:hAnsi="Helvetica" w:cs="Helvetica"/>
          <w:b/>
          <w:bCs/>
          <w:color w:val="222222"/>
          <w:sz w:val="21"/>
          <w:szCs w:val="21"/>
        </w:rPr>
      </w:pPr>
    </w:p>
    <w:p w14:paraId="23ACBFB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1.2.2.2.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максимума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правдоподобия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6)</w:t>
      </w:r>
    </w:p>
    <w:p w14:paraId="35428F71" w14:textId="77777777" w:rsidR="0062265E" w:rsidRPr="0062265E" w:rsidRDefault="0062265E" w:rsidP="0062265E">
      <w:pPr>
        <w:rPr>
          <w:rFonts w:ascii="Helvetica" w:hAnsi="Helvetica" w:cs="Helvetica"/>
          <w:b/>
          <w:bCs/>
          <w:color w:val="222222"/>
          <w:sz w:val="21"/>
          <w:szCs w:val="21"/>
        </w:rPr>
      </w:pPr>
    </w:p>
    <w:p w14:paraId="5585A6FC"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1.2.2.3.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максимума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апостериорных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вероятностей</w:t>
      </w:r>
      <w:r w:rsidRPr="0062265E">
        <w:rPr>
          <w:rFonts w:ascii="Helvetica" w:hAnsi="Helvetica" w:cs="Helvetica"/>
          <w:b/>
          <w:bCs/>
          <w:color w:val="222222"/>
          <w:sz w:val="21"/>
          <w:szCs w:val="21"/>
        </w:rPr>
        <w:t xml:space="preserve"> 28 (</w:t>
      </w:r>
      <w:r w:rsidRPr="0062265E">
        <w:rPr>
          <w:rFonts w:ascii="Helvetica" w:hAnsi="Helvetica" w:cs="Helvetica" w:hint="eastAsia"/>
          <w:b/>
          <w:bCs/>
          <w:color w:val="222222"/>
          <w:sz w:val="21"/>
          <w:szCs w:val="21"/>
        </w:rPr>
        <w:t>Метод</w:t>
      </w:r>
      <w:r w:rsidRPr="0062265E">
        <w:rPr>
          <w:rFonts w:ascii="Helvetica" w:hAnsi="Helvetica" w:cs="Helvetica"/>
          <w:b/>
          <w:bCs/>
          <w:color w:val="222222"/>
          <w:sz w:val="21"/>
          <w:szCs w:val="21"/>
        </w:rPr>
        <w:t xml:space="preserve"> 7)</w:t>
      </w:r>
    </w:p>
    <w:p w14:paraId="0363EF96" w14:textId="77777777" w:rsidR="0062265E" w:rsidRPr="0062265E" w:rsidRDefault="0062265E" w:rsidP="0062265E">
      <w:pPr>
        <w:rPr>
          <w:rFonts w:ascii="Helvetica" w:hAnsi="Helvetica" w:cs="Helvetica"/>
          <w:b/>
          <w:bCs/>
          <w:color w:val="222222"/>
          <w:sz w:val="21"/>
          <w:szCs w:val="21"/>
        </w:rPr>
      </w:pPr>
    </w:p>
    <w:p w14:paraId="2BEAFF65"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 </w:t>
      </w:r>
      <w:r w:rsidRPr="0062265E">
        <w:rPr>
          <w:rFonts w:ascii="Helvetica" w:hAnsi="Helvetica" w:cs="Helvetica" w:hint="eastAsia"/>
          <w:b/>
          <w:bCs/>
          <w:color w:val="222222"/>
          <w:sz w:val="21"/>
          <w:szCs w:val="21"/>
        </w:rPr>
        <w:t>Вероятностные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модели</w:t>
      </w:r>
      <w:r w:rsidRPr="0062265E">
        <w:rPr>
          <w:rFonts w:ascii="Helvetica" w:hAnsi="Helvetica" w:cs="Helvetica"/>
          <w:b/>
          <w:bCs/>
          <w:color w:val="222222"/>
          <w:sz w:val="21"/>
          <w:szCs w:val="21"/>
        </w:rPr>
        <w:t xml:space="preserve"> 30 1.2.2.4.1. </w:t>
      </w:r>
      <w:r w:rsidRPr="0062265E">
        <w:rPr>
          <w:rFonts w:ascii="Helvetica" w:hAnsi="Helvetica" w:cs="Helvetica" w:hint="eastAsia"/>
          <w:b/>
          <w:bCs/>
          <w:color w:val="222222"/>
          <w:sz w:val="21"/>
          <w:szCs w:val="21"/>
        </w:rPr>
        <w:t>Марковское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свойство</w:t>
      </w:r>
    </w:p>
    <w:p w14:paraId="71549E7B" w14:textId="77777777" w:rsidR="0062265E" w:rsidRPr="0062265E" w:rsidRDefault="0062265E" w:rsidP="0062265E">
      <w:pPr>
        <w:rPr>
          <w:rFonts w:ascii="Helvetica" w:hAnsi="Helvetica" w:cs="Helvetica"/>
          <w:b/>
          <w:bCs/>
          <w:color w:val="222222"/>
          <w:sz w:val="21"/>
          <w:szCs w:val="21"/>
        </w:rPr>
      </w:pPr>
    </w:p>
    <w:p w14:paraId="5650B7E3"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1.2.2.4.2. </w:t>
      </w:r>
      <w:r w:rsidRPr="0062265E">
        <w:rPr>
          <w:rFonts w:ascii="Helvetica" w:hAnsi="Helvetica" w:cs="Helvetica" w:hint="eastAsia"/>
          <w:b/>
          <w:bCs/>
          <w:color w:val="222222"/>
          <w:sz w:val="21"/>
          <w:szCs w:val="21"/>
        </w:rPr>
        <w:t>Модель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движущимся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средним</w:t>
      </w:r>
      <w:r w:rsidRPr="0062265E">
        <w:rPr>
          <w:rFonts w:ascii="Helvetica" w:hAnsi="Helvetica" w:cs="Helvetica"/>
          <w:b/>
          <w:bCs/>
          <w:color w:val="222222"/>
          <w:sz w:val="21"/>
          <w:szCs w:val="21"/>
        </w:rPr>
        <w:t xml:space="preserve"> 31 </w:t>
      </w:r>
      <w:r w:rsidRPr="0062265E">
        <w:rPr>
          <w:rFonts w:ascii="Helvetica" w:hAnsi="Helvetica" w:cs="Helvetica" w:hint="eastAsia"/>
          <w:b/>
          <w:bCs/>
          <w:color w:val="222222"/>
          <w:sz w:val="21"/>
          <w:szCs w:val="21"/>
        </w:rPr>
        <w:t>значением</w:t>
      </w:r>
    </w:p>
    <w:p w14:paraId="71AB6C2F" w14:textId="77777777" w:rsidR="0062265E" w:rsidRPr="0062265E" w:rsidRDefault="0062265E" w:rsidP="0062265E">
      <w:pPr>
        <w:rPr>
          <w:rFonts w:ascii="Helvetica" w:hAnsi="Helvetica" w:cs="Helvetica"/>
          <w:b/>
          <w:bCs/>
          <w:color w:val="222222"/>
          <w:sz w:val="21"/>
          <w:szCs w:val="21"/>
        </w:rPr>
      </w:pPr>
    </w:p>
    <w:p w14:paraId="5862366B"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1.2.2.4.3. </w:t>
      </w:r>
      <w:r w:rsidRPr="0062265E">
        <w:rPr>
          <w:rFonts w:ascii="Helvetica" w:hAnsi="Helvetica" w:cs="Helvetica" w:hint="eastAsia"/>
          <w:b/>
          <w:bCs/>
          <w:color w:val="222222"/>
          <w:sz w:val="21"/>
          <w:szCs w:val="21"/>
        </w:rPr>
        <w:t>Модель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равных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сохранения</w:t>
      </w:r>
      <w:r w:rsidRPr="0062265E">
        <w:rPr>
          <w:rFonts w:ascii="Helvetica" w:hAnsi="Helvetica" w:cs="Helvetica"/>
          <w:b/>
          <w:bCs/>
          <w:color w:val="222222"/>
          <w:sz w:val="21"/>
          <w:szCs w:val="21"/>
        </w:rPr>
        <w:t xml:space="preserve"> 31 </w:t>
      </w:r>
      <w:r w:rsidRPr="0062265E">
        <w:rPr>
          <w:rFonts w:ascii="Helvetica" w:hAnsi="Helvetica" w:cs="Helvetica" w:hint="eastAsia"/>
          <w:b/>
          <w:bCs/>
          <w:color w:val="222222"/>
          <w:sz w:val="21"/>
          <w:szCs w:val="21"/>
        </w:rPr>
        <w:t>фрагментов</w:t>
      </w:r>
    </w:p>
    <w:p w14:paraId="4ACE7DB6" w14:textId="77777777" w:rsidR="0062265E" w:rsidRPr="0062265E" w:rsidRDefault="0062265E" w:rsidP="0062265E">
      <w:pPr>
        <w:rPr>
          <w:rFonts w:ascii="Helvetica" w:hAnsi="Helvetica" w:cs="Helvetica"/>
          <w:b/>
          <w:bCs/>
          <w:color w:val="222222"/>
          <w:sz w:val="21"/>
          <w:szCs w:val="21"/>
        </w:rPr>
      </w:pPr>
    </w:p>
    <w:p w14:paraId="6EB99CF6"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1.2.2.4.4. </w:t>
      </w:r>
      <w:r w:rsidRPr="0062265E">
        <w:rPr>
          <w:rFonts w:ascii="Helvetica" w:hAnsi="Helvetica" w:cs="Helvetica" w:hint="eastAsia"/>
          <w:b/>
          <w:bCs/>
          <w:color w:val="222222"/>
          <w:sz w:val="21"/>
          <w:szCs w:val="21"/>
        </w:rPr>
        <w:t>Центромерная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или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теломерная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модель</w:t>
      </w:r>
    </w:p>
    <w:p w14:paraId="61C76E25" w14:textId="77777777" w:rsidR="0062265E" w:rsidRPr="0062265E" w:rsidRDefault="0062265E" w:rsidP="0062265E">
      <w:pPr>
        <w:rPr>
          <w:rFonts w:ascii="Helvetica" w:hAnsi="Helvetica" w:cs="Helvetica"/>
          <w:b/>
          <w:bCs/>
          <w:color w:val="222222"/>
          <w:sz w:val="21"/>
          <w:szCs w:val="21"/>
        </w:rPr>
      </w:pPr>
    </w:p>
    <w:p w14:paraId="3AD9671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1.2.2.4.5. </w:t>
      </w:r>
      <w:r w:rsidRPr="0062265E">
        <w:rPr>
          <w:rFonts w:ascii="Helvetica" w:hAnsi="Helvetica" w:cs="Helvetica" w:hint="eastAsia"/>
          <w:b/>
          <w:bCs/>
          <w:color w:val="222222"/>
          <w:sz w:val="21"/>
          <w:szCs w:val="21"/>
        </w:rPr>
        <w:t>Модель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крайнего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гена</w:t>
      </w:r>
    </w:p>
    <w:p w14:paraId="4155D665" w14:textId="77777777" w:rsidR="0062265E" w:rsidRPr="0062265E" w:rsidRDefault="0062265E" w:rsidP="0062265E">
      <w:pPr>
        <w:rPr>
          <w:rFonts w:ascii="Helvetica" w:hAnsi="Helvetica" w:cs="Helvetica"/>
          <w:b/>
          <w:bCs/>
          <w:color w:val="222222"/>
          <w:sz w:val="21"/>
          <w:szCs w:val="21"/>
        </w:rPr>
      </w:pPr>
    </w:p>
    <w:p w14:paraId="150EBB22"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1.2.2.4.6. </w:t>
      </w:r>
      <w:r w:rsidRPr="0062265E">
        <w:rPr>
          <w:rFonts w:ascii="Helvetica" w:hAnsi="Helvetica" w:cs="Helvetica" w:hint="eastAsia"/>
          <w:b/>
          <w:bCs/>
          <w:color w:val="222222"/>
          <w:sz w:val="21"/>
          <w:szCs w:val="21"/>
        </w:rPr>
        <w:t>Селективные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модели</w:t>
      </w:r>
      <w:r w:rsidRPr="0062265E">
        <w:rPr>
          <w:rFonts w:ascii="Helvetica" w:hAnsi="Helvetica" w:cs="Helvetica"/>
          <w:b/>
          <w:bCs/>
          <w:color w:val="222222"/>
          <w:sz w:val="21"/>
          <w:szCs w:val="21"/>
        </w:rPr>
        <w:t xml:space="preserve"> 32 1.2.3. </w:t>
      </w:r>
      <w:r w:rsidRPr="0062265E">
        <w:rPr>
          <w:rFonts w:ascii="Helvetica" w:hAnsi="Helvetica" w:cs="Helvetica" w:hint="eastAsia"/>
          <w:b/>
          <w:bCs/>
          <w:color w:val="222222"/>
          <w:sz w:val="21"/>
          <w:szCs w:val="21"/>
        </w:rPr>
        <w:t>Заключение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постановка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задачи</w:t>
      </w:r>
    </w:p>
    <w:p w14:paraId="712DC40A" w14:textId="77777777" w:rsidR="0062265E" w:rsidRPr="0062265E" w:rsidRDefault="0062265E" w:rsidP="0062265E">
      <w:pPr>
        <w:rPr>
          <w:rFonts w:ascii="Helvetica" w:hAnsi="Helvetica" w:cs="Helvetica"/>
          <w:b/>
          <w:bCs/>
          <w:color w:val="222222"/>
          <w:sz w:val="21"/>
          <w:szCs w:val="21"/>
        </w:rPr>
      </w:pPr>
    </w:p>
    <w:p w14:paraId="03C6B8C9"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hint="eastAsia"/>
          <w:b/>
          <w:bCs/>
          <w:color w:val="222222"/>
          <w:sz w:val="21"/>
          <w:szCs w:val="21"/>
        </w:rPr>
        <w:t>Глава</w:t>
      </w:r>
      <w:r w:rsidRPr="0062265E">
        <w:rPr>
          <w:rFonts w:ascii="Helvetica" w:hAnsi="Helvetica" w:cs="Helvetica"/>
          <w:b/>
          <w:bCs/>
          <w:color w:val="222222"/>
          <w:sz w:val="21"/>
          <w:szCs w:val="21"/>
        </w:rPr>
        <w:t xml:space="preserve"> 2. </w:t>
      </w:r>
      <w:r w:rsidRPr="0062265E">
        <w:rPr>
          <w:rFonts w:ascii="Helvetica" w:hAnsi="Helvetica" w:cs="Helvetica" w:hint="eastAsia"/>
          <w:b/>
          <w:bCs/>
          <w:color w:val="222222"/>
          <w:sz w:val="21"/>
          <w:szCs w:val="21"/>
        </w:rPr>
        <w:t>Статистические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методы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w:t>
      </w:r>
      <w:r w:rsidRPr="0062265E">
        <w:rPr>
          <w:rFonts w:ascii="Helvetica" w:hAnsi="Helvetica" w:cs="Helvetica" w:hint="eastAsia"/>
          <w:b/>
          <w:bCs/>
          <w:color w:val="222222"/>
          <w:sz w:val="21"/>
          <w:szCs w:val="21"/>
        </w:rPr>
        <w:t>картирования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комбинированной</w:t>
      </w:r>
      <w:r w:rsidRPr="0062265E">
        <w:rPr>
          <w:rFonts w:ascii="Helvetica" w:hAnsi="Helvetica" w:cs="Helvetica"/>
          <w:b/>
          <w:bCs/>
          <w:color w:val="222222"/>
          <w:sz w:val="21"/>
          <w:szCs w:val="21"/>
        </w:rPr>
        <w:t xml:space="preserve"> 36 </w:t>
      </w:r>
      <w:r w:rsidRPr="0062265E">
        <w:rPr>
          <w:rFonts w:ascii="Helvetica" w:hAnsi="Helvetica" w:cs="Helvetica" w:hint="eastAsia"/>
          <w:b/>
          <w:bCs/>
          <w:color w:val="222222"/>
          <w:sz w:val="21"/>
          <w:szCs w:val="21"/>
        </w:rPr>
        <w:t>группы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p>
    <w:p w14:paraId="79ABA1F3" w14:textId="77777777" w:rsidR="0062265E" w:rsidRPr="0062265E" w:rsidRDefault="0062265E" w:rsidP="0062265E">
      <w:pPr>
        <w:rPr>
          <w:rFonts w:ascii="Helvetica" w:hAnsi="Helvetica" w:cs="Helvetica"/>
          <w:b/>
          <w:bCs/>
          <w:color w:val="222222"/>
          <w:sz w:val="21"/>
          <w:szCs w:val="21"/>
        </w:rPr>
      </w:pPr>
    </w:p>
    <w:p w14:paraId="4870EA8D"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 </w:t>
      </w:r>
      <w:r w:rsidRPr="0062265E">
        <w:rPr>
          <w:rFonts w:ascii="Helvetica" w:hAnsi="Helvetica" w:cs="Helvetica" w:hint="eastAsia"/>
          <w:b/>
          <w:bCs/>
          <w:color w:val="222222"/>
          <w:sz w:val="21"/>
          <w:szCs w:val="21"/>
        </w:rPr>
        <w:t>Новый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тип</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селективных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свойства</w:t>
      </w:r>
    </w:p>
    <w:p w14:paraId="2EE3060E" w14:textId="77777777" w:rsidR="0062265E" w:rsidRPr="0062265E" w:rsidRDefault="0062265E" w:rsidP="0062265E">
      <w:pPr>
        <w:rPr>
          <w:rFonts w:ascii="Helvetica" w:hAnsi="Helvetica" w:cs="Helvetica"/>
          <w:b/>
          <w:bCs/>
          <w:color w:val="222222"/>
          <w:sz w:val="21"/>
          <w:szCs w:val="21"/>
        </w:rPr>
      </w:pPr>
    </w:p>
    <w:p w14:paraId="566C10F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2.1.1. </w:t>
      </w:r>
      <w:r w:rsidRPr="0062265E">
        <w:rPr>
          <w:rFonts w:ascii="Helvetica" w:hAnsi="Helvetica" w:cs="Helvetica" w:hint="eastAsia"/>
          <w:b/>
          <w:bCs/>
          <w:color w:val="222222"/>
          <w:sz w:val="21"/>
          <w:szCs w:val="21"/>
        </w:rPr>
        <w:t>Обобщенная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модель</w:t>
      </w:r>
    </w:p>
    <w:p w14:paraId="0AD3B152" w14:textId="77777777" w:rsidR="0062265E" w:rsidRPr="0062265E" w:rsidRDefault="0062265E" w:rsidP="0062265E">
      <w:pPr>
        <w:rPr>
          <w:rFonts w:ascii="Helvetica" w:hAnsi="Helvetica" w:cs="Helvetica"/>
          <w:b/>
          <w:bCs/>
          <w:color w:val="222222"/>
          <w:sz w:val="21"/>
          <w:szCs w:val="21"/>
        </w:rPr>
      </w:pPr>
    </w:p>
    <w:p w14:paraId="7646453E"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2.1.1.1. </w:t>
      </w:r>
      <w:r w:rsidRPr="0062265E">
        <w:rPr>
          <w:rFonts w:ascii="Helvetica" w:hAnsi="Helvetica" w:cs="Helvetica" w:hint="eastAsia"/>
          <w:b/>
          <w:bCs/>
          <w:color w:val="222222"/>
          <w:sz w:val="21"/>
          <w:szCs w:val="21"/>
        </w:rPr>
        <w:t>Параметры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модели</w:t>
      </w:r>
    </w:p>
    <w:p w14:paraId="00DB4D0B" w14:textId="77777777" w:rsidR="0062265E" w:rsidRPr="0062265E" w:rsidRDefault="0062265E" w:rsidP="0062265E">
      <w:pPr>
        <w:rPr>
          <w:rFonts w:ascii="Helvetica" w:hAnsi="Helvetica" w:cs="Helvetica"/>
          <w:b/>
          <w:bCs/>
          <w:color w:val="222222"/>
          <w:sz w:val="21"/>
          <w:szCs w:val="21"/>
        </w:rPr>
      </w:pPr>
    </w:p>
    <w:p w14:paraId="782759A9"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2.1.1.2. </w:t>
      </w:r>
      <w:r w:rsidRPr="0062265E">
        <w:rPr>
          <w:rFonts w:ascii="Helvetica" w:hAnsi="Helvetica" w:cs="Helvetica" w:hint="eastAsia"/>
          <w:b/>
          <w:bCs/>
          <w:color w:val="222222"/>
          <w:sz w:val="21"/>
          <w:szCs w:val="21"/>
        </w:rPr>
        <w:t>Совместное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распределение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вероятностей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w:t>
      </w:r>
      <w:r w:rsidRPr="0062265E">
        <w:rPr>
          <w:rFonts w:ascii="Helvetica" w:hAnsi="Helvetica" w:cs="Helvetica"/>
          <w:b/>
          <w:bCs/>
          <w:color w:val="222222"/>
          <w:sz w:val="21"/>
          <w:szCs w:val="21"/>
        </w:rPr>
        <w:t xml:space="preserve"> 38 </w:t>
      </w:r>
      <w:r w:rsidRPr="0062265E">
        <w:rPr>
          <w:rFonts w:ascii="Helvetica" w:hAnsi="Helvetica" w:cs="Helvetica" w:hint="eastAsia"/>
          <w:b/>
          <w:bCs/>
          <w:color w:val="222222"/>
          <w:sz w:val="21"/>
          <w:szCs w:val="21"/>
        </w:rPr>
        <w:t>гибридных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клонах</w:t>
      </w:r>
    </w:p>
    <w:p w14:paraId="18A7B138" w14:textId="77777777" w:rsidR="0062265E" w:rsidRPr="0062265E" w:rsidRDefault="0062265E" w:rsidP="0062265E">
      <w:pPr>
        <w:rPr>
          <w:rFonts w:ascii="Helvetica" w:hAnsi="Helvetica" w:cs="Helvetica"/>
          <w:b/>
          <w:bCs/>
          <w:color w:val="222222"/>
          <w:sz w:val="21"/>
          <w:szCs w:val="21"/>
        </w:rPr>
      </w:pPr>
    </w:p>
    <w:p w14:paraId="744663EB"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2.1.2. </w:t>
      </w:r>
      <w:r w:rsidRPr="0062265E">
        <w:rPr>
          <w:rFonts w:ascii="Helvetica" w:hAnsi="Helvetica" w:cs="Helvetica" w:hint="eastAsia"/>
          <w:b/>
          <w:bCs/>
          <w:color w:val="222222"/>
          <w:sz w:val="21"/>
          <w:szCs w:val="21"/>
        </w:rPr>
        <w:t>Свойства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селективных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моделей</w:t>
      </w:r>
    </w:p>
    <w:p w14:paraId="4B741F83" w14:textId="77777777" w:rsidR="0062265E" w:rsidRPr="0062265E" w:rsidRDefault="0062265E" w:rsidP="0062265E">
      <w:pPr>
        <w:rPr>
          <w:rFonts w:ascii="Helvetica" w:hAnsi="Helvetica" w:cs="Helvetica"/>
          <w:b/>
          <w:bCs/>
          <w:color w:val="222222"/>
          <w:sz w:val="21"/>
          <w:szCs w:val="21"/>
        </w:rPr>
      </w:pPr>
    </w:p>
    <w:p w14:paraId="40E9C938"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2.1.2.1. </w:t>
      </w:r>
      <w:r w:rsidRPr="0062265E">
        <w:rPr>
          <w:rFonts w:ascii="Helvetica" w:hAnsi="Helvetica" w:cs="Helvetica" w:hint="eastAsia"/>
          <w:b/>
          <w:bCs/>
          <w:color w:val="222222"/>
          <w:sz w:val="21"/>
          <w:szCs w:val="21"/>
        </w:rPr>
        <w:t>Аддитивность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Марковское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свойство</w:t>
      </w:r>
    </w:p>
    <w:p w14:paraId="63D94102" w14:textId="77777777" w:rsidR="0062265E" w:rsidRPr="0062265E" w:rsidRDefault="0062265E" w:rsidP="0062265E">
      <w:pPr>
        <w:rPr>
          <w:rFonts w:ascii="Helvetica" w:hAnsi="Helvetica" w:cs="Helvetica"/>
          <w:b/>
          <w:bCs/>
          <w:color w:val="222222"/>
          <w:sz w:val="21"/>
          <w:szCs w:val="21"/>
        </w:rPr>
      </w:pPr>
    </w:p>
    <w:p w14:paraId="209FD780"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2.1.2.2. </w:t>
      </w:r>
      <w:r w:rsidRPr="0062265E">
        <w:rPr>
          <w:rFonts w:ascii="Helvetica" w:hAnsi="Helvetica" w:cs="Helvetica" w:hint="eastAsia"/>
          <w:b/>
          <w:bCs/>
          <w:color w:val="222222"/>
          <w:sz w:val="21"/>
          <w:szCs w:val="21"/>
        </w:rPr>
        <w:t>Число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достаточных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переменных</w:t>
      </w:r>
    </w:p>
    <w:p w14:paraId="2F1B00F3" w14:textId="77777777" w:rsidR="0062265E" w:rsidRPr="0062265E" w:rsidRDefault="0062265E" w:rsidP="0062265E">
      <w:pPr>
        <w:rPr>
          <w:rFonts w:ascii="Helvetica" w:hAnsi="Helvetica" w:cs="Helvetica"/>
          <w:b/>
          <w:bCs/>
          <w:color w:val="222222"/>
          <w:sz w:val="21"/>
          <w:szCs w:val="21"/>
        </w:rPr>
      </w:pPr>
    </w:p>
    <w:p w14:paraId="3A002DA3"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 </w:t>
      </w:r>
      <w:r w:rsidRPr="0062265E">
        <w:rPr>
          <w:rFonts w:ascii="Helvetica" w:hAnsi="Helvetica" w:cs="Helvetica" w:hint="eastAsia"/>
          <w:b/>
          <w:bCs/>
          <w:color w:val="222222"/>
          <w:sz w:val="21"/>
          <w:szCs w:val="21"/>
        </w:rPr>
        <w:t>Статистические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критерии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для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выбора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правильного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порядка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45 </w:t>
      </w:r>
      <w:r w:rsidRPr="0062265E">
        <w:rPr>
          <w:rFonts w:ascii="Helvetica" w:hAnsi="Helvetica" w:cs="Helvetica" w:hint="eastAsia"/>
          <w:b/>
          <w:bCs/>
          <w:color w:val="222222"/>
          <w:sz w:val="21"/>
          <w:szCs w:val="21"/>
        </w:rPr>
        <w:t>их</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свойства</w:t>
      </w:r>
    </w:p>
    <w:p w14:paraId="33E3AB5E" w14:textId="77777777" w:rsidR="0062265E" w:rsidRPr="0062265E" w:rsidRDefault="0062265E" w:rsidP="0062265E">
      <w:pPr>
        <w:rPr>
          <w:rFonts w:ascii="Helvetica" w:hAnsi="Helvetica" w:cs="Helvetica"/>
          <w:b/>
          <w:bCs/>
          <w:color w:val="222222"/>
          <w:sz w:val="21"/>
          <w:szCs w:val="21"/>
        </w:rPr>
      </w:pPr>
    </w:p>
    <w:p w14:paraId="4032173B"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2.2.1. </w:t>
      </w:r>
      <w:r w:rsidRPr="0062265E">
        <w:rPr>
          <w:rFonts w:ascii="Helvetica" w:hAnsi="Helvetica" w:cs="Helvetica" w:hint="eastAsia"/>
          <w:b/>
          <w:bCs/>
          <w:color w:val="222222"/>
          <w:sz w:val="21"/>
          <w:szCs w:val="21"/>
        </w:rPr>
        <w:t>Общие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принципы</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построения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статистических</w:t>
      </w:r>
      <w:r w:rsidRPr="0062265E">
        <w:rPr>
          <w:rFonts w:ascii="Helvetica" w:hAnsi="Helvetica" w:cs="Helvetica"/>
          <w:b/>
          <w:bCs/>
          <w:color w:val="222222"/>
          <w:sz w:val="21"/>
          <w:szCs w:val="21"/>
        </w:rPr>
        <w:t xml:space="preserve"> 45 </w:t>
      </w:r>
      <w:r w:rsidRPr="0062265E">
        <w:rPr>
          <w:rFonts w:ascii="Helvetica" w:hAnsi="Helvetica" w:cs="Helvetica" w:hint="eastAsia"/>
          <w:b/>
          <w:bCs/>
          <w:color w:val="222222"/>
          <w:sz w:val="21"/>
          <w:szCs w:val="21"/>
        </w:rPr>
        <w:t>критериев</w:t>
      </w:r>
    </w:p>
    <w:p w14:paraId="5CB2035B" w14:textId="77777777" w:rsidR="0062265E" w:rsidRPr="0062265E" w:rsidRDefault="0062265E" w:rsidP="0062265E">
      <w:pPr>
        <w:rPr>
          <w:rFonts w:ascii="Helvetica" w:hAnsi="Helvetica" w:cs="Helvetica"/>
          <w:b/>
          <w:bCs/>
          <w:color w:val="222222"/>
          <w:sz w:val="21"/>
          <w:szCs w:val="21"/>
        </w:rPr>
      </w:pPr>
    </w:p>
    <w:p w14:paraId="34379A7E"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2.2.1.1. </w:t>
      </w:r>
      <w:r w:rsidRPr="0062265E">
        <w:rPr>
          <w:rFonts w:ascii="Helvetica" w:hAnsi="Helvetica" w:cs="Helvetica" w:hint="eastAsia"/>
          <w:b/>
          <w:bCs/>
          <w:color w:val="222222"/>
          <w:sz w:val="21"/>
          <w:szCs w:val="21"/>
        </w:rPr>
        <w:t>Критерий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х</w:t>
      </w:r>
    </w:p>
    <w:p w14:paraId="542EA4D8" w14:textId="77777777" w:rsidR="0062265E" w:rsidRPr="0062265E" w:rsidRDefault="0062265E" w:rsidP="0062265E">
      <w:pPr>
        <w:rPr>
          <w:rFonts w:ascii="Helvetica" w:hAnsi="Helvetica" w:cs="Helvetica"/>
          <w:b/>
          <w:bCs/>
          <w:color w:val="222222"/>
          <w:sz w:val="21"/>
          <w:szCs w:val="21"/>
        </w:rPr>
      </w:pPr>
    </w:p>
    <w:p w14:paraId="1C76E0D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lastRenderedPageBreak/>
        <w:t xml:space="preserve">2.2.1.2. </w:t>
      </w:r>
      <w:r w:rsidRPr="0062265E">
        <w:rPr>
          <w:rFonts w:ascii="Helvetica" w:hAnsi="Helvetica" w:cs="Helvetica" w:hint="eastAsia"/>
          <w:b/>
          <w:bCs/>
          <w:color w:val="222222"/>
          <w:sz w:val="21"/>
          <w:szCs w:val="21"/>
        </w:rPr>
        <w:t>Критерий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отношения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правдоподобия</w:t>
      </w:r>
    </w:p>
    <w:p w14:paraId="179C60F0" w14:textId="77777777" w:rsidR="0062265E" w:rsidRPr="0062265E" w:rsidRDefault="0062265E" w:rsidP="0062265E">
      <w:pPr>
        <w:rPr>
          <w:rFonts w:ascii="Helvetica" w:hAnsi="Helvetica" w:cs="Helvetica"/>
          <w:b/>
          <w:bCs/>
          <w:color w:val="222222"/>
          <w:sz w:val="21"/>
          <w:szCs w:val="21"/>
        </w:rPr>
      </w:pPr>
    </w:p>
    <w:p w14:paraId="653F9FF1"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2.2.2. </w:t>
      </w:r>
      <w:r w:rsidRPr="0062265E">
        <w:rPr>
          <w:rFonts w:ascii="Helvetica" w:hAnsi="Helvetica" w:cs="Helvetica" w:hint="eastAsia"/>
          <w:b/>
          <w:bCs/>
          <w:color w:val="222222"/>
          <w:sz w:val="21"/>
          <w:szCs w:val="21"/>
        </w:rPr>
        <w:t>Специфика</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задачи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РГ</w:t>
      </w:r>
      <w:r w:rsidRPr="0062265E">
        <w:rPr>
          <w:rFonts w:ascii="Helvetica" w:hAnsi="Helvetica" w:cs="Helvetica"/>
          <w:b/>
          <w:bCs/>
          <w:color w:val="222222"/>
          <w:sz w:val="21"/>
          <w:szCs w:val="21"/>
        </w:rPr>
        <w:t>-</w:t>
      </w:r>
      <w:r w:rsidRPr="0062265E">
        <w:rPr>
          <w:rFonts w:ascii="Helvetica" w:hAnsi="Helvetica" w:cs="Helvetica" w:hint="eastAsia"/>
          <w:b/>
          <w:bCs/>
          <w:color w:val="222222"/>
          <w:sz w:val="21"/>
          <w:szCs w:val="21"/>
        </w:rPr>
        <w:t>картирования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генов</w:t>
      </w:r>
    </w:p>
    <w:p w14:paraId="54E7C8B3" w14:textId="77777777" w:rsidR="0062265E" w:rsidRPr="0062265E" w:rsidRDefault="0062265E" w:rsidP="0062265E">
      <w:pPr>
        <w:rPr>
          <w:rFonts w:ascii="Helvetica" w:hAnsi="Helvetica" w:cs="Helvetica"/>
          <w:b/>
          <w:bCs/>
          <w:color w:val="222222"/>
          <w:sz w:val="21"/>
          <w:szCs w:val="21"/>
        </w:rPr>
      </w:pPr>
    </w:p>
    <w:p w14:paraId="5B0B674C"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 </w:t>
      </w:r>
      <w:r w:rsidRPr="0062265E">
        <w:rPr>
          <w:rFonts w:ascii="Helvetica" w:hAnsi="Helvetica" w:cs="Helvetica" w:hint="eastAsia"/>
          <w:b/>
          <w:bCs/>
          <w:color w:val="222222"/>
          <w:sz w:val="21"/>
          <w:szCs w:val="21"/>
        </w:rPr>
        <w:t>Построение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статистического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критерия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для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выбора</w:t>
      </w:r>
      <w:r w:rsidRPr="0062265E">
        <w:rPr>
          <w:rFonts w:ascii="Helvetica" w:hAnsi="Helvetica" w:cs="Helvetica"/>
          <w:b/>
          <w:bCs/>
          <w:color w:val="222222"/>
          <w:sz w:val="21"/>
          <w:szCs w:val="21"/>
        </w:rPr>
        <w:t xml:space="preserve"> 48 </w:t>
      </w:r>
      <w:r w:rsidRPr="0062265E">
        <w:rPr>
          <w:rFonts w:ascii="Helvetica" w:hAnsi="Helvetica" w:cs="Helvetica" w:hint="eastAsia"/>
          <w:b/>
          <w:bCs/>
          <w:color w:val="222222"/>
          <w:sz w:val="21"/>
          <w:szCs w:val="21"/>
        </w:rPr>
        <w:t>правильного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порядка</w:t>
      </w:r>
    </w:p>
    <w:p w14:paraId="5F86BA81" w14:textId="77777777" w:rsidR="0062265E" w:rsidRPr="0062265E" w:rsidRDefault="0062265E" w:rsidP="0062265E">
      <w:pPr>
        <w:rPr>
          <w:rFonts w:ascii="Helvetica" w:hAnsi="Helvetica" w:cs="Helvetica"/>
          <w:b/>
          <w:bCs/>
          <w:color w:val="222222"/>
          <w:sz w:val="21"/>
          <w:szCs w:val="21"/>
        </w:rPr>
      </w:pPr>
    </w:p>
    <w:p w14:paraId="4EADD648"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2.2.3.1. </w:t>
      </w:r>
      <w:r w:rsidRPr="0062265E">
        <w:rPr>
          <w:rFonts w:ascii="Helvetica" w:hAnsi="Helvetica" w:cs="Helvetica" w:hint="eastAsia"/>
          <w:b/>
          <w:bCs/>
          <w:color w:val="222222"/>
          <w:sz w:val="21"/>
          <w:szCs w:val="21"/>
        </w:rPr>
        <w:t>Выбор</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статистики</w:t>
      </w:r>
    </w:p>
    <w:p w14:paraId="7E0265D0" w14:textId="77777777" w:rsidR="0062265E" w:rsidRPr="0062265E" w:rsidRDefault="0062265E" w:rsidP="0062265E">
      <w:pPr>
        <w:rPr>
          <w:rFonts w:ascii="Helvetica" w:hAnsi="Helvetica" w:cs="Helvetica"/>
          <w:b/>
          <w:bCs/>
          <w:color w:val="222222"/>
          <w:sz w:val="21"/>
          <w:szCs w:val="21"/>
        </w:rPr>
      </w:pPr>
    </w:p>
    <w:p w14:paraId="3D08DEB7"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2.2.3.2. </w:t>
      </w:r>
      <w:r w:rsidRPr="0062265E">
        <w:rPr>
          <w:rFonts w:ascii="Helvetica" w:hAnsi="Helvetica" w:cs="Helvetica" w:hint="eastAsia"/>
          <w:b/>
          <w:bCs/>
          <w:color w:val="222222"/>
          <w:sz w:val="21"/>
          <w:szCs w:val="21"/>
        </w:rPr>
        <w:t>Плотность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распределения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статистики</w:t>
      </w:r>
    </w:p>
    <w:p w14:paraId="1854D997" w14:textId="77777777" w:rsidR="0062265E" w:rsidRPr="0062265E" w:rsidRDefault="0062265E" w:rsidP="0062265E">
      <w:pPr>
        <w:rPr>
          <w:rFonts w:ascii="Helvetica" w:hAnsi="Helvetica" w:cs="Helvetica"/>
          <w:b/>
          <w:bCs/>
          <w:color w:val="222222"/>
          <w:sz w:val="21"/>
          <w:szCs w:val="21"/>
        </w:rPr>
      </w:pPr>
    </w:p>
    <w:p w14:paraId="0A2C37CC"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2.2.3.2.1. </w:t>
      </w:r>
      <w:r w:rsidRPr="0062265E">
        <w:rPr>
          <w:rFonts w:ascii="Helvetica" w:hAnsi="Helvetica" w:cs="Helvetica" w:hint="eastAsia"/>
          <w:b/>
          <w:bCs/>
          <w:color w:val="222222"/>
          <w:sz w:val="21"/>
          <w:szCs w:val="21"/>
        </w:rPr>
        <w:t>Стохастическое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моделирование</w:t>
      </w:r>
    </w:p>
    <w:p w14:paraId="5D653A97" w14:textId="77777777" w:rsidR="0062265E" w:rsidRPr="0062265E" w:rsidRDefault="0062265E" w:rsidP="0062265E">
      <w:pPr>
        <w:rPr>
          <w:rFonts w:ascii="Helvetica" w:hAnsi="Helvetica" w:cs="Helvetica"/>
          <w:b/>
          <w:bCs/>
          <w:color w:val="222222"/>
          <w:sz w:val="21"/>
          <w:szCs w:val="21"/>
        </w:rPr>
      </w:pPr>
    </w:p>
    <w:p w14:paraId="0F859683"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2.2.3.2.2. </w:t>
      </w:r>
      <w:r w:rsidRPr="0062265E">
        <w:rPr>
          <w:rFonts w:ascii="Helvetica" w:hAnsi="Helvetica" w:cs="Helvetica" w:hint="eastAsia"/>
          <w:b/>
          <w:bCs/>
          <w:color w:val="222222"/>
          <w:sz w:val="21"/>
          <w:szCs w:val="21"/>
        </w:rPr>
        <w:t>Общий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вид</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распределений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статистик</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АЕ</w:t>
      </w:r>
      <w:r w:rsidRPr="0062265E">
        <w:rPr>
          <w:rFonts w:ascii="Helvetica" w:hAnsi="Helvetica" w:cs="Helvetica"/>
          <w:b/>
          <w:bCs/>
          <w:color w:val="222222"/>
          <w:sz w:val="21"/>
          <w:szCs w:val="21"/>
        </w:rPr>
        <w:t xml:space="preserve"> 54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АЬЬ</w:t>
      </w:r>
    </w:p>
    <w:p w14:paraId="12EBE966" w14:textId="77777777" w:rsidR="0062265E" w:rsidRPr="0062265E" w:rsidRDefault="0062265E" w:rsidP="0062265E">
      <w:pPr>
        <w:rPr>
          <w:rFonts w:ascii="Helvetica" w:hAnsi="Helvetica" w:cs="Helvetica"/>
          <w:b/>
          <w:bCs/>
          <w:color w:val="222222"/>
          <w:sz w:val="21"/>
          <w:szCs w:val="21"/>
        </w:rPr>
      </w:pPr>
    </w:p>
    <w:p w14:paraId="7F659E4E"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2.2.3.3. </w:t>
      </w:r>
      <w:r w:rsidRPr="0062265E">
        <w:rPr>
          <w:rFonts w:ascii="Helvetica" w:hAnsi="Helvetica" w:cs="Helvetica" w:hint="eastAsia"/>
          <w:b/>
          <w:bCs/>
          <w:color w:val="222222"/>
          <w:sz w:val="21"/>
          <w:szCs w:val="21"/>
        </w:rPr>
        <w:t>Анализ</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распределения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и</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определение</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граничных</w:t>
      </w:r>
      <w:r w:rsidRPr="0062265E">
        <w:rPr>
          <w:rFonts w:ascii="Helvetica" w:hAnsi="Helvetica" w:cs="Helvetica"/>
          <w:b/>
          <w:bCs/>
          <w:color w:val="222222"/>
          <w:sz w:val="21"/>
          <w:szCs w:val="21"/>
        </w:rPr>
        <w:t xml:space="preserve"> 54 </w:t>
      </w:r>
      <w:r w:rsidRPr="0062265E">
        <w:rPr>
          <w:rFonts w:ascii="Helvetica" w:hAnsi="Helvetica" w:cs="Helvetica" w:hint="eastAsia"/>
          <w:b/>
          <w:bCs/>
          <w:color w:val="222222"/>
          <w:sz w:val="21"/>
          <w:szCs w:val="21"/>
        </w:rPr>
        <w:t>значений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критериев</w:t>
      </w:r>
    </w:p>
    <w:p w14:paraId="787715A3" w14:textId="77777777" w:rsidR="0062265E" w:rsidRPr="0062265E" w:rsidRDefault="0062265E" w:rsidP="0062265E">
      <w:pPr>
        <w:rPr>
          <w:rFonts w:ascii="Helvetica" w:hAnsi="Helvetica" w:cs="Helvetica"/>
          <w:b/>
          <w:bCs/>
          <w:color w:val="222222"/>
          <w:sz w:val="21"/>
          <w:szCs w:val="21"/>
        </w:rPr>
      </w:pPr>
    </w:p>
    <w:p w14:paraId="0B85FF6F"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2.2.3.3.1. </w:t>
      </w:r>
      <w:r w:rsidRPr="0062265E">
        <w:rPr>
          <w:rFonts w:ascii="Helvetica" w:hAnsi="Helvetica" w:cs="Helvetica" w:hint="eastAsia"/>
          <w:b/>
          <w:bCs/>
          <w:color w:val="222222"/>
          <w:sz w:val="21"/>
          <w:szCs w:val="21"/>
        </w:rPr>
        <w:t>Критерий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для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решения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первого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класса</w:t>
      </w:r>
      <w:r w:rsidRPr="0062265E">
        <w:rPr>
          <w:rFonts w:ascii="Helvetica" w:hAnsi="Helvetica" w:cs="Helvetica"/>
          <w:b/>
          <w:bCs/>
          <w:color w:val="222222"/>
          <w:sz w:val="21"/>
          <w:szCs w:val="21"/>
        </w:rPr>
        <w:t xml:space="preserve"> 55 </w:t>
      </w:r>
      <w:r w:rsidRPr="0062265E">
        <w:rPr>
          <w:rFonts w:ascii="Helvetica" w:hAnsi="Helvetica" w:cs="Helvetica" w:hint="eastAsia"/>
          <w:b/>
          <w:bCs/>
          <w:color w:val="222222"/>
          <w:sz w:val="21"/>
          <w:szCs w:val="21"/>
        </w:rPr>
        <w:t>задач</w:t>
      </w:r>
    </w:p>
    <w:p w14:paraId="2EA50A7C" w14:textId="77777777" w:rsidR="0062265E" w:rsidRPr="0062265E" w:rsidRDefault="0062265E" w:rsidP="0062265E">
      <w:pPr>
        <w:rPr>
          <w:rFonts w:ascii="Helvetica" w:hAnsi="Helvetica" w:cs="Helvetica"/>
          <w:b/>
          <w:bCs/>
          <w:color w:val="222222"/>
          <w:sz w:val="21"/>
          <w:szCs w:val="21"/>
        </w:rPr>
      </w:pPr>
    </w:p>
    <w:p w14:paraId="0C9003A1" w14:textId="77777777" w:rsidR="0062265E" w:rsidRPr="0062265E" w:rsidRDefault="0062265E" w:rsidP="0062265E">
      <w:pPr>
        <w:rPr>
          <w:rFonts w:ascii="Helvetica" w:hAnsi="Helvetica" w:cs="Helvetica"/>
          <w:b/>
          <w:bCs/>
          <w:color w:val="222222"/>
          <w:sz w:val="21"/>
          <w:szCs w:val="21"/>
        </w:rPr>
      </w:pPr>
      <w:r w:rsidRPr="0062265E">
        <w:rPr>
          <w:rFonts w:ascii="Helvetica" w:hAnsi="Helvetica" w:cs="Helvetica"/>
          <w:b/>
          <w:bCs/>
          <w:color w:val="222222"/>
          <w:sz w:val="21"/>
          <w:szCs w:val="21"/>
        </w:rPr>
        <w:t xml:space="preserve">2.2.3.3.2. </w:t>
      </w:r>
      <w:r w:rsidRPr="0062265E">
        <w:rPr>
          <w:rFonts w:ascii="Helvetica" w:hAnsi="Helvetica" w:cs="Helvetica" w:hint="eastAsia"/>
          <w:b/>
          <w:bCs/>
          <w:color w:val="222222"/>
          <w:sz w:val="21"/>
          <w:szCs w:val="21"/>
        </w:rPr>
        <w:t>Критерий</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для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решения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второго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класса</w:t>
      </w:r>
      <w:r w:rsidRPr="0062265E">
        <w:rPr>
          <w:rFonts w:ascii="Helvetica" w:hAnsi="Helvetica" w:cs="Helvetica"/>
          <w:b/>
          <w:bCs/>
          <w:color w:val="222222"/>
          <w:sz w:val="21"/>
          <w:szCs w:val="21"/>
        </w:rPr>
        <w:t xml:space="preserve"> 62 </w:t>
      </w:r>
      <w:r w:rsidRPr="0062265E">
        <w:rPr>
          <w:rFonts w:ascii="Helvetica" w:hAnsi="Helvetica" w:cs="Helvetica" w:hint="eastAsia"/>
          <w:b/>
          <w:bCs/>
          <w:color w:val="222222"/>
          <w:sz w:val="21"/>
          <w:szCs w:val="21"/>
        </w:rPr>
        <w:t>задач</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априорная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правильного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порядка</w:t>
      </w:r>
      <w:r w:rsidRPr="0062265E">
        <w:rPr>
          <w:rFonts w:ascii="Helvetica" w:hAnsi="Helvetica" w:cs="Helvetica"/>
          <w:b/>
          <w:bCs/>
          <w:color w:val="222222"/>
          <w:sz w:val="21"/>
          <w:szCs w:val="21"/>
        </w:rPr>
        <w:t>)</w:t>
      </w:r>
    </w:p>
    <w:p w14:paraId="0BE7DD08" w14:textId="77777777" w:rsidR="0062265E" w:rsidRPr="0062265E" w:rsidRDefault="0062265E" w:rsidP="0062265E">
      <w:pPr>
        <w:rPr>
          <w:rFonts w:ascii="Helvetica" w:hAnsi="Helvetica" w:cs="Helvetica"/>
          <w:b/>
          <w:bCs/>
          <w:color w:val="222222"/>
          <w:sz w:val="21"/>
          <w:szCs w:val="21"/>
        </w:rPr>
      </w:pPr>
    </w:p>
    <w:p w14:paraId="109CC004" w14:textId="59172F75" w:rsidR="00484EB4" w:rsidRPr="0062265E" w:rsidRDefault="0062265E" w:rsidP="0062265E">
      <w:r w:rsidRPr="0062265E">
        <w:rPr>
          <w:rFonts w:ascii="Helvetica" w:hAnsi="Helvetica" w:cs="Helvetica"/>
          <w:b/>
          <w:bCs/>
          <w:color w:val="222222"/>
          <w:sz w:val="21"/>
          <w:szCs w:val="21"/>
        </w:rPr>
        <w:t xml:space="preserve">2.2.3.3.3. </w:t>
      </w:r>
      <w:r w:rsidRPr="0062265E">
        <w:rPr>
          <w:rFonts w:ascii="Helvetica" w:hAnsi="Helvetica" w:cs="Helvetica" w:hint="eastAsia"/>
          <w:b/>
          <w:bCs/>
          <w:color w:val="222222"/>
          <w:sz w:val="21"/>
          <w:szCs w:val="21"/>
        </w:rPr>
        <w:t>Апостериорная</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вероятность</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выбора</w:t>
      </w:r>
      <w:r w:rsidRPr="0062265E">
        <w:rPr>
          <w:rFonts w:ascii="Helvetica" w:hAnsi="Helvetica" w:cs="Helvetica"/>
          <w:b/>
          <w:bCs/>
          <w:color w:val="222222"/>
          <w:sz w:val="21"/>
          <w:szCs w:val="21"/>
        </w:rPr>
        <w:t xml:space="preserve"> 63 </w:t>
      </w:r>
      <w:r w:rsidRPr="0062265E">
        <w:rPr>
          <w:rFonts w:ascii="Helvetica" w:hAnsi="Helvetica" w:cs="Helvetica" w:hint="eastAsia"/>
          <w:b/>
          <w:bCs/>
          <w:color w:val="222222"/>
          <w:sz w:val="21"/>
          <w:szCs w:val="21"/>
        </w:rPr>
        <w:t>правильного</w:t>
      </w:r>
      <w:r w:rsidRPr="0062265E">
        <w:rPr>
          <w:rFonts w:ascii="Helvetica" w:hAnsi="Helvetica" w:cs="Helvetica"/>
          <w:b/>
          <w:bCs/>
          <w:color w:val="222222"/>
          <w:sz w:val="21"/>
          <w:szCs w:val="21"/>
        </w:rPr>
        <w:t xml:space="preserve"> </w:t>
      </w:r>
      <w:r w:rsidRPr="0062265E">
        <w:rPr>
          <w:rFonts w:ascii="Helvetica" w:hAnsi="Helvetica" w:cs="Helvetica" w:hint="eastAsia"/>
          <w:b/>
          <w:bCs/>
          <w:color w:val="222222"/>
          <w:sz w:val="21"/>
          <w:szCs w:val="21"/>
        </w:rPr>
        <w:t>порядка</w:t>
      </w:r>
    </w:p>
    <w:sectPr w:rsidR="00484EB4" w:rsidRPr="006226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145C" w14:textId="77777777" w:rsidR="00BE5B1A" w:rsidRDefault="00BE5B1A">
      <w:pPr>
        <w:spacing w:after="0" w:line="240" w:lineRule="auto"/>
      </w:pPr>
      <w:r>
        <w:separator/>
      </w:r>
    </w:p>
  </w:endnote>
  <w:endnote w:type="continuationSeparator" w:id="0">
    <w:p w14:paraId="46082EA6" w14:textId="77777777" w:rsidR="00BE5B1A" w:rsidRDefault="00BE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30A5" w14:textId="77777777" w:rsidR="00BE5B1A" w:rsidRDefault="00BE5B1A"/>
    <w:p w14:paraId="7BC62ABD" w14:textId="77777777" w:rsidR="00BE5B1A" w:rsidRDefault="00BE5B1A"/>
    <w:p w14:paraId="7C629E13" w14:textId="77777777" w:rsidR="00BE5B1A" w:rsidRDefault="00BE5B1A"/>
    <w:p w14:paraId="6E574433" w14:textId="77777777" w:rsidR="00BE5B1A" w:rsidRDefault="00BE5B1A"/>
    <w:p w14:paraId="24E037C3" w14:textId="77777777" w:rsidR="00BE5B1A" w:rsidRDefault="00BE5B1A"/>
    <w:p w14:paraId="48C80895" w14:textId="77777777" w:rsidR="00BE5B1A" w:rsidRDefault="00BE5B1A"/>
    <w:p w14:paraId="3CFE26AD" w14:textId="77777777" w:rsidR="00BE5B1A" w:rsidRDefault="00BE5B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40250" wp14:editId="33596C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BE71" w14:textId="77777777" w:rsidR="00BE5B1A" w:rsidRDefault="00BE5B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402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ABE71" w14:textId="77777777" w:rsidR="00BE5B1A" w:rsidRDefault="00BE5B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E9FEC" w14:textId="77777777" w:rsidR="00BE5B1A" w:rsidRDefault="00BE5B1A"/>
    <w:p w14:paraId="1AEA2237" w14:textId="77777777" w:rsidR="00BE5B1A" w:rsidRDefault="00BE5B1A"/>
    <w:p w14:paraId="232F46AA" w14:textId="77777777" w:rsidR="00BE5B1A" w:rsidRDefault="00BE5B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AF3DEE" wp14:editId="45E77D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562E" w14:textId="77777777" w:rsidR="00BE5B1A" w:rsidRDefault="00BE5B1A"/>
                          <w:p w14:paraId="2635E7F2" w14:textId="77777777" w:rsidR="00BE5B1A" w:rsidRDefault="00BE5B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AF3D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4B562E" w14:textId="77777777" w:rsidR="00BE5B1A" w:rsidRDefault="00BE5B1A"/>
                    <w:p w14:paraId="2635E7F2" w14:textId="77777777" w:rsidR="00BE5B1A" w:rsidRDefault="00BE5B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B6A173" w14:textId="77777777" w:rsidR="00BE5B1A" w:rsidRDefault="00BE5B1A"/>
    <w:p w14:paraId="645CB3BC" w14:textId="77777777" w:rsidR="00BE5B1A" w:rsidRDefault="00BE5B1A">
      <w:pPr>
        <w:rPr>
          <w:sz w:val="2"/>
          <w:szCs w:val="2"/>
        </w:rPr>
      </w:pPr>
    </w:p>
    <w:p w14:paraId="53680FE8" w14:textId="77777777" w:rsidR="00BE5B1A" w:rsidRDefault="00BE5B1A"/>
    <w:p w14:paraId="5A37249A" w14:textId="77777777" w:rsidR="00BE5B1A" w:rsidRDefault="00BE5B1A">
      <w:pPr>
        <w:spacing w:after="0" w:line="240" w:lineRule="auto"/>
      </w:pPr>
    </w:p>
  </w:footnote>
  <w:footnote w:type="continuationSeparator" w:id="0">
    <w:p w14:paraId="534B0C6E" w14:textId="77777777" w:rsidR="00BE5B1A" w:rsidRDefault="00BE5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1A"/>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209748</TotalTime>
  <Pages>5</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2001</cp:revision>
  <cp:lastPrinted>2009-02-06T05:36:00Z</cp:lastPrinted>
  <dcterms:created xsi:type="dcterms:W3CDTF">2024-01-07T13:43:00Z</dcterms:created>
  <dcterms:modified xsi:type="dcterms:W3CDTF">2025-11-19T11:46:00Z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