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51BE"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Голубев, Николай Сергеевич.</w:t>
      </w:r>
      <w:r w:rsidRPr="005001A4">
        <w:rPr>
          <w:rFonts w:ascii="TimesNewRomanPSMT" w:eastAsia="Times New Roman" w:hAnsi="TimesNewRomanPSMT" w:cs="Times New Roman"/>
          <w:b/>
          <w:bCs/>
          <w:color w:val="000000"/>
          <w:kern w:val="0"/>
          <w:sz w:val="26"/>
          <w:szCs w:val="26"/>
          <w:lang w:eastAsia="ru-RU"/>
        </w:rPr>
        <w:br/>
        <w:t>Изучение кинетических свойств водородных связей методом ядерного магнитного резонанса : диссертация ... кандидата физико-математических наук : 01.04.15. - Ленинград, 1984. - 167 с. : ил.больше</w:t>
      </w:r>
    </w:p>
    <w:p w14:paraId="5071CD0D"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hyperlink r:id="rId8" w:history="1">
        <w:r w:rsidRPr="005001A4">
          <w:rPr>
            <w:rStyle w:val="a8"/>
            <w:rFonts w:ascii="TimesNewRomanPSMT" w:eastAsia="Times New Roman" w:hAnsi="TimesNewRomanPSMT" w:cs="Times New Roman"/>
            <w:b/>
            <w:bCs/>
            <w:kern w:val="0"/>
            <w:sz w:val="26"/>
            <w:szCs w:val="26"/>
            <w:lang w:eastAsia="ru-RU"/>
          </w:rPr>
          <w:t>Цитаты из текста:</w:t>
        </w:r>
      </w:hyperlink>
    </w:p>
    <w:p w14:paraId="38D43C32" w14:textId="77777777" w:rsidR="005001A4" w:rsidRPr="005001A4" w:rsidRDefault="005001A4" w:rsidP="00B7002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стр. 1</w:t>
      </w:r>
    </w:p>
    <w:p w14:paraId="4116272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ГОСУДАРСТВЕННЫЙ УНИВЕРСИТЕТ имени А.А.ВДАНОВА На правах рукописи ГОЛУБЕВ Николай Сергеевич УДК 539.196 ИЗУЧЕНИЕ КИНЕТИЧЕСКИХ СВОЙСТВ ВОДОРОДНЫХ СВЯЗЕЙ МЕТОДОМ ЯДЕРНОГО МАГНИТНОГО РЕЗОНАНСА Специальность 01.04.15молекулярная физика Д и с с е р т а ц и я на соискание ученой степени кандидата физико-математических</w:t>
      </w:r>
    </w:p>
    <w:p w14:paraId="09E8C69B" w14:textId="77777777" w:rsidR="005001A4" w:rsidRPr="005001A4" w:rsidRDefault="005001A4" w:rsidP="00B7002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стр. 2</w:t>
      </w:r>
    </w:p>
    <w:p w14:paraId="4217EE11"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МЕШЮЛЕЮГЛЯРНОЙ ЮДОРОДНОЙ СВЯЗЬЮ §1. Литератзфные данные по кинетике образования и диссоциации комплексов с водородными связями §2. Техника и методика эксперимента §3. Методика расчета кинетических характеристик §4. Кинетика диссоциации бинарных комплексов с водородной связью §5. Кинетика обмена молекулами</w:t>
      </w:r>
    </w:p>
    <w:p w14:paraId="2B14E023" w14:textId="77777777" w:rsidR="005001A4" w:rsidRPr="005001A4" w:rsidRDefault="005001A4" w:rsidP="00B7002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стр. 166</w:t>
      </w:r>
    </w:p>
    <w:p w14:paraId="5AE77003"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val="en-US" w:eastAsia="ru-RU"/>
        </w:rPr>
        <w:t xml:space="preserve">Trifluoronitroethane to Amines by the 1 19 Dynamic -H and p KMR - React. Kinet. Gatal. Lett., 1977, V. 7, N 4, p. 451-455. 112. </w:t>
      </w:r>
      <w:r w:rsidRPr="005001A4">
        <w:rPr>
          <w:rFonts w:ascii="TimesNewRomanPSMT" w:eastAsia="Times New Roman" w:hAnsi="TimesNewRomanPSMT" w:cs="Times New Roman"/>
          <w:b/>
          <w:bCs/>
          <w:color w:val="000000"/>
          <w:kern w:val="0"/>
          <w:sz w:val="26"/>
          <w:szCs w:val="26"/>
          <w:lang w:eastAsia="ru-RU"/>
        </w:rPr>
        <w:t>Бородин</w:t>
      </w:r>
      <w:r w:rsidRPr="005001A4">
        <w:rPr>
          <w:rFonts w:ascii="TimesNewRomanPSMT" w:eastAsia="Times New Roman" w:hAnsi="TimesNewRomanPSMT" w:cs="Times New Roman"/>
          <w:b/>
          <w:bCs/>
          <w:color w:val="000000"/>
          <w:kern w:val="0"/>
          <w:sz w:val="26"/>
          <w:szCs w:val="26"/>
          <w:lang w:val="en-US" w:eastAsia="ru-RU"/>
        </w:rPr>
        <w:t xml:space="preserve"> </w:t>
      </w:r>
      <w:r w:rsidRPr="005001A4">
        <w:rPr>
          <w:rFonts w:ascii="TimesNewRomanPSMT" w:eastAsia="Times New Roman" w:hAnsi="TimesNewRomanPSMT" w:cs="Times New Roman"/>
          <w:b/>
          <w:bCs/>
          <w:color w:val="000000"/>
          <w:kern w:val="0"/>
          <w:sz w:val="26"/>
          <w:szCs w:val="26"/>
          <w:lang w:eastAsia="ru-RU"/>
        </w:rPr>
        <w:t>П</w:t>
      </w:r>
      <w:r w:rsidRPr="005001A4">
        <w:rPr>
          <w:rFonts w:ascii="TimesNewRomanPSMT" w:eastAsia="Times New Roman" w:hAnsi="TimesNewRomanPSMT" w:cs="Times New Roman"/>
          <w:b/>
          <w:bCs/>
          <w:color w:val="000000"/>
          <w:kern w:val="0"/>
          <w:sz w:val="26"/>
          <w:szCs w:val="26"/>
          <w:lang w:val="en-US" w:eastAsia="ru-RU"/>
        </w:rPr>
        <w:t>.</w:t>
      </w:r>
      <w:r w:rsidRPr="005001A4">
        <w:rPr>
          <w:rFonts w:ascii="TimesNewRomanPSMT" w:eastAsia="Times New Roman" w:hAnsi="TimesNewRomanPSMT" w:cs="Times New Roman"/>
          <w:b/>
          <w:bCs/>
          <w:color w:val="000000"/>
          <w:kern w:val="0"/>
          <w:sz w:val="26"/>
          <w:szCs w:val="26"/>
          <w:lang w:eastAsia="ru-RU"/>
        </w:rPr>
        <w:t>М</w:t>
      </w:r>
      <w:r w:rsidRPr="005001A4">
        <w:rPr>
          <w:rFonts w:ascii="TimesNewRomanPSMT" w:eastAsia="Times New Roman" w:hAnsi="TimesNewRomanPSMT" w:cs="Times New Roman"/>
          <w:b/>
          <w:bCs/>
          <w:color w:val="000000"/>
          <w:kern w:val="0"/>
          <w:sz w:val="26"/>
          <w:szCs w:val="26"/>
          <w:lang w:val="en-US" w:eastAsia="ru-RU"/>
        </w:rPr>
        <w:t>., </w:t>
      </w:r>
      <w:r w:rsidRPr="005001A4">
        <w:rPr>
          <w:rFonts w:ascii="TimesNewRomanPSMT" w:eastAsia="Times New Roman" w:hAnsi="TimesNewRomanPSMT" w:cs="Times New Roman"/>
          <w:b/>
          <w:bCs/>
          <w:color w:val="000000"/>
          <w:kern w:val="0"/>
          <w:sz w:val="26"/>
          <w:szCs w:val="26"/>
          <w:lang w:eastAsia="ru-RU"/>
        </w:rPr>
        <w:t>Голубев</w:t>
      </w:r>
      <w:r w:rsidRPr="005001A4">
        <w:rPr>
          <w:rFonts w:ascii="TimesNewRomanPSMT" w:eastAsia="Times New Roman" w:hAnsi="TimesNewRomanPSMT" w:cs="Times New Roman"/>
          <w:b/>
          <w:bCs/>
          <w:color w:val="000000"/>
          <w:kern w:val="0"/>
          <w:sz w:val="26"/>
          <w:szCs w:val="26"/>
          <w:lang w:val="en-US" w:eastAsia="ru-RU"/>
        </w:rPr>
        <w:t xml:space="preserve"> H.C., </w:t>
      </w:r>
      <w:r w:rsidRPr="005001A4">
        <w:rPr>
          <w:rFonts w:ascii="TimesNewRomanPSMT" w:eastAsia="Times New Roman" w:hAnsi="TimesNewRomanPSMT" w:cs="Times New Roman"/>
          <w:b/>
          <w:bCs/>
          <w:color w:val="000000"/>
          <w:kern w:val="0"/>
          <w:sz w:val="26"/>
          <w:szCs w:val="26"/>
          <w:lang w:eastAsia="ru-RU"/>
        </w:rPr>
        <w:t>Денисов</w:t>
      </w:r>
      <w:r w:rsidRPr="005001A4">
        <w:rPr>
          <w:rFonts w:ascii="TimesNewRomanPSMT" w:eastAsia="Times New Roman" w:hAnsi="TimesNewRomanPSMT" w:cs="Times New Roman"/>
          <w:b/>
          <w:bCs/>
          <w:color w:val="000000"/>
          <w:kern w:val="0"/>
          <w:sz w:val="26"/>
          <w:szCs w:val="26"/>
          <w:lang w:val="en-US" w:eastAsia="ru-RU"/>
        </w:rPr>
        <w:t xml:space="preserve"> </w:t>
      </w:r>
      <w:r w:rsidRPr="005001A4">
        <w:rPr>
          <w:rFonts w:ascii="TimesNewRomanPSMT" w:eastAsia="Times New Roman" w:hAnsi="TimesNewRomanPSMT" w:cs="Times New Roman"/>
          <w:b/>
          <w:bCs/>
          <w:color w:val="000000"/>
          <w:kern w:val="0"/>
          <w:sz w:val="26"/>
          <w:szCs w:val="26"/>
          <w:lang w:eastAsia="ru-RU"/>
        </w:rPr>
        <w:t>Г</w:t>
      </w:r>
      <w:r w:rsidRPr="005001A4">
        <w:rPr>
          <w:rFonts w:ascii="TimesNewRomanPSMT" w:eastAsia="Times New Roman" w:hAnsi="TimesNewRomanPSMT" w:cs="Times New Roman"/>
          <w:b/>
          <w:bCs/>
          <w:color w:val="000000"/>
          <w:kern w:val="0"/>
          <w:sz w:val="26"/>
          <w:szCs w:val="26"/>
          <w:lang w:val="en-US" w:eastAsia="ru-RU"/>
        </w:rPr>
        <w:t xml:space="preserve"> . </w:t>
      </w:r>
      <w:r w:rsidRPr="005001A4">
        <w:rPr>
          <w:rFonts w:ascii="TimesNewRomanPSMT" w:eastAsia="Times New Roman" w:hAnsi="TimesNewRomanPSMT" w:cs="Times New Roman"/>
          <w:b/>
          <w:bCs/>
          <w:color w:val="000000"/>
          <w:kern w:val="0"/>
          <w:sz w:val="26"/>
          <w:szCs w:val="26"/>
          <w:lang w:eastAsia="ru-RU"/>
        </w:rPr>
        <w:t>С , Игнать</w:t>
      </w:r>
      <w:r w:rsidRPr="005001A4">
        <w:rPr>
          <w:rFonts w:ascii="TimesNewRomanPSMT" w:eastAsia="Times New Roman" w:hAnsi="TimesNewRomanPSMT" w:cs="Times New Roman"/>
          <w:b/>
          <w:bCs/>
          <w:color w:val="000000"/>
          <w:kern w:val="0"/>
          <w:sz w:val="26"/>
          <w:szCs w:val="26"/>
          <w:lang w:eastAsia="ru-RU"/>
        </w:rPr>
        <w:softHyphen/>
        <w:t xml:space="preserve"> ев Ю.А., Исследование 1,1 -динитроэтана как донора протона в водородной связи методом ПМР-спектроскопии - В кн.: Ядер</w:t>
      </w:r>
      <w:r w:rsidRPr="005001A4">
        <w:rPr>
          <w:rFonts w:ascii="TimesNewRomanPSMT" w:eastAsia="Times New Roman" w:hAnsi="TimesNewRomanPSMT" w:cs="Times New Roman"/>
          <w:b/>
          <w:bCs/>
          <w:color w:val="000000"/>
          <w:kern w:val="0"/>
          <w:sz w:val="26"/>
          <w:szCs w:val="26"/>
          <w:lang w:eastAsia="ru-RU"/>
        </w:rPr>
        <w:softHyphen/>
        <w:t xml:space="preserve"> ный магнитный резонанс,</w:t>
      </w:r>
    </w:p>
    <w:p w14:paraId="7BC0FFFF" w14:textId="77777777" w:rsidR="005001A4" w:rsidRPr="005001A4" w:rsidRDefault="005001A4" w:rsidP="00B7002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629E2D5"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Голубев, Николай Сергеевич</w:t>
      </w:r>
    </w:p>
    <w:p w14:paraId="7FEFCF54"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ВВЕДЕНИЕ</w:t>
      </w:r>
    </w:p>
    <w:p w14:paraId="2DF1D46F"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ГЛАВА I. ВРЕМЯ ЖИЗНИ КОМПЛЕКСОВ С</w:t>
      </w:r>
    </w:p>
    <w:p w14:paraId="316F772C"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МЕЖМОЛЕШЯРНОЙ ВОДОРОДНОЙ СВЯЗЬЮ II</w:t>
      </w:r>
    </w:p>
    <w:p w14:paraId="1C3BAC74"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§1. Литературные данные по кинетике образования и диссоциации комплексов с водородными связями</w:t>
      </w:r>
    </w:p>
    <w:p w14:paraId="38538CF9"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§2. Техника и методика эксперимента</w:t>
      </w:r>
    </w:p>
    <w:p w14:paraId="7853F41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§3. Методика расчета кинетических характеристик</w:t>
      </w:r>
    </w:p>
    <w:p w14:paraId="47C7E2B5"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§4. Кинетика диссоциации бинарных комплексов с водородной связью</w:t>
      </w:r>
    </w:p>
    <w:p w14:paraId="5A511730"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§5. Кинетика обмена молекулами акцептора протона меззду комплексами</w:t>
      </w:r>
    </w:p>
    <w:p w14:paraId="73F379AE"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ГЛАВА 2. ВРЕМЯ ЖИЗНИ ЦИКЛИЧЕСКИХ ДИМЕРОВ</w:t>
      </w:r>
    </w:p>
    <w:p w14:paraId="5E9001F8"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lastRenderedPageBreak/>
        <w:t>С ДВУМЯ ВОДОРОДНЫМИ СВЯЗЯМИ</w:t>
      </w:r>
    </w:p>
    <w:p w14:paraId="55A86760"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§1. Определение времени жизни циклического димера трифторуксусной кислоты в газовой фазе</w:t>
      </w:r>
    </w:p>
    <w:p w14:paraId="3892B760"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§2. Молекулярный обмен между циклическими димерами и комплексами пивалиновой кислоты</w:t>
      </w:r>
    </w:p>
    <w:p w14:paraId="6F91AE1F"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ГЛАВА 3. ВРЕМЯ ЖИЗНИ ВНУТРИМОЛЕКУЛЯРНОЙ</w:t>
      </w:r>
    </w:p>
    <w:p w14:paraId="42D1C9B5"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ВОДОРОДНОЙ СВЯЗИ</w:t>
      </w:r>
    </w:p>
    <w:p w14:paraId="0533F4B5"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§1. Литературные данные</w:t>
      </w:r>
    </w:p>
    <w:p w14:paraId="353F6FF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§2. Кинетика процесса внутреннего вращения в молекулах симметричных</w:t>
      </w:r>
    </w:p>
    <w:p w14:paraId="5DB710A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2,6-дизамещенных фенолов с сильными внутримолекулярными водородными связями</w:t>
      </w:r>
    </w:p>
    <w:p w14:paraId="530699CE"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§3. Кинетика образования и диссоциации комплексов, в которых в качестве донора протона выступают молекулы с внутримолекулярной водородной связью</w:t>
      </w:r>
    </w:p>
    <w:p w14:paraId="3F47441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ГЛАВА 4. ДИНАМИЧЕСКИЕ СПЕКТРЫ ЯМР КОМПЛЕКСОВ</w:t>
      </w:r>
    </w:p>
    <w:p w14:paraId="2C0BC813"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С ОБРАТИМЫМ ПЕРЕХОДОМ ПРОТОНА</w:t>
      </w:r>
    </w:p>
    <w:p w14:paraId="5B0750B3"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§1. Литературные данные по спектрам и термодинамике комплексов с обратимым переходом протона</w:t>
      </w:r>
    </w:p>
    <w:p w14:paraId="42AFCE06"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§2. Литературные данные по скоростям миграции протона внутри комплексов</w:t>
      </w:r>
    </w:p>
    <w:p w14:paraId="6D7FA4B4"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§3. Спектры ЯМР комплексов карбоновых кислот и фенолов с аминами при низкой температуре</w:t>
      </w:r>
    </w:p>
    <w:p w14:paraId="54DE7624"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§4. Спектры ЯМР комплексов муравьиной кислоты с кислородными акцепторами протона при низкой температуре</w:t>
      </w:r>
    </w:p>
    <w:p w14:paraId="75671A84"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§5. Скорости вырожденного обмена протонов в несимметричном димере карбоновых кислот</w:t>
      </w:r>
    </w:p>
    <w:p w14:paraId="0F71392F" w14:textId="77777777" w:rsidR="005001A4" w:rsidRPr="005001A4" w:rsidRDefault="005001A4" w:rsidP="005001A4">
      <w:pPr>
        <w:rPr>
          <w:rFonts w:ascii="TimesNewRomanPSMT" w:eastAsia="Times New Roman" w:hAnsi="TimesNewRomanPSMT" w:cs="Times New Roman"/>
          <w:b/>
          <w:bCs/>
          <w:color w:val="000000"/>
          <w:kern w:val="0"/>
          <w:sz w:val="26"/>
          <w:szCs w:val="26"/>
          <w:lang w:eastAsia="ru-RU"/>
        </w:rPr>
      </w:pPr>
      <w:r w:rsidRPr="005001A4">
        <w:rPr>
          <w:rFonts w:ascii="TimesNewRomanPSMT" w:eastAsia="Times New Roman" w:hAnsi="TimesNewRomanPSMT" w:cs="Times New Roman"/>
          <w:b/>
          <w:bCs/>
          <w:color w:val="000000"/>
          <w:kern w:val="0"/>
          <w:sz w:val="26"/>
          <w:szCs w:val="26"/>
          <w:lang w:eastAsia="ru-RU"/>
        </w:rPr>
        <w:t>§6. Скорости миграции протона в комплексах со сравнительно слабой водородной связью 140 ОСНОВНЫЕ РЕЗУЛЬТАТЫ</w:t>
      </w:r>
    </w:p>
    <w:p w14:paraId="4CCADE6E" w14:textId="70FF8550" w:rsidR="004F7911" w:rsidRPr="005001A4" w:rsidRDefault="004F7911" w:rsidP="005001A4"/>
    <w:sectPr w:rsidR="004F7911" w:rsidRPr="005001A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1C4D" w14:textId="77777777" w:rsidR="00B70027" w:rsidRDefault="00B70027">
      <w:pPr>
        <w:spacing w:after="0" w:line="240" w:lineRule="auto"/>
      </w:pPr>
      <w:r>
        <w:separator/>
      </w:r>
    </w:p>
  </w:endnote>
  <w:endnote w:type="continuationSeparator" w:id="0">
    <w:p w14:paraId="4D677F3C" w14:textId="77777777" w:rsidR="00B70027" w:rsidRDefault="00B7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0EEE" w14:textId="77777777" w:rsidR="00B70027" w:rsidRDefault="00B70027"/>
    <w:p w14:paraId="0207B282" w14:textId="77777777" w:rsidR="00B70027" w:rsidRDefault="00B70027"/>
    <w:p w14:paraId="7C57C405" w14:textId="77777777" w:rsidR="00B70027" w:rsidRDefault="00B70027"/>
    <w:p w14:paraId="4E07E6C2" w14:textId="77777777" w:rsidR="00B70027" w:rsidRDefault="00B70027"/>
    <w:p w14:paraId="202C8376" w14:textId="77777777" w:rsidR="00B70027" w:rsidRDefault="00B70027"/>
    <w:p w14:paraId="66BBF751" w14:textId="77777777" w:rsidR="00B70027" w:rsidRDefault="00B70027"/>
    <w:p w14:paraId="540BDA22" w14:textId="77777777" w:rsidR="00B70027" w:rsidRDefault="00B700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CC3CE" wp14:editId="3F40B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FAEA" w14:textId="77777777" w:rsidR="00B70027" w:rsidRDefault="00B70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CC3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D0FAEA" w14:textId="77777777" w:rsidR="00B70027" w:rsidRDefault="00B70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BC1FEB" w14:textId="77777777" w:rsidR="00B70027" w:rsidRDefault="00B70027"/>
    <w:p w14:paraId="7D2164D7" w14:textId="77777777" w:rsidR="00B70027" w:rsidRDefault="00B70027"/>
    <w:p w14:paraId="05269095" w14:textId="77777777" w:rsidR="00B70027" w:rsidRDefault="00B700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6391A8" wp14:editId="76D794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2E2F" w14:textId="77777777" w:rsidR="00B70027" w:rsidRDefault="00B70027"/>
                          <w:p w14:paraId="4FE98363" w14:textId="77777777" w:rsidR="00B70027" w:rsidRDefault="00B70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391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A52E2F" w14:textId="77777777" w:rsidR="00B70027" w:rsidRDefault="00B70027"/>
                    <w:p w14:paraId="4FE98363" w14:textId="77777777" w:rsidR="00B70027" w:rsidRDefault="00B70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855D00" w14:textId="77777777" w:rsidR="00B70027" w:rsidRDefault="00B70027"/>
    <w:p w14:paraId="1E4D9DAC" w14:textId="77777777" w:rsidR="00B70027" w:rsidRDefault="00B70027">
      <w:pPr>
        <w:rPr>
          <w:sz w:val="2"/>
          <w:szCs w:val="2"/>
        </w:rPr>
      </w:pPr>
    </w:p>
    <w:p w14:paraId="22A68CB4" w14:textId="77777777" w:rsidR="00B70027" w:rsidRDefault="00B70027"/>
    <w:p w14:paraId="6A709839" w14:textId="77777777" w:rsidR="00B70027" w:rsidRDefault="00B70027">
      <w:pPr>
        <w:spacing w:after="0" w:line="240" w:lineRule="auto"/>
      </w:pPr>
    </w:p>
  </w:footnote>
  <w:footnote w:type="continuationSeparator" w:id="0">
    <w:p w14:paraId="19914612" w14:textId="77777777" w:rsidR="00B70027" w:rsidRDefault="00B7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C5C373A"/>
    <w:multiLevelType w:val="multilevel"/>
    <w:tmpl w:val="E85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27"/>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178210</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5844</cp:revision>
  <cp:lastPrinted>2009-02-06T05:36:00Z</cp:lastPrinted>
  <dcterms:created xsi:type="dcterms:W3CDTF">2024-01-07T13:43:00Z</dcterms:created>
  <dcterms:modified xsi:type="dcterms:W3CDTF">2025-10-07T19:56:00Z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