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4B3D" w14:textId="77777777" w:rsidR="00FA0826" w:rsidRDefault="00FA0826" w:rsidP="00FA0826">
      <w:pPr>
        <w:pStyle w:val="afffffffffffffffffffffffffff5"/>
        <w:rPr>
          <w:rFonts w:ascii="Verdana" w:hAnsi="Verdana"/>
          <w:color w:val="000000"/>
          <w:sz w:val="21"/>
          <w:szCs w:val="21"/>
        </w:rPr>
      </w:pPr>
      <w:r>
        <w:rPr>
          <w:rFonts w:ascii="Helvetica" w:hAnsi="Helvetica" w:cs="Helvetica"/>
          <w:b/>
          <w:bCs w:val="0"/>
          <w:color w:val="222222"/>
          <w:sz w:val="21"/>
          <w:szCs w:val="21"/>
        </w:rPr>
        <w:t>Филонов, Николай Дмитриевич.</w:t>
      </w:r>
    </w:p>
    <w:p w14:paraId="13E42925" w14:textId="77777777" w:rsidR="00FA0826" w:rsidRDefault="00FA0826" w:rsidP="00FA08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Оператор Максвелла в областях с негладкими </w:t>
      </w:r>
      <w:proofErr w:type="gramStart"/>
      <w:r>
        <w:rPr>
          <w:rFonts w:ascii="Helvetica" w:hAnsi="Helvetica" w:cs="Helvetica"/>
          <w:caps/>
          <w:color w:val="222222"/>
          <w:sz w:val="21"/>
          <w:szCs w:val="21"/>
        </w:rPr>
        <w:t>границами :</w:t>
      </w:r>
      <w:proofErr w:type="gramEnd"/>
      <w:r>
        <w:rPr>
          <w:rFonts w:ascii="Helvetica" w:hAnsi="Helvetica" w:cs="Helvetica"/>
          <w:caps/>
          <w:color w:val="222222"/>
          <w:sz w:val="21"/>
          <w:szCs w:val="21"/>
        </w:rPr>
        <w:t xml:space="preserve"> диссертация ... кандидата физико-математических наук : 01.01.03. - Санкт-Петербург, 1999. - 77 с.</w:t>
      </w:r>
    </w:p>
    <w:p w14:paraId="330B3CF2" w14:textId="77777777" w:rsidR="00FA0826" w:rsidRDefault="00FA0826" w:rsidP="00FA082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Филонов, Николай Дмитриевич</w:t>
      </w:r>
    </w:p>
    <w:p w14:paraId="512DD4D9"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4B66DD"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Краткое содержание по</w:t>
      </w:r>
    </w:p>
    <w:p w14:paraId="75B62AE9"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главам</w:t>
      </w:r>
    </w:p>
    <w:p w14:paraId="68992BCC"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57321463"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37450DA8"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Классы матричнозначных функций</w:t>
      </w:r>
    </w:p>
    <w:p w14:paraId="6F29AAE3"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функциональные пространства</w:t>
      </w:r>
    </w:p>
    <w:p w14:paraId="2C8DC3E5"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 Максвелла</w:t>
      </w:r>
    </w:p>
    <w:p w14:paraId="55A104BA"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Электрическая составляющая поля.</w:t>
      </w:r>
    </w:p>
    <w:p w14:paraId="1D3F39ED"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Векторный анализ</w:t>
      </w:r>
    </w:p>
    <w:p w14:paraId="1D9DF139"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разложения и их следствия</w:t>
      </w:r>
    </w:p>
    <w:p w14:paraId="4F3BCD0E"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Области типа цилиндра</w:t>
      </w:r>
    </w:p>
    <w:p w14:paraId="44367883"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Магнитное поле в липшицевых областях.</w:t>
      </w:r>
    </w:p>
    <w:p w14:paraId="78BA1F0A"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Эквивалентность "магнитного разложения" и существования К {¡л)</w:t>
      </w:r>
    </w:p>
    <w:p w14:paraId="1745C097"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оператора конормального продолжения</w:t>
      </w:r>
    </w:p>
    <w:p w14:paraId="69FA215E"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Свойство разделения</w:t>
      </w:r>
    </w:p>
    <w:p w14:paraId="3BDEFC0C"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Контрпример</w:t>
      </w:r>
    </w:p>
    <w:p w14:paraId="74783D96"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Магнитное поле в областях с экранами.</w:t>
      </w:r>
    </w:p>
    <w:p w14:paraId="43DF8C8B"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Разложение без граничных условий</w:t>
      </w:r>
    </w:p>
    <w:p w14:paraId="721F7D72"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Оператор конормального продолжения</w:t>
      </w:r>
    </w:p>
    <w:p w14:paraId="3D1C6D29"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Точки типа (6)</w:t>
      </w:r>
    </w:p>
    <w:p w14:paraId="0694835B"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Самосопряженный оператор rot.</w:t>
      </w:r>
    </w:p>
    <w:p w14:paraId="0A7FFC26"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Самосопряженная реализация оператора rot</w:t>
      </w:r>
    </w:p>
    <w:p w14:paraId="6AF8F938"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Асимптотика спектра</w:t>
      </w:r>
    </w:p>
    <w:p w14:paraId="6C7DDB1E"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Интегральное представление оператора S</w:t>
      </w:r>
    </w:p>
    <w:p w14:paraId="334BFED1"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 оператора Т</w:t>
      </w:r>
    </w:p>
    <w:p w14:paraId="057B6794"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Полуаддитивность снизу функций iV±(</w:t>
      </w:r>
      <w:proofErr w:type="gramStart"/>
      <w:r>
        <w:rPr>
          <w:rFonts w:ascii="Arial" w:hAnsi="Arial" w:cs="Arial"/>
          <w:color w:val="333333"/>
          <w:sz w:val="21"/>
          <w:szCs w:val="21"/>
        </w:rPr>
        <w:t>A,ii</w:t>
      </w:r>
      <w:proofErr w:type="gramEnd"/>
      <w:r>
        <w:rPr>
          <w:rFonts w:ascii="Arial" w:hAnsi="Arial" w:cs="Arial"/>
          <w:color w:val="333333"/>
          <w:sz w:val="21"/>
          <w:szCs w:val="21"/>
        </w:rPr>
        <w:t>)</w:t>
      </w:r>
    </w:p>
    <w:p w14:paraId="6A414F76"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Случай куба. Оценка </w:t>
      </w:r>
      <w:proofErr w:type="gramStart"/>
      <w:r>
        <w:rPr>
          <w:rFonts w:ascii="Arial" w:hAnsi="Arial" w:cs="Arial"/>
          <w:color w:val="333333"/>
          <w:sz w:val="21"/>
          <w:szCs w:val="21"/>
        </w:rPr>
        <w:t>N(</w:t>
      </w:r>
      <w:proofErr w:type="gramEnd"/>
      <w:r>
        <w:rPr>
          <w:rFonts w:ascii="Arial" w:hAnsi="Arial" w:cs="Arial"/>
          <w:color w:val="333333"/>
          <w:sz w:val="21"/>
          <w:szCs w:val="21"/>
        </w:rPr>
        <w:t>А, Ü) сверху</w:t>
      </w:r>
    </w:p>
    <w:p w14:paraId="669252A2"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Случай куба. Оценка </w:t>
      </w:r>
      <w:proofErr w:type="gramStart"/>
      <w:r>
        <w:rPr>
          <w:rFonts w:ascii="Arial" w:hAnsi="Arial" w:cs="Arial"/>
          <w:color w:val="333333"/>
          <w:sz w:val="21"/>
          <w:szCs w:val="21"/>
        </w:rPr>
        <w:t>N(</w:t>
      </w:r>
      <w:proofErr w:type="gramEnd"/>
      <w:r>
        <w:rPr>
          <w:rFonts w:ascii="Arial" w:hAnsi="Arial" w:cs="Arial"/>
          <w:color w:val="333333"/>
          <w:sz w:val="21"/>
          <w:szCs w:val="21"/>
        </w:rPr>
        <w:t>X, О) снизу</w:t>
      </w:r>
    </w:p>
    <w:p w14:paraId="1678F8DB" w14:textId="77777777" w:rsidR="00FA0826" w:rsidRDefault="00FA0826" w:rsidP="00FA08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Спектр оператора Rj(il)</w:t>
      </w:r>
    </w:p>
    <w:p w14:paraId="54F2B699" w14:textId="279D05F4" w:rsidR="00F505A7" w:rsidRPr="00FA0826" w:rsidRDefault="00F505A7" w:rsidP="00FA0826"/>
    <w:sectPr w:rsidR="00F505A7" w:rsidRPr="00FA08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EC47" w14:textId="77777777" w:rsidR="001F6A41" w:rsidRDefault="001F6A41">
      <w:pPr>
        <w:spacing w:after="0" w:line="240" w:lineRule="auto"/>
      </w:pPr>
      <w:r>
        <w:separator/>
      </w:r>
    </w:p>
  </w:endnote>
  <w:endnote w:type="continuationSeparator" w:id="0">
    <w:p w14:paraId="6C762CD1" w14:textId="77777777" w:rsidR="001F6A41" w:rsidRDefault="001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11CD" w14:textId="77777777" w:rsidR="001F6A41" w:rsidRDefault="001F6A41"/>
    <w:p w14:paraId="48A3D617" w14:textId="77777777" w:rsidR="001F6A41" w:rsidRDefault="001F6A41"/>
    <w:p w14:paraId="50590A6B" w14:textId="77777777" w:rsidR="001F6A41" w:rsidRDefault="001F6A41"/>
    <w:p w14:paraId="02F19174" w14:textId="77777777" w:rsidR="001F6A41" w:rsidRDefault="001F6A41"/>
    <w:p w14:paraId="0865B5CF" w14:textId="77777777" w:rsidR="001F6A41" w:rsidRDefault="001F6A41"/>
    <w:p w14:paraId="40FC6F30" w14:textId="77777777" w:rsidR="001F6A41" w:rsidRDefault="001F6A41"/>
    <w:p w14:paraId="2F425C9F" w14:textId="77777777" w:rsidR="001F6A41" w:rsidRDefault="001F6A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D899D3" wp14:editId="36920D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9FDB" w14:textId="77777777" w:rsidR="001F6A41" w:rsidRDefault="001F6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899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AC9FDB" w14:textId="77777777" w:rsidR="001F6A41" w:rsidRDefault="001F6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E8024D" w14:textId="77777777" w:rsidR="001F6A41" w:rsidRDefault="001F6A41"/>
    <w:p w14:paraId="22AD02D7" w14:textId="77777777" w:rsidR="001F6A41" w:rsidRDefault="001F6A41"/>
    <w:p w14:paraId="6252B4CA" w14:textId="77777777" w:rsidR="001F6A41" w:rsidRDefault="001F6A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0B2D39" wp14:editId="73D2AF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C5F5" w14:textId="77777777" w:rsidR="001F6A41" w:rsidRDefault="001F6A41"/>
                          <w:p w14:paraId="11A8F304" w14:textId="77777777" w:rsidR="001F6A41" w:rsidRDefault="001F6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B2D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9AC5F5" w14:textId="77777777" w:rsidR="001F6A41" w:rsidRDefault="001F6A41"/>
                    <w:p w14:paraId="11A8F304" w14:textId="77777777" w:rsidR="001F6A41" w:rsidRDefault="001F6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E9C8D" w14:textId="77777777" w:rsidR="001F6A41" w:rsidRDefault="001F6A41"/>
    <w:p w14:paraId="71F887AA" w14:textId="77777777" w:rsidR="001F6A41" w:rsidRDefault="001F6A41">
      <w:pPr>
        <w:rPr>
          <w:sz w:val="2"/>
          <w:szCs w:val="2"/>
        </w:rPr>
      </w:pPr>
    </w:p>
    <w:p w14:paraId="667978AB" w14:textId="77777777" w:rsidR="001F6A41" w:rsidRDefault="001F6A41"/>
    <w:p w14:paraId="5D173852" w14:textId="77777777" w:rsidR="001F6A41" w:rsidRDefault="001F6A41">
      <w:pPr>
        <w:spacing w:after="0" w:line="240" w:lineRule="auto"/>
      </w:pPr>
    </w:p>
  </w:footnote>
  <w:footnote w:type="continuationSeparator" w:id="0">
    <w:p w14:paraId="07F9F881" w14:textId="77777777" w:rsidR="001F6A41" w:rsidRDefault="001F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41"/>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106491</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1459</cp:revision>
  <cp:lastPrinted>2009-02-06T05:36:00Z</cp:lastPrinted>
  <dcterms:created xsi:type="dcterms:W3CDTF">2024-01-07T13:43:00Z</dcterms:created>
  <dcterms:modified xsi:type="dcterms:W3CDTF">2025-06-04T19:47:00Z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