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CFEAE" w14:textId="5F8B1B5C" w:rsidR="00E07688" w:rsidRDefault="00690CC7" w:rsidP="00690CC7">
      <w:r w:rsidRPr="00690CC7">
        <w:rPr>
          <w:rFonts w:hint="eastAsia"/>
        </w:rPr>
        <w:t>Особенности</w:t>
      </w:r>
      <w:r w:rsidRPr="00690CC7">
        <w:t xml:space="preserve"> </w:t>
      </w:r>
      <w:r w:rsidRPr="00690CC7">
        <w:rPr>
          <w:rFonts w:hint="eastAsia"/>
        </w:rPr>
        <w:t>острого</w:t>
      </w:r>
      <w:r w:rsidRPr="00690CC7">
        <w:t xml:space="preserve"> </w:t>
      </w:r>
      <w:r w:rsidRPr="00690CC7">
        <w:rPr>
          <w:rFonts w:hint="eastAsia"/>
        </w:rPr>
        <w:t>воспаления</w:t>
      </w:r>
      <w:r w:rsidRPr="00690CC7">
        <w:t xml:space="preserve"> </w:t>
      </w:r>
      <w:r w:rsidRPr="00690CC7">
        <w:rPr>
          <w:rFonts w:hint="eastAsia"/>
        </w:rPr>
        <w:t>при</w:t>
      </w:r>
      <w:r w:rsidRPr="00690CC7">
        <w:t xml:space="preserve"> </w:t>
      </w:r>
      <w:r w:rsidRPr="00690CC7">
        <w:rPr>
          <w:rFonts w:hint="eastAsia"/>
        </w:rPr>
        <w:t>проникающих</w:t>
      </w:r>
      <w:r w:rsidRPr="00690CC7">
        <w:t xml:space="preserve"> </w:t>
      </w:r>
      <w:r w:rsidRPr="00690CC7">
        <w:rPr>
          <w:rFonts w:hint="eastAsia"/>
        </w:rPr>
        <w:t>ранениях</w:t>
      </w:r>
      <w:r w:rsidRPr="00690CC7">
        <w:t xml:space="preserve"> </w:t>
      </w:r>
      <w:r w:rsidRPr="00690CC7">
        <w:rPr>
          <w:rFonts w:hint="eastAsia"/>
        </w:rPr>
        <w:t>роговицы</w:t>
      </w:r>
      <w:r>
        <w:t xml:space="preserve"> </w:t>
      </w:r>
      <w:r w:rsidRPr="00690CC7">
        <w:rPr>
          <w:rFonts w:hint="eastAsia"/>
        </w:rPr>
        <w:t>Созуракова</w:t>
      </w:r>
      <w:r w:rsidRPr="00690CC7">
        <w:t xml:space="preserve"> </w:t>
      </w:r>
      <w:r w:rsidRPr="00690CC7">
        <w:rPr>
          <w:rFonts w:hint="eastAsia"/>
        </w:rPr>
        <w:t>Евгения</w:t>
      </w:r>
      <w:r w:rsidRPr="00690CC7">
        <w:t xml:space="preserve"> </w:t>
      </w:r>
      <w:r w:rsidRPr="00690CC7">
        <w:rPr>
          <w:rFonts w:hint="eastAsia"/>
        </w:rPr>
        <w:t>Алексеевна</w:t>
      </w:r>
    </w:p>
    <w:p w14:paraId="33A733E6" w14:textId="77777777" w:rsidR="00690CC7" w:rsidRDefault="00690CC7" w:rsidP="00690CC7">
      <w:r>
        <w:rPr>
          <w:rFonts w:hint="eastAsia"/>
        </w:rPr>
        <w:t>ОГЛАВЛЕНИЕ</w:t>
      </w:r>
      <w:r>
        <w:t xml:space="preserve"> </w:t>
      </w:r>
      <w:r>
        <w:rPr>
          <w:rFonts w:hint="eastAsia"/>
        </w:rPr>
        <w:t>ДИССЕРТАЦИИ</w:t>
      </w:r>
    </w:p>
    <w:p w14:paraId="307ED4A6" w14:textId="77777777" w:rsidR="00690CC7" w:rsidRDefault="00690CC7" w:rsidP="00690CC7">
      <w:r>
        <w:rPr>
          <w:rFonts w:hint="eastAsia"/>
        </w:rPr>
        <w:t>кандидат</w:t>
      </w:r>
      <w:r>
        <w:t xml:space="preserve"> </w:t>
      </w:r>
      <w:r>
        <w:rPr>
          <w:rFonts w:hint="eastAsia"/>
        </w:rPr>
        <w:t>наук</w:t>
      </w:r>
      <w:r>
        <w:t xml:space="preserve"> </w:t>
      </w:r>
      <w:r>
        <w:rPr>
          <w:rFonts w:hint="eastAsia"/>
        </w:rPr>
        <w:t>Созуракова</w:t>
      </w:r>
      <w:r>
        <w:t xml:space="preserve"> </w:t>
      </w:r>
      <w:r>
        <w:rPr>
          <w:rFonts w:hint="eastAsia"/>
        </w:rPr>
        <w:t>Евгения</w:t>
      </w:r>
      <w:r>
        <w:t xml:space="preserve"> </w:t>
      </w:r>
      <w:r>
        <w:rPr>
          <w:rFonts w:hint="eastAsia"/>
        </w:rPr>
        <w:t>Алексеевна</w:t>
      </w:r>
    </w:p>
    <w:p w14:paraId="0CB0B2D5" w14:textId="77777777" w:rsidR="00690CC7" w:rsidRDefault="00690CC7" w:rsidP="00690CC7">
      <w:r>
        <w:rPr>
          <w:rFonts w:hint="eastAsia"/>
        </w:rPr>
        <w:t>ВВЕДЕНИЕ</w:t>
      </w:r>
    </w:p>
    <w:p w14:paraId="71C956A4" w14:textId="77777777" w:rsidR="00690CC7" w:rsidRDefault="00690CC7" w:rsidP="00690CC7"/>
    <w:p w14:paraId="540DB36F" w14:textId="77777777" w:rsidR="00690CC7" w:rsidRDefault="00690CC7" w:rsidP="00690CC7">
      <w:r>
        <w:rPr>
          <w:rFonts w:hint="eastAsia"/>
        </w:rPr>
        <w:t>ГЛАВА</w:t>
      </w:r>
      <w:r>
        <w:t xml:space="preserve"> 1. </w:t>
      </w:r>
      <w:r>
        <w:rPr>
          <w:rFonts w:hint="eastAsia"/>
        </w:rPr>
        <w:t>ОБЗОР</w:t>
      </w:r>
      <w:r>
        <w:t xml:space="preserve"> </w:t>
      </w:r>
      <w:r>
        <w:rPr>
          <w:rFonts w:hint="eastAsia"/>
        </w:rPr>
        <w:t>ЛИТЕРАТУРЫ</w:t>
      </w:r>
    </w:p>
    <w:p w14:paraId="2CA98BDB" w14:textId="77777777" w:rsidR="00690CC7" w:rsidRDefault="00690CC7" w:rsidP="00690CC7"/>
    <w:p w14:paraId="7F6724ED" w14:textId="77777777" w:rsidR="00690CC7" w:rsidRDefault="00690CC7" w:rsidP="00690CC7">
      <w:r>
        <w:t xml:space="preserve">1.1. </w:t>
      </w:r>
      <w:r>
        <w:rPr>
          <w:rFonts w:hint="eastAsia"/>
        </w:rPr>
        <w:t>Особенности</w:t>
      </w:r>
      <w:r>
        <w:t xml:space="preserve"> </w:t>
      </w:r>
      <w:r>
        <w:rPr>
          <w:rFonts w:hint="eastAsia"/>
        </w:rPr>
        <w:t>иммунного</w:t>
      </w:r>
      <w:r>
        <w:t xml:space="preserve"> </w:t>
      </w:r>
      <w:r>
        <w:rPr>
          <w:rFonts w:hint="eastAsia"/>
        </w:rPr>
        <w:t>обеспечения</w:t>
      </w:r>
      <w:r>
        <w:t xml:space="preserve"> </w:t>
      </w:r>
      <w:r>
        <w:rPr>
          <w:rFonts w:hint="eastAsia"/>
        </w:rPr>
        <w:t>оболочек</w:t>
      </w:r>
      <w:r>
        <w:t xml:space="preserve"> </w:t>
      </w:r>
      <w:r>
        <w:rPr>
          <w:rFonts w:hint="eastAsia"/>
        </w:rPr>
        <w:t>и</w:t>
      </w:r>
      <w:r>
        <w:t xml:space="preserve"> </w:t>
      </w:r>
      <w:r>
        <w:rPr>
          <w:rFonts w:hint="eastAsia"/>
        </w:rPr>
        <w:t>структур</w:t>
      </w:r>
      <w:r>
        <w:t xml:space="preserve"> </w:t>
      </w:r>
      <w:r>
        <w:rPr>
          <w:rFonts w:hint="eastAsia"/>
        </w:rPr>
        <w:t>глаза</w:t>
      </w:r>
    </w:p>
    <w:p w14:paraId="3300862B" w14:textId="77777777" w:rsidR="00690CC7" w:rsidRDefault="00690CC7" w:rsidP="00690CC7"/>
    <w:p w14:paraId="3627F304" w14:textId="77777777" w:rsidR="00690CC7" w:rsidRDefault="00690CC7" w:rsidP="00690CC7">
      <w:r>
        <w:t xml:space="preserve">1.2. </w:t>
      </w:r>
      <w:r>
        <w:rPr>
          <w:rFonts w:hint="eastAsia"/>
        </w:rPr>
        <w:t>Роль</w:t>
      </w:r>
      <w:r>
        <w:t xml:space="preserve"> </w:t>
      </w:r>
      <w:r>
        <w:rPr>
          <w:rFonts w:hint="eastAsia"/>
        </w:rPr>
        <w:t>цитокинов</w:t>
      </w:r>
      <w:r>
        <w:t xml:space="preserve"> </w:t>
      </w:r>
      <w:r>
        <w:rPr>
          <w:rFonts w:hint="eastAsia"/>
        </w:rPr>
        <w:t>и</w:t>
      </w:r>
      <w:r>
        <w:t xml:space="preserve"> </w:t>
      </w:r>
      <w:r>
        <w:rPr>
          <w:rFonts w:hint="eastAsia"/>
        </w:rPr>
        <w:t>других</w:t>
      </w:r>
      <w:r>
        <w:t xml:space="preserve"> </w:t>
      </w:r>
      <w:r>
        <w:rPr>
          <w:rFonts w:hint="eastAsia"/>
        </w:rPr>
        <w:t>клеточных</w:t>
      </w:r>
      <w:r>
        <w:t xml:space="preserve"> </w:t>
      </w:r>
      <w:r>
        <w:rPr>
          <w:rFonts w:hint="eastAsia"/>
        </w:rPr>
        <w:t>мессенджеров</w:t>
      </w:r>
      <w:r>
        <w:t xml:space="preserve"> </w:t>
      </w:r>
      <w:r>
        <w:rPr>
          <w:rFonts w:hint="eastAsia"/>
        </w:rPr>
        <w:t>при</w:t>
      </w:r>
      <w:r>
        <w:t xml:space="preserve"> </w:t>
      </w:r>
      <w:r>
        <w:rPr>
          <w:rFonts w:hint="eastAsia"/>
        </w:rPr>
        <w:t>катарактах</w:t>
      </w:r>
    </w:p>
    <w:p w14:paraId="35A2C0A9" w14:textId="77777777" w:rsidR="00690CC7" w:rsidRDefault="00690CC7" w:rsidP="00690CC7"/>
    <w:p w14:paraId="3FC5F5ED" w14:textId="77777777" w:rsidR="00690CC7" w:rsidRDefault="00690CC7" w:rsidP="00690CC7">
      <w:r>
        <w:t xml:space="preserve">1.3. </w:t>
      </w:r>
      <w:r>
        <w:rPr>
          <w:rFonts w:hint="eastAsia"/>
        </w:rPr>
        <w:t>Травма</w:t>
      </w:r>
      <w:r>
        <w:t xml:space="preserve"> </w:t>
      </w:r>
      <w:r>
        <w:rPr>
          <w:rFonts w:hint="eastAsia"/>
        </w:rPr>
        <w:t>глаза</w:t>
      </w:r>
      <w:r>
        <w:t xml:space="preserve">. </w:t>
      </w:r>
      <w:r>
        <w:rPr>
          <w:rFonts w:hint="eastAsia"/>
        </w:rPr>
        <w:t>Особенности</w:t>
      </w:r>
      <w:r>
        <w:t xml:space="preserve"> </w:t>
      </w:r>
      <w:r>
        <w:rPr>
          <w:rFonts w:hint="eastAsia"/>
        </w:rPr>
        <w:t>содержания</w:t>
      </w:r>
      <w:r>
        <w:t xml:space="preserve"> </w:t>
      </w:r>
      <w:r>
        <w:rPr>
          <w:rFonts w:hint="eastAsia"/>
        </w:rPr>
        <w:t>цитокинов</w:t>
      </w:r>
      <w:r>
        <w:t xml:space="preserve"> </w:t>
      </w:r>
      <w:r>
        <w:rPr>
          <w:rFonts w:hint="eastAsia"/>
        </w:rPr>
        <w:t>и</w:t>
      </w:r>
      <w:r>
        <w:t xml:space="preserve"> </w:t>
      </w:r>
      <w:r>
        <w:rPr>
          <w:rFonts w:hint="eastAsia"/>
        </w:rPr>
        <w:t>других</w:t>
      </w:r>
      <w:r>
        <w:t xml:space="preserve"> </w:t>
      </w:r>
      <w:r>
        <w:rPr>
          <w:rFonts w:hint="eastAsia"/>
        </w:rPr>
        <w:t>мессенджеров</w:t>
      </w:r>
      <w:r>
        <w:t xml:space="preserve"> </w:t>
      </w:r>
      <w:r>
        <w:rPr>
          <w:rFonts w:hint="eastAsia"/>
        </w:rPr>
        <w:t>клеточных</w:t>
      </w:r>
      <w:r>
        <w:t xml:space="preserve"> </w:t>
      </w:r>
      <w:r>
        <w:rPr>
          <w:rFonts w:hint="eastAsia"/>
        </w:rPr>
        <w:t>взаимодействий</w:t>
      </w:r>
      <w:r>
        <w:t xml:space="preserve"> </w:t>
      </w:r>
      <w:r>
        <w:rPr>
          <w:rFonts w:hint="eastAsia"/>
        </w:rPr>
        <w:t>в</w:t>
      </w:r>
      <w:r>
        <w:t xml:space="preserve"> </w:t>
      </w:r>
      <w:r>
        <w:rPr>
          <w:rFonts w:hint="eastAsia"/>
        </w:rPr>
        <w:t>биологических</w:t>
      </w:r>
      <w:r>
        <w:t xml:space="preserve"> </w:t>
      </w:r>
      <w:r>
        <w:rPr>
          <w:rFonts w:hint="eastAsia"/>
        </w:rPr>
        <w:t>жидкостях</w:t>
      </w:r>
      <w:r>
        <w:t xml:space="preserve"> </w:t>
      </w:r>
      <w:r>
        <w:rPr>
          <w:rFonts w:hint="eastAsia"/>
        </w:rPr>
        <w:t>глаза</w:t>
      </w:r>
      <w:r>
        <w:t xml:space="preserve"> </w:t>
      </w:r>
      <w:r>
        <w:rPr>
          <w:rFonts w:hint="eastAsia"/>
        </w:rPr>
        <w:t>и</w:t>
      </w:r>
      <w:r>
        <w:t xml:space="preserve"> </w:t>
      </w:r>
      <w:r>
        <w:rPr>
          <w:rFonts w:hint="eastAsia"/>
        </w:rPr>
        <w:t>крови</w:t>
      </w:r>
    </w:p>
    <w:p w14:paraId="28785978" w14:textId="77777777" w:rsidR="00690CC7" w:rsidRDefault="00690CC7" w:rsidP="00690CC7"/>
    <w:p w14:paraId="2C0D184D" w14:textId="77777777" w:rsidR="00690CC7" w:rsidRDefault="00690CC7" w:rsidP="00690CC7">
      <w:r>
        <w:t xml:space="preserve">1.4. </w:t>
      </w:r>
      <w:r>
        <w:rPr>
          <w:rFonts w:hint="eastAsia"/>
        </w:rPr>
        <w:t>Иммунологический</w:t>
      </w:r>
      <w:r>
        <w:t xml:space="preserve"> </w:t>
      </w:r>
      <w:r>
        <w:rPr>
          <w:rFonts w:hint="eastAsia"/>
        </w:rPr>
        <w:t>подход</w:t>
      </w:r>
      <w:r>
        <w:t xml:space="preserve"> </w:t>
      </w:r>
      <w:r>
        <w:rPr>
          <w:rFonts w:hint="eastAsia"/>
        </w:rPr>
        <w:t>к</w:t>
      </w:r>
      <w:r>
        <w:t xml:space="preserve"> </w:t>
      </w:r>
      <w:r>
        <w:rPr>
          <w:rFonts w:hint="eastAsia"/>
        </w:rPr>
        <w:t>лечению</w:t>
      </w:r>
      <w:r>
        <w:t xml:space="preserve"> </w:t>
      </w:r>
      <w:r>
        <w:rPr>
          <w:rFonts w:hint="eastAsia"/>
        </w:rPr>
        <w:t>проникающей</w:t>
      </w:r>
      <w:r>
        <w:t xml:space="preserve"> </w:t>
      </w:r>
      <w:r>
        <w:rPr>
          <w:rFonts w:hint="eastAsia"/>
        </w:rPr>
        <w:t>травмы</w:t>
      </w:r>
      <w:r>
        <w:t xml:space="preserve"> </w:t>
      </w:r>
      <w:r>
        <w:rPr>
          <w:rFonts w:hint="eastAsia"/>
        </w:rPr>
        <w:t>глаза</w:t>
      </w:r>
      <w:r>
        <w:t xml:space="preserve">. .28 </w:t>
      </w:r>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0D6A154C" w14:textId="77777777" w:rsidR="00690CC7" w:rsidRDefault="00690CC7" w:rsidP="00690CC7"/>
    <w:p w14:paraId="39BFB77D" w14:textId="77777777" w:rsidR="00690CC7" w:rsidRDefault="00690CC7" w:rsidP="00690CC7">
      <w:r>
        <w:t xml:space="preserve">2.1. </w:t>
      </w:r>
      <w:r>
        <w:rPr>
          <w:rFonts w:hint="eastAsia"/>
        </w:rPr>
        <w:t>Материал</w:t>
      </w:r>
      <w:r>
        <w:t xml:space="preserve"> </w:t>
      </w:r>
      <w:r>
        <w:rPr>
          <w:rFonts w:hint="eastAsia"/>
        </w:rPr>
        <w:t>исследования</w:t>
      </w:r>
    </w:p>
    <w:p w14:paraId="0AEEF6B4" w14:textId="77777777" w:rsidR="00690CC7" w:rsidRDefault="00690CC7" w:rsidP="00690CC7"/>
    <w:p w14:paraId="0C7B0507" w14:textId="77777777" w:rsidR="00690CC7" w:rsidRDefault="00690CC7" w:rsidP="00690CC7">
      <w:r>
        <w:t xml:space="preserve">2.2. </w:t>
      </w:r>
      <w:r>
        <w:rPr>
          <w:rFonts w:hint="eastAsia"/>
        </w:rPr>
        <w:t>Методы</w:t>
      </w:r>
      <w:r>
        <w:t xml:space="preserve"> </w:t>
      </w:r>
      <w:r>
        <w:rPr>
          <w:rFonts w:hint="eastAsia"/>
        </w:rPr>
        <w:t>исследования</w:t>
      </w:r>
    </w:p>
    <w:p w14:paraId="667C8268" w14:textId="77777777" w:rsidR="00690CC7" w:rsidRDefault="00690CC7" w:rsidP="00690CC7"/>
    <w:p w14:paraId="51A3B7B5" w14:textId="77777777" w:rsidR="00690CC7" w:rsidRDefault="00690CC7" w:rsidP="00690CC7">
      <w:r>
        <w:t xml:space="preserve">2.3. </w:t>
      </w:r>
      <w:r>
        <w:rPr>
          <w:rFonts w:hint="eastAsia"/>
        </w:rPr>
        <w:t>Статистические</w:t>
      </w:r>
      <w:r>
        <w:t xml:space="preserve"> </w:t>
      </w:r>
      <w:r>
        <w:rPr>
          <w:rFonts w:hint="eastAsia"/>
        </w:rPr>
        <w:t>методы</w:t>
      </w:r>
      <w:r>
        <w:t xml:space="preserve"> </w:t>
      </w:r>
      <w:r>
        <w:rPr>
          <w:rFonts w:hint="eastAsia"/>
        </w:rPr>
        <w:t>обработки</w:t>
      </w:r>
      <w:r>
        <w:t xml:space="preserve"> </w:t>
      </w:r>
      <w:r>
        <w:rPr>
          <w:rFonts w:hint="eastAsia"/>
        </w:rPr>
        <w:t>результатов</w:t>
      </w:r>
    </w:p>
    <w:p w14:paraId="10CB7220" w14:textId="77777777" w:rsidR="00690CC7" w:rsidRDefault="00690CC7" w:rsidP="00690CC7"/>
    <w:p w14:paraId="67E5E128" w14:textId="77777777" w:rsidR="00690CC7" w:rsidRDefault="00690CC7" w:rsidP="00690CC7">
      <w:r>
        <w:rPr>
          <w:rFonts w:hint="eastAsia"/>
        </w:rPr>
        <w:t>ГЛАВА</w:t>
      </w:r>
      <w:r>
        <w:t xml:space="preserve"> 3. </w:t>
      </w:r>
      <w:r>
        <w:rPr>
          <w:rFonts w:hint="eastAsia"/>
        </w:rPr>
        <w:t>РЕТРОСПЕКТИВНЫЙ</w:t>
      </w:r>
      <w:r>
        <w:t xml:space="preserve"> </w:t>
      </w:r>
      <w:r>
        <w:rPr>
          <w:rFonts w:hint="eastAsia"/>
        </w:rPr>
        <w:t>АНАЛИЗ</w:t>
      </w:r>
      <w:r>
        <w:t xml:space="preserve"> </w:t>
      </w:r>
      <w:r>
        <w:rPr>
          <w:rFonts w:hint="eastAsia"/>
        </w:rPr>
        <w:t>ПРОНИКАЮЩИХ</w:t>
      </w:r>
      <w:r>
        <w:t xml:space="preserve"> </w:t>
      </w:r>
      <w:r>
        <w:rPr>
          <w:rFonts w:hint="eastAsia"/>
        </w:rPr>
        <w:t>РАНЕНИЙ</w:t>
      </w:r>
      <w:r>
        <w:t xml:space="preserve"> </w:t>
      </w:r>
      <w:r>
        <w:rPr>
          <w:rFonts w:hint="eastAsia"/>
        </w:rPr>
        <w:t>ГЛАЗА</w:t>
      </w:r>
      <w:r>
        <w:t xml:space="preserve"> </w:t>
      </w:r>
      <w:r>
        <w:rPr>
          <w:rFonts w:hint="eastAsia"/>
        </w:rPr>
        <w:t>ПО</w:t>
      </w:r>
      <w:r>
        <w:t xml:space="preserve"> </w:t>
      </w:r>
      <w:r>
        <w:rPr>
          <w:rFonts w:hint="eastAsia"/>
        </w:rPr>
        <w:t>ДАННЫМ</w:t>
      </w:r>
      <w:r>
        <w:t xml:space="preserve"> </w:t>
      </w:r>
      <w:r>
        <w:rPr>
          <w:rFonts w:hint="eastAsia"/>
        </w:rPr>
        <w:t>ГАУЗ</w:t>
      </w:r>
      <w:r>
        <w:t xml:space="preserve"> </w:t>
      </w:r>
      <w:r>
        <w:rPr>
          <w:rFonts w:hint="eastAsia"/>
        </w:rPr>
        <w:t>КО</w:t>
      </w:r>
      <w:r>
        <w:t xml:space="preserve"> </w:t>
      </w:r>
      <w:r>
        <w:rPr>
          <w:rFonts w:hint="eastAsia"/>
        </w:rPr>
        <w:t>КОКОБ</w:t>
      </w:r>
      <w:r>
        <w:t xml:space="preserve"> </w:t>
      </w:r>
      <w:r>
        <w:rPr>
          <w:rFonts w:hint="eastAsia"/>
        </w:rPr>
        <w:t>Г</w:t>
      </w:r>
      <w:r>
        <w:t xml:space="preserve">. </w:t>
      </w:r>
      <w:r>
        <w:rPr>
          <w:rFonts w:hint="eastAsia"/>
        </w:rPr>
        <w:t>КЕМЕРОВО</w:t>
      </w:r>
      <w:r>
        <w:t xml:space="preserve"> </w:t>
      </w:r>
      <w:r>
        <w:rPr>
          <w:rFonts w:hint="eastAsia"/>
        </w:rPr>
        <w:t>ЗА</w:t>
      </w:r>
    </w:p>
    <w:p w14:paraId="78FBA9D3" w14:textId="77777777" w:rsidR="00690CC7" w:rsidRDefault="00690CC7" w:rsidP="00690CC7"/>
    <w:p w14:paraId="69AEEBE0" w14:textId="77777777" w:rsidR="00690CC7" w:rsidRDefault="00690CC7" w:rsidP="00690CC7">
      <w:r>
        <w:t xml:space="preserve">2012-2016 </w:t>
      </w:r>
      <w:r>
        <w:rPr>
          <w:rFonts w:hint="eastAsia"/>
        </w:rPr>
        <w:t>гг</w:t>
      </w:r>
    </w:p>
    <w:p w14:paraId="769BE3B0" w14:textId="77777777" w:rsidR="00690CC7" w:rsidRDefault="00690CC7" w:rsidP="00690CC7"/>
    <w:p w14:paraId="557AC5AE" w14:textId="77777777" w:rsidR="00690CC7" w:rsidRDefault="00690CC7" w:rsidP="00690CC7">
      <w:r>
        <w:rPr>
          <w:rFonts w:hint="eastAsia"/>
        </w:rPr>
        <w:t>ГЛАВА</w:t>
      </w:r>
      <w:r>
        <w:t xml:space="preserve"> 4. </w:t>
      </w:r>
      <w:r>
        <w:rPr>
          <w:rFonts w:hint="eastAsia"/>
        </w:rPr>
        <w:t>ОСОБЕННОСТИ</w:t>
      </w:r>
      <w:r>
        <w:t xml:space="preserve"> </w:t>
      </w:r>
      <w:r>
        <w:rPr>
          <w:rFonts w:hint="eastAsia"/>
        </w:rPr>
        <w:t>КЛИНИКО</w:t>
      </w:r>
      <w:r>
        <w:t>-</w:t>
      </w:r>
      <w:r>
        <w:rPr>
          <w:rFonts w:hint="eastAsia"/>
        </w:rPr>
        <w:t>ФУНКЦИОНАЛЬНОГО</w:t>
      </w:r>
      <w:r>
        <w:t xml:space="preserve"> </w:t>
      </w:r>
      <w:r>
        <w:rPr>
          <w:rFonts w:hint="eastAsia"/>
        </w:rPr>
        <w:t>СТАТУСА</w:t>
      </w:r>
      <w:r>
        <w:t xml:space="preserve"> </w:t>
      </w:r>
      <w:r>
        <w:rPr>
          <w:rFonts w:hint="eastAsia"/>
        </w:rPr>
        <w:t>ПАЦИЕНТОВ</w:t>
      </w:r>
      <w:r>
        <w:t xml:space="preserve"> </w:t>
      </w:r>
      <w:r>
        <w:rPr>
          <w:rFonts w:hint="eastAsia"/>
        </w:rPr>
        <w:t>ПРИ</w:t>
      </w:r>
      <w:r>
        <w:t xml:space="preserve"> </w:t>
      </w:r>
      <w:r>
        <w:rPr>
          <w:rFonts w:hint="eastAsia"/>
        </w:rPr>
        <w:t>ПРЕСЕНИЛЬНОЙ</w:t>
      </w:r>
      <w:r>
        <w:t xml:space="preserve"> </w:t>
      </w:r>
      <w:r>
        <w:rPr>
          <w:rFonts w:hint="eastAsia"/>
        </w:rPr>
        <w:t>КАТАРАКТЕ</w:t>
      </w:r>
      <w:r>
        <w:t xml:space="preserve"> </w:t>
      </w:r>
      <w:r>
        <w:rPr>
          <w:rFonts w:hint="eastAsia"/>
        </w:rPr>
        <w:t>И</w:t>
      </w:r>
      <w:r>
        <w:t xml:space="preserve"> </w:t>
      </w:r>
      <w:r>
        <w:rPr>
          <w:rFonts w:hint="eastAsia"/>
        </w:rPr>
        <w:t>ПРОНИКАЮЩЕМ</w:t>
      </w:r>
      <w:r>
        <w:t xml:space="preserve"> </w:t>
      </w:r>
      <w:r>
        <w:rPr>
          <w:rFonts w:hint="eastAsia"/>
        </w:rPr>
        <w:t>РАНЕНИИ</w:t>
      </w:r>
      <w:r>
        <w:t xml:space="preserve"> </w:t>
      </w:r>
      <w:r>
        <w:rPr>
          <w:rFonts w:hint="eastAsia"/>
        </w:rPr>
        <w:t>РОГОВИЦЫ</w:t>
      </w:r>
      <w:r>
        <w:t xml:space="preserve"> </w:t>
      </w:r>
      <w:r>
        <w:rPr>
          <w:rFonts w:hint="eastAsia"/>
        </w:rPr>
        <w:t>С</w:t>
      </w:r>
      <w:r>
        <w:t xml:space="preserve"> </w:t>
      </w:r>
      <w:r>
        <w:rPr>
          <w:rFonts w:hint="eastAsia"/>
        </w:rPr>
        <w:t>УЧЕТОМ</w:t>
      </w:r>
    </w:p>
    <w:p w14:paraId="61FE9008" w14:textId="77777777" w:rsidR="00690CC7" w:rsidRDefault="00690CC7" w:rsidP="00690CC7"/>
    <w:p w14:paraId="7DE86B5A" w14:textId="77777777" w:rsidR="00690CC7" w:rsidRDefault="00690CC7" w:rsidP="00690CC7">
      <w:r>
        <w:rPr>
          <w:rFonts w:hint="eastAsia"/>
        </w:rPr>
        <w:t>ИММУНОЛОГИЧЕСКИХ</w:t>
      </w:r>
      <w:r>
        <w:t xml:space="preserve"> </w:t>
      </w:r>
      <w:r>
        <w:rPr>
          <w:rFonts w:hint="eastAsia"/>
        </w:rPr>
        <w:t>ХАРАКТЕРИСТИК</w:t>
      </w:r>
    </w:p>
    <w:p w14:paraId="586B63D7" w14:textId="77777777" w:rsidR="00690CC7" w:rsidRDefault="00690CC7" w:rsidP="00690CC7"/>
    <w:p w14:paraId="2AE20A98" w14:textId="77777777" w:rsidR="00690CC7" w:rsidRDefault="00690CC7" w:rsidP="00690CC7">
      <w:r>
        <w:t xml:space="preserve">4.1 </w:t>
      </w:r>
      <w:r>
        <w:rPr>
          <w:rFonts w:hint="eastAsia"/>
        </w:rPr>
        <w:t>Особенности</w:t>
      </w:r>
      <w:r>
        <w:t xml:space="preserve"> </w:t>
      </w:r>
      <w:r>
        <w:rPr>
          <w:rFonts w:hint="eastAsia"/>
        </w:rPr>
        <w:t>содержания</w:t>
      </w:r>
      <w:r>
        <w:t xml:space="preserve"> </w:t>
      </w:r>
      <w:r>
        <w:rPr>
          <w:rFonts w:hint="eastAsia"/>
        </w:rPr>
        <w:t>цитокинов</w:t>
      </w:r>
      <w:r>
        <w:t xml:space="preserve"> </w:t>
      </w:r>
      <w:r>
        <w:rPr>
          <w:rFonts w:hint="eastAsia"/>
        </w:rPr>
        <w:t>во</w:t>
      </w:r>
      <w:r>
        <w:t xml:space="preserve"> </w:t>
      </w:r>
      <w:r>
        <w:rPr>
          <w:rFonts w:hint="eastAsia"/>
        </w:rPr>
        <w:t>влаге</w:t>
      </w:r>
      <w:r>
        <w:t xml:space="preserve"> </w:t>
      </w:r>
      <w:r>
        <w:rPr>
          <w:rFonts w:hint="eastAsia"/>
        </w:rPr>
        <w:t>передней</w:t>
      </w:r>
      <w:r>
        <w:t xml:space="preserve"> </w:t>
      </w:r>
      <w:r>
        <w:rPr>
          <w:rFonts w:hint="eastAsia"/>
        </w:rPr>
        <w:t>камеры</w:t>
      </w:r>
      <w:r>
        <w:t xml:space="preserve"> </w:t>
      </w:r>
      <w:r>
        <w:rPr>
          <w:rFonts w:hint="eastAsia"/>
        </w:rPr>
        <w:t>глаза</w:t>
      </w:r>
      <w:r>
        <w:t xml:space="preserve"> </w:t>
      </w:r>
      <w:r>
        <w:rPr>
          <w:rFonts w:hint="eastAsia"/>
        </w:rPr>
        <w:t>и</w:t>
      </w:r>
      <w:r>
        <w:t xml:space="preserve"> </w:t>
      </w:r>
      <w:r>
        <w:rPr>
          <w:rFonts w:hint="eastAsia"/>
        </w:rPr>
        <w:t>периферической</w:t>
      </w:r>
      <w:r>
        <w:t xml:space="preserve"> </w:t>
      </w:r>
      <w:r>
        <w:rPr>
          <w:rFonts w:hint="eastAsia"/>
        </w:rPr>
        <w:t>крови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неосложненной</w:t>
      </w:r>
      <w:r>
        <w:t xml:space="preserve"> </w:t>
      </w:r>
      <w:r>
        <w:rPr>
          <w:rFonts w:hint="eastAsia"/>
        </w:rPr>
        <w:t>катарактой</w:t>
      </w:r>
    </w:p>
    <w:p w14:paraId="3CBD3ABE" w14:textId="77777777" w:rsidR="00690CC7" w:rsidRDefault="00690CC7" w:rsidP="00690CC7"/>
    <w:p w14:paraId="4283567A" w14:textId="77777777" w:rsidR="00690CC7" w:rsidRDefault="00690CC7" w:rsidP="00690CC7">
      <w:r>
        <w:t xml:space="preserve">4.1.1. </w:t>
      </w:r>
      <w:r>
        <w:rPr>
          <w:rFonts w:hint="eastAsia"/>
        </w:rPr>
        <w:t>Метод</w:t>
      </w:r>
      <w:r>
        <w:t xml:space="preserve"> </w:t>
      </w:r>
      <w:r>
        <w:rPr>
          <w:rFonts w:hint="eastAsia"/>
        </w:rPr>
        <w:t>забора</w:t>
      </w:r>
      <w:r>
        <w:t xml:space="preserve"> </w:t>
      </w:r>
      <w:r>
        <w:rPr>
          <w:rFonts w:hint="eastAsia"/>
        </w:rPr>
        <w:t>влаги</w:t>
      </w:r>
      <w:r>
        <w:t xml:space="preserve"> </w:t>
      </w:r>
      <w:r>
        <w:rPr>
          <w:rFonts w:hint="eastAsia"/>
        </w:rPr>
        <w:t>передней</w:t>
      </w:r>
      <w:r>
        <w:t xml:space="preserve"> </w:t>
      </w:r>
      <w:r>
        <w:rPr>
          <w:rFonts w:hint="eastAsia"/>
        </w:rPr>
        <w:t>камеры</w:t>
      </w:r>
      <w:r>
        <w:t xml:space="preserve"> </w:t>
      </w:r>
      <w:r>
        <w:rPr>
          <w:rFonts w:hint="eastAsia"/>
        </w:rPr>
        <w:t>глаза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пресенильной</w:t>
      </w:r>
      <w:r>
        <w:t xml:space="preserve"> </w:t>
      </w:r>
      <w:r>
        <w:rPr>
          <w:rFonts w:hint="eastAsia"/>
        </w:rPr>
        <w:t>катарактой</w:t>
      </w:r>
      <w:r>
        <w:t xml:space="preserve"> </w:t>
      </w:r>
      <w:r>
        <w:rPr>
          <w:rFonts w:hint="eastAsia"/>
        </w:rPr>
        <w:t>и</w:t>
      </w:r>
      <w:r>
        <w:t xml:space="preserve"> </w:t>
      </w:r>
      <w:r>
        <w:rPr>
          <w:rFonts w:hint="eastAsia"/>
        </w:rPr>
        <w:t>проникающей</w:t>
      </w:r>
      <w:r>
        <w:t xml:space="preserve"> </w:t>
      </w:r>
      <w:r>
        <w:rPr>
          <w:rFonts w:hint="eastAsia"/>
        </w:rPr>
        <w:t>травмой</w:t>
      </w:r>
      <w:r>
        <w:t xml:space="preserve"> </w:t>
      </w:r>
      <w:r>
        <w:rPr>
          <w:rFonts w:hint="eastAsia"/>
        </w:rPr>
        <w:t>глаза</w:t>
      </w:r>
    </w:p>
    <w:p w14:paraId="43995CCA" w14:textId="77777777" w:rsidR="00690CC7" w:rsidRDefault="00690CC7" w:rsidP="00690CC7"/>
    <w:p w14:paraId="6D897C62" w14:textId="77777777" w:rsidR="00690CC7" w:rsidRDefault="00690CC7" w:rsidP="00690CC7">
      <w:r>
        <w:t xml:space="preserve">4.1.2. </w:t>
      </w:r>
      <w:r>
        <w:rPr>
          <w:rFonts w:hint="eastAsia"/>
        </w:rPr>
        <w:t>Определение</w:t>
      </w:r>
      <w:r>
        <w:t xml:space="preserve"> </w:t>
      </w:r>
      <w:r>
        <w:rPr>
          <w:rFonts w:hint="eastAsia"/>
        </w:rPr>
        <w:t>клинико</w:t>
      </w:r>
      <w:r>
        <w:t>-</w:t>
      </w:r>
      <w:r>
        <w:rPr>
          <w:rFonts w:hint="eastAsia"/>
        </w:rPr>
        <w:t>лабораторных</w:t>
      </w:r>
      <w:r>
        <w:t xml:space="preserve"> </w:t>
      </w:r>
      <w:r>
        <w:rPr>
          <w:rFonts w:hint="eastAsia"/>
        </w:rPr>
        <w:t>показателей</w:t>
      </w:r>
      <w:r>
        <w:t xml:space="preserve"> </w:t>
      </w:r>
      <w:r>
        <w:rPr>
          <w:rFonts w:hint="eastAsia"/>
        </w:rPr>
        <w:t>во</w:t>
      </w:r>
      <w:r>
        <w:t xml:space="preserve"> </w:t>
      </w:r>
      <w:r>
        <w:rPr>
          <w:rFonts w:hint="eastAsia"/>
        </w:rPr>
        <w:t>влаге</w:t>
      </w:r>
      <w:r>
        <w:t xml:space="preserve"> </w:t>
      </w:r>
      <w:r>
        <w:rPr>
          <w:rFonts w:hint="eastAsia"/>
        </w:rPr>
        <w:t>передней</w:t>
      </w:r>
      <w:r>
        <w:t xml:space="preserve"> </w:t>
      </w:r>
      <w:r>
        <w:rPr>
          <w:rFonts w:hint="eastAsia"/>
        </w:rPr>
        <w:t>камеры</w:t>
      </w:r>
      <w:r>
        <w:t xml:space="preserve"> </w:t>
      </w:r>
      <w:r>
        <w:rPr>
          <w:rFonts w:hint="eastAsia"/>
        </w:rPr>
        <w:t>и</w:t>
      </w:r>
      <w:r>
        <w:t xml:space="preserve"> </w:t>
      </w:r>
      <w:r>
        <w:rPr>
          <w:rFonts w:hint="eastAsia"/>
        </w:rPr>
        <w:t>периферической</w:t>
      </w:r>
      <w:r>
        <w:t xml:space="preserve"> </w:t>
      </w:r>
      <w:r>
        <w:rPr>
          <w:rFonts w:hint="eastAsia"/>
        </w:rPr>
        <w:t>крови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пресенильной</w:t>
      </w:r>
      <w:r>
        <w:t xml:space="preserve"> </w:t>
      </w:r>
      <w:r>
        <w:rPr>
          <w:rFonts w:hint="eastAsia"/>
        </w:rPr>
        <w:t>катарактой</w:t>
      </w:r>
    </w:p>
    <w:p w14:paraId="4E75B4FC" w14:textId="77777777" w:rsidR="00690CC7" w:rsidRDefault="00690CC7" w:rsidP="00690CC7"/>
    <w:p w14:paraId="14AD0B48" w14:textId="77777777" w:rsidR="00690CC7" w:rsidRDefault="00690CC7" w:rsidP="00690CC7">
      <w:r>
        <w:t xml:space="preserve">4.1.3. </w:t>
      </w:r>
      <w:r>
        <w:rPr>
          <w:rFonts w:hint="eastAsia"/>
        </w:rPr>
        <w:t>Особенности</w:t>
      </w:r>
      <w:r>
        <w:t xml:space="preserve"> </w:t>
      </w:r>
      <w:r>
        <w:rPr>
          <w:rFonts w:hint="eastAsia"/>
        </w:rPr>
        <w:t>взаимосвязи</w:t>
      </w:r>
      <w:r>
        <w:t xml:space="preserve"> </w:t>
      </w:r>
      <w:r>
        <w:rPr>
          <w:rFonts w:hint="eastAsia"/>
        </w:rPr>
        <w:t>изучаемых</w:t>
      </w:r>
      <w:r>
        <w:t xml:space="preserve"> </w:t>
      </w:r>
      <w:r>
        <w:rPr>
          <w:rFonts w:hint="eastAsia"/>
        </w:rPr>
        <w:t>иммунологических</w:t>
      </w:r>
      <w:r>
        <w:t xml:space="preserve"> </w:t>
      </w:r>
      <w:r>
        <w:rPr>
          <w:rFonts w:hint="eastAsia"/>
        </w:rPr>
        <w:t>показателей</w:t>
      </w:r>
      <w:r>
        <w:t xml:space="preserve"> </w:t>
      </w:r>
      <w:r>
        <w:rPr>
          <w:rFonts w:hint="eastAsia"/>
        </w:rPr>
        <w:t>во</w:t>
      </w:r>
      <w:r>
        <w:t xml:space="preserve"> </w:t>
      </w:r>
      <w:r>
        <w:rPr>
          <w:rFonts w:hint="eastAsia"/>
        </w:rPr>
        <w:t>влаге</w:t>
      </w:r>
      <w:r>
        <w:t xml:space="preserve"> </w:t>
      </w:r>
      <w:r>
        <w:rPr>
          <w:rFonts w:hint="eastAsia"/>
        </w:rPr>
        <w:t>передней</w:t>
      </w:r>
      <w:r>
        <w:t xml:space="preserve"> </w:t>
      </w:r>
      <w:r>
        <w:rPr>
          <w:rFonts w:hint="eastAsia"/>
        </w:rPr>
        <w:t>камеры</w:t>
      </w:r>
      <w:r>
        <w:t xml:space="preserve"> </w:t>
      </w:r>
      <w:r>
        <w:rPr>
          <w:rFonts w:hint="eastAsia"/>
        </w:rPr>
        <w:t>глаза</w:t>
      </w:r>
      <w:r>
        <w:t xml:space="preserve"> </w:t>
      </w:r>
      <w:r>
        <w:rPr>
          <w:rFonts w:hint="eastAsia"/>
        </w:rPr>
        <w:t>и</w:t>
      </w:r>
      <w:r>
        <w:t xml:space="preserve"> </w:t>
      </w:r>
      <w:r>
        <w:rPr>
          <w:rFonts w:hint="eastAsia"/>
        </w:rPr>
        <w:t>периферической</w:t>
      </w:r>
      <w:r>
        <w:t xml:space="preserve"> </w:t>
      </w:r>
      <w:r>
        <w:rPr>
          <w:rFonts w:hint="eastAsia"/>
        </w:rPr>
        <w:t>крови</w:t>
      </w:r>
      <w:r>
        <w:t xml:space="preserve"> </w:t>
      </w:r>
      <w:r>
        <w:rPr>
          <w:rFonts w:hint="eastAsia"/>
        </w:rPr>
        <w:t>у</w:t>
      </w:r>
      <w:r>
        <w:t xml:space="preserve"> </w:t>
      </w:r>
      <w:r>
        <w:rPr>
          <w:rFonts w:hint="eastAsia"/>
        </w:rPr>
        <w:t>пациентов</w:t>
      </w:r>
    </w:p>
    <w:p w14:paraId="4D967391" w14:textId="77777777" w:rsidR="00690CC7" w:rsidRDefault="00690CC7" w:rsidP="00690CC7"/>
    <w:p w14:paraId="1FDC542D" w14:textId="77777777" w:rsidR="00690CC7" w:rsidRDefault="00690CC7" w:rsidP="00690CC7">
      <w:r>
        <w:rPr>
          <w:rFonts w:hint="eastAsia"/>
        </w:rPr>
        <w:t>с</w:t>
      </w:r>
      <w:r>
        <w:t xml:space="preserve"> </w:t>
      </w:r>
      <w:r>
        <w:rPr>
          <w:rFonts w:hint="eastAsia"/>
        </w:rPr>
        <w:t>пресенильной</w:t>
      </w:r>
      <w:r>
        <w:t xml:space="preserve"> </w:t>
      </w:r>
      <w:r>
        <w:rPr>
          <w:rFonts w:hint="eastAsia"/>
        </w:rPr>
        <w:t>катарактой</w:t>
      </w:r>
    </w:p>
    <w:p w14:paraId="6295F54C" w14:textId="77777777" w:rsidR="00690CC7" w:rsidRDefault="00690CC7" w:rsidP="00690CC7"/>
    <w:p w14:paraId="2DF0523B" w14:textId="77777777" w:rsidR="00690CC7" w:rsidRDefault="00690CC7" w:rsidP="00690CC7">
      <w:r>
        <w:t xml:space="preserve">4.1.4. </w:t>
      </w:r>
      <w:r>
        <w:rPr>
          <w:rFonts w:hint="eastAsia"/>
        </w:rPr>
        <w:t>Особенности</w:t>
      </w:r>
      <w:r>
        <w:t xml:space="preserve"> </w:t>
      </w:r>
      <w:r>
        <w:rPr>
          <w:rFonts w:hint="eastAsia"/>
        </w:rPr>
        <w:t>взаимосвязи</w:t>
      </w:r>
      <w:r>
        <w:t xml:space="preserve"> </w:t>
      </w:r>
      <w:r>
        <w:rPr>
          <w:rFonts w:hint="eastAsia"/>
        </w:rPr>
        <w:t>изучаемых</w:t>
      </w:r>
      <w:r>
        <w:t xml:space="preserve"> </w:t>
      </w:r>
      <w:r>
        <w:rPr>
          <w:rFonts w:hint="eastAsia"/>
        </w:rPr>
        <w:t>иммунологических</w:t>
      </w:r>
      <w:r>
        <w:t xml:space="preserve"> </w:t>
      </w:r>
      <w:r>
        <w:rPr>
          <w:rFonts w:hint="eastAsia"/>
        </w:rPr>
        <w:t>показателей</w:t>
      </w:r>
      <w:r>
        <w:t xml:space="preserve"> </w:t>
      </w:r>
      <w:r>
        <w:rPr>
          <w:rFonts w:hint="eastAsia"/>
        </w:rPr>
        <w:t>во</w:t>
      </w:r>
      <w:r>
        <w:t xml:space="preserve"> </w:t>
      </w:r>
      <w:r>
        <w:rPr>
          <w:rFonts w:hint="eastAsia"/>
        </w:rPr>
        <w:t>влаге</w:t>
      </w:r>
      <w:r>
        <w:t xml:space="preserve"> </w:t>
      </w:r>
      <w:r>
        <w:rPr>
          <w:rFonts w:hint="eastAsia"/>
        </w:rPr>
        <w:t>передней</w:t>
      </w:r>
      <w:r>
        <w:t xml:space="preserve"> </w:t>
      </w:r>
      <w:r>
        <w:rPr>
          <w:rFonts w:hint="eastAsia"/>
        </w:rPr>
        <w:t>камеры</w:t>
      </w:r>
      <w:r>
        <w:t xml:space="preserve"> </w:t>
      </w:r>
      <w:r>
        <w:rPr>
          <w:rFonts w:hint="eastAsia"/>
        </w:rPr>
        <w:t>глаза</w:t>
      </w:r>
      <w:r>
        <w:t xml:space="preserve"> </w:t>
      </w:r>
      <w:r>
        <w:rPr>
          <w:rFonts w:hint="eastAsia"/>
        </w:rPr>
        <w:t>и</w:t>
      </w:r>
      <w:r>
        <w:t xml:space="preserve"> </w:t>
      </w:r>
      <w:r>
        <w:rPr>
          <w:rFonts w:hint="eastAsia"/>
        </w:rPr>
        <w:t>периферической</w:t>
      </w:r>
      <w:r>
        <w:t xml:space="preserve"> </w:t>
      </w:r>
      <w:r>
        <w:rPr>
          <w:rFonts w:hint="eastAsia"/>
        </w:rPr>
        <w:t>крови</w:t>
      </w:r>
      <w:r>
        <w:t xml:space="preserve"> </w:t>
      </w:r>
      <w:r>
        <w:rPr>
          <w:rFonts w:hint="eastAsia"/>
        </w:rPr>
        <w:t>с</w:t>
      </w:r>
      <w:r>
        <w:t xml:space="preserve"> </w:t>
      </w:r>
      <w:r>
        <w:rPr>
          <w:rFonts w:hint="eastAsia"/>
        </w:rPr>
        <w:t>клиническими</w:t>
      </w:r>
      <w:r>
        <w:t xml:space="preserve"> </w:t>
      </w:r>
      <w:r>
        <w:rPr>
          <w:rFonts w:hint="eastAsia"/>
        </w:rPr>
        <w:t>характеристиками</w:t>
      </w:r>
      <w:r>
        <w:t xml:space="preserve">, </w:t>
      </w:r>
      <w:r>
        <w:rPr>
          <w:rFonts w:hint="eastAsia"/>
        </w:rPr>
        <w:t>показателями</w:t>
      </w:r>
      <w:r>
        <w:t xml:space="preserve"> </w:t>
      </w:r>
      <w:r>
        <w:rPr>
          <w:rFonts w:hint="eastAsia"/>
        </w:rPr>
        <w:t>гуморальной</w:t>
      </w:r>
      <w:r>
        <w:t xml:space="preserve"> </w:t>
      </w:r>
      <w:r>
        <w:rPr>
          <w:rFonts w:hint="eastAsia"/>
        </w:rPr>
        <w:t>активности</w:t>
      </w:r>
      <w:r>
        <w:t xml:space="preserve">, </w:t>
      </w:r>
      <w:r>
        <w:rPr>
          <w:rFonts w:hint="eastAsia"/>
        </w:rPr>
        <w:t>общего</w:t>
      </w:r>
      <w:r>
        <w:t xml:space="preserve"> </w:t>
      </w:r>
      <w:r>
        <w:rPr>
          <w:rFonts w:hint="eastAsia"/>
        </w:rPr>
        <w:t>анализа</w:t>
      </w:r>
      <w:r>
        <w:t xml:space="preserve"> </w:t>
      </w:r>
      <w:r>
        <w:rPr>
          <w:rFonts w:hint="eastAsia"/>
        </w:rPr>
        <w:t>крови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пресенильной</w:t>
      </w:r>
      <w:r>
        <w:t xml:space="preserve"> </w:t>
      </w:r>
      <w:r>
        <w:rPr>
          <w:rFonts w:hint="eastAsia"/>
        </w:rPr>
        <w:t>катарактой</w:t>
      </w:r>
    </w:p>
    <w:p w14:paraId="778F714E" w14:textId="77777777" w:rsidR="00690CC7" w:rsidRDefault="00690CC7" w:rsidP="00690CC7"/>
    <w:p w14:paraId="54FAAF4D" w14:textId="77777777" w:rsidR="00690CC7" w:rsidRDefault="00690CC7" w:rsidP="00690CC7">
      <w:r>
        <w:t xml:space="preserve">4.2. </w:t>
      </w:r>
      <w:r>
        <w:rPr>
          <w:rFonts w:hint="eastAsia"/>
        </w:rPr>
        <w:t>Роль</w:t>
      </w:r>
      <w:r>
        <w:t xml:space="preserve"> </w:t>
      </w:r>
      <w:r>
        <w:rPr>
          <w:rFonts w:hint="eastAsia"/>
        </w:rPr>
        <w:t>про</w:t>
      </w:r>
      <w:r>
        <w:t xml:space="preserve">- </w:t>
      </w:r>
      <w:r>
        <w:rPr>
          <w:rFonts w:hint="eastAsia"/>
        </w:rPr>
        <w:t>и</w:t>
      </w:r>
      <w:r>
        <w:t xml:space="preserve"> </w:t>
      </w:r>
      <w:r>
        <w:rPr>
          <w:rFonts w:hint="eastAsia"/>
        </w:rPr>
        <w:t>противовоспалительных</w:t>
      </w:r>
      <w:r>
        <w:t xml:space="preserve"> </w:t>
      </w:r>
      <w:r>
        <w:rPr>
          <w:rFonts w:hint="eastAsia"/>
        </w:rPr>
        <w:t>цитокинов</w:t>
      </w:r>
      <w:r>
        <w:t xml:space="preserve"> </w:t>
      </w:r>
      <w:r>
        <w:rPr>
          <w:rFonts w:hint="eastAsia"/>
        </w:rPr>
        <w:t>при</w:t>
      </w:r>
      <w:r>
        <w:t xml:space="preserve"> </w:t>
      </w:r>
      <w:r>
        <w:rPr>
          <w:rFonts w:hint="eastAsia"/>
        </w:rPr>
        <w:t>проникающем</w:t>
      </w:r>
      <w:r>
        <w:t xml:space="preserve"> </w:t>
      </w:r>
      <w:r>
        <w:rPr>
          <w:rFonts w:hint="eastAsia"/>
        </w:rPr>
        <w:t>ранении</w:t>
      </w:r>
      <w:r>
        <w:t xml:space="preserve"> </w:t>
      </w:r>
      <w:r>
        <w:rPr>
          <w:rFonts w:hint="eastAsia"/>
        </w:rPr>
        <w:t>роговицы</w:t>
      </w:r>
      <w:r>
        <w:t xml:space="preserve"> </w:t>
      </w:r>
      <w:r>
        <w:rPr>
          <w:rFonts w:hint="eastAsia"/>
        </w:rPr>
        <w:t>на</w:t>
      </w:r>
      <w:r>
        <w:t xml:space="preserve"> 1-2-</w:t>
      </w:r>
      <w:r>
        <w:rPr>
          <w:rFonts w:hint="eastAsia"/>
        </w:rPr>
        <w:t>е</w:t>
      </w:r>
      <w:r>
        <w:t xml:space="preserve"> </w:t>
      </w:r>
      <w:r>
        <w:rPr>
          <w:rFonts w:hint="eastAsia"/>
        </w:rPr>
        <w:t>сутки</w:t>
      </w:r>
    </w:p>
    <w:p w14:paraId="30240174" w14:textId="77777777" w:rsidR="00690CC7" w:rsidRDefault="00690CC7" w:rsidP="00690CC7"/>
    <w:p w14:paraId="705888DE" w14:textId="77777777" w:rsidR="00690CC7" w:rsidRDefault="00690CC7" w:rsidP="00690CC7">
      <w:r>
        <w:t xml:space="preserve">4.2.1. </w:t>
      </w:r>
      <w:r>
        <w:rPr>
          <w:rFonts w:hint="eastAsia"/>
        </w:rPr>
        <w:t>Клинико</w:t>
      </w:r>
      <w:r>
        <w:t>-</w:t>
      </w:r>
      <w:r>
        <w:rPr>
          <w:rFonts w:hint="eastAsia"/>
        </w:rPr>
        <w:t>функциональная</w:t>
      </w:r>
      <w:r>
        <w:t xml:space="preserve"> </w:t>
      </w:r>
      <w:r>
        <w:rPr>
          <w:rFonts w:hint="eastAsia"/>
        </w:rPr>
        <w:t>характеристика</w:t>
      </w:r>
      <w:r>
        <w:t xml:space="preserve"> </w:t>
      </w:r>
      <w:r>
        <w:rPr>
          <w:rFonts w:hint="eastAsia"/>
        </w:rPr>
        <w:t>нарушений</w:t>
      </w:r>
    </w:p>
    <w:p w14:paraId="0F87A2AA" w14:textId="77777777" w:rsidR="00690CC7" w:rsidRDefault="00690CC7" w:rsidP="00690CC7"/>
    <w:p w14:paraId="61780A87" w14:textId="77777777" w:rsidR="00690CC7" w:rsidRDefault="00690CC7" w:rsidP="00690CC7">
      <w:r>
        <w:rPr>
          <w:rFonts w:hint="eastAsia"/>
        </w:rPr>
        <w:t>при</w:t>
      </w:r>
      <w:r>
        <w:t xml:space="preserve"> </w:t>
      </w:r>
      <w:r>
        <w:rPr>
          <w:rFonts w:hint="eastAsia"/>
        </w:rPr>
        <w:t>проникающем</w:t>
      </w:r>
      <w:r>
        <w:t xml:space="preserve"> </w:t>
      </w:r>
      <w:r>
        <w:rPr>
          <w:rFonts w:hint="eastAsia"/>
        </w:rPr>
        <w:t>ранении</w:t>
      </w:r>
      <w:r>
        <w:t xml:space="preserve"> </w:t>
      </w:r>
      <w:r>
        <w:rPr>
          <w:rFonts w:hint="eastAsia"/>
        </w:rPr>
        <w:t>роговицы</w:t>
      </w:r>
    </w:p>
    <w:p w14:paraId="5538D4C7" w14:textId="77777777" w:rsidR="00690CC7" w:rsidRDefault="00690CC7" w:rsidP="00690CC7"/>
    <w:p w14:paraId="0047BA2D" w14:textId="77777777" w:rsidR="00690CC7" w:rsidRDefault="00690CC7" w:rsidP="00690CC7">
      <w:r>
        <w:t xml:space="preserve">4.2.2. </w:t>
      </w:r>
      <w:r>
        <w:rPr>
          <w:rFonts w:hint="eastAsia"/>
        </w:rPr>
        <w:t>Особенности</w:t>
      </w:r>
      <w:r>
        <w:t xml:space="preserve"> </w:t>
      </w:r>
      <w:r>
        <w:rPr>
          <w:rFonts w:hint="eastAsia"/>
        </w:rPr>
        <w:t>взаимосвязи</w:t>
      </w:r>
      <w:r>
        <w:t xml:space="preserve"> </w:t>
      </w:r>
      <w:r>
        <w:rPr>
          <w:rFonts w:hint="eastAsia"/>
        </w:rPr>
        <w:t>клинических</w:t>
      </w:r>
      <w:r>
        <w:t xml:space="preserve"> </w:t>
      </w:r>
      <w:r>
        <w:rPr>
          <w:rFonts w:hint="eastAsia"/>
        </w:rPr>
        <w:t>проявлений</w:t>
      </w:r>
    </w:p>
    <w:p w14:paraId="5ABE08B1" w14:textId="77777777" w:rsidR="00690CC7" w:rsidRDefault="00690CC7" w:rsidP="00690CC7"/>
    <w:p w14:paraId="47605EEB" w14:textId="77777777" w:rsidR="00690CC7" w:rsidRDefault="00690CC7" w:rsidP="00690CC7">
      <w:r>
        <w:rPr>
          <w:rFonts w:hint="eastAsia"/>
        </w:rPr>
        <w:lastRenderedPageBreak/>
        <w:t>с</w:t>
      </w:r>
      <w:r>
        <w:t xml:space="preserve"> </w:t>
      </w:r>
      <w:r>
        <w:rPr>
          <w:rFonts w:hint="eastAsia"/>
        </w:rPr>
        <w:t>иммунологическими</w:t>
      </w:r>
      <w:r>
        <w:t xml:space="preserve"> </w:t>
      </w:r>
      <w:r>
        <w:rPr>
          <w:rFonts w:hint="eastAsia"/>
        </w:rPr>
        <w:t>показателями</w:t>
      </w:r>
      <w:r>
        <w:t xml:space="preserve"> </w:t>
      </w:r>
      <w:r>
        <w:rPr>
          <w:rFonts w:hint="eastAsia"/>
        </w:rPr>
        <w:t>при</w:t>
      </w:r>
      <w:r>
        <w:t xml:space="preserve"> </w:t>
      </w:r>
      <w:r>
        <w:rPr>
          <w:rFonts w:hint="eastAsia"/>
        </w:rPr>
        <w:t>проникающих</w:t>
      </w:r>
      <w:r>
        <w:t xml:space="preserve"> </w:t>
      </w:r>
      <w:r>
        <w:rPr>
          <w:rFonts w:hint="eastAsia"/>
        </w:rPr>
        <w:t>ранениях</w:t>
      </w:r>
      <w:r>
        <w:t xml:space="preserve"> </w:t>
      </w:r>
      <w:r>
        <w:rPr>
          <w:rFonts w:hint="eastAsia"/>
        </w:rPr>
        <w:t>роговицы</w:t>
      </w:r>
      <w:r>
        <w:t xml:space="preserve"> </w:t>
      </w:r>
      <w:r>
        <w:rPr>
          <w:rFonts w:hint="eastAsia"/>
        </w:rPr>
        <w:t>на</w:t>
      </w:r>
      <w:r>
        <w:t xml:space="preserve"> 1-2-</w:t>
      </w:r>
      <w:r>
        <w:rPr>
          <w:rFonts w:hint="eastAsia"/>
        </w:rPr>
        <w:t>е</w:t>
      </w:r>
      <w:r>
        <w:t xml:space="preserve"> </w:t>
      </w:r>
      <w:r>
        <w:rPr>
          <w:rFonts w:hint="eastAsia"/>
        </w:rPr>
        <w:t>сутки</w:t>
      </w:r>
    </w:p>
    <w:p w14:paraId="572645D2" w14:textId="77777777" w:rsidR="00690CC7" w:rsidRDefault="00690CC7" w:rsidP="00690CC7"/>
    <w:p w14:paraId="72516B11" w14:textId="77777777" w:rsidR="00690CC7" w:rsidRDefault="00690CC7" w:rsidP="00690CC7">
      <w:r>
        <w:t xml:space="preserve">4.2.3. </w:t>
      </w:r>
      <w:r>
        <w:rPr>
          <w:rFonts w:hint="eastAsia"/>
        </w:rPr>
        <w:t>Особенности</w:t>
      </w:r>
      <w:r>
        <w:t xml:space="preserve"> </w:t>
      </w:r>
      <w:r>
        <w:rPr>
          <w:rFonts w:hint="eastAsia"/>
        </w:rPr>
        <w:t>взаимосвязи</w:t>
      </w:r>
      <w:r>
        <w:t xml:space="preserve"> </w:t>
      </w:r>
      <w:r>
        <w:rPr>
          <w:rFonts w:hint="eastAsia"/>
        </w:rPr>
        <w:t>локальных</w:t>
      </w:r>
      <w:r>
        <w:t xml:space="preserve"> </w:t>
      </w:r>
      <w:r>
        <w:rPr>
          <w:rFonts w:hint="eastAsia"/>
        </w:rPr>
        <w:t>и</w:t>
      </w:r>
      <w:r>
        <w:t xml:space="preserve"> </w:t>
      </w:r>
      <w:r>
        <w:rPr>
          <w:rFonts w:hint="eastAsia"/>
        </w:rPr>
        <w:t>системных</w:t>
      </w:r>
      <w:r>
        <w:t xml:space="preserve"> </w:t>
      </w:r>
      <w:r>
        <w:rPr>
          <w:rFonts w:hint="eastAsia"/>
        </w:rPr>
        <w:t>иммунологических</w:t>
      </w:r>
      <w:r>
        <w:t xml:space="preserve"> </w:t>
      </w:r>
      <w:r>
        <w:rPr>
          <w:rFonts w:hint="eastAsia"/>
        </w:rPr>
        <w:t>показателей</w:t>
      </w:r>
      <w:r>
        <w:t xml:space="preserve"> </w:t>
      </w:r>
      <w:r>
        <w:rPr>
          <w:rFonts w:hint="eastAsia"/>
        </w:rPr>
        <w:t>с</w:t>
      </w:r>
      <w:r>
        <w:t xml:space="preserve"> </w:t>
      </w:r>
      <w:r>
        <w:rPr>
          <w:rFonts w:hint="eastAsia"/>
        </w:rPr>
        <w:t>клеточными</w:t>
      </w:r>
      <w:r>
        <w:t xml:space="preserve"> </w:t>
      </w:r>
      <w:r>
        <w:rPr>
          <w:rFonts w:hint="eastAsia"/>
        </w:rPr>
        <w:t>и</w:t>
      </w:r>
      <w:r>
        <w:t xml:space="preserve"> </w:t>
      </w:r>
      <w:r>
        <w:rPr>
          <w:rFonts w:hint="eastAsia"/>
        </w:rPr>
        <w:t>гуморальными</w:t>
      </w:r>
      <w:r>
        <w:t xml:space="preserve"> </w:t>
      </w:r>
      <w:r>
        <w:rPr>
          <w:rFonts w:hint="eastAsia"/>
        </w:rPr>
        <w:t>иммунными</w:t>
      </w:r>
      <w:r>
        <w:t xml:space="preserve"> </w:t>
      </w:r>
      <w:r>
        <w:rPr>
          <w:rFonts w:hint="eastAsia"/>
        </w:rPr>
        <w:t>показателями</w:t>
      </w:r>
      <w:r>
        <w:t xml:space="preserve"> </w:t>
      </w:r>
      <w:r>
        <w:rPr>
          <w:rFonts w:hint="eastAsia"/>
        </w:rPr>
        <w:t>периферической</w:t>
      </w:r>
      <w:r>
        <w:t xml:space="preserve"> </w:t>
      </w:r>
      <w:r>
        <w:rPr>
          <w:rFonts w:hint="eastAsia"/>
        </w:rPr>
        <w:t>крови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проникающими</w:t>
      </w:r>
      <w:r>
        <w:t xml:space="preserve"> </w:t>
      </w:r>
      <w:r>
        <w:rPr>
          <w:rFonts w:hint="eastAsia"/>
        </w:rPr>
        <w:t>ранениями</w:t>
      </w:r>
      <w:r>
        <w:t xml:space="preserve"> </w:t>
      </w:r>
      <w:r>
        <w:rPr>
          <w:rFonts w:hint="eastAsia"/>
        </w:rPr>
        <w:t>роговицы</w:t>
      </w:r>
    </w:p>
    <w:p w14:paraId="38856CF4" w14:textId="77777777" w:rsidR="00690CC7" w:rsidRDefault="00690CC7" w:rsidP="00690CC7"/>
    <w:p w14:paraId="71B19731" w14:textId="77777777" w:rsidR="00690CC7" w:rsidRDefault="00690CC7" w:rsidP="00690CC7">
      <w:r>
        <w:t xml:space="preserve">4.2.4. </w:t>
      </w:r>
      <w:r>
        <w:rPr>
          <w:rFonts w:hint="eastAsia"/>
        </w:rPr>
        <w:t>Особенности</w:t>
      </w:r>
      <w:r>
        <w:t xml:space="preserve"> </w:t>
      </w:r>
      <w:r>
        <w:rPr>
          <w:rFonts w:hint="eastAsia"/>
        </w:rPr>
        <w:t>взаимосвязи</w:t>
      </w:r>
      <w:r>
        <w:t xml:space="preserve"> </w:t>
      </w:r>
      <w:r>
        <w:rPr>
          <w:rFonts w:hint="eastAsia"/>
        </w:rPr>
        <w:t>интерлейкинов</w:t>
      </w:r>
      <w:r>
        <w:t xml:space="preserve"> </w:t>
      </w:r>
      <w:r>
        <w:rPr>
          <w:rFonts w:hint="eastAsia"/>
        </w:rPr>
        <w:t>крови</w:t>
      </w:r>
      <w:r>
        <w:t xml:space="preserve"> </w:t>
      </w:r>
      <w:r>
        <w:rPr>
          <w:rFonts w:hint="eastAsia"/>
        </w:rPr>
        <w:t>и</w:t>
      </w:r>
      <w:r>
        <w:t xml:space="preserve"> </w:t>
      </w:r>
      <w:r>
        <w:rPr>
          <w:rFonts w:hint="eastAsia"/>
        </w:rPr>
        <w:t>влаги</w:t>
      </w:r>
      <w:r>
        <w:t xml:space="preserve"> </w:t>
      </w:r>
      <w:r>
        <w:rPr>
          <w:rFonts w:hint="eastAsia"/>
        </w:rPr>
        <w:t>передней</w:t>
      </w:r>
      <w:r>
        <w:t xml:space="preserve"> </w:t>
      </w:r>
      <w:r>
        <w:rPr>
          <w:rFonts w:hint="eastAsia"/>
        </w:rPr>
        <w:t>камеры</w:t>
      </w:r>
      <w:r>
        <w:t xml:space="preserve"> </w:t>
      </w:r>
      <w:r>
        <w:rPr>
          <w:rFonts w:hint="eastAsia"/>
        </w:rPr>
        <w:t>глаза</w:t>
      </w:r>
      <w:r>
        <w:t xml:space="preserve"> </w:t>
      </w:r>
      <w:r>
        <w:rPr>
          <w:rFonts w:hint="eastAsia"/>
        </w:rPr>
        <w:t>с</w:t>
      </w:r>
      <w:r>
        <w:t xml:space="preserve"> </w:t>
      </w:r>
      <w:r>
        <w:rPr>
          <w:rFonts w:hint="eastAsia"/>
        </w:rPr>
        <w:t>микробиологическими</w:t>
      </w:r>
      <w:r>
        <w:t xml:space="preserve"> </w:t>
      </w:r>
      <w:r>
        <w:rPr>
          <w:rFonts w:hint="eastAsia"/>
        </w:rPr>
        <w:t>показателями</w:t>
      </w:r>
      <w:r>
        <w:t xml:space="preserve"> </w:t>
      </w:r>
      <w:r>
        <w:rPr>
          <w:rFonts w:hint="eastAsia"/>
        </w:rPr>
        <w:t>у</w:t>
      </w:r>
      <w:r>
        <w:t xml:space="preserve"> </w:t>
      </w:r>
      <w:r>
        <w:rPr>
          <w:rFonts w:hint="eastAsia"/>
        </w:rPr>
        <w:t>пациентов</w:t>
      </w:r>
    </w:p>
    <w:p w14:paraId="450228BD" w14:textId="77777777" w:rsidR="00690CC7" w:rsidRDefault="00690CC7" w:rsidP="00690CC7"/>
    <w:p w14:paraId="7EE1B0E6" w14:textId="77777777" w:rsidR="00690CC7" w:rsidRDefault="00690CC7" w:rsidP="00690CC7">
      <w:r>
        <w:rPr>
          <w:rFonts w:hint="eastAsia"/>
        </w:rPr>
        <w:t>с</w:t>
      </w:r>
      <w:r>
        <w:t xml:space="preserve"> </w:t>
      </w:r>
      <w:r>
        <w:rPr>
          <w:rFonts w:hint="eastAsia"/>
        </w:rPr>
        <w:t>проникающими</w:t>
      </w:r>
      <w:r>
        <w:t xml:space="preserve"> </w:t>
      </w:r>
      <w:r>
        <w:rPr>
          <w:rFonts w:hint="eastAsia"/>
        </w:rPr>
        <w:t>ранениями</w:t>
      </w:r>
      <w:r>
        <w:t xml:space="preserve"> </w:t>
      </w:r>
      <w:r>
        <w:rPr>
          <w:rFonts w:hint="eastAsia"/>
        </w:rPr>
        <w:t>роговицы</w:t>
      </w:r>
    </w:p>
    <w:p w14:paraId="334C6A61" w14:textId="77777777" w:rsidR="00690CC7" w:rsidRDefault="00690CC7" w:rsidP="00690CC7"/>
    <w:p w14:paraId="1599EAC6" w14:textId="77777777" w:rsidR="00690CC7" w:rsidRDefault="00690CC7" w:rsidP="00690CC7">
      <w:r>
        <w:t xml:space="preserve">4.3. </w:t>
      </w:r>
      <w:r>
        <w:rPr>
          <w:rFonts w:hint="eastAsia"/>
        </w:rPr>
        <w:t>Особенности</w:t>
      </w:r>
      <w:r>
        <w:t xml:space="preserve"> </w:t>
      </w:r>
      <w:r>
        <w:rPr>
          <w:rFonts w:hint="eastAsia"/>
        </w:rPr>
        <w:t>содержания</w:t>
      </w:r>
      <w:r>
        <w:t xml:space="preserve"> </w:t>
      </w:r>
      <w:r>
        <w:rPr>
          <w:rFonts w:hint="eastAsia"/>
        </w:rPr>
        <w:t>и</w:t>
      </w:r>
      <w:r>
        <w:t xml:space="preserve"> </w:t>
      </w:r>
      <w:r>
        <w:rPr>
          <w:rFonts w:hint="eastAsia"/>
        </w:rPr>
        <w:t>соотношения</w:t>
      </w:r>
      <w:r>
        <w:t xml:space="preserve"> </w:t>
      </w:r>
      <w:r>
        <w:rPr>
          <w:rFonts w:hint="eastAsia"/>
        </w:rPr>
        <w:t>изучаемых</w:t>
      </w:r>
      <w:r>
        <w:t xml:space="preserve"> </w:t>
      </w:r>
      <w:r>
        <w:rPr>
          <w:rFonts w:hint="eastAsia"/>
        </w:rPr>
        <w:t>цитокинов</w:t>
      </w:r>
      <w:r>
        <w:t xml:space="preserve"> </w:t>
      </w:r>
      <w:r>
        <w:rPr>
          <w:rFonts w:hint="eastAsia"/>
        </w:rPr>
        <w:t>во</w:t>
      </w:r>
      <w:r>
        <w:t xml:space="preserve"> </w:t>
      </w:r>
      <w:r>
        <w:rPr>
          <w:rFonts w:hint="eastAsia"/>
        </w:rPr>
        <w:t>влаге</w:t>
      </w:r>
      <w:r>
        <w:t xml:space="preserve"> </w:t>
      </w:r>
      <w:r>
        <w:rPr>
          <w:rFonts w:hint="eastAsia"/>
        </w:rPr>
        <w:t>передней</w:t>
      </w:r>
      <w:r>
        <w:t xml:space="preserve"> </w:t>
      </w:r>
      <w:r>
        <w:rPr>
          <w:rFonts w:hint="eastAsia"/>
        </w:rPr>
        <w:t>камеры</w:t>
      </w:r>
      <w:r>
        <w:t xml:space="preserve"> </w:t>
      </w:r>
      <w:r>
        <w:rPr>
          <w:rFonts w:hint="eastAsia"/>
        </w:rPr>
        <w:t>глаза</w:t>
      </w:r>
      <w:r>
        <w:t xml:space="preserve"> </w:t>
      </w:r>
      <w:r>
        <w:rPr>
          <w:rFonts w:hint="eastAsia"/>
        </w:rPr>
        <w:t>и</w:t>
      </w:r>
      <w:r>
        <w:t xml:space="preserve"> </w:t>
      </w:r>
      <w:r>
        <w:rPr>
          <w:rFonts w:hint="eastAsia"/>
        </w:rPr>
        <w:t>в</w:t>
      </w:r>
      <w:r>
        <w:t xml:space="preserve"> </w:t>
      </w:r>
      <w:r>
        <w:rPr>
          <w:rFonts w:hint="eastAsia"/>
        </w:rPr>
        <w:t>периферической</w:t>
      </w:r>
      <w:r>
        <w:t xml:space="preserve"> </w:t>
      </w:r>
      <w:r>
        <w:rPr>
          <w:rFonts w:hint="eastAsia"/>
        </w:rPr>
        <w:t>крови</w:t>
      </w:r>
      <w:r>
        <w:t xml:space="preserve"> </w:t>
      </w:r>
      <w:r>
        <w:rPr>
          <w:rFonts w:hint="eastAsia"/>
        </w:rPr>
        <w:t>у</w:t>
      </w:r>
      <w:r>
        <w:t xml:space="preserve"> </w:t>
      </w:r>
      <w:r>
        <w:rPr>
          <w:rFonts w:hint="eastAsia"/>
        </w:rPr>
        <w:t>пациентов</w:t>
      </w:r>
      <w:r>
        <w:t xml:space="preserve"> </w:t>
      </w:r>
      <w:r>
        <w:rPr>
          <w:rFonts w:hint="eastAsia"/>
        </w:rPr>
        <w:t>после</w:t>
      </w:r>
      <w:r>
        <w:t xml:space="preserve"> </w:t>
      </w:r>
      <w:r>
        <w:rPr>
          <w:rFonts w:hint="eastAsia"/>
        </w:rPr>
        <w:t>проникающего</w:t>
      </w:r>
      <w:r>
        <w:t xml:space="preserve"> </w:t>
      </w:r>
      <w:r>
        <w:rPr>
          <w:rFonts w:hint="eastAsia"/>
        </w:rPr>
        <w:t>ранения</w:t>
      </w:r>
      <w:r>
        <w:t xml:space="preserve"> </w:t>
      </w:r>
      <w:r>
        <w:rPr>
          <w:rFonts w:hint="eastAsia"/>
        </w:rPr>
        <w:t>роговицы</w:t>
      </w:r>
      <w:r>
        <w:t xml:space="preserve"> </w:t>
      </w:r>
      <w:r>
        <w:rPr>
          <w:rFonts w:hint="eastAsia"/>
        </w:rPr>
        <w:t>на</w:t>
      </w:r>
      <w:r>
        <w:t xml:space="preserve"> 1-2-</w:t>
      </w:r>
      <w:r>
        <w:rPr>
          <w:rFonts w:hint="eastAsia"/>
        </w:rPr>
        <w:t>е</w:t>
      </w:r>
      <w:r>
        <w:t xml:space="preserve"> </w:t>
      </w:r>
      <w:r>
        <w:rPr>
          <w:rFonts w:hint="eastAsia"/>
        </w:rPr>
        <w:t>сутки</w:t>
      </w:r>
    </w:p>
    <w:p w14:paraId="4CD0781C" w14:textId="77777777" w:rsidR="00690CC7" w:rsidRDefault="00690CC7" w:rsidP="00690CC7"/>
    <w:p w14:paraId="749C9D44" w14:textId="77777777" w:rsidR="00690CC7" w:rsidRDefault="00690CC7" w:rsidP="00690CC7">
      <w:r>
        <w:t xml:space="preserve">4.4. </w:t>
      </w:r>
      <w:r>
        <w:rPr>
          <w:rFonts w:hint="eastAsia"/>
        </w:rPr>
        <w:t>Выявленные</w:t>
      </w:r>
      <w:r>
        <w:t xml:space="preserve"> </w:t>
      </w:r>
      <w:r>
        <w:rPr>
          <w:rFonts w:hint="eastAsia"/>
        </w:rPr>
        <w:t>предикторы</w:t>
      </w:r>
      <w:r>
        <w:t xml:space="preserve"> </w:t>
      </w:r>
      <w:r>
        <w:rPr>
          <w:rFonts w:hint="eastAsia"/>
        </w:rPr>
        <w:t>осложнений</w:t>
      </w:r>
      <w:r>
        <w:t xml:space="preserve"> </w:t>
      </w:r>
      <w:r>
        <w:rPr>
          <w:rFonts w:hint="eastAsia"/>
        </w:rPr>
        <w:t>при</w:t>
      </w:r>
      <w:r>
        <w:t xml:space="preserve"> </w:t>
      </w:r>
      <w:r>
        <w:rPr>
          <w:rFonts w:hint="eastAsia"/>
        </w:rPr>
        <w:t>проникающих</w:t>
      </w:r>
      <w:r>
        <w:t xml:space="preserve"> </w:t>
      </w:r>
      <w:r>
        <w:rPr>
          <w:rFonts w:hint="eastAsia"/>
        </w:rPr>
        <w:t>ранениях</w:t>
      </w:r>
      <w:r>
        <w:t xml:space="preserve"> </w:t>
      </w:r>
      <w:r>
        <w:rPr>
          <w:rFonts w:hint="eastAsia"/>
        </w:rPr>
        <w:t>роговицы</w:t>
      </w:r>
      <w:r>
        <w:t xml:space="preserve">, </w:t>
      </w:r>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клинико</w:t>
      </w:r>
      <w:r>
        <w:t>-</w:t>
      </w:r>
      <w:r>
        <w:rPr>
          <w:rFonts w:hint="eastAsia"/>
        </w:rPr>
        <w:t>лабораторных</w:t>
      </w:r>
      <w:r>
        <w:t xml:space="preserve"> </w:t>
      </w:r>
      <w:r>
        <w:rPr>
          <w:rFonts w:hint="eastAsia"/>
        </w:rPr>
        <w:t>показателей</w:t>
      </w:r>
    </w:p>
    <w:p w14:paraId="374A2467" w14:textId="77777777" w:rsidR="00690CC7" w:rsidRDefault="00690CC7" w:rsidP="00690CC7"/>
    <w:p w14:paraId="32635012" w14:textId="77777777" w:rsidR="00690CC7" w:rsidRDefault="00690CC7" w:rsidP="00690CC7">
      <w:r>
        <w:rPr>
          <w:rFonts w:hint="eastAsia"/>
        </w:rPr>
        <w:t>при</w:t>
      </w:r>
      <w:r>
        <w:t xml:space="preserve"> </w:t>
      </w:r>
      <w:r>
        <w:rPr>
          <w:rFonts w:hint="eastAsia"/>
        </w:rPr>
        <w:t>проникающей</w:t>
      </w:r>
      <w:r>
        <w:t xml:space="preserve"> </w:t>
      </w:r>
      <w:r>
        <w:rPr>
          <w:rFonts w:hint="eastAsia"/>
        </w:rPr>
        <w:t>травме</w:t>
      </w:r>
      <w:r>
        <w:t xml:space="preserve"> </w:t>
      </w:r>
      <w:r>
        <w:rPr>
          <w:rFonts w:hint="eastAsia"/>
        </w:rPr>
        <w:t>глаза</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аналогичным</w:t>
      </w:r>
      <w:r>
        <w:t xml:space="preserve"> </w:t>
      </w:r>
      <w:r>
        <w:rPr>
          <w:rFonts w:hint="eastAsia"/>
        </w:rPr>
        <w:t>показателям</w:t>
      </w:r>
      <w:r>
        <w:t xml:space="preserve"> </w:t>
      </w:r>
      <w:r>
        <w:rPr>
          <w:rFonts w:hint="eastAsia"/>
        </w:rPr>
        <w:t>при</w:t>
      </w:r>
      <w:r>
        <w:t xml:space="preserve"> </w:t>
      </w:r>
      <w:r>
        <w:rPr>
          <w:rFonts w:hint="eastAsia"/>
        </w:rPr>
        <w:t>плановом</w:t>
      </w:r>
      <w:r>
        <w:t xml:space="preserve"> </w:t>
      </w:r>
      <w:r>
        <w:rPr>
          <w:rFonts w:hint="eastAsia"/>
        </w:rPr>
        <w:t>хирургическом</w:t>
      </w:r>
      <w:r>
        <w:t xml:space="preserve"> </w:t>
      </w:r>
      <w:r>
        <w:rPr>
          <w:rFonts w:hint="eastAsia"/>
        </w:rPr>
        <w:t>лечении</w:t>
      </w:r>
      <w:r>
        <w:t xml:space="preserve"> </w:t>
      </w:r>
      <w:r>
        <w:rPr>
          <w:rFonts w:hint="eastAsia"/>
        </w:rPr>
        <w:t>пресенильной</w:t>
      </w:r>
      <w:r>
        <w:t xml:space="preserve"> </w:t>
      </w:r>
      <w:r>
        <w:rPr>
          <w:rFonts w:hint="eastAsia"/>
        </w:rPr>
        <w:t>катаракты</w:t>
      </w:r>
    </w:p>
    <w:p w14:paraId="27039569" w14:textId="77777777" w:rsidR="00690CC7" w:rsidRDefault="00690CC7" w:rsidP="00690CC7"/>
    <w:p w14:paraId="4F87B2F0" w14:textId="77777777" w:rsidR="00690CC7" w:rsidRDefault="00690CC7" w:rsidP="00690CC7">
      <w:r>
        <w:t xml:space="preserve">4.4.1. </w:t>
      </w:r>
      <w:r>
        <w:rPr>
          <w:rFonts w:hint="eastAsia"/>
        </w:rPr>
        <w:t>Оценка</w:t>
      </w:r>
      <w:r>
        <w:t xml:space="preserve"> </w:t>
      </w:r>
      <w:r>
        <w:rPr>
          <w:rFonts w:hint="eastAsia"/>
        </w:rPr>
        <w:t>риска</w:t>
      </w:r>
      <w:r>
        <w:t xml:space="preserve"> </w:t>
      </w:r>
      <w:r>
        <w:rPr>
          <w:rFonts w:hint="eastAsia"/>
        </w:rPr>
        <w:t>осложнений</w:t>
      </w:r>
      <w:r>
        <w:t xml:space="preserve"> </w:t>
      </w:r>
      <w:r>
        <w:rPr>
          <w:rFonts w:hint="eastAsia"/>
        </w:rPr>
        <w:t>у</w:t>
      </w:r>
      <w:r>
        <w:t xml:space="preserve"> </w:t>
      </w:r>
      <w:r>
        <w:rPr>
          <w:rFonts w:hint="eastAsia"/>
        </w:rPr>
        <w:t>пациентов</w:t>
      </w:r>
      <w:r>
        <w:t xml:space="preserve"> </w:t>
      </w:r>
      <w:r>
        <w:rPr>
          <w:rFonts w:hint="eastAsia"/>
        </w:rPr>
        <w:t>при</w:t>
      </w:r>
      <w:r>
        <w:t xml:space="preserve"> </w:t>
      </w:r>
      <w:r>
        <w:rPr>
          <w:rFonts w:hint="eastAsia"/>
        </w:rPr>
        <w:t>проникающем</w:t>
      </w:r>
      <w:r>
        <w:t xml:space="preserve"> </w:t>
      </w:r>
      <w:r>
        <w:rPr>
          <w:rFonts w:hint="eastAsia"/>
        </w:rPr>
        <w:t>ранении</w:t>
      </w:r>
      <w:r>
        <w:t xml:space="preserve"> </w:t>
      </w:r>
      <w:r>
        <w:rPr>
          <w:rFonts w:hint="eastAsia"/>
        </w:rPr>
        <w:t>роговицы</w:t>
      </w:r>
      <w:r>
        <w:t xml:space="preserve"> </w:t>
      </w:r>
      <w:r>
        <w:rPr>
          <w:rFonts w:hint="eastAsia"/>
        </w:rPr>
        <w:t>на</w:t>
      </w:r>
      <w:r>
        <w:t xml:space="preserve"> 1-2-</w:t>
      </w:r>
      <w:r>
        <w:rPr>
          <w:rFonts w:hint="eastAsia"/>
        </w:rPr>
        <w:t>е</w:t>
      </w:r>
      <w:r>
        <w:t xml:space="preserve"> </w:t>
      </w:r>
      <w:r>
        <w:rPr>
          <w:rFonts w:hint="eastAsia"/>
        </w:rPr>
        <w:t>сутки</w:t>
      </w:r>
      <w:r>
        <w:t xml:space="preserve"> </w:t>
      </w:r>
      <w:r>
        <w:rPr>
          <w:rFonts w:hint="eastAsia"/>
        </w:rPr>
        <w:t>на</w:t>
      </w:r>
      <w:r>
        <w:t xml:space="preserve"> </w:t>
      </w:r>
      <w:r>
        <w:rPr>
          <w:rFonts w:hint="eastAsia"/>
        </w:rPr>
        <w:t>основании</w:t>
      </w:r>
      <w:r>
        <w:t xml:space="preserve"> </w:t>
      </w:r>
      <w:r>
        <w:rPr>
          <w:rFonts w:hint="eastAsia"/>
        </w:rPr>
        <w:t>клинико</w:t>
      </w:r>
      <w:r>
        <w:t>-</w:t>
      </w:r>
      <w:r>
        <w:rPr>
          <w:rFonts w:hint="eastAsia"/>
        </w:rPr>
        <w:t>лабораторных</w:t>
      </w:r>
    </w:p>
    <w:p w14:paraId="23E87A34" w14:textId="77777777" w:rsidR="00690CC7" w:rsidRDefault="00690CC7" w:rsidP="00690CC7"/>
    <w:p w14:paraId="28A4EEA4" w14:textId="77777777" w:rsidR="00690CC7" w:rsidRDefault="00690CC7" w:rsidP="00690CC7">
      <w:r>
        <w:rPr>
          <w:rFonts w:hint="eastAsia"/>
        </w:rPr>
        <w:t>и</w:t>
      </w:r>
      <w:r>
        <w:t xml:space="preserve"> </w:t>
      </w:r>
      <w:r>
        <w:rPr>
          <w:rFonts w:hint="eastAsia"/>
        </w:rPr>
        <w:t>микробиологических</w:t>
      </w:r>
      <w:r>
        <w:t xml:space="preserve"> </w:t>
      </w:r>
      <w:r>
        <w:rPr>
          <w:rFonts w:hint="eastAsia"/>
        </w:rPr>
        <w:t>показателей</w:t>
      </w:r>
    </w:p>
    <w:p w14:paraId="5A63C392" w14:textId="77777777" w:rsidR="00690CC7" w:rsidRDefault="00690CC7" w:rsidP="00690CC7"/>
    <w:p w14:paraId="4052A882" w14:textId="77777777" w:rsidR="00690CC7" w:rsidRDefault="00690CC7" w:rsidP="00690CC7">
      <w:r>
        <w:t xml:space="preserve">4.4.2 </w:t>
      </w:r>
      <w:r>
        <w:rPr>
          <w:rFonts w:hint="eastAsia"/>
        </w:rPr>
        <w:t>Особенности</w:t>
      </w:r>
      <w:r>
        <w:t xml:space="preserve"> </w:t>
      </w:r>
      <w:r>
        <w:rPr>
          <w:rFonts w:hint="eastAsia"/>
        </w:rPr>
        <w:t>локального</w:t>
      </w:r>
      <w:r>
        <w:t xml:space="preserve"> </w:t>
      </w:r>
      <w:r>
        <w:rPr>
          <w:rFonts w:hint="eastAsia"/>
        </w:rPr>
        <w:t>и</w:t>
      </w:r>
      <w:r>
        <w:t xml:space="preserve"> </w:t>
      </w:r>
      <w:r>
        <w:rPr>
          <w:rFonts w:hint="eastAsia"/>
        </w:rPr>
        <w:t>системного</w:t>
      </w:r>
      <w:r>
        <w:t xml:space="preserve"> </w:t>
      </w:r>
      <w:r>
        <w:rPr>
          <w:rFonts w:hint="eastAsia"/>
        </w:rPr>
        <w:t>воспаления</w:t>
      </w:r>
      <w:r>
        <w:t xml:space="preserve"> </w:t>
      </w:r>
      <w:r>
        <w:rPr>
          <w:rFonts w:hint="eastAsia"/>
        </w:rPr>
        <w:t>при</w:t>
      </w:r>
      <w:r>
        <w:t xml:space="preserve"> </w:t>
      </w:r>
      <w:r>
        <w:rPr>
          <w:rFonts w:hint="eastAsia"/>
        </w:rPr>
        <w:t>проникающей</w:t>
      </w:r>
      <w:r>
        <w:t xml:space="preserve"> </w:t>
      </w:r>
      <w:r>
        <w:rPr>
          <w:rFonts w:hint="eastAsia"/>
        </w:rPr>
        <w:t>травме</w:t>
      </w:r>
      <w:r>
        <w:t xml:space="preserve"> </w:t>
      </w:r>
      <w:r>
        <w:rPr>
          <w:rFonts w:hint="eastAsia"/>
        </w:rPr>
        <w:t>глаза</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воспалительным</w:t>
      </w:r>
      <w:r>
        <w:t xml:space="preserve"> </w:t>
      </w:r>
      <w:r>
        <w:rPr>
          <w:rFonts w:hint="eastAsia"/>
        </w:rPr>
        <w:t>процессам</w:t>
      </w:r>
      <w:r>
        <w:t xml:space="preserve"> </w:t>
      </w:r>
      <w:r>
        <w:rPr>
          <w:rFonts w:hint="eastAsia"/>
        </w:rPr>
        <w:t>при</w:t>
      </w:r>
      <w:r>
        <w:t xml:space="preserve"> </w:t>
      </w:r>
      <w:r>
        <w:rPr>
          <w:rFonts w:hint="eastAsia"/>
        </w:rPr>
        <w:t>плановом</w:t>
      </w:r>
    </w:p>
    <w:p w14:paraId="3E174F5B" w14:textId="77777777" w:rsidR="00690CC7" w:rsidRDefault="00690CC7" w:rsidP="00690CC7"/>
    <w:p w14:paraId="1F4C1E84" w14:textId="77777777" w:rsidR="00690CC7" w:rsidRDefault="00690CC7" w:rsidP="00690CC7">
      <w:r>
        <w:rPr>
          <w:rFonts w:hint="eastAsia"/>
        </w:rPr>
        <w:t>хирургическом</w:t>
      </w:r>
      <w:r>
        <w:t xml:space="preserve"> </w:t>
      </w:r>
      <w:r>
        <w:rPr>
          <w:rFonts w:hint="eastAsia"/>
        </w:rPr>
        <w:t>лечении</w:t>
      </w:r>
      <w:r>
        <w:t xml:space="preserve"> </w:t>
      </w:r>
      <w:r>
        <w:rPr>
          <w:rFonts w:hint="eastAsia"/>
        </w:rPr>
        <w:t>пресенильной</w:t>
      </w:r>
      <w:r>
        <w:t xml:space="preserve"> </w:t>
      </w:r>
      <w:r>
        <w:rPr>
          <w:rFonts w:hint="eastAsia"/>
        </w:rPr>
        <w:t>катаракты</w:t>
      </w:r>
    </w:p>
    <w:p w14:paraId="463B7A3B" w14:textId="77777777" w:rsidR="00690CC7" w:rsidRDefault="00690CC7" w:rsidP="00690CC7"/>
    <w:p w14:paraId="72CCFFD3" w14:textId="77777777" w:rsidR="00690CC7" w:rsidRDefault="00690CC7" w:rsidP="00690CC7">
      <w:r>
        <w:rPr>
          <w:rFonts w:hint="eastAsia"/>
        </w:rPr>
        <w:t>ЗАКЛЮЧЕНИЕ</w:t>
      </w:r>
    </w:p>
    <w:p w14:paraId="3D7F2C0D" w14:textId="77777777" w:rsidR="00690CC7" w:rsidRDefault="00690CC7" w:rsidP="00690CC7"/>
    <w:p w14:paraId="52C9C5DD" w14:textId="77777777" w:rsidR="00690CC7" w:rsidRDefault="00690CC7" w:rsidP="00690CC7">
      <w:r>
        <w:rPr>
          <w:rFonts w:hint="eastAsia"/>
        </w:rPr>
        <w:t>ВЫВОДЫ</w:t>
      </w:r>
    </w:p>
    <w:p w14:paraId="21B892A4" w14:textId="77777777" w:rsidR="00690CC7" w:rsidRDefault="00690CC7" w:rsidP="00690CC7"/>
    <w:p w14:paraId="40DE71DF" w14:textId="77777777" w:rsidR="00690CC7" w:rsidRDefault="00690CC7" w:rsidP="00690CC7">
      <w:r>
        <w:rPr>
          <w:rFonts w:hint="eastAsia"/>
        </w:rPr>
        <w:t>ПРАКТИЧЕСКИЕ</w:t>
      </w:r>
      <w:r>
        <w:t xml:space="preserve"> </w:t>
      </w:r>
      <w:r>
        <w:rPr>
          <w:rFonts w:hint="eastAsia"/>
        </w:rPr>
        <w:t>РЕКОМЕНДАЦИИ</w:t>
      </w:r>
    </w:p>
    <w:p w14:paraId="30C35F1D" w14:textId="77777777" w:rsidR="00690CC7" w:rsidRDefault="00690CC7" w:rsidP="00690CC7"/>
    <w:p w14:paraId="5224B2FA" w14:textId="77777777" w:rsidR="00690CC7" w:rsidRDefault="00690CC7" w:rsidP="00690CC7">
      <w:r>
        <w:rPr>
          <w:rFonts w:hint="eastAsia"/>
        </w:rPr>
        <w:t>СПИСОК</w:t>
      </w:r>
      <w:r>
        <w:t xml:space="preserve"> </w:t>
      </w:r>
      <w:r>
        <w:rPr>
          <w:rFonts w:hint="eastAsia"/>
        </w:rPr>
        <w:t>ЛИТЕРАТУРЫ</w:t>
      </w:r>
    </w:p>
    <w:p w14:paraId="64F2F9AF" w14:textId="77777777" w:rsidR="00690CC7" w:rsidRDefault="00690CC7" w:rsidP="00690CC7"/>
    <w:p w14:paraId="466D6B5F" w14:textId="586198BF" w:rsidR="00690CC7" w:rsidRPr="00690CC7" w:rsidRDefault="00690CC7" w:rsidP="00690CC7">
      <w:r>
        <w:rPr>
          <w:rFonts w:hint="eastAsia"/>
        </w:rPr>
        <w:t>СПИСОК</w:t>
      </w:r>
      <w:r>
        <w:t xml:space="preserve"> </w:t>
      </w:r>
      <w:r>
        <w:rPr>
          <w:rFonts w:hint="eastAsia"/>
        </w:rPr>
        <w:t>СОКРАЩЕНИЙ</w:t>
      </w:r>
    </w:p>
    <w:sectPr w:rsidR="00690CC7" w:rsidRPr="00690CC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E3D3E" w14:textId="77777777" w:rsidR="007C3160" w:rsidRPr="008D1934" w:rsidRDefault="007C3160">
      <w:pPr>
        <w:spacing w:after="0" w:line="240" w:lineRule="auto"/>
      </w:pPr>
      <w:r w:rsidRPr="008D1934">
        <w:separator/>
      </w:r>
    </w:p>
  </w:endnote>
  <w:endnote w:type="continuationSeparator" w:id="0">
    <w:p w14:paraId="119F72D9" w14:textId="77777777" w:rsidR="007C3160" w:rsidRPr="008D1934" w:rsidRDefault="007C316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F3DCC" w14:textId="77777777" w:rsidR="007C3160" w:rsidRPr="008D1934" w:rsidRDefault="007C3160"/>
    <w:p w14:paraId="3582B89D" w14:textId="77777777" w:rsidR="007C3160" w:rsidRPr="008D1934" w:rsidRDefault="007C3160"/>
    <w:p w14:paraId="72F14276" w14:textId="77777777" w:rsidR="007C3160" w:rsidRPr="008D1934" w:rsidRDefault="007C3160"/>
    <w:p w14:paraId="2C8FAA7F" w14:textId="77777777" w:rsidR="007C3160" w:rsidRPr="008D1934" w:rsidRDefault="007C3160"/>
    <w:p w14:paraId="1E8C86E8" w14:textId="77777777" w:rsidR="007C3160" w:rsidRPr="008D1934" w:rsidRDefault="007C3160"/>
    <w:p w14:paraId="102031AD" w14:textId="77777777" w:rsidR="007C3160" w:rsidRPr="008D1934" w:rsidRDefault="007C3160"/>
    <w:p w14:paraId="3E1E6096" w14:textId="77777777" w:rsidR="007C3160" w:rsidRPr="008D1934" w:rsidRDefault="007C3160">
      <w:pPr>
        <w:rPr>
          <w:sz w:val="2"/>
          <w:szCs w:val="2"/>
        </w:rPr>
      </w:pPr>
      <w:r>
        <w:rPr>
          <w:noProof/>
        </w:rPr>
        <mc:AlternateContent>
          <mc:Choice Requires="wps">
            <w:drawing>
              <wp:anchor distT="0" distB="0" distL="63500" distR="63500" simplePos="0" relativeHeight="251660288" behindDoc="1" locked="0" layoutInCell="1" allowOverlap="1" wp14:anchorId="0C95F3FF" wp14:editId="6FBE357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BBAF6B5" w14:textId="77777777" w:rsidR="007C3160" w:rsidRPr="008D1934" w:rsidRDefault="007C31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95F3F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BAF6B5" w14:textId="77777777" w:rsidR="007C3160" w:rsidRPr="008D1934" w:rsidRDefault="007C31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E6C30D0" w14:textId="77777777" w:rsidR="007C3160" w:rsidRPr="008D1934" w:rsidRDefault="007C3160"/>
    <w:p w14:paraId="079958A2" w14:textId="77777777" w:rsidR="007C3160" w:rsidRPr="008D1934" w:rsidRDefault="007C3160"/>
    <w:p w14:paraId="20E9F3C1" w14:textId="77777777" w:rsidR="007C3160" w:rsidRPr="008D1934" w:rsidRDefault="007C3160">
      <w:pPr>
        <w:rPr>
          <w:sz w:val="2"/>
          <w:szCs w:val="2"/>
        </w:rPr>
      </w:pPr>
      <w:r>
        <w:rPr>
          <w:noProof/>
        </w:rPr>
        <mc:AlternateContent>
          <mc:Choice Requires="wps">
            <w:drawing>
              <wp:anchor distT="0" distB="0" distL="63500" distR="63500" simplePos="0" relativeHeight="251659264" behindDoc="1" locked="0" layoutInCell="1" allowOverlap="1" wp14:anchorId="6F15AFB4" wp14:editId="2E02834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0F0DDFC" w14:textId="77777777" w:rsidR="007C3160" w:rsidRPr="008D1934" w:rsidRDefault="007C31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15AFB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F0DDFC" w14:textId="77777777" w:rsidR="007C3160" w:rsidRPr="008D1934" w:rsidRDefault="007C316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A38EFBB" w14:textId="77777777" w:rsidR="007C3160" w:rsidRPr="008D1934" w:rsidRDefault="007C3160"/>
    <w:p w14:paraId="0551B0C1" w14:textId="77777777" w:rsidR="007C3160" w:rsidRPr="008D1934" w:rsidRDefault="007C3160">
      <w:pPr>
        <w:rPr>
          <w:sz w:val="2"/>
          <w:szCs w:val="2"/>
        </w:rPr>
      </w:pPr>
    </w:p>
    <w:p w14:paraId="29F68B18" w14:textId="77777777" w:rsidR="007C3160" w:rsidRPr="008D1934" w:rsidRDefault="007C3160"/>
    <w:p w14:paraId="7242ED49" w14:textId="77777777" w:rsidR="007C3160" w:rsidRPr="008D1934" w:rsidRDefault="007C3160">
      <w:pPr>
        <w:spacing w:after="0" w:line="240" w:lineRule="auto"/>
      </w:pPr>
    </w:p>
  </w:footnote>
  <w:footnote w:type="continuationSeparator" w:id="0">
    <w:p w14:paraId="4AF0BDA5" w14:textId="77777777" w:rsidR="007C3160" w:rsidRPr="008D1934" w:rsidRDefault="007C316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60"/>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4677</TotalTime>
  <Pages>4</Pages>
  <Words>495</Words>
  <Characters>2824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829</cp:revision>
  <cp:lastPrinted>2024-05-12T14:21:00Z</cp:lastPrinted>
  <dcterms:created xsi:type="dcterms:W3CDTF">2024-05-12T14:37:00Z</dcterms:created>
  <dcterms:modified xsi:type="dcterms:W3CDTF">2024-05-18T20:35:00Z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