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6676" w14:textId="79A28B5A" w:rsidR="00E45D31" w:rsidRDefault="002F71E7" w:rsidP="002F71E7">
      <w:r w:rsidRPr="002F71E7">
        <w:rPr>
          <w:rFonts w:hint="eastAsia"/>
        </w:rPr>
        <w:t>Иммунологическое</w:t>
      </w:r>
      <w:r w:rsidRPr="002F71E7">
        <w:t xml:space="preserve"> </w:t>
      </w:r>
      <w:r w:rsidRPr="002F71E7">
        <w:rPr>
          <w:rFonts w:hint="eastAsia"/>
        </w:rPr>
        <w:t>обоснование</w:t>
      </w:r>
      <w:r w:rsidRPr="002F71E7">
        <w:t xml:space="preserve"> </w:t>
      </w:r>
      <w:r w:rsidRPr="002F71E7">
        <w:rPr>
          <w:rFonts w:hint="eastAsia"/>
        </w:rPr>
        <w:t>патогенеза</w:t>
      </w:r>
      <w:r w:rsidRPr="002F71E7">
        <w:t xml:space="preserve"> </w:t>
      </w:r>
      <w:r w:rsidRPr="002F71E7">
        <w:rPr>
          <w:rFonts w:hint="eastAsia"/>
        </w:rPr>
        <w:t>и</w:t>
      </w:r>
      <w:r w:rsidRPr="002F71E7">
        <w:t xml:space="preserve"> </w:t>
      </w:r>
      <w:r w:rsidRPr="002F71E7">
        <w:rPr>
          <w:rFonts w:hint="eastAsia"/>
        </w:rPr>
        <w:t>лечения</w:t>
      </w:r>
      <w:r w:rsidRPr="002F71E7">
        <w:t xml:space="preserve"> </w:t>
      </w:r>
      <w:r w:rsidRPr="002F71E7">
        <w:rPr>
          <w:rFonts w:hint="eastAsia"/>
        </w:rPr>
        <w:t>демодекоза</w:t>
      </w:r>
      <w:r w:rsidRPr="002F71E7">
        <w:t xml:space="preserve"> </w:t>
      </w:r>
      <w:r w:rsidRPr="002F71E7">
        <w:rPr>
          <w:rFonts w:hint="eastAsia"/>
        </w:rPr>
        <w:t>собак</w:t>
      </w:r>
      <w:r>
        <w:t xml:space="preserve"> </w:t>
      </w:r>
      <w:r w:rsidRPr="002F71E7">
        <w:rPr>
          <w:rFonts w:hint="eastAsia"/>
        </w:rPr>
        <w:t>Медведева</w:t>
      </w:r>
      <w:r w:rsidRPr="002F71E7">
        <w:t xml:space="preserve">, </w:t>
      </w:r>
      <w:r w:rsidRPr="002F71E7">
        <w:rPr>
          <w:rFonts w:hint="eastAsia"/>
        </w:rPr>
        <w:t>Мария</w:t>
      </w:r>
      <w:r w:rsidRPr="002F71E7">
        <w:t xml:space="preserve"> </w:t>
      </w:r>
      <w:r w:rsidRPr="002F71E7">
        <w:rPr>
          <w:rFonts w:hint="eastAsia"/>
        </w:rPr>
        <w:t>Александровна</w:t>
      </w:r>
    </w:p>
    <w:p w14:paraId="2391A468" w14:textId="77777777" w:rsidR="002F71E7" w:rsidRDefault="002F71E7" w:rsidP="002F71E7">
      <w:r>
        <w:rPr>
          <w:rFonts w:hint="eastAsia"/>
        </w:rPr>
        <w:t>ОГЛАВЛЕНИЕ</w:t>
      </w:r>
      <w:r>
        <w:t xml:space="preserve"> </w:t>
      </w:r>
      <w:r>
        <w:rPr>
          <w:rFonts w:hint="eastAsia"/>
        </w:rPr>
        <w:t>ДИССЕРТАЦИИ</w:t>
      </w:r>
    </w:p>
    <w:p w14:paraId="255CE5E0" w14:textId="77777777" w:rsidR="002F71E7" w:rsidRDefault="002F71E7" w:rsidP="002F71E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Медведева</w:t>
      </w:r>
      <w:r>
        <w:t xml:space="preserve">, </w:t>
      </w:r>
      <w:r>
        <w:rPr>
          <w:rFonts w:hint="eastAsia"/>
        </w:rPr>
        <w:t>Мария</w:t>
      </w:r>
      <w:r>
        <w:t xml:space="preserve"> </w:t>
      </w:r>
      <w:r>
        <w:rPr>
          <w:rFonts w:hint="eastAsia"/>
        </w:rPr>
        <w:t>Александровна</w:t>
      </w:r>
    </w:p>
    <w:p w14:paraId="77EB8FC6" w14:textId="77777777" w:rsidR="002F71E7" w:rsidRDefault="002F71E7" w:rsidP="002F71E7">
      <w:r>
        <w:t xml:space="preserve">1. </w:t>
      </w:r>
      <w:r>
        <w:rPr>
          <w:rFonts w:hint="eastAsia"/>
        </w:rPr>
        <w:t>Введение</w:t>
      </w:r>
      <w:r>
        <w:t>.</w:t>
      </w:r>
    </w:p>
    <w:p w14:paraId="22F7911F" w14:textId="77777777" w:rsidR="002F71E7" w:rsidRDefault="002F71E7" w:rsidP="002F71E7"/>
    <w:p w14:paraId="0E872536" w14:textId="77777777" w:rsidR="002F71E7" w:rsidRDefault="002F71E7" w:rsidP="002F71E7">
      <w:r>
        <w:t xml:space="preserve">II. </w:t>
      </w:r>
      <w:r>
        <w:rPr>
          <w:rFonts w:hint="eastAsia"/>
        </w:rPr>
        <w:t>Обзор</w:t>
      </w:r>
      <w:r>
        <w:t xml:space="preserve"> </w:t>
      </w:r>
      <w:r>
        <w:rPr>
          <w:rFonts w:hint="eastAsia"/>
        </w:rPr>
        <w:t>литературы</w:t>
      </w:r>
      <w:r>
        <w:t>.</w:t>
      </w:r>
    </w:p>
    <w:p w14:paraId="71AB3F03" w14:textId="77777777" w:rsidR="002F71E7" w:rsidRDefault="002F71E7" w:rsidP="002F71E7"/>
    <w:p w14:paraId="519D5159" w14:textId="77777777" w:rsidR="002F71E7" w:rsidRDefault="002F71E7" w:rsidP="002F71E7">
      <w:r>
        <w:t xml:space="preserve">2. 1. </w:t>
      </w:r>
      <w:r>
        <w:rPr>
          <w:rFonts w:hint="eastAsia"/>
        </w:rPr>
        <w:t>Морфологические</w:t>
      </w:r>
      <w:r>
        <w:t xml:space="preserve"> </w:t>
      </w:r>
      <w:r>
        <w:rPr>
          <w:rFonts w:hint="eastAsia"/>
        </w:rPr>
        <w:t>и</w:t>
      </w:r>
      <w:r>
        <w:t xml:space="preserve"> </w:t>
      </w:r>
      <w:r>
        <w:rPr>
          <w:rFonts w:hint="eastAsia"/>
        </w:rPr>
        <w:t>биологические</w:t>
      </w:r>
      <w:r>
        <w:t xml:space="preserve"> </w:t>
      </w:r>
      <w:r>
        <w:rPr>
          <w:rFonts w:hint="eastAsia"/>
        </w:rPr>
        <w:t>особенности</w:t>
      </w:r>
      <w:r>
        <w:t xml:space="preserve"> </w:t>
      </w:r>
      <w:r>
        <w:rPr>
          <w:rFonts w:hint="eastAsia"/>
        </w:rPr>
        <w:t>возбудителя</w:t>
      </w:r>
      <w:r>
        <w:t>.</w:t>
      </w:r>
    </w:p>
    <w:p w14:paraId="1B469588" w14:textId="77777777" w:rsidR="002F71E7" w:rsidRDefault="002F71E7" w:rsidP="002F71E7"/>
    <w:p w14:paraId="7DE33FD8" w14:textId="77777777" w:rsidR="002F71E7" w:rsidRDefault="002F71E7" w:rsidP="002F71E7">
      <w:r>
        <w:t xml:space="preserve">2. 2. </w:t>
      </w:r>
      <w:r>
        <w:rPr>
          <w:rFonts w:hint="eastAsia"/>
        </w:rPr>
        <w:t>Эпизоотология</w:t>
      </w:r>
      <w:r>
        <w:t xml:space="preserve"> </w:t>
      </w:r>
      <w:r>
        <w:rPr>
          <w:rFonts w:hint="eastAsia"/>
        </w:rPr>
        <w:t>демодекоза</w:t>
      </w:r>
      <w:r>
        <w:t>.</w:t>
      </w:r>
    </w:p>
    <w:p w14:paraId="12153F94" w14:textId="77777777" w:rsidR="002F71E7" w:rsidRDefault="002F71E7" w:rsidP="002F71E7"/>
    <w:p w14:paraId="5434B8DA" w14:textId="77777777" w:rsidR="002F71E7" w:rsidRDefault="002F71E7" w:rsidP="002F71E7">
      <w:r>
        <w:t xml:space="preserve">2. 3. </w:t>
      </w:r>
      <w:r>
        <w:rPr>
          <w:rFonts w:hint="eastAsia"/>
        </w:rPr>
        <w:t>Патогенез</w:t>
      </w:r>
      <w:r>
        <w:t xml:space="preserve"> </w:t>
      </w:r>
      <w:r>
        <w:rPr>
          <w:rFonts w:hint="eastAsia"/>
        </w:rPr>
        <w:t>демодекоза</w:t>
      </w:r>
      <w:r>
        <w:t>.</w:t>
      </w:r>
    </w:p>
    <w:p w14:paraId="05A463DB" w14:textId="77777777" w:rsidR="002F71E7" w:rsidRDefault="002F71E7" w:rsidP="002F71E7"/>
    <w:p w14:paraId="0E97882D" w14:textId="77777777" w:rsidR="002F71E7" w:rsidRDefault="002F71E7" w:rsidP="002F71E7">
      <w:r>
        <w:t xml:space="preserve">2. 4. </w:t>
      </w:r>
      <w:r>
        <w:rPr>
          <w:rFonts w:hint="eastAsia"/>
        </w:rPr>
        <w:t>Иммунитет</w:t>
      </w:r>
      <w:r>
        <w:t xml:space="preserve">. </w:t>
      </w:r>
      <w:r>
        <w:rPr>
          <w:rFonts w:hint="eastAsia"/>
        </w:rPr>
        <w:t>Иммунодефицит</w:t>
      </w:r>
      <w:r>
        <w:t xml:space="preserve">, </w:t>
      </w:r>
      <w:r>
        <w:rPr>
          <w:rFonts w:hint="eastAsia"/>
        </w:rPr>
        <w:t>обусловленный</w:t>
      </w:r>
      <w:r>
        <w:t xml:space="preserve"> </w:t>
      </w:r>
      <w:r>
        <w:rPr>
          <w:rFonts w:hint="eastAsia"/>
        </w:rPr>
        <w:t>демодекозом</w:t>
      </w:r>
      <w:r>
        <w:t>.</w:t>
      </w:r>
    </w:p>
    <w:p w14:paraId="664FE1FD" w14:textId="77777777" w:rsidR="002F71E7" w:rsidRDefault="002F71E7" w:rsidP="002F71E7"/>
    <w:p w14:paraId="219D973B" w14:textId="77777777" w:rsidR="002F71E7" w:rsidRDefault="002F71E7" w:rsidP="002F71E7">
      <w:r>
        <w:t xml:space="preserve">2. 5. </w:t>
      </w:r>
      <w:r>
        <w:rPr>
          <w:rFonts w:hint="eastAsia"/>
        </w:rPr>
        <w:t>Клинические</w:t>
      </w:r>
      <w:r>
        <w:t xml:space="preserve"> </w:t>
      </w:r>
      <w:r>
        <w:rPr>
          <w:rFonts w:hint="eastAsia"/>
        </w:rPr>
        <w:t>формы</w:t>
      </w:r>
      <w:r>
        <w:t xml:space="preserve"> </w:t>
      </w:r>
      <w:r>
        <w:rPr>
          <w:rFonts w:hint="eastAsia"/>
        </w:rPr>
        <w:t>демодекоза</w:t>
      </w:r>
      <w:r>
        <w:t>.</w:t>
      </w:r>
    </w:p>
    <w:p w14:paraId="35BF70A0" w14:textId="77777777" w:rsidR="002F71E7" w:rsidRDefault="002F71E7" w:rsidP="002F71E7"/>
    <w:p w14:paraId="0C507AD4" w14:textId="77777777" w:rsidR="002F71E7" w:rsidRDefault="002F71E7" w:rsidP="002F71E7">
      <w:r>
        <w:t xml:space="preserve">2.6. </w:t>
      </w:r>
      <w:r>
        <w:rPr>
          <w:rFonts w:hint="eastAsia"/>
        </w:rPr>
        <w:t>Диагностика</w:t>
      </w:r>
      <w:r>
        <w:t xml:space="preserve"> </w:t>
      </w:r>
      <w:r>
        <w:rPr>
          <w:rFonts w:hint="eastAsia"/>
        </w:rPr>
        <w:t>демодекоза</w:t>
      </w:r>
      <w:r>
        <w:t>.</w:t>
      </w:r>
    </w:p>
    <w:p w14:paraId="0684BC2F" w14:textId="77777777" w:rsidR="002F71E7" w:rsidRDefault="002F71E7" w:rsidP="002F71E7"/>
    <w:p w14:paraId="2D340E26" w14:textId="77777777" w:rsidR="002F71E7" w:rsidRDefault="002F71E7" w:rsidP="002F71E7">
      <w:r>
        <w:t xml:space="preserve">2. 7. </w:t>
      </w:r>
      <w:r>
        <w:rPr>
          <w:rFonts w:hint="eastAsia"/>
        </w:rPr>
        <w:t>Лечение</w:t>
      </w:r>
      <w:r>
        <w:t xml:space="preserve"> </w:t>
      </w:r>
      <w:r>
        <w:rPr>
          <w:rFonts w:hint="eastAsia"/>
        </w:rPr>
        <w:t>демодекоза</w:t>
      </w:r>
      <w:r>
        <w:t>.</w:t>
      </w:r>
    </w:p>
    <w:p w14:paraId="410F8EB0" w14:textId="77777777" w:rsidR="002F71E7" w:rsidRDefault="002F71E7" w:rsidP="002F71E7"/>
    <w:p w14:paraId="0CE1C956" w14:textId="77777777" w:rsidR="002F71E7" w:rsidRDefault="002F71E7" w:rsidP="002F71E7">
      <w:r>
        <w:t xml:space="preserve">2.8. </w:t>
      </w:r>
      <w:r>
        <w:rPr>
          <w:rFonts w:hint="eastAsia"/>
        </w:rPr>
        <w:t>Профилактика</w:t>
      </w:r>
      <w:r>
        <w:t xml:space="preserve"> </w:t>
      </w:r>
      <w:r>
        <w:rPr>
          <w:rFonts w:hint="eastAsia"/>
        </w:rPr>
        <w:t>демодекоза</w:t>
      </w:r>
      <w:r>
        <w:t>.</w:t>
      </w:r>
    </w:p>
    <w:p w14:paraId="4CF5A216" w14:textId="77777777" w:rsidR="002F71E7" w:rsidRDefault="002F71E7" w:rsidP="002F71E7"/>
    <w:p w14:paraId="06580887" w14:textId="77777777" w:rsidR="002F71E7" w:rsidRDefault="002F71E7" w:rsidP="002F71E7">
      <w:r>
        <w:t xml:space="preserve">III. </w:t>
      </w:r>
      <w:r>
        <w:rPr>
          <w:rFonts w:hint="eastAsia"/>
        </w:rPr>
        <w:t>Собственные</w:t>
      </w:r>
      <w:r>
        <w:t xml:space="preserve"> </w:t>
      </w:r>
      <w:r>
        <w:rPr>
          <w:rFonts w:hint="eastAsia"/>
        </w:rPr>
        <w:t>исследования</w:t>
      </w:r>
      <w:r>
        <w:t>.</w:t>
      </w:r>
    </w:p>
    <w:p w14:paraId="7A4BD10C" w14:textId="77777777" w:rsidR="002F71E7" w:rsidRDefault="002F71E7" w:rsidP="002F71E7"/>
    <w:p w14:paraId="499FA76E" w14:textId="77777777" w:rsidR="002F71E7" w:rsidRDefault="002F71E7" w:rsidP="002F71E7">
      <w:r>
        <w:t xml:space="preserve">3.1.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0CE6FA5C" w14:textId="77777777" w:rsidR="002F71E7" w:rsidRDefault="002F71E7" w:rsidP="002F71E7"/>
    <w:p w14:paraId="141F5545" w14:textId="77777777" w:rsidR="002F71E7" w:rsidRDefault="002F71E7" w:rsidP="002F71E7">
      <w:r>
        <w:t xml:space="preserve">3.2. </w:t>
      </w:r>
      <w:r>
        <w:rPr>
          <w:rFonts w:hint="eastAsia"/>
        </w:rPr>
        <w:t>Ход</w:t>
      </w:r>
      <w:r>
        <w:t xml:space="preserve"> </w:t>
      </w:r>
      <w:r>
        <w:rPr>
          <w:rFonts w:hint="eastAsia"/>
        </w:rPr>
        <w:t>эксперимента</w:t>
      </w:r>
      <w:r>
        <w:t>.</w:t>
      </w:r>
    </w:p>
    <w:p w14:paraId="1116F43D" w14:textId="77777777" w:rsidR="002F71E7" w:rsidRDefault="002F71E7" w:rsidP="002F71E7"/>
    <w:p w14:paraId="38A4762B" w14:textId="77777777" w:rsidR="002F71E7" w:rsidRDefault="002F71E7" w:rsidP="002F71E7">
      <w:r>
        <w:lastRenderedPageBreak/>
        <w:t xml:space="preserve">3.2. 1. </w:t>
      </w:r>
      <w:r>
        <w:rPr>
          <w:rFonts w:hint="eastAsia"/>
        </w:rPr>
        <w:t>Гематологические</w:t>
      </w:r>
      <w:r>
        <w:t xml:space="preserve"> </w:t>
      </w:r>
      <w:r>
        <w:rPr>
          <w:rFonts w:hint="eastAsia"/>
        </w:rPr>
        <w:t>исследования</w:t>
      </w:r>
      <w:r>
        <w:t>.</w:t>
      </w:r>
    </w:p>
    <w:p w14:paraId="18561755" w14:textId="77777777" w:rsidR="002F71E7" w:rsidRDefault="002F71E7" w:rsidP="002F71E7"/>
    <w:p w14:paraId="39C9C4D6" w14:textId="77777777" w:rsidR="002F71E7" w:rsidRDefault="002F71E7" w:rsidP="002F71E7">
      <w:r>
        <w:t xml:space="preserve">3. 2. 2. </w:t>
      </w:r>
      <w:r>
        <w:rPr>
          <w:rFonts w:hint="eastAsia"/>
        </w:rPr>
        <w:t>Неспецифические</w:t>
      </w:r>
      <w:r>
        <w:t xml:space="preserve"> </w:t>
      </w:r>
      <w:r>
        <w:rPr>
          <w:rFonts w:hint="eastAsia"/>
        </w:rPr>
        <w:t>факторы</w:t>
      </w:r>
      <w:r>
        <w:t xml:space="preserve"> </w:t>
      </w:r>
      <w:r>
        <w:rPr>
          <w:rFonts w:hint="eastAsia"/>
        </w:rPr>
        <w:t>резистентности</w:t>
      </w:r>
      <w:r>
        <w:t>.</w:t>
      </w:r>
    </w:p>
    <w:p w14:paraId="0C911EFC" w14:textId="77777777" w:rsidR="002F71E7" w:rsidRDefault="002F71E7" w:rsidP="002F71E7"/>
    <w:p w14:paraId="365E69D6" w14:textId="77777777" w:rsidR="002F71E7" w:rsidRDefault="002F71E7" w:rsidP="002F71E7">
      <w:r>
        <w:t xml:space="preserve">3.2.3. </w:t>
      </w:r>
      <w:r>
        <w:rPr>
          <w:rFonts w:hint="eastAsia"/>
        </w:rPr>
        <w:t>Клинико</w:t>
      </w:r>
      <w:r>
        <w:t xml:space="preserve"> - </w:t>
      </w:r>
      <w:r>
        <w:rPr>
          <w:rFonts w:hint="eastAsia"/>
        </w:rPr>
        <w:t>лабораторный</w:t>
      </w:r>
      <w:r>
        <w:t xml:space="preserve"> </w:t>
      </w:r>
      <w:r>
        <w:rPr>
          <w:rFonts w:hint="eastAsia"/>
        </w:rPr>
        <w:t>анализ</w:t>
      </w:r>
      <w:r>
        <w:t xml:space="preserve"> </w:t>
      </w:r>
      <w:r>
        <w:rPr>
          <w:rFonts w:hint="eastAsia"/>
        </w:rPr>
        <w:t>мочи</w:t>
      </w:r>
      <w:r>
        <w:t>.</w:t>
      </w:r>
    </w:p>
    <w:p w14:paraId="5F0F0ABC" w14:textId="77777777" w:rsidR="002F71E7" w:rsidRDefault="002F71E7" w:rsidP="002F71E7"/>
    <w:p w14:paraId="5F1BBFE3" w14:textId="77777777" w:rsidR="002F71E7" w:rsidRDefault="002F71E7" w:rsidP="002F71E7">
      <w:r>
        <w:t xml:space="preserve">3. 2. 4. </w:t>
      </w:r>
      <w:r>
        <w:rPr>
          <w:rFonts w:hint="eastAsia"/>
        </w:rPr>
        <w:t>Клинико</w:t>
      </w:r>
      <w:r>
        <w:t xml:space="preserve"> - </w:t>
      </w:r>
      <w:r>
        <w:rPr>
          <w:rFonts w:hint="eastAsia"/>
        </w:rPr>
        <w:t>лабораторный</w:t>
      </w:r>
      <w:r>
        <w:t xml:space="preserve"> </w:t>
      </w:r>
      <w:r>
        <w:rPr>
          <w:rFonts w:hint="eastAsia"/>
        </w:rPr>
        <w:t>анализ</w:t>
      </w:r>
      <w:r>
        <w:t xml:space="preserve"> </w:t>
      </w:r>
      <w:r>
        <w:rPr>
          <w:rFonts w:hint="eastAsia"/>
        </w:rPr>
        <w:t>кала</w:t>
      </w:r>
      <w:r>
        <w:t>.</w:t>
      </w:r>
    </w:p>
    <w:p w14:paraId="469D4F64" w14:textId="77777777" w:rsidR="002F71E7" w:rsidRDefault="002F71E7" w:rsidP="002F71E7"/>
    <w:p w14:paraId="1BFB86B2" w14:textId="77777777" w:rsidR="002F71E7" w:rsidRDefault="002F71E7" w:rsidP="002F71E7">
      <w:r>
        <w:t xml:space="preserve">3.3. </w:t>
      </w:r>
      <w:r>
        <w:rPr>
          <w:rFonts w:hint="eastAsia"/>
        </w:rPr>
        <w:t>Особенности</w:t>
      </w:r>
      <w:r>
        <w:t xml:space="preserve"> </w:t>
      </w:r>
      <w:r>
        <w:rPr>
          <w:rFonts w:hint="eastAsia"/>
        </w:rPr>
        <w:t>гематологических</w:t>
      </w:r>
      <w:r>
        <w:t xml:space="preserve"> </w:t>
      </w:r>
      <w:r>
        <w:rPr>
          <w:rFonts w:hint="eastAsia"/>
        </w:rPr>
        <w:t>данных</w:t>
      </w:r>
      <w:r>
        <w:t xml:space="preserve"> </w:t>
      </w:r>
      <w:r>
        <w:rPr>
          <w:rFonts w:hint="eastAsia"/>
        </w:rPr>
        <w:t>и</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 xml:space="preserve"> </w:t>
      </w:r>
      <w:r>
        <w:rPr>
          <w:rFonts w:hint="eastAsia"/>
        </w:rPr>
        <w:t>собак</w:t>
      </w:r>
      <w:r>
        <w:t xml:space="preserve"> </w:t>
      </w:r>
      <w:r>
        <w:rPr>
          <w:rFonts w:hint="eastAsia"/>
        </w:rPr>
        <w:t>больных</w:t>
      </w:r>
      <w:r>
        <w:t xml:space="preserve"> </w:t>
      </w:r>
      <w:r>
        <w:rPr>
          <w:rFonts w:hint="eastAsia"/>
        </w:rPr>
        <w:t>демодекозом</w:t>
      </w:r>
      <w:r>
        <w:t>.</w:t>
      </w:r>
    </w:p>
    <w:p w14:paraId="1B6B2C90" w14:textId="77777777" w:rsidR="002F71E7" w:rsidRDefault="002F71E7" w:rsidP="002F71E7"/>
    <w:p w14:paraId="7999583E" w14:textId="77777777" w:rsidR="002F71E7" w:rsidRDefault="002F71E7" w:rsidP="002F71E7">
      <w:r>
        <w:t xml:space="preserve">3. 4. </w:t>
      </w:r>
      <w:r>
        <w:rPr>
          <w:rFonts w:hint="eastAsia"/>
        </w:rPr>
        <w:t>Схемы</w:t>
      </w:r>
      <w:r>
        <w:t xml:space="preserve"> </w:t>
      </w:r>
      <w:r>
        <w:rPr>
          <w:rFonts w:hint="eastAsia"/>
        </w:rPr>
        <w:t>лечения</w:t>
      </w:r>
      <w:r>
        <w:t xml:space="preserve"> </w:t>
      </w:r>
      <w:r>
        <w:rPr>
          <w:rFonts w:hint="eastAsia"/>
        </w:rPr>
        <w:t>демодекоза</w:t>
      </w:r>
      <w:r>
        <w:t>.</w:t>
      </w:r>
    </w:p>
    <w:p w14:paraId="0ADB2AC1" w14:textId="77777777" w:rsidR="002F71E7" w:rsidRDefault="002F71E7" w:rsidP="002F71E7"/>
    <w:p w14:paraId="1503D4B4" w14:textId="77777777" w:rsidR="002F71E7" w:rsidRDefault="002F71E7" w:rsidP="002F71E7">
      <w:r>
        <w:t xml:space="preserve">3.5. </w:t>
      </w:r>
      <w:r>
        <w:rPr>
          <w:rFonts w:hint="eastAsia"/>
        </w:rPr>
        <w:t>Гематологические</w:t>
      </w:r>
      <w:r>
        <w:t xml:space="preserve"> </w:t>
      </w:r>
      <w:r>
        <w:rPr>
          <w:rFonts w:hint="eastAsia"/>
        </w:rPr>
        <w:t>данные</w:t>
      </w:r>
      <w:r>
        <w:t xml:space="preserve"> </w:t>
      </w:r>
      <w:r>
        <w:rPr>
          <w:rFonts w:hint="eastAsia"/>
        </w:rPr>
        <w:t>и</w:t>
      </w:r>
      <w:r>
        <w:t xml:space="preserve"> </w:t>
      </w:r>
      <w:r>
        <w:rPr>
          <w:rFonts w:hint="eastAsia"/>
        </w:rPr>
        <w:t>показатели</w:t>
      </w:r>
      <w:r>
        <w:t xml:space="preserve"> </w:t>
      </w:r>
      <w:r>
        <w:rPr>
          <w:rFonts w:hint="eastAsia"/>
        </w:rPr>
        <w:t>естественной</w:t>
      </w:r>
      <w:r>
        <w:t xml:space="preserve"> </w:t>
      </w:r>
      <w:r>
        <w:rPr>
          <w:rFonts w:hint="eastAsia"/>
        </w:rPr>
        <w:t>резистентности</w:t>
      </w:r>
      <w:r>
        <w:t xml:space="preserve"> </w:t>
      </w:r>
      <w:r>
        <w:rPr>
          <w:rFonts w:hint="eastAsia"/>
        </w:rPr>
        <w:t>собак</w:t>
      </w:r>
      <w:r>
        <w:t xml:space="preserve">, </w:t>
      </w:r>
      <w:r>
        <w:rPr>
          <w:rFonts w:hint="eastAsia"/>
        </w:rPr>
        <w:t>больных</w:t>
      </w:r>
      <w:r>
        <w:t xml:space="preserve"> </w:t>
      </w:r>
      <w:r>
        <w:rPr>
          <w:rFonts w:hint="eastAsia"/>
        </w:rPr>
        <w:t>демодекозом</w:t>
      </w:r>
      <w:r>
        <w:t xml:space="preserve"> </w:t>
      </w:r>
      <w:r>
        <w:rPr>
          <w:rFonts w:hint="eastAsia"/>
        </w:rPr>
        <w:t>после</w:t>
      </w:r>
      <w:r>
        <w:t xml:space="preserve"> </w:t>
      </w:r>
      <w:r>
        <w:rPr>
          <w:rFonts w:hint="eastAsia"/>
        </w:rPr>
        <w:t>лечения</w:t>
      </w:r>
      <w:r>
        <w:t>.</w:t>
      </w:r>
    </w:p>
    <w:p w14:paraId="4F03C5C5" w14:textId="77777777" w:rsidR="002F71E7" w:rsidRDefault="002F71E7" w:rsidP="002F71E7"/>
    <w:p w14:paraId="5EC7023D" w14:textId="77777777" w:rsidR="002F71E7" w:rsidRDefault="002F71E7" w:rsidP="002F71E7">
      <w:r>
        <w:t xml:space="preserve">1. </w:t>
      </w:r>
      <w:r>
        <w:rPr>
          <w:rFonts w:hint="eastAsia"/>
        </w:rPr>
        <w:t>ВВЕДЕНИЕ</w:t>
      </w:r>
    </w:p>
    <w:p w14:paraId="13ADB8AD" w14:textId="77777777" w:rsidR="002F71E7" w:rsidRDefault="002F71E7" w:rsidP="002F71E7"/>
    <w:p w14:paraId="0A928883" w14:textId="77777777" w:rsidR="002F71E7" w:rsidRDefault="002F71E7" w:rsidP="002F71E7">
      <w:r>
        <w:t xml:space="preserve">1.1. </w:t>
      </w:r>
      <w:r>
        <w:rPr>
          <w:rFonts w:hint="eastAsia"/>
        </w:rPr>
        <w:t>АКТУАЛЬНОСТЬ</w:t>
      </w:r>
      <w:r>
        <w:t xml:space="preserve"> </w:t>
      </w:r>
      <w:r>
        <w:rPr>
          <w:rFonts w:hint="eastAsia"/>
        </w:rPr>
        <w:t>ТЕМЫ</w:t>
      </w:r>
    </w:p>
    <w:p w14:paraId="328BBDE4" w14:textId="77777777" w:rsidR="002F71E7" w:rsidRDefault="002F71E7" w:rsidP="002F71E7"/>
    <w:p w14:paraId="3600A56D" w14:textId="77777777" w:rsidR="002F71E7" w:rsidRDefault="002F71E7" w:rsidP="002F71E7">
      <w:r>
        <w:rPr>
          <w:rFonts w:hint="eastAsia"/>
        </w:rPr>
        <w:t>Разведения</w:t>
      </w:r>
      <w:r>
        <w:t xml:space="preserve"> </w:t>
      </w:r>
      <w:r>
        <w:rPr>
          <w:rFonts w:hint="eastAsia"/>
        </w:rPr>
        <w:t>и</w:t>
      </w:r>
      <w:r>
        <w:t xml:space="preserve"> </w:t>
      </w:r>
      <w:r>
        <w:rPr>
          <w:rFonts w:hint="eastAsia"/>
        </w:rPr>
        <w:t>содержание</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различных</w:t>
      </w:r>
      <w:r>
        <w:t xml:space="preserve"> </w:t>
      </w:r>
      <w:r>
        <w:rPr>
          <w:rFonts w:hint="eastAsia"/>
        </w:rPr>
        <w:t>регионах</w:t>
      </w:r>
      <w:r>
        <w:t xml:space="preserve"> </w:t>
      </w:r>
      <w:r>
        <w:rPr>
          <w:rFonts w:hint="eastAsia"/>
        </w:rPr>
        <w:t>России</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вызывает</w:t>
      </w:r>
      <w:r>
        <w:t xml:space="preserve"> </w:t>
      </w:r>
      <w:r>
        <w:rPr>
          <w:rFonts w:hint="eastAsia"/>
        </w:rPr>
        <w:t>необходимость</w:t>
      </w:r>
      <w:r>
        <w:t xml:space="preserve"> </w:t>
      </w:r>
      <w:r>
        <w:rPr>
          <w:rFonts w:hint="eastAsia"/>
        </w:rPr>
        <w:t>углубления</w:t>
      </w:r>
      <w:r>
        <w:t xml:space="preserve"> </w:t>
      </w:r>
      <w:r>
        <w:rPr>
          <w:rFonts w:hint="eastAsia"/>
        </w:rPr>
        <w:t>знаний</w:t>
      </w:r>
      <w:r>
        <w:t xml:space="preserve"> </w:t>
      </w:r>
      <w:r>
        <w:rPr>
          <w:rFonts w:hint="eastAsia"/>
        </w:rPr>
        <w:t>по</w:t>
      </w:r>
      <w:r>
        <w:t xml:space="preserve"> </w:t>
      </w:r>
      <w:r>
        <w:rPr>
          <w:rFonts w:hint="eastAsia"/>
        </w:rPr>
        <w:t>многим</w:t>
      </w:r>
      <w:r>
        <w:t xml:space="preserve"> </w:t>
      </w:r>
      <w:r>
        <w:rPr>
          <w:rFonts w:hint="eastAsia"/>
        </w:rPr>
        <w:t>вопросам</w:t>
      </w:r>
      <w:r>
        <w:t xml:space="preserve"> </w:t>
      </w:r>
      <w:r>
        <w:rPr>
          <w:rFonts w:hint="eastAsia"/>
        </w:rPr>
        <w:t>в</w:t>
      </w:r>
      <w:r>
        <w:t xml:space="preserve"> </w:t>
      </w:r>
      <w:r>
        <w:rPr>
          <w:rFonts w:hint="eastAsia"/>
        </w:rPr>
        <w:t>этой</w:t>
      </w:r>
      <w:r>
        <w:t xml:space="preserve"> </w:t>
      </w:r>
      <w:r>
        <w:rPr>
          <w:rFonts w:hint="eastAsia"/>
        </w:rPr>
        <w:t>сфере</w:t>
      </w:r>
      <w:r>
        <w:t xml:space="preserve"> </w:t>
      </w:r>
      <w:r>
        <w:rPr>
          <w:rFonts w:hint="eastAsia"/>
        </w:rPr>
        <w:t>и</w:t>
      </w:r>
      <w:r>
        <w:t xml:space="preserve"> </w:t>
      </w:r>
      <w:r>
        <w:rPr>
          <w:rFonts w:hint="eastAsia"/>
        </w:rPr>
        <w:t>разработки</w:t>
      </w:r>
      <w:r>
        <w:t xml:space="preserve"> </w:t>
      </w:r>
      <w:r>
        <w:rPr>
          <w:rFonts w:hint="eastAsia"/>
        </w:rPr>
        <w:t>выдвижении</w:t>
      </w:r>
      <w:r>
        <w:t xml:space="preserve"> </w:t>
      </w:r>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лечению</w:t>
      </w:r>
      <w:r>
        <w:t xml:space="preserve">, </w:t>
      </w:r>
      <w:r>
        <w:rPr>
          <w:rFonts w:hint="eastAsia"/>
        </w:rPr>
        <w:t>казалось</w:t>
      </w:r>
      <w:r>
        <w:t xml:space="preserve"> </w:t>
      </w:r>
      <w:r>
        <w:rPr>
          <w:rFonts w:hint="eastAsia"/>
        </w:rPr>
        <w:t>бы</w:t>
      </w:r>
      <w:r>
        <w:t xml:space="preserve">, </w:t>
      </w:r>
      <w:r>
        <w:rPr>
          <w:rFonts w:hint="eastAsia"/>
        </w:rPr>
        <w:t>давно</w:t>
      </w:r>
      <w:r>
        <w:t xml:space="preserve"> </w:t>
      </w:r>
      <w:r>
        <w:rPr>
          <w:rFonts w:hint="eastAsia"/>
        </w:rPr>
        <w:t>известных</w:t>
      </w:r>
      <w:r>
        <w:t xml:space="preserve"> </w:t>
      </w:r>
      <w:r>
        <w:rPr>
          <w:rFonts w:hint="eastAsia"/>
        </w:rPr>
        <w:t>патологий</w:t>
      </w:r>
      <w:r>
        <w:t xml:space="preserve">, </w:t>
      </w:r>
      <w:r>
        <w:rPr>
          <w:rFonts w:hint="eastAsia"/>
        </w:rPr>
        <w:t>а</w:t>
      </w:r>
      <w:r>
        <w:t xml:space="preserve"> </w:t>
      </w:r>
      <w:r>
        <w:rPr>
          <w:rFonts w:hint="eastAsia"/>
        </w:rPr>
        <w:t>также</w:t>
      </w:r>
      <w:r>
        <w:t xml:space="preserve"> </w:t>
      </w:r>
      <w:r>
        <w:rPr>
          <w:rFonts w:hint="eastAsia"/>
        </w:rPr>
        <w:t>недавно</w:t>
      </w:r>
      <w:r>
        <w:t xml:space="preserve"> </w:t>
      </w:r>
      <w:r>
        <w:rPr>
          <w:rFonts w:hint="eastAsia"/>
        </w:rPr>
        <w:t>открытых</w:t>
      </w:r>
      <w:r>
        <w:t xml:space="preserve"> </w:t>
      </w:r>
      <w:r>
        <w:rPr>
          <w:rFonts w:hint="eastAsia"/>
        </w:rPr>
        <w:t>и</w:t>
      </w:r>
      <w:r>
        <w:t xml:space="preserve"> </w:t>
      </w:r>
      <w:r>
        <w:rPr>
          <w:rFonts w:hint="eastAsia"/>
        </w:rPr>
        <w:t>еще</w:t>
      </w:r>
      <w:r>
        <w:t xml:space="preserve"> </w:t>
      </w:r>
      <w:r>
        <w:rPr>
          <w:rFonts w:hint="eastAsia"/>
        </w:rPr>
        <w:t>малоизученных</w:t>
      </w:r>
      <w:r>
        <w:t xml:space="preserve"> </w:t>
      </w:r>
      <w:r>
        <w:rPr>
          <w:rFonts w:hint="eastAsia"/>
        </w:rPr>
        <w:t>болезней</w:t>
      </w:r>
      <w:r>
        <w:t>.</w:t>
      </w:r>
    </w:p>
    <w:p w14:paraId="51D71905" w14:textId="77777777" w:rsidR="002F71E7" w:rsidRDefault="002F71E7" w:rsidP="002F71E7"/>
    <w:p w14:paraId="43E7A72A" w14:textId="77777777" w:rsidR="002F71E7" w:rsidRDefault="002F71E7" w:rsidP="002F71E7">
      <w:r>
        <w:rPr>
          <w:rFonts w:hint="eastAsia"/>
        </w:rPr>
        <w:t>В</w:t>
      </w:r>
      <w:r>
        <w:t xml:space="preserve"> </w:t>
      </w:r>
      <w:r>
        <w:rPr>
          <w:rFonts w:hint="eastAsia"/>
        </w:rPr>
        <w:t>последние</w:t>
      </w:r>
      <w:r>
        <w:t xml:space="preserve"> </w:t>
      </w:r>
      <w:r>
        <w:rPr>
          <w:rFonts w:hint="eastAsia"/>
        </w:rPr>
        <w:t>несколько</w:t>
      </w:r>
      <w:r>
        <w:t xml:space="preserve"> </w:t>
      </w:r>
      <w:r>
        <w:rPr>
          <w:rFonts w:hint="eastAsia"/>
        </w:rPr>
        <w:t>десятилетий</w:t>
      </w:r>
      <w:r>
        <w:t xml:space="preserve"> </w:t>
      </w:r>
      <w:r>
        <w:rPr>
          <w:rFonts w:hint="eastAsia"/>
        </w:rPr>
        <w:t>популяции</w:t>
      </w:r>
      <w:r>
        <w:t xml:space="preserve"> </w:t>
      </w:r>
      <w:r>
        <w:rPr>
          <w:rFonts w:hint="eastAsia"/>
        </w:rPr>
        <w:t>собак</w:t>
      </w:r>
      <w:r>
        <w:t xml:space="preserve">, </w:t>
      </w:r>
      <w:r>
        <w:rPr>
          <w:rFonts w:hint="eastAsia"/>
        </w:rPr>
        <w:t>в</w:t>
      </w:r>
      <w:r>
        <w:t xml:space="preserve"> </w:t>
      </w:r>
      <w:r>
        <w:rPr>
          <w:rFonts w:hint="eastAsia"/>
        </w:rPr>
        <w:t>особенности</w:t>
      </w:r>
      <w:r>
        <w:t xml:space="preserve"> </w:t>
      </w:r>
      <w:r>
        <w:rPr>
          <w:rFonts w:hint="eastAsia"/>
        </w:rPr>
        <w:t>из</w:t>
      </w:r>
      <w:r>
        <w:t xml:space="preserve"> </w:t>
      </w:r>
      <w:r>
        <w:rPr>
          <w:rFonts w:hint="eastAsia"/>
        </w:rPr>
        <w:t>числа</w:t>
      </w:r>
      <w:r>
        <w:t xml:space="preserve"> </w:t>
      </w:r>
      <w:r>
        <w:rPr>
          <w:rFonts w:hint="eastAsia"/>
        </w:rPr>
        <w:t>тех</w:t>
      </w:r>
      <w:r>
        <w:t xml:space="preserve">, </w:t>
      </w:r>
      <w:r>
        <w:rPr>
          <w:rFonts w:hint="eastAsia"/>
        </w:rPr>
        <w:t>которые</w:t>
      </w:r>
      <w:r>
        <w:t xml:space="preserve"> </w:t>
      </w:r>
      <w:r>
        <w:rPr>
          <w:rFonts w:hint="eastAsia"/>
        </w:rPr>
        <w:t>обитают</w:t>
      </w:r>
      <w:r>
        <w:t xml:space="preserve"> </w:t>
      </w:r>
      <w:r>
        <w:rPr>
          <w:rFonts w:hint="eastAsia"/>
        </w:rPr>
        <w:t>в</w:t>
      </w:r>
      <w:r>
        <w:t xml:space="preserve"> </w:t>
      </w:r>
      <w:r>
        <w:rPr>
          <w:rFonts w:hint="eastAsia"/>
        </w:rPr>
        <w:t>городе</w:t>
      </w:r>
      <w:r>
        <w:t xml:space="preserve">, </w:t>
      </w:r>
      <w:r>
        <w:rPr>
          <w:rFonts w:hint="eastAsia"/>
        </w:rPr>
        <w:t>подвергаются</w:t>
      </w:r>
      <w:r>
        <w:t xml:space="preserve"> </w:t>
      </w:r>
      <w:r>
        <w:rPr>
          <w:rFonts w:hint="eastAsia"/>
        </w:rPr>
        <w:t>все</w:t>
      </w:r>
      <w:r>
        <w:t xml:space="preserve"> </w:t>
      </w:r>
      <w:r>
        <w:rPr>
          <w:rFonts w:hint="eastAsia"/>
        </w:rPr>
        <w:t>более</w:t>
      </w:r>
      <w:r>
        <w:t xml:space="preserve"> </w:t>
      </w:r>
      <w:r>
        <w:rPr>
          <w:rFonts w:hint="eastAsia"/>
        </w:rPr>
        <w:t>и</w:t>
      </w:r>
      <w:r>
        <w:t xml:space="preserve"> </w:t>
      </w:r>
      <w:r>
        <w:rPr>
          <w:rFonts w:hint="eastAsia"/>
        </w:rPr>
        <w:t>более</w:t>
      </w:r>
      <w:r>
        <w:t xml:space="preserve"> </w:t>
      </w:r>
      <w:r>
        <w:rPr>
          <w:rFonts w:hint="eastAsia"/>
        </w:rPr>
        <w:t>интенсивному</w:t>
      </w:r>
      <w:r>
        <w:t xml:space="preserve"> </w:t>
      </w:r>
      <w:r>
        <w:rPr>
          <w:rFonts w:hint="eastAsia"/>
        </w:rPr>
        <w:t>воздействию</w:t>
      </w:r>
      <w:r>
        <w:t xml:space="preserve"> "</w:t>
      </w:r>
      <w:r>
        <w:rPr>
          <w:rFonts w:hint="eastAsia"/>
        </w:rPr>
        <w:t>повреждающих</w:t>
      </w:r>
      <w:r>
        <w:t xml:space="preserve">" </w:t>
      </w:r>
      <w:r>
        <w:rPr>
          <w:rFonts w:hint="eastAsia"/>
        </w:rPr>
        <w:t>факторов</w:t>
      </w:r>
      <w:r>
        <w:t xml:space="preserve">; </w:t>
      </w:r>
      <w:r>
        <w:rPr>
          <w:rFonts w:hint="eastAsia"/>
        </w:rPr>
        <w:t>среди</w:t>
      </w:r>
      <w:r>
        <w:t xml:space="preserve"> </w:t>
      </w:r>
      <w:r>
        <w:rPr>
          <w:rFonts w:hint="eastAsia"/>
        </w:rPr>
        <w:t>них</w:t>
      </w:r>
      <w:r>
        <w:t xml:space="preserve"> </w:t>
      </w:r>
      <w:r>
        <w:rPr>
          <w:rFonts w:hint="eastAsia"/>
        </w:rPr>
        <w:t>обилие</w:t>
      </w:r>
      <w:r>
        <w:t xml:space="preserve"> </w:t>
      </w:r>
      <w:r>
        <w:rPr>
          <w:rFonts w:hint="eastAsia"/>
        </w:rPr>
        <w:t>стрессов</w:t>
      </w:r>
      <w:r>
        <w:t xml:space="preserve">, </w:t>
      </w:r>
      <w:r>
        <w:rPr>
          <w:rFonts w:hint="eastAsia"/>
        </w:rPr>
        <w:t>постоянно</w:t>
      </w:r>
      <w:r>
        <w:t xml:space="preserve"> </w:t>
      </w:r>
      <w:r>
        <w:rPr>
          <w:rFonts w:hint="eastAsia"/>
        </w:rPr>
        <w:t>ухудшающаяся</w:t>
      </w:r>
      <w:r>
        <w:t xml:space="preserve"> </w:t>
      </w:r>
      <w:r>
        <w:rPr>
          <w:rFonts w:hint="eastAsia"/>
        </w:rPr>
        <w:t>экологическая</w:t>
      </w:r>
      <w:r>
        <w:t xml:space="preserve"> </w:t>
      </w:r>
      <w:r>
        <w:rPr>
          <w:rFonts w:hint="eastAsia"/>
        </w:rPr>
        <w:t>обстановка</w:t>
      </w:r>
      <w:r>
        <w:t xml:space="preserve">, </w:t>
      </w:r>
      <w:r>
        <w:rPr>
          <w:rFonts w:hint="eastAsia"/>
        </w:rPr>
        <w:t>злоупотребление</w:t>
      </w:r>
      <w:r>
        <w:t xml:space="preserve"> </w:t>
      </w:r>
      <w:r>
        <w:rPr>
          <w:rFonts w:hint="eastAsia"/>
        </w:rPr>
        <w:t>сухими</w:t>
      </w:r>
      <w:r>
        <w:t xml:space="preserve"> </w:t>
      </w:r>
      <w:r>
        <w:rPr>
          <w:rFonts w:hint="eastAsia"/>
        </w:rPr>
        <w:t>и</w:t>
      </w:r>
      <w:r>
        <w:t xml:space="preserve"> </w:t>
      </w:r>
      <w:r>
        <w:rPr>
          <w:rFonts w:hint="eastAsia"/>
        </w:rPr>
        <w:t>другими</w:t>
      </w:r>
      <w:r>
        <w:t xml:space="preserve"> </w:t>
      </w:r>
      <w:r>
        <w:rPr>
          <w:rFonts w:hint="eastAsia"/>
        </w:rPr>
        <w:t>концентрированными</w:t>
      </w:r>
      <w:r>
        <w:t xml:space="preserve"> </w:t>
      </w:r>
      <w:r>
        <w:rPr>
          <w:rFonts w:hint="eastAsia"/>
        </w:rPr>
        <w:t>кормами</w:t>
      </w:r>
      <w:r>
        <w:t xml:space="preserve">, </w:t>
      </w:r>
      <w:r>
        <w:rPr>
          <w:rFonts w:hint="eastAsia"/>
        </w:rPr>
        <w:t>бесконтрольное</w:t>
      </w:r>
      <w:r>
        <w:t xml:space="preserve"> </w:t>
      </w:r>
      <w:r>
        <w:rPr>
          <w:rFonts w:hint="eastAsia"/>
        </w:rPr>
        <w:t>разведение</w:t>
      </w:r>
      <w:r>
        <w:t xml:space="preserve"> </w:t>
      </w:r>
      <w:r>
        <w:rPr>
          <w:rFonts w:hint="eastAsia"/>
        </w:rPr>
        <w:t>и</w:t>
      </w:r>
      <w:r>
        <w:t xml:space="preserve"> </w:t>
      </w:r>
      <w:r>
        <w:rPr>
          <w:rFonts w:hint="eastAsia"/>
        </w:rPr>
        <w:t>т</w:t>
      </w:r>
      <w:r>
        <w:t>.</w:t>
      </w:r>
      <w:r>
        <w:rPr>
          <w:rFonts w:hint="eastAsia"/>
        </w:rPr>
        <w:t>д</w:t>
      </w:r>
      <w:r>
        <w:t xml:space="preserve">. </w:t>
      </w:r>
      <w:r>
        <w:rPr>
          <w:rFonts w:hint="eastAsia"/>
        </w:rPr>
        <w:t>Причины</w:t>
      </w:r>
      <w:r>
        <w:t xml:space="preserve"> </w:t>
      </w:r>
      <w:r>
        <w:rPr>
          <w:rFonts w:hint="eastAsia"/>
        </w:rPr>
        <w:t>многих</w:t>
      </w:r>
      <w:r>
        <w:t xml:space="preserve">, </w:t>
      </w:r>
      <w:r>
        <w:rPr>
          <w:rFonts w:hint="eastAsia"/>
        </w:rPr>
        <w:t>в</w:t>
      </w:r>
      <w:r>
        <w:t xml:space="preserve"> </w:t>
      </w:r>
      <w:r>
        <w:rPr>
          <w:rFonts w:hint="eastAsia"/>
        </w:rPr>
        <w:t>особенности</w:t>
      </w:r>
      <w:r>
        <w:t xml:space="preserve"> </w:t>
      </w:r>
      <w:r>
        <w:rPr>
          <w:rFonts w:hint="eastAsia"/>
        </w:rPr>
        <w:t>хронических</w:t>
      </w:r>
      <w:r>
        <w:t xml:space="preserve"> </w:t>
      </w:r>
      <w:r>
        <w:rPr>
          <w:rFonts w:hint="eastAsia"/>
        </w:rPr>
        <w:t>заболеваний</w:t>
      </w:r>
      <w:r>
        <w:t xml:space="preserve">, </w:t>
      </w:r>
      <w:r>
        <w:rPr>
          <w:rFonts w:hint="eastAsia"/>
        </w:rPr>
        <w:t>происходят</w:t>
      </w:r>
      <w:r>
        <w:t xml:space="preserve"> </w:t>
      </w:r>
      <w:r>
        <w:rPr>
          <w:rFonts w:hint="eastAsia"/>
        </w:rPr>
        <w:t>именно</w:t>
      </w:r>
      <w:r>
        <w:t xml:space="preserve"> </w:t>
      </w:r>
      <w:r>
        <w:rPr>
          <w:rFonts w:hint="eastAsia"/>
        </w:rPr>
        <w:t>из</w:t>
      </w:r>
      <w:r>
        <w:t xml:space="preserve"> </w:t>
      </w:r>
      <w:r>
        <w:rPr>
          <w:rFonts w:hint="eastAsia"/>
        </w:rPr>
        <w:t>вышеуказанных</w:t>
      </w:r>
      <w:r>
        <w:t xml:space="preserve"> </w:t>
      </w:r>
      <w:r>
        <w:rPr>
          <w:rFonts w:hint="eastAsia"/>
        </w:rPr>
        <w:t>факторов</w:t>
      </w:r>
      <w:r>
        <w:t>.</w:t>
      </w:r>
    </w:p>
    <w:p w14:paraId="2904C1A3" w14:textId="77777777" w:rsidR="002F71E7" w:rsidRDefault="002F71E7" w:rsidP="002F71E7"/>
    <w:p w14:paraId="368559B7" w14:textId="77777777" w:rsidR="002F71E7" w:rsidRDefault="002F71E7" w:rsidP="002F71E7">
      <w:r>
        <w:rPr>
          <w:rFonts w:hint="eastAsia"/>
        </w:rPr>
        <w:t>Возможно</w:t>
      </w:r>
      <w:r>
        <w:t xml:space="preserve">, </w:t>
      </w:r>
      <w:r>
        <w:rPr>
          <w:rFonts w:hint="eastAsia"/>
        </w:rPr>
        <w:t>что</w:t>
      </w:r>
      <w:r>
        <w:t xml:space="preserve"> </w:t>
      </w:r>
      <w:r>
        <w:rPr>
          <w:rFonts w:hint="eastAsia"/>
        </w:rPr>
        <w:t>и</w:t>
      </w:r>
      <w:r>
        <w:t xml:space="preserve"> </w:t>
      </w:r>
      <w:r>
        <w:rPr>
          <w:rFonts w:hint="eastAsia"/>
        </w:rPr>
        <w:t>такое</w:t>
      </w:r>
      <w:r>
        <w:t xml:space="preserve">, </w:t>
      </w:r>
      <w:r>
        <w:rPr>
          <w:rFonts w:hint="eastAsia"/>
        </w:rPr>
        <w:t>давно</w:t>
      </w:r>
      <w:r>
        <w:t xml:space="preserve"> </w:t>
      </w:r>
      <w:r>
        <w:rPr>
          <w:rFonts w:hint="eastAsia"/>
        </w:rPr>
        <w:t>известное</w:t>
      </w:r>
      <w:r>
        <w:t xml:space="preserve"> </w:t>
      </w:r>
      <w:r>
        <w:rPr>
          <w:rFonts w:hint="eastAsia"/>
        </w:rPr>
        <w:t>и</w:t>
      </w:r>
      <w:r>
        <w:t xml:space="preserve">, </w:t>
      </w:r>
      <w:r>
        <w:rPr>
          <w:rFonts w:hint="eastAsia"/>
        </w:rPr>
        <w:t>казалось</w:t>
      </w:r>
      <w:r>
        <w:t xml:space="preserve">, </w:t>
      </w:r>
      <w:r>
        <w:rPr>
          <w:rFonts w:hint="eastAsia"/>
        </w:rPr>
        <w:t>хорошо</w:t>
      </w:r>
      <w:r>
        <w:t xml:space="preserve"> </w:t>
      </w:r>
      <w:r>
        <w:rPr>
          <w:rFonts w:hint="eastAsia"/>
        </w:rPr>
        <w:t>изученное</w:t>
      </w:r>
      <w:r>
        <w:t xml:space="preserve"> </w:t>
      </w:r>
      <w:r>
        <w:rPr>
          <w:rFonts w:hint="eastAsia"/>
        </w:rPr>
        <w:t>заболевание</w:t>
      </w:r>
      <w:r>
        <w:t xml:space="preserve"> </w:t>
      </w:r>
      <w:r>
        <w:rPr>
          <w:rFonts w:hint="eastAsia"/>
        </w:rPr>
        <w:t>как</w:t>
      </w:r>
      <w:r>
        <w:t xml:space="preserve"> </w:t>
      </w:r>
      <w:r>
        <w:rPr>
          <w:rFonts w:hint="eastAsia"/>
        </w:rPr>
        <w:t>демодекоз</w:t>
      </w:r>
      <w:r>
        <w:t xml:space="preserve"> </w:t>
      </w:r>
      <w:r>
        <w:rPr>
          <w:rFonts w:hint="eastAsia"/>
        </w:rPr>
        <w:t>следует</w:t>
      </w:r>
      <w:r>
        <w:t xml:space="preserve"> </w:t>
      </w:r>
      <w:r>
        <w:rPr>
          <w:rFonts w:hint="eastAsia"/>
        </w:rPr>
        <w:t>рассматривать</w:t>
      </w:r>
      <w:r>
        <w:t xml:space="preserve"> </w:t>
      </w:r>
      <w:r>
        <w:rPr>
          <w:rFonts w:hint="eastAsia"/>
        </w:rPr>
        <w:t>с</w:t>
      </w:r>
      <w:r>
        <w:t xml:space="preserve"> </w:t>
      </w:r>
      <w:r>
        <w:rPr>
          <w:rFonts w:hint="eastAsia"/>
        </w:rPr>
        <w:t>несколько</w:t>
      </w:r>
      <w:r>
        <w:t xml:space="preserve"> </w:t>
      </w:r>
      <w:r>
        <w:rPr>
          <w:rFonts w:hint="eastAsia"/>
        </w:rPr>
        <w:t>иных</w:t>
      </w:r>
      <w:r>
        <w:t xml:space="preserve"> </w:t>
      </w:r>
      <w:r>
        <w:rPr>
          <w:rFonts w:hint="eastAsia"/>
        </w:rPr>
        <w:t>позиций</w:t>
      </w:r>
      <w:r>
        <w:t xml:space="preserve">, </w:t>
      </w:r>
      <w:r>
        <w:rPr>
          <w:rFonts w:hint="eastAsia"/>
        </w:rPr>
        <w:t>чем</w:t>
      </w:r>
      <w:r>
        <w:t xml:space="preserve"> </w:t>
      </w:r>
      <w:r>
        <w:rPr>
          <w:rFonts w:hint="eastAsia"/>
        </w:rPr>
        <w:t>просто</w:t>
      </w:r>
      <w:r>
        <w:t xml:space="preserve"> </w:t>
      </w:r>
      <w:r>
        <w:rPr>
          <w:rFonts w:hint="eastAsia"/>
        </w:rPr>
        <w:t>хроническое</w:t>
      </w:r>
      <w:r>
        <w:t xml:space="preserve"> </w:t>
      </w:r>
      <w:r>
        <w:rPr>
          <w:rFonts w:hint="eastAsia"/>
        </w:rPr>
        <w:t>паразитарное</w:t>
      </w:r>
      <w:r>
        <w:t xml:space="preserve"> </w:t>
      </w:r>
      <w:r>
        <w:rPr>
          <w:rFonts w:hint="eastAsia"/>
        </w:rPr>
        <w:t>заболевание</w:t>
      </w:r>
      <w:r>
        <w:t>.</w:t>
      </w:r>
    </w:p>
    <w:p w14:paraId="34CF909B" w14:textId="77777777" w:rsidR="002F71E7" w:rsidRDefault="002F71E7" w:rsidP="002F71E7"/>
    <w:p w14:paraId="19EB5CF5" w14:textId="77777777" w:rsidR="002F71E7" w:rsidRDefault="002F71E7" w:rsidP="002F71E7">
      <w:r>
        <w:rPr>
          <w:rFonts w:hint="eastAsia"/>
        </w:rPr>
        <w:t>Демодекоз</w:t>
      </w:r>
      <w:r>
        <w:t xml:space="preserve"> </w:t>
      </w:r>
      <w:r>
        <w:rPr>
          <w:rFonts w:hint="eastAsia"/>
        </w:rPr>
        <w:t>собак</w:t>
      </w:r>
      <w:r>
        <w:t xml:space="preserve"> (</w:t>
      </w:r>
      <w:r>
        <w:rPr>
          <w:rFonts w:hint="eastAsia"/>
        </w:rPr>
        <w:t>демодекозная</w:t>
      </w:r>
      <w:r>
        <w:t xml:space="preserve"> </w:t>
      </w:r>
      <w:r>
        <w:rPr>
          <w:rFonts w:hint="eastAsia"/>
        </w:rPr>
        <w:t>часотка</w:t>
      </w:r>
      <w:r>
        <w:t xml:space="preserve">, </w:t>
      </w:r>
      <w:r>
        <w:rPr>
          <w:rFonts w:hint="eastAsia"/>
        </w:rPr>
        <w:t>фолликулярная</w:t>
      </w:r>
      <w:r>
        <w:t xml:space="preserve"> </w:t>
      </w:r>
      <w:r>
        <w:rPr>
          <w:rFonts w:hint="eastAsia"/>
        </w:rPr>
        <w:t>чесотка</w:t>
      </w:r>
      <w:r>
        <w:t xml:space="preserve">, </w:t>
      </w:r>
      <w:r>
        <w:rPr>
          <w:rFonts w:hint="eastAsia"/>
        </w:rPr>
        <w:t>демодецийная</w:t>
      </w:r>
      <w:r>
        <w:t xml:space="preserve"> </w:t>
      </w:r>
      <w:r>
        <w:rPr>
          <w:rFonts w:hint="eastAsia"/>
        </w:rPr>
        <w:t>или</w:t>
      </w:r>
      <w:r>
        <w:t xml:space="preserve"> </w:t>
      </w:r>
      <w:r>
        <w:rPr>
          <w:rFonts w:hint="eastAsia"/>
        </w:rPr>
        <w:t>красная</w:t>
      </w:r>
      <w:r>
        <w:t xml:space="preserve"> </w:t>
      </w:r>
      <w:r>
        <w:rPr>
          <w:rFonts w:hint="eastAsia"/>
        </w:rPr>
        <w:t>чесотка</w:t>
      </w:r>
      <w:r>
        <w:t xml:space="preserve">, </w:t>
      </w:r>
      <w:r>
        <w:rPr>
          <w:rFonts w:hint="eastAsia"/>
        </w:rPr>
        <w:t>паразитарная</w:t>
      </w:r>
      <w:r>
        <w:t xml:space="preserve"> </w:t>
      </w:r>
      <w:r>
        <w:rPr>
          <w:rFonts w:hint="eastAsia"/>
        </w:rPr>
        <w:t>чесотка</w:t>
      </w:r>
      <w:r>
        <w:t xml:space="preserve">, </w:t>
      </w:r>
      <w:r>
        <w:rPr>
          <w:rFonts w:hint="eastAsia"/>
        </w:rPr>
        <w:t>паразитарные</w:t>
      </w:r>
      <w:r>
        <w:t xml:space="preserve"> </w:t>
      </w:r>
      <w:r>
        <w:rPr>
          <w:rFonts w:hint="eastAsia"/>
        </w:rPr>
        <w:t>угри</w:t>
      </w:r>
      <w:r>
        <w:t xml:space="preserve"> /</w:t>
      </w:r>
      <w:r>
        <w:rPr>
          <w:rFonts w:hint="eastAsia"/>
        </w:rPr>
        <w:t>акне</w:t>
      </w:r>
      <w:r>
        <w:t xml:space="preserve">/ </w:t>
      </w:r>
      <w:r>
        <w:rPr>
          <w:rFonts w:hint="eastAsia"/>
        </w:rPr>
        <w:t>или</w:t>
      </w:r>
      <w:r>
        <w:t xml:space="preserve"> </w:t>
      </w:r>
      <w:r>
        <w:rPr>
          <w:rFonts w:hint="eastAsia"/>
        </w:rPr>
        <w:t>угревые</w:t>
      </w:r>
      <w:r>
        <w:t xml:space="preserve"> </w:t>
      </w:r>
      <w:r>
        <w:rPr>
          <w:rFonts w:hint="eastAsia"/>
        </w:rPr>
        <w:t>железницы</w:t>
      </w:r>
      <w:r>
        <w:t xml:space="preserve">) </w:t>
      </w:r>
      <w:r>
        <w:rPr>
          <w:rFonts w:hint="eastAsia"/>
        </w:rPr>
        <w:t>является</w:t>
      </w:r>
      <w:r>
        <w:t xml:space="preserve"> </w:t>
      </w:r>
      <w:r>
        <w:rPr>
          <w:rFonts w:hint="eastAsia"/>
        </w:rPr>
        <w:t>одним</w:t>
      </w:r>
      <w:r>
        <w:t xml:space="preserve"> </w:t>
      </w:r>
      <w:r>
        <w:rPr>
          <w:rFonts w:hint="eastAsia"/>
        </w:rPr>
        <w:t>из</w:t>
      </w:r>
      <w:r>
        <w:t xml:space="preserve"> </w:t>
      </w:r>
      <w:r>
        <w:rPr>
          <w:rFonts w:hint="eastAsia"/>
        </w:rPr>
        <w:t>распространеных</w:t>
      </w:r>
      <w:r>
        <w:t xml:space="preserve"> </w:t>
      </w:r>
      <w:r>
        <w:rPr>
          <w:rFonts w:hint="eastAsia"/>
        </w:rPr>
        <w:t>кожных</w:t>
      </w:r>
      <w:r>
        <w:t xml:space="preserve"> </w:t>
      </w:r>
      <w:r>
        <w:rPr>
          <w:rFonts w:hint="eastAsia"/>
        </w:rPr>
        <w:t>болезней</w:t>
      </w:r>
      <w:r>
        <w:t xml:space="preserve"> </w:t>
      </w:r>
      <w:r>
        <w:rPr>
          <w:rFonts w:hint="eastAsia"/>
        </w:rPr>
        <w:t>животных</w:t>
      </w:r>
      <w:r>
        <w:t xml:space="preserve"> </w:t>
      </w:r>
      <w:r>
        <w:rPr>
          <w:rFonts w:hint="eastAsia"/>
        </w:rPr>
        <w:t>и</w:t>
      </w:r>
      <w:r>
        <w:t xml:space="preserve"> </w:t>
      </w:r>
      <w:r>
        <w:rPr>
          <w:rFonts w:hint="eastAsia"/>
        </w:rPr>
        <w:t>человека</w:t>
      </w:r>
      <w:r>
        <w:t xml:space="preserve">. </w:t>
      </w:r>
      <w:r>
        <w:rPr>
          <w:rFonts w:hint="eastAsia"/>
        </w:rPr>
        <w:t>Из</w:t>
      </w:r>
      <w:r>
        <w:t xml:space="preserve"> </w:t>
      </w:r>
      <w:r>
        <w:rPr>
          <w:rFonts w:hint="eastAsia"/>
        </w:rPr>
        <w:t>этих</w:t>
      </w:r>
      <w:r>
        <w:t xml:space="preserve"> </w:t>
      </w:r>
      <w:r>
        <w:rPr>
          <w:rFonts w:hint="eastAsia"/>
        </w:rPr>
        <w:t>возбудителей</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описано</w:t>
      </w:r>
      <w:r>
        <w:t xml:space="preserve"> 134 </w:t>
      </w:r>
      <w:r>
        <w:rPr>
          <w:rFonts w:hint="eastAsia"/>
        </w:rPr>
        <w:t>вида</w:t>
      </w:r>
      <w:r>
        <w:t xml:space="preserve"> </w:t>
      </w:r>
      <w:r>
        <w:rPr>
          <w:rFonts w:hint="eastAsia"/>
        </w:rPr>
        <w:t>клещей</w:t>
      </w:r>
      <w:r>
        <w:t xml:space="preserve"> Demodex (</w:t>
      </w:r>
      <w:r>
        <w:rPr>
          <w:rFonts w:hint="eastAsia"/>
        </w:rPr>
        <w:t>Ф</w:t>
      </w:r>
      <w:r>
        <w:t>.</w:t>
      </w:r>
      <w:r>
        <w:rPr>
          <w:rFonts w:hint="eastAsia"/>
        </w:rPr>
        <w:t>И</w:t>
      </w:r>
      <w:r>
        <w:t xml:space="preserve">. </w:t>
      </w:r>
      <w:r>
        <w:rPr>
          <w:rFonts w:hint="eastAsia"/>
        </w:rPr>
        <w:t>Василевич</w:t>
      </w:r>
      <w:r>
        <w:t>, 1998).</w:t>
      </w:r>
    </w:p>
    <w:p w14:paraId="7559E3E4" w14:textId="77777777" w:rsidR="002F71E7" w:rsidRDefault="002F71E7" w:rsidP="002F71E7"/>
    <w:p w14:paraId="14888736" w14:textId="77777777" w:rsidR="002F71E7" w:rsidRDefault="002F71E7" w:rsidP="002F71E7">
      <w:r>
        <w:rPr>
          <w:rFonts w:hint="eastAsia"/>
        </w:rPr>
        <w:t>Необходимо</w:t>
      </w:r>
      <w:r>
        <w:t xml:space="preserve"> </w:t>
      </w:r>
      <w:r>
        <w:rPr>
          <w:rFonts w:hint="eastAsia"/>
        </w:rPr>
        <w:t>также</w:t>
      </w:r>
      <w:r>
        <w:t xml:space="preserve"> </w:t>
      </w:r>
      <w:r>
        <w:rPr>
          <w:rFonts w:hint="eastAsia"/>
        </w:rPr>
        <w:t>отметить</w:t>
      </w:r>
      <w:r>
        <w:t xml:space="preserve">, </w:t>
      </w:r>
      <w:r>
        <w:rPr>
          <w:rFonts w:hint="eastAsia"/>
        </w:rPr>
        <w:t>что</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увеличением</w:t>
      </w:r>
      <w:r>
        <w:t xml:space="preserve"> </w:t>
      </w:r>
      <w:r>
        <w:rPr>
          <w:rFonts w:hint="eastAsia"/>
        </w:rPr>
        <w:t>в</w:t>
      </w:r>
      <w:r>
        <w:t xml:space="preserve"> </w:t>
      </w:r>
      <w:r>
        <w:rPr>
          <w:rFonts w:hint="eastAsia"/>
        </w:rPr>
        <w:t>последнее</w:t>
      </w:r>
      <w:r>
        <w:t xml:space="preserve"> </w:t>
      </w:r>
      <w:r>
        <w:rPr>
          <w:rFonts w:hint="eastAsia"/>
        </w:rPr>
        <w:t>время</w:t>
      </w:r>
      <w:r>
        <w:t xml:space="preserve"> </w:t>
      </w:r>
      <w:r>
        <w:rPr>
          <w:rFonts w:hint="eastAsia"/>
        </w:rPr>
        <w:t>темпов</w:t>
      </w:r>
      <w:r>
        <w:t xml:space="preserve"> </w:t>
      </w:r>
      <w:r>
        <w:rPr>
          <w:rFonts w:hint="eastAsia"/>
        </w:rPr>
        <w:t>и</w:t>
      </w:r>
      <w:r>
        <w:t xml:space="preserve"> </w:t>
      </w:r>
      <w:r>
        <w:rPr>
          <w:rFonts w:hint="eastAsia"/>
        </w:rPr>
        <w:t>объема</w:t>
      </w:r>
      <w:r>
        <w:t xml:space="preserve"> </w:t>
      </w:r>
      <w:r>
        <w:rPr>
          <w:rFonts w:hint="eastAsia"/>
        </w:rPr>
        <w:t>разведения</w:t>
      </w:r>
      <w:r>
        <w:t xml:space="preserve"> </w:t>
      </w:r>
      <w:r>
        <w:rPr>
          <w:rFonts w:hint="eastAsia"/>
        </w:rPr>
        <w:t>различных</w:t>
      </w:r>
      <w:r>
        <w:t xml:space="preserve"> </w:t>
      </w:r>
      <w:r>
        <w:rPr>
          <w:rFonts w:hint="eastAsia"/>
        </w:rPr>
        <w:t>пород</w:t>
      </w:r>
      <w:r>
        <w:t xml:space="preserve"> </w:t>
      </w:r>
      <w:r>
        <w:rPr>
          <w:rFonts w:hint="eastAsia"/>
        </w:rPr>
        <w:t>собак</w:t>
      </w:r>
      <w:r>
        <w:t xml:space="preserve">, </w:t>
      </w:r>
      <w:r>
        <w:rPr>
          <w:rFonts w:hint="eastAsia"/>
        </w:rPr>
        <w:t>зачастую</w:t>
      </w:r>
      <w:r>
        <w:t xml:space="preserve"> </w:t>
      </w:r>
      <w:r>
        <w:rPr>
          <w:rFonts w:hint="eastAsia"/>
        </w:rPr>
        <w:t>абсолютно</w:t>
      </w:r>
      <w:r>
        <w:t xml:space="preserve"> </w:t>
      </w:r>
      <w:r>
        <w:rPr>
          <w:rFonts w:hint="eastAsia"/>
        </w:rPr>
        <w:t>бесконтрольного</w:t>
      </w:r>
      <w:r>
        <w:t xml:space="preserve">, </w:t>
      </w:r>
      <w:r>
        <w:rPr>
          <w:rFonts w:hint="eastAsia"/>
        </w:rPr>
        <w:t>сопряженного</w:t>
      </w:r>
      <w:r>
        <w:t xml:space="preserve"> </w:t>
      </w:r>
      <w:r>
        <w:rPr>
          <w:rFonts w:hint="eastAsia"/>
        </w:rPr>
        <w:t>с</w:t>
      </w:r>
      <w:r>
        <w:t xml:space="preserve"> </w:t>
      </w:r>
      <w:r>
        <w:rPr>
          <w:rFonts w:hint="eastAsia"/>
        </w:rPr>
        <w:t>ввозом</w:t>
      </w:r>
      <w:r>
        <w:t xml:space="preserve"> </w:t>
      </w:r>
      <w:r>
        <w:rPr>
          <w:rFonts w:hint="eastAsia"/>
        </w:rPr>
        <w:t>из</w:t>
      </w:r>
      <w:r>
        <w:t>-</w:t>
      </w:r>
      <w:r>
        <w:rPr>
          <w:rFonts w:hint="eastAsia"/>
        </w:rPr>
        <w:t>за</w:t>
      </w:r>
      <w:r>
        <w:t xml:space="preserve"> </w:t>
      </w:r>
      <w:r>
        <w:rPr>
          <w:rFonts w:hint="eastAsia"/>
        </w:rPr>
        <w:t>рубежа</w:t>
      </w:r>
      <w:r>
        <w:t xml:space="preserve"> </w:t>
      </w:r>
      <w:r>
        <w:rPr>
          <w:rFonts w:hint="eastAsia"/>
        </w:rPr>
        <w:t>производителей</w:t>
      </w:r>
      <w:r>
        <w:t xml:space="preserve"> </w:t>
      </w:r>
      <w:r>
        <w:rPr>
          <w:rFonts w:hint="eastAsia"/>
        </w:rPr>
        <w:t>сомнительного</w:t>
      </w:r>
      <w:r>
        <w:t xml:space="preserve"> </w:t>
      </w:r>
      <w:r>
        <w:rPr>
          <w:rFonts w:hint="eastAsia"/>
        </w:rPr>
        <w:t>качества</w:t>
      </w:r>
      <w:r>
        <w:t xml:space="preserve">, </w:t>
      </w:r>
      <w:r>
        <w:rPr>
          <w:rFonts w:hint="eastAsia"/>
        </w:rPr>
        <w:t>а</w:t>
      </w:r>
      <w:r>
        <w:t xml:space="preserve"> </w:t>
      </w:r>
      <w:r>
        <w:rPr>
          <w:rFonts w:hint="eastAsia"/>
        </w:rPr>
        <w:t>также</w:t>
      </w:r>
      <w:r>
        <w:t xml:space="preserve"> </w:t>
      </w:r>
      <w:r>
        <w:rPr>
          <w:rFonts w:hint="eastAsia"/>
        </w:rPr>
        <w:t>просто</w:t>
      </w:r>
      <w:r>
        <w:t xml:space="preserve"> </w:t>
      </w:r>
      <w:r>
        <w:rPr>
          <w:rFonts w:hint="eastAsia"/>
        </w:rPr>
        <w:t>представителей</w:t>
      </w:r>
      <w:r>
        <w:t xml:space="preserve"> </w:t>
      </w:r>
      <w:r>
        <w:rPr>
          <w:rFonts w:hint="eastAsia"/>
        </w:rPr>
        <w:t>новых</w:t>
      </w:r>
      <w:r>
        <w:t xml:space="preserve"> </w:t>
      </w:r>
      <w:r>
        <w:rPr>
          <w:rFonts w:hint="eastAsia"/>
        </w:rPr>
        <w:t>пород</w:t>
      </w:r>
      <w:r>
        <w:t xml:space="preserve"> </w:t>
      </w:r>
      <w:r>
        <w:rPr>
          <w:rFonts w:hint="eastAsia"/>
        </w:rPr>
        <w:t>собак</w:t>
      </w:r>
      <w:r>
        <w:t xml:space="preserve">, </w:t>
      </w:r>
      <w:r>
        <w:rPr>
          <w:rFonts w:hint="eastAsia"/>
        </w:rPr>
        <w:t>ситуация</w:t>
      </w:r>
      <w:r>
        <w:t xml:space="preserve"> </w:t>
      </w:r>
      <w:r>
        <w:rPr>
          <w:rFonts w:hint="eastAsia"/>
        </w:rPr>
        <w:t>с</w:t>
      </w:r>
      <w:r>
        <w:t xml:space="preserve"> </w:t>
      </w:r>
      <w:r>
        <w:rPr>
          <w:rFonts w:hint="eastAsia"/>
        </w:rPr>
        <w:t>демодекозом</w:t>
      </w:r>
      <w:r>
        <w:t xml:space="preserve"> </w:t>
      </w:r>
      <w:r>
        <w:rPr>
          <w:rFonts w:hint="eastAsia"/>
        </w:rPr>
        <w:t>резко</w:t>
      </w:r>
      <w:r>
        <w:t xml:space="preserve"> </w:t>
      </w:r>
      <w:r>
        <w:rPr>
          <w:rFonts w:hint="eastAsia"/>
        </w:rPr>
        <w:t>обострилась</w:t>
      </w:r>
      <w:r>
        <w:t>.</w:t>
      </w:r>
    </w:p>
    <w:p w14:paraId="54B7CCF3" w14:textId="77777777" w:rsidR="002F71E7" w:rsidRDefault="002F71E7" w:rsidP="002F71E7"/>
    <w:p w14:paraId="2A3E782C" w14:textId="77777777" w:rsidR="002F71E7" w:rsidRDefault="002F71E7" w:rsidP="002F71E7">
      <w:r>
        <w:rPr>
          <w:rFonts w:hint="eastAsia"/>
        </w:rPr>
        <w:t>Изучению</w:t>
      </w:r>
      <w:r>
        <w:t xml:space="preserve"> </w:t>
      </w:r>
      <w:r>
        <w:rPr>
          <w:rFonts w:hint="eastAsia"/>
        </w:rPr>
        <w:t>эпизоотологии</w:t>
      </w:r>
      <w:r>
        <w:t xml:space="preserve">, </w:t>
      </w:r>
      <w:r>
        <w:rPr>
          <w:rFonts w:hint="eastAsia"/>
        </w:rPr>
        <w:t>патогенеза</w:t>
      </w:r>
      <w:r>
        <w:t xml:space="preserve">, </w:t>
      </w:r>
      <w:r>
        <w:rPr>
          <w:rFonts w:hint="eastAsia"/>
        </w:rPr>
        <w:t>лечения</w:t>
      </w:r>
      <w:r>
        <w:t xml:space="preserve">, </w:t>
      </w:r>
      <w:r>
        <w:rPr>
          <w:rFonts w:hint="eastAsia"/>
        </w:rPr>
        <w:t>диагностики</w:t>
      </w:r>
      <w:r>
        <w:t xml:space="preserve"> </w:t>
      </w:r>
      <w:r>
        <w:rPr>
          <w:rFonts w:hint="eastAsia"/>
        </w:rPr>
        <w:t>и</w:t>
      </w:r>
      <w:r>
        <w:t xml:space="preserve"> </w:t>
      </w:r>
      <w:r>
        <w:rPr>
          <w:rFonts w:hint="eastAsia"/>
        </w:rPr>
        <w:t>профилактики</w:t>
      </w:r>
      <w:r>
        <w:t xml:space="preserve"> </w:t>
      </w:r>
      <w:r>
        <w:rPr>
          <w:rFonts w:hint="eastAsia"/>
        </w:rPr>
        <w:t>демодекоза</w:t>
      </w:r>
      <w:r>
        <w:t xml:space="preserve"> </w:t>
      </w:r>
      <w:r>
        <w:rPr>
          <w:rFonts w:hint="eastAsia"/>
        </w:rPr>
        <w:t>посвящены</w:t>
      </w:r>
      <w:r>
        <w:t xml:space="preserve"> </w:t>
      </w:r>
      <w:r>
        <w:rPr>
          <w:rFonts w:hint="eastAsia"/>
        </w:rPr>
        <w:t>работы</w:t>
      </w:r>
      <w:r>
        <w:t xml:space="preserve"> </w:t>
      </w:r>
      <w:r>
        <w:rPr>
          <w:rFonts w:hint="eastAsia"/>
        </w:rPr>
        <w:t>многих</w:t>
      </w:r>
      <w:r>
        <w:t xml:space="preserve"> </w:t>
      </w:r>
      <w:r>
        <w:rPr>
          <w:rFonts w:hint="eastAsia"/>
        </w:rPr>
        <w:t>исследователей</w:t>
      </w:r>
      <w:r>
        <w:t xml:space="preserve">. </w:t>
      </w:r>
      <w:r>
        <w:rPr>
          <w:rFonts w:hint="eastAsia"/>
        </w:rPr>
        <w:t>Наиболее</w:t>
      </w:r>
      <w:r>
        <w:t xml:space="preserve"> </w:t>
      </w:r>
      <w:r>
        <w:rPr>
          <w:rFonts w:hint="eastAsia"/>
        </w:rPr>
        <w:t>значительные</w:t>
      </w:r>
      <w:r>
        <w:t xml:space="preserve"> </w:t>
      </w:r>
      <w:r>
        <w:rPr>
          <w:rFonts w:hint="eastAsia"/>
        </w:rPr>
        <w:t>работы</w:t>
      </w:r>
      <w:r>
        <w:t xml:space="preserve"> </w:t>
      </w:r>
      <w:r>
        <w:rPr>
          <w:rFonts w:hint="eastAsia"/>
        </w:rPr>
        <w:t>опубликованы</w:t>
      </w:r>
      <w:r>
        <w:t xml:space="preserve"> </w:t>
      </w:r>
      <w:r>
        <w:rPr>
          <w:rFonts w:hint="eastAsia"/>
        </w:rPr>
        <w:t>Ф</w:t>
      </w:r>
      <w:r>
        <w:t>.</w:t>
      </w:r>
      <w:r>
        <w:rPr>
          <w:rFonts w:hint="eastAsia"/>
        </w:rPr>
        <w:t>И</w:t>
      </w:r>
      <w:r>
        <w:t xml:space="preserve">. </w:t>
      </w:r>
      <w:r>
        <w:rPr>
          <w:rFonts w:hint="eastAsia"/>
        </w:rPr>
        <w:t>Василевичем</w:t>
      </w:r>
      <w:r>
        <w:t xml:space="preserve"> (1993, 1998), </w:t>
      </w:r>
      <w:r>
        <w:rPr>
          <w:rFonts w:hint="eastAsia"/>
        </w:rPr>
        <w:t>Ф</w:t>
      </w:r>
      <w:r>
        <w:t>.</w:t>
      </w:r>
      <w:r>
        <w:rPr>
          <w:rFonts w:hint="eastAsia"/>
        </w:rPr>
        <w:t>И</w:t>
      </w:r>
      <w:r>
        <w:t xml:space="preserve">. </w:t>
      </w:r>
      <w:r>
        <w:rPr>
          <w:rFonts w:hint="eastAsia"/>
        </w:rPr>
        <w:t>Василевичем</w:t>
      </w:r>
      <w:r>
        <w:t xml:space="preserve"> , </w:t>
      </w:r>
      <w:r>
        <w:rPr>
          <w:rFonts w:hint="eastAsia"/>
        </w:rPr>
        <w:t>М</w:t>
      </w:r>
      <w:r>
        <w:t>.</w:t>
      </w:r>
      <w:r>
        <w:rPr>
          <w:rFonts w:hint="eastAsia"/>
        </w:rPr>
        <w:t>В</w:t>
      </w:r>
      <w:r>
        <w:t xml:space="preserve">. </w:t>
      </w:r>
      <w:r>
        <w:rPr>
          <w:rFonts w:hint="eastAsia"/>
        </w:rPr>
        <w:t>Розовенко</w:t>
      </w:r>
      <w:r>
        <w:t xml:space="preserve"> (1993), </w:t>
      </w:r>
      <w:r>
        <w:rPr>
          <w:rFonts w:hint="eastAsia"/>
        </w:rPr>
        <w:t>Ф</w:t>
      </w:r>
      <w:r>
        <w:t>.</w:t>
      </w:r>
      <w:r>
        <w:rPr>
          <w:rFonts w:hint="eastAsia"/>
        </w:rPr>
        <w:t>И</w:t>
      </w:r>
      <w:r>
        <w:t xml:space="preserve">. </w:t>
      </w:r>
      <w:r>
        <w:rPr>
          <w:rFonts w:hint="eastAsia"/>
        </w:rPr>
        <w:t>Василевичем</w:t>
      </w:r>
      <w:r>
        <w:t xml:space="preserve"> , </w:t>
      </w:r>
      <w:r>
        <w:rPr>
          <w:rFonts w:hint="eastAsia"/>
        </w:rPr>
        <w:t>М</w:t>
      </w:r>
      <w:r>
        <w:t>.</w:t>
      </w:r>
      <w:r>
        <w:rPr>
          <w:rFonts w:hint="eastAsia"/>
        </w:rPr>
        <w:t>В</w:t>
      </w:r>
      <w:r>
        <w:t xml:space="preserve">. </w:t>
      </w:r>
      <w:r>
        <w:rPr>
          <w:rFonts w:hint="eastAsia"/>
        </w:rPr>
        <w:t>Розовенко</w:t>
      </w:r>
      <w:r>
        <w:t xml:space="preserve"> (1994), </w:t>
      </w:r>
      <w:r>
        <w:rPr>
          <w:rFonts w:hint="eastAsia"/>
        </w:rPr>
        <w:t>А</w:t>
      </w:r>
      <w:r>
        <w:t>.</w:t>
      </w:r>
      <w:r>
        <w:rPr>
          <w:rFonts w:hint="eastAsia"/>
        </w:rPr>
        <w:t>А</w:t>
      </w:r>
      <w:r>
        <w:t xml:space="preserve">. </w:t>
      </w:r>
      <w:r>
        <w:rPr>
          <w:rFonts w:hint="eastAsia"/>
        </w:rPr>
        <w:t>Лисициной</w:t>
      </w:r>
      <w:r>
        <w:t xml:space="preserve"> </w:t>
      </w:r>
      <w:r>
        <w:rPr>
          <w:rFonts w:hint="eastAsia"/>
        </w:rPr>
        <w:t>и</w:t>
      </w:r>
      <w:r>
        <w:t xml:space="preserve"> </w:t>
      </w:r>
      <w:r>
        <w:rPr>
          <w:rFonts w:hint="eastAsia"/>
        </w:rPr>
        <w:t>др</w:t>
      </w:r>
      <w:r>
        <w:t xml:space="preserve">. (1997), </w:t>
      </w:r>
      <w:r>
        <w:rPr>
          <w:rFonts w:hint="eastAsia"/>
        </w:rPr>
        <w:t>С</w:t>
      </w:r>
      <w:r>
        <w:t>.</w:t>
      </w:r>
      <w:r>
        <w:rPr>
          <w:rFonts w:hint="eastAsia"/>
        </w:rPr>
        <w:t>В</w:t>
      </w:r>
      <w:r>
        <w:t xml:space="preserve">. </w:t>
      </w:r>
      <w:r>
        <w:rPr>
          <w:rFonts w:hint="eastAsia"/>
        </w:rPr>
        <w:t>Ларионовым</w:t>
      </w:r>
      <w:r>
        <w:t xml:space="preserve"> (1980, 1990, 1991, 1993, 1996), </w:t>
      </w:r>
      <w:r>
        <w:rPr>
          <w:rFonts w:hint="eastAsia"/>
        </w:rPr>
        <w:t>М</w:t>
      </w:r>
      <w:r>
        <w:t>.</w:t>
      </w:r>
      <w:r>
        <w:rPr>
          <w:rFonts w:hint="eastAsia"/>
        </w:rPr>
        <w:t>В</w:t>
      </w:r>
      <w:r>
        <w:t xml:space="preserve">. </w:t>
      </w:r>
      <w:r>
        <w:rPr>
          <w:rFonts w:hint="eastAsia"/>
        </w:rPr>
        <w:t>Шустровой</w:t>
      </w:r>
      <w:r>
        <w:t xml:space="preserve"> (1995, 2001), </w:t>
      </w:r>
      <w:r>
        <w:rPr>
          <w:rFonts w:hint="eastAsia"/>
        </w:rPr>
        <w:t>М</w:t>
      </w:r>
      <w:r>
        <w:t>.</w:t>
      </w:r>
      <w:r>
        <w:rPr>
          <w:rFonts w:hint="eastAsia"/>
        </w:rPr>
        <w:t>В</w:t>
      </w:r>
      <w:r>
        <w:t xml:space="preserve">. </w:t>
      </w:r>
      <w:r>
        <w:rPr>
          <w:rFonts w:hint="eastAsia"/>
        </w:rPr>
        <w:t>Шустровой</w:t>
      </w:r>
      <w:r>
        <w:t xml:space="preserve">, </w:t>
      </w:r>
      <w:r>
        <w:rPr>
          <w:rFonts w:hint="eastAsia"/>
        </w:rPr>
        <w:t>А</w:t>
      </w:r>
      <w:r>
        <w:t>.</w:t>
      </w:r>
      <w:r>
        <w:rPr>
          <w:rFonts w:hint="eastAsia"/>
        </w:rPr>
        <w:t>И</w:t>
      </w:r>
      <w:r>
        <w:t xml:space="preserve">. </w:t>
      </w:r>
      <w:r>
        <w:rPr>
          <w:rFonts w:hint="eastAsia"/>
        </w:rPr>
        <w:t>Лесниковым</w:t>
      </w:r>
      <w:r>
        <w:t xml:space="preserve"> (1999), </w:t>
      </w:r>
      <w:r>
        <w:rPr>
          <w:rFonts w:hint="eastAsia"/>
        </w:rPr>
        <w:t>Г</w:t>
      </w:r>
      <w:r>
        <w:t>.</w:t>
      </w:r>
      <w:r>
        <w:rPr>
          <w:rFonts w:hint="eastAsia"/>
        </w:rPr>
        <w:t>В</w:t>
      </w:r>
      <w:r>
        <w:t xml:space="preserve">. </w:t>
      </w:r>
      <w:r>
        <w:rPr>
          <w:rFonts w:hint="eastAsia"/>
        </w:rPr>
        <w:t>Делюда</w:t>
      </w:r>
      <w:r>
        <w:t xml:space="preserve"> (2002), PedroJ.Ginel (1996), S.D. Folz (1983 -1984), F. Beugnet (1993) </w:t>
      </w:r>
      <w:r>
        <w:rPr>
          <w:rFonts w:hint="eastAsia"/>
        </w:rPr>
        <w:t>и</w:t>
      </w:r>
      <w:r>
        <w:t xml:space="preserve"> </w:t>
      </w:r>
      <w:r>
        <w:rPr>
          <w:rFonts w:hint="eastAsia"/>
        </w:rPr>
        <w:t>другими</w:t>
      </w:r>
      <w:r>
        <w:t>.</w:t>
      </w:r>
    </w:p>
    <w:p w14:paraId="3994E70F" w14:textId="77777777" w:rsidR="002F71E7" w:rsidRDefault="002F71E7" w:rsidP="002F71E7"/>
    <w:p w14:paraId="2070F155" w14:textId="77777777" w:rsidR="002F71E7" w:rsidRDefault="002F71E7" w:rsidP="002F71E7">
      <w:r>
        <w:rPr>
          <w:rFonts w:hint="eastAsia"/>
        </w:rPr>
        <w:t>На</w:t>
      </w:r>
      <w:r>
        <w:t xml:space="preserve"> </w:t>
      </w:r>
      <w:r>
        <w:rPr>
          <w:rFonts w:hint="eastAsia"/>
        </w:rPr>
        <w:t>широкое</w:t>
      </w:r>
      <w:r>
        <w:t xml:space="preserve"> </w:t>
      </w:r>
      <w:r>
        <w:rPr>
          <w:rFonts w:hint="eastAsia"/>
        </w:rPr>
        <w:t>распространение</w:t>
      </w:r>
      <w:r>
        <w:t xml:space="preserve"> </w:t>
      </w:r>
      <w:r>
        <w:rPr>
          <w:rFonts w:hint="eastAsia"/>
        </w:rPr>
        <w:t>демодекоза</w:t>
      </w:r>
      <w:r>
        <w:t xml:space="preserve"> </w:t>
      </w:r>
      <w:r>
        <w:rPr>
          <w:rFonts w:hint="eastAsia"/>
        </w:rPr>
        <w:t>собак</w:t>
      </w:r>
      <w:r>
        <w:t xml:space="preserve"> </w:t>
      </w:r>
      <w:r>
        <w:rPr>
          <w:rFonts w:hint="eastAsia"/>
        </w:rPr>
        <w:t>в</w:t>
      </w:r>
      <w:r>
        <w:t xml:space="preserve"> </w:t>
      </w:r>
      <w:r>
        <w:rPr>
          <w:rFonts w:hint="eastAsia"/>
        </w:rPr>
        <w:t>России</w:t>
      </w:r>
      <w:r>
        <w:t xml:space="preserve"> (</w:t>
      </w:r>
      <w:r>
        <w:rPr>
          <w:rFonts w:hint="eastAsia"/>
        </w:rPr>
        <w:t>до</w:t>
      </w:r>
      <w:r>
        <w:t xml:space="preserve"> 34,3 -67,4 %) </w:t>
      </w:r>
      <w:r>
        <w:rPr>
          <w:rFonts w:hint="eastAsia"/>
        </w:rPr>
        <w:t>указывают</w:t>
      </w:r>
      <w:r>
        <w:t xml:space="preserve"> </w:t>
      </w:r>
      <w:r>
        <w:rPr>
          <w:rFonts w:hint="eastAsia"/>
        </w:rPr>
        <w:t>работы</w:t>
      </w:r>
      <w:r>
        <w:t xml:space="preserve"> </w:t>
      </w:r>
      <w:r>
        <w:rPr>
          <w:rFonts w:hint="eastAsia"/>
        </w:rPr>
        <w:t>С</w:t>
      </w:r>
      <w:r>
        <w:t>.</w:t>
      </w:r>
      <w:r>
        <w:rPr>
          <w:rFonts w:hint="eastAsia"/>
        </w:rPr>
        <w:t>В</w:t>
      </w:r>
      <w:r>
        <w:t xml:space="preserve">. </w:t>
      </w:r>
      <w:r>
        <w:rPr>
          <w:rFonts w:hint="eastAsia"/>
        </w:rPr>
        <w:t>Ларионова</w:t>
      </w:r>
      <w:r>
        <w:t xml:space="preserve"> (1991), </w:t>
      </w:r>
      <w:r>
        <w:rPr>
          <w:rFonts w:hint="eastAsia"/>
        </w:rPr>
        <w:t>М</w:t>
      </w:r>
      <w:r>
        <w:t>.</w:t>
      </w:r>
      <w:r>
        <w:rPr>
          <w:rFonts w:hint="eastAsia"/>
        </w:rPr>
        <w:t>В</w:t>
      </w:r>
      <w:r>
        <w:t xml:space="preserve">. </w:t>
      </w:r>
      <w:r>
        <w:rPr>
          <w:rFonts w:hint="eastAsia"/>
        </w:rPr>
        <w:t>Шустровой</w:t>
      </w:r>
      <w:r>
        <w:t xml:space="preserve"> (1996).</w:t>
      </w:r>
    </w:p>
    <w:p w14:paraId="27E71D47" w14:textId="77777777" w:rsidR="002F71E7" w:rsidRDefault="002F71E7" w:rsidP="002F71E7"/>
    <w:p w14:paraId="685AE6A3" w14:textId="77777777" w:rsidR="002F71E7" w:rsidRDefault="002F71E7" w:rsidP="002F71E7">
      <w:r>
        <w:rPr>
          <w:rFonts w:hint="eastAsia"/>
        </w:rPr>
        <w:t>Общеизвестно</w:t>
      </w:r>
      <w:r>
        <w:t xml:space="preserve">, </w:t>
      </w:r>
      <w:r>
        <w:rPr>
          <w:rFonts w:hint="eastAsia"/>
        </w:rPr>
        <w:t>что</w:t>
      </w:r>
      <w:r>
        <w:t xml:space="preserve"> </w:t>
      </w:r>
      <w:r>
        <w:rPr>
          <w:rFonts w:hint="eastAsia"/>
        </w:rPr>
        <w:t>поиски</w:t>
      </w:r>
      <w:r>
        <w:t xml:space="preserve"> </w:t>
      </w:r>
      <w:r>
        <w:rPr>
          <w:rFonts w:hint="eastAsia"/>
        </w:rPr>
        <w:t>эффективных</w:t>
      </w:r>
      <w:r>
        <w:t xml:space="preserve"> </w:t>
      </w:r>
      <w:r>
        <w:rPr>
          <w:rFonts w:hint="eastAsia"/>
        </w:rPr>
        <w:t>способов</w:t>
      </w:r>
      <w:r>
        <w:t xml:space="preserve"> </w:t>
      </w:r>
      <w:r>
        <w:rPr>
          <w:rFonts w:hint="eastAsia"/>
        </w:rPr>
        <w:t>и</w:t>
      </w:r>
      <w:r>
        <w:t xml:space="preserve"> </w:t>
      </w:r>
      <w:r>
        <w:rPr>
          <w:rFonts w:hint="eastAsia"/>
        </w:rPr>
        <w:t>средств</w:t>
      </w:r>
      <w:r>
        <w:t xml:space="preserve"> </w:t>
      </w:r>
      <w:r>
        <w:rPr>
          <w:rFonts w:hint="eastAsia"/>
        </w:rPr>
        <w:t>лечения</w:t>
      </w:r>
      <w:r>
        <w:t xml:space="preserve"> </w:t>
      </w:r>
      <w:r>
        <w:rPr>
          <w:rFonts w:hint="eastAsia"/>
        </w:rPr>
        <w:t>демодекоза</w:t>
      </w:r>
      <w:r>
        <w:t xml:space="preserve"> </w:t>
      </w:r>
      <w:r>
        <w:rPr>
          <w:rFonts w:hint="eastAsia"/>
        </w:rPr>
        <w:t>ведутся</w:t>
      </w:r>
      <w:r>
        <w:t xml:space="preserve"> </w:t>
      </w:r>
      <w:r>
        <w:rPr>
          <w:rFonts w:hint="eastAsia"/>
        </w:rPr>
        <w:t>уже</w:t>
      </w:r>
      <w:r>
        <w:t xml:space="preserve"> </w:t>
      </w:r>
      <w:r>
        <w:rPr>
          <w:rFonts w:hint="eastAsia"/>
        </w:rPr>
        <w:t>длительное</w:t>
      </w:r>
      <w:r>
        <w:t xml:space="preserve"> </w:t>
      </w:r>
      <w:r>
        <w:rPr>
          <w:rFonts w:hint="eastAsia"/>
        </w:rPr>
        <w:t>время</w:t>
      </w:r>
      <w:r>
        <w:t xml:space="preserve">. </w:t>
      </w:r>
      <w:r>
        <w:rPr>
          <w:rFonts w:hint="eastAsia"/>
        </w:rPr>
        <w:t>Не</w:t>
      </w:r>
      <w:r>
        <w:t xml:space="preserve"> </w:t>
      </w:r>
      <w:r>
        <w:rPr>
          <w:rFonts w:hint="eastAsia"/>
        </w:rPr>
        <w:t>так</w:t>
      </w:r>
      <w:r>
        <w:t xml:space="preserve"> </w:t>
      </w:r>
      <w:r>
        <w:rPr>
          <w:rFonts w:hint="eastAsia"/>
        </w:rPr>
        <w:t>давно</w:t>
      </w:r>
      <w:r>
        <w:t xml:space="preserve"> </w:t>
      </w:r>
      <w:r>
        <w:rPr>
          <w:rFonts w:hint="eastAsia"/>
        </w:rPr>
        <w:t>применение</w:t>
      </w:r>
      <w:r>
        <w:t xml:space="preserve"> </w:t>
      </w:r>
      <w:r>
        <w:rPr>
          <w:rFonts w:hint="eastAsia"/>
        </w:rPr>
        <w:t>акарицидов</w:t>
      </w:r>
      <w:r>
        <w:t xml:space="preserve"> </w:t>
      </w:r>
      <w:r>
        <w:rPr>
          <w:rFonts w:hint="eastAsia"/>
        </w:rPr>
        <w:t>контактного</w:t>
      </w:r>
      <w:r>
        <w:t xml:space="preserve"> </w:t>
      </w:r>
      <w:r>
        <w:rPr>
          <w:rFonts w:hint="eastAsia"/>
        </w:rPr>
        <w:t>и</w:t>
      </w:r>
      <w:r>
        <w:t xml:space="preserve"> </w:t>
      </w:r>
      <w:r>
        <w:rPr>
          <w:rFonts w:hint="eastAsia"/>
        </w:rPr>
        <w:t>системного</w:t>
      </w:r>
      <w:r>
        <w:t xml:space="preserve"> </w:t>
      </w:r>
      <w:r>
        <w:rPr>
          <w:rFonts w:hint="eastAsia"/>
        </w:rPr>
        <w:t>действия</w:t>
      </w:r>
      <w:r>
        <w:t xml:space="preserve"> </w:t>
      </w:r>
      <w:r>
        <w:rPr>
          <w:rFonts w:hint="eastAsia"/>
        </w:rPr>
        <w:t>на</w:t>
      </w:r>
      <w:r>
        <w:t xml:space="preserve"> </w:t>
      </w:r>
      <w:r>
        <w:rPr>
          <w:rFonts w:hint="eastAsia"/>
        </w:rPr>
        <w:t>основе</w:t>
      </w:r>
      <w:r>
        <w:t xml:space="preserve"> </w:t>
      </w:r>
      <w:r>
        <w:rPr>
          <w:rFonts w:hint="eastAsia"/>
        </w:rPr>
        <w:t>ХОС</w:t>
      </w:r>
      <w:r>
        <w:t xml:space="preserve">, </w:t>
      </w:r>
      <w:r>
        <w:rPr>
          <w:rFonts w:hint="eastAsia"/>
        </w:rPr>
        <w:t>ФОС</w:t>
      </w:r>
      <w:r>
        <w:t xml:space="preserve">, </w:t>
      </w:r>
      <w:r>
        <w:rPr>
          <w:rFonts w:hint="eastAsia"/>
        </w:rPr>
        <w:t>пиретроидов</w:t>
      </w:r>
      <w:r>
        <w:t xml:space="preserve">, </w:t>
      </w:r>
      <w:r>
        <w:rPr>
          <w:rFonts w:hint="eastAsia"/>
        </w:rPr>
        <w:t>авермектинов</w:t>
      </w:r>
      <w:r>
        <w:t xml:space="preserve"> </w:t>
      </w:r>
      <w:r>
        <w:rPr>
          <w:rFonts w:hint="eastAsia"/>
        </w:rPr>
        <w:t>и</w:t>
      </w:r>
      <w:r>
        <w:t xml:space="preserve"> </w:t>
      </w:r>
      <w:r>
        <w:rPr>
          <w:rFonts w:hint="eastAsia"/>
        </w:rPr>
        <w:t>др</w:t>
      </w:r>
      <w:r>
        <w:t xml:space="preserve">. </w:t>
      </w:r>
      <w:r>
        <w:rPr>
          <w:rFonts w:hint="eastAsia"/>
        </w:rPr>
        <w:t>сулило</w:t>
      </w:r>
      <w:r>
        <w:t xml:space="preserve">, </w:t>
      </w:r>
      <w:r>
        <w:rPr>
          <w:rFonts w:hint="eastAsia"/>
        </w:rPr>
        <w:t>наконец</w:t>
      </w:r>
      <w:r>
        <w:t xml:space="preserve"> - </w:t>
      </w:r>
      <w:r>
        <w:rPr>
          <w:rFonts w:hint="eastAsia"/>
        </w:rPr>
        <w:t>таки</w:t>
      </w:r>
      <w:r>
        <w:t xml:space="preserve"> </w:t>
      </w:r>
      <w:r>
        <w:rPr>
          <w:rFonts w:hint="eastAsia"/>
        </w:rPr>
        <w:t>успех</w:t>
      </w:r>
      <w:r>
        <w:t xml:space="preserve"> </w:t>
      </w:r>
      <w:r>
        <w:rPr>
          <w:rFonts w:hint="eastAsia"/>
        </w:rPr>
        <w:t>в</w:t>
      </w:r>
      <w:r>
        <w:t xml:space="preserve"> </w:t>
      </w:r>
      <w:r>
        <w:rPr>
          <w:rFonts w:hint="eastAsia"/>
        </w:rPr>
        <w:t>лечении</w:t>
      </w:r>
      <w:r>
        <w:t xml:space="preserve"> </w:t>
      </w:r>
      <w:r>
        <w:rPr>
          <w:rFonts w:hint="eastAsia"/>
        </w:rPr>
        <w:t>данного</w:t>
      </w:r>
      <w:r>
        <w:t xml:space="preserve"> </w:t>
      </w:r>
      <w:r>
        <w:rPr>
          <w:rFonts w:hint="eastAsia"/>
        </w:rPr>
        <w:t>заболевания</w:t>
      </w:r>
      <w:r>
        <w:t xml:space="preserve">. </w:t>
      </w:r>
      <w:r>
        <w:rPr>
          <w:rFonts w:hint="eastAsia"/>
        </w:rPr>
        <w:t>Но</w:t>
      </w:r>
      <w:r>
        <w:t xml:space="preserve">, </w:t>
      </w:r>
      <w:r>
        <w:rPr>
          <w:rFonts w:hint="eastAsia"/>
        </w:rPr>
        <w:t>увы</w:t>
      </w:r>
      <w:r>
        <w:t xml:space="preserve">, </w:t>
      </w:r>
      <w:r>
        <w:rPr>
          <w:rFonts w:hint="eastAsia"/>
        </w:rPr>
        <w:t>оставалось</w:t>
      </w:r>
      <w:r>
        <w:t xml:space="preserve">, </w:t>
      </w:r>
      <w:r>
        <w:rPr>
          <w:rFonts w:hint="eastAsia"/>
        </w:rPr>
        <w:t>и</w:t>
      </w:r>
      <w:r>
        <w:t xml:space="preserve"> </w:t>
      </w:r>
      <w:r>
        <w:rPr>
          <w:rFonts w:hint="eastAsia"/>
        </w:rPr>
        <w:t>остается</w:t>
      </w:r>
      <w:r>
        <w:t xml:space="preserve">, </w:t>
      </w:r>
      <w:r>
        <w:rPr>
          <w:rFonts w:hint="eastAsia"/>
        </w:rPr>
        <w:t>по</w:t>
      </w:r>
      <w:r>
        <w:t xml:space="preserve"> </w:t>
      </w:r>
      <w:r>
        <w:rPr>
          <w:rFonts w:hint="eastAsia"/>
        </w:rPr>
        <w:t>сей</w:t>
      </w:r>
      <w:r>
        <w:t xml:space="preserve"> </w:t>
      </w:r>
      <w:r>
        <w:rPr>
          <w:rFonts w:hint="eastAsia"/>
        </w:rPr>
        <w:t>день</w:t>
      </w:r>
      <w:r>
        <w:t xml:space="preserve"> </w:t>
      </w:r>
      <w:r>
        <w:rPr>
          <w:rFonts w:hint="eastAsia"/>
        </w:rPr>
        <w:t>огромное</w:t>
      </w:r>
      <w:r>
        <w:t xml:space="preserve"> </w:t>
      </w:r>
      <w:r>
        <w:rPr>
          <w:rFonts w:hint="eastAsia"/>
        </w:rPr>
        <w:t>количество</w:t>
      </w:r>
      <w:r>
        <w:t xml:space="preserve"> </w:t>
      </w:r>
      <w:r>
        <w:rPr>
          <w:rFonts w:hint="eastAsia"/>
        </w:rPr>
        <w:t>случаев</w:t>
      </w:r>
      <w:r>
        <w:t xml:space="preserve"> </w:t>
      </w:r>
      <w:r>
        <w:rPr>
          <w:rFonts w:hint="eastAsia"/>
        </w:rPr>
        <w:t>демодекоза</w:t>
      </w:r>
      <w:r>
        <w:t xml:space="preserve">, </w:t>
      </w:r>
      <w:r>
        <w:rPr>
          <w:rFonts w:hint="eastAsia"/>
        </w:rPr>
        <w:t>где</w:t>
      </w:r>
      <w:r>
        <w:t xml:space="preserve"> </w:t>
      </w:r>
      <w:r>
        <w:rPr>
          <w:rFonts w:hint="eastAsia"/>
        </w:rPr>
        <w:t>применение</w:t>
      </w:r>
      <w:r>
        <w:t xml:space="preserve"> </w:t>
      </w:r>
      <w:r>
        <w:rPr>
          <w:rFonts w:hint="eastAsia"/>
        </w:rPr>
        <w:t>вышеперечисленных</w:t>
      </w:r>
      <w:r>
        <w:t xml:space="preserve"> </w:t>
      </w:r>
      <w:r>
        <w:rPr>
          <w:rFonts w:hint="eastAsia"/>
        </w:rPr>
        <w:t>средств</w:t>
      </w:r>
      <w:r>
        <w:t xml:space="preserve"> </w:t>
      </w:r>
      <w:r>
        <w:rPr>
          <w:rFonts w:hint="eastAsia"/>
        </w:rPr>
        <w:t>оказалось</w:t>
      </w:r>
      <w:r>
        <w:t xml:space="preserve"> </w:t>
      </w:r>
      <w:r>
        <w:rPr>
          <w:rFonts w:hint="eastAsia"/>
        </w:rPr>
        <w:t>безрезультатным</w:t>
      </w:r>
      <w:r>
        <w:t xml:space="preserve">; </w:t>
      </w:r>
      <w:r>
        <w:rPr>
          <w:rFonts w:hint="eastAsia"/>
        </w:rPr>
        <w:t>и</w:t>
      </w:r>
      <w:r>
        <w:t xml:space="preserve"> </w:t>
      </w:r>
      <w:r>
        <w:rPr>
          <w:rFonts w:hint="eastAsia"/>
        </w:rPr>
        <w:t>еще</w:t>
      </w:r>
      <w:r>
        <w:t xml:space="preserve"> </w:t>
      </w:r>
      <w:r>
        <w:rPr>
          <w:rFonts w:hint="eastAsia"/>
        </w:rPr>
        <w:t>большее</w:t>
      </w:r>
      <w:r>
        <w:t xml:space="preserve"> </w:t>
      </w:r>
      <w:r>
        <w:rPr>
          <w:rFonts w:hint="eastAsia"/>
        </w:rPr>
        <w:t>количество</w:t>
      </w:r>
      <w:r>
        <w:t xml:space="preserve"> </w:t>
      </w:r>
      <w:r>
        <w:rPr>
          <w:rFonts w:hint="eastAsia"/>
        </w:rPr>
        <w:t>тех</w:t>
      </w:r>
      <w:r>
        <w:t xml:space="preserve"> </w:t>
      </w:r>
      <w:r>
        <w:rPr>
          <w:rFonts w:hint="eastAsia"/>
        </w:rPr>
        <w:t>животных</w:t>
      </w:r>
      <w:r>
        <w:t xml:space="preserve">, </w:t>
      </w:r>
      <w:r>
        <w:rPr>
          <w:rFonts w:hint="eastAsia"/>
        </w:rPr>
        <w:t>у</w:t>
      </w:r>
      <w:r>
        <w:t xml:space="preserve"> </w:t>
      </w:r>
      <w:r>
        <w:rPr>
          <w:rFonts w:hint="eastAsia"/>
        </w:rPr>
        <w:t>которых</w:t>
      </w:r>
      <w:r>
        <w:t xml:space="preserve"> </w:t>
      </w:r>
      <w:r>
        <w:rPr>
          <w:rFonts w:hint="eastAsia"/>
        </w:rPr>
        <w:t>после</w:t>
      </w:r>
      <w:r>
        <w:t xml:space="preserve">, </w:t>
      </w:r>
      <w:r>
        <w:rPr>
          <w:rFonts w:hint="eastAsia"/>
        </w:rPr>
        <w:t>казалось</w:t>
      </w:r>
      <w:r>
        <w:t xml:space="preserve"> </w:t>
      </w:r>
      <w:r>
        <w:rPr>
          <w:rFonts w:hint="eastAsia"/>
        </w:rPr>
        <w:t>бы</w:t>
      </w:r>
      <w:r>
        <w:t xml:space="preserve"> </w:t>
      </w:r>
      <w:r>
        <w:rPr>
          <w:rFonts w:hint="eastAsia"/>
        </w:rPr>
        <w:t>неверо</w:t>
      </w:r>
      <w:r>
        <w:rPr>
          <w:rFonts w:hint="eastAsia"/>
        </w:rPr>
        <w:lastRenderedPageBreak/>
        <w:t>ятно</w:t>
      </w:r>
      <w:r>
        <w:t xml:space="preserve"> </w:t>
      </w:r>
      <w:r>
        <w:rPr>
          <w:rFonts w:hint="eastAsia"/>
        </w:rPr>
        <w:t>быстрого</w:t>
      </w:r>
      <w:r>
        <w:t xml:space="preserve"> </w:t>
      </w:r>
      <w:r>
        <w:rPr>
          <w:rFonts w:hint="eastAsia"/>
        </w:rPr>
        <w:t>выздоровления</w:t>
      </w:r>
      <w:r>
        <w:t xml:space="preserve"> </w:t>
      </w:r>
      <w:r>
        <w:rPr>
          <w:rFonts w:hint="eastAsia"/>
        </w:rPr>
        <w:t>и</w:t>
      </w:r>
      <w:r>
        <w:t xml:space="preserve"> </w:t>
      </w:r>
      <w:r>
        <w:rPr>
          <w:rFonts w:hint="eastAsia"/>
        </w:rPr>
        <w:t>восстановления</w:t>
      </w:r>
      <w:r>
        <w:t xml:space="preserve"> </w:t>
      </w:r>
      <w:r>
        <w:rPr>
          <w:rFonts w:hint="eastAsia"/>
        </w:rPr>
        <w:t>экстерьерных</w:t>
      </w:r>
      <w:r>
        <w:t xml:space="preserve"> </w:t>
      </w:r>
      <w:r>
        <w:rPr>
          <w:rFonts w:hint="eastAsia"/>
        </w:rPr>
        <w:t>данных</w:t>
      </w:r>
      <w:r>
        <w:t xml:space="preserve">, </w:t>
      </w:r>
      <w:r>
        <w:rPr>
          <w:rFonts w:hint="eastAsia"/>
        </w:rPr>
        <w:t>возникал</w:t>
      </w:r>
      <w:r>
        <w:t xml:space="preserve"> </w:t>
      </w:r>
      <w:r>
        <w:rPr>
          <w:rFonts w:hint="eastAsia"/>
        </w:rPr>
        <w:t>столь</w:t>
      </w:r>
      <w:r>
        <w:t xml:space="preserve"> </w:t>
      </w:r>
      <w:r>
        <w:rPr>
          <w:rFonts w:hint="eastAsia"/>
        </w:rPr>
        <w:t>же</w:t>
      </w:r>
      <w:r>
        <w:t xml:space="preserve"> </w:t>
      </w:r>
      <w:r>
        <w:rPr>
          <w:rFonts w:hint="eastAsia"/>
        </w:rPr>
        <w:t>стремительный</w:t>
      </w:r>
      <w:r>
        <w:t xml:space="preserve"> </w:t>
      </w:r>
      <w:r>
        <w:rPr>
          <w:rFonts w:hint="eastAsia"/>
        </w:rPr>
        <w:t>рецидив</w:t>
      </w:r>
      <w:r>
        <w:t xml:space="preserve">, </w:t>
      </w:r>
      <w:r>
        <w:rPr>
          <w:rFonts w:hint="eastAsia"/>
        </w:rPr>
        <w:t>не</w:t>
      </w:r>
      <w:r>
        <w:t xml:space="preserve"> </w:t>
      </w:r>
      <w:r>
        <w:rPr>
          <w:rFonts w:hint="eastAsia"/>
        </w:rPr>
        <w:t>говоря</w:t>
      </w:r>
      <w:r>
        <w:t xml:space="preserve"> </w:t>
      </w:r>
      <w:r>
        <w:rPr>
          <w:rFonts w:hint="eastAsia"/>
        </w:rPr>
        <w:t>уже</w:t>
      </w:r>
      <w:r>
        <w:t xml:space="preserve"> </w:t>
      </w:r>
      <w:r>
        <w:rPr>
          <w:rFonts w:hint="eastAsia"/>
        </w:rPr>
        <w:t>о</w:t>
      </w:r>
      <w:r>
        <w:t xml:space="preserve"> </w:t>
      </w:r>
      <w:r>
        <w:rPr>
          <w:rFonts w:hint="eastAsia"/>
        </w:rPr>
        <w:t>том</w:t>
      </w:r>
      <w:r>
        <w:t xml:space="preserve"> , </w:t>
      </w:r>
      <w:r>
        <w:rPr>
          <w:rFonts w:hint="eastAsia"/>
        </w:rPr>
        <w:t>что</w:t>
      </w:r>
      <w:r>
        <w:t xml:space="preserve"> </w:t>
      </w:r>
      <w:r>
        <w:rPr>
          <w:rFonts w:hint="eastAsia"/>
        </w:rPr>
        <w:t>применение</w:t>
      </w:r>
      <w:r>
        <w:t xml:space="preserve"> </w:t>
      </w:r>
      <w:r>
        <w:rPr>
          <w:rFonts w:hint="eastAsia"/>
        </w:rPr>
        <w:t>практически</w:t>
      </w:r>
      <w:r>
        <w:t xml:space="preserve"> </w:t>
      </w:r>
      <w:r>
        <w:rPr>
          <w:rFonts w:hint="eastAsia"/>
        </w:rPr>
        <w:t>всех</w:t>
      </w:r>
      <w:r>
        <w:t xml:space="preserve"> </w:t>
      </w:r>
      <w:r>
        <w:rPr>
          <w:rFonts w:hint="eastAsia"/>
        </w:rPr>
        <w:t>акарицидных</w:t>
      </w:r>
      <w:r>
        <w:t xml:space="preserve"> </w:t>
      </w:r>
      <w:r>
        <w:rPr>
          <w:rFonts w:hint="eastAsia"/>
        </w:rPr>
        <w:t>препаратов</w:t>
      </w:r>
      <w:r>
        <w:t xml:space="preserve"> </w:t>
      </w:r>
      <w:r>
        <w:rPr>
          <w:rFonts w:hint="eastAsia"/>
        </w:rPr>
        <w:t>далеко</w:t>
      </w:r>
      <w:r>
        <w:t xml:space="preserve"> </w:t>
      </w:r>
      <w:r>
        <w:rPr>
          <w:rFonts w:hint="eastAsia"/>
        </w:rPr>
        <w:t>небезразлично</w:t>
      </w:r>
      <w:r>
        <w:t xml:space="preserve"> </w:t>
      </w:r>
      <w:r>
        <w:rPr>
          <w:rFonts w:hint="eastAsia"/>
        </w:rPr>
        <w:t>для</w:t>
      </w:r>
      <w:r>
        <w:t xml:space="preserve"> </w:t>
      </w:r>
      <w:r>
        <w:rPr>
          <w:rFonts w:hint="eastAsia"/>
        </w:rPr>
        <w:t>животного</w:t>
      </w:r>
      <w:r>
        <w:t xml:space="preserve"> </w:t>
      </w:r>
      <w:r>
        <w:rPr>
          <w:rFonts w:hint="eastAsia"/>
        </w:rPr>
        <w:t>организма</w:t>
      </w:r>
      <w:r>
        <w:t xml:space="preserve">, </w:t>
      </w:r>
      <w:r>
        <w:rPr>
          <w:rFonts w:hint="eastAsia"/>
        </w:rPr>
        <w:t>а</w:t>
      </w:r>
      <w:r>
        <w:t xml:space="preserve"> </w:t>
      </w:r>
      <w:r>
        <w:rPr>
          <w:rFonts w:hint="eastAsia"/>
        </w:rPr>
        <w:t>некоторые</w:t>
      </w:r>
      <w:r>
        <w:t xml:space="preserve"> </w:t>
      </w:r>
      <w:r>
        <w:rPr>
          <w:rFonts w:hint="eastAsia"/>
        </w:rPr>
        <w:t>из</w:t>
      </w:r>
      <w:r>
        <w:t xml:space="preserve"> </w:t>
      </w:r>
      <w:r>
        <w:rPr>
          <w:rFonts w:hint="eastAsia"/>
        </w:rPr>
        <w:t>них</w:t>
      </w:r>
      <w:r>
        <w:t xml:space="preserve"> </w:t>
      </w:r>
      <w:r>
        <w:rPr>
          <w:rFonts w:hint="eastAsia"/>
        </w:rPr>
        <w:t>представляют</w:t>
      </w:r>
      <w:r>
        <w:t xml:space="preserve"> </w:t>
      </w:r>
      <w:r>
        <w:rPr>
          <w:rFonts w:hint="eastAsia"/>
        </w:rPr>
        <w:t>из</w:t>
      </w:r>
      <w:r>
        <w:t xml:space="preserve"> </w:t>
      </w:r>
      <w:r>
        <w:rPr>
          <w:rFonts w:hint="eastAsia"/>
        </w:rPr>
        <w:t>себя</w:t>
      </w:r>
      <w:r>
        <w:t xml:space="preserve"> </w:t>
      </w:r>
      <w:r>
        <w:rPr>
          <w:rFonts w:hint="eastAsia"/>
        </w:rPr>
        <w:t>крайне</w:t>
      </w:r>
      <w:r>
        <w:t xml:space="preserve"> </w:t>
      </w:r>
      <w:r>
        <w:rPr>
          <w:rFonts w:hint="eastAsia"/>
        </w:rPr>
        <w:t>токсичные</w:t>
      </w:r>
      <w:r>
        <w:t xml:space="preserve"> (</w:t>
      </w:r>
      <w:r>
        <w:rPr>
          <w:rFonts w:hint="eastAsia"/>
        </w:rPr>
        <w:t>в</w:t>
      </w:r>
      <w:r>
        <w:t xml:space="preserve"> </w:t>
      </w:r>
      <w:r>
        <w:rPr>
          <w:rFonts w:hint="eastAsia"/>
        </w:rPr>
        <w:t>особенности</w:t>
      </w:r>
      <w:r>
        <w:t xml:space="preserve"> </w:t>
      </w:r>
      <w:r>
        <w:rPr>
          <w:rFonts w:hint="eastAsia"/>
        </w:rPr>
        <w:t>для</w:t>
      </w:r>
      <w:r>
        <w:t xml:space="preserve"> </w:t>
      </w:r>
      <w:r>
        <w:rPr>
          <w:rFonts w:hint="eastAsia"/>
        </w:rPr>
        <w:t>печени</w:t>
      </w:r>
      <w:r>
        <w:t xml:space="preserve"> </w:t>
      </w:r>
      <w:r>
        <w:rPr>
          <w:rFonts w:hint="eastAsia"/>
        </w:rPr>
        <w:t>и</w:t>
      </w:r>
      <w:r>
        <w:t xml:space="preserve"> </w:t>
      </w:r>
      <w:r>
        <w:rPr>
          <w:rFonts w:hint="eastAsia"/>
        </w:rPr>
        <w:t>почек</w:t>
      </w:r>
      <w:r>
        <w:t xml:space="preserve">) </w:t>
      </w:r>
      <w:r>
        <w:rPr>
          <w:rFonts w:hint="eastAsia"/>
        </w:rPr>
        <w:t>соединения</w:t>
      </w:r>
      <w:r>
        <w:t>. (</w:t>
      </w:r>
      <w:r>
        <w:rPr>
          <w:rFonts w:hint="eastAsia"/>
        </w:rPr>
        <w:t>В</w:t>
      </w:r>
      <w:r>
        <w:t>.</w:t>
      </w:r>
      <w:r>
        <w:rPr>
          <w:rFonts w:hint="eastAsia"/>
        </w:rPr>
        <w:t>А</w:t>
      </w:r>
      <w:r>
        <w:t xml:space="preserve">. </w:t>
      </w:r>
      <w:r>
        <w:rPr>
          <w:rFonts w:hint="eastAsia"/>
        </w:rPr>
        <w:t>Кирилловских</w:t>
      </w:r>
      <w:r>
        <w:t>, 1998).</w:t>
      </w:r>
    </w:p>
    <w:p w14:paraId="024EDDC0" w14:textId="77777777" w:rsidR="002F71E7" w:rsidRDefault="002F71E7" w:rsidP="002F71E7"/>
    <w:p w14:paraId="269DBCC2" w14:textId="77777777" w:rsidR="002F71E7" w:rsidRDefault="002F71E7" w:rsidP="002F71E7">
      <w:r>
        <w:rPr>
          <w:rFonts w:hint="eastAsia"/>
        </w:rPr>
        <w:t>Именно</w:t>
      </w:r>
      <w:r>
        <w:t xml:space="preserve"> </w:t>
      </w:r>
      <w:r>
        <w:rPr>
          <w:rFonts w:hint="eastAsia"/>
        </w:rPr>
        <w:t>поэтому</w:t>
      </w:r>
      <w:r>
        <w:t xml:space="preserve"> </w:t>
      </w:r>
      <w:r>
        <w:rPr>
          <w:rFonts w:hint="eastAsia"/>
        </w:rPr>
        <w:t>в</w:t>
      </w:r>
      <w:r>
        <w:t xml:space="preserve"> </w:t>
      </w:r>
      <w:r>
        <w:rPr>
          <w:rFonts w:hint="eastAsia"/>
        </w:rPr>
        <w:t>своей</w:t>
      </w:r>
      <w:r>
        <w:t xml:space="preserve"> </w:t>
      </w:r>
      <w:r>
        <w:rPr>
          <w:rFonts w:hint="eastAsia"/>
        </w:rPr>
        <w:t>работе</w:t>
      </w:r>
      <w:r>
        <w:t xml:space="preserve"> </w:t>
      </w:r>
      <w:r>
        <w:rPr>
          <w:rFonts w:hint="eastAsia"/>
        </w:rPr>
        <w:t>мы</w:t>
      </w:r>
      <w:r>
        <w:t xml:space="preserve"> </w:t>
      </w:r>
      <w:r>
        <w:rPr>
          <w:rFonts w:hint="eastAsia"/>
        </w:rPr>
        <w:t>попытались</w:t>
      </w:r>
      <w:r>
        <w:t xml:space="preserve"> </w:t>
      </w:r>
      <w:r>
        <w:rPr>
          <w:rFonts w:hint="eastAsia"/>
        </w:rPr>
        <w:t>найти</w:t>
      </w:r>
      <w:r>
        <w:t xml:space="preserve"> </w:t>
      </w:r>
      <w:r>
        <w:rPr>
          <w:rFonts w:hint="eastAsia"/>
        </w:rPr>
        <w:t>альтернативную</w:t>
      </w:r>
      <w:r>
        <w:t xml:space="preserve"> </w:t>
      </w:r>
      <w:r>
        <w:rPr>
          <w:rFonts w:hint="eastAsia"/>
        </w:rPr>
        <w:t>классическому</w:t>
      </w:r>
      <w:r>
        <w:t xml:space="preserve"> </w:t>
      </w:r>
      <w:r>
        <w:rPr>
          <w:rFonts w:hint="eastAsia"/>
        </w:rPr>
        <w:t>подходу</w:t>
      </w:r>
      <w:r>
        <w:t xml:space="preserve"> </w:t>
      </w:r>
      <w:r>
        <w:rPr>
          <w:rFonts w:hint="eastAsia"/>
        </w:rPr>
        <w:t>схему</w:t>
      </w:r>
      <w:r>
        <w:t xml:space="preserve"> </w:t>
      </w:r>
      <w:r>
        <w:rPr>
          <w:rFonts w:hint="eastAsia"/>
        </w:rPr>
        <w:t>лечения</w:t>
      </w:r>
      <w:r>
        <w:t xml:space="preserve"> </w:t>
      </w:r>
      <w:r>
        <w:rPr>
          <w:rFonts w:hint="eastAsia"/>
        </w:rPr>
        <w:t>демодекоза</w:t>
      </w:r>
      <w:r>
        <w:t xml:space="preserve">, </w:t>
      </w:r>
      <w:r>
        <w:rPr>
          <w:rFonts w:hint="eastAsia"/>
        </w:rPr>
        <w:t>за</w:t>
      </w:r>
      <w:r>
        <w:t xml:space="preserve"> </w:t>
      </w:r>
      <w:r>
        <w:rPr>
          <w:rFonts w:hint="eastAsia"/>
        </w:rPr>
        <w:t>основу</w:t>
      </w:r>
      <w:r>
        <w:t xml:space="preserve"> </w:t>
      </w:r>
      <w:r>
        <w:rPr>
          <w:rFonts w:hint="eastAsia"/>
        </w:rPr>
        <w:t>которой</w:t>
      </w:r>
      <w:r>
        <w:t xml:space="preserve"> </w:t>
      </w:r>
      <w:r>
        <w:rPr>
          <w:rFonts w:hint="eastAsia"/>
        </w:rPr>
        <w:t>была</w:t>
      </w:r>
      <w:r>
        <w:t xml:space="preserve"> </w:t>
      </w:r>
      <w:r>
        <w:rPr>
          <w:rFonts w:hint="eastAsia"/>
        </w:rPr>
        <w:t>взята</w:t>
      </w:r>
      <w:r>
        <w:t xml:space="preserve"> </w:t>
      </w:r>
      <w:r>
        <w:rPr>
          <w:rFonts w:hint="eastAsia"/>
        </w:rPr>
        <w:t>естественная</w:t>
      </w:r>
      <w:r>
        <w:t xml:space="preserve"> </w:t>
      </w:r>
      <w:r>
        <w:rPr>
          <w:rFonts w:hint="eastAsia"/>
        </w:rPr>
        <w:t>способность</w:t>
      </w:r>
      <w:r>
        <w:t xml:space="preserve"> </w:t>
      </w:r>
      <w:r>
        <w:rPr>
          <w:rFonts w:hint="eastAsia"/>
        </w:rPr>
        <w:t>любого</w:t>
      </w:r>
      <w:r>
        <w:t xml:space="preserve"> </w:t>
      </w:r>
      <w:r>
        <w:rPr>
          <w:rFonts w:hint="eastAsia"/>
        </w:rPr>
        <w:t>живого</w:t>
      </w:r>
      <w:r>
        <w:t xml:space="preserve"> </w:t>
      </w:r>
      <w:r>
        <w:rPr>
          <w:rFonts w:hint="eastAsia"/>
        </w:rPr>
        <w:t>организма</w:t>
      </w:r>
      <w:r>
        <w:t xml:space="preserve"> </w:t>
      </w:r>
      <w:r>
        <w:rPr>
          <w:rFonts w:hint="eastAsia"/>
        </w:rPr>
        <w:t>противостоять</w:t>
      </w:r>
      <w:r>
        <w:t xml:space="preserve"> </w:t>
      </w:r>
      <w:r>
        <w:rPr>
          <w:rFonts w:hint="eastAsia"/>
        </w:rPr>
        <w:t>как</w:t>
      </w:r>
      <w:r>
        <w:t xml:space="preserve"> </w:t>
      </w:r>
      <w:r>
        <w:rPr>
          <w:rFonts w:hint="eastAsia"/>
        </w:rPr>
        <w:t>экзо</w:t>
      </w:r>
      <w:r>
        <w:t xml:space="preserve">-, </w:t>
      </w:r>
      <w:r>
        <w:rPr>
          <w:rFonts w:hint="eastAsia"/>
        </w:rPr>
        <w:t>так</w:t>
      </w:r>
      <w:r>
        <w:t xml:space="preserve"> </w:t>
      </w:r>
      <w:r>
        <w:rPr>
          <w:rFonts w:hint="eastAsia"/>
        </w:rPr>
        <w:t>и</w:t>
      </w:r>
      <w:r>
        <w:t xml:space="preserve"> </w:t>
      </w:r>
      <w:r>
        <w:rPr>
          <w:rFonts w:hint="eastAsia"/>
        </w:rPr>
        <w:t>эндогенным</w:t>
      </w:r>
      <w:r>
        <w:t xml:space="preserve"> </w:t>
      </w:r>
      <w:r>
        <w:rPr>
          <w:rFonts w:hint="eastAsia"/>
        </w:rPr>
        <w:t>болезнетворным</w:t>
      </w:r>
      <w:r>
        <w:t xml:space="preserve"> </w:t>
      </w:r>
      <w:r>
        <w:rPr>
          <w:rFonts w:hint="eastAsia"/>
        </w:rPr>
        <w:t>воздействиям</w:t>
      </w:r>
      <w:r>
        <w:t xml:space="preserve">, </w:t>
      </w:r>
      <w:r>
        <w:rPr>
          <w:rFonts w:hint="eastAsia"/>
        </w:rPr>
        <w:t>а</w:t>
      </w:r>
      <w:r>
        <w:t xml:space="preserve"> </w:t>
      </w:r>
      <w:r>
        <w:rPr>
          <w:rFonts w:hint="eastAsia"/>
        </w:rPr>
        <w:t>именно</w:t>
      </w:r>
      <w:r>
        <w:t xml:space="preserve"> </w:t>
      </w:r>
      <w:r>
        <w:rPr>
          <w:rFonts w:hint="eastAsia"/>
        </w:rPr>
        <w:t>естественная</w:t>
      </w:r>
      <w:r>
        <w:t xml:space="preserve"> </w:t>
      </w:r>
      <w:r>
        <w:rPr>
          <w:rFonts w:hint="eastAsia"/>
        </w:rPr>
        <w:t>резистентность</w:t>
      </w:r>
      <w:r>
        <w:t xml:space="preserve"> </w:t>
      </w:r>
      <w:r>
        <w:rPr>
          <w:rFonts w:hint="eastAsia"/>
        </w:rPr>
        <w:t>животного</w:t>
      </w:r>
      <w:r>
        <w:t>.</w:t>
      </w:r>
    </w:p>
    <w:p w14:paraId="0C5F2630" w14:textId="77777777" w:rsidR="002F71E7" w:rsidRDefault="002F71E7" w:rsidP="002F71E7"/>
    <w:p w14:paraId="3948C366" w14:textId="77777777" w:rsidR="002F71E7" w:rsidRDefault="002F71E7" w:rsidP="002F71E7">
      <w:r>
        <w:rPr>
          <w:rFonts w:hint="eastAsia"/>
        </w:rPr>
        <w:t>С</w:t>
      </w:r>
      <w:r>
        <w:t xml:space="preserve"> </w:t>
      </w:r>
      <w:r>
        <w:rPr>
          <w:rFonts w:hint="eastAsia"/>
        </w:rPr>
        <w:t>практической</w:t>
      </w:r>
      <w:r>
        <w:t xml:space="preserve"> </w:t>
      </w:r>
      <w:r>
        <w:rPr>
          <w:rFonts w:hint="eastAsia"/>
        </w:rPr>
        <w:t>точки</w:t>
      </w:r>
      <w:r>
        <w:t xml:space="preserve"> </w:t>
      </w:r>
      <w:r>
        <w:rPr>
          <w:rFonts w:hint="eastAsia"/>
        </w:rPr>
        <w:t>зрения</w:t>
      </w:r>
      <w:r>
        <w:t xml:space="preserve"> </w:t>
      </w:r>
      <w:r>
        <w:rPr>
          <w:rFonts w:hint="eastAsia"/>
        </w:rPr>
        <w:t>данное</w:t>
      </w:r>
      <w:r>
        <w:t xml:space="preserve"> </w:t>
      </w:r>
      <w:r>
        <w:rPr>
          <w:rFonts w:hint="eastAsia"/>
        </w:rPr>
        <w:t>исследование</w:t>
      </w:r>
      <w:r>
        <w:t xml:space="preserve"> </w:t>
      </w:r>
      <w:r>
        <w:rPr>
          <w:rFonts w:hint="eastAsia"/>
        </w:rPr>
        <w:t>интересно</w:t>
      </w:r>
      <w:r>
        <w:t xml:space="preserve"> </w:t>
      </w:r>
      <w:r>
        <w:rPr>
          <w:rFonts w:hint="eastAsia"/>
        </w:rPr>
        <w:t>не</w:t>
      </w:r>
      <w:r>
        <w:t xml:space="preserve"> </w:t>
      </w:r>
      <w:r>
        <w:rPr>
          <w:rFonts w:hint="eastAsia"/>
        </w:rPr>
        <w:t>только</w:t>
      </w:r>
      <w:r>
        <w:t xml:space="preserve"> </w:t>
      </w:r>
      <w:r>
        <w:rPr>
          <w:rFonts w:hint="eastAsia"/>
        </w:rPr>
        <w:t>принципиально</w:t>
      </w:r>
      <w:r>
        <w:t xml:space="preserve"> </w:t>
      </w:r>
      <w:r>
        <w:rPr>
          <w:rFonts w:hint="eastAsia"/>
        </w:rPr>
        <w:t>новым</w:t>
      </w:r>
      <w:r>
        <w:t xml:space="preserve"> </w:t>
      </w:r>
      <w:r>
        <w:rPr>
          <w:rFonts w:hint="eastAsia"/>
        </w:rPr>
        <w:t>подходом</w:t>
      </w:r>
      <w:r>
        <w:t xml:space="preserve"> </w:t>
      </w:r>
      <w:r>
        <w:rPr>
          <w:rFonts w:hint="eastAsia"/>
        </w:rPr>
        <w:t>к</w:t>
      </w:r>
      <w:r>
        <w:t xml:space="preserve"> </w:t>
      </w:r>
      <w:r>
        <w:rPr>
          <w:rFonts w:hint="eastAsia"/>
        </w:rPr>
        <w:t>лечению</w:t>
      </w:r>
      <w:r>
        <w:t xml:space="preserve"> </w:t>
      </w:r>
      <w:r>
        <w:rPr>
          <w:rFonts w:hint="eastAsia"/>
        </w:rPr>
        <w:t>демодекоза</w:t>
      </w:r>
      <w:r>
        <w:t xml:space="preserve">, </w:t>
      </w:r>
      <w:r>
        <w:rPr>
          <w:rFonts w:hint="eastAsia"/>
        </w:rPr>
        <w:t>основанного</w:t>
      </w:r>
      <w:r>
        <w:t xml:space="preserve"> </w:t>
      </w:r>
      <w:r>
        <w:rPr>
          <w:rFonts w:hint="eastAsia"/>
        </w:rPr>
        <w:t>на</w:t>
      </w:r>
      <w:r>
        <w:t xml:space="preserve"> </w:t>
      </w:r>
      <w:r>
        <w:rPr>
          <w:rFonts w:hint="eastAsia"/>
        </w:rPr>
        <w:t>уверенности</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данное</w:t>
      </w:r>
      <w:r>
        <w:t xml:space="preserve"> </w:t>
      </w:r>
      <w:r>
        <w:rPr>
          <w:rFonts w:hint="eastAsia"/>
        </w:rPr>
        <w:t>заболевание</w:t>
      </w:r>
      <w:r>
        <w:t xml:space="preserve"> </w:t>
      </w:r>
      <w:r>
        <w:rPr>
          <w:rFonts w:hint="eastAsia"/>
        </w:rPr>
        <w:t>не</w:t>
      </w:r>
      <w:r>
        <w:t xml:space="preserve"> </w:t>
      </w:r>
      <w:r>
        <w:rPr>
          <w:rFonts w:hint="eastAsia"/>
        </w:rPr>
        <w:t>является</w:t>
      </w:r>
      <w:r>
        <w:t xml:space="preserve"> </w:t>
      </w:r>
      <w:r>
        <w:rPr>
          <w:rFonts w:hint="eastAsia"/>
        </w:rPr>
        <w:t>сугубо</w:t>
      </w:r>
      <w:r>
        <w:t xml:space="preserve"> </w:t>
      </w:r>
      <w:r>
        <w:rPr>
          <w:rFonts w:hint="eastAsia"/>
        </w:rPr>
        <w:t>паразитарным</w:t>
      </w:r>
      <w:r>
        <w:t xml:space="preserve">, </w:t>
      </w:r>
      <w:r>
        <w:rPr>
          <w:rFonts w:hint="eastAsia"/>
        </w:rPr>
        <w:t>но</w:t>
      </w:r>
      <w:r>
        <w:t xml:space="preserve"> </w:t>
      </w:r>
      <w:r>
        <w:rPr>
          <w:rFonts w:hint="eastAsia"/>
        </w:rPr>
        <w:t>и</w:t>
      </w:r>
      <w:r>
        <w:t xml:space="preserve"> </w:t>
      </w:r>
      <w:r>
        <w:rPr>
          <w:rFonts w:hint="eastAsia"/>
        </w:rPr>
        <w:t>тем</w:t>
      </w:r>
      <w:r>
        <w:t xml:space="preserve">, </w:t>
      </w:r>
      <w:r>
        <w:rPr>
          <w:rFonts w:hint="eastAsia"/>
        </w:rPr>
        <w:t>что</w:t>
      </w:r>
      <w:r>
        <w:t xml:space="preserve"> </w:t>
      </w:r>
      <w:r>
        <w:rPr>
          <w:rFonts w:hint="eastAsia"/>
        </w:rPr>
        <w:t>оно</w:t>
      </w:r>
      <w:r>
        <w:t xml:space="preserve"> </w:t>
      </w:r>
      <w:r>
        <w:rPr>
          <w:rFonts w:hint="eastAsia"/>
        </w:rPr>
        <w:t>должно</w:t>
      </w:r>
      <w:r>
        <w:t xml:space="preserve"> </w:t>
      </w:r>
      <w:r>
        <w:rPr>
          <w:rFonts w:hint="eastAsia"/>
        </w:rPr>
        <w:t>рассматриваться</w:t>
      </w:r>
      <w:r>
        <w:t xml:space="preserve"> </w:t>
      </w:r>
      <w:r>
        <w:rPr>
          <w:rFonts w:hint="eastAsia"/>
        </w:rPr>
        <w:t>как</w:t>
      </w:r>
      <w:r>
        <w:t xml:space="preserve"> </w:t>
      </w:r>
      <w:r>
        <w:rPr>
          <w:rFonts w:hint="eastAsia"/>
        </w:rPr>
        <w:t>иммуносупрессии</w:t>
      </w:r>
      <w:r>
        <w:t xml:space="preserve">, </w:t>
      </w:r>
      <w:r>
        <w:rPr>
          <w:rFonts w:hint="eastAsia"/>
        </w:rPr>
        <w:t>сопряженной</w:t>
      </w:r>
      <w:r>
        <w:t xml:space="preserve"> </w:t>
      </w:r>
      <w:r>
        <w:rPr>
          <w:rFonts w:hint="eastAsia"/>
        </w:rPr>
        <w:t>с</w:t>
      </w:r>
      <w:r>
        <w:t xml:space="preserve"> </w:t>
      </w:r>
      <w:r>
        <w:rPr>
          <w:rFonts w:hint="eastAsia"/>
        </w:rPr>
        <w:t>нарушением</w:t>
      </w:r>
      <w:r>
        <w:t xml:space="preserve"> </w:t>
      </w:r>
      <w:r>
        <w:rPr>
          <w:rFonts w:hint="eastAsia"/>
        </w:rPr>
        <w:t>гомеостаза</w:t>
      </w:r>
      <w:r>
        <w:t xml:space="preserve"> </w:t>
      </w:r>
      <w:r>
        <w:rPr>
          <w:rFonts w:hint="eastAsia"/>
        </w:rPr>
        <w:t>организма</w:t>
      </w:r>
      <w:r>
        <w:t xml:space="preserve">. </w:t>
      </w:r>
      <w:r>
        <w:rPr>
          <w:rFonts w:hint="eastAsia"/>
        </w:rPr>
        <w:t>В</w:t>
      </w:r>
      <w:r>
        <w:t xml:space="preserve"> </w:t>
      </w:r>
      <w:r>
        <w:rPr>
          <w:rFonts w:hint="eastAsia"/>
        </w:rPr>
        <w:t>этом</w:t>
      </w:r>
      <w:r>
        <w:t xml:space="preserve"> </w:t>
      </w:r>
      <w:r>
        <w:rPr>
          <w:rFonts w:hint="eastAsia"/>
        </w:rPr>
        <w:t>отклонении</w:t>
      </w:r>
      <w:r>
        <w:t xml:space="preserve"> </w:t>
      </w:r>
      <w:r>
        <w:rPr>
          <w:rFonts w:hint="eastAsia"/>
        </w:rPr>
        <w:t>генерализованный</w:t>
      </w:r>
      <w:r>
        <w:t xml:space="preserve"> </w:t>
      </w:r>
      <w:r>
        <w:rPr>
          <w:rFonts w:hint="eastAsia"/>
        </w:rPr>
        <w:t>демодекоз</w:t>
      </w:r>
      <w:r>
        <w:t xml:space="preserve"> </w:t>
      </w:r>
      <w:r>
        <w:rPr>
          <w:rFonts w:hint="eastAsia"/>
        </w:rPr>
        <w:t>собак</w:t>
      </w:r>
      <w:r>
        <w:t xml:space="preserve"> </w:t>
      </w:r>
      <w:r>
        <w:rPr>
          <w:rFonts w:hint="eastAsia"/>
        </w:rPr>
        <w:t>представляет</w:t>
      </w:r>
      <w:r>
        <w:t xml:space="preserve"> </w:t>
      </w:r>
      <w:r>
        <w:rPr>
          <w:rFonts w:hint="eastAsia"/>
        </w:rPr>
        <w:t>собой</w:t>
      </w:r>
      <w:r>
        <w:t xml:space="preserve"> </w:t>
      </w:r>
      <w:r>
        <w:rPr>
          <w:rFonts w:hint="eastAsia"/>
        </w:rPr>
        <w:t>тяжелую</w:t>
      </w:r>
      <w:r>
        <w:t xml:space="preserve"> </w:t>
      </w:r>
      <w:r>
        <w:rPr>
          <w:rFonts w:hint="eastAsia"/>
        </w:rPr>
        <w:t>болезнь</w:t>
      </w:r>
      <w:r>
        <w:t xml:space="preserve">, </w:t>
      </w:r>
      <w:r>
        <w:rPr>
          <w:rFonts w:hint="eastAsia"/>
        </w:rPr>
        <w:t>сопровождаемой</w:t>
      </w:r>
      <w:r>
        <w:t xml:space="preserve"> </w:t>
      </w:r>
      <w:r>
        <w:rPr>
          <w:rFonts w:hint="eastAsia"/>
        </w:rPr>
        <w:t>иммуносупрессией</w:t>
      </w:r>
      <w:r>
        <w:t xml:space="preserve">. </w:t>
      </w:r>
      <w:r>
        <w:rPr>
          <w:rFonts w:hint="eastAsia"/>
        </w:rPr>
        <w:t>Функции</w:t>
      </w:r>
      <w:r>
        <w:t xml:space="preserve"> </w:t>
      </w:r>
      <w:r>
        <w:rPr>
          <w:rFonts w:hint="eastAsia"/>
        </w:rPr>
        <w:t>Т</w:t>
      </w:r>
      <w:r>
        <w:t>-</w:t>
      </w:r>
      <w:r>
        <w:rPr>
          <w:rFonts w:hint="eastAsia"/>
        </w:rPr>
        <w:t>клеток</w:t>
      </w:r>
      <w:r>
        <w:t xml:space="preserve"> </w:t>
      </w:r>
      <w:r>
        <w:rPr>
          <w:rFonts w:hint="eastAsia"/>
        </w:rPr>
        <w:t>как</w:t>
      </w:r>
      <w:r>
        <w:t xml:space="preserve"> </w:t>
      </w:r>
      <w:r>
        <w:rPr>
          <w:rFonts w:hint="eastAsia"/>
        </w:rPr>
        <w:t>показывают</w:t>
      </w:r>
      <w:r>
        <w:t xml:space="preserve"> </w:t>
      </w:r>
      <w:r>
        <w:rPr>
          <w:rFonts w:hint="eastAsia"/>
        </w:rPr>
        <w:t>результаты</w:t>
      </w:r>
      <w:r>
        <w:t xml:space="preserve"> </w:t>
      </w:r>
      <w:r>
        <w:rPr>
          <w:rFonts w:hint="eastAsia"/>
        </w:rPr>
        <w:t>исследований</w:t>
      </w:r>
      <w:r>
        <w:t xml:space="preserve"> </w:t>
      </w:r>
      <w:r>
        <w:rPr>
          <w:rFonts w:hint="eastAsia"/>
        </w:rPr>
        <w:t>бласттрансформации</w:t>
      </w:r>
      <w:r>
        <w:t xml:space="preserve"> </w:t>
      </w:r>
      <w:r>
        <w:rPr>
          <w:rFonts w:hint="eastAsia"/>
        </w:rPr>
        <w:t>лимфоцитов</w:t>
      </w:r>
      <w:r>
        <w:t xml:space="preserve"> </w:t>
      </w:r>
      <w:r>
        <w:rPr>
          <w:rFonts w:hint="eastAsia"/>
        </w:rPr>
        <w:t>под</w:t>
      </w:r>
      <w:r>
        <w:t xml:space="preserve"> </w:t>
      </w:r>
      <w:r>
        <w:rPr>
          <w:rFonts w:hint="eastAsia"/>
        </w:rPr>
        <w:t>действием</w:t>
      </w:r>
      <w:r>
        <w:t xml:space="preserve"> </w:t>
      </w:r>
      <w:r>
        <w:rPr>
          <w:rFonts w:hint="eastAsia"/>
        </w:rPr>
        <w:t>митогенов</w:t>
      </w:r>
      <w:r>
        <w:t xml:space="preserve"> in vitro </w:t>
      </w:r>
      <w:r>
        <w:rPr>
          <w:rFonts w:hint="eastAsia"/>
        </w:rPr>
        <w:t>и</w:t>
      </w:r>
      <w:r>
        <w:t xml:space="preserve"> </w:t>
      </w:r>
      <w:r>
        <w:rPr>
          <w:rFonts w:hint="eastAsia"/>
        </w:rPr>
        <w:t>реакция</w:t>
      </w:r>
      <w:r>
        <w:t xml:space="preserve"> </w:t>
      </w:r>
      <w:r>
        <w:rPr>
          <w:rFonts w:hint="eastAsia"/>
        </w:rPr>
        <w:t>гиперчувствительности</w:t>
      </w:r>
      <w:r>
        <w:t xml:space="preserve"> </w:t>
      </w:r>
      <w:r>
        <w:rPr>
          <w:rFonts w:hint="eastAsia"/>
        </w:rPr>
        <w:t>замедленного</w:t>
      </w:r>
      <w:r>
        <w:t xml:space="preserve"> </w:t>
      </w:r>
      <w:r>
        <w:rPr>
          <w:rFonts w:hint="eastAsia"/>
        </w:rPr>
        <w:t>типа</w:t>
      </w:r>
      <w:r>
        <w:t xml:space="preserve"> </w:t>
      </w:r>
      <w:r>
        <w:rPr>
          <w:rFonts w:hint="eastAsia"/>
        </w:rPr>
        <w:t>А</w:t>
      </w:r>
      <w:r>
        <w:t xml:space="preserve"> </w:t>
      </w:r>
      <w:r>
        <w:rPr>
          <w:rFonts w:hint="eastAsia"/>
        </w:rPr>
        <w:t>резко</w:t>
      </w:r>
      <w:r>
        <w:t xml:space="preserve"> </w:t>
      </w:r>
      <w:r>
        <w:rPr>
          <w:rFonts w:hint="eastAsia"/>
        </w:rPr>
        <w:t>снижены</w:t>
      </w:r>
      <w:r>
        <w:t>. (</w:t>
      </w:r>
      <w:r>
        <w:rPr>
          <w:rFonts w:hint="eastAsia"/>
        </w:rPr>
        <w:t>Ф</w:t>
      </w:r>
      <w:r>
        <w:t xml:space="preserve">. </w:t>
      </w:r>
      <w:r>
        <w:rPr>
          <w:rFonts w:hint="eastAsia"/>
        </w:rPr>
        <w:t>Бенье</w:t>
      </w:r>
      <w:r>
        <w:t>, 1997, 1998).</w:t>
      </w:r>
    </w:p>
    <w:p w14:paraId="377CF03B" w14:textId="77777777" w:rsidR="002F71E7" w:rsidRDefault="002F71E7" w:rsidP="002F71E7"/>
    <w:p w14:paraId="4F18C88C" w14:textId="77777777" w:rsidR="002F71E7" w:rsidRDefault="002F71E7" w:rsidP="002F71E7">
      <w:r>
        <w:rPr>
          <w:rFonts w:hint="eastAsia"/>
        </w:rPr>
        <w:t>Особый</w:t>
      </w:r>
      <w:r>
        <w:t xml:space="preserve"> </w:t>
      </w:r>
      <w:r>
        <w:rPr>
          <w:rFonts w:hint="eastAsia"/>
        </w:rPr>
        <w:t>интерес</w:t>
      </w:r>
      <w:r>
        <w:t xml:space="preserve"> </w:t>
      </w:r>
      <w:r>
        <w:rPr>
          <w:rFonts w:hint="eastAsia"/>
        </w:rPr>
        <w:t>вызывает</w:t>
      </w:r>
      <w:r>
        <w:t xml:space="preserve"> </w:t>
      </w:r>
      <w:r>
        <w:rPr>
          <w:rFonts w:hint="eastAsia"/>
        </w:rPr>
        <w:t>также</w:t>
      </w:r>
      <w:r>
        <w:t xml:space="preserve"> </w:t>
      </w:r>
      <w:r>
        <w:rPr>
          <w:rFonts w:hint="eastAsia"/>
        </w:rPr>
        <w:t>попытка</w:t>
      </w:r>
      <w:r>
        <w:t xml:space="preserve"> </w:t>
      </w:r>
      <w:r>
        <w:rPr>
          <w:rFonts w:hint="eastAsia"/>
        </w:rPr>
        <w:t>определения</w:t>
      </w:r>
      <w:r>
        <w:t xml:space="preserve"> </w:t>
      </w:r>
      <w:r>
        <w:rPr>
          <w:rFonts w:hint="eastAsia"/>
        </w:rPr>
        <w:t>норм</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 xml:space="preserve"> (</w:t>
      </w:r>
      <w:r>
        <w:rPr>
          <w:rFonts w:hint="eastAsia"/>
        </w:rPr>
        <w:t>лизоцимной</w:t>
      </w:r>
      <w:r>
        <w:t xml:space="preserve"> </w:t>
      </w:r>
      <w:r>
        <w:rPr>
          <w:rFonts w:hint="eastAsia"/>
        </w:rPr>
        <w:t>и</w:t>
      </w:r>
      <w:r>
        <w:t xml:space="preserve"> </w:t>
      </w:r>
      <w:r>
        <w:rPr>
          <w:rFonts w:hint="eastAsia"/>
        </w:rPr>
        <w:t>бактерицидной</w:t>
      </w:r>
      <w:r>
        <w:t xml:space="preserve"> </w:t>
      </w:r>
      <w:r>
        <w:rPr>
          <w:rFonts w:hint="eastAsia"/>
        </w:rPr>
        <w:t>активности</w:t>
      </w:r>
      <w:r>
        <w:t xml:space="preserve"> </w:t>
      </w:r>
      <w:r>
        <w:rPr>
          <w:rFonts w:hint="eastAsia"/>
        </w:rPr>
        <w:t>сыворотки</w:t>
      </w:r>
      <w:r>
        <w:t xml:space="preserve"> </w:t>
      </w:r>
      <w:r>
        <w:rPr>
          <w:rFonts w:hint="eastAsia"/>
        </w:rPr>
        <w:t>крови</w:t>
      </w:r>
      <w:r>
        <w:t xml:space="preserve">) </w:t>
      </w:r>
      <w:r>
        <w:rPr>
          <w:rFonts w:hint="eastAsia"/>
        </w:rPr>
        <w:t>для</w:t>
      </w:r>
      <w:r>
        <w:t xml:space="preserve"> </w:t>
      </w:r>
      <w:r>
        <w:rPr>
          <w:rFonts w:hint="eastAsia"/>
        </w:rPr>
        <w:t>собак</w:t>
      </w:r>
      <w:r>
        <w:t xml:space="preserve"> </w:t>
      </w:r>
      <w:r>
        <w:rPr>
          <w:rFonts w:hint="eastAsia"/>
        </w:rPr>
        <w:t>различных</w:t>
      </w:r>
      <w:r>
        <w:t xml:space="preserve"> </w:t>
      </w:r>
      <w:r>
        <w:rPr>
          <w:rFonts w:hint="eastAsia"/>
        </w:rPr>
        <w:t>пород</w:t>
      </w:r>
      <w:r>
        <w:t xml:space="preserve">. </w:t>
      </w:r>
      <w:r>
        <w:rPr>
          <w:rFonts w:hint="eastAsia"/>
        </w:rPr>
        <w:t>Для</w:t>
      </w:r>
      <w:r>
        <w:t xml:space="preserve"> </w:t>
      </w:r>
      <w:r>
        <w:rPr>
          <w:rFonts w:hint="eastAsia"/>
        </w:rPr>
        <w:t>реализации</w:t>
      </w:r>
      <w:r>
        <w:t xml:space="preserve"> </w:t>
      </w:r>
      <w:r>
        <w:rPr>
          <w:rFonts w:hint="eastAsia"/>
        </w:rPr>
        <w:t>такого</w:t>
      </w:r>
      <w:r>
        <w:t xml:space="preserve"> </w:t>
      </w:r>
      <w:r>
        <w:rPr>
          <w:rFonts w:hint="eastAsia"/>
        </w:rPr>
        <w:t>подхода</w:t>
      </w:r>
      <w:r>
        <w:t xml:space="preserve"> </w:t>
      </w:r>
      <w:r>
        <w:rPr>
          <w:rFonts w:hint="eastAsia"/>
        </w:rPr>
        <w:t>в</w:t>
      </w:r>
      <w:r>
        <w:t xml:space="preserve"> </w:t>
      </w:r>
      <w:r>
        <w:rPr>
          <w:rFonts w:hint="eastAsia"/>
        </w:rPr>
        <w:t>нашем</w:t>
      </w:r>
      <w:r>
        <w:t xml:space="preserve"> </w:t>
      </w:r>
      <w:r>
        <w:rPr>
          <w:rFonts w:hint="eastAsia"/>
        </w:rPr>
        <w:t>исследовании</w:t>
      </w:r>
      <w:r>
        <w:t xml:space="preserve"> </w:t>
      </w:r>
      <w:r>
        <w:rPr>
          <w:rFonts w:hint="eastAsia"/>
        </w:rPr>
        <w:t>основное</w:t>
      </w:r>
      <w:r>
        <w:t xml:space="preserve"> </w:t>
      </w:r>
      <w:r>
        <w:rPr>
          <w:rFonts w:hint="eastAsia"/>
        </w:rPr>
        <w:t>внимание</w:t>
      </w:r>
      <w:r>
        <w:t xml:space="preserve"> </w:t>
      </w:r>
      <w:r>
        <w:rPr>
          <w:rFonts w:hint="eastAsia"/>
        </w:rPr>
        <w:t>уделялось</w:t>
      </w:r>
      <w:r>
        <w:t xml:space="preserve"> </w:t>
      </w:r>
      <w:r>
        <w:rPr>
          <w:rFonts w:hint="eastAsia"/>
        </w:rPr>
        <w:t>трем</w:t>
      </w:r>
      <w:r>
        <w:t xml:space="preserve"> </w:t>
      </w:r>
      <w:r>
        <w:rPr>
          <w:rFonts w:hint="eastAsia"/>
        </w:rPr>
        <w:t>породам</w:t>
      </w:r>
      <w:r>
        <w:t xml:space="preserve"> </w:t>
      </w:r>
      <w:r>
        <w:rPr>
          <w:rFonts w:hint="eastAsia"/>
        </w:rPr>
        <w:t>собак</w:t>
      </w:r>
      <w:r>
        <w:t xml:space="preserve">: </w:t>
      </w:r>
      <w:r>
        <w:rPr>
          <w:rFonts w:hint="eastAsia"/>
        </w:rPr>
        <w:t>немецкая</w:t>
      </w:r>
      <w:r>
        <w:t xml:space="preserve"> </w:t>
      </w:r>
      <w:r>
        <w:rPr>
          <w:rFonts w:hint="eastAsia"/>
        </w:rPr>
        <w:t>овчарка</w:t>
      </w:r>
      <w:r>
        <w:t xml:space="preserve">, </w:t>
      </w:r>
      <w:r>
        <w:rPr>
          <w:rFonts w:hint="eastAsia"/>
        </w:rPr>
        <w:t>кавказская</w:t>
      </w:r>
      <w:r>
        <w:t xml:space="preserve"> </w:t>
      </w:r>
      <w:r>
        <w:rPr>
          <w:rFonts w:hint="eastAsia"/>
        </w:rPr>
        <w:t>овчарка</w:t>
      </w:r>
      <w:r>
        <w:t xml:space="preserve"> </w:t>
      </w:r>
      <w:r>
        <w:rPr>
          <w:rFonts w:hint="eastAsia"/>
        </w:rPr>
        <w:t>и</w:t>
      </w:r>
      <w:r>
        <w:t xml:space="preserve"> </w:t>
      </w:r>
      <w:r>
        <w:rPr>
          <w:rFonts w:hint="eastAsia"/>
        </w:rPr>
        <w:t>шар</w:t>
      </w:r>
      <w:r>
        <w:t>-</w:t>
      </w:r>
      <w:r>
        <w:rPr>
          <w:rFonts w:hint="eastAsia"/>
        </w:rPr>
        <w:t>пей</w:t>
      </w:r>
      <w:r>
        <w:t>.</w:t>
      </w:r>
    </w:p>
    <w:p w14:paraId="04D276C8" w14:textId="77777777" w:rsidR="002F71E7" w:rsidRDefault="002F71E7" w:rsidP="002F71E7"/>
    <w:p w14:paraId="19239AEB" w14:textId="77777777" w:rsidR="002F71E7" w:rsidRDefault="002F71E7" w:rsidP="002F71E7">
      <w:r>
        <w:rPr>
          <w:rFonts w:hint="eastAsia"/>
        </w:rPr>
        <w:t>Не</w:t>
      </w:r>
      <w:r>
        <w:t xml:space="preserve"> </w:t>
      </w:r>
      <w:r>
        <w:rPr>
          <w:rFonts w:hint="eastAsia"/>
        </w:rPr>
        <w:t>последнее</w:t>
      </w:r>
      <w:r>
        <w:t xml:space="preserve"> </w:t>
      </w:r>
      <w:r>
        <w:rPr>
          <w:rFonts w:hint="eastAsia"/>
        </w:rPr>
        <w:t>место</w:t>
      </w:r>
      <w:r>
        <w:t xml:space="preserve"> </w:t>
      </w:r>
      <w:r>
        <w:rPr>
          <w:rFonts w:hint="eastAsia"/>
        </w:rPr>
        <w:t>по</w:t>
      </w:r>
      <w:r>
        <w:t xml:space="preserve"> </w:t>
      </w:r>
      <w:r>
        <w:rPr>
          <w:rFonts w:hint="eastAsia"/>
        </w:rPr>
        <w:t>значимости</w:t>
      </w:r>
      <w:r>
        <w:t xml:space="preserve"> </w:t>
      </w:r>
      <w:r>
        <w:rPr>
          <w:rFonts w:hint="eastAsia"/>
        </w:rPr>
        <w:t>занимает</w:t>
      </w:r>
      <w:r>
        <w:t xml:space="preserve"> </w:t>
      </w:r>
      <w:r>
        <w:rPr>
          <w:rFonts w:hint="eastAsia"/>
        </w:rPr>
        <w:t>также</w:t>
      </w:r>
      <w:r>
        <w:t xml:space="preserve"> </w:t>
      </w:r>
      <w:r>
        <w:rPr>
          <w:rFonts w:hint="eastAsia"/>
        </w:rPr>
        <w:t>и</w:t>
      </w:r>
      <w:r>
        <w:t xml:space="preserve"> </w:t>
      </w:r>
      <w:r>
        <w:rPr>
          <w:rFonts w:hint="eastAsia"/>
        </w:rPr>
        <w:t>изучение</w:t>
      </w:r>
      <w:r>
        <w:t xml:space="preserve"> </w:t>
      </w:r>
      <w:r>
        <w:rPr>
          <w:rFonts w:hint="eastAsia"/>
        </w:rPr>
        <w:t>влияния</w:t>
      </w:r>
      <w:r>
        <w:t xml:space="preserve"> </w:t>
      </w:r>
      <w:r>
        <w:rPr>
          <w:rFonts w:hint="eastAsia"/>
        </w:rPr>
        <w:t>наследственного</w:t>
      </w:r>
      <w:r>
        <w:t xml:space="preserve"> </w:t>
      </w:r>
      <w:r>
        <w:rPr>
          <w:rFonts w:hint="eastAsia"/>
        </w:rPr>
        <w:t>фактора</w:t>
      </w:r>
      <w:r>
        <w:t xml:space="preserve"> </w:t>
      </w:r>
      <w:r>
        <w:rPr>
          <w:rFonts w:hint="eastAsia"/>
        </w:rPr>
        <w:t>на</w:t>
      </w:r>
      <w:r>
        <w:t xml:space="preserve"> </w:t>
      </w:r>
      <w:r>
        <w:rPr>
          <w:rFonts w:hint="eastAsia"/>
        </w:rPr>
        <w:t>развитие</w:t>
      </w:r>
      <w:r>
        <w:t xml:space="preserve"> </w:t>
      </w:r>
      <w:r>
        <w:rPr>
          <w:rFonts w:hint="eastAsia"/>
        </w:rPr>
        <w:t>демодекоза</w:t>
      </w:r>
      <w:r>
        <w:t xml:space="preserve"> </w:t>
      </w:r>
      <w:r>
        <w:rPr>
          <w:rFonts w:hint="eastAsia"/>
        </w:rPr>
        <w:t>у</w:t>
      </w:r>
      <w:r>
        <w:t xml:space="preserve"> </w:t>
      </w:r>
      <w:r>
        <w:rPr>
          <w:rFonts w:hint="eastAsia"/>
        </w:rPr>
        <w:t>потомков</w:t>
      </w:r>
      <w:r>
        <w:t xml:space="preserve"> </w:t>
      </w:r>
      <w:r>
        <w:rPr>
          <w:rFonts w:hint="eastAsia"/>
        </w:rPr>
        <w:t>больных</w:t>
      </w:r>
      <w:r>
        <w:t xml:space="preserve"> </w:t>
      </w:r>
      <w:r>
        <w:rPr>
          <w:rFonts w:hint="eastAsia"/>
        </w:rPr>
        <w:t>производителей</w:t>
      </w:r>
      <w:r>
        <w:t xml:space="preserve">, </w:t>
      </w:r>
      <w:r>
        <w:rPr>
          <w:rFonts w:hint="eastAsia"/>
        </w:rPr>
        <w:t>степень</w:t>
      </w:r>
      <w:r>
        <w:t xml:space="preserve"> </w:t>
      </w:r>
      <w:r>
        <w:rPr>
          <w:rFonts w:hint="eastAsia"/>
        </w:rPr>
        <w:t>выраженности</w:t>
      </w:r>
      <w:r>
        <w:t xml:space="preserve"> </w:t>
      </w:r>
      <w:r>
        <w:rPr>
          <w:rFonts w:hint="eastAsia"/>
        </w:rPr>
        <w:t>наследования</w:t>
      </w:r>
      <w:r>
        <w:t xml:space="preserve"> </w:t>
      </w:r>
      <w:r>
        <w:rPr>
          <w:rFonts w:hint="eastAsia"/>
        </w:rPr>
        <w:t>и</w:t>
      </w:r>
      <w:r>
        <w:t xml:space="preserve"> </w:t>
      </w:r>
      <w:r>
        <w:rPr>
          <w:rFonts w:hint="eastAsia"/>
        </w:rPr>
        <w:t>то</w:t>
      </w:r>
      <w:r>
        <w:t xml:space="preserve"> </w:t>
      </w:r>
      <w:r>
        <w:rPr>
          <w:rFonts w:hint="eastAsia"/>
        </w:rPr>
        <w:t>звено</w:t>
      </w:r>
      <w:r>
        <w:t xml:space="preserve"> </w:t>
      </w:r>
      <w:r>
        <w:rPr>
          <w:rFonts w:hint="eastAsia"/>
        </w:rPr>
        <w:t>в</w:t>
      </w:r>
      <w:r>
        <w:t xml:space="preserve"> </w:t>
      </w:r>
      <w:r>
        <w:rPr>
          <w:rFonts w:hint="eastAsia"/>
        </w:rPr>
        <w:t>иммунной</w:t>
      </w:r>
      <w:r>
        <w:t xml:space="preserve"> </w:t>
      </w:r>
      <w:r>
        <w:rPr>
          <w:rFonts w:hint="eastAsia"/>
        </w:rPr>
        <w:t>системе</w:t>
      </w:r>
      <w:r>
        <w:t xml:space="preserve"> </w:t>
      </w:r>
      <w:r>
        <w:rPr>
          <w:rFonts w:hint="eastAsia"/>
        </w:rPr>
        <w:t>организма</w:t>
      </w:r>
      <w:r>
        <w:t xml:space="preserve"> </w:t>
      </w:r>
      <w:r>
        <w:rPr>
          <w:rFonts w:hint="eastAsia"/>
        </w:rPr>
        <w:t>собаки</w:t>
      </w:r>
      <w:r>
        <w:t xml:space="preserve">, </w:t>
      </w:r>
      <w:r>
        <w:rPr>
          <w:rFonts w:hint="eastAsia"/>
        </w:rPr>
        <w:t>которое</w:t>
      </w:r>
      <w:r>
        <w:t xml:space="preserve"> </w:t>
      </w:r>
      <w:r>
        <w:rPr>
          <w:rFonts w:hint="eastAsia"/>
        </w:rPr>
        <w:t>играет</w:t>
      </w:r>
      <w:r>
        <w:t xml:space="preserve"> </w:t>
      </w:r>
      <w:r>
        <w:rPr>
          <w:rFonts w:hint="eastAsia"/>
        </w:rPr>
        <w:t>решающую</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патогенеза</w:t>
      </w:r>
      <w:r>
        <w:t>.</w:t>
      </w:r>
    </w:p>
    <w:p w14:paraId="05FAEF0F" w14:textId="77777777" w:rsidR="002F71E7" w:rsidRDefault="002F71E7" w:rsidP="002F71E7"/>
    <w:p w14:paraId="06B1C315" w14:textId="77777777" w:rsidR="002F71E7" w:rsidRDefault="002F71E7" w:rsidP="002F71E7">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 xml:space="preserve">. </w:t>
      </w:r>
      <w:r>
        <w:rPr>
          <w:rFonts w:hint="eastAsia"/>
        </w:rPr>
        <w:t>Целью</w:t>
      </w:r>
      <w:r>
        <w:t xml:space="preserve"> </w:t>
      </w:r>
      <w:r>
        <w:rPr>
          <w:rFonts w:hint="eastAsia"/>
        </w:rPr>
        <w:t>работы</w:t>
      </w:r>
      <w:r>
        <w:t xml:space="preserve"> </w:t>
      </w:r>
      <w:r>
        <w:rPr>
          <w:rFonts w:hint="eastAsia"/>
        </w:rPr>
        <w:t>явилось</w:t>
      </w:r>
      <w:r>
        <w:t xml:space="preserve"> </w:t>
      </w:r>
      <w:r>
        <w:rPr>
          <w:rFonts w:hint="eastAsia"/>
        </w:rPr>
        <w:t>изыскание</w:t>
      </w:r>
      <w:r>
        <w:t xml:space="preserve"> </w:t>
      </w:r>
      <w:r>
        <w:rPr>
          <w:rFonts w:hint="eastAsia"/>
        </w:rPr>
        <w:t>принципиально</w:t>
      </w:r>
      <w:r>
        <w:t xml:space="preserve"> </w:t>
      </w:r>
      <w:r>
        <w:rPr>
          <w:rFonts w:hint="eastAsia"/>
        </w:rPr>
        <w:t>нового</w:t>
      </w:r>
      <w:r>
        <w:t xml:space="preserve"> </w:t>
      </w:r>
      <w:r>
        <w:rPr>
          <w:rFonts w:hint="eastAsia"/>
        </w:rPr>
        <w:t>подхода</w:t>
      </w:r>
      <w:r>
        <w:t xml:space="preserve"> </w:t>
      </w:r>
      <w:r>
        <w:rPr>
          <w:rFonts w:hint="eastAsia"/>
        </w:rPr>
        <w:t>к</w:t>
      </w:r>
      <w:r>
        <w:t xml:space="preserve"> </w:t>
      </w:r>
      <w:r>
        <w:rPr>
          <w:rFonts w:hint="eastAsia"/>
        </w:rPr>
        <w:t>лечению</w:t>
      </w:r>
      <w:r>
        <w:t xml:space="preserve"> </w:t>
      </w:r>
      <w:r>
        <w:rPr>
          <w:rFonts w:hint="eastAsia"/>
        </w:rPr>
        <w:t>демодекоза</w:t>
      </w:r>
      <w:r>
        <w:t xml:space="preserve">, </w:t>
      </w:r>
      <w:r>
        <w:rPr>
          <w:rFonts w:hint="eastAsia"/>
        </w:rPr>
        <w:t>основанного</w:t>
      </w:r>
      <w:r>
        <w:t xml:space="preserve"> </w:t>
      </w:r>
      <w:r>
        <w:rPr>
          <w:rFonts w:hint="eastAsia"/>
        </w:rPr>
        <w:t>на</w:t>
      </w:r>
      <w:r>
        <w:t xml:space="preserve"> </w:t>
      </w:r>
      <w:r>
        <w:rPr>
          <w:rFonts w:hint="eastAsia"/>
        </w:rPr>
        <w:t>предварительном</w:t>
      </w:r>
      <w:r>
        <w:t xml:space="preserve"> </w:t>
      </w:r>
      <w:r>
        <w:rPr>
          <w:rFonts w:hint="eastAsia"/>
        </w:rPr>
        <w:t>определении</w:t>
      </w:r>
      <w:r>
        <w:t xml:space="preserve"> </w:t>
      </w:r>
      <w:r>
        <w:rPr>
          <w:rFonts w:hint="eastAsia"/>
        </w:rPr>
        <w:t>иммунного</w:t>
      </w:r>
      <w:r>
        <w:t xml:space="preserve"> </w:t>
      </w:r>
      <w:r>
        <w:rPr>
          <w:rFonts w:hint="eastAsia"/>
        </w:rPr>
        <w:t>статуса</w:t>
      </w:r>
      <w:r>
        <w:t xml:space="preserve"> </w:t>
      </w:r>
      <w:r>
        <w:rPr>
          <w:rFonts w:hint="eastAsia"/>
        </w:rPr>
        <w:t>организма</w:t>
      </w:r>
      <w:r>
        <w:t xml:space="preserve"> </w:t>
      </w:r>
      <w:r>
        <w:rPr>
          <w:rFonts w:hint="eastAsia"/>
        </w:rPr>
        <w:t>гематологической</w:t>
      </w:r>
      <w:r>
        <w:t xml:space="preserve"> </w:t>
      </w:r>
      <w:r>
        <w:rPr>
          <w:rFonts w:hint="eastAsia"/>
        </w:rPr>
        <w:t>диагностике</w:t>
      </w:r>
      <w:r>
        <w:t xml:space="preserve"> </w:t>
      </w:r>
      <w:r>
        <w:rPr>
          <w:rFonts w:hint="eastAsia"/>
        </w:rPr>
        <w:t>и</w:t>
      </w:r>
      <w:r>
        <w:t xml:space="preserve"> </w:t>
      </w:r>
      <w:r>
        <w:rPr>
          <w:rFonts w:hint="eastAsia"/>
        </w:rPr>
        <w:t>определении</w:t>
      </w:r>
      <w:r>
        <w:t xml:space="preserve"> </w:t>
      </w:r>
      <w:r>
        <w:rPr>
          <w:rFonts w:hint="eastAsia"/>
        </w:rPr>
        <w:t>показателей</w:t>
      </w:r>
      <w:r>
        <w:t xml:space="preserve"> </w:t>
      </w:r>
      <w:r>
        <w:rPr>
          <w:rFonts w:hint="eastAsia"/>
        </w:rPr>
        <w:t>неспецифической</w:t>
      </w:r>
      <w:r>
        <w:t xml:space="preserve"> </w:t>
      </w:r>
      <w:r>
        <w:rPr>
          <w:rFonts w:hint="eastAsia"/>
        </w:rPr>
        <w:t>резистентности</w:t>
      </w:r>
      <w:r>
        <w:t xml:space="preserve"> </w:t>
      </w:r>
      <w:r>
        <w:rPr>
          <w:rFonts w:hint="eastAsia"/>
        </w:rPr>
        <w:t>с</w:t>
      </w:r>
      <w:r>
        <w:t xml:space="preserve"> </w:t>
      </w:r>
      <w:r>
        <w:rPr>
          <w:rFonts w:hint="eastAsia"/>
        </w:rPr>
        <w:t>последующей</w:t>
      </w:r>
      <w:r>
        <w:t xml:space="preserve"> </w:t>
      </w:r>
      <w:r>
        <w:rPr>
          <w:rFonts w:hint="eastAsia"/>
        </w:rPr>
        <w:t>иммунокоррегирующей</w:t>
      </w:r>
      <w:r>
        <w:t xml:space="preserve"> </w:t>
      </w:r>
      <w:r>
        <w:rPr>
          <w:rFonts w:hint="eastAsia"/>
        </w:rPr>
        <w:t>терапией</w:t>
      </w:r>
      <w:r>
        <w:t xml:space="preserve">, </w:t>
      </w:r>
      <w:r>
        <w:rPr>
          <w:rFonts w:hint="eastAsia"/>
        </w:rPr>
        <w:t>определении</w:t>
      </w:r>
      <w:r>
        <w:t xml:space="preserve"> </w:t>
      </w:r>
      <w:r>
        <w:rPr>
          <w:rFonts w:hint="eastAsia"/>
        </w:rPr>
        <w:t>норм</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 xml:space="preserve"> </w:t>
      </w:r>
      <w:r>
        <w:rPr>
          <w:rFonts w:hint="eastAsia"/>
        </w:rPr>
        <w:t>для</w:t>
      </w:r>
      <w:r>
        <w:t xml:space="preserve"> </w:t>
      </w:r>
      <w:r>
        <w:rPr>
          <w:rFonts w:hint="eastAsia"/>
        </w:rPr>
        <w:t>некоторых</w:t>
      </w:r>
      <w:r>
        <w:t xml:space="preserve"> </w:t>
      </w:r>
      <w:r>
        <w:rPr>
          <w:rFonts w:hint="eastAsia"/>
        </w:rPr>
        <w:t>пород</w:t>
      </w:r>
      <w:r>
        <w:t xml:space="preserve"> </w:t>
      </w:r>
      <w:r>
        <w:rPr>
          <w:rFonts w:hint="eastAsia"/>
        </w:rPr>
        <w:t>собак</w:t>
      </w:r>
      <w:r>
        <w:t xml:space="preserve"> </w:t>
      </w:r>
      <w:r>
        <w:rPr>
          <w:rFonts w:hint="eastAsia"/>
        </w:rPr>
        <w:t>и</w:t>
      </w:r>
      <w:r>
        <w:t xml:space="preserve"> </w:t>
      </w:r>
      <w:r>
        <w:rPr>
          <w:rFonts w:hint="eastAsia"/>
        </w:rPr>
        <w:t>изучении</w:t>
      </w:r>
      <w:r>
        <w:t xml:space="preserve"> </w:t>
      </w:r>
      <w:r>
        <w:rPr>
          <w:rFonts w:hint="eastAsia"/>
        </w:rPr>
        <w:t>влияния</w:t>
      </w:r>
      <w:r>
        <w:t xml:space="preserve"> </w:t>
      </w:r>
      <w:r>
        <w:rPr>
          <w:rFonts w:hint="eastAsia"/>
        </w:rPr>
        <w:t>наследственного</w:t>
      </w:r>
      <w:r>
        <w:t xml:space="preserve"> </w:t>
      </w:r>
      <w:r>
        <w:rPr>
          <w:rFonts w:hint="eastAsia"/>
        </w:rPr>
        <w:t>фактора</w:t>
      </w:r>
      <w:r>
        <w:t xml:space="preserve"> </w:t>
      </w:r>
      <w:r>
        <w:rPr>
          <w:rFonts w:hint="eastAsia"/>
        </w:rPr>
        <w:t>на</w:t>
      </w:r>
      <w:r>
        <w:t xml:space="preserve"> </w:t>
      </w:r>
      <w:r>
        <w:rPr>
          <w:rFonts w:hint="eastAsia"/>
        </w:rPr>
        <w:t>развитие</w:t>
      </w:r>
      <w:r>
        <w:t xml:space="preserve"> </w:t>
      </w:r>
      <w:r>
        <w:rPr>
          <w:rFonts w:hint="eastAsia"/>
        </w:rPr>
        <w:t>демодекоза</w:t>
      </w:r>
      <w:r>
        <w:t xml:space="preserve"> </w:t>
      </w:r>
      <w:r>
        <w:rPr>
          <w:rFonts w:hint="eastAsia"/>
        </w:rPr>
        <w:t>у</w:t>
      </w:r>
      <w:r>
        <w:t xml:space="preserve"> </w:t>
      </w:r>
      <w:r>
        <w:rPr>
          <w:rFonts w:hint="eastAsia"/>
        </w:rPr>
        <w:t>потомков</w:t>
      </w:r>
      <w:r>
        <w:t xml:space="preserve">. </w:t>
      </w:r>
      <w:r>
        <w:rPr>
          <w:rFonts w:hint="eastAsia"/>
        </w:rPr>
        <w:t>Для</w:t>
      </w:r>
      <w:r>
        <w:t xml:space="preserve"> </w:t>
      </w:r>
      <w:r>
        <w:rPr>
          <w:rFonts w:hint="eastAsia"/>
        </w:rPr>
        <w:t>достижения</w:t>
      </w:r>
      <w:r>
        <w:t xml:space="preserve"> </w:t>
      </w:r>
      <w:r>
        <w:rPr>
          <w:rFonts w:hint="eastAsia"/>
        </w:rPr>
        <w:t>указанной</w:t>
      </w:r>
      <w:r>
        <w:t xml:space="preserve"> </w:t>
      </w:r>
      <w:r>
        <w:rPr>
          <w:rFonts w:hint="eastAsia"/>
        </w:rPr>
        <w:t>цели</w:t>
      </w:r>
      <w:r>
        <w:t xml:space="preserve"> </w:t>
      </w:r>
      <w:r>
        <w:rPr>
          <w:rFonts w:hint="eastAsia"/>
        </w:rPr>
        <w:t>были</w:t>
      </w:r>
      <w:r>
        <w:t xml:space="preserve"> </w:t>
      </w:r>
      <w:r>
        <w:rPr>
          <w:rFonts w:hint="eastAsia"/>
        </w:rPr>
        <w:t>поставлены</w:t>
      </w:r>
      <w:r>
        <w:t xml:space="preserve"> </w:t>
      </w:r>
      <w:r>
        <w:rPr>
          <w:rFonts w:hint="eastAsia"/>
        </w:rPr>
        <w:t>следующие</w:t>
      </w:r>
      <w:r>
        <w:t xml:space="preserve"> </w:t>
      </w:r>
      <w:r>
        <w:rPr>
          <w:rFonts w:hint="eastAsia"/>
        </w:rPr>
        <w:t>задачи</w:t>
      </w:r>
      <w:r>
        <w:t>.</w:t>
      </w:r>
    </w:p>
    <w:p w14:paraId="6C95ABAE" w14:textId="77777777" w:rsidR="002F71E7" w:rsidRDefault="002F71E7" w:rsidP="002F71E7"/>
    <w:p w14:paraId="44E8351C" w14:textId="77777777" w:rsidR="002F71E7" w:rsidRDefault="002F71E7" w:rsidP="002F71E7">
      <w:r>
        <w:t xml:space="preserve">1. </w:t>
      </w:r>
      <w:r>
        <w:rPr>
          <w:rFonts w:hint="eastAsia"/>
        </w:rPr>
        <w:t>Изучить</w:t>
      </w:r>
      <w:r>
        <w:t xml:space="preserve"> </w:t>
      </w:r>
      <w:r>
        <w:rPr>
          <w:rFonts w:hint="eastAsia"/>
        </w:rPr>
        <w:t>гематологические</w:t>
      </w:r>
      <w:r>
        <w:t xml:space="preserve"> </w:t>
      </w:r>
      <w:r>
        <w:rPr>
          <w:rFonts w:hint="eastAsia"/>
        </w:rPr>
        <w:t>показатели</w:t>
      </w:r>
      <w:r>
        <w:t xml:space="preserve"> </w:t>
      </w:r>
      <w:r>
        <w:rPr>
          <w:rFonts w:hint="eastAsia"/>
        </w:rPr>
        <w:t>собак</w:t>
      </w:r>
      <w:r>
        <w:t xml:space="preserve">, </w:t>
      </w:r>
      <w:r>
        <w:rPr>
          <w:rFonts w:hint="eastAsia"/>
        </w:rPr>
        <w:t>больных</w:t>
      </w:r>
      <w:r>
        <w:t xml:space="preserve"> </w:t>
      </w:r>
      <w:r>
        <w:rPr>
          <w:rFonts w:hint="eastAsia"/>
        </w:rPr>
        <w:t>демодекозом</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разработанной</w:t>
      </w:r>
      <w:r>
        <w:t xml:space="preserve"> </w:t>
      </w:r>
      <w:r>
        <w:rPr>
          <w:rFonts w:hint="eastAsia"/>
        </w:rPr>
        <w:t>новой</w:t>
      </w:r>
      <w:r>
        <w:t xml:space="preserve"> </w:t>
      </w:r>
      <w:r>
        <w:rPr>
          <w:rFonts w:hint="eastAsia"/>
        </w:rPr>
        <w:t>концепции</w:t>
      </w:r>
      <w:r>
        <w:t xml:space="preserve"> </w:t>
      </w:r>
      <w:r>
        <w:rPr>
          <w:rFonts w:hint="eastAsia"/>
        </w:rPr>
        <w:t>лечения</w:t>
      </w:r>
      <w:r>
        <w:t>.</w:t>
      </w:r>
    </w:p>
    <w:p w14:paraId="1B4A599A" w14:textId="77777777" w:rsidR="002F71E7" w:rsidRDefault="002F71E7" w:rsidP="002F71E7"/>
    <w:p w14:paraId="0E5C280A" w14:textId="77777777" w:rsidR="002F71E7" w:rsidRDefault="002F71E7" w:rsidP="002F71E7">
      <w:r>
        <w:t xml:space="preserve">2. </w:t>
      </w:r>
      <w:r>
        <w:rPr>
          <w:rFonts w:hint="eastAsia"/>
        </w:rPr>
        <w:t>Изучить</w:t>
      </w:r>
      <w:r>
        <w:t xml:space="preserve"> </w:t>
      </w:r>
      <w:r>
        <w:rPr>
          <w:rFonts w:hint="eastAsia"/>
        </w:rPr>
        <w:t>факторы</w:t>
      </w:r>
      <w:r>
        <w:t xml:space="preserve"> </w:t>
      </w:r>
      <w:r>
        <w:rPr>
          <w:rFonts w:hint="eastAsia"/>
        </w:rPr>
        <w:t>неспецифической</w:t>
      </w:r>
      <w:r>
        <w:t xml:space="preserve"> </w:t>
      </w:r>
      <w:r>
        <w:rPr>
          <w:rFonts w:hint="eastAsia"/>
        </w:rPr>
        <w:t>резистентности</w:t>
      </w:r>
      <w:r>
        <w:t xml:space="preserve"> (</w:t>
      </w:r>
      <w:r>
        <w:rPr>
          <w:rFonts w:hint="eastAsia"/>
        </w:rPr>
        <w:t>лизоцимной</w:t>
      </w:r>
      <w:r>
        <w:t xml:space="preserve"> </w:t>
      </w:r>
      <w:r>
        <w:rPr>
          <w:rFonts w:hint="eastAsia"/>
        </w:rPr>
        <w:t>и</w:t>
      </w:r>
      <w:r>
        <w:t xml:space="preserve"> </w:t>
      </w:r>
      <w:r>
        <w:rPr>
          <w:rFonts w:hint="eastAsia"/>
        </w:rPr>
        <w:t>бактерицидной</w:t>
      </w:r>
      <w:r>
        <w:t xml:space="preserve"> </w:t>
      </w:r>
      <w:r>
        <w:rPr>
          <w:rFonts w:hint="eastAsia"/>
        </w:rPr>
        <w:t>активности</w:t>
      </w:r>
      <w:r>
        <w:t xml:space="preserve">) </w:t>
      </w:r>
      <w:r>
        <w:rPr>
          <w:rFonts w:hint="eastAsia"/>
        </w:rPr>
        <w:t>у</w:t>
      </w:r>
      <w:r>
        <w:t xml:space="preserve"> </w:t>
      </w:r>
      <w:r>
        <w:rPr>
          <w:rFonts w:hint="eastAsia"/>
        </w:rPr>
        <w:t>собак</w:t>
      </w:r>
      <w:r>
        <w:t xml:space="preserve">, </w:t>
      </w:r>
      <w:r>
        <w:rPr>
          <w:rFonts w:hint="eastAsia"/>
        </w:rPr>
        <w:t>больных</w:t>
      </w:r>
      <w:r>
        <w:t xml:space="preserve"> </w:t>
      </w:r>
      <w:r>
        <w:rPr>
          <w:rFonts w:hint="eastAsia"/>
        </w:rPr>
        <w:t>демодекозом</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терапии</w:t>
      </w:r>
      <w:r>
        <w:t>.</w:t>
      </w:r>
    </w:p>
    <w:p w14:paraId="0078B8DD" w14:textId="77777777" w:rsidR="002F71E7" w:rsidRDefault="002F71E7" w:rsidP="002F71E7"/>
    <w:p w14:paraId="3258B6BA" w14:textId="77777777" w:rsidR="002F71E7" w:rsidRDefault="002F71E7" w:rsidP="002F71E7">
      <w:r>
        <w:t xml:space="preserve">3. </w:t>
      </w:r>
      <w:r>
        <w:rPr>
          <w:rFonts w:hint="eastAsia"/>
        </w:rPr>
        <w:t>Сравнить</w:t>
      </w:r>
      <w:r>
        <w:t xml:space="preserve"> </w:t>
      </w:r>
      <w:r>
        <w:rPr>
          <w:rFonts w:hint="eastAsia"/>
        </w:rPr>
        <w:t>показатели</w:t>
      </w:r>
      <w:r>
        <w:t xml:space="preserve"> </w:t>
      </w:r>
      <w:r>
        <w:rPr>
          <w:rFonts w:hint="eastAsia"/>
        </w:rPr>
        <w:t>неспецифической</w:t>
      </w:r>
      <w:r>
        <w:t xml:space="preserve"> </w:t>
      </w:r>
      <w:r>
        <w:rPr>
          <w:rFonts w:hint="eastAsia"/>
        </w:rPr>
        <w:t>резистентности</w:t>
      </w:r>
      <w:r>
        <w:t xml:space="preserve"> </w:t>
      </w:r>
      <w:r>
        <w:rPr>
          <w:rFonts w:hint="eastAsia"/>
        </w:rPr>
        <w:t>некоторых</w:t>
      </w:r>
      <w:r>
        <w:t xml:space="preserve"> </w:t>
      </w:r>
      <w:r>
        <w:rPr>
          <w:rFonts w:hint="eastAsia"/>
        </w:rPr>
        <w:t>пород</w:t>
      </w:r>
      <w:r>
        <w:t xml:space="preserve"> </w:t>
      </w:r>
      <w:r>
        <w:rPr>
          <w:rFonts w:hint="eastAsia"/>
        </w:rPr>
        <w:t>собак</w:t>
      </w:r>
      <w:r>
        <w:t xml:space="preserve"> (</w:t>
      </w:r>
      <w:r>
        <w:rPr>
          <w:rFonts w:hint="eastAsia"/>
        </w:rPr>
        <w:t>немецкая</w:t>
      </w:r>
      <w:r>
        <w:t xml:space="preserve"> </w:t>
      </w:r>
      <w:r>
        <w:rPr>
          <w:rFonts w:hint="eastAsia"/>
        </w:rPr>
        <w:t>и</w:t>
      </w:r>
      <w:r>
        <w:t xml:space="preserve"> </w:t>
      </w:r>
      <w:r>
        <w:rPr>
          <w:rFonts w:hint="eastAsia"/>
        </w:rPr>
        <w:t>кавказская</w:t>
      </w:r>
      <w:r>
        <w:t xml:space="preserve"> </w:t>
      </w:r>
      <w:r>
        <w:rPr>
          <w:rFonts w:hint="eastAsia"/>
        </w:rPr>
        <w:t>овчарка</w:t>
      </w:r>
      <w:r>
        <w:t xml:space="preserve"> </w:t>
      </w:r>
      <w:r>
        <w:rPr>
          <w:rFonts w:hint="eastAsia"/>
        </w:rPr>
        <w:t>и</w:t>
      </w:r>
      <w:r>
        <w:t xml:space="preserve"> </w:t>
      </w:r>
      <w:r>
        <w:rPr>
          <w:rFonts w:hint="eastAsia"/>
        </w:rPr>
        <w:t>шар</w:t>
      </w:r>
      <w:r>
        <w:t>-</w:t>
      </w:r>
      <w:r>
        <w:rPr>
          <w:rFonts w:hint="eastAsia"/>
        </w:rPr>
        <w:t>пей</w:t>
      </w:r>
      <w:r>
        <w:t xml:space="preserve">) </w:t>
      </w:r>
      <w:r>
        <w:rPr>
          <w:rFonts w:hint="eastAsia"/>
        </w:rPr>
        <w:t>с</w:t>
      </w:r>
      <w:r>
        <w:t xml:space="preserve"> </w:t>
      </w:r>
      <w:r>
        <w:rPr>
          <w:rFonts w:hint="eastAsia"/>
        </w:rPr>
        <w:t>целью</w:t>
      </w:r>
      <w:r>
        <w:t xml:space="preserve"> </w:t>
      </w:r>
      <w:r>
        <w:rPr>
          <w:rFonts w:hint="eastAsia"/>
        </w:rPr>
        <w:t>оценки</w:t>
      </w:r>
      <w:r>
        <w:t xml:space="preserve"> </w:t>
      </w:r>
      <w:r>
        <w:rPr>
          <w:rFonts w:hint="eastAsia"/>
        </w:rPr>
        <w:t>влияния</w:t>
      </w:r>
      <w:r>
        <w:t xml:space="preserve"> </w:t>
      </w:r>
      <w:r>
        <w:rPr>
          <w:rFonts w:hint="eastAsia"/>
        </w:rPr>
        <w:t>наследственного</w:t>
      </w:r>
      <w:r>
        <w:t xml:space="preserve"> </w:t>
      </w:r>
      <w:r>
        <w:rPr>
          <w:rFonts w:hint="eastAsia"/>
        </w:rPr>
        <w:t>фактора</w:t>
      </w:r>
      <w:r>
        <w:t xml:space="preserve"> </w:t>
      </w:r>
      <w:r>
        <w:rPr>
          <w:rFonts w:hint="eastAsia"/>
        </w:rPr>
        <w:t>на</w:t>
      </w:r>
      <w:r>
        <w:t xml:space="preserve"> </w:t>
      </w:r>
      <w:r>
        <w:rPr>
          <w:rFonts w:hint="eastAsia"/>
        </w:rPr>
        <w:t>возникновение</w:t>
      </w:r>
      <w:r>
        <w:t xml:space="preserve"> </w:t>
      </w:r>
      <w:r>
        <w:rPr>
          <w:rFonts w:hint="eastAsia"/>
        </w:rPr>
        <w:t>заболевания</w:t>
      </w:r>
      <w:r>
        <w:t>.</w:t>
      </w:r>
    </w:p>
    <w:p w14:paraId="1066B925" w14:textId="77777777" w:rsidR="002F71E7" w:rsidRDefault="002F71E7" w:rsidP="002F71E7"/>
    <w:p w14:paraId="4FD96891" w14:textId="77777777" w:rsidR="002F71E7" w:rsidRDefault="002F71E7" w:rsidP="002F71E7">
      <w:r>
        <w:t xml:space="preserve">4. </w:t>
      </w:r>
      <w:r>
        <w:rPr>
          <w:rFonts w:hint="eastAsia"/>
        </w:rPr>
        <w:t>Определить</w:t>
      </w:r>
      <w:r>
        <w:t xml:space="preserve"> </w:t>
      </w:r>
      <w:r>
        <w:rPr>
          <w:rFonts w:hint="eastAsia"/>
        </w:rPr>
        <w:t>подходы</w:t>
      </w:r>
      <w:r>
        <w:t xml:space="preserve"> </w:t>
      </w:r>
      <w:r>
        <w:rPr>
          <w:rFonts w:hint="eastAsia"/>
        </w:rPr>
        <w:t>к</w:t>
      </w:r>
      <w:r>
        <w:t xml:space="preserve"> </w:t>
      </w:r>
      <w:r>
        <w:rPr>
          <w:rFonts w:hint="eastAsia"/>
        </w:rPr>
        <w:t>использованию</w:t>
      </w:r>
      <w:r>
        <w:t xml:space="preserve"> </w:t>
      </w:r>
      <w:r>
        <w:rPr>
          <w:rFonts w:hint="eastAsia"/>
        </w:rPr>
        <w:t>иммунокоррегирующей</w:t>
      </w:r>
      <w:r>
        <w:t xml:space="preserve"> </w:t>
      </w:r>
      <w:r>
        <w:rPr>
          <w:rFonts w:hint="eastAsia"/>
        </w:rPr>
        <w:t>терапии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факторов</w:t>
      </w:r>
      <w:r>
        <w:t xml:space="preserve"> </w:t>
      </w:r>
      <w:r>
        <w:rPr>
          <w:rFonts w:hint="eastAsia"/>
        </w:rPr>
        <w:t>естественной</w:t>
      </w:r>
      <w:r>
        <w:t xml:space="preserve"> </w:t>
      </w:r>
      <w:r>
        <w:rPr>
          <w:rFonts w:hint="eastAsia"/>
        </w:rPr>
        <w:t>резистентности</w:t>
      </w:r>
      <w:r>
        <w:t>.</w:t>
      </w:r>
    </w:p>
    <w:p w14:paraId="628D53A2" w14:textId="77777777" w:rsidR="002F71E7" w:rsidRDefault="002F71E7" w:rsidP="002F71E7"/>
    <w:p w14:paraId="62CE64FC" w14:textId="77777777" w:rsidR="002F71E7" w:rsidRDefault="002F71E7" w:rsidP="002F71E7">
      <w:r>
        <w:rPr>
          <w:rFonts w:hint="eastAsia"/>
        </w:rPr>
        <w:t>Научная</w:t>
      </w:r>
      <w:r>
        <w:t xml:space="preserve"> </w:t>
      </w:r>
      <w:r>
        <w:rPr>
          <w:rFonts w:hint="eastAsia"/>
        </w:rPr>
        <w:t>новизна</w:t>
      </w:r>
      <w:r>
        <w:t xml:space="preserve">. </w:t>
      </w:r>
      <w:r>
        <w:rPr>
          <w:rFonts w:hint="eastAsia"/>
        </w:rPr>
        <w:t>Научная</w:t>
      </w:r>
      <w:r>
        <w:t xml:space="preserve"> </w:t>
      </w:r>
      <w:r>
        <w:rPr>
          <w:rFonts w:hint="eastAsia"/>
        </w:rPr>
        <w:t>новизна</w:t>
      </w:r>
      <w:r>
        <w:t xml:space="preserve"> </w:t>
      </w:r>
      <w:r>
        <w:rPr>
          <w:rFonts w:hint="eastAsia"/>
        </w:rPr>
        <w:t>работы</w:t>
      </w:r>
      <w:r>
        <w:t xml:space="preserve"> </w:t>
      </w:r>
      <w:r>
        <w:rPr>
          <w:rFonts w:hint="eastAsia"/>
        </w:rPr>
        <w:t>заключается</w:t>
      </w:r>
      <w:r>
        <w:t xml:space="preserve"> </w:t>
      </w:r>
      <w:r>
        <w:rPr>
          <w:rFonts w:hint="eastAsia"/>
        </w:rPr>
        <w:t>в</w:t>
      </w:r>
      <w:r>
        <w:t xml:space="preserve"> </w:t>
      </w:r>
      <w:r>
        <w:rPr>
          <w:rFonts w:hint="eastAsia"/>
        </w:rPr>
        <w:t>концепции</w:t>
      </w:r>
      <w:r>
        <w:t xml:space="preserve"> </w:t>
      </w:r>
      <w:r>
        <w:rPr>
          <w:rFonts w:hint="eastAsia"/>
        </w:rPr>
        <w:t>новых</w:t>
      </w:r>
      <w:r>
        <w:t xml:space="preserve"> </w:t>
      </w:r>
      <w:r>
        <w:rPr>
          <w:rFonts w:hint="eastAsia"/>
        </w:rPr>
        <w:t>данных</w:t>
      </w:r>
      <w:r>
        <w:t xml:space="preserve"> </w:t>
      </w:r>
      <w:r>
        <w:rPr>
          <w:rFonts w:hint="eastAsia"/>
        </w:rPr>
        <w:t>относительно</w:t>
      </w:r>
      <w:r>
        <w:t xml:space="preserve"> </w:t>
      </w:r>
      <w:r>
        <w:rPr>
          <w:rFonts w:hint="eastAsia"/>
        </w:rPr>
        <w:t>роли</w:t>
      </w:r>
      <w:r>
        <w:t xml:space="preserve"> </w:t>
      </w:r>
      <w:r>
        <w:rPr>
          <w:rFonts w:hint="eastAsia"/>
        </w:rPr>
        <w:t>факторов</w:t>
      </w:r>
      <w:r>
        <w:t xml:space="preserve"> </w:t>
      </w:r>
      <w:r>
        <w:rPr>
          <w:rFonts w:hint="eastAsia"/>
        </w:rPr>
        <w:t>неспецифической</w:t>
      </w:r>
      <w:r>
        <w:t xml:space="preserve"> </w:t>
      </w:r>
      <w:r>
        <w:rPr>
          <w:rFonts w:hint="eastAsia"/>
        </w:rPr>
        <w:t>резистентности</w:t>
      </w:r>
      <w:r>
        <w:t xml:space="preserve"> </w:t>
      </w:r>
      <w:r>
        <w:rPr>
          <w:rFonts w:hint="eastAsia"/>
        </w:rPr>
        <w:t>и</w:t>
      </w:r>
      <w:r>
        <w:t xml:space="preserve"> </w:t>
      </w:r>
      <w:r>
        <w:rPr>
          <w:rFonts w:hint="eastAsia"/>
        </w:rPr>
        <w:t>иммунодефиците</w:t>
      </w:r>
      <w:r>
        <w:t xml:space="preserve"> </w:t>
      </w:r>
      <w:r>
        <w:rPr>
          <w:rFonts w:hint="eastAsia"/>
        </w:rPr>
        <w:t>при</w:t>
      </w:r>
      <w:r>
        <w:t xml:space="preserve"> </w:t>
      </w:r>
      <w:r>
        <w:rPr>
          <w:rFonts w:hint="eastAsia"/>
        </w:rPr>
        <w:t>демодекозе</w:t>
      </w:r>
      <w:r>
        <w:t xml:space="preserve"> </w:t>
      </w:r>
      <w:r>
        <w:rPr>
          <w:rFonts w:hint="eastAsia"/>
        </w:rPr>
        <w:t>собак</w:t>
      </w:r>
      <w:r>
        <w:t xml:space="preserve">, </w:t>
      </w:r>
      <w:r>
        <w:rPr>
          <w:rFonts w:hint="eastAsia"/>
        </w:rPr>
        <w:t>разработке</w:t>
      </w:r>
      <w:r>
        <w:t xml:space="preserve"> </w:t>
      </w:r>
      <w:r>
        <w:rPr>
          <w:rFonts w:hint="eastAsia"/>
        </w:rPr>
        <w:t>на</w:t>
      </w:r>
      <w:r>
        <w:t xml:space="preserve"> </w:t>
      </w:r>
      <w:r>
        <w:rPr>
          <w:rFonts w:hint="eastAsia"/>
        </w:rPr>
        <w:t>этой</w:t>
      </w:r>
      <w:r>
        <w:t xml:space="preserve"> </w:t>
      </w:r>
      <w:r>
        <w:rPr>
          <w:rFonts w:hint="eastAsia"/>
        </w:rPr>
        <w:t>основе</w:t>
      </w:r>
      <w:r>
        <w:t xml:space="preserve"> </w:t>
      </w:r>
      <w:r>
        <w:rPr>
          <w:rFonts w:hint="eastAsia"/>
        </w:rPr>
        <w:t>иммунокоррегирующей</w:t>
      </w:r>
      <w:r>
        <w:t xml:space="preserve"> </w:t>
      </w:r>
      <w:r>
        <w:rPr>
          <w:rFonts w:hint="eastAsia"/>
        </w:rPr>
        <w:t>терапии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патогенетической</w:t>
      </w:r>
      <w:r>
        <w:t xml:space="preserve">, </w:t>
      </w:r>
      <w:r>
        <w:rPr>
          <w:rFonts w:hint="eastAsia"/>
        </w:rPr>
        <w:t>уточнении</w:t>
      </w:r>
      <w:r>
        <w:t xml:space="preserve"> </w:t>
      </w:r>
      <w:r>
        <w:rPr>
          <w:rFonts w:hint="eastAsia"/>
        </w:rPr>
        <w:t>некоторых</w:t>
      </w:r>
      <w:r>
        <w:t xml:space="preserve"> </w:t>
      </w:r>
      <w:r>
        <w:rPr>
          <w:rFonts w:hint="eastAsia"/>
        </w:rPr>
        <w:t>вопросов</w:t>
      </w:r>
      <w:r>
        <w:t xml:space="preserve"> </w:t>
      </w:r>
      <w:r>
        <w:rPr>
          <w:rFonts w:hint="eastAsia"/>
        </w:rPr>
        <w:t>патогенеза</w:t>
      </w:r>
      <w:r>
        <w:t xml:space="preserve"> </w:t>
      </w:r>
      <w:r>
        <w:rPr>
          <w:rFonts w:hint="eastAsia"/>
        </w:rPr>
        <w:t>болезни</w:t>
      </w:r>
      <w:r>
        <w:t xml:space="preserve">, </w:t>
      </w:r>
      <w:r>
        <w:rPr>
          <w:rFonts w:hint="eastAsia"/>
        </w:rPr>
        <w:t>выяснении</w:t>
      </w:r>
      <w:r>
        <w:t xml:space="preserve"> </w:t>
      </w:r>
      <w:r>
        <w:rPr>
          <w:rFonts w:hint="eastAsia"/>
        </w:rPr>
        <w:t>роли</w:t>
      </w:r>
      <w:r>
        <w:t xml:space="preserve"> </w:t>
      </w:r>
      <w:r>
        <w:rPr>
          <w:rFonts w:hint="eastAsia"/>
        </w:rPr>
        <w:t>наследственности</w:t>
      </w:r>
      <w:r>
        <w:t xml:space="preserve"> </w:t>
      </w:r>
      <w:r>
        <w:rPr>
          <w:rFonts w:hint="eastAsia"/>
        </w:rPr>
        <w:t>в</w:t>
      </w:r>
      <w:r>
        <w:t xml:space="preserve"> </w:t>
      </w:r>
      <w:r>
        <w:rPr>
          <w:rFonts w:hint="eastAsia"/>
        </w:rPr>
        <w:t>развитии</w:t>
      </w:r>
      <w:r>
        <w:t xml:space="preserve"> </w:t>
      </w:r>
      <w:r>
        <w:rPr>
          <w:rFonts w:hint="eastAsia"/>
        </w:rPr>
        <w:t>демодекозной</w:t>
      </w:r>
      <w:r>
        <w:t xml:space="preserve"> </w:t>
      </w:r>
      <w:r>
        <w:rPr>
          <w:rFonts w:hint="eastAsia"/>
        </w:rPr>
        <w:t>патологии</w:t>
      </w:r>
      <w:r>
        <w:t>.</w:t>
      </w:r>
    </w:p>
    <w:p w14:paraId="23051069" w14:textId="77777777" w:rsidR="002F71E7" w:rsidRDefault="002F71E7" w:rsidP="002F71E7"/>
    <w:p w14:paraId="14533F19" w14:textId="77777777" w:rsidR="002F71E7" w:rsidRDefault="002F71E7" w:rsidP="002F71E7">
      <w:r>
        <w:rPr>
          <w:rFonts w:hint="eastAsia"/>
        </w:rPr>
        <w:t>Практическая</w:t>
      </w:r>
      <w:r>
        <w:t xml:space="preserve"> </w:t>
      </w:r>
      <w:r>
        <w:rPr>
          <w:rFonts w:hint="eastAsia"/>
        </w:rPr>
        <w:t>значимость</w:t>
      </w:r>
      <w:r>
        <w:t xml:space="preserve"> </w:t>
      </w:r>
      <w:r>
        <w:rPr>
          <w:rFonts w:hint="eastAsia"/>
        </w:rPr>
        <w:t>работы</w:t>
      </w:r>
      <w:r>
        <w:t xml:space="preserve">. </w:t>
      </w:r>
      <w:r>
        <w:rPr>
          <w:rFonts w:hint="eastAsia"/>
        </w:rPr>
        <w:t>Использование</w:t>
      </w:r>
      <w:r>
        <w:t xml:space="preserve"> </w:t>
      </w:r>
      <w:r>
        <w:rPr>
          <w:rFonts w:hint="eastAsia"/>
        </w:rPr>
        <w:t>результатов</w:t>
      </w:r>
      <w:r>
        <w:t xml:space="preserve"> </w:t>
      </w:r>
      <w:r>
        <w:rPr>
          <w:rFonts w:hint="eastAsia"/>
        </w:rPr>
        <w:t>исследований</w:t>
      </w:r>
      <w:r>
        <w:t xml:space="preserve"> </w:t>
      </w:r>
      <w:r>
        <w:rPr>
          <w:rFonts w:hint="eastAsia"/>
        </w:rPr>
        <w:t>позволило</w:t>
      </w:r>
      <w:r>
        <w:t xml:space="preserve"> </w:t>
      </w:r>
      <w:r>
        <w:rPr>
          <w:rFonts w:hint="eastAsia"/>
        </w:rPr>
        <w:t>повысить</w:t>
      </w:r>
      <w:r>
        <w:t xml:space="preserve"> </w:t>
      </w:r>
      <w:r>
        <w:rPr>
          <w:rFonts w:hint="eastAsia"/>
        </w:rPr>
        <w:t>эффективность</w:t>
      </w:r>
      <w:r>
        <w:t xml:space="preserve"> </w:t>
      </w:r>
      <w:r>
        <w:rPr>
          <w:rFonts w:hint="eastAsia"/>
        </w:rPr>
        <w:t>лечебных</w:t>
      </w:r>
      <w:r>
        <w:t xml:space="preserve"> </w:t>
      </w:r>
      <w:r>
        <w:rPr>
          <w:rFonts w:hint="eastAsia"/>
        </w:rPr>
        <w:t>мероприятий</w:t>
      </w:r>
      <w:r>
        <w:t xml:space="preserve"> </w:t>
      </w:r>
      <w:r>
        <w:rPr>
          <w:rFonts w:hint="eastAsia"/>
        </w:rPr>
        <w:t>при</w:t>
      </w:r>
      <w:r>
        <w:t xml:space="preserve"> </w:t>
      </w:r>
      <w:r>
        <w:rPr>
          <w:rFonts w:hint="eastAsia"/>
        </w:rPr>
        <w:t>демодекозе</w:t>
      </w:r>
      <w:r>
        <w:t xml:space="preserve"> </w:t>
      </w:r>
      <w:r>
        <w:rPr>
          <w:rFonts w:hint="eastAsia"/>
        </w:rPr>
        <w:t>собак</w:t>
      </w:r>
      <w:r>
        <w:t xml:space="preserve">. </w:t>
      </w:r>
      <w:r>
        <w:rPr>
          <w:rFonts w:hint="eastAsia"/>
        </w:rPr>
        <w:t>Полученные</w:t>
      </w:r>
      <w:r>
        <w:t xml:space="preserve"> </w:t>
      </w:r>
      <w:r>
        <w:rPr>
          <w:rFonts w:hint="eastAsia"/>
        </w:rPr>
        <w:t>данные</w:t>
      </w:r>
      <w:r>
        <w:t xml:space="preserve"> </w:t>
      </w:r>
      <w:r>
        <w:rPr>
          <w:rFonts w:hint="eastAsia"/>
        </w:rPr>
        <w:t>способствуют</w:t>
      </w:r>
      <w:r>
        <w:t xml:space="preserve"> </w:t>
      </w:r>
      <w:r>
        <w:rPr>
          <w:rFonts w:hint="eastAsia"/>
        </w:rPr>
        <w:t>объективной</w:t>
      </w:r>
      <w:r>
        <w:t xml:space="preserve"> </w:t>
      </w:r>
      <w:r>
        <w:rPr>
          <w:rFonts w:hint="eastAsia"/>
        </w:rPr>
        <w:t>оценке</w:t>
      </w:r>
      <w:r>
        <w:t xml:space="preserve"> </w:t>
      </w:r>
      <w:r>
        <w:rPr>
          <w:rFonts w:hint="eastAsia"/>
        </w:rPr>
        <w:t>роли</w:t>
      </w:r>
      <w:r>
        <w:t xml:space="preserve"> </w:t>
      </w:r>
      <w:r>
        <w:rPr>
          <w:rFonts w:hint="eastAsia"/>
        </w:rPr>
        <w:t>факторов</w:t>
      </w:r>
      <w:r>
        <w:t xml:space="preserve"> </w:t>
      </w:r>
      <w:r>
        <w:rPr>
          <w:rFonts w:hint="eastAsia"/>
        </w:rPr>
        <w:t>естественной</w:t>
      </w:r>
      <w:r>
        <w:t xml:space="preserve"> </w:t>
      </w:r>
      <w:r>
        <w:rPr>
          <w:rFonts w:hint="eastAsia"/>
        </w:rPr>
        <w:t>резистентности</w:t>
      </w:r>
      <w:r>
        <w:t xml:space="preserve"> </w:t>
      </w:r>
      <w:r>
        <w:rPr>
          <w:rFonts w:hint="eastAsia"/>
        </w:rPr>
        <w:t>при</w:t>
      </w:r>
      <w:r>
        <w:t xml:space="preserve"> </w:t>
      </w:r>
      <w:r>
        <w:rPr>
          <w:rFonts w:hint="eastAsia"/>
        </w:rPr>
        <w:t>указанной</w:t>
      </w:r>
      <w:r>
        <w:t xml:space="preserve"> </w:t>
      </w:r>
      <w:r>
        <w:rPr>
          <w:rFonts w:hint="eastAsia"/>
        </w:rPr>
        <w:t>патологии</w:t>
      </w:r>
      <w:r>
        <w:t xml:space="preserve"> </w:t>
      </w:r>
      <w:r>
        <w:rPr>
          <w:rFonts w:hint="eastAsia"/>
        </w:rPr>
        <w:t>животных</w:t>
      </w:r>
      <w:r>
        <w:t xml:space="preserve">. </w:t>
      </w:r>
      <w:r>
        <w:rPr>
          <w:rFonts w:hint="eastAsia"/>
        </w:rPr>
        <w:t>Большое</w:t>
      </w:r>
      <w:r>
        <w:t xml:space="preserve"> </w:t>
      </w:r>
      <w:r>
        <w:rPr>
          <w:rFonts w:hint="eastAsia"/>
        </w:rPr>
        <w:t>клиническое</w:t>
      </w:r>
      <w:r>
        <w:t xml:space="preserve"> </w:t>
      </w:r>
      <w:r>
        <w:rPr>
          <w:rFonts w:hint="eastAsia"/>
        </w:rPr>
        <w:t>значение</w:t>
      </w:r>
      <w:r>
        <w:t xml:space="preserve"> </w:t>
      </w:r>
      <w:r>
        <w:rPr>
          <w:rFonts w:hint="eastAsia"/>
        </w:rPr>
        <w:t>имеет</w:t>
      </w:r>
      <w:r>
        <w:t xml:space="preserve"> </w:t>
      </w:r>
      <w:r>
        <w:rPr>
          <w:rFonts w:hint="eastAsia"/>
        </w:rPr>
        <w:t>выявление</w:t>
      </w:r>
      <w:r>
        <w:t xml:space="preserve"> </w:t>
      </w:r>
      <w:r>
        <w:rPr>
          <w:rFonts w:hint="eastAsia"/>
        </w:rPr>
        <w:t>наследственного</w:t>
      </w:r>
      <w:r>
        <w:t xml:space="preserve"> </w:t>
      </w:r>
      <w:r>
        <w:rPr>
          <w:rFonts w:hint="eastAsia"/>
        </w:rPr>
        <w:t>фактора</w:t>
      </w:r>
      <w:r>
        <w:t xml:space="preserve"> </w:t>
      </w:r>
      <w:r>
        <w:rPr>
          <w:rFonts w:hint="eastAsia"/>
        </w:rPr>
        <w:t>в</w:t>
      </w:r>
      <w:r>
        <w:t xml:space="preserve"> </w:t>
      </w:r>
      <w:r>
        <w:rPr>
          <w:rFonts w:hint="eastAsia"/>
        </w:rPr>
        <w:t>возникновении</w:t>
      </w:r>
      <w:r>
        <w:t xml:space="preserve"> </w:t>
      </w:r>
      <w:r>
        <w:rPr>
          <w:rFonts w:hint="eastAsia"/>
        </w:rPr>
        <w:t>демодекоза</w:t>
      </w:r>
      <w:r>
        <w:t xml:space="preserve"> </w:t>
      </w:r>
      <w:r>
        <w:rPr>
          <w:rFonts w:hint="eastAsia"/>
        </w:rPr>
        <w:t>собак</w:t>
      </w:r>
      <w:r>
        <w:t xml:space="preserve">. </w:t>
      </w:r>
      <w:r>
        <w:rPr>
          <w:rFonts w:hint="eastAsia"/>
        </w:rPr>
        <w:t>Материалы</w:t>
      </w:r>
      <w:r>
        <w:t xml:space="preserve"> </w:t>
      </w:r>
      <w:r>
        <w:rPr>
          <w:rFonts w:hint="eastAsia"/>
        </w:rPr>
        <w:t>исследований</w:t>
      </w:r>
      <w:r>
        <w:t xml:space="preserve"> </w:t>
      </w:r>
      <w:r>
        <w:rPr>
          <w:rFonts w:hint="eastAsia"/>
        </w:rPr>
        <w:t>используются</w:t>
      </w:r>
      <w:r>
        <w:t xml:space="preserve"> </w:t>
      </w:r>
      <w:r>
        <w:rPr>
          <w:rFonts w:hint="eastAsia"/>
        </w:rPr>
        <w:t>при</w:t>
      </w:r>
      <w:r>
        <w:t xml:space="preserve"> </w:t>
      </w:r>
      <w:r>
        <w:rPr>
          <w:rFonts w:hint="eastAsia"/>
        </w:rPr>
        <w:t>проведении</w:t>
      </w:r>
      <w:r>
        <w:t xml:space="preserve"> </w:t>
      </w:r>
      <w:r>
        <w:rPr>
          <w:rFonts w:hint="eastAsia"/>
        </w:rPr>
        <w:t>лекционных</w:t>
      </w:r>
      <w:r>
        <w:t xml:space="preserve"> </w:t>
      </w:r>
      <w:r>
        <w:rPr>
          <w:rFonts w:hint="eastAsia"/>
        </w:rPr>
        <w:t>и</w:t>
      </w:r>
      <w:r>
        <w:t xml:space="preserve"> </w:t>
      </w:r>
      <w:r>
        <w:rPr>
          <w:rFonts w:hint="eastAsia"/>
        </w:rPr>
        <w:t>практических</w:t>
      </w:r>
      <w:r>
        <w:t xml:space="preserve"> </w:t>
      </w:r>
      <w:r>
        <w:rPr>
          <w:rFonts w:hint="eastAsia"/>
        </w:rPr>
        <w:t>занятий</w:t>
      </w:r>
      <w:r>
        <w:t xml:space="preserve"> </w:t>
      </w:r>
      <w:r>
        <w:rPr>
          <w:rFonts w:hint="eastAsia"/>
        </w:rPr>
        <w:t>по</w:t>
      </w:r>
      <w:r>
        <w:t xml:space="preserve"> </w:t>
      </w:r>
      <w:r>
        <w:rPr>
          <w:rFonts w:hint="eastAsia"/>
        </w:rPr>
        <w:t>специальности</w:t>
      </w:r>
      <w:r>
        <w:t xml:space="preserve"> </w:t>
      </w:r>
      <w:r>
        <w:rPr>
          <w:rFonts w:hint="eastAsia"/>
        </w:rPr>
        <w:t>Ветеринария</w:t>
      </w:r>
      <w:r>
        <w:t xml:space="preserve"> </w:t>
      </w:r>
      <w:r>
        <w:rPr>
          <w:rFonts w:hint="eastAsia"/>
        </w:rPr>
        <w:t>в</w:t>
      </w:r>
      <w:r>
        <w:t xml:space="preserve"> </w:t>
      </w:r>
      <w:r>
        <w:rPr>
          <w:rFonts w:hint="eastAsia"/>
        </w:rPr>
        <w:t>Российском</w:t>
      </w:r>
      <w:r>
        <w:t xml:space="preserve"> </w:t>
      </w:r>
      <w:r>
        <w:rPr>
          <w:rFonts w:hint="eastAsia"/>
        </w:rPr>
        <w:t>университете</w:t>
      </w:r>
      <w:r>
        <w:t xml:space="preserve"> </w:t>
      </w:r>
      <w:r>
        <w:rPr>
          <w:rFonts w:hint="eastAsia"/>
        </w:rPr>
        <w:t>дружбы</w:t>
      </w:r>
      <w:r>
        <w:t xml:space="preserve"> </w:t>
      </w:r>
      <w:r>
        <w:rPr>
          <w:rFonts w:hint="eastAsia"/>
        </w:rPr>
        <w:t>народов</w:t>
      </w:r>
      <w:r>
        <w:t>.</w:t>
      </w:r>
    </w:p>
    <w:p w14:paraId="58A86956" w14:textId="77777777" w:rsidR="002F71E7" w:rsidRDefault="002F71E7" w:rsidP="002F71E7"/>
    <w:p w14:paraId="4FDDFE7A" w14:textId="77777777" w:rsidR="002F71E7" w:rsidRDefault="002F71E7" w:rsidP="002F71E7">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1278804A" w14:textId="77777777" w:rsidR="002F71E7" w:rsidRDefault="002F71E7" w:rsidP="002F71E7"/>
    <w:p w14:paraId="33DE54ED" w14:textId="77777777" w:rsidR="002F71E7" w:rsidRDefault="002F71E7" w:rsidP="002F71E7">
      <w:r>
        <w:t xml:space="preserve">1. </w:t>
      </w:r>
      <w:r>
        <w:rPr>
          <w:rFonts w:hint="eastAsia"/>
        </w:rPr>
        <w:t>Роль</w:t>
      </w:r>
      <w:r>
        <w:t xml:space="preserve"> </w:t>
      </w:r>
      <w:r>
        <w:rPr>
          <w:rFonts w:hint="eastAsia"/>
        </w:rPr>
        <w:t>факторов</w:t>
      </w:r>
      <w:r>
        <w:t xml:space="preserve"> </w:t>
      </w:r>
      <w:r>
        <w:rPr>
          <w:rFonts w:hint="eastAsia"/>
        </w:rPr>
        <w:t>естественной</w:t>
      </w:r>
      <w:r>
        <w:t xml:space="preserve"> </w:t>
      </w:r>
      <w:r>
        <w:rPr>
          <w:rFonts w:hint="eastAsia"/>
        </w:rPr>
        <w:t>резистентности</w:t>
      </w:r>
      <w:r>
        <w:t xml:space="preserve"> </w:t>
      </w:r>
      <w:r>
        <w:rPr>
          <w:rFonts w:hint="eastAsia"/>
        </w:rPr>
        <w:t>собак</w:t>
      </w:r>
      <w:r>
        <w:t xml:space="preserve"> </w:t>
      </w:r>
      <w:r>
        <w:rPr>
          <w:rFonts w:hint="eastAsia"/>
        </w:rPr>
        <w:t>при</w:t>
      </w:r>
      <w:r>
        <w:t xml:space="preserve"> </w:t>
      </w:r>
      <w:r>
        <w:rPr>
          <w:rFonts w:hint="eastAsia"/>
        </w:rPr>
        <w:t>демодекозе</w:t>
      </w:r>
      <w:r>
        <w:t>.</w:t>
      </w:r>
    </w:p>
    <w:p w14:paraId="736CCADB" w14:textId="77777777" w:rsidR="002F71E7" w:rsidRDefault="002F71E7" w:rsidP="002F71E7"/>
    <w:p w14:paraId="2FAF2DB1" w14:textId="77777777" w:rsidR="002F71E7" w:rsidRDefault="002F71E7" w:rsidP="002F71E7">
      <w:r>
        <w:t>2.</w:t>
      </w:r>
      <w:r>
        <w:rPr>
          <w:rFonts w:hint="eastAsia"/>
        </w:rPr>
        <w:t>Новые</w:t>
      </w:r>
      <w:r>
        <w:t xml:space="preserve"> </w:t>
      </w:r>
      <w:r>
        <w:rPr>
          <w:rFonts w:hint="eastAsia"/>
        </w:rPr>
        <w:t>схемы</w:t>
      </w:r>
      <w:r>
        <w:t xml:space="preserve"> </w:t>
      </w:r>
      <w:r>
        <w:rPr>
          <w:rFonts w:hint="eastAsia"/>
        </w:rPr>
        <w:t>иммунокоррегирующей</w:t>
      </w:r>
      <w:r>
        <w:t xml:space="preserve"> </w:t>
      </w:r>
      <w:r>
        <w:rPr>
          <w:rFonts w:hint="eastAsia"/>
        </w:rPr>
        <w:t>и</w:t>
      </w:r>
      <w:r>
        <w:t xml:space="preserve"> </w:t>
      </w:r>
      <w:r>
        <w:rPr>
          <w:rFonts w:hint="eastAsia"/>
        </w:rPr>
        <w:t>патогенетической</w:t>
      </w:r>
      <w:r>
        <w:t xml:space="preserve"> </w:t>
      </w:r>
      <w:r>
        <w:rPr>
          <w:rFonts w:hint="eastAsia"/>
        </w:rPr>
        <w:t>терапии</w:t>
      </w:r>
      <w:r>
        <w:t xml:space="preserve"> </w:t>
      </w:r>
      <w:r>
        <w:rPr>
          <w:rFonts w:hint="eastAsia"/>
        </w:rPr>
        <w:t>демодекоза</w:t>
      </w:r>
      <w:r>
        <w:t xml:space="preserve"> </w:t>
      </w:r>
      <w:r>
        <w:rPr>
          <w:rFonts w:hint="eastAsia"/>
        </w:rPr>
        <w:t>собак</w:t>
      </w:r>
      <w:r>
        <w:t>.</w:t>
      </w:r>
    </w:p>
    <w:p w14:paraId="6E78BC22" w14:textId="77777777" w:rsidR="002F71E7" w:rsidRDefault="002F71E7" w:rsidP="002F71E7"/>
    <w:p w14:paraId="28D66694" w14:textId="77777777" w:rsidR="002F71E7" w:rsidRDefault="002F71E7" w:rsidP="002F71E7">
      <w:r>
        <w:rPr>
          <w:rFonts w:hint="eastAsia"/>
        </w:rPr>
        <w:t>Апробация</w:t>
      </w:r>
      <w:r>
        <w:t xml:space="preserve"> </w:t>
      </w:r>
      <w:r>
        <w:rPr>
          <w:rFonts w:hint="eastAsia"/>
        </w:rPr>
        <w:t>работы</w:t>
      </w:r>
      <w:r>
        <w:t xml:space="preserve">. </w:t>
      </w:r>
      <w:r>
        <w:rPr>
          <w:rFonts w:hint="eastAsia"/>
        </w:rPr>
        <w:t>Материалы</w:t>
      </w:r>
      <w:r>
        <w:t xml:space="preserve"> </w:t>
      </w:r>
      <w:r>
        <w:rPr>
          <w:rFonts w:hint="eastAsia"/>
        </w:rPr>
        <w:t>были</w:t>
      </w:r>
      <w:r>
        <w:t xml:space="preserve"> </w:t>
      </w:r>
      <w:r>
        <w:rPr>
          <w:rFonts w:hint="eastAsia"/>
        </w:rPr>
        <w:t>доложены</w:t>
      </w:r>
      <w:r>
        <w:t xml:space="preserve"> </w:t>
      </w:r>
      <w:r>
        <w:rPr>
          <w:rFonts w:hint="eastAsia"/>
        </w:rPr>
        <w:t>на</w:t>
      </w:r>
      <w:r>
        <w:t xml:space="preserve"> 8, 9 </w:t>
      </w:r>
      <w:r>
        <w:rPr>
          <w:rFonts w:hint="eastAsia"/>
        </w:rPr>
        <w:t>и</w:t>
      </w:r>
      <w:r>
        <w:t xml:space="preserve"> 11 </w:t>
      </w:r>
      <w:r>
        <w:rPr>
          <w:rFonts w:hint="eastAsia"/>
        </w:rPr>
        <w:t>Московских</w:t>
      </w:r>
      <w:r>
        <w:t xml:space="preserve"> </w:t>
      </w:r>
      <w:r>
        <w:rPr>
          <w:rFonts w:hint="eastAsia"/>
        </w:rPr>
        <w:t>международных</w:t>
      </w:r>
      <w:r>
        <w:t xml:space="preserve"> </w:t>
      </w:r>
      <w:r>
        <w:rPr>
          <w:rFonts w:hint="eastAsia"/>
        </w:rPr>
        <w:t>ветеринарных</w:t>
      </w:r>
      <w:r>
        <w:t xml:space="preserve"> </w:t>
      </w:r>
      <w:r>
        <w:rPr>
          <w:rFonts w:hint="eastAsia"/>
        </w:rPr>
        <w:t>конгрессах</w:t>
      </w:r>
      <w:r>
        <w:t xml:space="preserve"> </w:t>
      </w:r>
      <w:r>
        <w:rPr>
          <w:rFonts w:hint="eastAsia"/>
        </w:rPr>
        <w:t>по</w:t>
      </w:r>
      <w:r>
        <w:t xml:space="preserve"> </w:t>
      </w:r>
      <w:r>
        <w:rPr>
          <w:rFonts w:hint="eastAsia"/>
        </w:rPr>
        <w:t>проблемам</w:t>
      </w:r>
      <w:r>
        <w:t xml:space="preserve"> </w:t>
      </w:r>
      <w:r>
        <w:rPr>
          <w:rFonts w:hint="eastAsia"/>
        </w:rPr>
        <w:t>болезней</w:t>
      </w:r>
      <w:r>
        <w:t xml:space="preserve"> </w:t>
      </w:r>
      <w:r>
        <w:rPr>
          <w:rFonts w:hint="eastAsia"/>
        </w:rPr>
        <w:t>мелких</w:t>
      </w:r>
      <w:r>
        <w:t xml:space="preserve"> </w:t>
      </w:r>
      <w:r>
        <w:rPr>
          <w:rFonts w:hint="eastAsia"/>
        </w:rPr>
        <w:t>домашних</w:t>
      </w:r>
      <w:r>
        <w:t xml:space="preserve"> </w:t>
      </w:r>
      <w:r>
        <w:rPr>
          <w:rFonts w:hint="eastAsia"/>
        </w:rPr>
        <w:t>животных</w:t>
      </w:r>
      <w:r>
        <w:t xml:space="preserve"> (1999 - 2003), </w:t>
      </w:r>
      <w:r>
        <w:rPr>
          <w:rFonts w:hint="eastAsia"/>
        </w:rPr>
        <w:t>на</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Животные</w:t>
      </w:r>
      <w:r>
        <w:t xml:space="preserve"> </w:t>
      </w:r>
      <w:r>
        <w:rPr>
          <w:rFonts w:hint="eastAsia"/>
        </w:rPr>
        <w:t>в</w:t>
      </w:r>
      <w:r>
        <w:t xml:space="preserve"> </w:t>
      </w:r>
      <w:r>
        <w:rPr>
          <w:rFonts w:hint="eastAsia"/>
        </w:rPr>
        <w:t>городе</w:t>
      </w:r>
      <w:r>
        <w:rPr>
          <w:rFonts w:hint="eastAsia"/>
        </w:rPr>
        <w:t>»</w:t>
      </w:r>
      <w:r>
        <w:t xml:space="preserve">, </w:t>
      </w:r>
      <w:r>
        <w:rPr>
          <w:rFonts w:hint="eastAsia"/>
        </w:rPr>
        <w:t>МСХА</w:t>
      </w:r>
      <w:r>
        <w:t xml:space="preserve"> </w:t>
      </w:r>
      <w:r>
        <w:rPr>
          <w:rFonts w:hint="eastAsia"/>
        </w:rPr>
        <w:t>им</w:t>
      </w:r>
      <w:r>
        <w:t xml:space="preserve">. </w:t>
      </w:r>
      <w:r>
        <w:rPr>
          <w:rFonts w:hint="eastAsia"/>
        </w:rPr>
        <w:t>К</w:t>
      </w:r>
      <w:r>
        <w:t>.</w:t>
      </w:r>
      <w:r>
        <w:rPr>
          <w:rFonts w:hint="eastAsia"/>
        </w:rPr>
        <w:t>А</w:t>
      </w:r>
      <w:r>
        <w:t xml:space="preserve">. </w:t>
      </w:r>
      <w:r>
        <w:rPr>
          <w:rFonts w:hint="eastAsia"/>
        </w:rPr>
        <w:t>Тимирязева</w:t>
      </w:r>
      <w:r>
        <w:t xml:space="preserve"> (2000), Blood and immunological parameters in dogs after treatment for demodecosis with immune-therapy. 6th International Veterinary Immunology Symposium. July 15-20, 2001, Uppsala, Sweden.</w:t>
      </w:r>
    </w:p>
    <w:p w14:paraId="442A09EA" w14:textId="77777777" w:rsidR="002F71E7" w:rsidRDefault="002F71E7" w:rsidP="002F71E7"/>
    <w:p w14:paraId="1BCB4128" w14:textId="77777777" w:rsidR="002F71E7" w:rsidRDefault="002F71E7" w:rsidP="002F71E7">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опубликовано</w:t>
      </w:r>
      <w:r>
        <w:t xml:space="preserve"> 5 </w:t>
      </w:r>
      <w:r>
        <w:rPr>
          <w:rFonts w:hint="eastAsia"/>
        </w:rPr>
        <w:t>печатных</w:t>
      </w:r>
      <w:r>
        <w:t xml:space="preserve"> </w:t>
      </w:r>
      <w:r>
        <w:rPr>
          <w:rFonts w:hint="eastAsia"/>
        </w:rPr>
        <w:t>работ</w:t>
      </w:r>
      <w:r>
        <w:t>.</w:t>
      </w:r>
    </w:p>
    <w:p w14:paraId="5F8F6BA1" w14:textId="77777777" w:rsidR="002F71E7" w:rsidRDefault="002F71E7" w:rsidP="002F71E7"/>
    <w:p w14:paraId="17214791" w14:textId="1C20E000" w:rsidR="002F71E7" w:rsidRPr="002F71E7" w:rsidRDefault="002F71E7" w:rsidP="002F71E7">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работы</w:t>
      </w:r>
      <w:r>
        <w:t xml:space="preserve">. </w:t>
      </w:r>
      <w:r>
        <w:rPr>
          <w:rFonts w:hint="eastAsia"/>
        </w:rPr>
        <w:t>Диссертационная</w:t>
      </w:r>
      <w:r>
        <w:t xml:space="preserve"> </w:t>
      </w:r>
      <w:r>
        <w:rPr>
          <w:rFonts w:hint="eastAsia"/>
        </w:rPr>
        <w:t>работа</w:t>
      </w:r>
      <w:r>
        <w:t xml:space="preserve"> </w:t>
      </w:r>
      <w:r>
        <w:rPr>
          <w:rFonts w:hint="eastAsia"/>
        </w:rPr>
        <w:t>изложена</w:t>
      </w:r>
      <w:r>
        <w:t xml:space="preserve"> </w:t>
      </w:r>
      <w:r>
        <w:rPr>
          <w:rFonts w:hint="eastAsia"/>
        </w:rPr>
        <w:t>на</w:t>
      </w:r>
      <w:r>
        <w:t xml:space="preserve"> 152 </w:t>
      </w:r>
      <w:r>
        <w:rPr>
          <w:rFonts w:hint="eastAsia"/>
        </w:rPr>
        <w:t>страницах</w:t>
      </w:r>
      <w:r>
        <w:t xml:space="preserve"> </w:t>
      </w:r>
      <w:r>
        <w:rPr>
          <w:rFonts w:hint="eastAsia"/>
        </w:rPr>
        <w:t>машинописного</w:t>
      </w:r>
      <w:r>
        <w:t xml:space="preserve"> </w:t>
      </w:r>
      <w:r>
        <w:rPr>
          <w:rFonts w:hint="eastAsia"/>
        </w:rPr>
        <w:t>текста</w:t>
      </w:r>
      <w:r>
        <w:t xml:space="preserve"> </w:t>
      </w:r>
      <w:r>
        <w:rPr>
          <w:rFonts w:hint="eastAsia"/>
        </w:rPr>
        <w:t>и</w:t>
      </w:r>
      <w:r>
        <w:t xml:space="preserve"> </w:t>
      </w:r>
      <w:r>
        <w:rPr>
          <w:rFonts w:hint="eastAsia"/>
        </w:rPr>
        <w:t>состоит</w:t>
      </w:r>
      <w:r>
        <w:t xml:space="preserve"> </w:t>
      </w:r>
      <w:r>
        <w:rPr>
          <w:rFonts w:hint="eastAsia"/>
        </w:rPr>
        <w:t>из</w:t>
      </w:r>
      <w:r>
        <w:t xml:space="preserve"> </w:t>
      </w:r>
      <w:r>
        <w:rPr>
          <w:rFonts w:hint="eastAsia"/>
        </w:rPr>
        <w:t>введения</w:t>
      </w:r>
      <w:r>
        <w:t xml:space="preserve">, </w:t>
      </w:r>
      <w:r>
        <w:rPr>
          <w:rFonts w:hint="eastAsia"/>
        </w:rPr>
        <w:t>обзора</w:t>
      </w:r>
      <w:r>
        <w:t xml:space="preserve"> </w:t>
      </w:r>
      <w:r>
        <w:rPr>
          <w:rFonts w:hint="eastAsia"/>
        </w:rPr>
        <w:t>литературы</w:t>
      </w:r>
      <w:r>
        <w:t xml:space="preserve">, </w:t>
      </w:r>
      <w:r>
        <w:rPr>
          <w:rFonts w:hint="eastAsia"/>
        </w:rPr>
        <w:t>собственных</w:t>
      </w:r>
      <w:r>
        <w:t xml:space="preserve"> </w:t>
      </w:r>
      <w:r>
        <w:rPr>
          <w:rFonts w:hint="eastAsia"/>
        </w:rPr>
        <w:t>исследований</w:t>
      </w:r>
      <w:r>
        <w:t xml:space="preserve">, </w:t>
      </w:r>
      <w:r>
        <w:rPr>
          <w:rFonts w:hint="eastAsia"/>
        </w:rPr>
        <w:t>выводов</w:t>
      </w:r>
      <w:r>
        <w:t xml:space="preserve">, </w:t>
      </w:r>
      <w:r>
        <w:rPr>
          <w:rFonts w:hint="eastAsia"/>
        </w:rPr>
        <w:t>обсуждения</w:t>
      </w:r>
      <w:r>
        <w:t xml:space="preserve"> </w:t>
      </w:r>
      <w:r>
        <w:rPr>
          <w:rFonts w:hint="eastAsia"/>
        </w:rPr>
        <w:t>и</w:t>
      </w:r>
      <w:r>
        <w:t xml:space="preserve"> </w:t>
      </w:r>
      <w:r>
        <w:rPr>
          <w:rFonts w:hint="eastAsia"/>
        </w:rPr>
        <w:t>практических</w:t>
      </w:r>
      <w:r>
        <w:t xml:space="preserve"> </w:t>
      </w:r>
      <w:r>
        <w:rPr>
          <w:rFonts w:hint="eastAsia"/>
        </w:rPr>
        <w:t>предложений</w:t>
      </w:r>
      <w:r>
        <w:t xml:space="preserve">. </w:t>
      </w:r>
      <w:r>
        <w:rPr>
          <w:rFonts w:hint="eastAsia"/>
        </w:rPr>
        <w:t>Материалы</w:t>
      </w:r>
      <w:r>
        <w:t xml:space="preserve"> </w:t>
      </w:r>
      <w:r>
        <w:rPr>
          <w:rFonts w:hint="eastAsia"/>
        </w:rPr>
        <w:t>иллюстрированы</w:t>
      </w:r>
      <w:r>
        <w:t xml:space="preserve"> 18 </w:t>
      </w:r>
      <w:r>
        <w:rPr>
          <w:rFonts w:hint="eastAsia"/>
        </w:rPr>
        <w:t>таблицами</w:t>
      </w:r>
      <w:r>
        <w:t xml:space="preserve">, 3 </w:t>
      </w:r>
      <w:r>
        <w:rPr>
          <w:rFonts w:hint="eastAsia"/>
        </w:rPr>
        <w:t>схемами</w:t>
      </w:r>
      <w:r>
        <w:t xml:space="preserve"> </w:t>
      </w:r>
      <w:r>
        <w:rPr>
          <w:rFonts w:hint="eastAsia"/>
        </w:rPr>
        <w:t>и</w:t>
      </w:r>
      <w:r>
        <w:t xml:space="preserve"> 28 </w:t>
      </w:r>
      <w:r>
        <w:rPr>
          <w:rFonts w:hint="eastAsia"/>
        </w:rPr>
        <w:t>диаграммами</w:t>
      </w:r>
      <w:r>
        <w:t>.</w:t>
      </w:r>
    </w:p>
    <w:sectPr w:rsidR="002F71E7" w:rsidRPr="002F71E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66635" w14:textId="77777777" w:rsidR="002876F0" w:rsidRPr="008D1934" w:rsidRDefault="002876F0">
      <w:pPr>
        <w:spacing w:after="0" w:line="240" w:lineRule="auto"/>
      </w:pPr>
      <w:r w:rsidRPr="008D1934">
        <w:separator/>
      </w:r>
    </w:p>
  </w:endnote>
  <w:endnote w:type="continuationSeparator" w:id="0">
    <w:p w14:paraId="6AEA1A16" w14:textId="77777777" w:rsidR="002876F0" w:rsidRPr="008D1934" w:rsidRDefault="002876F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47FC" w14:textId="77777777" w:rsidR="002876F0" w:rsidRPr="008D1934" w:rsidRDefault="002876F0"/>
    <w:p w14:paraId="5BDF7F76" w14:textId="77777777" w:rsidR="002876F0" w:rsidRPr="008D1934" w:rsidRDefault="002876F0"/>
    <w:p w14:paraId="2829C7E2" w14:textId="77777777" w:rsidR="002876F0" w:rsidRPr="008D1934" w:rsidRDefault="002876F0"/>
    <w:p w14:paraId="65E5DFCC" w14:textId="77777777" w:rsidR="002876F0" w:rsidRPr="008D1934" w:rsidRDefault="002876F0"/>
    <w:p w14:paraId="3EC785E0" w14:textId="77777777" w:rsidR="002876F0" w:rsidRPr="008D1934" w:rsidRDefault="002876F0"/>
    <w:p w14:paraId="0767CA61" w14:textId="77777777" w:rsidR="002876F0" w:rsidRPr="008D1934" w:rsidRDefault="002876F0"/>
    <w:p w14:paraId="33CBA336" w14:textId="77777777" w:rsidR="002876F0" w:rsidRPr="008D1934" w:rsidRDefault="002876F0">
      <w:pPr>
        <w:rPr>
          <w:sz w:val="2"/>
          <w:szCs w:val="2"/>
        </w:rPr>
      </w:pPr>
      <w:r>
        <w:rPr>
          <w:noProof/>
        </w:rPr>
        <mc:AlternateContent>
          <mc:Choice Requires="wps">
            <w:drawing>
              <wp:anchor distT="0" distB="0" distL="63500" distR="63500" simplePos="0" relativeHeight="251660288" behindDoc="1" locked="0" layoutInCell="1" allowOverlap="1" wp14:anchorId="5B68D962" wp14:editId="6068688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2C81A7" w14:textId="77777777" w:rsidR="002876F0" w:rsidRPr="008D1934" w:rsidRDefault="002876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8D96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2C81A7" w14:textId="77777777" w:rsidR="002876F0" w:rsidRPr="008D1934" w:rsidRDefault="002876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6411C65" w14:textId="77777777" w:rsidR="002876F0" w:rsidRPr="008D1934" w:rsidRDefault="002876F0"/>
    <w:p w14:paraId="2AEB1700" w14:textId="77777777" w:rsidR="002876F0" w:rsidRPr="008D1934" w:rsidRDefault="002876F0"/>
    <w:p w14:paraId="17DE1958" w14:textId="77777777" w:rsidR="002876F0" w:rsidRPr="008D1934" w:rsidRDefault="002876F0">
      <w:pPr>
        <w:rPr>
          <w:sz w:val="2"/>
          <w:szCs w:val="2"/>
        </w:rPr>
      </w:pPr>
      <w:r>
        <w:rPr>
          <w:noProof/>
        </w:rPr>
        <mc:AlternateContent>
          <mc:Choice Requires="wps">
            <w:drawing>
              <wp:anchor distT="0" distB="0" distL="63500" distR="63500" simplePos="0" relativeHeight="251659264" behindDoc="1" locked="0" layoutInCell="1" allowOverlap="1" wp14:anchorId="207FF544" wp14:editId="67F0F7D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431913" w14:textId="77777777" w:rsidR="002876F0" w:rsidRPr="008D1934" w:rsidRDefault="002876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7FF54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431913" w14:textId="77777777" w:rsidR="002876F0" w:rsidRPr="008D1934" w:rsidRDefault="002876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7EFD3E" w14:textId="77777777" w:rsidR="002876F0" w:rsidRPr="008D1934" w:rsidRDefault="002876F0"/>
    <w:p w14:paraId="28C5F6D0" w14:textId="77777777" w:rsidR="002876F0" w:rsidRPr="008D1934" w:rsidRDefault="002876F0">
      <w:pPr>
        <w:rPr>
          <w:sz w:val="2"/>
          <w:szCs w:val="2"/>
        </w:rPr>
      </w:pPr>
    </w:p>
    <w:p w14:paraId="4D9A4162" w14:textId="77777777" w:rsidR="002876F0" w:rsidRPr="008D1934" w:rsidRDefault="002876F0"/>
    <w:p w14:paraId="31CB32CE" w14:textId="77777777" w:rsidR="002876F0" w:rsidRPr="008D1934" w:rsidRDefault="002876F0">
      <w:pPr>
        <w:spacing w:after="0" w:line="240" w:lineRule="auto"/>
      </w:pPr>
    </w:p>
  </w:footnote>
  <w:footnote w:type="continuationSeparator" w:id="0">
    <w:p w14:paraId="70FA72C3" w14:textId="77777777" w:rsidR="002876F0" w:rsidRPr="008D1934" w:rsidRDefault="002876F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6F0"/>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9642</TotalTime>
  <Pages>4</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270</cp:revision>
  <cp:lastPrinted>2024-05-12T14:21:00Z</cp:lastPrinted>
  <dcterms:created xsi:type="dcterms:W3CDTF">2024-05-20T16:55:00Z</dcterms:created>
  <dcterms:modified xsi:type="dcterms:W3CDTF">2024-06-05T14:03:00Z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