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D008" w14:textId="69D73281" w:rsidR="00343D66" w:rsidRDefault="003509BC" w:rsidP="003509BC">
      <w:proofErr w:type="spellStart"/>
      <w:r w:rsidRPr="003509BC">
        <w:rPr>
          <w:rFonts w:hint="eastAsia"/>
        </w:rPr>
        <w:t>Семенова</w:t>
      </w:r>
      <w:proofErr w:type="spellEnd"/>
      <w:r w:rsidRPr="003509BC">
        <w:t xml:space="preserve"> </w:t>
      </w:r>
      <w:proofErr w:type="spellStart"/>
      <w:r w:rsidRPr="003509BC">
        <w:rPr>
          <w:rFonts w:hint="eastAsia"/>
        </w:rPr>
        <w:t>Валентина</w:t>
      </w:r>
      <w:proofErr w:type="spellEnd"/>
      <w:r w:rsidRPr="003509BC">
        <w:t xml:space="preserve"> </w:t>
      </w:r>
      <w:proofErr w:type="spellStart"/>
      <w:r w:rsidRPr="003509BC">
        <w:rPr>
          <w:rFonts w:hint="eastAsia"/>
        </w:rPr>
        <w:t>Григорьевна</w:t>
      </w:r>
      <w:proofErr w:type="spellEnd"/>
      <w:r>
        <w:t xml:space="preserve"> </w:t>
      </w:r>
      <w:proofErr w:type="spellStart"/>
      <w:r w:rsidRPr="003509BC">
        <w:rPr>
          <w:rFonts w:hint="eastAsia"/>
        </w:rPr>
        <w:t>Личность</w:t>
      </w:r>
      <w:proofErr w:type="spellEnd"/>
      <w:r w:rsidRPr="003509BC">
        <w:t xml:space="preserve"> </w:t>
      </w:r>
      <w:r w:rsidRPr="003509BC">
        <w:rPr>
          <w:rFonts w:hint="eastAsia"/>
        </w:rPr>
        <w:t>и</w:t>
      </w:r>
      <w:r w:rsidRPr="003509BC">
        <w:t xml:space="preserve"> </w:t>
      </w:r>
      <w:proofErr w:type="spellStart"/>
      <w:r w:rsidRPr="003509BC">
        <w:rPr>
          <w:rFonts w:hint="eastAsia"/>
        </w:rPr>
        <w:t>творчество</w:t>
      </w:r>
      <w:proofErr w:type="spellEnd"/>
      <w:r w:rsidRPr="003509BC">
        <w:t xml:space="preserve"> </w:t>
      </w:r>
      <w:proofErr w:type="spellStart"/>
      <w:r w:rsidRPr="003509BC">
        <w:rPr>
          <w:rFonts w:hint="eastAsia"/>
        </w:rPr>
        <w:t>Анемподиста</w:t>
      </w:r>
      <w:proofErr w:type="spellEnd"/>
      <w:r w:rsidRPr="003509BC">
        <w:t xml:space="preserve"> </w:t>
      </w:r>
      <w:proofErr w:type="spellStart"/>
      <w:r w:rsidRPr="003509BC">
        <w:rPr>
          <w:rFonts w:hint="eastAsia"/>
        </w:rPr>
        <w:t>Софронова</w:t>
      </w:r>
      <w:proofErr w:type="spellEnd"/>
      <w:r w:rsidRPr="003509BC">
        <w:t xml:space="preserve"> - </w:t>
      </w:r>
      <w:proofErr w:type="spellStart"/>
      <w:r w:rsidRPr="003509BC">
        <w:rPr>
          <w:rFonts w:hint="eastAsia"/>
        </w:rPr>
        <w:t>Алампы</w:t>
      </w:r>
      <w:proofErr w:type="spellEnd"/>
      <w:r w:rsidRPr="003509BC">
        <w:t xml:space="preserve"> </w:t>
      </w:r>
      <w:r w:rsidRPr="003509BC">
        <w:rPr>
          <w:rFonts w:hint="eastAsia"/>
        </w:rPr>
        <w:t>в</w:t>
      </w:r>
      <w:r w:rsidRPr="003509BC">
        <w:t xml:space="preserve"> </w:t>
      </w:r>
      <w:proofErr w:type="spellStart"/>
      <w:r w:rsidRPr="003509BC">
        <w:rPr>
          <w:rFonts w:hint="eastAsia"/>
        </w:rPr>
        <w:t>контексте</w:t>
      </w:r>
      <w:proofErr w:type="spellEnd"/>
      <w:r w:rsidRPr="003509BC">
        <w:t xml:space="preserve"> </w:t>
      </w:r>
      <w:proofErr w:type="spellStart"/>
      <w:r w:rsidRPr="003509BC">
        <w:rPr>
          <w:rFonts w:hint="eastAsia"/>
        </w:rPr>
        <w:t>зарождения</w:t>
      </w:r>
      <w:proofErr w:type="spellEnd"/>
      <w:r w:rsidRPr="003509BC">
        <w:t xml:space="preserve"> </w:t>
      </w:r>
      <w:r w:rsidRPr="003509BC">
        <w:rPr>
          <w:rFonts w:hint="eastAsia"/>
        </w:rPr>
        <w:t>и</w:t>
      </w:r>
      <w:r w:rsidRPr="003509BC">
        <w:t xml:space="preserve"> </w:t>
      </w:r>
      <w:proofErr w:type="spellStart"/>
      <w:r w:rsidRPr="003509BC">
        <w:rPr>
          <w:rFonts w:hint="eastAsia"/>
        </w:rPr>
        <w:t>становления</w:t>
      </w:r>
      <w:proofErr w:type="spellEnd"/>
      <w:r w:rsidRPr="003509BC">
        <w:t xml:space="preserve"> </w:t>
      </w:r>
      <w:proofErr w:type="spellStart"/>
      <w:r w:rsidRPr="003509BC">
        <w:rPr>
          <w:rFonts w:hint="eastAsia"/>
        </w:rPr>
        <w:t>якутской</w:t>
      </w:r>
      <w:proofErr w:type="spellEnd"/>
      <w:r w:rsidRPr="003509BC">
        <w:t xml:space="preserve"> </w:t>
      </w:r>
      <w:proofErr w:type="spellStart"/>
      <w:r w:rsidRPr="003509BC">
        <w:rPr>
          <w:rFonts w:hint="eastAsia"/>
        </w:rPr>
        <w:t>литературы</w:t>
      </w:r>
      <w:proofErr w:type="spellEnd"/>
    </w:p>
    <w:p w14:paraId="4420F4E9" w14:textId="77777777" w:rsidR="003509BC" w:rsidRDefault="003509BC" w:rsidP="003509BC">
      <w:r>
        <w:rPr>
          <w:rFonts w:hint="eastAsia"/>
        </w:rPr>
        <w:t>ОГЛАВЛЕНИЕ</w:t>
      </w:r>
      <w:r>
        <w:t xml:space="preserve"> </w:t>
      </w:r>
      <w:r>
        <w:rPr>
          <w:rFonts w:hint="eastAsia"/>
        </w:rPr>
        <w:t>ДИССЕРТАЦИИ</w:t>
      </w:r>
    </w:p>
    <w:p w14:paraId="3F607898" w14:textId="77777777" w:rsidR="003509BC" w:rsidRDefault="003509BC" w:rsidP="003509BC">
      <w:proofErr w:type="spellStart"/>
      <w:r>
        <w:rPr>
          <w:rFonts w:hint="eastAsia"/>
        </w:rPr>
        <w:t>доктор</w:t>
      </w:r>
      <w:proofErr w:type="spellEnd"/>
      <w:r>
        <w:t xml:space="preserve"> </w:t>
      </w:r>
      <w:proofErr w:type="spellStart"/>
      <w:r>
        <w:rPr>
          <w:rFonts w:hint="eastAsia"/>
        </w:rPr>
        <w:t>наук</w:t>
      </w:r>
      <w:proofErr w:type="spellEnd"/>
      <w:r>
        <w:t xml:space="preserve"> </w:t>
      </w:r>
      <w:proofErr w:type="spellStart"/>
      <w:r>
        <w:rPr>
          <w:rFonts w:hint="eastAsia"/>
        </w:rPr>
        <w:t>Семенова</w:t>
      </w:r>
      <w:proofErr w:type="spellEnd"/>
      <w:r>
        <w:t xml:space="preserve"> </w:t>
      </w:r>
      <w:proofErr w:type="spellStart"/>
      <w:r>
        <w:rPr>
          <w:rFonts w:hint="eastAsia"/>
        </w:rPr>
        <w:t>Валентина</w:t>
      </w:r>
      <w:proofErr w:type="spellEnd"/>
      <w:r>
        <w:t xml:space="preserve"> </w:t>
      </w:r>
      <w:proofErr w:type="spellStart"/>
      <w:r>
        <w:rPr>
          <w:rFonts w:hint="eastAsia"/>
        </w:rPr>
        <w:t>Григорьевна</w:t>
      </w:r>
      <w:proofErr w:type="spellEnd"/>
    </w:p>
    <w:p w14:paraId="72FF32E9" w14:textId="77777777" w:rsidR="003509BC" w:rsidRDefault="003509BC" w:rsidP="003509BC">
      <w:r>
        <w:rPr>
          <w:rFonts w:hint="eastAsia"/>
        </w:rPr>
        <w:t>ВВЕДЕНИЕ</w:t>
      </w:r>
    </w:p>
    <w:p w14:paraId="435110BA" w14:textId="77777777" w:rsidR="003509BC" w:rsidRDefault="003509BC" w:rsidP="003509BC"/>
    <w:p w14:paraId="17FB819F" w14:textId="77777777" w:rsidR="003509BC" w:rsidRDefault="003509BC" w:rsidP="003509BC">
      <w:r>
        <w:rPr>
          <w:rFonts w:hint="eastAsia"/>
        </w:rPr>
        <w:t>ГЛАВА</w:t>
      </w:r>
      <w:r>
        <w:t xml:space="preserve"> I. </w:t>
      </w:r>
      <w:r>
        <w:rPr>
          <w:rFonts w:hint="eastAsia"/>
        </w:rPr>
        <w:t>ИСТОРИОГРАФИЧЕСКИЕ</w:t>
      </w:r>
      <w:r>
        <w:t xml:space="preserve"> </w:t>
      </w:r>
      <w:r>
        <w:rPr>
          <w:rFonts w:hint="eastAsia"/>
        </w:rPr>
        <w:t>И</w:t>
      </w:r>
      <w:r>
        <w:t xml:space="preserve"> </w:t>
      </w:r>
      <w:r>
        <w:rPr>
          <w:rFonts w:hint="eastAsia"/>
        </w:rPr>
        <w:t>МЕТОДОЛОГИЧЕСКИЕ</w:t>
      </w:r>
      <w:r>
        <w:t xml:space="preserve"> </w:t>
      </w:r>
      <w:r>
        <w:rPr>
          <w:rFonts w:hint="eastAsia"/>
        </w:rPr>
        <w:t>ПРОБЛЕМЫ</w:t>
      </w:r>
      <w:r>
        <w:t xml:space="preserve"> </w:t>
      </w:r>
      <w:r>
        <w:rPr>
          <w:rFonts w:hint="eastAsia"/>
        </w:rPr>
        <w:t>ИЗУЧЕНИЯ</w:t>
      </w:r>
      <w:r>
        <w:t xml:space="preserve"> </w:t>
      </w:r>
      <w:r>
        <w:rPr>
          <w:rFonts w:hint="eastAsia"/>
        </w:rPr>
        <w:t>КЛАССИЧЕСКОГО</w:t>
      </w:r>
      <w:r>
        <w:t xml:space="preserve"> </w:t>
      </w:r>
      <w:r>
        <w:rPr>
          <w:rFonts w:hint="eastAsia"/>
        </w:rPr>
        <w:t>НАСЛЕДИЯ</w:t>
      </w:r>
    </w:p>
    <w:p w14:paraId="26A86045" w14:textId="77777777" w:rsidR="003509BC" w:rsidRDefault="003509BC" w:rsidP="003509BC"/>
    <w:p w14:paraId="2481F0B0" w14:textId="77777777" w:rsidR="003509BC" w:rsidRDefault="003509BC" w:rsidP="003509BC">
      <w:r>
        <w:t xml:space="preserve">1.1. </w:t>
      </w:r>
      <w:proofErr w:type="spellStart"/>
      <w:r>
        <w:rPr>
          <w:rFonts w:hint="eastAsia"/>
        </w:rPr>
        <w:t>Историография</w:t>
      </w:r>
      <w:proofErr w:type="spellEnd"/>
      <w:r>
        <w:t xml:space="preserve"> </w:t>
      </w:r>
      <w:proofErr w:type="spellStart"/>
      <w:r>
        <w:rPr>
          <w:rFonts w:hint="eastAsia"/>
        </w:rPr>
        <w:t>изучения</w:t>
      </w:r>
      <w:proofErr w:type="spellEnd"/>
      <w:r>
        <w:t xml:space="preserve"> </w:t>
      </w:r>
      <w:proofErr w:type="spellStart"/>
      <w:r>
        <w:rPr>
          <w:rFonts w:hint="eastAsia"/>
        </w:rPr>
        <w:t>творчества</w:t>
      </w:r>
      <w:proofErr w:type="spellEnd"/>
      <w:r>
        <w:t xml:space="preserve"> </w:t>
      </w:r>
      <w:proofErr w:type="spellStart"/>
      <w:r>
        <w:rPr>
          <w:rFonts w:hint="eastAsia"/>
        </w:rPr>
        <w:t>писателя</w:t>
      </w:r>
      <w:proofErr w:type="spellEnd"/>
      <w:r>
        <w:t xml:space="preserve">: </w:t>
      </w:r>
      <w:proofErr w:type="spellStart"/>
      <w:r>
        <w:rPr>
          <w:rFonts w:hint="eastAsia"/>
        </w:rPr>
        <w:t>проблемы</w:t>
      </w:r>
      <w:proofErr w:type="spellEnd"/>
      <w:r>
        <w:t xml:space="preserve"> </w:t>
      </w:r>
      <w:proofErr w:type="spellStart"/>
      <w:r>
        <w:rPr>
          <w:rFonts w:hint="eastAsia"/>
        </w:rPr>
        <w:t>периодизации</w:t>
      </w:r>
      <w:proofErr w:type="spellEnd"/>
      <w:r>
        <w:t xml:space="preserve"> </w:t>
      </w:r>
      <w:r>
        <w:rPr>
          <w:rFonts w:hint="eastAsia"/>
        </w:rPr>
        <w:t>и</w:t>
      </w:r>
      <w:r>
        <w:t xml:space="preserve"> </w:t>
      </w:r>
      <w:proofErr w:type="spellStart"/>
      <w:r>
        <w:rPr>
          <w:rFonts w:hint="eastAsia"/>
        </w:rPr>
        <w:t>методологии</w:t>
      </w:r>
      <w:proofErr w:type="spellEnd"/>
    </w:p>
    <w:p w14:paraId="27FB5D91" w14:textId="77777777" w:rsidR="003509BC" w:rsidRDefault="003509BC" w:rsidP="003509BC"/>
    <w:p w14:paraId="71413E0B" w14:textId="77777777" w:rsidR="003509BC" w:rsidRDefault="003509BC" w:rsidP="003509BC">
      <w:r>
        <w:t xml:space="preserve">1.2. </w:t>
      </w:r>
      <w:proofErr w:type="spellStart"/>
      <w:r>
        <w:rPr>
          <w:rFonts w:hint="eastAsia"/>
        </w:rPr>
        <w:t>Вопросы</w:t>
      </w:r>
      <w:proofErr w:type="spellEnd"/>
      <w:r>
        <w:t xml:space="preserve"> </w:t>
      </w:r>
      <w:proofErr w:type="spellStart"/>
      <w:r>
        <w:rPr>
          <w:rFonts w:hint="eastAsia"/>
        </w:rPr>
        <w:t>изучения</w:t>
      </w:r>
      <w:proofErr w:type="spellEnd"/>
      <w:r>
        <w:t xml:space="preserve"> </w:t>
      </w:r>
      <w:proofErr w:type="spellStart"/>
      <w:r>
        <w:rPr>
          <w:rFonts w:hint="eastAsia"/>
        </w:rPr>
        <w:t>наследия</w:t>
      </w:r>
      <w:proofErr w:type="spellEnd"/>
      <w:r>
        <w:t xml:space="preserve"> </w:t>
      </w:r>
      <w:proofErr w:type="spellStart"/>
      <w:r>
        <w:rPr>
          <w:rFonts w:hint="eastAsia"/>
        </w:rPr>
        <w:t>классиков</w:t>
      </w:r>
      <w:proofErr w:type="spellEnd"/>
      <w:r>
        <w:t xml:space="preserve"> </w:t>
      </w:r>
      <w:proofErr w:type="spellStart"/>
      <w:r>
        <w:rPr>
          <w:rFonts w:hint="eastAsia"/>
        </w:rPr>
        <w:t>якутской</w:t>
      </w:r>
      <w:proofErr w:type="spellEnd"/>
      <w:r>
        <w:t xml:space="preserve"> </w:t>
      </w:r>
      <w:proofErr w:type="spellStart"/>
      <w:r>
        <w:rPr>
          <w:rFonts w:hint="eastAsia"/>
        </w:rPr>
        <w:t>литературы</w:t>
      </w:r>
      <w:proofErr w:type="spellEnd"/>
      <w:r>
        <w:t xml:space="preserve"> </w:t>
      </w:r>
      <w:r>
        <w:rPr>
          <w:rFonts w:hint="eastAsia"/>
        </w:rPr>
        <w:t>в</w:t>
      </w:r>
      <w:r>
        <w:t xml:space="preserve"> </w:t>
      </w:r>
      <w:proofErr w:type="spellStart"/>
      <w:r>
        <w:rPr>
          <w:rFonts w:hint="eastAsia"/>
        </w:rPr>
        <w:t>современном</w:t>
      </w:r>
      <w:proofErr w:type="spellEnd"/>
      <w:r>
        <w:t xml:space="preserve"> </w:t>
      </w:r>
      <w:proofErr w:type="spellStart"/>
      <w:r>
        <w:rPr>
          <w:rFonts w:hint="eastAsia"/>
        </w:rPr>
        <w:t>литературоведении</w:t>
      </w:r>
      <w:proofErr w:type="spellEnd"/>
    </w:p>
    <w:p w14:paraId="6EF618F0" w14:textId="77777777" w:rsidR="003509BC" w:rsidRDefault="003509BC" w:rsidP="003509BC"/>
    <w:p w14:paraId="7227B395" w14:textId="77777777" w:rsidR="003509BC" w:rsidRDefault="003509BC" w:rsidP="003509BC">
      <w:r>
        <w:rPr>
          <w:rFonts w:hint="eastAsia"/>
        </w:rPr>
        <w:t>ГЛАВА</w:t>
      </w:r>
      <w:r>
        <w:t xml:space="preserve"> II. </w:t>
      </w:r>
      <w:r>
        <w:rPr>
          <w:rFonts w:hint="eastAsia"/>
        </w:rPr>
        <w:t>ЛИЧНОСТЬ</w:t>
      </w:r>
      <w:r>
        <w:t xml:space="preserve"> </w:t>
      </w:r>
      <w:r>
        <w:rPr>
          <w:rFonts w:hint="eastAsia"/>
        </w:rPr>
        <w:t>В</w:t>
      </w:r>
      <w:r>
        <w:t xml:space="preserve"> </w:t>
      </w:r>
      <w:r>
        <w:rPr>
          <w:rFonts w:hint="eastAsia"/>
        </w:rPr>
        <w:t>КОНТЕКСТЕ</w:t>
      </w:r>
      <w:r>
        <w:t xml:space="preserve"> </w:t>
      </w:r>
      <w:r>
        <w:rPr>
          <w:rFonts w:hint="eastAsia"/>
        </w:rPr>
        <w:t>ЭПОХИ</w:t>
      </w:r>
      <w:r>
        <w:t xml:space="preserve">. </w:t>
      </w:r>
      <w:r>
        <w:rPr>
          <w:rFonts w:hint="eastAsia"/>
        </w:rPr>
        <w:t>НАУЧНАЯ</w:t>
      </w:r>
      <w:r>
        <w:t xml:space="preserve"> </w:t>
      </w:r>
      <w:r>
        <w:rPr>
          <w:rFonts w:hint="eastAsia"/>
        </w:rPr>
        <w:t>БИОГРАФИЯ</w:t>
      </w:r>
      <w:r>
        <w:t xml:space="preserve"> </w:t>
      </w:r>
      <w:r>
        <w:rPr>
          <w:rFonts w:hint="eastAsia"/>
        </w:rPr>
        <w:t>А</w:t>
      </w:r>
      <w:r>
        <w:t>.</w:t>
      </w:r>
      <w:r>
        <w:rPr>
          <w:rFonts w:hint="eastAsia"/>
        </w:rPr>
        <w:t>И</w:t>
      </w:r>
      <w:r>
        <w:t xml:space="preserve">. </w:t>
      </w:r>
      <w:r>
        <w:rPr>
          <w:rFonts w:hint="eastAsia"/>
        </w:rPr>
        <w:t>СОФРОНОВА</w:t>
      </w:r>
      <w:r>
        <w:t>-</w:t>
      </w:r>
      <w:r>
        <w:rPr>
          <w:rFonts w:hint="eastAsia"/>
        </w:rPr>
        <w:t>АЛАМПЫ</w:t>
      </w:r>
    </w:p>
    <w:p w14:paraId="782159D4" w14:textId="77777777" w:rsidR="003509BC" w:rsidRDefault="003509BC" w:rsidP="003509BC"/>
    <w:p w14:paraId="32802037" w14:textId="77777777" w:rsidR="003509BC" w:rsidRDefault="003509BC" w:rsidP="003509BC">
      <w:r>
        <w:t xml:space="preserve">2.1. </w:t>
      </w:r>
      <w:proofErr w:type="spellStart"/>
      <w:r>
        <w:rPr>
          <w:rFonts w:hint="eastAsia"/>
        </w:rPr>
        <w:t>Генеалогия</w:t>
      </w:r>
      <w:proofErr w:type="spellEnd"/>
      <w:r>
        <w:t xml:space="preserve">. </w:t>
      </w:r>
      <w:proofErr w:type="spellStart"/>
      <w:r>
        <w:rPr>
          <w:rFonts w:hint="eastAsia"/>
        </w:rPr>
        <w:t>Детство</w:t>
      </w:r>
      <w:proofErr w:type="spellEnd"/>
      <w:r>
        <w:t xml:space="preserve"> </w:t>
      </w:r>
      <w:r>
        <w:rPr>
          <w:rFonts w:hint="eastAsia"/>
        </w:rPr>
        <w:t>и</w:t>
      </w:r>
      <w:r>
        <w:t xml:space="preserve"> </w:t>
      </w:r>
      <w:proofErr w:type="spellStart"/>
      <w:r>
        <w:rPr>
          <w:rFonts w:hint="eastAsia"/>
        </w:rPr>
        <w:t>юность</w:t>
      </w:r>
      <w:proofErr w:type="spellEnd"/>
      <w:r>
        <w:t xml:space="preserve"> (1876-1907)</w:t>
      </w:r>
    </w:p>
    <w:p w14:paraId="78609DBE" w14:textId="77777777" w:rsidR="003509BC" w:rsidRDefault="003509BC" w:rsidP="003509BC"/>
    <w:p w14:paraId="2D9071F8" w14:textId="77777777" w:rsidR="003509BC" w:rsidRDefault="003509BC" w:rsidP="003509BC">
      <w:r>
        <w:t xml:space="preserve">2.2. </w:t>
      </w:r>
      <w:proofErr w:type="spellStart"/>
      <w:r>
        <w:rPr>
          <w:rFonts w:hint="eastAsia"/>
        </w:rPr>
        <w:t>Начало</w:t>
      </w:r>
      <w:proofErr w:type="spellEnd"/>
      <w:r>
        <w:t xml:space="preserve"> </w:t>
      </w:r>
      <w:proofErr w:type="spellStart"/>
      <w:r>
        <w:rPr>
          <w:rFonts w:hint="eastAsia"/>
        </w:rPr>
        <w:t>творческого</w:t>
      </w:r>
      <w:proofErr w:type="spellEnd"/>
      <w:r>
        <w:t xml:space="preserve"> </w:t>
      </w:r>
      <w:proofErr w:type="spellStart"/>
      <w:r>
        <w:rPr>
          <w:rFonts w:hint="eastAsia"/>
        </w:rPr>
        <w:t>пути</w:t>
      </w:r>
      <w:proofErr w:type="spellEnd"/>
      <w:r>
        <w:t xml:space="preserve"> </w:t>
      </w:r>
      <w:r>
        <w:rPr>
          <w:rFonts w:hint="eastAsia"/>
        </w:rPr>
        <w:t>и</w:t>
      </w:r>
      <w:r>
        <w:t xml:space="preserve"> </w:t>
      </w:r>
      <w:proofErr w:type="spellStart"/>
      <w:r>
        <w:rPr>
          <w:rFonts w:hint="eastAsia"/>
        </w:rPr>
        <w:t>формирование</w:t>
      </w:r>
      <w:proofErr w:type="spellEnd"/>
      <w:r>
        <w:t xml:space="preserve"> </w:t>
      </w:r>
      <w:proofErr w:type="spellStart"/>
      <w:r>
        <w:rPr>
          <w:rFonts w:hint="eastAsia"/>
        </w:rPr>
        <w:t>взглядов</w:t>
      </w:r>
      <w:proofErr w:type="spellEnd"/>
      <w:r>
        <w:t xml:space="preserve"> (1907-1917)</w:t>
      </w:r>
    </w:p>
    <w:p w14:paraId="1970F8F5" w14:textId="77777777" w:rsidR="003509BC" w:rsidRDefault="003509BC" w:rsidP="003509BC"/>
    <w:p w14:paraId="1E0B9BE2" w14:textId="77777777" w:rsidR="003509BC" w:rsidRDefault="003509BC" w:rsidP="003509BC">
      <w:r>
        <w:t xml:space="preserve">2.3. </w:t>
      </w:r>
      <w:proofErr w:type="spellStart"/>
      <w:r>
        <w:rPr>
          <w:rFonts w:hint="eastAsia"/>
        </w:rPr>
        <w:t>Становление</w:t>
      </w:r>
      <w:proofErr w:type="spellEnd"/>
      <w:r>
        <w:t xml:space="preserve"> </w:t>
      </w:r>
      <w:proofErr w:type="spellStart"/>
      <w:r>
        <w:rPr>
          <w:rFonts w:hint="eastAsia"/>
        </w:rPr>
        <w:t>творческой</w:t>
      </w:r>
      <w:proofErr w:type="spellEnd"/>
      <w:r>
        <w:t xml:space="preserve"> </w:t>
      </w:r>
      <w:proofErr w:type="spellStart"/>
      <w:r>
        <w:rPr>
          <w:rFonts w:hint="eastAsia"/>
        </w:rPr>
        <w:t>личности</w:t>
      </w:r>
      <w:proofErr w:type="spellEnd"/>
      <w:r>
        <w:t xml:space="preserve"> (1918-1923)</w:t>
      </w:r>
    </w:p>
    <w:p w14:paraId="3E67EE84" w14:textId="77777777" w:rsidR="003509BC" w:rsidRDefault="003509BC" w:rsidP="003509BC"/>
    <w:p w14:paraId="34360762" w14:textId="77777777" w:rsidR="003509BC" w:rsidRDefault="003509BC" w:rsidP="003509BC">
      <w:r>
        <w:t xml:space="preserve">2.4. </w:t>
      </w:r>
      <w:r>
        <w:rPr>
          <w:rFonts w:hint="eastAsia"/>
        </w:rPr>
        <w:t>А</w:t>
      </w:r>
      <w:r>
        <w:t>.</w:t>
      </w:r>
      <w:r>
        <w:rPr>
          <w:rFonts w:hint="eastAsia"/>
        </w:rPr>
        <w:t>И</w:t>
      </w:r>
      <w:r>
        <w:t xml:space="preserve">. </w:t>
      </w:r>
      <w:proofErr w:type="spellStart"/>
      <w:r>
        <w:rPr>
          <w:rFonts w:hint="eastAsia"/>
        </w:rPr>
        <w:t>Софронов</w:t>
      </w:r>
      <w:proofErr w:type="spellEnd"/>
      <w:r>
        <w:t xml:space="preserve"> - </w:t>
      </w:r>
      <w:proofErr w:type="spellStart"/>
      <w:r>
        <w:rPr>
          <w:rFonts w:hint="eastAsia"/>
        </w:rPr>
        <w:t>духовный</w:t>
      </w:r>
      <w:proofErr w:type="spellEnd"/>
      <w:r>
        <w:t xml:space="preserve"> </w:t>
      </w:r>
      <w:proofErr w:type="spellStart"/>
      <w:r>
        <w:rPr>
          <w:rFonts w:hint="eastAsia"/>
        </w:rPr>
        <w:t>лидер</w:t>
      </w:r>
      <w:proofErr w:type="spellEnd"/>
      <w:r>
        <w:t xml:space="preserve"> </w:t>
      </w:r>
      <w:proofErr w:type="spellStart"/>
      <w:r>
        <w:rPr>
          <w:rFonts w:hint="eastAsia"/>
        </w:rPr>
        <w:t>якутского</w:t>
      </w:r>
      <w:proofErr w:type="spellEnd"/>
      <w:r>
        <w:t xml:space="preserve"> </w:t>
      </w:r>
      <w:proofErr w:type="spellStart"/>
      <w:r>
        <w:rPr>
          <w:rFonts w:hint="eastAsia"/>
        </w:rPr>
        <w:t>народа</w:t>
      </w:r>
      <w:proofErr w:type="spellEnd"/>
      <w:r>
        <w:t xml:space="preserve"> (1924-1927)</w:t>
      </w:r>
    </w:p>
    <w:p w14:paraId="17C614BE" w14:textId="77777777" w:rsidR="003509BC" w:rsidRDefault="003509BC" w:rsidP="003509BC"/>
    <w:p w14:paraId="25168435" w14:textId="77777777" w:rsidR="003509BC" w:rsidRDefault="003509BC" w:rsidP="003509BC">
      <w:r>
        <w:t xml:space="preserve">2.5. </w:t>
      </w:r>
      <w:proofErr w:type="spellStart"/>
      <w:r>
        <w:rPr>
          <w:rFonts w:hint="eastAsia"/>
        </w:rPr>
        <w:t>Годы</w:t>
      </w:r>
      <w:proofErr w:type="spellEnd"/>
      <w:r>
        <w:t xml:space="preserve"> </w:t>
      </w:r>
      <w:proofErr w:type="spellStart"/>
      <w:r>
        <w:rPr>
          <w:rFonts w:hint="eastAsia"/>
        </w:rPr>
        <w:t>заключения</w:t>
      </w:r>
      <w:proofErr w:type="spellEnd"/>
      <w:r>
        <w:t xml:space="preserve"> </w:t>
      </w:r>
      <w:r>
        <w:rPr>
          <w:rFonts w:hint="eastAsia"/>
        </w:rPr>
        <w:t>и</w:t>
      </w:r>
      <w:r>
        <w:t xml:space="preserve"> </w:t>
      </w:r>
      <w:proofErr w:type="spellStart"/>
      <w:r>
        <w:rPr>
          <w:rFonts w:hint="eastAsia"/>
        </w:rPr>
        <w:t>ссылки</w:t>
      </w:r>
      <w:proofErr w:type="spellEnd"/>
      <w:r>
        <w:t xml:space="preserve"> (1928-1935)</w:t>
      </w:r>
    </w:p>
    <w:p w14:paraId="6BDAAE28" w14:textId="77777777" w:rsidR="003509BC" w:rsidRDefault="003509BC" w:rsidP="003509BC"/>
    <w:p w14:paraId="3F582A9E" w14:textId="77777777" w:rsidR="003509BC" w:rsidRDefault="003509BC" w:rsidP="003509BC">
      <w:r>
        <w:rPr>
          <w:rFonts w:hint="eastAsia"/>
        </w:rPr>
        <w:t>ГЛАВА</w:t>
      </w:r>
      <w:r>
        <w:t xml:space="preserve"> III. </w:t>
      </w:r>
      <w:r>
        <w:rPr>
          <w:rFonts w:hint="eastAsia"/>
        </w:rPr>
        <w:t>АНЕМПОДИСТ</w:t>
      </w:r>
      <w:r>
        <w:t xml:space="preserve"> </w:t>
      </w:r>
      <w:r>
        <w:rPr>
          <w:rFonts w:hint="eastAsia"/>
        </w:rPr>
        <w:t>СОФРОНОВ</w:t>
      </w:r>
      <w:r>
        <w:t xml:space="preserve"> - </w:t>
      </w:r>
      <w:r>
        <w:rPr>
          <w:rFonts w:hint="eastAsia"/>
        </w:rPr>
        <w:t>ЗАЧИНАТЕЛЬ</w:t>
      </w:r>
      <w:r>
        <w:t xml:space="preserve"> </w:t>
      </w:r>
      <w:r>
        <w:rPr>
          <w:rFonts w:hint="eastAsia"/>
        </w:rPr>
        <w:t>ЯКУТСКОЙ</w:t>
      </w:r>
      <w:r>
        <w:t xml:space="preserve"> </w:t>
      </w:r>
      <w:r>
        <w:rPr>
          <w:rFonts w:hint="eastAsia"/>
        </w:rPr>
        <w:t>ПРОЗЫ</w:t>
      </w:r>
    </w:p>
    <w:p w14:paraId="3467D36E" w14:textId="77777777" w:rsidR="003509BC" w:rsidRDefault="003509BC" w:rsidP="003509BC"/>
    <w:p w14:paraId="0E26E93F" w14:textId="77777777" w:rsidR="003509BC" w:rsidRDefault="003509BC" w:rsidP="003509BC">
      <w:r>
        <w:lastRenderedPageBreak/>
        <w:t xml:space="preserve">3.1. </w:t>
      </w:r>
      <w:proofErr w:type="spellStart"/>
      <w:r>
        <w:rPr>
          <w:rFonts w:hint="eastAsia"/>
        </w:rPr>
        <w:t>Национально</w:t>
      </w:r>
      <w:proofErr w:type="spellEnd"/>
      <w:r>
        <w:t>-</w:t>
      </w:r>
      <w:proofErr w:type="spellStart"/>
      <w:r>
        <w:rPr>
          <w:rFonts w:hint="eastAsia"/>
        </w:rPr>
        <w:t>художественные</w:t>
      </w:r>
      <w:proofErr w:type="spellEnd"/>
      <w:r>
        <w:t xml:space="preserve"> </w:t>
      </w:r>
      <w:proofErr w:type="spellStart"/>
      <w:r>
        <w:rPr>
          <w:rFonts w:hint="eastAsia"/>
        </w:rPr>
        <w:t>истоки</w:t>
      </w:r>
      <w:proofErr w:type="spellEnd"/>
      <w:r>
        <w:t xml:space="preserve"> </w:t>
      </w:r>
      <w:proofErr w:type="spellStart"/>
      <w:r>
        <w:rPr>
          <w:rFonts w:hint="eastAsia"/>
        </w:rPr>
        <w:t>якутской</w:t>
      </w:r>
      <w:proofErr w:type="spellEnd"/>
      <w:r>
        <w:t xml:space="preserve"> </w:t>
      </w:r>
      <w:proofErr w:type="spellStart"/>
      <w:r>
        <w:rPr>
          <w:rFonts w:hint="eastAsia"/>
        </w:rPr>
        <w:t>прозы</w:t>
      </w:r>
      <w:proofErr w:type="spellEnd"/>
      <w:r>
        <w:t xml:space="preserve"> </w:t>
      </w:r>
      <w:r>
        <w:rPr>
          <w:rFonts w:hint="eastAsia"/>
        </w:rPr>
        <w:t>и</w:t>
      </w:r>
      <w:r>
        <w:t xml:space="preserve"> </w:t>
      </w:r>
      <w:proofErr w:type="spellStart"/>
      <w:r>
        <w:rPr>
          <w:rFonts w:hint="eastAsia"/>
        </w:rPr>
        <w:t>ее</w:t>
      </w:r>
      <w:proofErr w:type="spellEnd"/>
      <w:r>
        <w:t xml:space="preserve"> </w:t>
      </w:r>
      <w:proofErr w:type="spellStart"/>
      <w:r>
        <w:rPr>
          <w:rFonts w:hint="eastAsia"/>
        </w:rPr>
        <w:t>зарождение</w:t>
      </w:r>
      <w:proofErr w:type="spellEnd"/>
    </w:p>
    <w:p w14:paraId="05CED7E7" w14:textId="77777777" w:rsidR="003509BC" w:rsidRDefault="003509BC" w:rsidP="003509BC"/>
    <w:p w14:paraId="6B3D6D5E" w14:textId="77777777" w:rsidR="003509BC" w:rsidRDefault="003509BC" w:rsidP="003509BC">
      <w:r>
        <w:t xml:space="preserve">3.2. </w:t>
      </w:r>
      <w:proofErr w:type="spellStart"/>
      <w:r>
        <w:rPr>
          <w:rFonts w:hint="eastAsia"/>
        </w:rPr>
        <w:t>Жанрово</w:t>
      </w:r>
      <w:proofErr w:type="spellEnd"/>
      <w:r>
        <w:t>-</w:t>
      </w:r>
      <w:proofErr w:type="spellStart"/>
      <w:r>
        <w:rPr>
          <w:rFonts w:hint="eastAsia"/>
        </w:rPr>
        <w:t>тематическое</w:t>
      </w:r>
      <w:proofErr w:type="spellEnd"/>
      <w:r>
        <w:t xml:space="preserve"> </w:t>
      </w:r>
      <w:proofErr w:type="spellStart"/>
      <w:r>
        <w:rPr>
          <w:rFonts w:hint="eastAsia"/>
        </w:rPr>
        <w:t>своеобразие</w:t>
      </w:r>
      <w:proofErr w:type="spellEnd"/>
      <w:r>
        <w:t xml:space="preserve"> </w:t>
      </w:r>
      <w:proofErr w:type="spellStart"/>
      <w:r>
        <w:rPr>
          <w:rFonts w:hint="eastAsia"/>
        </w:rPr>
        <w:t>рассказов</w:t>
      </w:r>
      <w:proofErr w:type="spellEnd"/>
    </w:p>
    <w:p w14:paraId="2E998EAF" w14:textId="77777777" w:rsidR="003509BC" w:rsidRDefault="003509BC" w:rsidP="003509BC"/>
    <w:p w14:paraId="540399D4" w14:textId="77777777" w:rsidR="003509BC" w:rsidRDefault="003509BC" w:rsidP="003509BC">
      <w:r>
        <w:t xml:space="preserve">3.3. </w:t>
      </w:r>
      <w:proofErr w:type="spellStart"/>
      <w:r>
        <w:rPr>
          <w:rFonts w:hint="eastAsia"/>
        </w:rPr>
        <w:t>Художественное</w:t>
      </w:r>
      <w:proofErr w:type="spellEnd"/>
      <w:r>
        <w:t xml:space="preserve"> </w:t>
      </w:r>
      <w:proofErr w:type="spellStart"/>
      <w:r>
        <w:rPr>
          <w:rFonts w:hint="eastAsia"/>
        </w:rPr>
        <w:t>мастерство</w:t>
      </w:r>
      <w:proofErr w:type="spellEnd"/>
      <w:r>
        <w:t xml:space="preserve"> </w:t>
      </w:r>
      <w:proofErr w:type="spellStart"/>
      <w:r>
        <w:rPr>
          <w:rFonts w:hint="eastAsia"/>
        </w:rPr>
        <w:t>писателя</w:t>
      </w:r>
      <w:proofErr w:type="spellEnd"/>
    </w:p>
    <w:p w14:paraId="29313415" w14:textId="77777777" w:rsidR="003509BC" w:rsidRDefault="003509BC" w:rsidP="003509BC"/>
    <w:p w14:paraId="5FA7C9D7" w14:textId="77777777" w:rsidR="003509BC" w:rsidRDefault="003509BC" w:rsidP="003509BC">
      <w:r>
        <w:t xml:space="preserve">3.3.1. </w:t>
      </w:r>
      <w:proofErr w:type="spellStart"/>
      <w:r>
        <w:rPr>
          <w:rFonts w:hint="eastAsia"/>
        </w:rPr>
        <w:t>Особенности</w:t>
      </w:r>
      <w:proofErr w:type="spellEnd"/>
      <w:r>
        <w:t xml:space="preserve"> </w:t>
      </w:r>
      <w:proofErr w:type="spellStart"/>
      <w:r>
        <w:rPr>
          <w:rFonts w:hint="eastAsia"/>
        </w:rPr>
        <w:t>изображения</w:t>
      </w:r>
      <w:proofErr w:type="spellEnd"/>
      <w:r>
        <w:t xml:space="preserve"> </w:t>
      </w:r>
      <w:proofErr w:type="spellStart"/>
      <w:r>
        <w:rPr>
          <w:rFonts w:hint="eastAsia"/>
        </w:rPr>
        <w:t>внутреннего</w:t>
      </w:r>
      <w:proofErr w:type="spellEnd"/>
      <w:r>
        <w:t xml:space="preserve"> </w:t>
      </w:r>
      <w:proofErr w:type="spellStart"/>
      <w:r>
        <w:rPr>
          <w:rFonts w:hint="eastAsia"/>
        </w:rPr>
        <w:t>мира</w:t>
      </w:r>
      <w:proofErr w:type="spellEnd"/>
      <w:r>
        <w:t xml:space="preserve"> </w:t>
      </w:r>
      <w:proofErr w:type="spellStart"/>
      <w:r>
        <w:rPr>
          <w:rFonts w:hint="eastAsia"/>
        </w:rPr>
        <w:t>героев</w:t>
      </w:r>
      <w:proofErr w:type="spellEnd"/>
    </w:p>
    <w:p w14:paraId="42F7307F" w14:textId="77777777" w:rsidR="003509BC" w:rsidRDefault="003509BC" w:rsidP="003509BC"/>
    <w:p w14:paraId="200C477D" w14:textId="77777777" w:rsidR="003509BC" w:rsidRDefault="003509BC" w:rsidP="003509BC">
      <w:r>
        <w:t xml:space="preserve">3.3.2. </w:t>
      </w:r>
      <w:proofErr w:type="spellStart"/>
      <w:r>
        <w:rPr>
          <w:rFonts w:hint="eastAsia"/>
        </w:rPr>
        <w:t>Художественное</w:t>
      </w:r>
      <w:proofErr w:type="spellEnd"/>
      <w:r>
        <w:t xml:space="preserve"> </w:t>
      </w:r>
      <w:proofErr w:type="spellStart"/>
      <w:r>
        <w:rPr>
          <w:rFonts w:hint="eastAsia"/>
        </w:rPr>
        <w:t>пространство</w:t>
      </w:r>
      <w:proofErr w:type="spellEnd"/>
      <w:r>
        <w:t xml:space="preserve"> </w:t>
      </w:r>
      <w:r>
        <w:rPr>
          <w:rFonts w:hint="eastAsia"/>
        </w:rPr>
        <w:t>в</w:t>
      </w:r>
      <w:r>
        <w:t xml:space="preserve"> </w:t>
      </w:r>
      <w:proofErr w:type="spellStart"/>
      <w:r>
        <w:rPr>
          <w:rFonts w:hint="eastAsia"/>
        </w:rPr>
        <w:t>рассказах</w:t>
      </w:r>
      <w:proofErr w:type="spellEnd"/>
      <w:r>
        <w:t xml:space="preserve"> </w:t>
      </w:r>
      <w:proofErr w:type="spellStart"/>
      <w:r>
        <w:rPr>
          <w:rFonts w:hint="eastAsia"/>
        </w:rPr>
        <w:t>Алампы</w:t>
      </w:r>
      <w:proofErr w:type="spellEnd"/>
    </w:p>
    <w:p w14:paraId="121F479A" w14:textId="77777777" w:rsidR="003509BC" w:rsidRDefault="003509BC" w:rsidP="003509BC"/>
    <w:p w14:paraId="550A9378" w14:textId="77777777" w:rsidR="003509BC" w:rsidRDefault="003509BC" w:rsidP="003509BC">
      <w:r>
        <w:rPr>
          <w:rFonts w:hint="eastAsia"/>
        </w:rPr>
        <w:t>ГЛАВА</w:t>
      </w:r>
      <w:r>
        <w:t xml:space="preserve"> IV. </w:t>
      </w:r>
      <w:r>
        <w:rPr>
          <w:rFonts w:hint="eastAsia"/>
        </w:rPr>
        <w:t>ОСНОВОПОЛОЖНИК</w:t>
      </w:r>
      <w:r>
        <w:t xml:space="preserve"> </w:t>
      </w:r>
      <w:r>
        <w:rPr>
          <w:rFonts w:hint="eastAsia"/>
        </w:rPr>
        <w:t>НАЦИОНАЛЬНОЙ</w:t>
      </w:r>
      <w:r>
        <w:t xml:space="preserve"> </w:t>
      </w:r>
      <w:r>
        <w:rPr>
          <w:rFonts w:hint="eastAsia"/>
        </w:rPr>
        <w:t>ДРАМАТУРГИИ</w:t>
      </w:r>
    </w:p>
    <w:p w14:paraId="11C84919" w14:textId="77777777" w:rsidR="003509BC" w:rsidRDefault="003509BC" w:rsidP="003509BC"/>
    <w:p w14:paraId="4BA90A24" w14:textId="77777777" w:rsidR="003509BC" w:rsidRDefault="003509BC" w:rsidP="003509BC">
      <w:r>
        <w:t xml:space="preserve">4.1. </w:t>
      </w:r>
      <w:proofErr w:type="spellStart"/>
      <w:r>
        <w:rPr>
          <w:rFonts w:hint="eastAsia"/>
        </w:rPr>
        <w:t>Формирование</w:t>
      </w:r>
      <w:proofErr w:type="spellEnd"/>
      <w:r>
        <w:t xml:space="preserve"> </w:t>
      </w:r>
      <w:proofErr w:type="spellStart"/>
      <w:r>
        <w:rPr>
          <w:rFonts w:hint="eastAsia"/>
        </w:rPr>
        <w:t>национальной</w:t>
      </w:r>
      <w:proofErr w:type="spellEnd"/>
      <w:r>
        <w:t xml:space="preserve"> </w:t>
      </w:r>
      <w:proofErr w:type="spellStart"/>
      <w:r>
        <w:rPr>
          <w:rFonts w:hint="eastAsia"/>
        </w:rPr>
        <w:t>драматургии</w:t>
      </w:r>
      <w:proofErr w:type="spellEnd"/>
    </w:p>
    <w:p w14:paraId="2EF6DA8D" w14:textId="77777777" w:rsidR="003509BC" w:rsidRDefault="003509BC" w:rsidP="003509BC"/>
    <w:p w14:paraId="4F2B1409" w14:textId="77777777" w:rsidR="003509BC" w:rsidRDefault="003509BC" w:rsidP="003509BC">
      <w:r>
        <w:t xml:space="preserve">4.2. </w:t>
      </w:r>
      <w:proofErr w:type="spellStart"/>
      <w:r>
        <w:rPr>
          <w:rFonts w:hint="eastAsia"/>
        </w:rPr>
        <w:t>Театрально</w:t>
      </w:r>
      <w:proofErr w:type="spellEnd"/>
      <w:r>
        <w:t>-</w:t>
      </w:r>
      <w:proofErr w:type="spellStart"/>
      <w:r>
        <w:rPr>
          <w:rFonts w:hint="eastAsia"/>
        </w:rPr>
        <w:t>эстетические</w:t>
      </w:r>
      <w:proofErr w:type="spellEnd"/>
      <w:r>
        <w:t xml:space="preserve"> </w:t>
      </w:r>
      <w:proofErr w:type="spellStart"/>
      <w:r>
        <w:rPr>
          <w:rFonts w:hint="eastAsia"/>
        </w:rPr>
        <w:t>взгляды</w:t>
      </w:r>
      <w:proofErr w:type="spellEnd"/>
      <w:r>
        <w:t xml:space="preserve"> </w:t>
      </w:r>
      <w:proofErr w:type="spellStart"/>
      <w:r>
        <w:rPr>
          <w:rFonts w:hint="eastAsia"/>
        </w:rPr>
        <w:t>писателя</w:t>
      </w:r>
      <w:proofErr w:type="spellEnd"/>
    </w:p>
    <w:p w14:paraId="42AC7BAE" w14:textId="77777777" w:rsidR="003509BC" w:rsidRDefault="003509BC" w:rsidP="003509BC"/>
    <w:p w14:paraId="6E1196F4" w14:textId="77777777" w:rsidR="003509BC" w:rsidRDefault="003509BC" w:rsidP="003509BC">
      <w:r>
        <w:t xml:space="preserve">4.3. </w:t>
      </w:r>
      <w:proofErr w:type="spellStart"/>
      <w:r>
        <w:rPr>
          <w:rFonts w:hint="eastAsia"/>
        </w:rPr>
        <w:t>Проблематика</w:t>
      </w:r>
      <w:proofErr w:type="spellEnd"/>
      <w:r>
        <w:t xml:space="preserve"> </w:t>
      </w:r>
      <w:proofErr w:type="spellStart"/>
      <w:r>
        <w:rPr>
          <w:rFonts w:hint="eastAsia"/>
        </w:rPr>
        <w:t>драматургии</w:t>
      </w:r>
      <w:proofErr w:type="spellEnd"/>
    </w:p>
    <w:p w14:paraId="33D8F931" w14:textId="77777777" w:rsidR="003509BC" w:rsidRDefault="003509BC" w:rsidP="003509BC"/>
    <w:p w14:paraId="25DC8BAB" w14:textId="77777777" w:rsidR="003509BC" w:rsidRDefault="003509BC" w:rsidP="003509BC">
      <w:r>
        <w:t xml:space="preserve">4.4. </w:t>
      </w:r>
      <w:proofErr w:type="spellStart"/>
      <w:r>
        <w:rPr>
          <w:rFonts w:hint="eastAsia"/>
        </w:rPr>
        <w:t>Стилевые</w:t>
      </w:r>
      <w:proofErr w:type="spellEnd"/>
      <w:r>
        <w:t xml:space="preserve"> </w:t>
      </w:r>
      <w:proofErr w:type="spellStart"/>
      <w:r>
        <w:rPr>
          <w:rFonts w:hint="eastAsia"/>
        </w:rPr>
        <w:t>особенности</w:t>
      </w:r>
      <w:proofErr w:type="spellEnd"/>
      <w:r>
        <w:t xml:space="preserve"> </w:t>
      </w:r>
      <w:proofErr w:type="spellStart"/>
      <w:r>
        <w:rPr>
          <w:rFonts w:hint="eastAsia"/>
        </w:rPr>
        <w:t>драматургии</w:t>
      </w:r>
      <w:proofErr w:type="spellEnd"/>
      <w:r>
        <w:t xml:space="preserve"> </w:t>
      </w:r>
      <w:r>
        <w:rPr>
          <w:rFonts w:hint="eastAsia"/>
        </w:rPr>
        <w:t>А</w:t>
      </w:r>
      <w:r>
        <w:t>.</w:t>
      </w:r>
      <w:r>
        <w:rPr>
          <w:rFonts w:hint="eastAsia"/>
        </w:rPr>
        <w:t>И</w:t>
      </w:r>
      <w:r>
        <w:t xml:space="preserve">. </w:t>
      </w:r>
      <w:proofErr w:type="spellStart"/>
      <w:r>
        <w:rPr>
          <w:rFonts w:hint="eastAsia"/>
        </w:rPr>
        <w:t>Софронова</w:t>
      </w:r>
      <w:proofErr w:type="spellEnd"/>
    </w:p>
    <w:p w14:paraId="18E6E1CF" w14:textId="77777777" w:rsidR="003509BC" w:rsidRDefault="003509BC" w:rsidP="003509BC"/>
    <w:p w14:paraId="6C718F00" w14:textId="77777777" w:rsidR="003509BC" w:rsidRDefault="003509BC" w:rsidP="003509BC">
      <w:r>
        <w:t xml:space="preserve">4.4.1. </w:t>
      </w:r>
      <w:proofErr w:type="spellStart"/>
      <w:r>
        <w:rPr>
          <w:rFonts w:hint="eastAsia"/>
        </w:rPr>
        <w:t>Типы</w:t>
      </w:r>
      <w:proofErr w:type="spellEnd"/>
      <w:r>
        <w:t xml:space="preserve"> </w:t>
      </w:r>
      <w:proofErr w:type="spellStart"/>
      <w:r>
        <w:rPr>
          <w:rFonts w:hint="eastAsia"/>
        </w:rPr>
        <w:t>персонажей</w:t>
      </w:r>
      <w:proofErr w:type="spellEnd"/>
      <w:r>
        <w:t xml:space="preserve"> </w:t>
      </w:r>
      <w:r>
        <w:rPr>
          <w:rFonts w:hint="eastAsia"/>
        </w:rPr>
        <w:t>в</w:t>
      </w:r>
      <w:r>
        <w:t xml:space="preserve"> </w:t>
      </w:r>
      <w:proofErr w:type="spellStart"/>
      <w:r>
        <w:rPr>
          <w:rFonts w:hint="eastAsia"/>
        </w:rPr>
        <w:t>драматургии</w:t>
      </w:r>
      <w:proofErr w:type="spellEnd"/>
    </w:p>
    <w:p w14:paraId="5B87D3CE" w14:textId="77777777" w:rsidR="003509BC" w:rsidRDefault="003509BC" w:rsidP="003509BC"/>
    <w:p w14:paraId="04D579C1" w14:textId="77777777" w:rsidR="003509BC" w:rsidRDefault="003509BC" w:rsidP="003509BC">
      <w:r>
        <w:t xml:space="preserve">4.4.2. </w:t>
      </w:r>
      <w:proofErr w:type="spellStart"/>
      <w:r>
        <w:rPr>
          <w:rFonts w:hint="eastAsia"/>
        </w:rPr>
        <w:t>Жанровые</w:t>
      </w:r>
      <w:proofErr w:type="spellEnd"/>
      <w:r>
        <w:t xml:space="preserve"> </w:t>
      </w:r>
      <w:proofErr w:type="spellStart"/>
      <w:r>
        <w:rPr>
          <w:rFonts w:hint="eastAsia"/>
        </w:rPr>
        <w:t>разновидности</w:t>
      </w:r>
      <w:proofErr w:type="spellEnd"/>
    </w:p>
    <w:p w14:paraId="0CAC9484" w14:textId="77777777" w:rsidR="003509BC" w:rsidRDefault="003509BC" w:rsidP="003509BC"/>
    <w:p w14:paraId="53CA56A8" w14:textId="77777777" w:rsidR="003509BC" w:rsidRDefault="003509BC" w:rsidP="003509BC">
      <w:r>
        <w:t xml:space="preserve">4.4.3. </w:t>
      </w:r>
      <w:proofErr w:type="spellStart"/>
      <w:r>
        <w:rPr>
          <w:rFonts w:hint="eastAsia"/>
        </w:rPr>
        <w:t>Функциональные</w:t>
      </w:r>
      <w:proofErr w:type="spellEnd"/>
      <w:r>
        <w:t xml:space="preserve"> </w:t>
      </w:r>
      <w:proofErr w:type="spellStart"/>
      <w:r>
        <w:rPr>
          <w:rFonts w:hint="eastAsia"/>
        </w:rPr>
        <w:t>особенности</w:t>
      </w:r>
      <w:proofErr w:type="spellEnd"/>
      <w:r>
        <w:t xml:space="preserve"> </w:t>
      </w:r>
      <w:proofErr w:type="spellStart"/>
      <w:r>
        <w:rPr>
          <w:rFonts w:hint="eastAsia"/>
        </w:rPr>
        <w:t>ремарки</w:t>
      </w:r>
      <w:proofErr w:type="spellEnd"/>
      <w:r>
        <w:t xml:space="preserve"> </w:t>
      </w:r>
      <w:r>
        <w:rPr>
          <w:rFonts w:hint="eastAsia"/>
        </w:rPr>
        <w:t>в</w:t>
      </w:r>
      <w:r>
        <w:t xml:space="preserve"> </w:t>
      </w:r>
      <w:proofErr w:type="spellStart"/>
      <w:r>
        <w:rPr>
          <w:rFonts w:hint="eastAsia"/>
        </w:rPr>
        <w:t>драмах</w:t>
      </w:r>
      <w:proofErr w:type="spellEnd"/>
    </w:p>
    <w:p w14:paraId="146B488B" w14:textId="77777777" w:rsidR="003509BC" w:rsidRDefault="003509BC" w:rsidP="003509BC"/>
    <w:p w14:paraId="72CACA58" w14:textId="77777777" w:rsidR="003509BC" w:rsidRDefault="003509BC" w:rsidP="003509BC">
      <w:r>
        <w:rPr>
          <w:rFonts w:hint="eastAsia"/>
        </w:rPr>
        <w:t>ГЛАВА</w:t>
      </w:r>
      <w:r>
        <w:t xml:space="preserve"> V. </w:t>
      </w:r>
      <w:r>
        <w:rPr>
          <w:rFonts w:hint="eastAsia"/>
        </w:rPr>
        <w:t>А</w:t>
      </w:r>
      <w:r>
        <w:t>.</w:t>
      </w:r>
      <w:r>
        <w:rPr>
          <w:rFonts w:hint="eastAsia"/>
        </w:rPr>
        <w:t>И</w:t>
      </w:r>
      <w:r>
        <w:t xml:space="preserve">. </w:t>
      </w:r>
      <w:r>
        <w:rPr>
          <w:rFonts w:hint="eastAsia"/>
        </w:rPr>
        <w:t>СОФРОНОВ</w:t>
      </w:r>
      <w:r>
        <w:t>-</w:t>
      </w:r>
      <w:r>
        <w:rPr>
          <w:rFonts w:hint="eastAsia"/>
        </w:rPr>
        <w:t>АЛАМПА</w:t>
      </w:r>
      <w:r>
        <w:t xml:space="preserve"> - </w:t>
      </w:r>
      <w:r>
        <w:rPr>
          <w:rFonts w:hint="eastAsia"/>
        </w:rPr>
        <w:t>ПЕРВЫЙ</w:t>
      </w:r>
      <w:r>
        <w:t xml:space="preserve"> </w:t>
      </w:r>
      <w:r>
        <w:rPr>
          <w:rFonts w:hint="eastAsia"/>
        </w:rPr>
        <w:t>ЯКУТСКИЙ</w:t>
      </w:r>
      <w:r>
        <w:t xml:space="preserve"> </w:t>
      </w:r>
      <w:r>
        <w:rPr>
          <w:rFonts w:hint="eastAsia"/>
        </w:rPr>
        <w:t>ЛИРИК</w:t>
      </w:r>
    </w:p>
    <w:p w14:paraId="68C1879B" w14:textId="77777777" w:rsidR="003509BC" w:rsidRDefault="003509BC" w:rsidP="003509BC"/>
    <w:p w14:paraId="637C260A" w14:textId="77777777" w:rsidR="003509BC" w:rsidRDefault="003509BC" w:rsidP="003509BC">
      <w:r>
        <w:t xml:space="preserve">5.1. </w:t>
      </w:r>
      <w:proofErr w:type="spellStart"/>
      <w:r>
        <w:rPr>
          <w:rFonts w:hint="eastAsia"/>
        </w:rPr>
        <w:t>Истоки</w:t>
      </w:r>
      <w:proofErr w:type="spellEnd"/>
      <w:r>
        <w:t xml:space="preserve"> </w:t>
      </w:r>
      <w:proofErr w:type="spellStart"/>
      <w:r>
        <w:rPr>
          <w:rFonts w:hint="eastAsia"/>
        </w:rPr>
        <w:t>поэтического</w:t>
      </w:r>
      <w:proofErr w:type="spellEnd"/>
      <w:r>
        <w:t xml:space="preserve"> </w:t>
      </w:r>
      <w:proofErr w:type="spellStart"/>
      <w:r>
        <w:rPr>
          <w:rFonts w:hint="eastAsia"/>
        </w:rPr>
        <w:t>творчества</w:t>
      </w:r>
      <w:proofErr w:type="spellEnd"/>
      <w:r>
        <w:t xml:space="preserve"> </w:t>
      </w:r>
      <w:proofErr w:type="spellStart"/>
      <w:r>
        <w:rPr>
          <w:rFonts w:hint="eastAsia"/>
        </w:rPr>
        <w:t>Алампы</w:t>
      </w:r>
      <w:proofErr w:type="spellEnd"/>
    </w:p>
    <w:p w14:paraId="2CCC3A94" w14:textId="77777777" w:rsidR="003509BC" w:rsidRDefault="003509BC" w:rsidP="003509BC"/>
    <w:p w14:paraId="31F01DA7" w14:textId="77777777" w:rsidR="003509BC" w:rsidRDefault="003509BC" w:rsidP="003509BC">
      <w:r>
        <w:t xml:space="preserve">5.2. </w:t>
      </w:r>
      <w:proofErr w:type="spellStart"/>
      <w:r>
        <w:rPr>
          <w:rFonts w:hint="eastAsia"/>
        </w:rPr>
        <w:t>Лирика</w:t>
      </w:r>
      <w:proofErr w:type="spellEnd"/>
      <w:r>
        <w:t xml:space="preserve"> </w:t>
      </w:r>
      <w:proofErr w:type="spellStart"/>
      <w:r>
        <w:rPr>
          <w:rFonts w:hint="eastAsia"/>
        </w:rPr>
        <w:t>как</w:t>
      </w:r>
      <w:proofErr w:type="spellEnd"/>
      <w:r>
        <w:t xml:space="preserve"> </w:t>
      </w:r>
      <w:proofErr w:type="spellStart"/>
      <w:r>
        <w:rPr>
          <w:rFonts w:hint="eastAsia"/>
        </w:rPr>
        <w:t>отражение</w:t>
      </w:r>
      <w:proofErr w:type="spellEnd"/>
      <w:r>
        <w:t xml:space="preserve"> </w:t>
      </w:r>
      <w:proofErr w:type="spellStart"/>
      <w:r>
        <w:rPr>
          <w:rFonts w:hint="eastAsia"/>
        </w:rPr>
        <w:t>личности</w:t>
      </w:r>
      <w:proofErr w:type="spellEnd"/>
      <w:r>
        <w:t xml:space="preserve"> </w:t>
      </w:r>
      <w:r>
        <w:rPr>
          <w:rFonts w:hint="eastAsia"/>
        </w:rPr>
        <w:t>и</w:t>
      </w:r>
      <w:r>
        <w:t xml:space="preserve"> </w:t>
      </w:r>
      <w:proofErr w:type="spellStart"/>
      <w:r>
        <w:rPr>
          <w:rFonts w:hint="eastAsia"/>
        </w:rPr>
        <w:t>мира</w:t>
      </w:r>
      <w:proofErr w:type="spellEnd"/>
      <w:r>
        <w:t xml:space="preserve"> </w:t>
      </w:r>
      <w:proofErr w:type="spellStart"/>
      <w:r>
        <w:rPr>
          <w:rFonts w:hint="eastAsia"/>
        </w:rPr>
        <w:t>переломной</w:t>
      </w:r>
      <w:proofErr w:type="spellEnd"/>
      <w:r>
        <w:t xml:space="preserve"> </w:t>
      </w:r>
      <w:proofErr w:type="spellStart"/>
      <w:r>
        <w:rPr>
          <w:rFonts w:hint="eastAsia"/>
        </w:rPr>
        <w:t>эпохи</w:t>
      </w:r>
      <w:proofErr w:type="spellEnd"/>
    </w:p>
    <w:p w14:paraId="63AE59FF" w14:textId="77777777" w:rsidR="003509BC" w:rsidRDefault="003509BC" w:rsidP="003509BC"/>
    <w:p w14:paraId="32BF6CAC" w14:textId="77777777" w:rsidR="003509BC" w:rsidRDefault="003509BC" w:rsidP="003509BC">
      <w:r>
        <w:t xml:space="preserve">5.3. </w:t>
      </w:r>
      <w:proofErr w:type="spellStart"/>
      <w:r>
        <w:rPr>
          <w:rFonts w:hint="eastAsia"/>
        </w:rPr>
        <w:t>Художественно</w:t>
      </w:r>
      <w:proofErr w:type="spellEnd"/>
      <w:r>
        <w:t>-</w:t>
      </w:r>
      <w:proofErr w:type="spellStart"/>
      <w:r>
        <w:rPr>
          <w:rFonts w:hint="eastAsia"/>
        </w:rPr>
        <w:t>стилевые</w:t>
      </w:r>
      <w:proofErr w:type="spellEnd"/>
      <w:r>
        <w:t xml:space="preserve"> </w:t>
      </w:r>
      <w:proofErr w:type="spellStart"/>
      <w:r>
        <w:rPr>
          <w:rFonts w:hint="eastAsia"/>
        </w:rPr>
        <w:t>особенности</w:t>
      </w:r>
      <w:proofErr w:type="spellEnd"/>
      <w:r>
        <w:t xml:space="preserve"> </w:t>
      </w:r>
      <w:proofErr w:type="spellStart"/>
      <w:r>
        <w:rPr>
          <w:rFonts w:hint="eastAsia"/>
        </w:rPr>
        <w:t>поэзии</w:t>
      </w:r>
      <w:proofErr w:type="spellEnd"/>
      <w:r>
        <w:t xml:space="preserve"> </w:t>
      </w:r>
      <w:r>
        <w:rPr>
          <w:rFonts w:hint="eastAsia"/>
        </w:rPr>
        <w:t>А</w:t>
      </w:r>
      <w:r>
        <w:t>.</w:t>
      </w:r>
      <w:r>
        <w:rPr>
          <w:rFonts w:hint="eastAsia"/>
        </w:rPr>
        <w:t>И</w:t>
      </w:r>
      <w:r>
        <w:t xml:space="preserve">. </w:t>
      </w:r>
      <w:proofErr w:type="spellStart"/>
      <w:r>
        <w:rPr>
          <w:rFonts w:hint="eastAsia"/>
        </w:rPr>
        <w:t>Софронова</w:t>
      </w:r>
      <w:proofErr w:type="spellEnd"/>
    </w:p>
    <w:p w14:paraId="74B8BE93" w14:textId="77777777" w:rsidR="003509BC" w:rsidRDefault="003509BC" w:rsidP="003509BC"/>
    <w:p w14:paraId="6E74012A" w14:textId="77777777" w:rsidR="003509BC" w:rsidRDefault="003509BC" w:rsidP="003509BC">
      <w:r>
        <w:t xml:space="preserve">5.3.1. </w:t>
      </w:r>
      <w:proofErr w:type="spellStart"/>
      <w:r>
        <w:rPr>
          <w:rFonts w:hint="eastAsia"/>
        </w:rPr>
        <w:t>Жанровая</w:t>
      </w:r>
      <w:proofErr w:type="spellEnd"/>
      <w:r>
        <w:t xml:space="preserve"> </w:t>
      </w:r>
      <w:proofErr w:type="spellStart"/>
      <w:r>
        <w:rPr>
          <w:rFonts w:hint="eastAsia"/>
        </w:rPr>
        <w:t>система</w:t>
      </w:r>
      <w:proofErr w:type="spellEnd"/>
      <w:r>
        <w:t xml:space="preserve"> </w:t>
      </w:r>
      <w:proofErr w:type="spellStart"/>
      <w:r>
        <w:rPr>
          <w:rFonts w:hint="eastAsia"/>
        </w:rPr>
        <w:t>поэзии</w:t>
      </w:r>
      <w:proofErr w:type="spellEnd"/>
    </w:p>
    <w:p w14:paraId="735D9A85" w14:textId="77777777" w:rsidR="003509BC" w:rsidRDefault="003509BC" w:rsidP="003509BC"/>
    <w:p w14:paraId="68FDE0AB" w14:textId="77777777" w:rsidR="003509BC" w:rsidRDefault="003509BC" w:rsidP="003509BC">
      <w:r>
        <w:t xml:space="preserve">5.3.2. </w:t>
      </w:r>
      <w:proofErr w:type="spellStart"/>
      <w:r>
        <w:rPr>
          <w:rFonts w:hint="eastAsia"/>
        </w:rPr>
        <w:t>Особенности</w:t>
      </w:r>
      <w:proofErr w:type="spellEnd"/>
      <w:r>
        <w:t xml:space="preserve"> </w:t>
      </w:r>
      <w:proofErr w:type="spellStart"/>
      <w:r>
        <w:rPr>
          <w:rFonts w:hint="eastAsia"/>
        </w:rPr>
        <w:t>стиха</w:t>
      </w:r>
      <w:proofErr w:type="spellEnd"/>
    </w:p>
    <w:p w14:paraId="6EA0DFCD" w14:textId="77777777" w:rsidR="003509BC" w:rsidRDefault="003509BC" w:rsidP="003509BC"/>
    <w:p w14:paraId="2CB6B9F4" w14:textId="77777777" w:rsidR="003509BC" w:rsidRDefault="003509BC" w:rsidP="003509BC">
      <w:r>
        <w:t xml:space="preserve">5.3.3. </w:t>
      </w:r>
      <w:proofErr w:type="spellStart"/>
      <w:r>
        <w:rPr>
          <w:rFonts w:hint="eastAsia"/>
        </w:rPr>
        <w:t>Звуковая</w:t>
      </w:r>
      <w:proofErr w:type="spellEnd"/>
      <w:r>
        <w:t xml:space="preserve"> </w:t>
      </w:r>
      <w:proofErr w:type="spellStart"/>
      <w:r>
        <w:rPr>
          <w:rFonts w:hint="eastAsia"/>
        </w:rPr>
        <w:t>организация</w:t>
      </w:r>
      <w:proofErr w:type="spellEnd"/>
      <w:r>
        <w:t xml:space="preserve"> </w:t>
      </w:r>
      <w:proofErr w:type="spellStart"/>
      <w:r>
        <w:rPr>
          <w:rFonts w:hint="eastAsia"/>
        </w:rPr>
        <w:t>стиха</w:t>
      </w:r>
      <w:proofErr w:type="spellEnd"/>
    </w:p>
    <w:p w14:paraId="7908907E" w14:textId="77777777" w:rsidR="003509BC" w:rsidRDefault="003509BC" w:rsidP="003509BC"/>
    <w:p w14:paraId="589C1D38" w14:textId="77777777" w:rsidR="003509BC" w:rsidRDefault="003509BC" w:rsidP="003509BC">
      <w:r>
        <w:rPr>
          <w:rFonts w:hint="eastAsia"/>
        </w:rPr>
        <w:t>ЗАКЛЮЧЕНИЕ</w:t>
      </w:r>
    </w:p>
    <w:p w14:paraId="7819D976" w14:textId="77777777" w:rsidR="003509BC" w:rsidRDefault="003509BC" w:rsidP="003509BC"/>
    <w:p w14:paraId="12B88832" w14:textId="77777777" w:rsidR="003509BC" w:rsidRDefault="003509BC" w:rsidP="003509BC">
      <w:r>
        <w:rPr>
          <w:rFonts w:hint="eastAsia"/>
        </w:rPr>
        <w:t>СПИСОК</w:t>
      </w:r>
      <w:r>
        <w:t xml:space="preserve"> </w:t>
      </w:r>
      <w:r>
        <w:rPr>
          <w:rFonts w:hint="eastAsia"/>
        </w:rPr>
        <w:t>ИСПОЛЬЗОВАННЫХ</w:t>
      </w:r>
      <w:r>
        <w:t xml:space="preserve"> </w:t>
      </w:r>
      <w:r>
        <w:rPr>
          <w:rFonts w:hint="eastAsia"/>
        </w:rPr>
        <w:t>ИСТОЧНИКОВ</w:t>
      </w:r>
    </w:p>
    <w:p w14:paraId="4C4D913F" w14:textId="77777777" w:rsidR="003509BC" w:rsidRDefault="003509BC" w:rsidP="003509BC"/>
    <w:p w14:paraId="56CA08BC" w14:textId="77777777" w:rsidR="003509BC" w:rsidRDefault="003509BC" w:rsidP="003509BC">
      <w:r>
        <w:rPr>
          <w:rFonts w:hint="eastAsia"/>
        </w:rPr>
        <w:t>ПРИЛОЖЕНИЕ</w:t>
      </w:r>
    </w:p>
    <w:p w14:paraId="1FBDEEE3" w14:textId="77777777" w:rsidR="003509BC" w:rsidRDefault="003509BC" w:rsidP="003509BC"/>
    <w:p w14:paraId="076F81D4" w14:textId="54824518" w:rsidR="003509BC" w:rsidRPr="003509BC" w:rsidRDefault="003509BC" w:rsidP="003509BC">
      <w:r>
        <w:rPr>
          <w:rFonts w:hint="eastAsia"/>
        </w:rPr>
        <w:t>з</w:t>
      </w:r>
    </w:p>
    <w:sectPr w:rsidR="003509BC" w:rsidRPr="003509BC" w:rsidSect="008B7D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5DA35" w14:textId="77777777" w:rsidR="008B7D64" w:rsidRDefault="008B7D64">
      <w:pPr>
        <w:spacing w:after="0" w:line="240" w:lineRule="auto"/>
      </w:pPr>
      <w:r>
        <w:separator/>
      </w:r>
    </w:p>
  </w:endnote>
  <w:endnote w:type="continuationSeparator" w:id="0">
    <w:p w14:paraId="65523028" w14:textId="77777777" w:rsidR="008B7D64" w:rsidRDefault="008B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AB17" w14:textId="77777777" w:rsidR="008B7D64" w:rsidRDefault="008B7D64"/>
    <w:p w14:paraId="0D97322D" w14:textId="77777777" w:rsidR="008B7D64" w:rsidRDefault="008B7D64"/>
    <w:p w14:paraId="7C6CB140" w14:textId="77777777" w:rsidR="008B7D64" w:rsidRDefault="008B7D64"/>
    <w:p w14:paraId="70D8E7FD" w14:textId="77777777" w:rsidR="008B7D64" w:rsidRDefault="008B7D64"/>
    <w:p w14:paraId="4C48D9C2" w14:textId="77777777" w:rsidR="008B7D64" w:rsidRDefault="008B7D64"/>
    <w:p w14:paraId="21D6C344" w14:textId="77777777" w:rsidR="008B7D64" w:rsidRDefault="008B7D64"/>
    <w:p w14:paraId="470DCEBC" w14:textId="77777777" w:rsidR="008B7D64" w:rsidRDefault="008B7D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1D1B67" wp14:editId="37B102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FEEAF" w14:textId="77777777" w:rsidR="008B7D64" w:rsidRDefault="008B7D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1D1B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2FEEAF" w14:textId="77777777" w:rsidR="008B7D64" w:rsidRDefault="008B7D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C0E3A0" w14:textId="77777777" w:rsidR="008B7D64" w:rsidRDefault="008B7D64"/>
    <w:p w14:paraId="3DE96F74" w14:textId="77777777" w:rsidR="008B7D64" w:rsidRDefault="008B7D64"/>
    <w:p w14:paraId="3F659892" w14:textId="77777777" w:rsidR="008B7D64" w:rsidRDefault="008B7D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C092E6" wp14:editId="22D032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06059" w14:textId="77777777" w:rsidR="008B7D64" w:rsidRDefault="008B7D64"/>
                          <w:p w14:paraId="3E9D1E1C" w14:textId="77777777" w:rsidR="008B7D64" w:rsidRDefault="008B7D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092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A06059" w14:textId="77777777" w:rsidR="008B7D64" w:rsidRDefault="008B7D64"/>
                    <w:p w14:paraId="3E9D1E1C" w14:textId="77777777" w:rsidR="008B7D64" w:rsidRDefault="008B7D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9AF44D" w14:textId="77777777" w:rsidR="008B7D64" w:rsidRDefault="008B7D64"/>
    <w:p w14:paraId="4E9B10F4" w14:textId="77777777" w:rsidR="008B7D64" w:rsidRDefault="008B7D64">
      <w:pPr>
        <w:rPr>
          <w:sz w:val="2"/>
          <w:szCs w:val="2"/>
        </w:rPr>
      </w:pPr>
    </w:p>
    <w:p w14:paraId="2DE63875" w14:textId="77777777" w:rsidR="008B7D64" w:rsidRDefault="008B7D64"/>
    <w:p w14:paraId="7410B5D8" w14:textId="77777777" w:rsidR="008B7D64" w:rsidRDefault="008B7D64">
      <w:pPr>
        <w:spacing w:after="0" w:line="240" w:lineRule="auto"/>
      </w:pPr>
    </w:p>
  </w:footnote>
  <w:footnote w:type="continuationSeparator" w:id="0">
    <w:p w14:paraId="3CF9604F" w14:textId="77777777" w:rsidR="008B7D64" w:rsidRDefault="008B7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64"/>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40451</TotalTime>
  <Pages>3</Pages>
  <Words>282</Words>
  <Characters>1610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5254</cp:revision>
  <cp:lastPrinted>2009-02-06T05:36:00Z</cp:lastPrinted>
  <dcterms:created xsi:type="dcterms:W3CDTF">2024-01-07T13:43:00Z</dcterms:created>
  <dcterms:modified xsi:type="dcterms:W3CDTF">2024-03-10T21:51:00Z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