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B25D" w14:textId="50DC0AE9" w:rsidR="004B7617" w:rsidRDefault="008D20B4" w:rsidP="008D20B4">
      <w:pPr>
        <w:rPr>
          <w:rFonts w:ascii="Times New Roman" w:eastAsia="Arial Unicode MS" w:hAnsi="Times New Roman" w:cs="Times New Roman"/>
          <w:b/>
          <w:bCs/>
          <w:color w:val="000000"/>
          <w:kern w:val="0"/>
          <w:sz w:val="28"/>
          <w:szCs w:val="28"/>
          <w:lang w:eastAsia="ru-RU" w:bidi="uk-UA"/>
        </w:rPr>
      </w:pPr>
      <w:r w:rsidRPr="008D20B4">
        <w:rPr>
          <w:rFonts w:ascii="Times New Roman" w:eastAsia="Arial Unicode MS" w:hAnsi="Times New Roman" w:cs="Times New Roman" w:hint="eastAsia"/>
          <w:b/>
          <w:bCs/>
          <w:color w:val="000000"/>
          <w:kern w:val="0"/>
          <w:sz w:val="28"/>
          <w:szCs w:val="28"/>
          <w:lang w:eastAsia="ru-RU" w:bidi="uk-UA"/>
        </w:rPr>
        <w:t>Дудочкина</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Екатерина</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Закономерности</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формирования</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структурно</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механических</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свойств</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высоконаполненных</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полиолефиновых</w:t>
      </w:r>
      <w:r w:rsidRPr="008D20B4">
        <w:rPr>
          <w:rFonts w:ascii="Times New Roman" w:eastAsia="Arial Unicode MS" w:hAnsi="Times New Roman" w:cs="Times New Roman"/>
          <w:b/>
          <w:bCs/>
          <w:color w:val="000000"/>
          <w:kern w:val="0"/>
          <w:sz w:val="28"/>
          <w:szCs w:val="28"/>
          <w:lang w:eastAsia="ru-RU" w:bidi="uk-UA"/>
        </w:rPr>
        <w:t xml:space="preserve"> </w:t>
      </w:r>
      <w:r w:rsidRPr="008D20B4">
        <w:rPr>
          <w:rFonts w:ascii="Times New Roman" w:eastAsia="Arial Unicode MS" w:hAnsi="Times New Roman" w:cs="Times New Roman" w:hint="eastAsia"/>
          <w:b/>
          <w:bCs/>
          <w:color w:val="000000"/>
          <w:kern w:val="0"/>
          <w:sz w:val="28"/>
          <w:szCs w:val="28"/>
          <w:lang w:eastAsia="ru-RU" w:bidi="uk-UA"/>
        </w:rPr>
        <w:t>композиций</w:t>
      </w:r>
    </w:p>
    <w:p w14:paraId="2D54F4E3" w14:textId="77777777" w:rsidR="008D20B4" w:rsidRDefault="008D20B4" w:rsidP="008D20B4">
      <w:r>
        <w:rPr>
          <w:rFonts w:hint="eastAsia"/>
        </w:rPr>
        <w:t>ОГЛАВЛЕНИЕ</w:t>
      </w:r>
      <w:r>
        <w:t xml:space="preserve"> </w:t>
      </w:r>
      <w:r>
        <w:rPr>
          <w:rFonts w:hint="eastAsia"/>
        </w:rPr>
        <w:t>ДИССЕРТАЦИИ</w:t>
      </w:r>
    </w:p>
    <w:p w14:paraId="2F4380E2" w14:textId="77777777" w:rsidR="008D20B4" w:rsidRDefault="008D20B4" w:rsidP="008D20B4">
      <w:r>
        <w:rPr>
          <w:rFonts w:hint="eastAsia"/>
        </w:rPr>
        <w:t>кандидат</w:t>
      </w:r>
      <w:r>
        <w:t xml:space="preserve"> </w:t>
      </w:r>
      <w:r>
        <w:rPr>
          <w:rFonts w:hint="eastAsia"/>
        </w:rPr>
        <w:t>наук</w:t>
      </w:r>
      <w:r>
        <w:t xml:space="preserve"> </w:t>
      </w:r>
      <w:r>
        <w:rPr>
          <w:rFonts w:hint="eastAsia"/>
        </w:rPr>
        <w:t>Дудочкина</w:t>
      </w:r>
      <w:r>
        <w:t xml:space="preserve"> </w:t>
      </w:r>
      <w:r>
        <w:rPr>
          <w:rFonts w:hint="eastAsia"/>
        </w:rPr>
        <w:t>Екатерина</w:t>
      </w:r>
      <w:r>
        <w:t xml:space="preserve"> </w:t>
      </w:r>
      <w:r>
        <w:rPr>
          <w:rFonts w:hint="eastAsia"/>
        </w:rPr>
        <w:t>Александровна</w:t>
      </w:r>
    </w:p>
    <w:p w14:paraId="4BB41E77" w14:textId="77777777" w:rsidR="008D20B4" w:rsidRDefault="008D20B4" w:rsidP="008D20B4">
      <w:r>
        <w:rPr>
          <w:rFonts w:hint="eastAsia"/>
        </w:rPr>
        <w:t>ВВЕДЕНИЕ</w:t>
      </w:r>
    </w:p>
    <w:p w14:paraId="58019631" w14:textId="77777777" w:rsidR="008D20B4" w:rsidRDefault="008D20B4" w:rsidP="008D20B4"/>
    <w:p w14:paraId="4FEBC345" w14:textId="77777777" w:rsidR="008D20B4" w:rsidRDefault="008D20B4" w:rsidP="008D20B4">
      <w:r>
        <w:t xml:space="preserve">1. </w:t>
      </w:r>
      <w:r>
        <w:rPr>
          <w:rFonts w:hint="eastAsia"/>
        </w:rPr>
        <w:t>ЛИТЕРАТУРНЫЙ</w:t>
      </w:r>
      <w:r>
        <w:t xml:space="preserve"> </w:t>
      </w:r>
      <w:r>
        <w:rPr>
          <w:rFonts w:hint="eastAsia"/>
        </w:rPr>
        <w:t>ОБЗОР</w:t>
      </w:r>
    </w:p>
    <w:p w14:paraId="22AF165E" w14:textId="77777777" w:rsidR="008D20B4" w:rsidRDefault="008D20B4" w:rsidP="008D20B4"/>
    <w:p w14:paraId="31F9E7FF" w14:textId="77777777" w:rsidR="008D20B4" w:rsidRDefault="008D20B4" w:rsidP="008D20B4">
      <w:r>
        <w:t xml:space="preserve">1.1.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наполненных</w:t>
      </w:r>
      <w:r>
        <w:t xml:space="preserve"> </w:t>
      </w:r>
      <w:r>
        <w:rPr>
          <w:rFonts w:hint="eastAsia"/>
        </w:rPr>
        <w:t>композиционных</w:t>
      </w:r>
      <w:r>
        <w:t xml:space="preserve"> </w:t>
      </w:r>
      <w:r>
        <w:rPr>
          <w:rFonts w:hint="eastAsia"/>
        </w:rPr>
        <w:t>полимерных</w:t>
      </w:r>
      <w:r>
        <w:t xml:space="preserve"> </w:t>
      </w:r>
      <w:r>
        <w:rPr>
          <w:rFonts w:hint="eastAsia"/>
        </w:rPr>
        <w:t>материалов</w:t>
      </w:r>
    </w:p>
    <w:p w14:paraId="5B45DEED" w14:textId="77777777" w:rsidR="008D20B4" w:rsidRDefault="008D20B4" w:rsidP="008D20B4"/>
    <w:p w14:paraId="22861A44" w14:textId="77777777" w:rsidR="008D20B4" w:rsidRDefault="008D20B4" w:rsidP="008D20B4">
      <w:r>
        <w:t xml:space="preserve">1.2. </w:t>
      </w:r>
      <w:r>
        <w:rPr>
          <w:rFonts w:hint="eastAsia"/>
        </w:rPr>
        <w:t>Обзор</w:t>
      </w:r>
      <w:r>
        <w:t xml:space="preserve"> </w:t>
      </w:r>
      <w:r>
        <w:rPr>
          <w:rFonts w:hint="eastAsia"/>
        </w:rPr>
        <w:t>наполнителей</w:t>
      </w:r>
      <w:r>
        <w:t xml:space="preserve"> </w:t>
      </w:r>
      <w:r>
        <w:rPr>
          <w:rFonts w:hint="eastAsia"/>
        </w:rPr>
        <w:t>для</w:t>
      </w:r>
      <w:r>
        <w:t xml:space="preserve"> </w:t>
      </w:r>
      <w:r>
        <w:rPr>
          <w:rFonts w:hint="eastAsia"/>
        </w:rPr>
        <w:t>полиолефинов</w:t>
      </w:r>
    </w:p>
    <w:p w14:paraId="0DAA7953" w14:textId="77777777" w:rsidR="008D20B4" w:rsidRDefault="008D20B4" w:rsidP="008D20B4"/>
    <w:p w14:paraId="5FFD17BA" w14:textId="77777777" w:rsidR="008D20B4" w:rsidRDefault="008D20B4" w:rsidP="008D20B4">
      <w:r>
        <w:t xml:space="preserve">1.3. </w:t>
      </w:r>
      <w:r>
        <w:rPr>
          <w:rFonts w:hint="eastAsia"/>
        </w:rPr>
        <w:t>Модифицирование</w:t>
      </w:r>
      <w:r>
        <w:t xml:space="preserve"> </w:t>
      </w:r>
      <w:r>
        <w:rPr>
          <w:rFonts w:hint="eastAsia"/>
        </w:rPr>
        <w:t>высоконаполненных</w:t>
      </w:r>
      <w:r>
        <w:t xml:space="preserve"> </w:t>
      </w:r>
      <w:r>
        <w:rPr>
          <w:rFonts w:hint="eastAsia"/>
        </w:rPr>
        <w:t>полиолефиновых</w:t>
      </w:r>
      <w:r>
        <w:t xml:space="preserve"> </w:t>
      </w:r>
      <w:r>
        <w:rPr>
          <w:rFonts w:hint="eastAsia"/>
        </w:rPr>
        <w:t>композиций</w:t>
      </w:r>
    </w:p>
    <w:p w14:paraId="0B842BB7" w14:textId="77777777" w:rsidR="008D20B4" w:rsidRDefault="008D20B4" w:rsidP="008D20B4"/>
    <w:p w14:paraId="688DC998" w14:textId="77777777" w:rsidR="008D20B4" w:rsidRDefault="008D20B4" w:rsidP="008D20B4">
      <w:r>
        <w:t xml:space="preserve">1.3.1. </w:t>
      </w:r>
      <w:r>
        <w:rPr>
          <w:rFonts w:hint="eastAsia"/>
        </w:rPr>
        <w:t>Поверхностное</w:t>
      </w:r>
      <w:r>
        <w:t xml:space="preserve"> </w:t>
      </w:r>
      <w:r>
        <w:rPr>
          <w:rFonts w:hint="eastAsia"/>
        </w:rPr>
        <w:t>модифицирование</w:t>
      </w:r>
      <w:r>
        <w:t xml:space="preserve"> </w:t>
      </w:r>
      <w:r>
        <w:rPr>
          <w:rFonts w:hint="eastAsia"/>
        </w:rPr>
        <w:t>наполнителей</w:t>
      </w:r>
    </w:p>
    <w:p w14:paraId="227BBC50" w14:textId="77777777" w:rsidR="008D20B4" w:rsidRDefault="008D20B4" w:rsidP="008D20B4"/>
    <w:p w14:paraId="7FF418B5" w14:textId="77777777" w:rsidR="008D20B4" w:rsidRDefault="008D20B4" w:rsidP="008D20B4">
      <w:r>
        <w:t xml:space="preserve">1.3.1.1. </w:t>
      </w:r>
      <w:r>
        <w:rPr>
          <w:rFonts w:hint="eastAsia"/>
        </w:rPr>
        <w:t>Адсорбционное</w:t>
      </w:r>
      <w:r>
        <w:t xml:space="preserve"> </w:t>
      </w:r>
      <w:r>
        <w:rPr>
          <w:rFonts w:hint="eastAsia"/>
        </w:rPr>
        <w:t>модифицирование</w:t>
      </w:r>
      <w:r>
        <w:t xml:space="preserve"> </w:t>
      </w:r>
      <w:r>
        <w:rPr>
          <w:rFonts w:hint="eastAsia"/>
        </w:rPr>
        <w:t>наполнителей</w:t>
      </w:r>
    </w:p>
    <w:p w14:paraId="5264DB2D" w14:textId="77777777" w:rsidR="008D20B4" w:rsidRDefault="008D20B4" w:rsidP="008D20B4"/>
    <w:p w14:paraId="02393E45" w14:textId="77777777" w:rsidR="008D20B4" w:rsidRDefault="008D20B4" w:rsidP="008D20B4">
      <w:r>
        <w:t xml:space="preserve">1.3.1.2. </w:t>
      </w:r>
      <w:r>
        <w:rPr>
          <w:rFonts w:hint="eastAsia"/>
        </w:rPr>
        <w:t>Модифицирование</w:t>
      </w:r>
      <w:r>
        <w:t xml:space="preserve"> </w:t>
      </w:r>
      <w:r>
        <w:rPr>
          <w:rFonts w:hint="eastAsia"/>
        </w:rPr>
        <w:t>стеарата</w:t>
      </w:r>
      <w:r>
        <w:t xml:space="preserve"> </w:t>
      </w:r>
      <w:r>
        <w:rPr>
          <w:rFonts w:hint="eastAsia"/>
        </w:rPr>
        <w:t>кальция</w:t>
      </w:r>
      <w:r>
        <w:t xml:space="preserve"> </w:t>
      </w:r>
      <w:r>
        <w:rPr>
          <w:rFonts w:hint="eastAsia"/>
        </w:rPr>
        <w:t>стеариновой</w:t>
      </w:r>
      <w:r>
        <w:t xml:space="preserve"> </w:t>
      </w:r>
      <w:r>
        <w:rPr>
          <w:rFonts w:hint="eastAsia"/>
        </w:rPr>
        <w:t>кислотой</w:t>
      </w:r>
    </w:p>
    <w:p w14:paraId="69168646" w14:textId="77777777" w:rsidR="008D20B4" w:rsidRDefault="008D20B4" w:rsidP="008D20B4"/>
    <w:p w14:paraId="202A27E4" w14:textId="77777777" w:rsidR="008D20B4" w:rsidRDefault="008D20B4" w:rsidP="008D20B4">
      <w:r>
        <w:t xml:space="preserve">1.3.1.3. </w:t>
      </w:r>
      <w:r>
        <w:rPr>
          <w:rFonts w:hint="eastAsia"/>
        </w:rPr>
        <w:t>Реактивная</w:t>
      </w:r>
      <w:r>
        <w:t xml:space="preserve"> </w:t>
      </w:r>
      <w:r>
        <w:rPr>
          <w:rFonts w:hint="eastAsia"/>
        </w:rPr>
        <w:t>поверхностная</w:t>
      </w:r>
      <w:r>
        <w:t xml:space="preserve"> </w:t>
      </w:r>
      <w:r>
        <w:rPr>
          <w:rFonts w:hint="eastAsia"/>
        </w:rPr>
        <w:t>обработка</w:t>
      </w:r>
    </w:p>
    <w:p w14:paraId="0C4914FF" w14:textId="77777777" w:rsidR="008D20B4" w:rsidRDefault="008D20B4" w:rsidP="008D20B4"/>
    <w:p w14:paraId="6AB732D5" w14:textId="77777777" w:rsidR="008D20B4" w:rsidRDefault="008D20B4" w:rsidP="008D20B4">
      <w:r>
        <w:t xml:space="preserve">1.3.2. </w:t>
      </w:r>
      <w:r>
        <w:rPr>
          <w:rFonts w:hint="eastAsia"/>
        </w:rPr>
        <w:t>Модификация</w:t>
      </w:r>
      <w:r>
        <w:t xml:space="preserve"> </w:t>
      </w:r>
      <w:r>
        <w:rPr>
          <w:rFonts w:hint="eastAsia"/>
        </w:rPr>
        <w:t>высоконаполненных</w:t>
      </w:r>
      <w:r>
        <w:t xml:space="preserve"> </w:t>
      </w:r>
      <w:r>
        <w:rPr>
          <w:rFonts w:hint="eastAsia"/>
        </w:rPr>
        <w:t>полиолефиновых</w:t>
      </w:r>
      <w:r>
        <w:t xml:space="preserve"> </w:t>
      </w:r>
      <w:r>
        <w:rPr>
          <w:rFonts w:hint="eastAsia"/>
        </w:rPr>
        <w:t>композиций</w:t>
      </w:r>
      <w:r>
        <w:t xml:space="preserve"> </w:t>
      </w:r>
      <w:r>
        <w:rPr>
          <w:rFonts w:hint="eastAsia"/>
        </w:rPr>
        <w:t>введением</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эластомеров</w:t>
      </w:r>
      <w:r>
        <w:t xml:space="preserve"> (</w:t>
      </w:r>
      <w:r>
        <w:rPr>
          <w:rFonts w:hint="eastAsia"/>
        </w:rPr>
        <w:t>пластификаторов</w:t>
      </w:r>
      <w:r>
        <w:t>)</w:t>
      </w:r>
    </w:p>
    <w:p w14:paraId="1125F810" w14:textId="77777777" w:rsidR="008D20B4" w:rsidRDefault="008D20B4" w:rsidP="008D20B4"/>
    <w:p w14:paraId="78AA39C1" w14:textId="77777777" w:rsidR="008D20B4" w:rsidRDefault="008D20B4" w:rsidP="008D20B4">
      <w:r>
        <w:t xml:space="preserve">1.4. </w:t>
      </w:r>
      <w:r>
        <w:rPr>
          <w:rFonts w:hint="eastAsia"/>
        </w:rPr>
        <w:t>К</w:t>
      </w:r>
      <w:r>
        <w:t xml:space="preserve"> </w:t>
      </w:r>
      <w:r>
        <w:rPr>
          <w:rFonts w:hint="eastAsia"/>
        </w:rPr>
        <w:t>вопросу</w:t>
      </w:r>
      <w:r>
        <w:t xml:space="preserve"> </w:t>
      </w:r>
      <w:r>
        <w:rPr>
          <w:rFonts w:hint="eastAsia"/>
        </w:rPr>
        <w:t>о</w:t>
      </w:r>
      <w:r>
        <w:t xml:space="preserve"> </w:t>
      </w:r>
      <w:r>
        <w:rPr>
          <w:rFonts w:hint="eastAsia"/>
        </w:rPr>
        <w:t>комплексообразовании</w:t>
      </w:r>
      <w:r>
        <w:t xml:space="preserve"> </w:t>
      </w:r>
      <w:r>
        <w:rPr>
          <w:rFonts w:hint="eastAsia"/>
        </w:rPr>
        <w:t>стеарата</w:t>
      </w:r>
      <w:r>
        <w:t xml:space="preserve"> </w:t>
      </w:r>
      <w:r>
        <w:rPr>
          <w:rFonts w:hint="eastAsia"/>
        </w:rPr>
        <w:t>кал</w:t>
      </w:r>
      <w:r>
        <w:rPr>
          <w:rFonts w:hint="eastAsia"/>
        </w:rPr>
        <w:lastRenderedPageBreak/>
        <w:t>ьция</w:t>
      </w:r>
    </w:p>
    <w:p w14:paraId="357686F1" w14:textId="77777777" w:rsidR="008D20B4" w:rsidRDefault="008D20B4" w:rsidP="008D20B4"/>
    <w:p w14:paraId="1F239FB3" w14:textId="77777777" w:rsidR="008D20B4" w:rsidRDefault="008D20B4" w:rsidP="008D20B4">
      <w:r>
        <w:t xml:space="preserve">1.5. </w:t>
      </w:r>
      <w:r>
        <w:rPr>
          <w:rFonts w:hint="eastAsia"/>
        </w:rPr>
        <w:t>Вторичный</w:t>
      </w:r>
      <w:r>
        <w:t xml:space="preserve"> </w:t>
      </w:r>
      <w:r>
        <w:rPr>
          <w:rFonts w:hint="eastAsia"/>
        </w:rPr>
        <w:t>полиэтилен</w:t>
      </w:r>
    </w:p>
    <w:p w14:paraId="34B248D4" w14:textId="77777777" w:rsidR="008D20B4" w:rsidRDefault="008D20B4" w:rsidP="008D20B4"/>
    <w:p w14:paraId="36A0CCB3" w14:textId="77777777" w:rsidR="008D20B4" w:rsidRDefault="008D20B4" w:rsidP="008D20B4">
      <w:r>
        <w:t xml:space="preserve">1.5.1. </w:t>
      </w:r>
      <w:r>
        <w:rPr>
          <w:rFonts w:hint="eastAsia"/>
        </w:rPr>
        <w:t>Сопоставление</w:t>
      </w:r>
      <w:r>
        <w:t xml:space="preserve"> </w:t>
      </w:r>
      <w:r>
        <w:rPr>
          <w:rFonts w:hint="eastAsia"/>
        </w:rPr>
        <w:t>свойств</w:t>
      </w:r>
      <w:r>
        <w:t xml:space="preserve"> </w:t>
      </w:r>
      <w:r>
        <w:rPr>
          <w:rFonts w:hint="eastAsia"/>
        </w:rPr>
        <w:t>первичного</w:t>
      </w:r>
      <w:r>
        <w:t xml:space="preserve"> </w:t>
      </w:r>
      <w:r>
        <w:rPr>
          <w:rFonts w:hint="eastAsia"/>
        </w:rPr>
        <w:t>и</w:t>
      </w:r>
      <w:r>
        <w:t xml:space="preserve"> </w:t>
      </w:r>
      <w:r>
        <w:rPr>
          <w:rFonts w:hint="eastAsia"/>
        </w:rPr>
        <w:t>вторичного</w:t>
      </w:r>
      <w:r>
        <w:t xml:space="preserve"> </w:t>
      </w:r>
      <w:r>
        <w:rPr>
          <w:rFonts w:hint="eastAsia"/>
        </w:rPr>
        <w:t>полиэтилена</w:t>
      </w:r>
    </w:p>
    <w:p w14:paraId="51D9C724" w14:textId="77777777" w:rsidR="008D20B4" w:rsidRDefault="008D20B4" w:rsidP="008D20B4"/>
    <w:p w14:paraId="2AB9A14C" w14:textId="77777777" w:rsidR="008D20B4" w:rsidRDefault="008D20B4" w:rsidP="008D20B4">
      <w:r>
        <w:t xml:space="preserve">1.5.2. </w:t>
      </w:r>
      <w:r>
        <w:rPr>
          <w:rFonts w:hint="eastAsia"/>
        </w:rPr>
        <w:t>Использование</w:t>
      </w:r>
      <w:r>
        <w:t xml:space="preserve"> </w:t>
      </w:r>
      <w:r>
        <w:rPr>
          <w:rFonts w:hint="eastAsia"/>
        </w:rPr>
        <w:t>вторичного</w:t>
      </w:r>
      <w:r>
        <w:t xml:space="preserve"> </w:t>
      </w:r>
      <w:r>
        <w:rPr>
          <w:rFonts w:hint="eastAsia"/>
        </w:rPr>
        <w:t>полиэтилена</w:t>
      </w:r>
      <w:r>
        <w:t xml:space="preserve"> </w:t>
      </w:r>
      <w:r>
        <w:rPr>
          <w:rFonts w:hint="eastAsia"/>
        </w:rPr>
        <w:t>как</w:t>
      </w:r>
      <w:r>
        <w:t xml:space="preserve"> </w:t>
      </w:r>
      <w:r>
        <w:rPr>
          <w:rFonts w:hint="eastAsia"/>
        </w:rPr>
        <w:t>основы</w:t>
      </w:r>
      <w:r>
        <w:t xml:space="preserve"> </w:t>
      </w:r>
      <w:r>
        <w:rPr>
          <w:rFonts w:hint="eastAsia"/>
        </w:rPr>
        <w:t>для</w:t>
      </w:r>
      <w:r>
        <w:t xml:space="preserve"> </w:t>
      </w:r>
      <w:r>
        <w:rPr>
          <w:rFonts w:hint="eastAsia"/>
        </w:rPr>
        <w:t>создания</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2E6DA5B2" w14:textId="77777777" w:rsidR="008D20B4" w:rsidRDefault="008D20B4" w:rsidP="008D20B4"/>
    <w:p w14:paraId="3F7A6346" w14:textId="77777777" w:rsidR="008D20B4" w:rsidRDefault="008D20B4" w:rsidP="008D20B4">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53F4474" w14:textId="77777777" w:rsidR="008D20B4" w:rsidRDefault="008D20B4" w:rsidP="008D20B4"/>
    <w:p w14:paraId="7731EFAD" w14:textId="77777777" w:rsidR="008D20B4" w:rsidRDefault="008D20B4" w:rsidP="008D20B4">
      <w:r>
        <w:t xml:space="preserve">2.1. </w:t>
      </w:r>
      <w:r>
        <w:rPr>
          <w:rFonts w:hint="eastAsia"/>
        </w:rPr>
        <w:t>Объекты</w:t>
      </w:r>
      <w:r>
        <w:t xml:space="preserve"> </w:t>
      </w:r>
      <w:r>
        <w:rPr>
          <w:rFonts w:hint="eastAsia"/>
        </w:rPr>
        <w:t>исследования</w:t>
      </w:r>
    </w:p>
    <w:p w14:paraId="51C4C25F" w14:textId="77777777" w:rsidR="008D20B4" w:rsidRDefault="008D20B4" w:rsidP="008D20B4"/>
    <w:p w14:paraId="0461A08A" w14:textId="77777777" w:rsidR="008D20B4" w:rsidRDefault="008D20B4" w:rsidP="008D20B4">
      <w:r>
        <w:t xml:space="preserve">2.2. </w:t>
      </w:r>
      <w:r>
        <w:rPr>
          <w:rFonts w:hint="eastAsia"/>
        </w:rPr>
        <w:t>Методы</w:t>
      </w:r>
      <w:r>
        <w:t xml:space="preserve"> </w:t>
      </w:r>
      <w:r>
        <w:rPr>
          <w:rFonts w:hint="eastAsia"/>
        </w:rPr>
        <w:t>исследования</w:t>
      </w:r>
    </w:p>
    <w:p w14:paraId="3058826F" w14:textId="77777777" w:rsidR="008D20B4" w:rsidRDefault="008D20B4" w:rsidP="008D20B4"/>
    <w:p w14:paraId="4E90ADEC" w14:textId="77777777" w:rsidR="008D20B4" w:rsidRDefault="008D20B4" w:rsidP="008D20B4">
      <w:r>
        <w:t xml:space="preserve">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1F6D0928" w14:textId="77777777" w:rsidR="008D20B4" w:rsidRDefault="008D20B4" w:rsidP="008D20B4"/>
    <w:p w14:paraId="350515E1" w14:textId="77777777" w:rsidR="008D20B4" w:rsidRDefault="008D20B4" w:rsidP="008D20B4">
      <w:r>
        <w:t xml:space="preserve">3.1. </w:t>
      </w:r>
      <w:r>
        <w:rPr>
          <w:rFonts w:hint="eastAsia"/>
        </w:rPr>
        <w:t>Закономерности</w:t>
      </w:r>
      <w:r>
        <w:t xml:space="preserve"> </w:t>
      </w:r>
      <w:r>
        <w:rPr>
          <w:rFonts w:hint="eastAsia"/>
        </w:rPr>
        <w:t>влияния</w:t>
      </w:r>
      <w:r>
        <w:t xml:space="preserve"> </w:t>
      </w:r>
      <w:r>
        <w:rPr>
          <w:rFonts w:hint="eastAsia"/>
        </w:rPr>
        <w:t>сополимеров</w:t>
      </w:r>
      <w:r>
        <w:t xml:space="preserve"> </w:t>
      </w:r>
      <w:r>
        <w:rPr>
          <w:rFonts w:hint="eastAsia"/>
        </w:rPr>
        <w:t>этилена</w:t>
      </w:r>
      <w:r>
        <w:t xml:space="preserve">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высоконаполненных</w:t>
      </w:r>
      <w:r>
        <w:t xml:space="preserve"> </w:t>
      </w:r>
      <w:r>
        <w:rPr>
          <w:rFonts w:hint="eastAsia"/>
        </w:rPr>
        <w:t>полиолефиновых</w:t>
      </w:r>
    </w:p>
    <w:p w14:paraId="1F25241E" w14:textId="77777777" w:rsidR="008D20B4" w:rsidRDefault="008D20B4" w:rsidP="008D20B4"/>
    <w:p w14:paraId="6EE76265" w14:textId="77777777" w:rsidR="008D20B4" w:rsidRDefault="008D20B4" w:rsidP="008D20B4">
      <w:r>
        <w:rPr>
          <w:rFonts w:hint="eastAsia"/>
        </w:rPr>
        <w:t>композиций</w:t>
      </w:r>
    </w:p>
    <w:p w14:paraId="3DB6B22E" w14:textId="77777777" w:rsidR="008D20B4" w:rsidRDefault="008D20B4" w:rsidP="008D20B4"/>
    <w:p w14:paraId="24DE615C" w14:textId="77777777" w:rsidR="008D20B4" w:rsidRDefault="008D20B4" w:rsidP="008D20B4">
      <w:r>
        <w:t xml:space="preserve">3.2. </w:t>
      </w:r>
      <w:r>
        <w:rPr>
          <w:rFonts w:hint="eastAsia"/>
        </w:rPr>
        <w:t>Закономерности</w:t>
      </w:r>
      <w:r>
        <w:t xml:space="preserve"> </w:t>
      </w:r>
      <w:r>
        <w:rPr>
          <w:rFonts w:hint="eastAsia"/>
        </w:rPr>
        <w:t>влияния</w:t>
      </w:r>
      <w:r>
        <w:t xml:space="preserve"> </w:t>
      </w:r>
      <w:r>
        <w:rPr>
          <w:rFonts w:hint="eastAsia"/>
        </w:rPr>
        <w:t>технологических</w:t>
      </w:r>
      <w:r>
        <w:t xml:space="preserve"> </w:t>
      </w:r>
      <w:r>
        <w:rPr>
          <w:rFonts w:hint="eastAsia"/>
        </w:rPr>
        <w:t>добавок</w:t>
      </w:r>
      <w:r>
        <w:t xml:space="preserve">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высоконаполненных</w:t>
      </w:r>
      <w:r>
        <w:t xml:space="preserve"> </w:t>
      </w:r>
      <w:r>
        <w:rPr>
          <w:rFonts w:hint="eastAsia"/>
        </w:rPr>
        <w:t>полиолефиновых</w:t>
      </w:r>
      <w:r>
        <w:t xml:space="preserve"> </w:t>
      </w:r>
      <w:r>
        <w:rPr>
          <w:rFonts w:hint="eastAsia"/>
        </w:rPr>
        <w:t>композиций</w:t>
      </w:r>
    </w:p>
    <w:p w14:paraId="0249C750" w14:textId="77777777" w:rsidR="008D20B4" w:rsidRDefault="008D20B4" w:rsidP="008D20B4"/>
    <w:p w14:paraId="63700713" w14:textId="77777777" w:rsidR="008D20B4" w:rsidRDefault="008D20B4" w:rsidP="008D20B4">
      <w:r>
        <w:t xml:space="preserve">3.2.1. </w:t>
      </w:r>
      <w:r>
        <w:rPr>
          <w:rFonts w:hint="eastAsia"/>
        </w:rPr>
        <w:t>Исследование</w:t>
      </w:r>
      <w:r>
        <w:t xml:space="preserve"> </w:t>
      </w:r>
      <w:r>
        <w:rPr>
          <w:rFonts w:hint="eastAsia"/>
        </w:rPr>
        <w:t>влияния</w:t>
      </w:r>
      <w:r>
        <w:t xml:space="preserve"> </w:t>
      </w:r>
      <w:r>
        <w:rPr>
          <w:rFonts w:hint="eastAsia"/>
        </w:rPr>
        <w:t>модифицирующих</w:t>
      </w:r>
      <w:r>
        <w:t xml:space="preserve"> </w:t>
      </w:r>
      <w:r>
        <w:rPr>
          <w:rFonts w:hint="eastAsia"/>
        </w:rPr>
        <w:t>добавок</w:t>
      </w:r>
      <w:r>
        <w:t xml:space="preserve"> </w:t>
      </w:r>
      <w:r>
        <w:rPr>
          <w:rFonts w:hint="eastAsia"/>
        </w:rPr>
        <w:t>на</w:t>
      </w:r>
      <w:r>
        <w:t xml:space="preserve"> </w:t>
      </w:r>
      <w:r>
        <w:rPr>
          <w:rFonts w:hint="eastAsia"/>
        </w:rPr>
        <w:t>механические</w:t>
      </w:r>
      <w:r>
        <w:t xml:space="preserve"> </w:t>
      </w:r>
      <w:r>
        <w:rPr>
          <w:rFonts w:hint="eastAsia"/>
        </w:rPr>
        <w:t>и</w:t>
      </w:r>
      <w:r>
        <w:t xml:space="preserve"> </w:t>
      </w:r>
      <w:r>
        <w:rPr>
          <w:rFonts w:hint="eastAsia"/>
        </w:rPr>
        <w:t>технологические</w:t>
      </w:r>
      <w:r>
        <w:t xml:space="preserve"> </w:t>
      </w:r>
      <w:r>
        <w:rPr>
          <w:rFonts w:hint="eastAsia"/>
        </w:rPr>
        <w:t>свойства</w:t>
      </w:r>
      <w:r>
        <w:t xml:space="preserve"> </w:t>
      </w:r>
      <w:r>
        <w:rPr>
          <w:rFonts w:hint="eastAsia"/>
        </w:rPr>
        <w:t>высоконаполненных</w:t>
      </w:r>
      <w:r>
        <w:t xml:space="preserve"> </w:t>
      </w:r>
      <w:r>
        <w:rPr>
          <w:rFonts w:hint="eastAsia"/>
        </w:rPr>
        <w:t>полиолефиновых</w:t>
      </w:r>
      <w:r>
        <w:t xml:space="preserve"> </w:t>
      </w:r>
      <w:r>
        <w:rPr>
          <w:rFonts w:hint="eastAsia"/>
        </w:rPr>
        <w:t>композиций</w:t>
      </w:r>
    </w:p>
    <w:p w14:paraId="5BCC5AE4" w14:textId="77777777" w:rsidR="008D20B4" w:rsidRDefault="008D20B4" w:rsidP="008D20B4"/>
    <w:p w14:paraId="49C7B864" w14:textId="77777777" w:rsidR="008D20B4" w:rsidRDefault="008D20B4" w:rsidP="008D20B4">
      <w:r>
        <w:lastRenderedPageBreak/>
        <w:t xml:space="preserve">3.2.2. </w:t>
      </w:r>
      <w:r>
        <w:rPr>
          <w:rFonts w:hint="eastAsia"/>
        </w:rPr>
        <w:t>Исследование</w:t>
      </w:r>
      <w:r>
        <w:t xml:space="preserve"> </w:t>
      </w:r>
      <w:r>
        <w:rPr>
          <w:rFonts w:hint="eastAsia"/>
        </w:rPr>
        <w:t>взаимодействия</w:t>
      </w:r>
      <w:r>
        <w:t xml:space="preserve"> </w:t>
      </w:r>
      <w:r>
        <w:rPr>
          <w:rFonts w:hint="eastAsia"/>
        </w:rPr>
        <w:t>стеарата</w:t>
      </w:r>
      <w:r>
        <w:t xml:space="preserve"> </w:t>
      </w:r>
      <w:r>
        <w:rPr>
          <w:rFonts w:hint="eastAsia"/>
        </w:rPr>
        <w:t>кальция</w:t>
      </w:r>
      <w:r>
        <w:t xml:space="preserve"> </w:t>
      </w:r>
      <w:r>
        <w:rPr>
          <w:rFonts w:hint="eastAsia"/>
        </w:rPr>
        <w:t>и</w:t>
      </w:r>
      <w:r>
        <w:t xml:space="preserve"> </w:t>
      </w:r>
      <w:r>
        <w:rPr>
          <w:rFonts w:hint="eastAsia"/>
        </w:rPr>
        <w:t>стеариновой</w:t>
      </w:r>
      <w:r>
        <w:t xml:space="preserve"> </w:t>
      </w:r>
      <w:r>
        <w:rPr>
          <w:rFonts w:hint="eastAsia"/>
        </w:rPr>
        <w:t>кислоты</w:t>
      </w:r>
      <w:r>
        <w:t xml:space="preserve"> </w:t>
      </w:r>
      <w:r>
        <w:rPr>
          <w:rFonts w:hint="eastAsia"/>
        </w:rPr>
        <w:t>и</w:t>
      </w:r>
      <w:r>
        <w:t xml:space="preserve"> </w:t>
      </w:r>
      <w:r>
        <w:rPr>
          <w:rFonts w:hint="eastAsia"/>
        </w:rPr>
        <w:t>влияния</w:t>
      </w:r>
      <w:r>
        <w:t xml:space="preserve"> </w:t>
      </w:r>
      <w:r>
        <w:rPr>
          <w:rFonts w:hint="eastAsia"/>
        </w:rPr>
        <w:t>смесевого</w:t>
      </w:r>
      <w:r>
        <w:t xml:space="preserve"> </w:t>
      </w:r>
      <w:r>
        <w:rPr>
          <w:rFonts w:hint="eastAsia"/>
        </w:rPr>
        <w:t>модификатора</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композиций</w:t>
      </w:r>
    </w:p>
    <w:p w14:paraId="0DF9ACD2" w14:textId="77777777" w:rsidR="008D20B4" w:rsidRDefault="008D20B4" w:rsidP="008D20B4"/>
    <w:p w14:paraId="3E67BB9F" w14:textId="77777777" w:rsidR="008D20B4" w:rsidRDefault="008D20B4" w:rsidP="008D20B4">
      <w:r>
        <w:t xml:space="preserve">3.2.2.1. </w:t>
      </w:r>
      <w:r>
        <w:rPr>
          <w:rFonts w:hint="eastAsia"/>
        </w:rPr>
        <w:t>Изучение</w:t>
      </w:r>
      <w:r>
        <w:t xml:space="preserve"> </w:t>
      </w:r>
      <w:r>
        <w:rPr>
          <w:rFonts w:hint="eastAsia"/>
        </w:rPr>
        <w:t>взаимодействия</w:t>
      </w:r>
      <w:r>
        <w:t xml:space="preserve"> </w:t>
      </w:r>
      <w:r>
        <w:rPr>
          <w:rFonts w:hint="eastAsia"/>
        </w:rPr>
        <w:t>стеарата</w:t>
      </w:r>
      <w:r>
        <w:t xml:space="preserve"> </w:t>
      </w:r>
      <w:r>
        <w:rPr>
          <w:rFonts w:hint="eastAsia"/>
        </w:rPr>
        <w:t>кальция</w:t>
      </w:r>
      <w:r>
        <w:t xml:space="preserve"> </w:t>
      </w:r>
      <w:r>
        <w:rPr>
          <w:rFonts w:hint="eastAsia"/>
        </w:rPr>
        <w:t>и</w:t>
      </w:r>
      <w:r>
        <w:t xml:space="preserve"> </w:t>
      </w:r>
      <w:r>
        <w:rPr>
          <w:rFonts w:hint="eastAsia"/>
        </w:rPr>
        <w:t>стеариновой</w:t>
      </w:r>
      <w:r>
        <w:t xml:space="preserve"> </w:t>
      </w:r>
      <w:r>
        <w:rPr>
          <w:rFonts w:hint="eastAsia"/>
        </w:rPr>
        <w:t>кислоты</w:t>
      </w:r>
      <w:r>
        <w:t xml:space="preserve"> </w:t>
      </w:r>
      <w:r>
        <w:rPr>
          <w:rFonts w:hint="eastAsia"/>
        </w:rPr>
        <w:t>методом</w:t>
      </w:r>
      <w:r>
        <w:t xml:space="preserve"> </w:t>
      </w:r>
      <w:r>
        <w:rPr>
          <w:rFonts w:hint="eastAsia"/>
        </w:rPr>
        <w:t>ИК</w:t>
      </w:r>
      <w:r>
        <w:t xml:space="preserve"> - </w:t>
      </w:r>
      <w:r>
        <w:rPr>
          <w:rFonts w:hint="eastAsia"/>
        </w:rPr>
        <w:t>спектроскопии</w:t>
      </w:r>
    </w:p>
    <w:p w14:paraId="2C95999B" w14:textId="77777777" w:rsidR="008D20B4" w:rsidRDefault="008D20B4" w:rsidP="008D20B4"/>
    <w:p w14:paraId="023296CB" w14:textId="77777777" w:rsidR="008D20B4" w:rsidRDefault="008D20B4" w:rsidP="008D20B4">
      <w:r>
        <w:t xml:space="preserve">3.2.2.2. </w:t>
      </w:r>
      <w:r>
        <w:rPr>
          <w:rFonts w:hint="eastAsia"/>
        </w:rPr>
        <w:t>Изучение</w:t>
      </w:r>
      <w:r>
        <w:t xml:space="preserve"> </w:t>
      </w:r>
      <w:r>
        <w:rPr>
          <w:rFonts w:hint="eastAsia"/>
        </w:rPr>
        <w:t>взаимодействия</w:t>
      </w:r>
      <w:r>
        <w:t xml:space="preserve"> </w:t>
      </w:r>
      <w:r>
        <w:rPr>
          <w:rFonts w:hint="eastAsia"/>
        </w:rPr>
        <w:t>стеарата</w:t>
      </w:r>
      <w:r>
        <w:t xml:space="preserve"> </w:t>
      </w:r>
      <w:r>
        <w:rPr>
          <w:rFonts w:hint="eastAsia"/>
        </w:rPr>
        <w:t>кальция</w:t>
      </w:r>
      <w:r>
        <w:t xml:space="preserve"> </w:t>
      </w:r>
      <w:r>
        <w:rPr>
          <w:rFonts w:hint="eastAsia"/>
        </w:rPr>
        <w:t>со</w:t>
      </w:r>
      <w:r>
        <w:t xml:space="preserve"> </w:t>
      </w:r>
      <w:r>
        <w:rPr>
          <w:rFonts w:hint="eastAsia"/>
        </w:rPr>
        <w:t>стеариновой</w:t>
      </w:r>
      <w:r>
        <w:t xml:space="preserve"> </w:t>
      </w:r>
      <w:r>
        <w:rPr>
          <w:rFonts w:hint="eastAsia"/>
        </w:rPr>
        <w:t>кислотой</w:t>
      </w:r>
      <w:r>
        <w:t xml:space="preserve"> </w:t>
      </w:r>
      <w:r>
        <w:rPr>
          <w:rFonts w:hint="eastAsia"/>
        </w:rPr>
        <w:t>методом</w:t>
      </w:r>
      <w:r>
        <w:t xml:space="preserve"> </w:t>
      </w:r>
      <w:r>
        <w:rPr>
          <w:rFonts w:hint="eastAsia"/>
        </w:rPr>
        <w:t>ДСК</w:t>
      </w:r>
      <w:r>
        <w:t xml:space="preserve"> </w:t>
      </w:r>
      <w:r>
        <w:rPr>
          <w:rFonts w:hint="eastAsia"/>
        </w:rPr>
        <w:t>в</w:t>
      </w:r>
      <w:r>
        <w:t xml:space="preserve"> </w:t>
      </w:r>
      <w:r>
        <w:rPr>
          <w:rFonts w:hint="eastAsia"/>
        </w:rPr>
        <w:t>изотермическом</w:t>
      </w:r>
      <w:r>
        <w:t xml:space="preserve"> </w:t>
      </w:r>
      <w:r>
        <w:rPr>
          <w:rFonts w:hint="eastAsia"/>
        </w:rPr>
        <w:t>режиме</w:t>
      </w:r>
    </w:p>
    <w:p w14:paraId="69CFA829" w14:textId="77777777" w:rsidR="008D20B4" w:rsidRDefault="008D20B4" w:rsidP="008D20B4"/>
    <w:p w14:paraId="5E731280" w14:textId="77777777" w:rsidR="008D20B4" w:rsidRDefault="008D20B4" w:rsidP="008D20B4">
      <w:r>
        <w:t xml:space="preserve">3.2.2.3. </w:t>
      </w:r>
      <w:r>
        <w:rPr>
          <w:rFonts w:hint="eastAsia"/>
        </w:rPr>
        <w:t>Изучение</w:t>
      </w:r>
      <w:r>
        <w:t xml:space="preserve"> </w:t>
      </w:r>
      <w:r>
        <w:rPr>
          <w:rFonts w:hint="eastAsia"/>
        </w:rPr>
        <w:t>взаимодействия</w:t>
      </w:r>
      <w:r>
        <w:t xml:space="preserve"> </w:t>
      </w:r>
      <w:r>
        <w:rPr>
          <w:rFonts w:hint="eastAsia"/>
        </w:rPr>
        <w:t>стеарата</w:t>
      </w:r>
      <w:r>
        <w:t xml:space="preserve"> </w:t>
      </w:r>
      <w:r>
        <w:rPr>
          <w:rFonts w:hint="eastAsia"/>
        </w:rPr>
        <w:t>кальция</w:t>
      </w:r>
      <w:r>
        <w:t xml:space="preserve"> </w:t>
      </w:r>
      <w:r>
        <w:rPr>
          <w:rFonts w:hint="eastAsia"/>
        </w:rPr>
        <w:t>со</w:t>
      </w:r>
      <w:r>
        <w:t xml:space="preserve"> </w:t>
      </w:r>
      <w:r>
        <w:rPr>
          <w:rFonts w:hint="eastAsia"/>
        </w:rPr>
        <w:t>стеариновой</w:t>
      </w:r>
      <w:r>
        <w:t xml:space="preserve"> </w:t>
      </w:r>
      <w:r>
        <w:rPr>
          <w:rFonts w:hint="eastAsia"/>
        </w:rPr>
        <w:t>кислотой</w:t>
      </w:r>
      <w:r>
        <w:t xml:space="preserve"> </w:t>
      </w:r>
      <w:r>
        <w:rPr>
          <w:rFonts w:hint="eastAsia"/>
        </w:rPr>
        <w:t>методом</w:t>
      </w:r>
      <w:r>
        <w:t xml:space="preserve"> </w:t>
      </w:r>
      <w:r>
        <w:rPr>
          <w:rFonts w:hint="eastAsia"/>
        </w:rPr>
        <w:t>ДСК</w:t>
      </w:r>
      <w:r>
        <w:t xml:space="preserve"> </w:t>
      </w:r>
      <w:r>
        <w:rPr>
          <w:rFonts w:hint="eastAsia"/>
        </w:rPr>
        <w:t>в</w:t>
      </w:r>
      <w:r>
        <w:t xml:space="preserve"> </w:t>
      </w:r>
      <w:r>
        <w:rPr>
          <w:rFonts w:hint="eastAsia"/>
        </w:rPr>
        <w:t>режиме</w:t>
      </w:r>
      <w:r>
        <w:t xml:space="preserve"> </w:t>
      </w:r>
      <w:r>
        <w:rPr>
          <w:rFonts w:hint="eastAsia"/>
        </w:rPr>
        <w:t>многократного</w:t>
      </w:r>
      <w:r>
        <w:t xml:space="preserve"> </w:t>
      </w:r>
      <w:r>
        <w:rPr>
          <w:rFonts w:hint="eastAsia"/>
        </w:rPr>
        <w:t>сканирования</w:t>
      </w:r>
    </w:p>
    <w:p w14:paraId="7F998EAA" w14:textId="77777777" w:rsidR="008D20B4" w:rsidRDefault="008D20B4" w:rsidP="008D20B4"/>
    <w:p w14:paraId="41030B9D" w14:textId="77777777" w:rsidR="008D20B4" w:rsidRDefault="008D20B4" w:rsidP="008D20B4">
      <w:r>
        <w:t xml:space="preserve">3.2.2.4. </w:t>
      </w:r>
      <w:r>
        <w:rPr>
          <w:rFonts w:hint="eastAsia"/>
        </w:rPr>
        <w:t>Изучение</w:t>
      </w:r>
      <w:r>
        <w:t xml:space="preserve"> </w:t>
      </w:r>
      <w:r>
        <w:rPr>
          <w:rFonts w:hint="eastAsia"/>
        </w:rPr>
        <w:t>взаимодействия</w:t>
      </w:r>
      <w:r>
        <w:t xml:space="preserve"> </w:t>
      </w:r>
      <w:r>
        <w:rPr>
          <w:rFonts w:hint="eastAsia"/>
        </w:rPr>
        <w:t>стеарат</w:t>
      </w:r>
      <w:r>
        <w:t xml:space="preserve"> </w:t>
      </w:r>
      <w:r>
        <w:rPr>
          <w:rFonts w:hint="eastAsia"/>
        </w:rPr>
        <w:t>кальция</w:t>
      </w:r>
      <w:r>
        <w:t xml:space="preserve"> - </w:t>
      </w:r>
      <w:r>
        <w:rPr>
          <w:rFonts w:hint="eastAsia"/>
        </w:rPr>
        <w:t>стеариновая</w:t>
      </w:r>
      <w:r>
        <w:t xml:space="preserve"> </w:t>
      </w:r>
      <w:r>
        <w:rPr>
          <w:rFonts w:hint="eastAsia"/>
        </w:rPr>
        <w:t>кислота</w:t>
      </w:r>
      <w:r>
        <w:t xml:space="preserve"> </w:t>
      </w:r>
      <w:r>
        <w:rPr>
          <w:rFonts w:hint="eastAsia"/>
        </w:rPr>
        <w:t>методами</w:t>
      </w:r>
      <w:r>
        <w:t xml:space="preserve"> </w:t>
      </w:r>
      <w:r>
        <w:rPr>
          <w:rFonts w:hint="eastAsia"/>
        </w:rPr>
        <w:t>рентгенофазового</w:t>
      </w:r>
      <w:r>
        <w:t xml:space="preserve"> </w:t>
      </w:r>
      <w:r>
        <w:rPr>
          <w:rFonts w:hint="eastAsia"/>
        </w:rPr>
        <w:t>и</w:t>
      </w:r>
      <w:r>
        <w:t xml:space="preserve"> </w:t>
      </w:r>
      <w:r>
        <w:rPr>
          <w:rFonts w:hint="eastAsia"/>
        </w:rPr>
        <w:t>рентгеноструктурного</w:t>
      </w:r>
      <w:r>
        <w:t xml:space="preserve"> </w:t>
      </w:r>
      <w:r>
        <w:rPr>
          <w:rFonts w:hint="eastAsia"/>
        </w:rPr>
        <w:t>анализа</w:t>
      </w:r>
    </w:p>
    <w:p w14:paraId="2CE1699E" w14:textId="77777777" w:rsidR="008D20B4" w:rsidRDefault="008D20B4" w:rsidP="008D20B4"/>
    <w:p w14:paraId="5E9D953C" w14:textId="77777777" w:rsidR="008D20B4" w:rsidRDefault="008D20B4" w:rsidP="008D20B4">
      <w:r>
        <w:t xml:space="preserve">3.2.2.5. </w:t>
      </w:r>
      <w:r>
        <w:rPr>
          <w:rFonts w:hint="eastAsia"/>
        </w:rPr>
        <w:t>Изучение</w:t>
      </w:r>
      <w:r>
        <w:t xml:space="preserve"> </w:t>
      </w:r>
      <w:r>
        <w:rPr>
          <w:rFonts w:hint="eastAsia"/>
        </w:rPr>
        <w:t>механизма</w:t>
      </w:r>
      <w:r>
        <w:t xml:space="preserve"> </w:t>
      </w:r>
      <w:r>
        <w:rPr>
          <w:rFonts w:hint="eastAsia"/>
        </w:rPr>
        <w:t>влияния</w:t>
      </w:r>
      <w:r>
        <w:t xml:space="preserve"> </w:t>
      </w:r>
      <w:r>
        <w:rPr>
          <w:rFonts w:hint="eastAsia"/>
        </w:rPr>
        <w:t>смесевого</w:t>
      </w:r>
      <w:r>
        <w:t xml:space="preserve"> </w:t>
      </w:r>
      <w:r>
        <w:rPr>
          <w:rFonts w:hint="eastAsia"/>
        </w:rPr>
        <w:t>модификатора</w:t>
      </w:r>
    </w:p>
    <w:p w14:paraId="5E72F989" w14:textId="77777777" w:rsidR="008D20B4" w:rsidRDefault="008D20B4" w:rsidP="008D20B4"/>
    <w:p w14:paraId="7BDBD555" w14:textId="77777777" w:rsidR="008D20B4" w:rsidRDefault="008D20B4" w:rsidP="008D20B4">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наполненных</w:t>
      </w:r>
      <w:r>
        <w:t xml:space="preserve"> </w:t>
      </w:r>
      <w:r>
        <w:rPr>
          <w:rFonts w:hint="eastAsia"/>
        </w:rPr>
        <w:t>композиций</w:t>
      </w:r>
    </w:p>
    <w:p w14:paraId="3B94128B" w14:textId="77777777" w:rsidR="008D20B4" w:rsidRDefault="008D20B4" w:rsidP="008D20B4"/>
    <w:p w14:paraId="3A98314B" w14:textId="77777777" w:rsidR="008D20B4" w:rsidRDefault="008D20B4" w:rsidP="008D20B4">
      <w:r>
        <w:t xml:space="preserve">3.3. </w:t>
      </w:r>
      <w:r>
        <w:rPr>
          <w:rFonts w:hint="eastAsia"/>
        </w:rPr>
        <w:t>Исследование</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действия</w:t>
      </w:r>
      <w:r>
        <w:t xml:space="preserve"> </w:t>
      </w:r>
      <w:r>
        <w:rPr>
          <w:rFonts w:hint="eastAsia"/>
        </w:rPr>
        <w:t>смесевого</w:t>
      </w:r>
      <w:r>
        <w:t xml:space="preserve"> </w:t>
      </w:r>
      <w:r>
        <w:rPr>
          <w:rFonts w:hint="eastAsia"/>
        </w:rPr>
        <w:t>модификатора</w:t>
      </w:r>
    </w:p>
    <w:p w14:paraId="7BA7D911" w14:textId="77777777" w:rsidR="008D20B4" w:rsidRDefault="008D20B4" w:rsidP="008D20B4"/>
    <w:p w14:paraId="713F64AC" w14:textId="77777777" w:rsidR="008D20B4" w:rsidRDefault="008D20B4" w:rsidP="008D20B4">
      <w:r>
        <w:t xml:space="preserve">3.3.1. </w:t>
      </w:r>
      <w:r>
        <w:rPr>
          <w:rFonts w:hint="eastAsia"/>
        </w:rPr>
        <w:t>Исследование</w:t>
      </w:r>
      <w:r>
        <w:t xml:space="preserve"> </w:t>
      </w:r>
      <w:r>
        <w:rPr>
          <w:rFonts w:hint="eastAsia"/>
        </w:rPr>
        <w:t>влияния</w:t>
      </w:r>
      <w:r>
        <w:t xml:space="preserve"> </w:t>
      </w:r>
      <w:r>
        <w:rPr>
          <w:rFonts w:hint="eastAsia"/>
        </w:rPr>
        <w:t>соотношения</w:t>
      </w:r>
      <w:r>
        <w:t xml:space="preserve"> </w:t>
      </w:r>
      <w:r>
        <w:rPr>
          <w:rFonts w:hint="eastAsia"/>
        </w:rPr>
        <w:t>и</w:t>
      </w:r>
      <w:r>
        <w:t xml:space="preserve"> </w:t>
      </w:r>
      <w:r>
        <w:rPr>
          <w:rFonts w:hint="eastAsia"/>
        </w:rPr>
        <w:t>качества</w:t>
      </w:r>
      <w:r>
        <w:t xml:space="preserve"> </w:t>
      </w:r>
      <w:r>
        <w:rPr>
          <w:rFonts w:hint="eastAsia"/>
        </w:rPr>
        <w:t>исходных</w:t>
      </w:r>
      <w:r>
        <w:t xml:space="preserve"> </w:t>
      </w:r>
      <w:r>
        <w:rPr>
          <w:rFonts w:hint="eastAsia"/>
        </w:rPr>
        <w:t>компонентов</w:t>
      </w:r>
      <w:r>
        <w:t xml:space="preserve"> </w:t>
      </w:r>
      <w:r>
        <w:rPr>
          <w:rFonts w:hint="eastAsia"/>
        </w:rPr>
        <w:t>смесевого</w:t>
      </w:r>
      <w:r>
        <w:t xml:space="preserve"> </w:t>
      </w:r>
      <w:r>
        <w:rPr>
          <w:rFonts w:hint="eastAsia"/>
        </w:rPr>
        <w:t>модификатора</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наполненных</w:t>
      </w:r>
      <w:r>
        <w:t xml:space="preserve"> </w:t>
      </w:r>
      <w:r>
        <w:rPr>
          <w:rFonts w:hint="eastAsia"/>
        </w:rPr>
        <w:t>композиций</w:t>
      </w:r>
    </w:p>
    <w:p w14:paraId="2806124C" w14:textId="77777777" w:rsidR="008D20B4" w:rsidRDefault="008D20B4" w:rsidP="008D20B4"/>
    <w:p w14:paraId="0BF8B22C" w14:textId="77777777" w:rsidR="008D20B4" w:rsidRDefault="008D20B4" w:rsidP="008D20B4">
      <w:r>
        <w:t xml:space="preserve">3.3.2. </w:t>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модификатора</w:t>
      </w:r>
      <w:r>
        <w:t xml:space="preserve"> </w:t>
      </w:r>
      <w:r>
        <w:rPr>
          <w:rFonts w:hint="eastAsia"/>
        </w:rPr>
        <w:t>и</w:t>
      </w:r>
      <w:r>
        <w:t xml:space="preserve"> </w:t>
      </w:r>
      <w:r>
        <w:rPr>
          <w:rFonts w:hint="eastAsia"/>
        </w:rPr>
        <w:t>дисперсности</w:t>
      </w:r>
      <w:r>
        <w:t xml:space="preserve"> </w:t>
      </w:r>
      <w:r>
        <w:rPr>
          <w:rFonts w:hint="eastAsia"/>
        </w:rPr>
        <w:t>наполнителя</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композиций</w:t>
      </w:r>
    </w:p>
    <w:p w14:paraId="5ED7FD2D" w14:textId="77777777" w:rsidR="008D20B4" w:rsidRDefault="008D20B4" w:rsidP="008D20B4"/>
    <w:p w14:paraId="1F189439" w14:textId="77777777" w:rsidR="008D20B4" w:rsidRDefault="008D20B4" w:rsidP="008D20B4">
      <w:r>
        <w:t xml:space="preserve">3.3.3. </w:t>
      </w:r>
      <w:r>
        <w:rPr>
          <w:rFonts w:hint="eastAsia"/>
        </w:rPr>
        <w:t>Исследование</w:t>
      </w:r>
      <w:r>
        <w:t xml:space="preserve"> </w:t>
      </w:r>
      <w:r>
        <w:rPr>
          <w:rFonts w:hint="eastAsia"/>
        </w:rPr>
        <w:t>влияния</w:t>
      </w:r>
      <w:r>
        <w:t xml:space="preserve"> </w:t>
      </w:r>
      <w:r>
        <w:rPr>
          <w:rFonts w:hint="eastAsia"/>
        </w:rPr>
        <w:t>природы</w:t>
      </w:r>
      <w:r>
        <w:t xml:space="preserve"> </w:t>
      </w:r>
      <w:r>
        <w:rPr>
          <w:rFonts w:hint="eastAsia"/>
        </w:rPr>
        <w:t>наполнителя</w:t>
      </w:r>
      <w:r>
        <w:t xml:space="preserve"> </w:t>
      </w:r>
      <w:r>
        <w:rPr>
          <w:rFonts w:hint="eastAsia"/>
        </w:rPr>
        <w:t>на</w:t>
      </w:r>
      <w:r>
        <w:t xml:space="preserve"> </w:t>
      </w:r>
      <w:r>
        <w:rPr>
          <w:rFonts w:hint="eastAsia"/>
        </w:rPr>
        <w:lastRenderedPageBreak/>
        <w:t>свойства</w:t>
      </w:r>
      <w:r>
        <w:t xml:space="preserve"> </w:t>
      </w:r>
      <w:r>
        <w:rPr>
          <w:rFonts w:hint="eastAsia"/>
        </w:rPr>
        <w:t>модифицированных</w:t>
      </w:r>
      <w:r>
        <w:t xml:space="preserve"> </w:t>
      </w:r>
      <w:r>
        <w:rPr>
          <w:rFonts w:hint="eastAsia"/>
        </w:rPr>
        <w:t>полиэтиленовых</w:t>
      </w:r>
      <w:r>
        <w:t xml:space="preserve"> </w:t>
      </w:r>
      <w:r>
        <w:rPr>
          <w:rFonts w:hint="eastAsia"/>
        </w:rPr>
        <w:t>композиций</w:t>
      </w:r>
    </w:p>
    <w:p w14:paraId="0CFAFF44" w14:textId="77777777" w:rsidR="008D20B4" w:rsidRDefault="008D20B4" w:rsidP="008D20B4"/>
    <w:p w14:paraId="141F7BCB" w14:textId="77777777" w:rsidR="008D20B4" w:rsidRDefault="008D20B4" w:rsidP="008D20B4">
      <w:r>
        <w:t xml:space="preserve">3.3.4. </w:t>
      </w:r>
      <w:r>
        <w:rPr>
          <w:rFonts w:hint="eastAsia"/>
        </w:rPr>
        <w:t>Влияние</w:t>
      </w:r>
      <w:r>
        <w:t xml:space="preserve"> </w:t>
      </w:r>
      <w:r>
        <w:rPr>
          <w:rFonts w:hint="eastAsia"/>
        </w:rPr>
        <w:t>природы</w:t>
      </w:r>
      <w:r>
        <w:t xml:space="preserve"> </w:t>
      </w:r>
      <w:r>
        <w:rPr>
          <w:rFonts w:hint="eastAsia"/>
        </w:rPr>
        <w:t>полимерной</w:t>
      </w:r>
      <w:r>
        <w:t xml:space="preserve"> </w:t>
      </w:r>
      <w:r>
        <w:rPr>
          <w:rFonts w:hint="eastAsia"/>
        </w:rPr>
        <w:t>основы</w:t>
      </w:r>
      <w:r>
        <w:t xml:space="preserve"> </w:t>
      </w:r>
      <w:r>
        <w:rPr>
          <w:rFonts w:hint="eastAsia"/>
        </w:rPr>
        <w:t>на</w:t>
      </w:r>
      <w:r>
        <w:t xml:space="preserve"> </w:t>
      </w:r>
      <w:r>
        <w:rPr>
          <w:rFonts w:hint="eastAsia"/>
        </w:rPr>
        <w:t>свойства</w:t>
      </w:r>
      <w:r>
        <w:t xml:space="preserve"> </w:t>
      </w:r>
      <w:r>
        <w:rPr>
          <w:rFonts w:hint="eastAsia"/>
        </w:rPr>
        <w:t>модифицированных</w:t>
      </w:r>
      <w:r>
        <w:t xml:space="preserve"> </w:t>
      </w:r>
      <w:r>
        <w:rPr>
          <w:rFonts w:hint="eastAsia"/>
        </w:rPr>
        <w:t>полиэтиленовых</w:t>
      </w:r>
      <w:r>
        <w:t xml:space="preserve"> </w:t>
      </w:r>
      <w:r>
        <w:rPr>
          <w:rFonts w:hint="eastAsia"/>
        </w:rPr>
        <w:t>композиций</w:t>
      </w:r>
    </w:p>
    <w:p w14:paraId="16DCD50B" w14:textId="77777777" w:rsidR="008D20B4" w:rsidRDefault="008D20B4" w:rsidP="008D20B4"/>
    <w:p w14:paraId="30E5C69D" w14:textId="77777777" w:rsidR="008D20B4" w:rsidRDefault="008D20B4" w:rsidP="008D20B4">
      <w:r>
        <w:t xml:space="preserve">3.3.5.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ввода</w:t>
      </w:r>
      <w:r>
        <w:t xml:space="preserve"> </w:t>
      </w:r>
      <w:r>
        <w:rPr>
          <w:rFonts w:hint="eastAsia"/>
        </w:rPr>
        <w:t>модифицирующих</w:t>
      </w:r>
      <w:r>
        <w:t xml:space="preserve"> </w:t>
      </w:r>
      <w:r>
        <w:rPr>
          <w:rFonts w:hint="eastAsia"/>
        </w:rPr>
        <w:t>добавок</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высоконаполненных</w:t>
      </w:r>
      <w:r>
        <w:t xml:space="preserve"> </w:t>
      </w:r>
      <w:r>
        <w:rPr>
          <w:rFonts w:hint="eastAsia"/>
        </w:rPr>
        <w:t>полиолефиновых</w:t>
      </w:r>
      <w:r>
        <w:t xml:space="preserve"> </w:t>
      </w:r>
      <w:r>
        <w:rPr>
          <w:rFonts w:hint="eastAsia"/>
        </w:rPr>
        <w:t>композиций</w:t>
      </w:r>
    </w:p>
    <w:p w14:paraId="7A0130AD" w14:textId="77777777" w:rsidR="008D20B4" w:rsidRDefault="008D20B4" w:rsidP="008D20B4"/>
    <w:p w14:paraId="1AB54D2B" w14:textId="77777777" w:rsidR="008D20B4" w:rsidRDefault="008D20B4" w:rsidP="008D20B4">
      <w:r>
        <w:t xml:space="preserve">3.4. </w:t>
      </w:r>
      <w:r>
        <w:rPr>
          <w:rFonts w:hint="eastAsia"/>
        </w:rPr>
        <w:t>Исследование</w:t>
      </w:r>
      <w:r>
        <w:t xml:space="preserve"> </w:t>
      </w:r>
      <w:r>
        <w:rPr>
          <w:rFonts w:hint="eastAsia"/>
        </w:rPr>
        <w:t>свойств</w:t>
      </w:r>
      <w:r>
        <w:t xml:space="preserve"> </w:t>
      </w:r>
      <w:r>
        <w:rPr>
          <w:rFonts w:hint="eastAsia"/>
        </w:rPr>
        <w:t>модифицированных</w:t>
      </w:r>
      <w:r>
        <w:t xml:space="preserve"> </w:t>
      </w:r>
      <w:r>
        <w:rPr>
          <w:rFonts w:hint="eastAsia"/>
        </w:rPr>
        <w:t>композиций</w:t>
      </w:r>
      <w:r>
        <w:t xml:space="preserve"> </w:t>
      </w:r>
      <w:r>
        <w:rPr>
          <w:rFonts w:hint="eastAsia"/>
        </w:rPr>
        <w:t>на</w:t>
      </w:r>
      <w:r>
        <w:t xml:space="preserve"> </w:t>
      </w:r>
      <w:r>
        <w:rPr>
          <w:rFonts w:hint="eastAsia"/>
        </w:rPr>
        <w:t>основе</w:t>
      </w:r>
    </w:p>
    <w:p w14:paraId="385E28E3" w14:textId="77777777" w:rsidR="008D20B4" w:rsidRDefault="008D20B4" w:rsidP="008D20B4"/>
    <w:p w14:paraId="0F536422" w14:textId="77777777" w:rsidR="008D20B4" w:rsidRDefault="008D20B4" w:rsidP="008D20B4">
      <w:r>
        <w:rPr>
          <w:rFonts w:hint="eastAsia"/>
        </w:rPr>
        <w:t>вторичного</w:t>
      </w:r>
      <w:r>
        <w:t xml:space="preserve"> </w:t>
      </w:r>
      <w:r>
        <w:rPr>
          <w:rFonts w:hint="eastAsia"/>
        </w:rPr>
        <w:t>полиэтилена</w:t>
      </w:r>
    </w:p>
    <w:p w14:paraId="0D3533C3" w14:textId="77777777" w:rsidR="008D20B4" w:rsidRDefault="008D20B4" w:rsidP="008D20B4"/>
    <w:p w14:paraId="4D0F7749" w14:textId="77777777" w:rsidR="008D20B4" w:rsidRDefault="008D20B4" w:rsidP="008D20B4">
      <w:r>
        <w:rPr>
          <w:rFonts w:hint="eastAsia"/>
        </w:rPr>
        <w:t>ЗАКЛЮЧЕНИЕ</w:t>
      </w:r>
    </w:p>
    <w:p w14:paraId="6560153E" w14:textId="77777777" w:rsidR="008D20B4" w:rsidRDefault="008D20B4" w:rsidP="008D20B4"/>
    <w:p w14:paraId="321BD0AE" w14:textId="77777777" w:rsidR="008D20B4" w:rsidRDefault="008D20B4" w:rsidP="008D20B4">
      <w:r>
        <w:rPr>
          <w:rFonts w:hint="eastAsia"/>
        </w:rPr>
        <w:t>ВЫВОДЫ</w:t>
      </w:r>
    </w:p>
    <w:p w14:paraId="70215EED" w14:textId="77777777" w:rsidR="008D20B4" w:rsidRDefault="008D20B4" w:rsidP="008D20B4"/>
    <w:p w14:paraId="4B43A162" w14:textId="77777777" w:rsidR="008D20B4" w:rsidRDefault="008D20B4" w:rsidP="008D20B4">
      <w:r>
        <w:rPr>
          <w:rFonts w:hint="eastAsia"/>
        </w:rPr>
        <w:t>СПИСОК</w:t>
      </w:r>
      <w:r>
        <w:t xml:space="preserve"> </w:t>
      </w:r>
      <w:r>
        <w:rPr>
          <w:rFonts w:hint="eastAsia"/>
        </w:rPr>
        <w:t>ЛИТЕРАТУРЫ</w:t>
      </w:r>
    </w:p>
    <w:p w14:paraId="7C930D08" w14:textId="77777777" w:rsidR="008D20B4" w:rsidRDefault="008D20B4" w:rsidP="008D20B4"/>
    <w:p w14:paraId="3067E358" w14:textId="77777777" w:rsidR="008D20B4" w:rsidRDefault="008D20B4" w:rsidP="008D20B4">
      <w:r>
        <w:rPr>
          <w:rFonts w:hint="eastAsia"/>
        </w:rPr>
        <w:t>ПРИЛОЖЕНИЯ</w:t>
      </w:r>
    </w:p>
    <w:p w14:paraId="1C896F21" w14:textId="77777777" w:rsidR="008D20B4" w:rsidRDefault="008D20B4" w:rsidP="008D20B4"/>
    <w:p w14:paraId="5F78F564" w14:textId="77777777" w:rsidR="008D20B4" w:rsidRDefault="008D20B4" w:rsidP="008D20B4">
      <w:r>
        <w:rPr>
          <w:rFonts w:hint="eastAsia"/>
        </w:rPr>
        <w:t>Приложение</w:t>
      </w:r>
      <w:r>
        <w:t xml:space="preserve"> </w:t>
      </w:r>
      <w:r>
        <w:rPr>
          <w:rFonts w:hint="eastAsia"/>
        </w:rPr>
        <w:t>А</w:t>
      </w:r>
    </w:p>
    <w:p w14:paraId="3E6AE435" w14:textId="77777777" w:rsidR="008D20B4" w:rsidRDefault="008D20B4" w:rsidP="008D20B4"/>
    <w:p w14:paraId="25C187CB" w14:textId="77777777" w:rsidR="008D20B4" w:rsidRDefault="008D20B4" w:rsidP="008D20B4">
      <w:r>
        <w:rPr>
          <w:rFonts w:hint="eastAsia"/>
        </w:rPr>
        <w:t>Приложение</w:t>
      </w:r>
      <w:r>
        <w:t xml:space="preserve"> </w:t>
      </w:r>
      <w:r>
        <w:rPr>
          <w:rFonts w:hint="eastAsia"/>
        </w:rPr>
        <w:t>Б</w:t>
      </w:r>
    </w:p>
    <w:p w14:paraId="0C83359D" w14:textId="77777777" w:rsidR="008D20B4" w:rsidRDefault="008D20B4" w:rsidP="008D20B4"/>
    <w:p w14:paraId="20AC8AB9" w14:textId="77777777" w:rsidR="008D20B4" w:rsidRDefault="008D20B4" w:rsidP="008D20B4">
      <w:r>
        <w:rPr>
          <w:rFonts w:hint="eastAsia"/>
        </w:rPr>
        <w:t>Приложение</w:t>
      </w:r>
      <w:r>
        <w:t xml:space="preserve"> </w:t>
      </w:r>
      <w:r>
        <w:rPr>
          <w:rFonts w:hint="eastAsia"/>
        </w:rPr>
        <w:t>В</w:t>
      </w:r>
    </w:p>
    <w:p w14:paraId="1652A803" w14:textId="77777777" w:rsidR="008D20B4" w:rsidRDefault="008D20B4" w:rsidP="008D20B4"/>
    <w:p w14:paraId="7C043588" w14:textId="77777777" w:rsidR="008D20B4" w:rsidRDefault="008D20B4" w:rsidP="008D20B4">
      <w:r>
        <w:rPr>
          <w:rFonts w:hint="eastAsia"/>
        </w:rPr>
        <w:t>Приложение</w:t>
      </w:r>
      <w:r>
        <w:t xml:space="preserve"> </w:t>
      </w:r>
      <w:r>
        <w:rPr>
          <w:rFonts w:hint="eastAsia"/>
        </w:rPr>
        <w:t>Г</w:t>
      </w:r>
    </w:p>
    <w:p w14:paraId="48869652" w14:textId="77777777" w:rsidR="008D20B4" w:rsidRDefault="008D20B4" w:rsidP="008D20B4"/>
    <w:p w14:paraId="6E41A1A0" w14:textId="77777777" w:rsidR="008D20B4" w:rsidRDefault="008D20B4" w:rsidP="008D20B4">
      <w:r>
        <w:rPr>
          <w:rFonts w:hint="eastAsia"/>
        </w:rPr>
        <w:t>Приложение</w:t>
      </w:r>
      <w:r>
        <w:t xml:space="preserve"> </w:t>
      </w:r>
      <w:r>
        <w:rPr>
          <w:rFonts w:hint="eastAsia"/>
        </w:rPr>
        <w:t>Д</w:t>
      </w:r>
    </w:p>
    <w:p w14:paraId="66E26F28" w14:textId="77777777" w:rsidR="008D20B4" w:rsidRDefault="008D20B4" w:rsidP="008D20B4"/>
    <w:p w14:paraId="17CF5170" w14:textId="77777777" w:rsidR="008D20B4" w:rsidRDefault="008D20B4" w:rsidP="008D20B4">
      <w:r>
        <w:rPr>
          <w:rFonts w:hint="eastAsia"/>
        </w:rPr>
        <w:t>Приложение</w:t>
      </w:r>
      <w:r>
        <w:t xml:space="preserve"> </w:t>
      </w:r>
      <w:r>
        <w:rPr>
          <w:rFonts w:hint="eastAsia"/>
        </w:rPr>
        <w:t>Е</w:t>
      </w:r>
    </w:p>
    <w:p w14:paraId="0773EB7D" w14:textId="77777777" w:rsidR="008D20B4" w:rsidRDefault="008D20B4" w:rsidP="008D20B4"/>
    <w:p w14:paraId="051DDDED" w14:textId="77777777" w:rsidR="008D20B4" w:rsidRDefault="008D20B4" w:rsidP="008D20B4">
      <w:r>
        <w:rPr>
          <w:rFonts w:hint="eastAsia"/>
        </w:rPr>
        <w:t>Приложение</w:t>
      </w:r>
      <w:r>
        <w:t xml:space="preserve"> </w:t>
      </w:r>
      <w:r>
        <w:rPr>
          <w:rFonts w:hint="eastAsia"/>
        </w:rPr>
        <w:t>Ж</w:t>
      </w:r>
    </w:p>
    <w:p w14:paraId="65D77375" w14:textId="77777777" w:rsidR="008D20B4" w:rsidRDefault="008D20B4" w:rsidP="008D20B4"/>
    <w:p w14:paraId="79BD08F2" w14:textId="15754FB6" w:rsidR="008D20B4" w:rsidRPr="008D20B4" w:rsidRDefault="008D20B4" w:rsidP="008D20B4">
      <w:r>
        <w:rPr>
          <w:rFonts w:hint="eastAsia"/>
        </w:rPr>
        <w:t>Приложение</w:t>
      </w:r>
      <w:r>
        <w:t xml:space="preserve"> </w:t>
      </w:r>
      <w:r>
        <w:rPr>
          <w:rFonts w:hint="eastAsia"/>
        </w:rPr>
        <w:t>И</w:t>
      </w:r>
    </w:p>
    <w:sectPr w:rsidR="008D20B4" w:rsidRPr="008D20B4" w:rsidSect="00A818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D9EE" w14:textId="77777777" w:rsidR="00A818CA" w:rsidRDefault="00A818CA">
      <w:pPr>
        <w:spacing w:after="0" w:line="240" w:lineRule="auto"/>
      </w:pPr>
      <w:r>
        <w:separator/>
      </w:r>
    </w:p>
  </w:endnote>
  <w:endnote w:type="continuationSeparator" w:id="0">
    <w:p w14:paraId="49F9D3FE" w14:textId="77777777" w:rsidR="00A818CA" w:rsidRDefault="00A8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526F" w14:textId="77777777" w:rsidR="00A818CA" w:rsidRDefault="00A818CA"/>
    <w:p w14:paraId="166A3DC6" w14:textId="77777777" w:rsidR="00A818CA" w:rsidRDefault="00A818CA"/>
    <w:p w14:paraId="04D0996B" w14:textId="77777777" w:rsidR="00A818CA" w:rsidRDefault="00A818CA"/>
    <w:p w14:paraId="519A5218" w14:textId="77777777" w:rsidR="00A818CA" w:rsidRDefault="00A818CA"/>
    <w:p w14:paraId="284C53B6" w14:textId="77777777" w:rsidR="00A818CA" w:rsidRDefault="00A818CA"/>
    <w:p w14:paraId="133443AA" w14:textId="77777777" w:rsidR="00A818CA" w:rsidRDefault="00A818CA"/>
    <w:p w14:paraId="57147C5D" w14:textId="77777777" w:rsidR="00A818CA" w:rsidRDefault="00A818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A04A0" wp14:editId="1AC054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F089" w14:textId="77777777" w:rsidR="00A818CA" w:rsidRDefault="00A81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A04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48F089" w14:textId="77777777" w:rsidR="00A818CA" w:rsidRDefault="00A81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F3F10C" w14:textId="77777777" w:rsidR="00A818CA" w:rsidRDefault="00A818CA"/>
    <w:p w14:paraId="74733D76" w14:textId="77777777" w:rsidR="00A818CA" w:rsidRDefault="00A818CA"/>
    <w:p w14:paraId="0409CB7C" w14:textId="77777777" w:rsidR="00A818CA" w:rsidRDefault="00A818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40A28" wp14:editId="67868E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3130" w14:textId="77777777" w:rsidR="00A818CA" w:rsidRDefault="00A818CA"/>
                          <w:p w14:paraId="4C75F773" w14:textId="77777777" w:rsidR="00A818CA" w:rsidRDefault="00A81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40A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923130" w14:textId="77777777" w:rsidR="00A818CA" w:rsidRDefault="00A818CA"/>
                    <w:p w14:paraId="4C75F773" w14:textId="77777777" w:rsidR="00A818CA" w:rsidRDefault="00A81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01204" w14:textId="77777777" w:rsidR="00A818CA" w:rsidRDefault="00A818CA"/>
    <w:p w14:paraId="774FDF3E" w14:textId="77777777" w:rsidR="00A818CA" w:rsidRDefault="00A818CA">
      <w:pPr>
        <w:rPr>
          <w:sz w:val="2"/>
          <w:szCs w:val="2"/>
        </w:rPr>
      </w:pPr>
    </w:p>
    <w:p w14:paraId="4E344BC7" w14:textId="77777777" w:rsidR="00A818CA" w:rsidRDefault="00A818CA"/>
    <w:p w14:paraId="474BEDAE" w14:textId="77777777" w:rsidR="00A818CA" w:rsidRDefault="00A818CA">
      <w:pPr>
        <w:spacing w:after="0" w:line="240" w:lineRule="auto"/>
      </w:pPr>
    </w:p>
  </w:footnote>
  <w:footnote w:type="continuationSeparator" w:id="0">
    <w:p w14:paraId="6AB423D1" w14:textId="77777777" w:rsidR="00A818CA" w:rsidRDefault="00A8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CA"/>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18094</TotalTime>
  <Pages>5</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2317</cp:revision>
  <cp:lastPrinted>2009-02-06T05:36:00Z</cp:lastPrinted>
  <dcterms:created xsi:type="dcterms:W3CDTF">2024-01-07T13:43:00Z</dcterms:created>
  <dcterms:modified xsi:type="dcterms:W3CDTF">2024-02-07T19:40:00Z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