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447A" w14:textId="77777777" w:rsidR="000C4933" w:rsidRDefault="000C4933" w:rsidP="000C4933">
      <w:pPr>
        <w:pStyle w:val="afffffffffffffffffffffffffff5"/>
        <w:rPr>
          <w:rFonts w:ascii="Verdana" w:hAnsi="Verdana"/>
          <w:color w:val="000000"/>
          <w:sz w:val="21"/>
          <w:szCs w:val="21"/>
        </w:rPr>
      </w:pPr>
      <w:r>
        <w:rPr>
          <w:rFonts w:ascii="Helvetica" w:hAnsi="Helvetica" w:cs="Helvetica"/>
          <w:b/>
          <w:bCs w:val="0"/>
          <w:color w:val="222222"/>
          <w:sz w:val="21"/>
          <w:szCs w:val="21"/>
        </w:rPr>
        <w:t>Рыбкин, Алексей Владимирович.</w:t>
      </w:r>
    </w:p>
    <w:p w14:paraId="7E8A05F6" w14:textId="77777777" w:rsidR="000C4933" w:rsidRDefault="000C4933" w:rsidP="000C493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Теория рассеивания и формулы следов для диссипативных операторов и </w:t>
      </w:r>
      <w:proofErr w:type="gramStart"/>
      <w:r>
        <w:rPr>
          <w:rFonts w:ascii="Helvetica" w:hAnsi="Helvetica" w:cs="Helvetica"/>
          <w:caps/>
          <w:color w:val="222222"/>
          <w:sz w:val="21"/>
          <w:szCs w:val="21"/>
        </w:rPr>
        <w:t>сжатий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- 116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013A222" w14:textId="77777777" w:rsidR="000C4933" w:rsidRDefault="000C4933" w:rsidP="000C493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Рыбкин, Алексей Владимирович</w:t>
      </w:r>
    </w:p>
    <w:p w14:paraId="5C3FBE41"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ВВЕДЕНИЕ .</w:t>
      </w:r>
      <w:proofErr w:type="gramEnd"/>
    </w:p>
    <w:p w14:paraId="14729D88"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ТЕОРИЯ РАССЕЯНИЯ ДЛЯ СЖАТИЙ </w:t>
      </w:r>
      <w:proofErr w:type="gramStart"/>
      <w:r>
        <w:rPr>
          <w:rFonts w:ascii="Arial" w:hAnsi="Arial" w:cs="Arial"/>
          <w:color w:val="333333"/>
          <w:sz w:val="21"/>
          <w:szCs w:val="21"/>
        </w:rPr>
        <w:t>. . . .</w:t>
      </w:r>
      <w:proofErr w:type="gramEnd"/>
      <w:r>
        <w:rPr>
          <w:rFonts w:ascii="Arial" w:hAnsi="Arial" w:cs="Arial"/>
          <w:color w:val="333333"/>
          <w:sz w:val="21"/>
          <w:szCs w:val="21"/>
        </w:rPr>
        <w:t xml:space="preserve"> ^</w:t>
      </w:r>
    </w:p>
    <w:p w14:paraId="0C121CB0"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Описание класса исследуемых сжатий</w:t>
      </w:r>
    </w:p>
    <w:p w14:paraId="2DE33AD8"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Характеристическая функция сжатия класса ©р и спектральное представление унитарной дилатации</w:t>
      </w:r>
    </w:p>
    <w:p w14:paraId="01553F13"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Сравнительный анализ дилатации сжатия класса</w:t>
      </w:r>
    </w:p>
    <w:p w14:paraId="3E615DC5"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w:t>
      </w:r>
      <w:proofErr w:type="spellStart"/>
      <w:r>
        <w:rPr>
          <w:rFonts w:ascii="Arial" w:hAnsi="Arial" w:cs="Arial"/>
          <w:color w:val="333333"/>
          <w:sz w:val="21"/>
          <w:szCs w:val="21"/>
        </w:rPr>
        <w:t>Инвариантнорть■блочной</w:t>
      </w:r>
      <w:proofErr w:type="spellEnd"/>
      <w:r>
        <w:rPr>
          <w:rFonts w:ascii="Arial" w:hAnsi="Arial" w:cs="Arial"/>
          <w:color w:val="333333"/>
          <w:sz w:val="21"/>
          <w:szCs w:val="21"/>
        </w:rPr>
        <w:t xml:space="preserve"> структуры</w:t>
      </w:r>
    </w:p>
    <w:p w14:paraId="38572C4E"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Волновые операторы и оператор рассеяния для сжатия и унитарного. Общие свойства</w:t>
      </w:r>
    </w:p>
    <w:p w14:paraId="034B7432"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Рассеяние для сжатий класса (В^ ►►►•♦•►►►►</w:t>
      </w:r>
    </w:p>
    <w:p w14:paraId="00B55D10"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 Рассеяние для слабых: </w:t>
      </w:r>
      <w:proofErr w:type="gramStart"/>
      <w:r>
        <w:rPr>
          <w:rFonts w:ascii="Arial" w:hAnsi="Arial" w:cs="Arial"/>
          <w:color w:val="333333"/>
          <w:sz w:val="21"/>
          <w:szCs w:val="21"/>
        </w:rPr>
        <w:t>сжатий .».•</w:t>
      </w:r>
      <w:proofErr w:type="gramEnd"/>
      <w:r>
        <w:rPr>
          <w:rFonts w:ascii="Arial" w:hAnsi="Arial" w:cs="Arial"/>
          <w:color w:val="333333"/>
          <w:sz w:val="21"/>
          <w:szCs w:val="21"/>
        </w:rPr>
        <w:t>••.»</w:t>
      </w:r>
    </w:p>
    <w:p w14:paraId="48BFD973"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Существование расширенного волнового оператора в случае сжатия, не имеющего спектральных, особенностей</w:t>
      </w:r>
    </w:p>
    <w:p w14:paraId="0305E8D1"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ФОРМУЛЫ СЛЕДОВ И ФУНКЦИЯ. СПЕКТРАЛЬНОГО СДВИГА ДЛЯ</w:t>
      </w:r>
    </w:p>
    <w:p w14:paraId="14C14AB5"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СЖИМАЩЕГО И УНИТАРНОГО ОПЕРАТОРОВ</w:t>
      </w:r>
    </w:p>
    <w:p w14:paraId="565BBEBF"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Редукция к более простым объектам</w:t>
      </w:r>
    </w:p>
    <w:p w14:paraId="18B190B0"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Формула следов и функция спектрального сдвига.</w:t>
      </w:r>
    </w:p>
    <w:p w14:paraId="6F08679B"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Случай сжатия без внутренней компоненты</w:t>
      </w:r>
    </w:p>
    <w:p w14:paraId="307BA3F0"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Включение дискретного спектра. Структура функции спектрального сдвига в общем </w:t>
      </w:r>
      <w:proofErr w:type="gramStart"/>
      <w:r>
        <w:rPr>
          <w:rFonts w:ascii="Arial" w:hAnsi="Arial" w:cs="Arial"/>
          <w:color w:val="333333"/>
          <w:sz w:val="21"/>
          <w:szCs w:val="21"/>
        </w:rPr>
        <w:t>случае .</w:t>
      </w:r>
      <w:proofErr w:type="gramEnd"/>
      <w:r>
        <w:rPr>
          <w:rFonts w:ascii="Arial" w:hAnsi="Arial" w:cs="Arial"/>
          <w:color w:val="333333"/>
          <w:sz w:val="21"/>
          <w:szCs w:val="21"/>
        </w:rPr>
        <w:t>*•••</w:t>
      </w:r>
    </w:p>
    <w:p w14:paraId="124D0721"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lastRenderedPageBreak/>
        <w:t>§Д.</w:t>
      </w:r>
      <w:proofErr w:type="gramEnd"/>
      <w:r>
        <w:rPr>
          <w:rFonts w:ascii="Arial" w:hAnsi="Arial" w:cs="Arial"/>
          <w:color w:val="333333"/>
          <w:sz w:val="21"/>
          <w:szCs w:val="21"/>
        </w:rPr>
        <w:t xml:space="preserve"> Связь функции спектрального сдвига с определителем матрицы рассеяния • ».•*.</w:t>
      </w:r>
    </w:p>
    <w:p w14:paraId="301747C5"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ШЖТРАЛЬНЫЕ ТОЖДЕСТВА ДЛЯ ДИССИПАТИВНОГО ОПЕРАТОРА, ВОЗНИКАЮЩЕГО В ЗАДАЧЕ О РЕЗОНАНСНОМ РАССЕЯНИИ</w:t>
      </w:r>
    </w:p>
    <w:p w14:paraId="08290EB0"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ПЛОСКИХ ВОЛН НА ОДНОМЕРНОМ КРИСТАЛЛЕ.8?</w:t>
      </w:r>
    </w:p>
    <w:p w14:paraId="2A25194E"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Диссипативный дифференциальный оператор в теории резонансного рассеяния на одномерном </w:t>
      </w:r>
      <w:proofErr w:type="spellStart"/>
      <w:r>
        <w:rPr>
          <w:rFonts w:ascii="Arial" w:hAnsi="Arial" w:cs="Arial"/>
          <w:color w:val="333333"/>
          <w:sz w:val="21"/>
          <w:szCs w:val="21"/>
        </w:rPr>
        <w:t>полубесконечном</w:t>
      </w:r>
      <w:proofErr w:type="spellEnd"/>
      <w:r>
        <w:rPr>
          <w:rFonts w:ascii="Arial" w:hAnsi="Arial" w:cs="Arial"/>
          <w:color w:val="333333"/>
          <w:sz w:val="21"/>
          <w:szCs w:val="21"/>
        </w:rPr>
        <w:t xml:space="preserve"> кристалле</w:t>
      </w:r>
    </w:p>
    <w:p w14:paraId="6C4894FB"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Высокоэнергетическая асимптотика характеристической функции.</w:t>
      </w:r>
    </w:p>
    <w:p w14:paraId="3788649C"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Спектральные тождества для </w:t>
      </w:r>
      <w:proofErr w:type="spellStart"/>
      <w:r>
        <w:rPr>
          <w:rFonts w:ascii="Arial" w:hAnsi="Arial" w:cs="Arial"/>
          <w:color w:val="333333"/>
          <w:sz w:val="21"/>
          <w:szCs w:val="21"/>
        </w:rPr>
        <w:t>реаонансов</w:t>
      </w:r>
      <w:proofErr w:type="spellEnd"/>
      <w:r>
        <w:rPr>
          <w:rFonts w:ascii="Arial" w:hAnsi="Arial" w:cs="Arial"/>
          <w:color w:val="333333"/>
          <w:sz w:val="21"/>
          <w:szCs w:val="21"/>
        </w:rPr>
        <w:t>. Случай</w:t>
      </w:r>
    </w:p>
    <w:p w14:paraId="06887F3B" w14:textId="77777777" w:rsidR="000C4933" w:rsidRDefault="000C4933" w:rsidP="000C493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Спектральные тождества для резонансов. Случай пары (&amp;, 4). Теорема Левинсона.</w:t>
      </w:r>
    </w:p>
    <w:p w14:paraId="69F09626" w14:textId="6D58A847" w:rsidR="005E23AC" w:rsidRPr="000C4933" w:rsidRDefault="005E23AC" w:rsidP="000C4933"/>
    <w:sectPr w:rsidR="005E23AC" w:rsidRPr="000C493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158B3" w14:textId="77777777" w:rsidR="009E2343" w:rsidRDefault="009E2343">
      <w:pPr>
        <w:spacing w:after="0" w:line="240" w:lineRule="auto"/>
      </w:pPr>
      <w:r>
        <w:separator/>
      </w:r>
    </w:p>
  </w:endnote>
  <w:endnote w:type="continuationSeparator" w:id="0">
    <w:p w14:paraId="6DB15FCA" w14:textId="77777777" w:rsidR="009E2343" w:rsidRDefault="009E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73CDB" w14:textId="77777777" w:rsidR="009E2343" w:rsidRDefault="009E2343"/>
    <w:p w14:paraId="760680FC" w14:textId="77777777" w:rsidR="009E2343" w:rsidRDefault="009E2343"/>
    <w:p w14:paraId="728F452C" w14:textId="77777777" w:rsidR="009E2343" w:rsidRDefault="009E2343"/>
    <w:p w14:paraId="7D5D8C1C" w14:textId="77777777" w:rsidR="009E2343" w:rsidRDefault="009E2343"/>
    <w:p w14:paraId="08D51A5E" w14:textId="77777777" w:rsidR="009E2343" w:rsidRDefault="009E2343"/>
    <w:p w14:paraId="726135ED" w14:textId="77777777" w:rsidR="009E2343" w:rsidRDefault="009E2343"/>
    <w:p w14:paraId="165EC4A1" w14:textId="77777777" w:rsidR="009E2343" w:rsidRDefault="009E23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BE1798" wp14:editId="669BDE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DF299" w14:textId="77777777" w:rsidR="009E2343" w:rsidRDefault="009E23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BE17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2DF299" w14:textId="77777777" w:rsidR="009E2343" w:rsidRDefault="009E23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AA0DF5" w14:textId="77777777" w:rsidR="009E2343" w:rsidRDefault="009E2343"/>
    <w:p w14:paraId="32E6560F" w14:textId="77777777" w:rsidR="009E2343" w:rsidRDefault="009E2343"/>
    <w:p w14:paraId="4980400F" w14:textId="77777777" w:rsidR="009E2343" w:rsidRDefault="009E23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B23035" wp14:editId="42F024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A5C84" w14:textId="77777777" w:rsidR="009E2343" w:rsidRDefault="009E2343"/>
                          <w:p w14:paraId="5FCBF357" w14:textId="77777777" w:rsidR="009E2343" w:rsidRDefault="009E23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B230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4A5C84" w14:textId="77777777" w:rsidR="009E2343" w:rsidRDefault="009E2343"/>
                    <w:p w14:paraId="5FCBF357" w14:textId="77777777" w:rsidR="009E2343" w:rsidRDefault="009E23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266BA5" w14:textId="77777777" w:rsidR="009E2343" w:rsidRDefault="009E2343"/>
    <w:p w14:paraId="54FC7DDE" w14:textId="77777777" w:rsidR="009E2343" w:rsidRDefault="009E2343">
      <w:pPr>
        <w:rPr>
          <w:sz w:val="2"/>
          <w:szCs w:val="2"/>
        </w:rPr>
      </w:pPr>
    </w:p>
    <w:p w14:paraId="7575A12F" w14:textId="77777777" w:rsidR="009E2343" w:rsidRDefault="009E2343"/>
    <w:p w14:paraId="3CB58BB9" w14:textId="77777777" w:rsidR="009E2343" w:rsidRDefault="009E2343">
      <w:pPr>
        <w:spacing w:after="0" w:line="240" w:lineRule="auto"/>
      </w:pPr>
    </w:p>
  </w:footnote>
  <w:footnote w:type="continuationSeparator" w:id="0">
    <w:p w14:paraId="5F4AD130" w14:textId="77777777" w:rsidR="009E2343" w:rsidRDefault="009E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43"/>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151301</TotalTime>
  <Pages>2</Pages>
  <Words>256</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4351</cp:revision>
  <cp:lastPrinted>2009-02-06T05:36:00Z</cp:lastPrinted>
  <dcterms:created xsi:type="dcterms:W3CDTF">2024-01-07T13:43:00Z</dcterms:created>
  <dcterms:modified xsi:type="dcterms:W3CDTF">2025-08-22T13:04:00Z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