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Калач</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Дмитро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Михайлович</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асистент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кафедри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історії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Вінницького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національного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аграрно</w:t>
      </w:r>
      <w:r w:rsidRPr="00663E84">
        <w:rPr>
          <w:rFonts w:ascii="Verdana" w:eastAsia="Times New Roman" w:hAnsi="Verdana" w:cs="Times New Roman"/>
          <w:color w:val="000000"/>
          <w:kern w:val="0"/>
          <w:sz w:val="24"/>
          <w:szCs w:val="24"/>
          <w:lang w:eastAsia="ru-RU"/>
        </w:rPr>
        <w:t>&amp;shy;</w:t>
      </w:r>
      <w:r w:rsidRPr="00663E84">
        <w:rPr>
          <w:rFonts w:ascii="Verdana" w:eastAsia="Times New Roman" w:hAnsi="Verdana" w:cs="Times New Roman" w:hint="eastAsia"/>
          <w:color w:val="000000"/>
          <w:kern w:val="0"/>
          <w:sz w:val="24"/>
          <w:szCs w:val="24"/>
          <w:lang w:eastAsia="ru-RU"/>
        </w:rPr>
        <w:t>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університету</w:t>
      </w:r>
      <w:r w:rsidRPr="00663E84">
        <w:rPr>
          <w:rFonts w:ascii="Verdana" w:eastAsia="Times New Roman" w:hAnsi="Verdana" w:cs="Times New Roman"/>
          <w:color w:val="000000"/>
          <w:kern w:val="0"/>
          <w:sz w:val="24"/>
          <w:szCs w:val="24"/>
          <w:lang w:eastAsia="ru-RU"/>
        </w:rPr>
        <w:t>: &amp;laquo;</w:t>
      </w:r>
      <w:r w:rsidRPr="00663E84">
        <w:rPr>
          <w:rFonts w:ascii="Verdana" w:eastAsia="Times New Roman" w:hAnsi="Verdana" w:cs="Times New Roman" w:hint="eastAsia"/>
          <w:color w:val="000000"/>
          <w:kern w:val="0"/>
          <w:sz w:val="24"/>
          <w:szCs w:val="24"/>
          <w:lang w:eastAsia="ru-RU"/>
        </w:rPr>
        <w:t>Міжконфесійний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w:t>
      </w:r>
      <w:r w:rsidRPr="00663E84">
        <w:rPr>
          <w:rFonts w:ascii="Verdana" w:eastAsia="Times New Roman" w:hAnsi="Verdana" w:cs="Times New Roman"/>
          <w:color w:val="000000"/>
          <w:kern w:val="0"/>
          <w:sz w:val="24"/>
          <w:szCs w:val="24"/>
          <w:lang w:eastAsia="ru-RU"/>
        </w:rPr>
        <w:t>&amp;shy;</w:t>
      </w:r>
      <w:r w:rsidRPr="00663E84">
        <w:rPr>
          <w:rFonts w:ascii="Verdana" w:eastAsia="Times New Roman" w:hAnsi="Verdana" w:cs="Times New Roman" w:hint="eastAsia"/>
          <w:color w:val="000000"/>
          <w:kern w:val="0"/>
          <w:sz w:val="24"/>
          <w:szCs w:val="24"/>
          <w:lang w:eastAsia="ru-RU"/>
        </w:rPr>
        <w:t>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релігієзнавчий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w:t>
      </w:r>
      <w:r w:rsidRPr="00663E84">
        <w:rPr>
          <w:rFonts w:ascii="Verdana" w:eastAsia="Times New Roman" w:hAnsi="Verdana" w:cs="Times New Roman"/>
          <w:color w:val="000000"/>
          <w:kern w:val="0"/>
          <w:sz w:val="24"/>
          <w:szCs w:val="24"/>
          <w:lang w:eastAsia="ru-RU"/>
        </w:rPr>
        <w:t xml:space="preserve">&amp;raquo; (09.00.11 - </w:t>
      </w:r>
      <w:r w:rsidRPr="00663E84">
        <w:rPr>
          <w:rFonts w:ascii="Verdana" w:eastAsia="Times New Roman" w:hAnsi="Verdana" w:cs="Times New Roman" w:hint="eastAsia"/>
          <w:color w:val="000000"/>
          <w:kern w:val="0"/>
          <w:sz w:val="24"/>
          <w:szCs w:val="24"/>
          <w:lang w:eastAsia="ru-RU"/>
        </w:rPr>
        <w:t>ре</w:t>
      </w:r>
      <w:r w:rsidRPr="00663E84">
        <w:rPr>
          <w:rFonts w:ascii="Verdana" w:eastAsia="Times New Roman" w:hAnsi="Verdana" w:cs="Times New Roman"/>
          <w:color w:val="000000"/>
          <w:kern w:val="0"/>
          <w:sz w:val="24"/>
          <w:szCs w:val="24"/>
          <w:lang w:eastAsia="ru-RU"/>
        </w:rPr>
        <w:t>&amp;shy;</w:t>
      </w:r>
      <w:r w:rsidRPr="00663E84">
        <w:rPr>
          <w:rFonts w:ascii="Verdana" w:eastAsia="Times New Roman" w:hAnsi="Verdana" w:cs="Times New Roman" w:hint="eastAsia"/>
          <w:color w:val="000000"/>
          <w:kern w:val="0"/>
          <w:sz w:val="24"/>
          <w:szCs w:val="24"/>
          <w:lang w:eastAsia="ru-RU"/>
        </w:rPr>
        <w:t>лігієзнавство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Спецрада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w:t>
      </w:r>
      <w:r w:rsidRPr="00663E84">
        <w:rPr>
          <w:rFonts w:ascii="Verdana" w:eastAsia="Times New Roman" w:hAnsi="Verdana" w:cs="Times New Roman"/>
          <w:color w:val="000000"/>
          <w:kern w:val="0"/>
          <w:sz w:val="24"/>
          <w:szCs w:val="24"/>
          <w:lang w:eastAsia="ru-RU"/>
        </w:rPr>
        <w:t xml:space="preserve"> 26.001.43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Київському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націо</w:t>
      </w:r>
      <w:r w:rsidRPr="00663E84">
        <w:rPr>
          <w:rFonts w:ascii="Verdana" w:eastAsia="Times New Roman" w:hAnsi="Verdana" w:cs="Times New Roman"/>
          <w:color w:val="000000"/>
          <w:kern w:val="0"/>
          <w:sz w:val="24"/>
          <w:szCs w:val="24"/>
          <w:lang w:eastAsia="ru-RU"/>
        </w:rPr>
        <w:t>&amp;shy;</w:t>
      </w:r>
      <w:r w:rsidRPr="00663E84">
        <w:rPr>
          <w:rFonts w:ascii="Verdana" w:eastAsia="Times New Roman" w:hAnsi="Verdana" w:cs="Times New Roman" w:hint="eastAsia"/>
          <w:color w:val="000000"/>
          <w:kern w:val="0"/>
          <w:sz w:val="24"/>
          <w:szCs w:val="24"/>
          <w:lang w:eastAsia="ru-RU"/>
        </w:rPr>
        <w:t>нальному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університеті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імені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Тараса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Шевченка</w:t>
      </w: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Київський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національний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університет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імені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Тараса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Шевченка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Міністерство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освіти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Кваліфікаційна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праця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рукопису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КАЛАЧ</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ДМИТРО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МИХАЙЛОВИЧ</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УДК</w:t>
      </w:r>
      <w:r w:rsidRPr="00663E84">
        <w:rPr>
          <w:rFonts w:ascii="Verdana" w:eastAsia="Times New Roman" w:hAnsi="Verdana" w:cs="Times New Roman"/>
          <w:color w:val="000000"/>
          <w:kern w:val="0"/>
          <w:sz w:val="24"/>
          <w:szCs w:val="24"/>
          <w:lang w:eastAsia="ru-RU"/>
        </w:rPr>
        <w:t xml:space="preserve"> 21.61.41</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ДИСЕРТАЦІЯ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ФІЛОСОФСЬКО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РЕЛІГІЄЗНАВЧИЙ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09.00.11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релігієзнавство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Філософські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Подається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здобуття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ступеня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кандидата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Дисертація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містить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результати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власних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ідей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результатів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текстів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інших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авторів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мають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посилання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відповідне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джерело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___________________ </w:t>
      </w:r>
      <w:r w:rsidRPr="00663E84">
        <w:rPr>
          <w:rFonts w:ascii="Verdana" w:eastAsia="Times New Roman" w:hAnsi="Verdana" w:cs="Times New Roman" w:hint="eastAsia"/>
          <w:color w:val="000000"/>
          <w:kern w:val="0"/>
          <w:sz w:val="24"/>
          <w:szCs w:val="24"/>
          <w:lang w:eastAsia="ru-RU"/>
        </w:rPr>
        <w:t>Д</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Калач</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підпис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ініціали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прізвище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здобувача</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Науковий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керівник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Кондратьєва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Ірина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Владиславівна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доктор</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доцент</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Київ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2017</w:t>
      </w: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ЗМІСТ</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ВСТУП……………………………………………………………………</w:t>
      </w:r>
      <w:r w:rsidRPr="00663E84">
        <w:rPr>
          <w:rFonts w:ascii="Verdana" w:eastAsia="Times New Roman" w:hAnsi="Verdana" w:cs="Times New Roman"/>
          <w:color w:val="000000"/>
          <w:kern w:val="0"/>
          <w:sz w:val="24"/>
          <w:szCs w:val="24"/>
          <w:lang w:eastAsia="ru-RU"/>
        </w:rPr>
        <w:t>... 3</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РОЗДІЛ</w:t>
      </w:r>
      <w:r w:rsidRPr="00663E84">
        <w:rPr>
          <w:rFonts w:ascii="Verdana" w:eastAsia="Times New Roman" w:hAnsi="Verdana" w:cs="Times New Roman"/>
          <w:color w:val="000000"/>
          <w:kern w:val="0"/>
          <w:sz w:val="24"/>
          <w:szCs w:val="24"/>
          <w:lang w:eastAsia="ru-RU"/>
        </w:rPr>
        <w:t xml:space="preserve"> 1.</w:t>
      </w:r>
      <w:r w:rsidRPr="00663E84">
        <w:rPr>
          <w:rFonts w:ascii="Verdana" w:eastAsia="Times New Roman" w:hAnsi="Verdana" w:cs="Times New Roman" w:hint="eastAsia"/>
          <w:color w:val="000000"/>
          <w:kern w:val="0"/>
          <w:sz w:val="24"/>
          <w:szCs w:val="24"/>
          <w:lang w:eastAsia="ru-RU"/>
        </w:rPr>
        <w:t>ТЕОРЕТИКО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МЕТОДОЛОГІЧНІОСНОВИ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10</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1.1. </w:t>
      </w:r>
      <w:r w:rsidRPr="00663E84">
        <w:rPr>
          <w:rFonts w:ascii="Verdana" w:eastAsia="Times New Roman" w:hAnsi="Verdana" w:cs="Times New Roman" w:hint="eastAsia"/>
          <w:color w:val="000000"/>
          <w:kern w:val="0"/>
          <w:sz w:val="24"/>
          <w:szCs w:val="24"/>
          <w:lang w:eastAsia="ru-RU"/>
        </w:rPr>
        <w:t>Міжконфесійний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об’єкт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філософськорелігієзнавчого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10</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1.2. </w:t>
      </w:r>
      <w:r w:rsidRPr="00663E84">
        <w:rPr>
          <w:rFonts w:ascii="Verdana" w:eastAsia="Times New Roman" w:hAnsi="Verdana" w:cs="Times New Roman" w:hint="eastAsia"/>
          <w:color w:val="000000"/>
          <w:kern w:val="0"/>
          <w:sz w:val="24"/>
          <w:szCs w:val="24"/>
          <w:lang w:eastAsia="ru-RU"/>
        </w:rPr>
        <w:t>Методологічні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засади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дисертаційногодослідження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27</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Висновки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розділу</w:t>
      </w:r>
      <w:r w:rsidRPr="00663E84">
        <w:rPr>
          <w:rFonts w:ascii="Verdana" w:eastAsia="Times New Roman" w:hAnsi="Verdana" w:cs="Times New Roman"/>
          <w:color w:val="000000"/>
          <w:kern w:val="0"/>
          <w:sz w:val="24"/>
          <w:szCs w:val="24"/>
          <w:lang w:eastAsia="ru-RU"/>
        </w:rPr>
        <w:t xml:space="preserve"> 1</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41</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РОЗДІЛ</w:t>
      </w:r>
      <w:r w:rsidRPr="00663E84">
        <w:rPr>
          <w:rFonts w:ascii="Verdana" w:eastAsia="Times New Roman" w:hAnsi="Verdana" w:cs="Times New Roman"/>
          <w:color w:val="000000"/>
          <w:kern w:val="0"/>
          <w:sz w:val="24"/>
          <w:szCs w:val="24"/>
          <w:lang w:eastAsia="ru-RU"/>
        </w:rPr>
        <w:t xml:space="preserve"> 2. </w:t>
      </w:r>
      <w:r w:rsidRPr="00663E84">
        <w:rPr>
          <w:rFonts w:ascii="Verdana" w:eastAsia="Times New Roman" w:hAnsi="Verdana" w:cs="Times New Roman" w:hint="eastAsia"/>
          <w:color w:val="000000"/>
          <w:kern w:val="0"/>
          <w:sz w:val="24"/>
          <w:szCs w:val="24"/>
          <w:lang w:eastAsia="ru-RU"/>
        </w:rPr>
        <w:t>ІДЕЙНЕ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ПІДҐРУНТЯ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МОДЕЛІ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44</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2.1. </w:t>
      </w:r>
      <w:r w:rsidRPr="00663E84">
        <w:rPr>
          <w:rFonts w:ascii="Verdana" w:eastAsia="Times New Roman" w:hAnsi="Verdana" w:cs="Times New Roman" w:hint="eastAsia"/>
          <w:color w:val="000000"/>
          <w:kern w:val="0"/>
          <w:sz w:val="24"/>
          <w:szCs w:val="24"/>
          <w:lang w:eastAsia="ru-RU"/>
        </w:rPr>
        <w:t>Екуменізм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богословська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44</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2.2. </w:t>
      </w:r>
      <w:r w:rsidRPr="00663E84">
        <w:rPr>
          <w:rFonts w:ascii="Verdana" w:eastAsia="Times New Roman" w:hAnsi="Verdana" w:cs="Times New Roman" w:hint="eastAsia"/>
          <w:color w:val="000000"/>
          <w:kern w:val="0"/>
          <w:sz w:val="24"/>
          <w:szCs w:val="24"/>
          <w:lang w:eastAsia="ru-RU"/>
        </w:rPr>
        <w:t>Толерантність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світоглядна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77</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2.3. </w:t>
      </w:r>
      <w:r w:rsidRPr="00663E84">
        <w:rPr>
          <w:rFonts w:ascii="Verdana" w:eastAsia="Times New Roman" w:hAnsi="Verdana" w:cs="Times New Roman" w:hint="eastAsia"/>
          <w:color w:val="000000"/>
          <w:kern w:val="0"/>
          <w:sz w:val="24"/>
          <w:szCs w:val="24"/>
          <w:lang w:eastAsia="ru-RU"/>
        </w:rPr>
        <w:t>Становлення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партнерської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моделі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церковних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контекст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92</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Висновки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розділу</w:t>
      </w:r>
      <w:r w:rsidRPr="00663E84">
        <w:rPr>
          <w:rFonts w:ascii="Verdana" w:eastAsia="Times New Roman" w:hAnsi="Verdana" w:cs="Times New Roman"/>
          <w:color w:val="000000"/>
          <w:kern w:val="0"/>
          <w:sz w:val="24"/>
          <w:szCs w:val="24"/>
          <w:lang w:eastAsia="ru-RU"/>
        </w:rPr>
        <w:t xml:space="preserve"> 2</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124</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РОЗДІЛ</w:t>
      </w:r>
      <w:r w:rsidRPr="00663E84">
        <w:rPr>
          <w:rFonts w:ascii="Verdana" w:eastAsia="Times New Roman" w:hAnsi="Verdana" w:cs="Times New Roman"/>
          <w:color w:val="000000"/>
          <w:kern w:val="0"/>
          <w:sz w:val="24"/>
          <w:szCs w:val="24"/>
          <w:lang w:eastAsia="ru-RU"/>
        </w:rPr>
        <w:t xml:space="preserve"> 3. </w:t>
      </w:r>
      <w:r w:rsidRPr="00663E84">
        <w:rPr>
          <w:rFonts w:ascii="Verdana" w:eastAsia="Times New Roman" w:hAnsi="Verdana" w:cs="Times New Roman" w:hint="eastAsia"/>
          <w:color w:val="000000"/>
          <w:kern w:val="0"/>
          <w:sz w:val="24"/>
          <w:szCs w:val="24"/>
          <w:lang w:eastAsia="ru-RU"/>
        </w:rPr>
        <w:t>РОЗВИТОК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СУЧАСНІЙ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 3.1.</w:t>
      </w:r>
      <w:r w:rsidRPr="00663E84">
        <w:rPr>
          <w:rFonts w:ascii="Verdana" w:eastAsia="Times New Roman" w:hAnsi="Verdana" w:cs="Times New Roman" w:hint="eastAsia"/>
          <w:color w:val="000000"/>
          <w:kern w:val="0"/>
          <w:sz w:val="24"/>
          <w:szCs w:val="24"/>
          <w:lang w:eastAsia="ru-RU"/>
        </w:rPr>
        <w:t>Теологія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контексті……………………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129</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129</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 3.2. </w:t>
      </w:r>
      <w:r w:rsidRPr="00663E84">
        <w:rPr>
          <w:rFonts w:ascii="Verdana" w:eastAsia="Times New Roman" w:hAnsi="Verdana" w:cs="Times New Roman" w:hint="eastAsia"/>
          <w:color w:val="000000"/>
          <w:kern w:val="0"/>
          <w:sz w:val="24"/>
          <w:szCs w:val="24"/>
          <w:lang w:eastAsia="ru-RU"/>
        </w:rPr>
        <w:t>Особливості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екуменізму»…………</w:t>
      </w:r>
      <w:r w:rsidRPr="00663E84">
        <w:rPr>
          <w:rFonts w:ascii="Verdana" w:eastAsia="Times New Roman" w:hAnsi="Verdana" w:cs="Times New Roman"/>
          <w:color w:val="000000"/>
          <w:kern w:val="0"/>
          <w:sz w:val="24"/>
          <w:szCs w:val="24"/>
          <w:lang w:eastAsia="ru-RU"/>
        </w:rPr>
        <w:t>... 137</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 xml:space="preserve">3.3. </w:t>
      </w:r>
      <w:r w:rsidRPr="00663E84">
        <w:rPr>
          <w:rFonts w:ascii="Verdana" w:eastAsia="Times New Roman" w:hAnsi="Verdana" w:cs="Times New Roman" w:hint="eastAsia"/>
          <w:color w:val="000000"/>
          <w:kern w:val="0"/>
          <w:sz w:val="24"/>
          <w:szCs w:val="24"/>
          <w:lang w:eastAsia="ru-RU"/>
        </w:rPr>
        <w:t>Міжюрисдикційний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середовищі……</w:t>
      </w:r>
      <w:r w:rsidRPr="00663E84">
        <w:rPr>
          <w:rFonts w:ascii="Verdana" w:eastAsia="Times New Roman" w:hAnsi="Verdana" w:cs="Times New Roman"/>
          <w:color w:val="000000"/>
          <w:kern w:val="0"/>
          <w:sz w:val="24"/>
          <w:szCs w:val="24"/>
          <w:lang w:eastAsia="ru-RU"/>
        </w:rPr>
        <w:t xml:space="preserve"> 153</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Висновки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розділу</w:t>
      </w:r>
      <w:r w:rsidRPr="00663E84">
        <w:rPr>
          <w:rFonts w:ascii="Verdana" w:eastAsia="Times New Roman" w:hAnsi="Verdana" w:cs="Times New Roman"/>
          <w:color w:val="000000"/>
          <w:kern w:val="0"/>
          <w:sz w:val="24"/>
          <w:szCs w:val="24"/>
          <w:lang w:eastAsia="ru-RU"/>
        </w:rPr>
        <w:t xml:space="preserve"> 3</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165</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ВИСНОВКИ…………………………………</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168</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СПИСОК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ДЖЕРЕЛ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172</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3</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ВСТУП</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Актуальність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Новітній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етап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державотворення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визначає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місце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сфері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суспільного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життя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виникають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середовищі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актуалізуються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глобальними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демократизації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своєрідної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ознаки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культурного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християнськими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церквами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відбувається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посилення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напруженості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викликаної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розгортанням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конфліктів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зумовлених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лише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міжконфесійними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протиріччями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обставинами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політичного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економічного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соціального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характеру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Загальна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світова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криза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соціально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економічний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занепад</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поглиблюють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міжнаціональних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враховуючи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ментальність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багатьох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народів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сформованих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впливом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різних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віросповідань</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зазначених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умовах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очевидним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важливість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встановлення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цивілізованих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стосунків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конфесіями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необхідність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збереження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політичної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стабільності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Відкритим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залишається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також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питання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впливу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авторитету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конфесій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формування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духовно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морального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клімату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взаємовпливу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етнокультурної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геополітичної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складової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становлення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громадянського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їх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взаємозв’язок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релігійними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процесами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працях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зарубіжних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вітчизняних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дослідників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висвітлюються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різні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шляхи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впровадження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цьому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сам</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діалог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вченими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осмислюється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необхідний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засіб</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гармонізації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актуальність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посилюється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умовах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сучасних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трансформаційних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всіх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сферах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людського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життя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свою</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чергу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досліджували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Бабій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Бондаренко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Бодак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Виговський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Ганулич</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Здіорук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Колодний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Попов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Филипович</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Особливої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уваги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межах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заслуговує</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4</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аналіз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праць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вітчизняних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зарубіжних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науковців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відображено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нашій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посткомуністичних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країнах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також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розглянуто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питання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налагодження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церковних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стосунків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Ґрунтовні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окресленої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тематики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виконані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Владиченко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Єленським</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Кондратьєвою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Конотоп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Предко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Саганом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Саухом</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Харьковщенком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Швед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Яроцьким</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Значний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внесок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розкриття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особливостей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здійснили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науковці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Колодний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Яроцький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Кисельов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Кобетяк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Бутинський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чиї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було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присвячено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ключовим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проблемам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церквами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еклезіологічним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основам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канонічного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формам</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їх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застосування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отриманні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автокефалії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особливостям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екуменічних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позицій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межах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розкриттю</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місця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толерантності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відношенні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сучасному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українському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суспільстві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теорії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системі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знайшли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своє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відображення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Арістової</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Климова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Продивус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Шевченка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Шелудченко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Об’єктом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уваги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вітчизняних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релігієзнавців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було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залишається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усіма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сучасними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внутрішньо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конфесійними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протиріччями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Науковці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неодноразово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розглядали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можливість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формування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єдиної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незалежної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Помісної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Очевидно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об’єднання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різних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юрисдикцій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одну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конфесію</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можливе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лише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процесам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присвячені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монографічні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видання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Здіорука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Сагана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Колодного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інших</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Трансформаційні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об’єктом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низки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дисертаційних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робіт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зокрема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Прокопчука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Іщук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Недзельської</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Марчишака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Незважаючи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вагомий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внесок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зазначених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науковців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даної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проблематики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все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системного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релігієзнавчого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5</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системі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сучасній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було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здійснено</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Зв’язок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програмами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планами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темами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Дисертаційна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виконана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межах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комплексної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програми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Київського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національного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університету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імені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Тараса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Шевченка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«Модернізація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умовах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світових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процесів</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глобалізації»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дослідницької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факультету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Київського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національного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університету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імені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Тараса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Шевченка</w:t>
      </w:r>
      <w:r w:rsidRPr="00663E84">
        <w:rPr>
          <w:rFonts w:ascii="Verdana" w:eastAsia="Times New Roman" w:hAnsi="Verdana" w:cs="Times New Roman"/>
          <w:color w:val="000000"/>
          <w:kern w:val="0"/>
          <w:sz w:val="24"/>
          <w:szCs w:val="24"/>
          <w:lang w:eastAsia="ru-RU"/>
        </w:rPr>
        <w:t xml:space="preserve"> 16</w:t>
      </w:r>
      <w:r w:rsidRPr="00663E84">
        <w:rPr>
          <w:rFonts w:ascii="Verdana" w:eastAsia="Times New Roman" w:hAnsi="Verdana" w:cs="Times New Roman" w:hint="eastAsia"/>
          <w:color w:val="000000"/>
          <w:kern w:val="0"/>
          <w:sz w:val="24"/>
          <w:szCs w:val="24"/>
          <w:lang w:eastAsia="ru-RU"/>
        </w:rPr>
        <w:t>БФ</w:t>
      </w:r>
      <w:r w:rsidRPr="00663E84">
        <w:rPr>
          <w:rFonts w:ascii="Verdana" w:eastAsia="Times New Roman" w:hAnsi="Verdana" w:cs="Times New Roman"/>
          <w:color w:val="000000"/>
          <w:kern w:val="0"/>
          <w:sz w:val="24"/>
          <w:szCs w:val="24"/>
          <w:lang w:eastAsia="ru-RU"/>
        </w:rPr>
        <w:t>041-01</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«Модернізація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політологічної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освіти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основі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міжнародних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освітньо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наукових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стандартів»</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Мета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полягає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здійсненні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системного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філософськорелігієзнавчого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сучасному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етапі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Досягнення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поставленої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передбачає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розв’язання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дослідницьких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завдань</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розкрити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теоретико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методологічні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засади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філософськорелігієзнавчого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охарактеризувати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етап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богословської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визначити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роль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культури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толерантності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партнерської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моделі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церковних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становленні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проаналізувати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риси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теології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окреслити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проекту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показати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вплив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позитивного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досвіду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міжрелігійного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міжюрисдикційні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православному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середовищі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Об’єктом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взаємодія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Предметом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6</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умовах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становлення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партнерської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моделі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Методи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Проблематика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потребувала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принципів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методів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релігієзнавства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Зважаючи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специфічність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багатоаспектність</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проблематики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предмету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методи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обумовлені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використанням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міждисциплінарних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напрацювань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зарубіжних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вітчизняних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релігієзнавців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Виходячи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поставленої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мети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завдань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дисертантом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герменевтичний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компаративний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історичний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структурно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функціональний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методи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Герменевтичний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дав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визначити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проблеми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літературі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виявити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зміст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богословських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підходів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Компаративний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метод</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дозволив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порівняти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ставлення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конфесій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еклезіологічної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тематики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сотеріологічного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вчення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історії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християнства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першого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тисячоліття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екуменічного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руху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дозволило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виділити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найбільш</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прийнятні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елементи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сформованих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моделей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церковних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вітчизняного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середовища</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Важливим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внутрішньоконфесійних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принцип</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об’єктивності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дозволив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визначити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передумови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головні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причини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релігійних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конфліктів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дало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можливість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зіставити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богословські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позиції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переосмислення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даної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сформулювати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шляхи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їх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вирішення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послідовного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вирішення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завдань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застосовано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загальнометодологічні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базові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релігієзнавчі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положення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зокрема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принципи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об’єктивності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позаконфесійності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конкретності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системності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цілісності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Наукова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новизна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одержаних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результатів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полягає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здійсненні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комплексного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релігієзнавчого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значення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трансформації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церковних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взаємин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розкрито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теоретичних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положеннях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7</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виносяться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захист</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Вперше</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виявлено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суттєво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змінюються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добу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постмодерну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впливом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теорій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комунікації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запропонованих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межах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філософії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встановлено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богословською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стосунках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стала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екуменічна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теорія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практика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кінця</w:t>
      </w:r>
      <w:r w:rsidRPr="00663E84">
        <w:rPr>
          <w:rFonts w:ascii="Verdana" w:eastAsia="Times New Roman" w:hAnsi="Verdana" w:cs="Times New Roman"/>
          <w:color w:val="000000"/>
          <w:kern w:val="0"/>
          <w:sz w:val="24"/>
          <w:szCs w:val="24"/>
          <w:lang w:eastAsia="ru-RU"/>
        </w:rPr>
        <w:t xml:space="preserve"> XX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початку</w:t>
      </w:r>
      <w:r w:rsidRPr="00663E84">
        <w:rPr>
          <w:rFonts w:ascii="Verdana" w:eastAsia="Times New Roman" w:hAnsi="Verdana" w:cs="Times New Roman"/>
          <w:color w:val="000000"/>
          <w:kern w:val="0"/>
          <w:sz w:val="24"/>
          <w:szCs w:val="24"/>
          <w:lang w:eastAsia="ru-RU"/>
        </w:rPr>
        <w:t xml:space="preserve"> XXI</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століття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Доведено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велике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значення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католицько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православних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стосунків</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значний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прогрес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досягненні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спільного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розуміння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соборності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функціональної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примату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апостольського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престолу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спільноти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Таке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розуміння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еклезіології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закріплене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документах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Змішаної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католицько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православної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комісії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означає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фактичну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перемогу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православного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бачення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відкриває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нові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можливості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київського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християнства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Натомість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тенденції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становлення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протестантського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пов’язані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засвоєнням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ідей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«лозанського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руху»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дозволяє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зберігати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вірність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принципам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протестантизму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але</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розвивати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екуменічне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бачення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місіонерства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інкультурації</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доведено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розповсюдження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толерантності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активного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захисту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права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іншого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позицію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пов’язане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ментальності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більше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ніж</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ідейними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змінами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середовищі</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обґрунтовано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становлення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партнерської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моделі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державноцерковних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стосунків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особливо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галузі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просвітницької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місіонерської</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соціальної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благодійної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задоволення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віруючих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армії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сфері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освіти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суттєво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сприяє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співпраці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встановлено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«теологія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активно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розвивається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протестантськими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греко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католицькими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інтелектуалами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теоретичне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виправдання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місіонерського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доби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постмодерну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відкритого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міжрелігійної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співпраці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лише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віруючими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але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суспільством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цілим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маючи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протистояння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постмодерним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релятивізму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нігілізму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8</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доведено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інтелектуальний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проект</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розвивається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греко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католицькими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богословами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але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останнім</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часом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здобув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прихильників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серед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теологів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Розвиток</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«українського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значній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мірі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пов</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язаний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розповсюдженням</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греко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католицьких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міфонаративів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Київську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церкву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українське</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суспільство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Поступово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відбувається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формування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нового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бачення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українського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екуменізму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пов’язане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усвідомленням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спільної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відповідальності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майбутнє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суспільства</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створює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сприятливу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атмосферу</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подолання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розколу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середовищі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служить</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імпульсом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для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формування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нових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проектів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поєднання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або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цивілізованого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співіснування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юрисдикцій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Уточнено</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теологія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створена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впливом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західної</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«філософії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сприяє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подоланню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залишків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замкнутості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власній</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традиції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православних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протестантських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богословів</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Набуло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подальшого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критичне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осмислення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елементів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утопізму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проектах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«українського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екуменізму»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оскільки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доведено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може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існувати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подвійного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сопричастя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із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Римом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Константинополем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відбулося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об’єднання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Теоретичне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значення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полягає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отримані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результати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дають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можливість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об’єктивно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оцінити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перспективи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міжконфесійного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Запропоновані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положення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висновки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можуть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подальших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теоретикометодологічних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окресленої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проблематики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Практичне</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значення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полягає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можливості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отриманих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результатів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час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обговорення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формування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моделей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державно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церковних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відносин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попередження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конфліктів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міжконфесійному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ґрунті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Матеріали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філософськорелігієзнавчого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аналізу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присвяченого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проблемі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підготовки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проведення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color w:val="000000"/>
          <w:kern w:val="0"/>
          <w:sz w:val="24"/>
          <w:szCs w:val="24"/>
          <w:lang w:eastAsia="ru-RU"/>
        </w:rPr>
        <w:t>9</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діалогу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християнських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церков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можуть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бути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час</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навчання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студентів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просвітницькій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підготовки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спецкурсів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із</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філософії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релігієзнавства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психології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соціології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історії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релігій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Особистий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внесок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здобувача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є</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самостійною</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науковою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розвідкою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Висновки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положення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новизни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одержані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автором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особисто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результатів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отриманих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процесі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Апробація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результатів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дисертаційного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Результати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оприлюднені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автором</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доповідях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низці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міжнародних</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конференцій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зокрема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Міжнародній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філософського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факультету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2012</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w:t>
      </w:r>
      <w:r w:rsidRPr="00663E84">
        <w:rPr>
          <w:rFonts w:ascii="Verdana" w:eastAsia="Times New Roman" w:hAnsi="Verdana" w:cs="Times New Roman"/>
          <w:color w:val="000000"/>
          <w:kern w:val="0"/>
          <w:sz w:val="24"/>
          <w:szCs w:val="24"/>
          <w:lang w:eastAsia="ru-RU"/>
        </w:rPr>
        <w:t xml:space="preserve">, 2012), </w:t>
      </w:r>
      <w:r w:rsidRPr="00663E84">
        <w:rPr>
          <w:rFonts w:ascii="Verdana" w:eastAsia="Times New Roman" w:hAnsi="Verdana" w:cs="Times New Roman" w:hint="eastAsia"/>
          <w:color w:val="000000"/>
          <w:kern w:val="0"/>
          <w:sz w:val="24"/>
          <w:szCs w:val="24"/>
          <w:lang w:eastAsia="ru-RU"/>
        </w:rPr>
        <w:t>Міжнародній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науковій</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факультету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2014</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w:t>
      </w:r>
      <w:r w:rsidRPr="00663E84">
        <w:rPr>
          <w:rFonts w:ascii="Verdana" w:eastAsia="Times New Roman" w:hAnsi="Verdana" w:cs="Times New Roman"/>
          <w:color w:val="000000"/>
          <w:kern w:val="0"/>
          <w:sz w:val="24"/>
          <w:szCs w:val="24"/>
          <w:lang w:eastAsia="ru-RU"/>
        </w:rPr>
        <w:t>, 2014),</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Міжнародній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практичній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сучасний</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стан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перспективи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Вінниця</w:t>
      </w:r>
      <w:r w:rsidRPr="00663E84">
        <w:rPr>
          <w:rFonts w:ascii="Verdana" w:eastAsia="Times New Roman" w:hAnsi="Verdana" w:cs="Times New Roman"/>
          <w:color w:val="000000"/>
          <w:kern w:val="0"/>
          <w:sz w:val="24"/>
          <w:szCs w:val="24"/>
          <w:lang w:eastAsia="ru-RU"/>
        </w:rPr>
        <w:t xml:space="preserve">, 2015), </w:t>
      </w:r>
      <w:r w:rsidRPr="00663E84">
        <w:rPr>
          <w:rFonts w:ascii="Verdana" w:eastAsia="Times New Roman" w:hAnsi="Verdana" w:cs="Times New Roman" w:hint="eastAsia"/>
          <w:color w:val="000000"/>
          <w:kern w:val="0"/>
          <w:sz w:val="24"/>
          <w:szCs w:val="24"/>
          <w:lang w:eastAsia="ru-RU"/>
        </w:rPr>
        <w:t>Міжнародній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науковій</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факультету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2016</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w:t>
      </w:r>
      <w:r w:rsidRPr="00663E84">
        <w:rPr>
          <w:rFonts w:ascii="Verdana" w:eastAsia="Times New Roman" w:hAnsi="Verdana" w:cs="Times New Roman"/>
          <w:color w:val="000000"/>
          <w:kern w:val="0"/>
          <w:sz w:val="24"/>
          <w:szCs w:val="24"/>
          <w:lang w:eastAsia="ru-RU"/>
        </w:rPr>
        <w:t>, 2016),</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Третій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регіональній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практичній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«Право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сучасний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перспективи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розвитку»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Вінниця</w:t>
      </w:r>
      <w:r w:rsidRPr="00663E84">
        <w:rPr>
          <w:rFonts w:ascii="Verdana" w:eastAsia="Times New Roman" w:hAnsi="Verdana" w:cs="Times New Roman"/>
          <w:color w:val="000000"/>
          <w:kern w:val="0"/>
          <w:sz w:val="24"/>
          <w:szCs w:val="24"/>
          <w:lang w:eastAsia="ru-RU"/>
        </w:rPr>
        <w:t xml:space="preserve">, 2016), </w:t>
      </w:r>
      <w:r w:rsidRPr="00663E84">
        <w:rPr>
          <w:rFonts w:ascii="Verdana" w:eastAsia="Times New Roman" w:hAnsi="Verdana" w:cs="Times New Roman" w:hint="eastAsia"/>
          <w:color w:val="000000"/>
          <w:kern w:val="0"/>
          <w:sz w:val="24"/>
          <w:szCs w:val="24"/>
          <w:lang w:eastAsia="ru-RU"/>
        </w:rPr>
        <w:t>Всеукраїнській</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науково</w:t>
      </w:r>
      <w:r w:rsidRPr="00663E84">
        <w:rPr>
          <w:rFonts w:ascii="Verdana" w:eastAsia="Times New Roman" w:hAnsi="Verdana" w:cs="Times New Roman"/>
          <w:color w:val="000000"/>
          <w:kern w:val="0"/>
          <w:sz w:val="24"/>
          <w:szCs w:val="24"/>
          <w:lang w:eastAsia="ru-RU"/>
        </w:rPr>
        <w:t>-</w:t>
      </w:r>
      <w:r w:rsidRPr="00663E84">
        <w:rPr>
          <w:rFonts w:ascii="Verdana" w:eastAsia="Times New Roman" w:hAnsi="Verdana" w:cs="Times New Roman" w:hint="eastAsia"/>
          <w:color w:val="000000"/>
          <w:kern w:val="0"/>
          <w:sz w:val="24"/>
          <w:szCs w:val="24"/>
          <w:lang w:eastAsia="ru-RU"/>
        </w:rPr>
        <w:t>практичній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25 </w:t>
      </w:r>
      <w:r w:rsidRPr="00663E84">
        <w:rPr>
          <w:rFonts w:ascii="Verdana" w:eastAsia="Times New Roman" w:hAnsi="Verdana" w:cs="Times New Roman" w:hint="eastAsia"/>
          <w:color w:val="000000"/>
          <w:kern w:val="0"/>
          <w:sz w:val="24"/>
          <w:szCs w:val="24"/>
          <w:lang w:eastAsia="ru-RU"/>
        </w:rPr>
        <w:t>років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незалежності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виклики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перспективи»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Вінниця</w:t>
      </w:r>
      <w:r w:rsidRPr="00663E84">
        <w:rPr>
          <w:rFonts w:ascii="Verdana" w:eastAsia="Times New Roman" w:hAnsi="Verdana" w:cs="Times New Roman"/>
          <w:color w:val="000000"/>
          <w:kern w:val="0"/>
          <w:sz w:val="24"/>
          <w:szCs w:val="24"/>
          <w:lang w:eastAsia="ru-RU"/>
        </w:rPr>
        <w:t xml:space="preserve">, 2016), </w:t>
      </w:r>
      <w:r w:rsidRPr="00663E84">
        <w:rPr>
          <w:rFonts w:ascii="Verdana" w:eastAsia="Times New Roman" w:hAnsi="Verdana" w:cs="Times New Roman" w:hint="eastAsia"/>
          <w:color w:val="000000"/>
          <w:kern w:val="0"/>
          <w:sz w:val="24"/>
          <w:szCs w:val="24"/>
          <w:lang w:eastAsia="ru-RU"/>
        </w:rPr>
        <w:t>Міжнародній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конференції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«Дні</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філософського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факультету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2017</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Київ</w:t>
      </w:r>
      <w:r w:rsidRPr="00663E84">
        <w:rPr>
          <w:rFonts w:ascii="Verdana" w:eastAsia="Times New Roman" w:hAnsi="Verdana" w:cs="Times New Roman"/>
          <w:color w:val="000000"/>
          <w:kern w:val="0"/>
          <w:sz w:val="24"/>
          <w:szCs w:val="24"/>
          <w:lang w:eastAsia="ru-RU"/>
        </w:rPr>
        <w:t>, 2017).</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Публікації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темою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Основний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зміст</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висвітлено</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13 </w:t>
      </w:r>
      <w:r w:rsidRPr="00663E84">
        <w:rPr>
          <w:rFonts w:ascii="Verdana" w:eastAsia="Times New Roman" w:hAnsi="Verdana" w:cs="Times New Roman" w:hint="eastAsia"/>
          <w:color w:val="000000"/>
          <w:kern w:val="0"/>
          <w:sz w:val="24"/>
          <w:szCs w:val="24"/>
          <w:lang w:eastAsia="ru-RU"/>
        </w:rPr>
        <w:t>публікаціях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яких</w:t>
      </w:r>
      <w:r w:rsidRPr="00663E84">
        <w:rPr>
          <w:rFonts w:ascii="Verdana" w:eastAsia="Times New Roman" w:hAnsi="Verdana" w:cs="Times New Roman"/>
          <w:color w:val="000000"/>
          <w:kern w:val="0"/>
          <w:sz w:val="24"/>
          <w:szCs w:val="24"/>
          <w:lang w:eastAsia="ru-RU"/>
        </w:rPr>
        <w:t xml:space="preserve">: 4 </w:t>
      </w:r>
      <w:r w:rsidRPr="00663E84">
        <w:rPr>
          <w:rFonts w:ascii="Verdana" w:eastAsia="Times New Roman" w:hAnsi="Verdana" w:cs="Times New Roman" w:hint="eastAsia"/>
          <w:color w:val="000000"/>
          <w:kern w:val="0"/>
          <w:sz w:val="24"/>
          <w:szCs w:val="24"/>
          <w:lang w:eastAsia="ru-RU"/>
        </w:rPr>
        <w:t>наукових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статті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фахових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виданнях</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затверджених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ДАК</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Міністерства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освіти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України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одна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наукова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стаття</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виданні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що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входить</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міжнародних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наукометричних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баз</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8 </w:t>
      </w:r>
      <w:r w:rsidRPr="00663E84">
        <w:rPr>
          <w:rFonts w:ascii="Verdana" w:eastAsia="Times New Roman" w:hAnsi="Verdana" w:cs="Times New Roman" w:hint="eastAsia"/>
          <w:color w:val="000000"/>
          <w:kern w:val="0"/>
          <w:sz w:val="24"/>
          <w:szCs w:val="24"/>
          <w:lang w:eastAsia="ru-RU"/>
        </w:rPr>
        <w:t>тез</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наукових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доповідей</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Структура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обсяг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дисертації</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Структура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роботи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визначена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логікою</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дослідження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зумовлена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поставленою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метою</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основними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завданнями</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Дисертація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складається</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зі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вступу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трьох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розділів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восьми</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підрозділів</w:t>
      </w:r>
      <w:r w:rsidRPr="00663E84">
        <w:rPr>
          <w:rFonts w:ascii="Verdana" w:eastAsia="Times New Roman" w:hAnsi="Verdana" w:cs="Times New Roman"/>
          <w:color w:val="000000"/>
          <w:kern w:val="0"/>
          <w:sz w:val="24"/>
          <w:szCs w:val="24"/>
          <w:lang w:eastAsia="ru-RU"/>
        </w:rPr>
        <w:t>),</w:t>
      </w:r>
    </w:p>
    <w:p w:rsidR="00663E84" w:rsidRPr="00663E84"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загальних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висновків</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та</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списку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використаних</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джерел</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і</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літератури</w:t>
      </w:r>
      <w:r w:rsidRPr="00663E84">
        <w:rPr>
          <w:rFonts w:ascii="Verdana" w:eastAsia="Times New Roman" w:hAnsi="Verdana" w:cs="Times New Roman"/>
          <w:color w:val="000000"/>
          <w:kern w:val="0"/>
          <w:sz w:val="24"/>
          <w:szCs w:val="24"/>
          <w:lang w:eastAsia="ru-RU"/>
        </w:rPr>
        <w:t xml:space="preserve"> (286</w:t>
      </w:r>
    </w:p>
    <w:p w:rsidR="00FD6E45" w:rsidRDefault="00663E84" w:rsidP="00663E84">
      <w:pPr>
        <w:rPr>
          <w:rFonts w:ascii="Verdana" w:eastAsia="Times New Roman" w:hAnsi="Verdana" w:cs="Times New Roman"/>
          <w:color w:val="000000"/>
          <w:kern w:val="0"/>
          <w:sz w:val="24"/>
          <w:szCs w:val="24"/>
          <w:lang w:eastAsia="ru-RU"/>
        </w:rPr>
      </w:pPr>
      <w:r w:rsidRPr="00663E84">
        <w:rPr>
          <w:rFonts w:ascii="Verdana" w:eastAsia="Times New Roman" w:hAnsi="Verdana" w:cs="Times New Roman" w:hint="eastAsia"/>
          <w:color w:val="000000"/>
          <w:kern w:val="0"/>
          <w:sz w:val="24"/>
          <w:szCs w:val="24"/>
          <w:lang w:eastAsia="ru-RU"/>
        </w:rPr>
        <w:t>позицій</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Обсяг</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основного</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тексту</w:t>
      </w:r>
      <w:r w:rsidRPr="00663E84">
        <w:rPr>
          <w:rFonts w:ascii="Verdana" w:eastAsia="Times New Roman" w:hAnsi="Verdana" w:cs="Times New Roman"/>
          <w:color w:val="000000"/>
          <w:kern w:val="0"/>
          <w:sz w:val="24"/>
          <w:szCs w:val="24"/>
          <w:lang w:eastAsia="ru-RU"/>
        </w:rPr>
        <w:t xml:space="preserve"> </w:t>
      </w:r>
      <w:r w:rsidRPr="00663E84">
        <w:rPr>
          <w:rFonts w:ascii="Verdana" w:eastAsia="Times New Roman" w:hAnsi="Verdana" w:cs="Times New Roman" w:hint="eastAsia"/>
          <w:color w:val="000000"/>
          <w:kern w:val="0"/>
          <w:sz w:val="24"/>
          <w:szCs w:val="24"/>
          <w:lang w:eastAsia="ru-RU"/>
        </w:rPr>
        <w:t>становить</w:t>
      </w:r>
      <w:r w:rsidRPr="00663E84">
        <w:rPr>
          <w:rFonts w:ascii="Verdana" w:eastAsia="Times New Roman" w:hAnsi="Verdana" w:cs="Times New Roman"/>
          <w:color w:val="000000"/>
          <w:kern w:val="0"/>
          <w:sz w:val="24"/>
          <w:szCs w:val="24"/>
          <w:lang w:eastAsia="ru-RU"/>
        </w:rPr>
        <w:t xml:space="preserve"> 171 </w:t>
      </w:r>
      <w:r w:rsidRPr="00663E84">
        <w:rPr>
          <w:rFonts w:ascii="Verdana" w:eastAsia="Times New Roman" w:hAnsi="Verdana" w:cs="Times New Roman" w:hint="eastAsia"/>
          <w:color w:val="000000"/>
          <w:kern w:val="0"/>
          <w:sz w:val="24"/>
          <w:szCs w:val="24"/>
          <w:lang w:eastAsia="ru-RU"/>
        </w:rPr>
        <w:t>сторінку</w:t>
      </w:r>
    </w:p>
    <w:p w:rsidR="00663E84" w:rsidRDefault="00663E84" w:rsidP="00663E84">
      <w:pPr>
        <w:rPr>
          <w:rFonts w:ascii="Verdana" w:eastAsia="Times New Roman" w:hAnsi="Verdana" w:cs="Times New Roman"/>
          <w:color w:val="000000"/>
          <w:kern w:val="0"/>
          <w:sz w:val="24"/>
          <w:szCs w:val="24"/>
          <w:lang w:eastAsia="ru-RU"/>
        </w:rPr>
      </w:pPr>
    </w:p>
    <w:p w:rsidR="00663E84" w:rsidRDefault="00663E84" w:rsidP="00663E84">
      <w:pPr>
        <w:rPr>
          <w:rFonts w:ascii="Verdana" w:eastAsia="Times New Roman" w:hAnsi="Verdana" w:cs="Times New Roman"/>
          <w:color w:val="000000"/>
          <w:kern w:val="0"/>
          <w:sz w:val="24"/>
          <w:szCs w:val="24"/>
          <w:lang w:eastAsia="ru-RU"/>
        </w:rPr>
      </w:pPr>
    </w:p>
    <w:p w:rsidR="00663E84" w:rsidRDefault="00663E84" w:rsidP="00663E84">
      <w:r>
        <w:rPr>
          <w:rFonts w:hint="eastAsia"/>
        </w:rPr>
        <w:t>ВИСНОВКИ</w:t>
      </w:r>
    </w:p>
    <w:p w:rsidR="00663E84" w:rsidRDefault="00663E84" w:rsidP="00663E84">
      <w:r>
        <w:rPr>
          <w:rFonts w:hint="eastAsia"/>
        </w:rPr>
        <w:t>Філософсько</w:t>
      </w:r>
      <w:r>
        <w:t></w:t>
      </w:r>
      <w:r>
        <w:rPr>
          <w:rFonts w:hint="eastAsia"/>
        </w:rPr>
        <w:t>релігієзнавчий</w:t>
      </w:r>
      <w:r>
        <w:t></w:t>
      </w:r>
      <w:r>
        <w:rPr>
          <w:rFonts w:hint="eastAsia"/>
        </w:rPr>
        <w:t>аналіз</w:t>
      </w:r>
      <w:r>
        <w:t></w:t>
      </w:r>
      <w:r>
        <w:rPr>
          <w:rFonts w:hint="eastAsia"/>
        </w:rPr>
        <w:t>проблеми</w:t>
      </w:r>
      <w:r>
        <w:t></w:t>
      </w:r>
      <w:r>
        <w:rPr>
          <w:rFonts w:hint="eastAsia"/>
        </w:rPr>
        <w:t>міжконфесійного</w:t>
      </w:r>
      <w:r>
        <w:t></w:t>
      </w:r>
      <w:r>
        <w:rPr>
          <w:rFonts w:hint="eastAsia"/>
        </w:rPr>
        <w:t>діалогу</w:t>
      </w:r>
    </w:p>
    <w:p w:rsidR="00663E84" w:rsidRDefault="00663E84" w:rsidP="00663E84">
      <w:r>
        <w:rPr>
          <w:rFonts w:hint="eastAsia"/>
        </w:rPr>
        <w:t>християнських</w:t>
      </w:r>
      <w:r>
        <w:t></w:t>
      </w:r>
      <w:r>
        <w:rPr>
          <w:rFonts w:hint="eastAsia"/>
        </w:rPr>
        <w:t>церков</w:t>
      </w:r>
      <w:r>
        <w:t></w:t>
      </w:r>
      <w:r>
        <w:rPr>
          <w:rFonts w:hint="eastAsia"/>
        </w:rPr>
        <w:t>у</w:t>
      </w:r>
      <w:r>
        <w:t></w:t>
      </w:r>
      <w:r>
        <w:rPr>
          <w:rFonts w:hint="eastAsia"/>
        </w:rPr>
        <w:t>сучасній</w:t>
      </w:r>
      <w:r>
        <w:t></w:t>
      </w:r>
      <w:r>
        <w:rPr>
          <w:rFonts w:hint="eastAsia"/>
        </w:rPr>
        <w:t>Україні</w:t>
      </w:r>
      <w:r>
        <w:t></w:t>
      </w:r>
      <w:r>
        <w:t></w:t>
      </w:r>
      <w:r>
        <w:rPr>
          <w:rFonts w:hint="eastAsia"/>
        </w:rPr>
        <w:t>без</w:t>
      </w:r>
      <w:r>
        <w:t></w:t>
      </w:r>
      <w:r>
        <w:rPr>
          <w:rFonts w:hint="eastAsia"/>
        </w:rPr>
        <w:t>якого</w:t>
      </w:r>
      <w:r>
        <w:t></w:t>
      </w:r>
      <w:r>
        <w:rPr>
          <w:rFonts w:hint="eastAsia"/>
        </w:rPr>
        <w:t>неможливо</w:t>
      </w:r>
      <w:r>
        <w:t></w:t>
      </w:r>
      <w:r>
        <w:rPr>
          <w:rFonts w:hint="eastAsia"/>
        </w:rPr>
        <w:t>сформувати</w:t>
      </w:r>
    </w:p>
    <w:p w:rsidR="00663E84" w:rsidRDefault="00663E84" w:rsidP="00663E84">
      <w:r>
        <w:rPr>
          <w:rFonts w:hint="eastAsia"/>
        </w:rPr>
        <w:t>варіанти</w:t>
      </w:r>
      <w:r>
        <w:t></w:t>
      </w:r>
      <w:r>
        <w:rPr>
          <w:rFonts w:hint="eastAsia"/>
        </w:rPr>
        <w:t>моделей</w:t>
      </w:r>
      <w:r>
        <w:t></w:t>
      </w:r>
      <w:r>
        <w:rPr>
          <w:rFonts w:hint="eastAsia"/>
        </w:rPr>
        <w:t>державно</w:t>
      </w:r>
      <w:r>
        <w:t></w:t>
      </w:r>
      <w:r>
        <w:rPr>
          <w:rFonts w:hint="eastAsia"/>
        </w:rPr>
        <w:t>церковних</w:t>
      </w:r>
      <w:r>
        <w:t></w:t>
      </w:r>
      <w:r>
        <w:rPr>
          <w:rFonts w:hint="eastAsia"/>
        </w:rPr>
        <w:t>відносин</w:t>
      </w:r>
      <w:r>
        <w:t></w:t>
      </w:r>
      <w:r>
        <w:rPr>
          <w:rFonts w:hint="eastAsia"/>
        </w:rPr>
        <w:t>на</w:t>
      </w:r>
      <w:r>
        <w:t></w:t>
      </w:r>
      <w:r>
        <w:rPr>
          <w:rFonts w:hint="eastAsia"/>
        </w:rPr>
        <w:t>сучасному</w:t>
      </w:r>
      <w:r>
        <w:t></w:t>
      </w:r>
      <w:r>
        <w:rPr>
          <w:rFonts w:hint="eastAsia"/>
        </w:rPr>
        <w:t>етапі</w:t>
      </w:r>
      <w:r>
        <w:t></w:t>
      </w:r>
      <w:r>
        <w:rPr>
          <w:rFonts w:hint="eastAsia"/>
        </w:rPr>
        <w:t>розвитку</w:t>
      </w:r>
    </w:p>
    <w:p w:rsidR="00663E84" w:rsidRDefault="00663E84" w:rsidP="00663E84">
      <w:r>
        <w:rPr>
          <w:rFonts w:hint="eastAsia"/>
        </w:rPr>
        <w:t>України</w:t>
      </w:r>
      <w:r>
        <w:t></w:t>
      </w:r>
      <w:r>
        <w:t></w:t>
      </w:r>
      <w:r>
        <w:rPr>
          <w:rFonts w:hint="eastAsia"/>
        </w:rPr>
        <w:t>дав</w:t>
      </w:r>
      <w:r>
        <w:t></w:t>
      </w:r>
      <w:r>
        <w:rPr>
          <w:rFonts w:hint="eastAsia"/>
        </w:rPr>
        <w:t>підстави</w:t>
      </w:r>
      <w:r>
        <w:t></w:t>
      </w:r>
      <w:r>
        <w:rPr>
          <w:rFonts w:hint="eastAsia"/>
        </w:rPr>
        <w:t>зробити</w:t>
      </w:r>
      <w:r>
        <w:t></w:t>
      </w:r>
      <w:r>
        <w:rPr>
          <w:rFonts w:hint="eastAsia"/>
        </w:rPr>
        <w:t>такі</w:t>
      </w:r>
      <w:r>
        <w:t></w:t>
      </w:r>
      <w:r>
        <w:rPr>
          <w:rFonts w:hint="eastAsia"/>
        </w:rPr>
        <w:t>висновки</w:t>
      </w:r>
      <w:r>
        <w:t></w:t>
      </w:r>
    </w:p>
    <w:p w:rsidR="00663E84" w:rsidRDefault="00663E84" w:rsidP="00663E84">
      <w:r>
        <w:t></w:t>
      </w:r>
      <w:r>
        <w:t></w:t>
      </w:r>
      <w:r>
        <w:t></w:t>
      </w:r>
      <w:r>
        <w:rPr>
          <w:rFonts w:hint="eastAsia"/>
        </w:rPr>
        <w:t>Аналіз</w:t>
      </w:r>
      <w:r>
        <w:t></w:t>
      </w:r>
      <w:r>
        <w:rPr>
          <w:rFonts w:hint="eastAsia"/>
        </w:rPr>
        <w:t>методологічних</w:t>
      </w:r>
      <w:r>
        <w:t></w:t>
      </w:r>
      <w:r>
        <w:rPr>
          <w:rFonts w:hint="eastAsia"/>
        </w:rPr>
        <w:t>засад</w:t>
      </w:r>
      <w:r>
        <w:t></w:t>
      </w:r>
      <w:r>
        <w:rPr>
          <w:rFonts w:hint="eastAsia"/>
        </w:rPr>
        <w:t>дослідження</w:t>
      </w:r>
      <w:r>
        <w:t></w:t>
      </w:r>
      <w:r>
        <w:rPr>
          <w:rFonts w:hint="eastAsia"/>
        </w:rPr>
        <w:t>проблеми</w:t>
      </w:r>
      <w:r>
        <w:t></w:t>
      </w:r>
      <w:r>
        <w:rPr>
          <w:rFonts w:hint="eastAsia"/>
        </w:rPr>
        <w:t>міжконфесійного</w:t>
      </w:r>
    </w:p>
    <w:p w:rsidR="00663E84" w:rsidRDefault="00663E84" w:rsidP="00663E84">
      <w:r>
        <w:rPr>
          <w:rFonts w:hint="eastAsia"/>
        </w:rPr>
        <w:t>діалогу</w:t>
      </w:r>
      <w:r>
        <w:t></w:t>
      </w:r>
      <w:r>
        <w:rPr>
          <w:rFonts w:hint="eastAsia"/>
        </w:rPr>
        <w:t>християнських</w:t>
      </w:r>
      <w:r>
        <w:t></w:t>
      </w:r>
      <w:r>
        <w:rPr>
          <w:rFonts w:hint="eastAsia"/>
        </w:rPr>
        <w:t>церков</w:t>
      </w:r>
      <w:r>
        <w:t></w:t>
      </w:r>
      <w:r>
        <w:rPr>
          <w:rFonts w:hint="eastAsia"/>
        </w:rPr>
        <w:t>у</w:t>
      </w:r>
      <w:r>
        <w:t></w:t>
      </w:r>
      <w:r>
        <w:rPr>
          <w:rFonts w:hint="eastAsia"/>
        </w:rPr>
        <w:t>сучасній</w:t>
      </w:r>
      <w:r>
        <w:t></w:t>
      </w:r>
      <w:r>
        <w:rPr>
          <w:rFonts w:hint="eastAsia"/>
        </w:rPr>
        <w:t>Україні</w:t>
      </w:r>
      <w:r>
        <w:t></w:t>
      </w:r>
      <w:r>
        <w:rPr>
          <w:rFonts w:hint="eastAsia"/>
        </w:rPr>
        <w:t>в</w:t>
      </w:r>
      <w:r>
        <w:t></w:t>
      </w:r>
      <w:r>
        <w:rPr>
          <w:rFonts w:hint="eastAsia"/>
        </w:rPr>
        <w:t>працях</w:t>
      </w:r>
      <w:r>
        <w:t></w:t>
      </w:r>
      <w:r>
        <w:rPr>
          <w:rFonts w:hint="eastAsia"/>
        </w:rPr>
        <w:t>закордонних</w:t>
      </w:r>
      <w:r>
        <w:t></w:t>
      </w:r>
      <w:r>
        <w:rPr>
          <w:rFonts w:hint="eastAsia"/>
        </w:rPr>
        <w:t>та</w:t>
      </w:r>
    </w:p>
    <w:p w:rsidR="00663E84" w:rsidRDefault="00663E84" w:rsidP="00663E84">
      <w:r>
        <w:rPr>
          <w:rFonts w:hint="eastAsia"/>
        </w:rPr>
        <w:t>вітчизняних</w:t>
      </w:r>
      <w:r>
        <w:t></w:t>
      </w:r>
      <w:r>
        <w:rPr>
          <w:rFonts w:hint="eastAsia"/>
        </w:rPr>
        <w:t>філософів</w:t>
      </w:r>
      <w:r>
        <w:t></w:t>
      </w:r>
      <w:r>
        <w:t></w:t>
      </w:r>
      <w:r>
        <w:rPr>
          <w:rFonts w:hint="eastAsia"/>
        </w:rPr>
        <w:t>огляд</w:t>
      </w:r>
      <w:r>
        <w:t></w:t>
      </w:r>
      <w:r>
        <w:rPr>
          <w:rFonts w:hint="eastAsia"/>
        </w:rPr>
        <w:t>основних</w:t>
      </w:r>
      <w:r>
        <w:t></w:t>
      </w:r>
      <w:r>
        <w:rPr>
          <w:rFonts w:hint="eastAsia"/>
        </w:rPr>
        <w:t>підходів</w:t>
      </w:r>
      <w:r>
        <w:t></w:t>
      </w:r>
      <w:r>
        <w:rPr>
          <w:rFonts w:hint="eastAsia"/>
        </w:rPr>
        <w:t>і</w:t>
      </w:r>
      <w:r>
        <w:t></w:t>
      </w:r>
      <w:r>
        <w:rPr>
          <w:rFonts w:hint="eastAsia"/>
        </w:rPr>
        <w:t>напрацювань</w:t>
      </w:r>
      <w:r>
        <w:t></w:t>
      </w:r>
      <w:r>
        <w:t></w:t>
      </w:r>
      <w:r>
        <w:rPr>
          <w:rFonts w:hint="eastAsia"/>
        </w:rPr>
        <w:t>пов’язаних</w:t>
      </w:r>
      <w:r>
        <w:t></w:t>
      </w:r>
      <w:r>
        <w:rPr>
          <w:rFonts w:hint="eastAsia"/>
        </w:rPr>
        <w:t>з</w:t>
      </w:r>
    </w:p>
    <w:p w:rsidR="00663E84" w:rsidRDefault="00663E84" w:rsidP="00663E84">
      <w:r>
        <w:rPr>
          <w:rFonts w:hint="eastAsia"/>
        </w:rPr>
        <w:t>міжконфесійними</w:t>
      </w:r>
      <w:r>
        <w:t></w:t>
      </w:r>
      <w:r>
        <w:rPr>
          <w:rFonts w:hint="eastAsia"/>
        </w:rPr>
        <w:t>і</w:t>
      </w:r>
      <w:r>
        <w:t></w:t>
      </w:r>
      <w:r>
        <w:rPr>
          <w:rFonts w:hint="eastAsia"/>
        </w:rPr>
        <w:t>державно</w:t>
      </w:r>
      <w:r>
        <w:t></w:t>
      </w:r>
      <w:r>
        <w:rPr>
          <w:rFonts w:hint="eastAsia"/>
        </w:rPr>
        <w:t>церковними</w:t>
      </w:r>
      <w:r>
        <w:t></w:t>
      </w:r>
      <w:r>
        <w:rPr>
          <w:rFonts w:hint="eastAsia"/>
        </w:rPr>
        <w:t>відносинами</w:t>
      </w:r>
      <w:r>
        <w:t></w:t>
      </w:r>
      <w:r>
        <w:t></w:t>
      </w:r>
      <w:r>
        <w:rPr>
          <w:rFonts w:hint="eastAsia"/>
        </w:rPr>
        <w:t>засвідчив</w:t>
      </w:r>
      <w:r>
        <w:t></w:t>
      </w:r>
      <w:r>
        <w:t></w:t>
      </w:r>
      <w:r>
        <w:rPr>
          <w:rFonts w:hint="eastAsia"/>
        </w:rPr>
        <w:t>що</w:t>
      </w:r>
      <w:r>
        <w:t></w:t>
      </w:r>
      <w:r>
        <w:rPr>
          <w:rFonts w:hint="eastAsia"/>
        </w:rPr>
        <w:t>існує</w:t>
      </w:r>
    </w:p>
    <w:p w:rsidR="00663E84" w:rsidRDefault="00663E84" w:rsidP="00663E84">
      <w:r>
        <w:rPr>
          <w:rFonts w:hint="eastAsia"/>
        </w:rPr>
        <w:t>потреба</w:t>
      </w:r>
      <w:r>
        <w:t></w:t>
      </w:r>
      <w:r>
        <w:rPr>
          <w:rFonts w:hint="eastAsia"/>
        </w:rPr>
        <w:t>в</w:t>
      </w:r>
      <w:r>
        <w:t></w:t>
      </w:r>
      <w:r>
        <w:rPr>
          <w:rFonts w:hint="eastAsia"/>
        </w:rPr>
        <w:t>цілісному</w:t>
      </w:r>
      <w:r>
        <w:t></w:t>
      </w:r>
      <w:r>
        <w:rPr>
          <w:rFonts w:hint="eastAsia"/>
        </w:rPr>
        <w:t>осмисленні</w:t>
      </w:r>
      <w:r>
        <w:t></w:t>
      </w:r>
      <w:r>
        <w:rPr>
          <w:rFonts w:hint="eastAsia"/>
        </w:rPr>
        <w:t>його</w:t>
      </w:r>
      <w:r>
        <w:t></w:t>
      </w:r>
      <w:r>
        <w:rPr>
          <w:rFonts w:hint="eastAsia"/>
        </w:rPr>
        <w:t>філософсько</w:t>
      </w:r>
      <w:r>
        <w:t></w:t>
      </w:r>
      <w:r>
        <w:rPr>
          <w:rFonts w:hint="eastAsia"/>
        </w:rPr>
        <w:t>релігійних</w:t>
      </w:r>
      <w:r>
        <w:t></w:t>
      </w:r>
      <w:r>
        <w:rPr>
          <w:rFonts w:hint="eastAsia"/>
        </w:rPr>
        <w:t>особливостей</w:t>
      </w:r>
      <w:r>
        <w:t></w:t>
      </w:r>
      <w:r>
        <w:rPr>
          <w:rFonts w:hint="eastAsia"/>
        </w:rPr>
        <w:t>на</w:t>
      </w:r>
    </w:p>
    <w:p w:rsidR="00663E84" w:rsidRDefault="00663E84" w:rsidP="00663E84">
      <w:r>
        <w:rPr>
          <w:rFonts w:hint="eastAsia"/>
        </w:rPr>
        <w:t>основі</w:t>
      </w:r>
      <w:r>
        <w:t></w:t>
      </w:r>
      <w:r>
        <w:rPr>
          <w:rFonts w:hint="eastAsia"/>
        </w:rPr>
        <w:t>міждисциплінарного</w:t>
      </w:r>
      <w:r>
        <w:t></w:t>
      </w:r>
      <w:r>
        <w:rPr>
          <w:rFonts w:hint="eastAsia"/>
        </w:rPr>
        <w:t>підходу</w:t>
      </w:r>
      <w:r>
        <w:t></w:t>
      </w:r>
      <w:r>
        <w:t></w:t>
      </w:r>
      <w:r>
        <w:rPr>
          <w:rFonts w:hint="eastAsia"/>
        </w:rPr>
        <w:t>Урахування</w:t>
      </w:r>
      <w:r>
        <w:t></w:t>
      </w:r>
      <w:r>
        <w:rPr>
          <w:rFonts w:hint="eastAsia"/>
        </w:rPr>
        <w:t>богословського</w:t>
      </w:r>
      <w:r>
        <w:t></w:t>
      </w:r>
      <w:r>
        <w:rPr>
          <w:rFonts w:hint="eastAsia"/>
        </w:rPr>
        <w:t>матеріалу</w:t>
      </w:r>
      <w:r>
        <w:t></w:t>
      </w:r>
    </w:p>
    <w:p w:rsidR="00663E84" w:rsidRDefault="00663E84" w:rsidP="00663E84">
      <w:r>
        <w:rPr>
          <w:rFonts w:hint="eastAsia"/>
        </w:rPr>
        <w:t>котрий</w:t>
      </w:r>
      <w:r>
        <w:t></w:t>
      </w:r>
      <w:r>
        <w:rPr>
          <w:rFonts w:hint="eastAsia"/>
        </w:rPr>
        <w:t>має</w:t>
      </w:r>
      <w:r>
        <w:t></w:t>
      </w:r>
      <w:r>
        <w:rPr>
          <w:rFonts w:hint="eastAsia"/>
        </w:rPr>
        <w:t>важливе</w:t>
      </w:r>
      <w:r>
        <w:t></w:t>
      </w:r>
      <w:r>
        <w:rPr>
          <w:rFonts w:hint="eastAsia"/>
        </w:rPr>
        <w:t>значення</w:t>
      </w:r>
      <w:r>
        <w:t></w:t>
      </w:r>
      <w:r>
        <w:rPr>
          <w:rFonts w:hint="eastAsia"/>
        </w:rPr>
        <w:t>для</w:t>
      </w:r>
      <w:r>
        <w:t></w:t>
      </w:r>
      <w:r>
        <w:rPr>
          <w:rFonts w:hint="eastAsia"/>
        </w:rPr>
        <w:t>прояснення</w:t>
      </w:r>
      <w:r>
        <w:t></w:t>
      </w:r>
      <w:r>
        <w:rPr>
          <w:rFonts w:hint="eastAsia"/>
        </w:rPr>
        <w:t>позицій</w:t>
      </w:r>
      <w:r>
        <w:t></w:t>
      </w:r>
      <w:r>
        <w:rPr>
          <w:rFonts w:hint="eastAsia"/>
        </w:rPr>
        <w:t>християнських</w:t>
      </w:r>
      <w:r>
        <w:t></w:t>
      </w:r>
      <w:r>
        <w:rPr>
          <w:rFonts w:hint="eastAsia"/>
        </w:rPr>
        <w:t>церков</w:t>
      </w:r>
      <w:r>
        <w:t></w:t>
      </w:r>
    </w:p>
    <w:p w:rsidR="00663E84" w:rsidRDefault="00663E84" w:rsidP="00663E84">
      <w:r>
        <w:rPr>
          <w:rFonts w:hint="eastAsia"/>
        </w:rPr>
        <w:t>використання</w:t>
      </w:r>
      <w:r>
        <w:t></w:t>
      </w:r>
      <w:r>
        <w:rPr>
          <w:rFonts w:hint="eastAsia"/>
        </w:rPr>
        <w:t>герменевтичного</w:t>
      </w:r>
      <w:r>
        <w:t></w:t>
      </w:r>
      <w:r>
        <w:rPr>
          <w:rFonts w:hint="eastAsia"/>
        </w:rPr>
        <w:t>та</w:t>
      </w:r>
      <w:r>
        <w:t></w:t>
      </w:r>
      <w:r>
        <w:rPr>
          <w:rFonts w:hint="eastAsia"/>
        </w:rPr>
        <w:t>компаративного</w:t>
      </w:r>
      <w:r>
        <w:t></w:t>
      </w:r>
      <w:r>
        <w:rPr>
          <w:rFonts w:hint="eastAsia"/>
        </w:rPr>
        <w:t>підходів</w:t>
      </w:r>
      <w:r>
        <w:t></w:t>
      </w:r>
      <w:r>
        <w:t></w:t>
      </w:r>
      <w:r>
        <w:rPr>
          <w:rFonts w:hint="eastAsia"/>
        </w:rPr>
        <w:t>а</w:t>
      </w:r>
      <w:r>
        <w:t></w:t>
      </w:r>
      <w:r>
        <w:rPr>
          <w:rFonts w:hint="eastAsia"/>
        </w:rPr>
        <w:t>також</w:t>
      </w:r>
      <w:r>
        <w:t></w:t>
      </w:r>
      <w:r>
        <w:rPr>
          <w:rFonts w:hint="eastAsia"/>
        </w:rPr>
        <w:t>історичного</w:t>
      </w:r>
    </w:p>
    <w:p w:rsidR="00663E84" w:rsidRDefault="00663E84" w:rsidP="00663E84">
      <w:r>
        <w:rPr>
          <w:rFonts w:hint="eastAsia"/>
        </w:rPr>
        <w:t>та</w:t>
      </w:r>
      <w:r>
        <w:t></w:t>
      </w:r>
      <w:r>
        <w:rPr>
          <w:rFonts w:hint="eastAsia"/>
        </w:rPr>
        <w:t>структурно</w:t>
      </w:r>
      <w:r>
        <w:t></w:t>
      </w:r>
      <w:r>
        <w:rPr>
          <w:rFonts w:hint="eastAsia"/>
        </w:rPr>
        <w:t>функціонального</w:t>
      </w:r>
      <w:r>
        <w:t></w:t>
      </w:r>
      <w:r>
        <w:rPr>
          <w:rFonts w:hint="eastAsia"/>
        </w:rPr>
        <w:t>методів</w:t>
      </w:r>
      <w:r>
        <w:t></w:t>
      </w:r>
      <w:r>
        <w:rPr>
          <w:rFonts w:hint="eastAsia"/>
        </w:rPr>
        <w:t>сприяло</w:t>
      </w:r>
      <w:r>
        <w:t></w:t>
      </w:r>
      <w:r>
        <w:rPr>
          <w:rFonts w:hint="eastAsia"/>
        </w:rPr>
        <w:t>висвітленню</w:t>
      </w:r>
      <w:r>
        <w:t></w:t>
      </w:r>
      <w:r>
        <w:rPr>
          <w:rFonts w:hint="eastAsia"/>
        </w:rPr>
        <w:t>основних</w:t>
      </w:r>
      <w:r>
        <w:t></w:t>
      </w:r>
      <w:r>
        <w:rPr>
          <w:rFonts w:hint="eastAsia"/>
        </w:rPr>
        <w:t>аспектів</w:t>
      </w:r>
    </w:p>
    <w:p w:rsidR="00663E84" w:rsidRDefault="00663E84" w:rsidP="00663E84">
      <w:r>
        <w:rPr>
          <w:rFonts w:hint="eastAsia"/>
        </w:rPr>
        <w:t>проблем</w:t>
      </w:r>
      <w:r>
        <w:t></w:t>
      </w:r>
      <w:r>
        <w:rPr>
          <w:rFonts w:hint="eastAsia"/>
        </w:rPr>
        <w:t>міжконфесійного</w:t>
      </w:r>
      <w:r>
        <w:t></w:t>
      </w:r>
      <w:r>
        <w:rPr>
          <w:rFonts w:hint="eastAsia"/>
        </w:rPr>
        <w:t>діалогу</w:t>
      </w:r>
      <w:r>
        <w:t></w:t>
      </w:r>
      <w:r>
        <w:t></w:t>
      </w:r>
      <w:r>
        <w:rPr>
          <w:rFonts w:hint="eastAsia"/>
        </w:rPr>
        <w:t>Завдяки</w:t>
      </w:r>
      <w:r>
        <w:t></w:t>
      </w:r>
      <w:r>
        <w:rPr>
          <w:rFonts w:hint="eastAsia"/>
        </w:rPr>
        <w:t>залученню</w:t>
      </w:r>
      <w:r>
        <w:t></w:t>
      </w:r>
      <w:r>
        <w:rPr>
          <w:rFonts w:hint="eastAsia"/>
        </w:rPr>
        <w:t>вищеназваного</w:t>
      </w:r>
    </w:p>
    <w:p w:rsidR="00663E84" w:rsidRDefault="00663E84" w:rsidP="00663E84">
      <w:r>
        <w:rPr>
          <w:rFonts w:hint="eastAsia"/>
        </w:rPr>
        <w:t>інструментарію</w:t>
      </w:r>
      <w:r>
        <w:t></w:t>
      </w:r>
      <w:r>
        <w:rPr>
          <w:rFonts w:hint="eastAsia"/>
        </w:rPr>
        <w:t>уможливилося</w:t>
      </w:r>
      <w:r>
        <w:t></w:t>
      </w:r>
      <w:r>
        <w:rPr>
          <w:rFonts w:hint="eastAsia"/>
        </w:rPr>
        <w:t>комплексне</w:t>
      </w:r>
      <w:r>
        <w:t></w:t>
      </w:r>
      <w:r>
        <w:rPr>
          <w:rFonts w:hint="eastAsia"/>
        </w:rPr>
        <w:t>філософсько</w:t>
      </w:r>
      <w:r>
        <w:t></w:t>
      </w:r>
      <w:r>
        <w:rPr>
          <w:rFonts w:hint="eastAsia"/>
        </w:rPr>
        <w:t>релігієзнавче</w:t>
      </w:r>
      <w:r>
        <w:t></w:t>
      </w:r>
      <w:r>
        <w:rPr>
          <w:rFonts w:hint="eastAsia"/>
        </w:rPr>
        <w:t>осягнення</w:t>
      </w:r>
    </w:p>
    <w:p w:rsidR="00663E84" w:rsidRDefault="00663E84" w:rsidP="00663E84">
      <w:r>
        <w:rPr>
          <w:rFonts w:hint="eastAsia"/>
        </w:rPr>
        <w:t>особливостей</w:t>
      </w:r>
      <w:r>
        <w:t></w:t>
      </w:r>
      <w:r>
        <w:rPr>
          <w:rFonts w:hint="eastAsia"/>
        </w:rPr>
        <w:t>проведення</w:t>
      </w:r>
      <w:r>
        <w:t></w:t>
      </w:r>
      <w:r>
        <w:rPr>
          <w:rFonts w:hint="eastAsia"/>
        </w:rPr>
        <w:t>міжконфесійного</w:t>
      </w:r>
      <w:r>
        <w:t></w:t>
      </w:r>
      <w:r>
        <w:rPr>
          <w:rFonts w:hint="eastAsia"/>
        </w:rPr>
        <w:t>діалогу</w:t>
      </w:r>
      <w:r>
        <w:t></w:t>
      </w:r>
      <w:r>
        <w:rPr>
          <w:rFonts w:hint="eastAsia"/>
        </w:rPr>
        <w:t>християнських</w:t>
      </w:r>
      <w:r>
        <w:t></w:t>
      </w:r>
      <w:r>
        <w:rPr>
          <w:rFonts w:hint="eastAsia"/>
        </w:rPr>
        <w:t>церков</w:t>
      </w:r>
      <w:r>
        <w:t></w:t>
      </w:r>
    </w:p>
    <w:p w:rsidR="00663E84" w:rsidRDefault="00663E84" w:rsidP="00663E84">
      <w:r>
        <w:t></w:t>
      </w:r>
      <w:r>
        <w:t></w:t>
      </w:r>
      <w:r>
        <w:t></w:t>
      </w:r>
      <w:r>
        <w:rPr>
          <w:rFonts w:hint="eastAsia"/>
        </w:rPr>
        <w:t>Важливі</w:t>
      </w:r>
      <w:r>
        <w:t></w:t>
      </w:r>
      <w:r>
        <w:rPr>
          <w:rFonts w:hint="eastAsia"/>
        </w:rPr>
        <w:t>складові</w:t>
      </w:r>
      <w:r>
        <w:t></w:t>
      </w:r>
      <w:r>
        <w:rPr>
          <w:rFonts w:hint="eastAsia"/>
        </w:rPr>
        <w:t>цієї</w:t>
      </w:r>
      <w:r>
        <w:t></w:t>
      </w:r>
      <w:r>
        <w:rPr>
          <w:rFonts w:hint="eastAsia"/>
        </w:rPr>
        <w:t>проблематики</w:t>
      </w:r>
      <w:r>
        <w:t></w:t>
      </w:r>
      <w:r>
        <w:rPr>
          <w:rFonts w:hint="eastAsia"/>
        </w:rPr>
        <w:t>не</w:t>
      </w:r>
      <w:r>
        <w:t></w:t>
      </w:r>
      <w:r>
        <w:rPr>
          <w:rFonts w:hint="eastAsia"/>
        </w:rPr>
        <w:t>знайшли</w:t>
      </w:r>
      <w:r>
        <w:t></w:t>
      </w:r>
      <w:r>
        <w:rPr>
          <w:rFonts w:hint="eastAsia"/>
        </w:rPr>
        <w:t>відповідного</w:t>
      </w:r>
    </w:p>
    <w:p w:rsidR="00663E84" w:rsidRDefault="00663E84" w:rsidP="00663E84">
      <w:r>
        <w:rPr>
          <w:rFonts w:hint="eastAsia"/>
        </w:rPr>
        <w:t>висвітлення</w:t>
      </w:r>
      <w:r>
        <w:t></w:t>
      </w:r>
      <w:r>
        <w:rPr>
          <w:rFonts w:hint="eastAsia"/>
        </w:rPr>
        <w:t>у</w:t>
      </w:r>
      <w:r>
        <w:t></w:t>
      </w:r>
      <w:r>
        <w:rPr>
          <w:rFonts w:hint="eastAsia"/>
        </w:rPr>
        <w:t>науковому</w:t>
      </w:r>
      <w:r>
        <w:t></w:t>
      </w:r>
      <w:r>
        <w:rPr>
          <w:rFonts w:hint="eastAsia"/>
        </w:rPr>
        <w:t>дискурсі</w:t>
      </w:r>
      <w:r>
        <w:t></w:t>
      </w:r>
      <w:r>
        <w:t></w:t>
      </w:r>
      <w:r>
        <w:rPr>
          <w:rFonts w:hint="eastAsia"/>
        </w:rPr>
        <w:t>зокрема</w:t>
      </w:r>
      <w:r>
        <w:t></w:t>
      </w:r>
      <w:r>
        <w:t></w:t>
      </w:r>
      <w:r>
        <w:rPr>
          <w:rFonts w:hint="eastAsia"/>
        </w:rPr>
        <w:t>проблема</w:t>
      </w:r>
      <w:r>
        <w:t></w:t>
      </w:r>
      <w:r>
        <w:rPr>
          <w:rFonts w:hint="eastAsia"/>
        </w:rPr>
        <w:t>ролі</w:t>
      </w:r>
      <w:r>
        <w:t></w:t>
      </w:r>
      <w:r>
        <w:rPr>
          <w:rFonts w:hint="eastAsia"/>
        </w:rPr>
        <w:t>та</w:t>
      </w:r>
      <w:r>
        <w:t></w:t>
      </w:r>
      <w:r>
        <w:rPr>
          <w:rFonts w:hint="eastAsia"/>
        </w:rPr>
        <w:t>місця</w:t>
      </w:r>
    </w:p>
    <w:p w:rsidR="00663E84" w:rsidRDefault="00663E84" w:rsidP="00663E84">
      <w:r>
        <w:rPr>
          <w:rFonts w:hint="eastAsia"/>
        </w:rPr>
        <w:t>міжконфесійного</w:t>
      </w:r>
      <w:r>
        <w:t></w:t>
      </w:r>
      <w:r>
        <w:rPr>
          <w:rFonts w:hint="eastAsia"/>
        </w:rPr>
        <w:t>діалогу</w:t>
      </w:r>
      <w:r>
        <w:t></w:t>
      </w:r>
      <w:r>
        <w:rPr>
          <w:rFonts w:hint="eastAsia"/>
        </w:rPr>
        <w:t>у</w:t>
      </w:r>
      <w:r>
        <w:t></w:t>
      </w:r>
      <w:r>
        <w:rPr>
          <w:rFonts w:hint="eastAsia"/>
        </w:rPr>
        <w:t>релігійних</w:t>
      </w:r>
      <w:r>
        <w:t></w:t>
      </w:r>
      <w:r>
        <w:rPr>
          <w:rFonts w:hint="eastAsia"/>
        </w:rPr>
        <w:t>трансформаціях</w:t>
      </w:r>
      <w:r>
        <w:t></w:t>
      </w:r>
      <w:r>
        <w:rPr>
          <w:rFonts w:hint="eastAsia"/>
        </w:rPr>
        <w:t>незалежної</w:t>
      </w:r>
      <w:r>
        <w:t></w:t>
      </w:r>
      <w:r>
        <w:rPr>
          <w:rFonts w:hint="eastAsia"/>
        </w:rPr>
        <w:t>України</w:t>
      </w:r>
      <w:r>
        <w:t></w:t>
      </w:r>
      <w:r>
        <w:t></w:t>
      </w:r>
      <w:r>
        <w:rPr>
          <w:rFonts w:hint="eastAsia"/>
        </w:rPr>
        <w:t>Для</w:t>
      </w:r>
    </w:p>
    <w:p w:rsidR="00663E84" w:rsidRDefault="00663E84" w:rsidP="00663E84">
      <w:r>
        <w:rPr>
          <w:rFonts w:hint="eastAsia"/>
        </w:rPr>
        <w:t>змістовного</w:t>
      </w:r>
      <w:r>
        <w:t></w:t>
      </w:r>
      <w:r>
        <w:rPr>
          <w:rFonts w:hint="eastAsia"/>
        </w:rPr>
        <w:t>відображення</w:t>
      </w:r>
      <w:r>
        <w:t></w:t>
      </w:r>
      <w:r>
        <w:rPr>
          <w:rFonts w:hint="eastAsia"/>
        </w:rPr>
        <w:t>особливостей</w:t>
      </w:r>
      <w:r>
        <w:t></w:t>
      </w:r>
      <w:r>
        <w:rPr>
          <w:rFonts w:hint="eastAsia"/>
        </w:rPr>
        <w:t>проведення</w:t>
      </w:r>
      <w:r>
        <w:t></w:t>
      </w:r>
      <w:r>
        <w:rPr>
          <w:rFonts w:hint="eastAsia"/>
        </w:rPr>
        <w:t>міжконфесійного</w:t>
      </w:r>
      <w:r>
        <w:t></w:t>
      </w:r>
      <w:r>
        <w:rPr>
          <w:rFonts w:hint="eastAsia"/>
        </w:rPr>
        <w:t>діалогу</w:t>
      </w:r>
    </w:p>
    <w:p w:rsidR="00663E84" w:rsidRDefault="00663E84" w:rsidP="00663E84">
      <w:r>
        <w:rPr>
          <w:rFonts w:hint="eastAsia"/>
        </w:rPr>
        <w:t>християнських</w:t>
      </w:r>
      <w:r>
        <w:t></w:t>
      </w:r>
      <w:r>
        <w:rPr>
          <w:rFonts w:hint="eastAsia"/>
        </w:rPr>
        <w:t>церков</w:t>
      </w:r>
      <w:r>
        <w:t></w:t>
      </w:r>
      <w:r>
        <w:rPr>
          <w:rFonts w:hint="eastAsia"/>
        </w:rPr>
        <w:t>в</w:t>
      </w:r>
      <w:r>
        <w:t></w:t>
      </w:r>
      <w:r>
        <w:rPr>
          <w:rFonts w:hint="eastAsia"/>
        </w:rPr>
        <w:t>умовах</w:t>
      </w:r>
      <w:r>
        <w:t></w:t>
      </w:r>
      <w:r>
        <w:rPr>
          <w:rFonts w:hint="eastAsia"/>
        </w:rPr>
        <w:t>становлення</w:t>
      </w:r>
      <w:r>
        <w:t></w:t>
      </w:r>
      <w:r>
        <w:rPr>
          <w:rFonts w:hint="eastAsia"/>
        </w:rPr>
        <w:t>державно</w:t>
      </w:r>
      <w:r>
        <w:t></w:t>
      </w:r>
      <w:r>
        <w:rPr>
          <w:rFonts w:hint="eastAsia"/>
        </w:rPr>
        <w:t>конфесійних</w:t>
      </w:r>
      <w:r>
        <w:t></w:t>
      </w:r>
      <w:r>
        <w:rPr>
          <w:rFonts w:hint="eastAsia"/>
        </w:rPr>
        <w:t>відносин</w:t>
      </w:r>
    </w:p>
    <w:p w:rsidR="00663E84" w:rsidRDefault="00663E84" w:rsidP="00663E84">
      <w:r>
        <w:rPr>
          <w:rFonts w:hint="eastAsia"/>
        </w:rPr>
        <w:t>потребувало</w:t>
      </w:r>
      <w:r>
        <w:t></w:t>
      </w:r>
      <w:r>
        <w:rPr>
          <w:rFonts w:hint="eastAsia"/>
        </w:rPr>
        <w:t>уточнення</w:t>
      </w:r>
      <w:r>
        <w:t></w:t>
      </w:r>
      <w:r>
        <w:rPr>
          <w:rFonts w:hint="eastAsia"/>
        </w:rPr>
        <w:t>понятійно</w:t>
      </w:r>
      <w:r>
        <w:t></w:t>
      </w:r>
      <w:r>
        <w:rPr>
          <w:rFonts w:hint="eastAsia"/>
        </w:rPr>
        <w:t>категоріального</w:t>
      </w:r>
      <w:r>
        <w:t></w:t>
      </w:r>
      <w:r>
        <w:rPr>
          <w:rFonts w:hint="eastAsia"/>
        </w:rPr>
        <w:t>апарату</w:t>
      </w:r>
      <w:r>
        <w:t></w:t>
      </w:r>
      <w:r>
        <w:t></w:t>
      </w:r>
      <w:r>
        <w:rPr>
          <w:rFonts w:hint="eastAsia"/>
        </w:rPr>
        <w:t>який</w:t>
      </w:r>
      <w:r>
        <w:t></w:t>
      </w:r>
      <w:r>
        <w:rPr>
          <w:rFonts w:hint="eastAsia"/>
        </w:rPr>
        <w:t>відображає</w:t>
      </w:r>
    </w:p>
    <w:p w:rsidR="00663E84" w:rsidRDefault="00663E84" w:rsidP="00663E84">
      <w:r>
        <w:rPr>
          <w:rFonts w:hint="eastAsia"/>
        </w:rPr>
        <w:t>сутність</w:t>
      </w:r>
      <w:r>
        <w:t></w:t>
      </w:r>
      <w:r>
        <w:rPr>
          <w:rFonts w:hint="eastAsia"/>
        </w:rPr>
        <w:t>явища</w:t>
      </w:r>
      <w:r>
        <w:t></w:t>
      </w:r>
      <w:r>
        <w:rPr>
          <w:rFonts w:hint="eastAsia"/>
        </w:rPr>
        <w:t>предмета</w:t>
      </w:r>
      <w:r>
        <w:t></w:t>
      </w:r>
      <w:r>
        <w:rPr>
          <w:rFonts w:hint="eastAsia"/>
        </w:rPr>
        <w:t>нашого</w:t>
      </w:r>
      <w:r>
        <w:t></w:t>
      </w:r>
      <w:r>
        <w:rPr>
          <w:rFonts w:hint="eastAsia"/>
        </w:rPr>
        <w:t>дослідження</w:t>
      </w:r>
      <w:r>
        <w:t></w:t>
      </w:r>
      <w:r>
        <w:rPr>
          <w:rFonts w:hint="eastAsia"/>
        </w:rPr>
        <w:t>й</w:t>
      </w:r>
      <w:r>
        <w:t></w:t>
      </w:r>
      <w:r>
        <w:rPr>
          <w:rFonts w:hint="eastAsia"/>
        </w:rPr>
        <w:t>використаний</w:t>
      </w:r>
      <w:r>
        <w:t></w:t>
      </w:r>
      <w:r>
        <w:rPr>
          <w:rFonts w:hint="eastAsia"/>
        </w:rPr>
        <w:t>у</w:t>
      </w:r>
      <w:r>
        <w:t></w:t>
      </w:r>
      <w:r>
        <w:rPr>
          <w:rFonts w:hint="eastAsia"/>
        </w:rPr>
        <w:t>дисертаційній</w:t>
      </w:r>
    </w:p>
    <w:p w:rsidR="00663E84" w:rsidRDefault="00663E84" w:rsidP="00663E84">
      <w:r>
        <w:rPr>
          <w:rFonts w:hint="eastAsia"/>
        </w:rPr>
        <w:t>роботі</w:t>
      </w:r>
      <w:r>
        <w:t></w:t>
      </w:r>
      <w:r>
        <w:t></w:t>
      </w:r>
      <w:r>
        <w:rPr>
          <w:rFonts w:hint="eastAsia"/>
        </w:rPr>
        <w:t>зокрема</w:t>
      </w:r>
      <w:r>
        <w:t></w:t>
      </w:r>
      <w:r>
        <w:t></w:t>
      </w:r>
      <w:r>
        <w:rPr>
          <w:rFonts w:hint="eastAsia"/>
        </w:rPr>
        <w:t>діалог</w:t>
      </w:r>
      <w:r>
        <w:t></w:t>
      </w:r>
      <w:r>
        <w:t></w:t>
      </w:r>
      <w:r>
        <w:t></w:t>
      </w:r>
      <w:r>
        <w:t></w:t>
      </w:r>
      <w:r>
        <w:rPr>
          <w:rFonts w:hint="eastAsia"/>
        </w:rPr>
        <w:t>міжконфесійний</w:t>
      </w:r>
      <w:r>
        <w:t></w:t>
      </w:r>
      <w:r>
        <w:rPr>
          <w:rFonts w:hint="eastAsia"/>
        </w:rPr>
        <w:t>діалог</w:t>
      </w:r>
      <w:r>
        <w:t></w:t>
      </w:r>
      <w:r>
        <w:t></w:t>
      </w:r>
      <w:r>
        <w:t></w:t>
      </w:r>
      <w:r>
        <w:t></w:t>
      </w:r>
      <w:r>
        <w:rPr>
          <w:rFonts w:hint="eastAsia"/>
        </w:rPr>
        <w:t>міжконфесійні</w:t>
      </w:r>
      <w:r>
        <w:t></w:t>
      </w:r>
      <w:r>
        <w:t></w:t>
      </w:r>
      <w:r>
        <w:rPr>
          <w:rFonts w:hint="eastAsia"/>
        </w:rPr>
        <w:t>та</w:t>
      </w:r>
    </w:p>
    <w:p w:rsidR="00663E84" w:rsidRDefault="00663E84" w:rsidP="00663E84">
      <w:r>
        <w:t></w:t>
      </w:r>
      <w:r>
        <w:rPr>
          <w:rFonts w:hint="eastAsia"/>
        </w:rPr>
        <w:t>екуменічні</w:t>
      </w:r>
      <w:r>
        <w:t></w:t>
      </w:r>
      <w:r>
        <w:t></w:t>
      </w:r>
      <w:r>
        <w:rPr>
          <w:rFonts w:hint="eastAsia"/>
        </w:rPr>
        <w:t>відносини</w:t>
      </w:r>
      <w:r>
        <w:t></w:t>
      </w:r>
      <w:r>
        <w:t></w:t>
      </w:r>
      <w:r>
        <w:rPr>
          <w:rFonts w:hint="eastAsia"/>
        </w:rPr>
        <w:t>що</w:t>
      </w:r>
      <w:r>
        <w:t></w:t>
      </w:r>
      <w:r>
        <w:rPr>
          <w:rFonts w:hint="eastAsia"/>
        </w:rPr>
        <w:t>дало</w:t>
      </w:r>
      <w:r>
        <w:t></w:t>
      </w:r>
      <w:r>
        <w:rPr>
          <w:rFonts w:hint="eastAsia"/>
        </w:rPr>
        <w:t>змогу</w:t>
      </w:r>
      <w:r>
        <w:t></w:t>
      </w:r>
      <w:r>
        <w:rPr>
          <w:rFonts w:hint="eastAsia"/>
        </w:rPr>
        <w:t>розкрити</w:t>
      </w:r>
      <w:r>
        <w:t></w:t>
      </w:r>
      <w:r>
        <w:rPr>
          <w:rFonts w:hint="eastAsia"/>
        </w:rPr>
        <w:t>суть</w:t>
      </w:r>
      <w:r>
        <w:t></w:t>
      </w:r>
      <w:r>
        <w:rPr>
          <w:rFonts w:hint="eastAsia"/>
        </w:rPr>
        <w:t>такої</w:t>
      </w:r>
      <w:r>
        <w:t></w:t>
      </w:r>
      <w:r>
        <w:rPr>
          <w:rFonts w:hint="eastAsia"/>
        </w:rPr>
        <w:t>важливої</w:t>
      </w:r>
      <w:r>
        <w:t></w:t>
      </w:r>
      <w:r>
        <w:rPr>
          <w:rFonts w:hint="eastAsia"/>
        </w:rPr>
        <w:t>та</w:t>
      </w:r>
    </w:p>
    <w:p w:rsidR="00663E84" w:rsidRDefault="00663E84" w:rsidP="00663E84">
      <w:r>
        <w:rPr>
          <w:rFonts w:hint="eastAsia"/>
        </w:rPr>
        <w:t>актуальної</w:t>
      </w:r>
      <w:r>
        <w:t></w:t>
      </w:r>
      <w:r>
        <w:rPr>
          <w:rFonts w:hint="eastAsia"/>
        </w:rPr>
        <w:t>проблеми</w:t>
      </w:r>
      <w:r>
        <w:t></w:t>
      </w:r>
      <w:r>
        <w:t></w:t>
      </w:r>
      <w:r>
        <w:rPr>
          <w:rFonts w:hint="eastAsia"/>
        </w:rPr>
        <w:t>як</w:t>
      </w:r>
      <w:r>
        <w:t></w:t>
      </w:r>
      <w:r>
        <w:rPr>
          <w:rFonts w:hint="eastAsia"/>
        </w:rPr>
        <w:t>міжконфесійний</w:t>
      </w:r>
      <w:r>
        <w:t></w:t>
      </w:r>
      <w:r>
        <w:rPr>
          <w:rFonts w:hint="eastAsia"/>
        </w:rPr>
        <w:t>діалог</w:t>
      </w:r>
      <w:r>
        <w:t></w:t>
      </w:r>
      <w:r>
        <w:t></w:t>
      </w:r>
      <w:r>
        <w:rPr>
          <w:rFonts w:hint="eastAsia"/>
        </w:rPr>
        <w:t>Міжконфесійний</w:t>
      </w:r>
      <w:r>
        <w:t></w:t>
      </w:r>
      <w:r>
        <w:rPr>
          <w:rFonts w:hint="eastAsia"/>
        </w:rPr>
        <w:t>діалог</w:t>
      </w:r>
      <w:r>
        <w:t></w:t>
      </w:r>
      <w:r>
        <w:rPr>
          <w:rFonts w:hint="eastAsia"/>
        </w:rPr>
        <w:t>–</w:t>
      </w:r>
    </w:p>
    <w:p w:rsidR="00663E84" w:rsidRDefault="00663E84" w:rsidP="00663E84">
      <w:r>
        <w:rPr>
          <w:rFonts w:hint="eastAsia"/>
        </w:rPr>
        <w:t>поняття</w:t>
      </w:r>
      <w:r>
        <w:t></w:t>
      </w:r>
      <w:r>
        <w:rPr>
          <w:rFonts w:hint="eastAsia"/>
        </w:rPr>
        <w:t>багатогранне</w:t>
      </w:r>
      <w:r>
        <w:t></w:t>
      </w:r>
      <w:r>
        <w:t></w:t>
      </w:r>
      <w:r>
        <w:rPr>
          <w:rFonts w:hint="eastAsia"/>
        </w:rPr>
        <w:t>що</w:t>
      </w:r>
      <w:r>
        <w:t></w:t>
      </w:r>
      <w:r>
        <w:rPr>
          <w:rFonts w:hint="eastAsia"/>
        </w:rPr>
        <w:t>потребує</w:t>
      </w:r>
      <w:r>
        <w:t></w:t>
      </w:r>
      <w:r>
        <w:rPr>
          <w:rFonts w:hint="eastAsia"/>
        </w:rPr>
        <w:t>постійного</w:t>
      </w:r>
      <w:r>
        <w:t></w:t>
      </w:r>
      <w:r>
        <w:rPr>
          <w:rFonts w:hint="eastAsia"/>
        </w:rPr>
        <w:t>зовнішнього</w:t>
      </w:r>
      <w:r>
        <w:t></w:t>
      </w:r>
      <w:r>
        <w:rPr>
          <w:rFonts w:hint="eastAsia"/>
        </w:rPr>
        <w:t>підтексту</w:t>
      </w:r>
      <w:r>
        <w:t></w:t>
      </w:r>
      <w:r>
        <w:t></w:t>
      </w:r>
      <w:r>
        <w:rPr>
          <w:rFonts w:hint="eastAsia"/>
        </w:rPr>
        <w:t>Сучасне</w:t>
      </w:r>
    </w:p>
    <w:p w:rsidR="00663E84" w:rsidRDefault="00663E84" w:rsidP="00663E84">
      <w:r>
        <w:rPr>
          <w:rFonts w:hint="eastAsia"/>
        </w:rPr>
        <w:t>релігієзнавство</w:t>
      </w:r>
      <w:r>
        <w:t></w:t>
      </w:r>
      <w:r>
        <w:rPr>
          <w:rFonts w:hint="eastAsia"/>
        </w:rPr>
        <w:t>послуговується</w:t>
      </w:r>
      <w:r>
        <w:t></w:t>
      </w:r>
      <w:r>
        <w:rPr>
          <w:rFonts w:hint="eastAsia"/>
        </w:rPr>
        <w:t>розлогим</w:t>
      </w:r>
      <w:r>
        <w:t></w:t>
      </w:r>
      <w:r>
        <w:rPr>
          <w:rFonts w:hint="eastAsia"/>
        </w:rPr>
        <w:t>поясненням</w:t>
      </w:r>
      <w:r>
        <w:t></w:t>
      </w:r>
      <w:r>
        <w:rPr>
          <w:rFonts w:hint="eastAsia"/>
        </w:rPr>
        <w:t>міжконфесійного</w:t>
      </w:r>
      <w:r>
        <w:t></w:t>
      </w:r>
      <w:r>
        <w:rPr>
          <w:rFonts w:hint="eastAsia"/>
        </w:rPr>
        <w:t>діалогу</w:t>
      </w:r>
      <w:r>
        <w:t></w:t>
      </w:r>
      <w:r>
        <w:t></w:t>
      </w:r>
      <w:r>
        <w:rPr>
          <w:rFonts w:hint="eastAsia"/>
        </w:rPr>
        <w:t>до</w:t>
      </w:r>
    </w:p>
    <w:p w:rsidR="00663E84" w:rsidRDefault="00663E84" w:rsidP="00663E84">
      <w:r>
        <w:rPr>
          <w:rFonts w:hint="eastAsia"/>
        </w:rPr>
        <w:t>якого</w:t>
      </w:r>
      <w:r>
        <w:t></w:t>
      </w:r>
      <w:r>
        <w:rPr>
          <w:rFonts w:hint="eastAsia"/>
        </w:rPr>
        <w:t>включають</w:t>
      </w:r>
      <w:r>
        <w:t></w:t>
      </w:r>
      <w:r>
        <w:rPr>
          <w:rFonts w:hint="eastAsia"/>
        </w:rPr>
        <w:t>представників</w:t>
      </w:r>
      <w:r>
        <w:t></w:t>
      </w:r>
      <w:r>
        <w:rPr>
          <w:rFonts w:hint="eastAsia"/>
        </w:rPr>
        <w:t>різних</w:t>
      </w:r>
      <w:r>
        <w:t></w:t>
      </w:r>
      <w:r>
        <w:rPr>
          <w:rFonts w:hint="eastAsia"/>
        </w:rPr>
        <w:t>конфесій</w:t>
      </w:r>
      <w:r>
        <w:t></w:t>
      </w:r>
      <w:r>
        <w:rPr>
          <w:rFonts w:hint="eastAsia"/>
        </w:rPr>
        <w:t>християнства</w:t>
      </w:r>
      <w:r>
        <w:t></w:t>
      </w:r>
      <w:r>
        <w:t></w:t>
      </w:r>
      <w:r>
        <w:rPr>
          <w:rFonts w:hint="eastAsia"/>
        </w:rPr>
        <w:t>Отже</w:t>
      </w:r>
      <w:r>
        <w:t></w:t>
      </w:r>
    </w:p>
    <w:p w:rsidR="00663E84" w:rsidRDefault="00663E84" w:rsidP="00663E84">
      <w:r>
        <w:rPr>
          <w:rFonts w:hint="eastAsia"/>
        </w:rPr>
        <w:t>міжконфесійний</w:t>
      </w:r>
      <w:r>
        <w:t></w:t>
      </w:r>
      <w:r>
        <w:rPr>
          <w:rFonts w:hint="eastAsia"/>
        </w:rPr>
        <w:t>діалог</w:t>
      </w:r>
      <w:r>
        <w:t></w:t>
      </w:r>
      <w:r>
        <w:rPr>
          <w:rFonts w:hint="eastAsia"/>
        </w:rPr>
        <w:t>можна</w:t>
      </w:r>
      <w:r>
        <w:t></w:t>
      </w:r>
      <w:r>
        <w:rPr>
          <w:rFonts w:hint="eastAsia"/>
        </w:rPr>
        <w:t>трактувати</w:t>
      </w:r>
      <w:r>
        <w:t></w:t>
      </w:r>
      <w:r>
        <w:rPr>
          <w:rFonts w:hint="eastAsia"/>
        </w:rPr>
        <w:t>як</w:t>
      </w:r>
      <w:r>
        <w:t></w:t>
      </w:r>
      <w:r>
        <w:rPr>
          <w:rFonts w:hint="eastAsia"/>
        </w:rPr>
        <w:t>певний</w:t>
      </w:r>
      <w:r>
        <w:t></w:t>
      </w:r>
      <w:r>
        <w:rPr>
          <w:rFonts w:hint="eastAsia"/>
        </w:rPr>
        <w:t>формат</w:t>
      </w:r>
      <w:r>
        <w:t></w:t>
      </w:r>
      <w:r>
        <w:rPr>
          <w:rFonts w:hint="eastAsia"/>
        </w:rPr>
        <w:t>зустрічей</w:t>
      </w:r>
      <w:r>
        <w:t></w:t>
      </w:r>
      <w:r>
        <w:rPr>
          <w:rFonts w:hint="eastAsia"/>
        </w:rPr>
        <w:t>для</w:t>
      </w:r>
      <w:r>
        <w:t></w:t>
      </w:r>
      <w:r>
        <w:rPr>
          <w:rFonts w:hint="eastAsia"/>
        </w:rPr>
        <w:t>пошуку</w:t>
      </w:r>
    </w:p>
    <w:p w:rsidR="00663E84" w:rsidRDefault="00663E84" w:rsidP="00663E84">
      <w:r>
        <w:t></w:t>
      </w:r>
      <w:r>
        <w:t></w:t>
      </w:r>
      <w:r>
        <w:t></w:t>
      </w:r>
    </w:p>
    <w:p w:rsidR="00663E84" w:rsidRDefault="00663E84" w:rsidP="00663E84">
      <w:r>
        <w:rPr>
          <w:rFonts w:hint="eastAsia"/>
        </w:rPr>
        <w:t>взаєморозуміння</w:t>
      </w:r>
      <w:r>
        <w:t></w:t>
      </w:r>
      <w:r>
        <w:rPr>
          <w:rFonts w:hint="eastAsia"/>
        </w:rPr>
        <w:t>між</w:t>
      </w:r>
      <w:r>
        <w:t></w:t>
      </w:r>
      <w:r>
        <w:rPr>
          <w:rFonts w:hint="eastAsia"/>
        </w:rPr>
        <w:t>представниками</w:t>
      </w:r>
      <w:r>
        <w:t></w:t>
      </w:r>
      <w:r>
        <w:rPr>
          <w:rFonts w:hint="eastAsia"/>
        </w:rPr>
        <w:t>християнських</w:t>
      </w:r>
      <w:r>
        <w:t></w:t>
      </w:r>
      <w:r>
        <w:rPr>
          <w:rFonts w:hint="eastAsia"/>
        </w:rPr>
        <w:t>конфесій</w:t>
      </w:r>
      <w:r>
        <w:t></w:t>
      </w:r>
      <w:r>
        <w:t></w:t>
      </w:r>
      <w:r>
        <w:rPr>
          <w:rFonts w:hint="eastAsia"/>
        </w:rPr>
        <w:t>який</w:t>
      </w:r>
      <w:r>
        <w:t></w:t>
      </w:r>
      <w:r>
        <w:rPr>
          <w:rFonts w:hint="eastAsia"/>
        </w:rPr>
        <w:t>ґрунтується</w:t>
      </w:r>
    </w:p>
    <w:p w:rsidR="00663E84" w:rsidRDefault="00663E84" w:rsidP="00663E84">
      <w:r>
        <w:rPr>
          <w:rFonts w:hint="eastAsia"/>
        </w:rPr>
        <w:t>на</w:t>
      </w:r>
      <w:r>
        <w:t></w:t>
      </w:r>
      <w:r>
        <w:rPr>
          <w:rFonts w:hint="eastAsia"/>
        </w:rPr>
        <w:t>повазі</w:t>
      </w:r>
      <w:r>
        <w:t></w:t>
      </w:r>
      <w:r>
        <w:rPr>
          <w:rFonts w:hint="eastAsia"/>
        </w:rPr>
        <w:t>та</w:t>
      </w:r>
      <w:r>
        <w:t></w:t>
      </w:r>
      <w:r>
        <w:rPr>
          <w:rFonts w:hint="eastAsia"/>
        </w:rPr>
        <w:t>довірі</w:t>
      </w:r>
      <w:r>
        <w:t></w:t>
      </w:r>
      <w:r>
        <w:rPr>
          <w:rFonts w:hint="eastAsia"/>
        </w:rPr>
        <w:t>один</w:t>
      </w:r>
      <w:r>
        <w:t></w:t>
      </w:r>
      <w:r>
        <w:rPr>
          <w:rFonts w:hint="eastAsia"/>
        </w:rPr>
        <w:t>до</w:t>
      </w:r>
      <w:r>
        <w:t></w:t>
      </w:r>
      <w:r>
        <w:rPr>
          <w:rFonts w:hint="eastAsia"/>
        </w:rPr>
        <w:t>одного</w:t>
      </w:r>
      <w:r>
        <w:t></w:t>
      </w:r>
      <w:r>
        <w:t></w:t>
      </w:r>
      <w:r>
        <w:rPr>
          <w:rFonts w:hint="eastAsia"/>
        </w:rPr>
        <w:t>метою</w:t>
      </w:r>
      <w:r>
        <w:t></w:t>
      </w:r>
      <w:r>
        <w:rPr>
          <w:rFonts w:hint="eastAsia"/>
        </w:rPr>
        <w:t>якого</w:t>
      </w:r>
      <w:r>
        <w:t></w:t>
      </w:r>
      <w:r>
        <w:rPr>
          <w:rFonts w:hint="eastAsia"/>
        </w:rPr>
        <w:t>є</w:t>
      </w:r>
      <w:r>
        <w:t></w:t>
      </w:r>
      <w:r>
        <w:rPr>
          <w:rFonts w:hint="eastAsia"/>
        </w:rPr>
        <w:t>глибоке</w:t>
      </w:r>
      <w:r>
        <w:t></w:t>
      </w:r>
      <w:r>
        <w:rPr>
          <w:rFonts w:hint="eastAsia"/>
        </w:rPr>
        <w:t>пізнання</w:t>
      </w:r>
      <w:r>
        <w:t></w:t>
      </w:r>
      <w:r>
        <w:rPr>
          <w:rFonts w:hint="eastAsia"/>
        </w:rPr>
        <w:t>важливої</w:t>
      </w:r>
    </w:p>
    <w:p w:rsidR="00663E84" w:rsidRDefault="00663E84" w:rsidP="00663E84">
      <w:r>
        <w:rPr>
          <w:rFonts w:hint="eastAsia"/>
        </w:rPr>
        <w:t>істини</w:t>
      </w:r>
      <w:r>
        <w:t></w:t>
      </w:r>
      <w:r>
        <w:rPr>
          <w:rFonts w:hint="eastAsia"/>
        </w:rPr>
        <w:t>та</w:t>
      </w:r>
      <w:r>
        <w:t></w:t>
      </w:r>
      <w:r>
        <w:rPr>
          <w:rFonts w:hint="eastAsia"/>
        </w:rPr>
        <w:t>прагнення</w:t>
      </w:r>
      <w:r>
        <w:t></w:t>
      </w:r>
      <w:r>
        <w:rPr>
          <w:rFonts w:hint="eastAsia"/>
        </w:rPr>
        <w:t>зробити</w:t>
      </w:r>
      <w:r>
        <w:t></w:t>
      </w:r>
      <w:r>
        <w:rPr>
          <w:rFonts w:hint="eastAsia"/>
        </w:rPr>
        <w:t>відношення</w:t>
      </w:r>
      <w:r>
        <w:t></w:t>
      </w:r>
      <w:r>
        <w:rPr>
          <w:rFonts w:hint="eastAsia"/>
        </w:rPr>
        <w:t>між</w:t>
      </w:r>
      <w:r>
        <w:t></w:t>
      </w:r>
      <w:r>
        <w:rPr>
          <w:rFonts w:hint="eastAsia"/>
        </w:rPr>
        <w:t>людьми</w:t>
      </w:r>
      <w:r>
        <w:t></w:t>
      </w:r>
      <w:r>
        <w:rPr>
          <w:rFonts w:hint="eastAsia"/>
        </w:rPr>
        <w:t>такими</w:t>
      </w:r>
      <w:r>
        <w:t></w:t>
      </w:r>
      <w:r>
        <w:t></w:t>
      </w:r>
      <w:r>
        <w:rPr>
          <w:rFonts w:hint="eastAsia"/>
        </w:rPr>
        <w:t>що</w:t>
      </w:r>
      <w:r>
        <w:t></w:t>
      </w:r>
      <w:r>
        <w:rPr>
          <w:rFonts w:hint="eastAsia"/>
        </w:rPr>
        <w:t>відповідають</w:t>
      </w:r>
      <w:r>
        <w:t></w:t>
      </w:r>
      <w:r>
        <w:rPr>
          <w:rFonts w:hint="eastAsia"/>
        </w:rPr>
        <w:t>її</w:t>
      </w:r>
    </w:p>
    <w:p w:rsidR="00663E84" w:rsidRDefault="00663E84" w:rsidP="00663E84">
      <w:r>
        <w:rPr>
          <w:rFonts w:hint="eastAsia"/>
        </w:rPr>
        <w:t>гідності</w:t>
      </w:r>
      <w:r>
        <w:t></w:t>
      </w:r>
      <w:r>
        <w:t></w:t>
      </w:r>
      <w:r>
        <w:rPr>
          <w:rFonts w:hint="eastAsia"/>
        </w:rPr>
        <w:t>Міжконфесійний</w:t>
      </w:r>
      <w:r>
        <w:t></w:t>
      </w:r>
      <w:r>
        <w:rPr>
          <w:rFonts w:hint="eastAsia"/>
        </w:rPr>
        <w:t>діалог</w:t>
      </w:r>
      <w:r>
        <w:t></w:t>
      </w:r>
      <w:r>
        <w:rPr>
          <w:rFonts w:hint="eastAsia"/>
        </w:rPr>
        <w:t>покликаний</w:t>
      </w:r>
      <w:r>
        <w:t></w:t>
      </w:r>
      <w:r>
        <w:rPr>
          <w:rFonts w:hint="eastAsia"/>
        </w:rPr>
        <w:t>вирішувати</w:t>
      </w:r>
      <w:r>
        <w:t></w:t>
      </w:r>
      <w:r>
        <w:rPr>
          <w:rFonts w:hint="eastAsia"/>
        </w:rPr>
        <w:t>дискусійні</w:t>
      </w:r>
      <w:r>
        <w:t></w:t>
      </w:r>
      <w:r>
        <w:rPr>
          <w:rFonts w:hint="eastAsia"/>
        </w:rPr>
        <w:t>питання</w:t>
      </w:r>
      <w:r>
        <w:t></w:t>
      </w:r>
      <w:r>
        <w:rPr>
          <w:rFonts w:hint="eastAsia"/>
        </w:rPr>
        <w:t>між</w:t>
      </w:r>
    </w:p>
    <w:p w:rsidR="00663E84" w:rsidRDefault="00663E84" w:rsidP="00663E84">
      <w:r>
        <w:rPr>
          <w:rFonts w:hint="eastAsia"/>
        </w:rPr>
        <w:t>різними</w:t>
      </w:r>
      <w:r>
        <w:t></w:t>
      </w:r>
      <w:r>
        <w:rPr>
          <w:rFonts w:hint="eastAsia"/>
        </w:rPr>
        <w:t>християнськими</w:t>
      </w:r>
      <w:r>
        <w:t></w:t>
      </w:r>
      <w:r>
        <w:rPr>
          <w:rFonts w:hint="eastAsia"/>
        </w:rPr>
        <w:t>церквами</w:t>
      </w:r>
      <w:r>
        <w:t></w:t>
      </w:r>
      <w:r>
        <w:t></w:t>
      </w:r>
      <w:r>
        <w:rPr>
          <w:rFonts w:hint="eastAsia"/>
        </w:rPr>
        <w:t>До</w:t>
      </w:r>
      <w:r>
        <w:t></w:t>
      </w:r>
      <w:r>
        <w:rPr>
          <w:rFonts w:hint="eastAsia"/>
        </w:rPr>
        <w:t>такого</w:t>
      </w:r>
      <w:r>
        <w:t></w:t>
      </w:r>
      <w:r>
        <w:rPr>
          <w:rFonts w:hint="eastAsia"/>
        </w:rPr>
        <w:t>діалогу</w:t>
      </w:r>
      <w:r>
        <w:t></w:t>
      </w:r>
      <w:r>
        <w:rPr>
          <w:rFonts w:hint="eastAsia"/>
        </w:rPr>
        <w:t>наблизилося</w:t>
      </w:r>
      <w:r>
        <w:t></w:t>
      </w:r>
      <w:r>
        <w:rPr>
          <w:rFonts w:hint="eastAsia"/>
        </w:rPr>
        <w:t>сьогодні</w:t>
      </w:r>
      <w:r>
        <w:t></w:t>
      </w:r>
      <w:r>
        <w:rPr>
          <w:rFonts w:hint="eastAsia"/>
        </w:rPr>
        <w:t>й</w:t>
      </w:r>
    </w:p>
    <w:p w:rsidR="00663E84" w:rsidRDefault="00663E84" w:rsidP="00663E84">
      <w:r>
        <w:rPr>
          <w:rFonts w:hint="eastAsia"/>
        </w:rPr>
        <w:t>українське</w:t>
      </w:r>
      <w:r>
        <w:t></w:t>
      </w:r>
      <w:r>
        <w:rPr>
          <w:rFonts w:hint="eastAsia"/>
        </w:rPr>
        <w:t>православно</w:t>
      </w:r>
      <w:r>
        <w:t></w:t>
      </w:r>
      <w:r>
        <w:rPr>
          <w:rFonts w:hint="eastAsia"/>
        </w:rPr>
        <w:t>церковне</w:t>
      </w:r>
      <w:r>
        <w:t></w:t>
      </w:r>
      <w:r>
        <w:rPr>
          <w:rFonts w:hint="eastAsia"/>
        </w:rPr>
        <w:t>середовище</w:t>
      </w:r>
      <w:r>
        <w:t></w:t>
      </w:r>
      <w:r>
        <w:t></w:t>
      </w:r>
      <w:r>
        <w:rPr>
          <w:rFonts w:hint="eastAsia"/>
        </w:rPr>
        <w:t>у</w:t>
      </w:r>
      <w:r>
        <w:t></w:t>
      </w:r>
      <w:r>
        <w:rPr>
          <w:rFonts w:hint="eastAsia"/>
        </w:rPr>
        <w:t>його</w:t>
      </w:r>
      <w:r>
        <w:t></w:t>
      </w:r>
      <w:r>
        <w:rPr>
          <w:rFonts w:hint="eastAsia"/>
        </w:rPr>
        <w:t>межах</w:t>
      </w:r>
      <w:r>
        <w:t></w:t>
      </w:r>
      <w:r>
        <w:rPr>
          <w:rFonts w:hint="eastAsia"/>
        </w:rPr>
        <w:t>функціонує</w:t>
      </w:r>
      <w:r>
        <w:t></w:t>
      </w:r>
      <w:r>
        <w:rPr>
          <w:rFonts w:hint="eastAsia"/>
        </w:rPr>
        <w:t>три</w:t>
      </w:r>
    </w:p>
    <w:p w:rsidR="00663E84" w:rsidRDefault="00663E84" w:rsidP="00663E84">
      <w:r>
        <w:rPr>
          <w:rFonts w:hint="eastAsia"/>
        </w:rPr>
        <w:t>православні</w:t>
      </w:r>
      <w:r>
        <w:t></w:t>
      </w:r>
      <w:r>
        <w:rPr>
          <w:rFonts w:hint="eastAsia"/>
        </w:rPr>
        <w:t>конфесії</w:t>
      </w:r>
      <w:r>
        <w:t></w:t>
      </w:r>
      <w:r>
        <w:t></w:t>
      </w:r>
      <w:r>
        <w:rPr>
          <w:rFonts w:hint="eastAsia"/>
        </w:rPr>
        <w:t>Усім</w:t>
      </w:r>
      <w:r>
        <w:t></w:t>
      </w:r>
      <w:r>
        <w:rPr>
          <w:rFonts w:hint="eastAsia"/>
        </w:rPr>
        <w:t>сторонам</w:t>
      </w:r>
      <w:r>
        <w:t></w:t>
      </w:r>
      <w:r>
        <w:rPr>
          <w:rFonts w:hint="eastAsia"/>
        </w:rPr>
        <w:t>діалогу</w:t>
      </w:r>
      <w:r>
        <w:t></w:t>
      </w:r>
      <w:r>
        <w:rPr>
          <w:rFonts w:hint="eastAsia"/>
        </w:rPr>
        <w:t>варто</w:t>
      </w:r>
      <w:r>
        <w:t></w:t>
      </w:r>
      <w:r>
        <w:rPr>
          <w:rFonts w:hint="eastAsia"/>
        </w:rPr>
        <w:t>дослухатись</w:t>
      </w:r>
      <w:r>
        <w:t></w:t>
      </w:r>
      <w:r>
        <w:rPr>
          <w:rFonts w:hint="eastAsia"/>
        </w:rPr>
        <w:t>до</w:t>
      </w:r>
      <w:r>
        <w:t></w:t>
      </w:r>
      <w:r>
        <w:rPr>
          <w:rFonts w:hint="eastAsia"/>
        </w:rPr>
        <w:t>побажань</w:t>
      </w:r>
      <w:r>
        <w:t></w:t>
      </w:r>
      <w:r>
        <w:rPr>
          <w:rFonts w:hint="eastAsia"/>
        </w:rPr>
        <w:t>і</w:t>
      </w:r>
    </w:p>
    <w:p w:rsidR="00663E84" w:rsidRDefault="00663E84" w:rsidP="00663E84">
      <w:r>
        <w:rPr>
          <w:rFonts w:hint="eastAsia"/>
        </w:rPr>
        <w:t>пропозицій</w:t>
      </w:r>
      <w:r>
        <w:t></w:t>
      </w:r>
      <w:r>
        <w:rPr>
          <w:rFonts w:hint="eastAsia"/>
        </w:rPr>
        <w:t>один</w:t>
      </w:r>
      <w:r>
        <w:t></w:t>
      </w:r>
      <w:r>
        <w:rPr>
          <w:rFonts w:hint="eastAsia"/>
        </w:rPr>
        <w:t>одного</w:t>
      </w:r>
      <w:r>
        <w:t></w:t>
      </w:r>
      <w:r>
        <w:t></w:t>
      </w:r>
      <w:r>
        <w:rPr>
          <w:rFonts w:hint="eastAsia"/>
        </w:rPr>
        <w:t>відкинувши</w:t>
      </w:r>
      <w:r>
        <w:t></w:t>
      </w:r>
      <w:r>
        <w:rPr>
          <w:rFonts w:hint="eastAsia"/>
        </w:rPr>
        <w:t>усі</w:t>
      </w:r>
      <w:r>
        <w:t></w:t>
      </w:r>
      <w:r>
        <w:rPr>
          <w:rFonts w:hint="eastAsia"/>
        </w:rPr>
        <w:t>суперечливі</w:t>
      </w:r>
      <w:r>
        <w:t></w:t>
      </w:r>
      <w:r>
        <w:rPr>
          <w:rFonts w:hint="eastAsia"/>
        </w:rPr>
        <w:t>моменти</w:t>
      </w:r>
      <w:r>
        <w:t></w:t>
      </w:r>
      <w:r>
        <w:t></w:t>
      </w:r>
      <w:r>
        <w:rPr>
          <w:rFonts w:hint="eastAsia"/>
        </w:rPr>
        <w:t>бо</w:t>
      </w:r>
      <w:r>
        <w:t></w:t>
      </w:r>
      <w:r>
        <w:rPr>
          <w:rFonts w:hint="eastAsia"/>
        </w:rPr>
        <w:t>схилення</w:t>
      </w:r>
    </w:p>
    <w:p w:rsidR="00663E84" w:rsidRDefault="00663E84" w:rsidP="00663E84">
      <w:r>
        <w:rPr>
          <w:rFonts w:hint="eastAsia"/>
        </w:rPr>
        <w:t>окремої</w:t>
      </w:r>
      <w:r>
        <w:t></w:t>
      </w:r>
      <w:r>
        <w:rPr>
          <w:rFonts w:hint="eastAsia"/>
        </w:rPr>
        <w:t>конфесії</w:t>
      </w:r>
      <w:r>
        <w:t></w:t>
      </w:r>
      <w:r>
        <w:rPr>
          <w:rFonts w:hint="eastAsia"/>
        </w:rPr>
        <w:t>до</w:t>
      </w:r>
      <w:r>
        <w:t></w:t>
      </w:r>
      <w:r>
        <w:rPr>
          <w:rFonts w:hint="eastAsia"/>
        </w:rPr>
        <w:t>примусового</w:t>
      </w:r>
      <w:r>
        <w:t></w:t>
      </w:r>
      <w:r>
        <w:rPr>
          <w:rFonts w:hint="eastAsia"/>
        </w:rPr>
        <w:t>об’єднання</w:t>
      </w:r>
      <w:r>
        <w:t></w:t>
      </w:r>
      <w:r>
        <w:rPr>
          <w:rFonts w:hint="eastAsia"/>
        </w:rPr>
        <w:t>не</w:t>
      </w:r>
      <w:r>
        <w:t></w:t>
      </w:r>
      <w:r>
        <w:rPr>
          <w:rFonts w:hint="eastAsia"/>
        </w:rPr>
        <w:t>є</w:t>
      </w:r>
      <w:r>
        <w:t></w:t>
      </w:r>
      <w:r>
        <w:rPr>
          <w:rFonts w:hint="eastAsia"/>
        </w:rPr>
        <w:t>злиттям</w:t>
      </w:r>
      <w:r>
        <w:t></w:t>
      </w:r>
      <w:r>
        <w:t></w:t>
      </w:r>
      <w:r>
        <w:rPr>
          <w:rFonts w:hint="eastAsia"/>
        </w:rPr>
        <w:t>Тому</w:t>
      </w:r>
      <w:r>
        <w:t></w:t>
      </w:r>
      <w:r>
        <w:rPr>
          <w:rFonts w:hint="eastAsia"/>
        </w:rPr>
        <w:t>адекватний</w:t>
      </w:r>
    </w:p>
    <w:p w:rsidR="00663E84" w:rsidRDefault="00663E84" w:rsidP="00663E84">
      <w:r>
        <w:rPr>
          <w:rFonts w:hint="eastAsia"/>
        </w:rPr>
        <w:t>міжконфесійний</w:t>
      </w:r>
      <w:r>
        <w:t></w:t>
      </w:r>
      <w:r>
        <w:rPr>
          <w:rFonts w:hint="eastAsia"/>
        </w:rPr>
        <w:t>діалог</w:t>
      </w:r>
      <w:r>
        <w:t></w:t>
      </w:r>
      <w:r>
        <w:rPr>
          <w:rFonts w:hint="eastAsia"/>
        </w:rPr>
        <w:t>може</w:t>
      </w:r>
      <w:r>
        <w:t></w:t>
      </w:r>
      <w:r>
        <w:rPr>
          <w:rFonts w:hint="eastAsia"/>
        </w:rPr>
        <w:t>початись</w:t>
      </w:r>
      <w:r>
        <w:t></w:t>
      </w:r>
      <w:r>
        <w:rPr>
          <w:rFonts w:hint="eastAsia"/>
        </w:rPr>
        <w:t>лише</w:t>
      </w:r>
      <w:r>
        <w:t></w:t>
      </w:r>
      <w:r>
        <w:rPr>
          <w:rFonts w:hint="eastAsia"/>
        </w:rPr>
        <w:t>в</w:t>
      </w:r>
      <w:r>
        <w:t></w:t>
      </w:r>
      <w:r>
        <w:rPr>
          <w:rFonts w:hint="eastAsia"/>
        </w:rPr>
        <w:t>умовах</w:t>
      </w:r>
      <w:r>
        <w:t></w:t>
      </w:r>
      <w:r>
        <w:t></w:t>
      </w:r>
      <w:r>
        <w:rPr>
          <w:rFonts w:hint="eastAsia"/>
        </w:rPr>
        <w:t>коли</w:t>
      </w:r>
      <w:r>
        <w:t></w:t>
      </w:r>
      <w:r>
        <w:rPr>
          <w:rFonts w:hint="eastAsia"/>
        </w:rPr>
        <w:t>в</w:t>
      </w:r>
      <w:r>
        <w:t></w:t>
      </w:r>
      <w:r>
        <w:rPr>
          <w:rFonts w:hint="eastAsia"/>
        </w:rPr>
        <w:t>усіх</w:t>
      </w:r>
      <w:r>
        <w:t></w:t>
      </w:r>
      <w:r>
        <w:rPr>
          <w:rFonts w:hint="eastAsia"/>
        </w:rPr>
        <w:t>християнських</w:t>
      </w:r>
    </w:p>
    <w:p w:rsidR="00663E84" w:rsidRDefault="00663E84" w:rsidP="00663E84">
      <w:r>
        <w:rPr>
          <w:rFonts w:hint="eastAsia"/>
        </w:rPr>
        <w:t>конфесіях</w:t>
      </w:r>
      <w:r>
        <w:t></w:t>
      </w:r>
      <w:r>
        <w:rPr>
          <w:rFonts w:hint="eastAsia"/>
        </w:rPr>
        <w:t>буде</w:t>
      </w:r>
      <w:r>
        <w:t></w:t>
      </w:r>
      <w:r>
        <w:rPr>
          <w:rFonts w:hint="eastAsia"/>
        </w:rPr>
        <w:t>відповідний</w:t>
      </w:r>
      <w:r>
        <w:t></w:t>
      </w:r>
      <w:r>
        <w:rPr>
          <w:rFonts w:hint="eastAsia"/>
        </w:rPr>
        <w:t>конструктив</w:t>
      </w:r>
      <w:r>
        <w:t></w:t>
      </w:r>
      <w:r>
        <w:rPr>
          <w:rFonts w:hint="eastAsia"/>
        </w:rPr>
        <w:t>на</w:t>
      </w:r>
      <w:r>
        <w:t></w:t>
      </w:r>
      <w:r>
        <w:rPr>
          <w:rFonts w:hint="eastAsia"/>
        </w:rPr>
        <w:t>засадах</w:t>
      </w:r>
      <w:r>
        <w:t></w:t>
      </w:r>
      <w:r>
        <w:rPr>
          <w:rFonts w:hint="eastAsia"/>
        </w:rPr>
        <w:t>взаємоповаги</w:t>
      </w:r>
      <w:r>
        <w:t></w:t>
      </w:r>
      <w:r>
        <w:rPr>
          <w:rFonts w:hint="eastAsia"/>
        </w:rPr>
        <w:t>та</w:t>
      </w:r>
    </w:p>
    <w:p w:rsidR="00663E84" w:rsidRDefault="00663E84" w:rsidP="00663E84">
      <w:r>
        <w:rPr>
          <w:rFonts w:hint="eastAsia"/>
        </w:rPr>
        <w:t>толерантності</w:t>
      </w:r>
      <w:r>
        <w:t></w:t>
      </w:r>
    </w:p>
    <w:p w:rsidR="00663E84" w:rsidRDefault="00663E84" w:rsidP="00663E84">
      <w:r>
        <w:t></w:t>
      </w:r>
      <w:r>
        <w:t></w:t>
      </w:r>
      <w:r>
        <w:t></w:t>
      </w:r>
      <w:r>
        <w:rPr>
          <w:rFonts w:hint="eastAsia"/>
        </w:rPr>
        <w:t>Демократичний</w:t>
      </w:r>
      <w:r>
        <w:t></w:t>
      </w:r>
      <w:r>
        <w:rPr>
          <w:rFonts w:hint="eastAsia"/>
        </w:rPr>
        <w:t>розвиток</w:t>
      </w:r>
      <w:r>
        <w:t></w:t>
      </w:r>
      <w:r>
        <w:rPr>
          <w:rFonts w:hint="eastAsia"/>
        </w:rPr>
        <w:t>України</w:t>
      </w:r>
      <w:r>
        <w:t></w:t>
      </w:r>
      <w:r>
        <w:rPr>
          <w:rFonts w:hint="eastAsia"/>
        </w:rPr>
        <w:t>актуалізує</w:t>
      </w:r>
      <w:r>
        <w:t></w:t>
      </w:r>
      <w:r>
        <w:rPr>
          <w:rFonts w:hint="eastAsia"/>
        </w:rPr>
        <w:t>питання</w:t>
      </w:r>
      <w:r>
        <w:t></w:t>
      </w:r>
      <w:r>
        <w:rPr>
          <w:rFonts w:hint="eastAsia"/>
        </w:rPr>
        <w:t>захисту</w:t>
      </w:r>
      <w:r>
        <w:t></w:t>
      </w:r>
      <w:r>
        <w:rPr>
          <w:rFonts w:hint="eastAsia"/>
        </w:rPr>
        <w:t>свободи</w:t>
      </w:r>
    </w:p>
    <w:p w:rsidR="00663E84" w:rsidRDefault="00663E84" w:rsidP="00663E84">
      <w:r>
        <w:rPr>
          <w:rFonts w:hint="eastAsia"/>
        </w:rPr>
        <w:t>совісті</w:t>
      </w:r>
      <w:r>
        <w:t></w:t>
      </w:r>
      <w:r>
        <w:rPr>
          <w:rFonts w:hint="eastAsia"/>
        </w:rPr>
        <w:t>і</w:t>
      </w:r>
      <w:r>
        <w:t></w:t>
      </w:r>
      <w:r>
        <w:rPr>
          <w:rFonts w:hint="eastAsia"/>
        </w:rPr>
        <w:t>віросповідання</w:t>
      </w:r>
      <w:r>
        <w:t></w:t>
      </w:r>
      <w:r>
        <w:rPr>
          <w:rFonts w:hint="eastAsia"/>
        </w:rPr>
        <w:t>в</w:t>
      </w:r>
      <w:r>
        <w:t></w:t>
      </w:r>
      <w:r>
        <w:rPr>
          <w:rFonts w:hint="eastAsia"/>
        </w:rPr>
        <w:t>контексті</w:t>
      </w:r>
      <w:r>
        <w:t></w:t>
      </w:r>
      <w:r>
        <w:rPr>
          <w:rFonts w:hint="eastAsia"/>
        </w:rPr>
        <w:t>міжконфесійних</w:t>
      </w:r>
      <w:r>
        <w:t></w:t>
      </w:r>
      <w:r>
        <w:rPr>
          <w:rFonts w:hint="eastAsia"/>
        </w:rPr>
        <w:t>відносин</w:t>
      </w:r>
      <w:r>
        <w:t></w:t>
      </w:r>
      <w:r>
        <w:t></w:t>
      </w:r>
      <w:r>
        <w:rPr>
          <w:rFonts w:hint="eastAsia"/>
        </w:rPr>
        <w:t>Україна</w:t>
      </w:r>
      <w:r>
        <w:t></w:t>
      </w:r>
      <w:r>
        <w:t></w:t>
      </w:r>
      <w:r>
        <w:rPr>
          <w:rFonts w:hint="eastAsia"/>
        </w:rPr>
        <w:t>будучи</w:t>
      </w:r>
    </w:p>
    <w:p w:rsidR="00663E84" w:rsidRDefault="00663E84" w:rsidP="00663E84">
      <w:r>
        <w:rPr>
          <w:rFonts w:hint="eastAsia"/>
        </w:rPr>
        <w:t>поліконфесійною</w:t>
      </w:r>
      <w:r>
        <w:t></w:t>
      </w:r>
      <w:r>
        <w:rPr>
          <w:rFonts w:hint="eastAsia"/>
        </w:rPr>
        <w:t>державою</w:t>
      </w:r>
      <w:r>
        <w:t></w:t>
      </w:r>
      <w:r>
        <w:t></w:t>
      </w:r>
      <w:r>
        <w:rPr>
          <w:rFonts w:hint="eastAsia"/>
        </w:rPr>
        <w:t>зазнає</w:t>
      </w:r>
      <w:r>
        <w:t></w:t>
      </w:r>
      <w:r>
        <w:rPr>
          <w:rFonts w:hint="eastAsia"/>
        </w:rPr>
        <w:t>трансформації</w:t>
      </w:r>
      <w:r>
        <w:t></w:t>
      </w:r>
      <w:r>
        <w:rPr>
          <w:rFonts w:hint="eastAsia"/>
        </w:rPr>
        <w:t>релігійних</w:t>
      </w:r>
      <w:r>
        <w:t></w:t>
      </w:r>
      <w:r>
        <w:rPr>
          <w:rFonts w:hint="eastAsia"/>
        </w:rPr>
        <w:t>процесів</w:t>
      </w:r>
      <w:r>
        <w:t></w:t>
      </w:r>
      <w:r>
        <w:t></w:t>
      </w:r>
      <w:r>
        <w:rPr>
          <w:rFonts w:hint="eastAsia"/>
        </w:rPr>
        <w:t>які</w:t>
      </w:r>
    </w:p>
    <w:p w:rsidR="00663E84" w:rsidRDefault="00663E84" w:rsidP="00663E84">
      <w:r>
        <w:rPr>
          <w:rFonts w:hint="eastAsia"/>
        </w:rPr>
        <w:t>набувають</w:t>
      </w:r>
      <w:r>
        <w:t></w:t>
      </w:r>
      <w:r>
        <w:rPr>
          <w:rFonts w:hint="eastAsia"/>
        </w:rPr>
        <w:t>нових</w:t>
      </w:r>
      <w:r>
        <w:t></w:t>
      </w:r>
      <w:r>
        <w:rPr>
          <w:rFonts w:hint="eastAsia"/>
        </w:rPr>
        <w:t>форм</w:t>
      </w:r>
      <w:r>
        <w:t></w:t>
      </w:r>
      <w:r>
        <w:rPr>
          <w:rFonts w:hint="eastAsia"/>
        </w:rPr>
        <w:t>та</w:t>
      </w:r>
      <w:r>
        <w:t></w:t>
      </w:r>
      <w:r>
        <w:rPr>
          <w:rFonts w:hint="eastAsia"/>
        </w:rPr>
        <w:t>стають</w:t>
      </w:r>
      <w:r>
        <w:t></w:t>
      </w:r>
      <w:r>
        <w:rPr>
          <w:rFonts w:hint="eastAsia"/>
        </w:rPr>
        <w:t>залежними</w:t>
      </w:r>
      <w:r>
        <w:t></w:t>
      </w:r>
      <w:r>
        <w:rPr>
          <w:rFonts w:hint="eastAsia"/>
        </w:rPr>
        <w:t>від</w:t>
      </w:r>
      <w:r>
        <w:t></w:t>
      </w:r>
      <w:r>
        <w:rPr>
          <w:rFonts w:hint="eastAsia"/>
        </w:rPr>
        <w:t>політичної</w:t>
      </w:r>
      <w:r>
        <w:t></w:t>
      </w:r>
      <w:r>
        <w:t></w:t>
      </w:r>
      <w:r>
        <w:rPr>
          <w:rFonts w:hint="eastAsia"/>
        </w:rPr>
        <w:t>економічної</w:t>
      </w:r>
      <w:r>
        <w:t></w:t>
      </w:r>
      <w:r>
        <w:rPr>
          <w:rFonts w:hint="eastAsia"/>
        </w:rPr>
        <w:t>та</w:t>
      </w:r>
    </w:p>
    <w:p w:rsidR="00663E84" w:rsidRDefault="00663E84" w:rsidP="00663E84">
      <w:r>
        <w:rPr>
          <w:rFonts w:hint="eastAsia"/>
        </w:rPr>
        <w:t>соціальної</w:t>
      </w:r>
      <w:r>
        <w:t></w:t>
      </w:r>
      <w:r>
        <w:rPr>
          <w:rFonts w:hint="eastAsia"/>
        </w:rPr>
        <w:t>ситуації</w:t>
      </w:r>
      <w:r>
        <w:t></w:t>
      </w:r>
      <w:r>
        <w:t></w:t>
      </w:r>
      <w:r>
        <w:rPr>
          <w:rFonts w:hint="eastAsia"/>
        </w:rPr>
        <w:t>Цей</w:t>
      </w:r>
      <w:r>
        <w:t></w:t>
      </w:r>
      <w:r>
        <w:rPr>
          <w:rFonts w:hint="eastAsia"/>
        </w:rPr>
        <w:t>процес</w:t>
      </w:r>
      <w:r>
        <w:t></w:t>
      </w:r>
      <w:r>
        <w:rPr>
          <w:rFonts w:hint="eastAsia"/>
        </w:rPr>
        <w:t>спричинив</w:t>
      </w:r>
      <w:r>
        <w:t></w:t>
      </w:r>
      <w:r>
        <w:rPr>
          <w:rFonts w:hint="eastAsia"/>
        </w:rPr>
        <w:t>міжрелігійні</w:t>
      </w:r>
      <w:r>
        <w:t></w:t>
      </w:r>
      <w:r>
        <w:t></w:t>
      </w:r>
      <w:r>
        <w:rPr>
          <w:rFonts w:hint="eastAsia"/>
        </w:rPr>
        <w:t>міжконфесійні</w:t>
      </w:r>
      <w:r>
        <w:t></w:t>
      </w:r>
      <w:r>
        <w:rPr>
          <w:rFonts w:hint="eastAsia"/>
        </w:rPr>
        <w:t>та</w:t>
      </w:r>
    </w:p>
    <w:p w:rsidR="00663E84" w:rsidRDefault="00663E84" w:rsidP="00663E84">
      <w:r>
        <w:rPr>
          <w:rFonts w:hint="eastAsia"/>
        </w:rPr>
        <w:t>етноконфесійні</w:t>
      </w:r>
      <w:r>
        <w:t></w:t>
      </w:r>
      <w:r>
        <w:rPr>
          <w:rFonts w:hint="eastAsia"/>
        </w:rPr>
        <w:t>протиріччя</w:t>
      </w:r>
      <w:r>
        <w:t></w:t>
      </w:r>
      <w:r>
        <w:t></w:t>
      </w:r>
      <w:r>
        <w:rPr>
          <w:rFonts w:hint="eastAsia"/>
        </w:rPr>
        <w:t>які</w:t>
      </w:r>
      <w:r>
        <w:t></w:t>
      </w:r>
      <w:r>
        <w:rPr>
          <w:rFonts w:hint="eastAsia"/>
        </w:rPr>
        <w:t>постійно</w:t>
      </w:r>
      <w:r>
        <w:t></w:t>
      </w:r>
      <w:r>
        <w:rPr>
          <w:rFonts w:hint="eastAsia"/>
        </w:rPr>
        <w:t>зростають</w:t>
      </w:r>
      <w:r>
        <w:t></w:t>
      </w:r>
      <w:r>
        <w:t></w:t>
      </w:r>
      <w:r>
        <w:rPr>
          <w:rFonts w:hint="eastAsia"/>
        </w:rPr>
        <w:t>а</w:t>
      </w:r>
      <w:r>
        <w:t></w:t>
      </w:r>
      <w:r>
        <w:rPr>
          <w:rFonts w:hint="eastAsia"/>
        </w:rPr>
        <w:t>більшість</w:t>
      </w:r>
      <w:r>
        <w:t></w:t>
      </w:r>
      <w:r>
        <w:rPr>
          <w:rFonts w:hint="eastAsia"/>
        </w:rPr>
        <w:t>і</w:t>
      </w:r>
      <w:r>
        <w:t></w:t>
      </w:r>
      <w:r>
        <w:rPr>
          <w:rFonts w:hint="eastAsia"/>
        </w:rPr>
        <w:t>досі</w:t>
      </w:r>
      <w:r>
        <w:t></w:t>
      </w:r>
      <w:r>
        <w:rPr>
          <w:rFonts w:hint="eastAsia"/>
        </w:rPr>
        <w:t>не</w:t>
      </w:r>
      <w:r>
        <w:t></w:t>
      </w:r>
      <w:r>
        <w:rPr>
          <w:rFonts w:hint="eastAsia"/>
        </w:rPr>
        <w:t>вирішена</w:t>
      </w:r>
      <w:r>
        <w:t></w:t>
      </w:r>
    </w:p>
    <w:p w:rsidR="00663E84" w:rsidRDefault="00663E84" w:rsidP="00663E84">
      <w:r>
        <w:rPr>
          <w:rFonts w:hint="eastAsia"/>
        </w:rPr>
        <w:t>Діалог</w:t>
      </w:r>
      <w:r>
        <w:t></w:t>
      </w:r>
      <w:r>
        <w:rPr>
          <w:rFonts w:hint="eastAsia"/>
        </w:rPr>
        <w:t>як</w:t>
      </w:r>
      <w:r>
        <w:t></w:t>
      </w:r>
      <w:r>
        <w:rPr>
          <w:rFonts w:hint="eastAsia"/>
        </w:rPr>
        <w:t>важлива</w:t>
      </w:r>
      <w:r>
        <w:t></w:t>
      </w:r>
      <w:r>
        <w:rPr>
          <w:rFonts w:hint="eastAsia"/>
        </w:rPr>
        <w:t>умова</w:t>
      </w:r>
      <w:r>
        <w:t></w:t>
      </w:r>
      <w:r>
        <w:rPr>
          <w:rFonts w:hint="eastAsia"/>
        </w:rPr>
        <w:t>розбудови</w:t>
      </w:r>
      <w:r>
        <w:t></w:t>
      </w:r>
      <w:r>
        <w:rPr>
          <w:rFonts w:hint="eastAsia"/>
        </w:rPr>
        <w:t>громадянського</w:t>
      </w:r>
      <w:r>
        <w:t></w:t>
      </w:r>
      <w:r>
        <w:rPr>
          <w:rFonts w:hint="eastAsia"/>
        </w:rPr>
        <w:t>суспільства</w:t>
      </w:r>
      <w:r>
        <w:t></w:t>
      </w:r>
      <w:r>
        <w:rPr>
          <w:rFonts w:hint="eastAsia"/>
        </w:rPr>
        <w:t>стає</w:t>
      </w:r>
    </w:p>
    <w:p w:rsidR="00663E84" w:rsidRDefault="00663E84" w:rsidP="00663E84">
      <w:r>
        <w:rPr>
          <w:rFonts w:hint="eastAsia"/>
        </w:rPr>
        <w:t>регулятором</w:t>
      </w:r>
      <w:r>
        <w:t></w:t>
      </w:r>
      <w:r>
        <w:rPr>
          <w:rFonts w:hint="eastAsia"/>
        </w:rPr>
        <w:t>оптимізації</w:t>
      </w:r>
      <w:r>
        <w:t></w:t>
      </w:r>
      <w:r>
        <w:rPr>
          <w:rFonts w:hint="eastAsia"/>
        </w:rPr>
        <w:t>міжконфесійних</w:t>
      </w:r>
      <w:r>
        <w:t></w:t>
      </w:r>
      <w:r>
        <w:rPr>
          <w:rFonts w:hint="eastAsia"/>
        </w:rPr>
        <w:t>відносин</w:t>
      </w:r>
      <w:r>
        <w:t></w:t>
      </w:r>
      <w:r>
        <w:t></w:t>
      </w:r>
      <w:r>
        <w:rPr>
          <w:rFonts w:hint="eastAsia"/>
        </w:rPr>
        <w:t>прогнозування</w:t>
      </w:r>
      <w:r>
        <w:t></w:t>
      </w:r>
      <w:r>
        <w:rPr>
          <w:rFonts w:hint="eastAsia"/>
        </w:rPr>
        <w:t>і</w:t>
      </w:r>
      <w:r>
        <w:t></w:t>
      </w:r>
      <w:r>
        <w:rPr>
          <w:rFonts w:hint="eastAsia"/>
        </w:rPr>
        <w:t>попередження</w:t>
      </w:r>
    </w:p>
    <w:p w:rsidR="00663E84" w:rsidRDefault="00663E84" w:rsidP="00663E84">
      <w:r>
        <w:rPr>
          <w:rFonts w:hint="eastAsia"/>
        </w:rPr>
        <w:t>релігійних</w:t>
      </w:r>
      <w:r>
        <w:t></w:t>
      </w:r>
      <w:r>
        <w:rPr>
          <w:rFonts w:hint="eastAsia"/>
        </w:rPr>
        <w:t>конфліктів</w:t>
      </w:r>
      <w:r>
        <w:t></w:t>
      </w:r>
      <w:r>
        <w:t></w:t>
      </w:r>
      <w:r>
        <w:rPr>
          <w:rFonts w:hint="eastAsia"/>
        </w:rPr>
        <w:t>Консенсус</w:t>
      </w:r>
      <w:r>
        <w:t></w:t>
      </w:r>
      <w:r>
        <w:rPr>
          <w:rFonts w:hint="eastAsia"/>
        </w:rPr>
        <w:t>неможливий</w:t>
      </w:r>
      <w:r>
        <w:t></w:t>
      </w:r>
      <w:r>
        <w:rPr>
          <w:rFonts w:hint="eastAsia"/>
        </w:rPr>
        <w:t>без</w:t>
      </w:r>
      <w:r>
        <w:t></w:t>
      </w:r>
      <w:r>
        <w:rPr>
          <w:rFonts w:hint="eastAsia"/>
        </w:rPr>
        <w:t>усвідомлення</w:t>
      </w:r>
      <w:r>
        <w:t></w:t>
      </w:r>
      <w:r>
        <w:rPr>
          <w:rFonts w:hint="eastAsia"/>
        </w:rPr>
        <w:t>проблеми</w:t>
      </w:r>
    </w:p>
    <w:p w:rsidR="00663E84" w:rsidRDefault="00663E84" w:rsidP="00663E84">
      <w:r>
        <w:rPr>
          <w:rFonts w:hint="eastAsia"/>
        </w:rPr>
        <w:t>релігійної</w:t>
      </w:r>
      <w:r>
        <w:t></w:t>
      </w:r>
      <w:r>
        <w:rPr>
          <w:rFonts w:hint="eastAsia"/>
        </w:rPr>
        <w:t>нетерпимості</w:t>
      </w:r>
      <w:r>
        <w:t></w:t>
      </w:r>
      <w:r>
        <w:rPr>
          <w:rFonts w:hint="eastAsia"/>
        </w:rPr>
        <w:t>та</w:t>
      </w:r>
      <w:r>
        <w:t></w:t>
      </w:r>
      <w:r>
        <w:rPr>
          <w:rFonts w:hint="eastAsia"/>
        </w:rPr>
        <w:t>забезпечення</w:t>
      </w:r>
      <w:r>
        <w:t></w:t>
      </w:r>
      <w:r>
        <w:rPr>
          <w:rFonts w:hint="eastAsia"/>
        </w:rPr>
        <w:t>на</w:t>
      </w:r>
      <w:r>
        <w:t></w:t>
      </w:r>
      <w:r>
        <w:rPr>
          <w:rFonts w:hint="eastAsia"/>
        </w:rPr>
        <w:t>рівні</w:t>
      </w:r>
      <w:r>
        <w:t></w:t>
      </w:r>
      <w:r>
        <w:rPr>
          <w:rFonts w:hint="eastAsia"/>
        </w:rPr>
        <w:t>держави</w:t>
      </w:r>
      <w:r>
        <w:t></w:t>
      </w:r>
      <w:r>
        <w:rPr>
          <w:rFonts w:hint="eastAsia"/>
        </w:rPr>
        <w:t>принципу</w:t>
      </w:r>
      <w:r>
        <w:t></w:t>
      </w:r>
      <w:r>
        <w:rPr>
          <w:rFonts w:hint="eastAsia"/>
        </w:rPr>
        <w:t>свободи</w:t>
      </w:r>
      <w:r>
        <w:t></w:t>
      </w:r>
      <w:r>
        <w:rPr>
          <w:rFonts w:hint="eastAsia"/>
        </w:rPr>
        <w:t>совісті</w:t>
      </w:r>
    </w:p>
    <w:p w:rsidR="00663E84" w:rsidRDefault="00663E84" w:rsidP="00663E84">
      <w:r>
        <w:rPr>
          <w:rFonts w:hint="eastAsia"/>
        </w:rPr>
        <w:t>й</w:t>
      </w:r>
      <w:r>
        <w:t></w:t>
      </w:r>
      <w:r>
        <w:rPr>
          <w:rFonts w:hint="eastAsia"/>
        </w:rPr>
        <w:t>рівноправності</w:t>
      </w:r>
      <w:r>
        <w:t></w:t>
      </w:r>
      <w:r>
        <w:t></w:t>
      </w:r>
      <w:r>
        <w:rPr>
          <w:rFonts w:hint="eastAsia"/>
        </w:rPr>
        <w:t>Нетерпимість</w:t>
      </w:r>
      <w:r>
        <w:t></w:t>
      </w:r>
      <w:r>
        <w:rPr>
          <w:rFonts w:hint="eastAsia"/>
        </w:rPr>
        <w:t>і</w:t>
      </w:r>
      <w:r>
        <w:t></w:t>
      </w:r>
      <w:r>
        <w:rPr>
          <w:rFonts w:hint="eastAsia"/>
        </w:rPr>
        <w:t>протистояння</w:t>
      </w:r>
      <w:r>
        <w:t></w:t>
      </w:r>
      <w:r>
        <w:rPr>
          <w:rFonts w:hint="eastAsia"/>
        </w:rPr>
        <w:t>повинні</w:t>
      </w:r>
      <w:r>
        <w:t></w:t>
      </w:r>
      <w:r>
        <w:rPr>
          <w:rFonts w:hint="eastAsia"/>
        </w:rPr>
        <w:t>дати</w:t>
      </w:r>
      <w:r>
        <w:t></w:t>
      </w:r>
      <w:r>
        <w:rPr>
          <w:rFonts w:hint="eastAsia"/>
        </w:rPr>
        <w:t>місце</w:t>
      </w:r>
      <w:r>
        <w:t></w:t>
      </w:r>
      <w:r>
        <w:rPr>
          <w:rFonts w:hint="eastAsia"/>
        </w:rPr>
        <w:t>дієвому</w:t>
      </w:r>
      <w:r>
        <w:t></w:t>
      </w:r>
      <w:r>
        <w:rPr>
          <w:rFonts w:hint="eastAsia"/>
        </w:rPr>
        <w:t>діалогу</w:t>
      </w:r>
      <w:r>
        <w:t></w:t>
      </w:r>
    </w:p>
    <w:p w:rsidR="00663E84" w:rsidRDefault="00663E84" w:rsidP="00663E84">
      <w:r>
        <w:rPr>
          <w:rFonts w:hint="eastAsia"/>
        </w:rPr>
        <w:t>який</w:t>
      </w:r>
      <w:r>
        <w:t></w:t>
      </w:r>
      <w:r>
        <w:rPr>
          <w:rFonts w:hint="eastAsia"/>
        </w:rPr>
        <w:t>можна</w:t>
      </w:r>
      <w:r>
        <w:t></w:t>
      </w:r>
      <w:r>
        <w:rPr>
          <w:rFonts w:hint="eastAsia"/>
        </w:rPr>
        <w:t>будувати</w:t>
      </w:r>
      <w:r>
        <w:t></w:t>
      </w:r>
      <w:r>
        <w:rPr>
          <w:rFonts w:hint="eastAsia"/>
        </w:rPr>
        <w:t>лише</w:t>
      </w:r>
      <w:r>
        <w:t></w:t>
      </w:r>
      <w:r>
        <w:rPr>
          <w:rFonts w:hint="eastAsia"/>
        </w:rPr>
        <w:t>на</w:t>
      </w:r>
      <w:r>
        <w:t></w:t>
      </w:r>
      <w:r>
        <w:rPr>
          <w:rFonts w:hint="eastAsia"/>
        </w:rPr>
        <w:t>засадах</w:t>
      </w:r>
      <w:r>
        <w:t></w:t>
      </w:r>
      <w:r>
        <w:rPr>
          <w:rFonts w:hint="eastAsia"/>
        </w:rPr>
        <w:t>толерантності</w:t>
      </w:r>
      <w:r>
        <w:t></w:t>
      </w:r>
      <w:r>
        <w:rPr>
          <w:rFonts w:hint="eastAsia"/>
        </w:rPr>
        <w:t>та</w:t>
      </w:r>
      <w:r>
        <w:t></w:t>
      </w:r>
      <w:r>
        <w:rPr>
          <w:rFonts w:hint="eastAsia"/>
        </w:rPr>
        <w:t>поваги</w:t>
      </w:r>
      <w:r>
        <w:t></w:t>
      </w:r>
      <w:r>
        <w:t></w:t>
      </w:r>
      <w:r>
        <w:rPr>
          <w:rFonts w:hint="eastAsia"/>
        </w:rPr>
        <w:t>Тому</w:t>
      </w:r>
      <w:r>
        <w:t></w:t>
      </w:r>
      <w:r>
        <w:rPr>
          <w:rFonts w:hint="eastAsia"/>
        </w:rPr>
        <w:t>питання</w:t>
      </w:r>
    </w:p>
    <w:p w:rsidR="00663E84" w:rsidRDefault="00663E84" w:rsidP="00663E84">
      <w:r>
        <w:rPr>
          <w:rFonts w:hint="eastAsia"/>
        </w:rPr>
        <w:t>правового</w:t>
      </w:r>
      <w:r>
        <w:t></w:t>
      </w:r>
      <w:r>
        <w:rPr>
          <w:rFonts w:hint="eastAsia"/>
        </w:rPr>
        <w:t>врегулювання</w:t>
      </w:r>
      <w:r>
        <w:t></w:t>
      </w:r>
      <w:r>
        <w:rPr>
          <w:rFonts w:hint="eastAsia"/>
        </w:rPr>
        <w:t>релігійних</w:t>
      </w:r>
      <w:r>
        <w:t></w:t>
      </w:r>
      <w:r>
        <w:rPr>
          <w:rFonts w:hint="eastAsia"/>
        </w:rPr>
        <w:t>взаємовідносин</w:t>
      </w:r>
      <w:r>
        <w:t></w:t>
      </w:r>
      <w:r>
        <w:rPr>
          <w:rFonts w:hint="eastAsia"/>
        </w:rPr>
        <w:t>є</w:t>
      </w:r>
      <w:r>
        <w:t></w:t>
      </w:r>
      <w:r>
        <w:rPr>
          <w:rFonts w:hint="eastAsia"/>
        </w:rPr>
        <w:t>досить</w:t>
      </w:r>
      <w:r>
        <w:t></w:t>
      </w:r>
      <w:r>
        <w:rPr>
          <w:rFonts w:hint="eastAsia"/>
        </w:rPr>
        <w:t>актуальним</w:t>
      </w:r>
      <w:r>
        <w:t></w:t>
      </w:r>
      <w:r>
        <w:t></w:t>
      </w:r>
      <w:r>
        <w:rPr>
          <w:rFonts w:hint="eastAsia"/>
        </w:rPr>
        <w:t>оскільки</w:t>
      </w:r>
    </w:p>
    <w:p w:rsidR="00663E84" w:rsidRDefault="00663E84" w:rsidP="00663E84">
      <w:r>
        <w:rPr>
          <w:rFonts w:hint="eastAsia"/>
        </w:rPr>
        <w:t>релігійні</w:t>
      </w:r>
      <w:r>
        <w:t></w:t>
      </w:r>
      <w:r>
        <w:rPr>
          <w:rFonts w:hint="eastAsia"/>
        </w:rPr>
        <w:t>процеси</w:t>
      </w:r>
      <w:r>
        <w:t></w:t>
      </w:r>
      <w:r>
        <w:rPr>
          <w:rFonts w:hint="eastAsia"/>
        </w:rPr>
        <w:t>відіграють</w:t>
      </w:r>
      <w:r>
        <w:t></w:t>
      </w:r>
      <w:r>
        <w:rPr>
          <w:rFonts w:hint="eastAsia"/>
        </w:rPr>
        <w:t>значну</w:t>
      </w:r>
      <w:r>
        <w:t></w:t>
      </w:r>
      <w:r>
        <w:rPr>
          <w:rFonts w:hint="eastAsia"/>
        </w:rPr>
        <w:t>роль</w:t>
      </w:r>
      <w:r>
        <w:t></w:t>
      </w:r>
      <w:r>
        <w:rPr>
          <w:rFonts w:hint="eastAsia"/>
        </w:rPr>
        <w:t>у</w:t>
      </w:r>
      <w:r>
        <w:t></w:t>
      </w:r>
      <w:r>
        <w:rPr>
          <w:rFonts w:hint="eastAsia"/>
        </w:rPr>
        <w:t>формуванні</w:t>
      </w:r>
      <w:r>
        <w:t></w:t>
      </w:r>
      <w:r>
        <w:rPr>
          <w:rFonts w:hint="eastAsia"/>
        </w:rPr>
        <w:t>соціальних</w:t>
      </w:r>
      <w:r>
        <w:t></w:t>
      </w:r>
      <w:r>
        <w:rPr>
          <w:rFonts w:hint="eastAsia"/>
        </w:rPr>
        <w:t>інститутів</w:t>
      </w:r>
      <w:r>
        <w:t></w:t>
      </w:r>
    </w:p>
    <w:p w:rsidR="00663E84" w:rsidRDefault="00663E84" w:rsidP="00663E84">
      <w:r>
        <w:rPr>
          <w:rFonts w:hint="eastAsia"/>
        </w:rPr>
        <w:t>впливають</w:t>
      </w:r>
      <w:r>
        <w:t></w:t>
      </w:r>
      <w:r>
        <w:rPr>
          <w:rFonts w:hint="eastAsia"/>
        </w:rPr>
        <w:t>на</w:t>
      </w:r>
      <w:r>
        <w:t></w:t>
      </w:r>
      <w:r>
        <w:rPr>
          <w:rFonts w:hint="eastAsia"/>
        </w:rPr>
        <w:t>відносини</w:t>
      </w:r>
      <w:r>
        <w:t></w:t>
      </w:r>
      <w:r>
        <w:rPr>
          <w:rFonts w:hint="eastAsia"/>
        </w:rPr>
        <w:t>між</w:t>
      </w:r>
      <w:r>
        <w:t></w:t>
      </w:r>
      <w:r>
        <w:rPr>
          <w:rFonts w:hint="eastAsia"/>
        </w:rPr>
        <w:t>державами</w:t>
      </w:r>
      <w:r>
        <w:t></w:t>
      </w:r>
      <w:r>
        <w:rPr>
          <w:rFonts w:hint="eastAsia"/>
        </w:rPr>
        <w:t>на</w:t>
      </w:r>
      <w:r>
        <w:t></w:t>
      </w:r>
      <w:r>
        <w:rPr>
          <w:rFonts w:hint="eastAsia"/>
        </w:rPr>
        <w:t>міжнародній</w:t>
      </w:r>
      <w:r>
        <w:t></w:t>
      </w:r>
      <w:r>
        <w:rPr>
          <w:rFonts w:hint="eastAsia"/>
        </w:rPr>
        <w:t>арені</w:t>
      </w:r>
      <w:r>
        <w:t></w:t>
      </w:r>
      <w:r>
        <w:t></w:t>
      </w:r>
      <w:r>
        <w:rPr>
          <w:rFonts w:hint="eastAsia"/>
        </w:rPr>
        <w:t>віддзеркалюють</w:t>
      </w:r>
    </w:p>
    <w:p w:rsidR="00663E84" w:rsidRDefault="00663E84" w:rsidP="00663E84">
      <w:r>
        <w:rPr>
          <w:rFonts w:hint="eastAsia"/>
        </w:rPr>
        <w:t>рівень</w:t>
      </w:r>
      <w:r>
        <w:t></w:t>
      </w:r>
      <w:r>
        <w:rPr>
          <w:rFonts w:hint="eastAsia"/>
        </w:rPr>
        <w:t>дотримання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p>
    <w:p w:rsidR="00663E84" w:rsidRDefault="00663E84" w:rsidP="00663E84">
      <w:r>
        <w:t></w:t>
      </w:r>
      <w:r>
        <w:t></w:t>
      </w:r>
      <w:r>
        <w:t></w:t>
      </w:r>
      <w:r>
        <w:rPr>
          <w:rFonts w:hint="eastAsia"/>
        </w:rPr>
        <w:t>Програма</w:t>
      </w:r>
      <w:r>
        <w:t></w:t>
      </w:r>
      <w:r>
        <w:rPr>
          <w:rFonts w:hint="eastAsia"/>
        </w:rPr>
        <w:t>нормалізації</w:t>
      </w:r>
      <w:r>
        <w:t></w:t>
      </w:r>
      <w:r>
        <w:rPr>
          <w:rFonts w:hint="eastAsia"/>
        </w:rPr>
        <w:t>й</w:t>
      </w:r>
      <w:r>
        <w:t></w:t>
      </w:r>
      <w:r>
        <w:rPr>
          <w:rFonts w:hint="eastAsia"/>
        </w:rPr>
        <w:t>оптимізації</w:t>
      </w:r>
      <w:r>
        <w:t></w:t>
      </w:r>
      <w:r>
        <w:rPr>
          <w:rFonts w:hint="eastAsia"/>
        </w:rPr>
        <w:t>міжконфесійних</w:t>
      </w:r>
      <w:r>
        <w:t></w:t>
      </w:r>
      <w:r>
        <w:rPr>
          <w:rFonts w:hint="eastAsia"/>
        </w:rPr>
        <w:t>та</w:t>
      </w:r>
      <w:r>
        <w:t></w:t>
      </w:r>
      <w:r>
        <w:rPr>
          <w:rFonts w:hint="eastAsia"/>
        </w:rPr>
        <w:t>державноцерковних</w:t>
      </w:r>
      <w:r>
        <w:t></w:t>
      </w:r>
      <w:r>
        <w:rPr>
          <w:rFonts w:hint="eastAsia"/>
        </w:rPr>
        <w:t>відносин</w:t>
      </w:r>
      <w:r>
        <w:t></w:t>
      </w:r>
      <w:r>
        <w:rPr>
          <w:rFonts w:hint="eastAsia"/>
        </w:rPr>
        <w:t>у</w:t>
      </w:r>
      <w:r>
        <w:t></w:t>
      </w:r>
      <w:r>
        <w:rPr>
          <w:rFonts w:hint="eastAsia"/>
        </w:rPr>
        <w:t>контексті</w:t>
      </w:r>
      <w:r>
        <w:t></w:t>
      </w:r>
      <w:r>
        <w:rPr>
          <w:rFonts w:hint="eastAsia"/>
        </w:rPr>
        <w:t>становлення</w:t>
      </w:r>
      <w:r>
        <w:t></w:t>
      </w:r>
      <w:r>
        <w:rPr>
          <w:rFonts w:hint="eastAsia"/>
        </w:rPr>
        <w:t>громадянського</w:t>
      </w:r>
      <w:r>
        <w:t></w:t>
      </w:r>
      <w:r>
        <w:rPr>
          <w:rFonts w:hint="eastAsia"/>
        </w:rPr>
        <w:t>суспільства</w:t>
      </w:r>
      <w:r>
        <w:t></w:t>
      </w:r>
      <w:r>
        <w:rPr>
          <w:rFonts w:hint="eastAsia"/>
        </w:rPr>
        <w:t>в</w:t>
      </w:r>
    </w:p>
    <w:p w:rsidR="00663E84" w:rsidRDefault="00663E84" w:rsidP="00663E84">
      <w:r>
        <w:rPr>
          <w:rFonts w:hint="eastAsia"/>
        </w:rPr>
        <w:t>Україні</w:t>
      </w:r>
      <w:r>
        <w:t></w:t>
      </w:r>
      <w:r>
        <w:rPr>
          <w:rFonts w:hint="eastAsia"/>
        </w:rPr>
        <w:t>повинна</w:t>
      </w:r>
      <w:r>
        <w:t></w:t>
      </w:r>
      <w:r>
        <w:rPr>
          <w:rFonts w:hint="eastAsia"/>
        </w:rPr>
        <w:t>бути</w:t>
      </w:r>
      <w:r>
        <w:t></w:t>
      </w:r>
      <w:r>
        <w:rPr>
          <w:rFonts w:hint="eastAsia"/>
        </w:rPr>
        <w:t>сформована</w:t>
      </w:r>
      <w:r>
        <w:t></w:t>
      </w:r>
      <w:r>
        <w:rPr>
          <w:rFonts w:hint="eastAsia"/>
        </w:rPr>
        <w:t>за</w:t>
      </w:r>
      <w:r>
        <w:t></w:t>
      </w:r>
      <w:r>
        <w:rPr>
          <w:rFonts w:hint="eastAsia"/>
        </w:rPr>
        <w:t>участю</w:t>
      </w:r>
      <w:r>
        <w:t></w:t>
      </w:r>
      <w:r>
        <w:rPr>
          <w:rFonts w:hint="eastAsia"/>
        </w:rPr>
        <w:t>суб’єктів</w:t>
      </w:r>
      <w:r>
        <w:t></w:t>
      </w:r>
      <w:r>
        <w:rPr>
          <w:rFonts w:hint="eastAsia"/>
        </w:rPr>
        <w:t>цих</w:t>
      </w:r>
      <w:r>
        <w:t></w:t>
      </w:r>
      <w:r>
        <w:rPr>
          <w:rFonts w:hint="eastAsia"/>
        </w:rPr>
        <w:t>відносин</w:t>
      </w:r>
      <w:r>
        <w:t></w:t>
      </w:r>
    </w:p>
    <w:p w:rsidR="00663E84" w:rsidRDefault="00663E84" w:rsidP="00663E84">
      <w:r>
        <w:t></w:t>
      </w:r>
      <w:r>
        <w:t></w:t>
      </w:r>
      <w:r>
        <w:t></w:t>
      </w:r>
    </w:p>
    <w:p w:rsidR="00663E84" w:rsidRDefault="00663E84" w:rsidP="00663E84">
      <w:r>
        <w:rPr>
          <w:rFonts w:hint="eastAsia"/>
        </w:rPr>
        <w:t>ратифікована</w:t>
      </w:r>
      <w:r>
        <w:t></w:t>
      </w:r>
      <w:r>
        <w:rPr>
          <w:rFonts w:hint="eastAsia"/>
        </w:rPr>
        <w:t>ними</w:t>
      </w:r>
      <w:r>
        <w:t></w:t>
      </w:r>
      <w:r>
        <w:rPr>
          <w:rFonts w:hint="eastAsia"/>
        </w:rPr>
        <w:t>і</w:t>
      </w:r>
      <w:r>
        <w:t></w:t>
      </w:r>
      <w:r>
        <w:rPr>
          <w:rFonts w:hint="eastAsia"/>
        </w:rPr>
        <w:t>має</w:t>
      </w:r>
      <w:r>
        <w:t></w:t>
      </w:r>
      <w:r>
        <w:rPr>
          <w:rFonts w:hint="eastAsia"/>
        </w:rPr>
        <w:t>набути</w:t>
      </w:r>
      <w:r>
        <w:t></w:t>
      </w:r>
      <w:r>
        <w:rPr>
          <w:rFonts w:hint="eastAsia"/>
        </w:rPr>
        <w:t>практичного</w:t>
      </w:r>
      <w:r>
        <w:t></w:t>
      </w:r>
      <w:r>
        <w:rPr>
          <w:rFonts w:hint="eastAsia"/>
        </w:rPr>
        <w:t>здійснення</w:t>
      </w:r>
      <w:r>
        <w:t></w:t>
      </w:r>
      <w:r>
        <w:rPr>
          <w:rFonts w:hint="eastAsia"/>
        </w:rPr>
        <w:t>за</w:t>
      </w:r>
      <w:r>
        <w:t></w:t>
      </w:r>
      <w:r>
        <w:rPr>
          <w:rFonts w:hint="eastAsia"/>
        </w:rPr>
        <w:t>сприяння</w:t>
      </w:r>
      <w:r>
        <w:t></w:t>
      </w:r>
      <w:r>
        <w:rPr>
          <w:rFonts w:hint="eastAsia"/>
        </w:rPr>
        <w:t>держави</w:t>
      </w:r>
      <w:r>
        <w:t></w:t>
      </w:r>
      <w:r>
        <w:rPr>
          <w:rFonts w:hint="eastAsia"/>
        </w:rPr>
        <w:t>й</w:t>
      </w:r>
    </w:p>
    <w:p w:rsidR="00663E84" w:rsidRDefault="00663E84" w:rsidP="00663E84">
      <w:r>
        <w:rPr>
          <w:rFonts w:hint="eastAsia"/>
        </w:rPr>
        <w:t>активної</w:t>
      </w:r>
      <w:r>
        <w:t></w:t>
      </w:r>
      <w:r>
        <w:rPr>
          <w:rFonts w:hint="eastAsia"/>
        </w:rPr>
        <w:t>участі</w:t>
      </w:r>
      <w:r>
        <w:t></w:t>
      </w:r>
      <w:r>
        <w:rPr>
          <w:rFonts w:hint="eastAsia"/>
        </w:rPr>
        <w:t>релігійних</w:t>
      </w:r>
      <w:r>
        <w:t></w:t>
      </w:r>
      <w:r>
        <w:rPr>
          <w:rFonts w:hint="eastAsia"/>
        </w:rPr>
        <w:t>організацій</w:t>
      </w:r>
      <w:r>
        <w:t></w:t>
      </w:r>
      <w:r>
        <w:t></w:t>
      </w:r>
      <w:r>
        <w:rPr>
          <w:rFonts w:hint="eastAsia"/>
        </w:rPr>
        <w:t>Визначальним</w:t>
      </w:r>
      <w:r>
        <w:t></w:t>
      </w:r>
      <w:r>
        <w:rPr>
          <w:rFonts w:hint="eastAsia"/>
        </w:rPr>
        <w:t>її</w:t>
      </w:r>
      <w:r>
        <w:t></w:t>
      </w:r>
      <w:r>
        <w:rPr>
          <w:rFonts w:hint="eastAsia"/>
        </w:rPr>
        <w:t>принципом</w:t>
      </w:r>
      <w:r>
        <w:t></w:t>
      </w:r>
      <w:r>
        <w:rPr>
          <w:rFonts w:hint="eastAsia"/>
        </w:rPr>
        <w:t>для</w:t>
      </w:r>
    </w:p>
    <w:p w:rsidR="00663E84" w:rsidRDefault="00663E84" w:rsidP="00663E84">
      <w:r>
        <w:rPr>
          <w:rFonts w:hint="eastAsia"/>
        </w:rPr>
        <w:t>досягнення</w:t>
      </w:r>
      <w:r>
        <w:t></w:t>
      </w:r>
      <w:r>
        <w:rPr>
          <w:rFonts w:hint="eastAsia"/>
        </w:rPr>
        <w:t>міжконфесійного</w:t>
      </w:r>
      <w:r>
        <w:t></w:t>
      </w:r>
      <w:r>
        <w:rPr>
          <w:rFonts w:hint="eastAsia"/>
        </w:rPr>
        <w:t>миру</w:t>
      </w:r>
      <w:r>
        <w:t></w:t>
      </w:r>
      <w:r>
        <w:rPr>
          <w:rFonts w:hint="eastAsia"/>
        </w:rPr>
        <w:t>та</w:t>
      </w:r>
      <w:r>
        <w:t></w:t>
      </w:r>
      <w:r>
        <w:rPr>
          <w:rFonts w:hint="eastAsia"/>
        </w:rPr>
        <w:t>злагоди</w:t>
      </w:r>
      <w:r>
        <w:t></w:t>
      </w:r>
      <w:r>
        <w:rPr>
          <w:rFonts w:hint="eastAsia"/>
        </w:rPr>
        <w:t>повинен</w:t>
      </w:r>
      <w:r>
        <w:t></w:t>
      </w:r>
      <w:r>
        <w:rPr>
          <w:rFonts w:hint="eastAsia"/>
        </w:rPr>
        <w:t>виступати</w:t>
      </w:r>
      <w:r>
        <w:t></w:t>
      </w:r>
      <w:r>
        <w:rPr>
          <w:rFonts w:hint="eastAsia"/>
        </w:rPr>
        <w:t>діалог</w:t>
      </w:r>
      <w:r>
        <w:t></w:t>
      </w:r>
    </w:p>
    <w:p w:rsidR="00663E84" w:rsidRDefault="00663E84" w:rsidP="00663E84">
      <w:r>
        <w:rPr>
          <w:rFonts w:hint="eastAsia"/>
        </w:rPr>
        <w:t>Серед</w:t>
      </w:r>
      <w:r>
        <w:t></w:t>
      </w:r>
      <w:r>
        <w:rPr>
          <w:rFonts w:hint="eastAsia"/>
        </w:rPr>
        <w:t>пріоритетних</w:t>
      </w:r>
      <w:r>
        <w:t></w:t>
      </w:r>
      <w:r>
        <w:rPr>
          <w:rFonts w:hint="eastAsia"/>
        </w:rPr>
        <w:t>завдань</w:t>
      </w:r>
      <w:r>
        <w:t></w:t>
      </w:r>
      <w:r>
        <w:rPr>
          <w:rFonts w:hint="eastAsia"/>
        </w:rPr>
        <w:t>держави</w:t>
      </w:r>
      <w:r>
        <w:t></w:t>
      </w:r>
      <w:r>
        <w:rPr>
          <w:rFonts w:hint="eastAsia"/>
        </w:rPr>
        <w:t>має</w:t>
      </w:r>
      <w:r>
        <w:t></w:t>
      </w:r>
      <w:r>
        <w:rPr>
          <w:rFonts w:hint="eastAsia"/>
        </w:rPr>
        <w:t>бути</w:t>
      </w:r>
      <w:r>
        <w:t></w:t>
      </w:r>
      <w:r>
        <w:rPr>
          <w:rFonts w:hint="eastAsia"/>
        </w:rPr>
        <w:t>зміцнення</w:t>
      </w:r>
      <w:r>
        <w:t></w:t>
      </w:r>
      <w:r>
        <w:rPr>
          <w:rFonts w:hint="eastAsia"/>
        </w:rPr>
        <w:t>державноцерковної</w:t>
      </w:r>
      <w:r>
        <w:t></w:t>
      </w:r>
      <w:r>
        <w:rPr>
          <w:rFonts w:hint="eastAsia"/>
        </w:rPr>
        <w:t>співпраці</w:t>
      </w:r>
      <w:r>
        <w:t></w:t>
      </w:r>
      <w:r>
        <w:t></w:t>
      </w:r>
      <w:r>
        <w:rPr>
          <w:rFonts w:hint="eastAsia"/>
        </w:rPr>
        <w:t>особливо</w:t>
      </w:r>
      <w:r>
        <w:t></w:t>
      </w:r>
      <w:r>
        <w:rPr>
          <w:rFonts w:hint="eastAsia"/>
        </w:rPr>
        <w:t>у</w:t>
      </w:r>
      <w:r>
        <w:t></w:t>
      </w:r>
      <w:r>
        <w:rPr>
          <w:rFonts w:hint="eastAsia"/>
        </w:rPr>
        <w:t>галузі</w:t>
      </w:r>
      <w:r>
        <w:t></w:t>
      </w:r>
      <w:r>
        <w:rPr>
          <w:rFonts w:hint="eastAsia"/>
        </w:rPr>
        <w:t>просвітницької</w:t>
      </w:r>
      <w:r>
        <w:t></w:t>
      </w:r>
      <w:r>
        <w:t></w:t>
      </w:r>
      <w:r>
        <w:rPr>
          <w:rFonts w:hint="eastAsia"/>
        </w:rPr>
        <w:t>місіонерської</w:t>
      </w:r>
      <w:r>
        <w:t></w:t>
      </w:r>
      <w:r>
        <w:t></w:t>
      </w:r>
      <w:r>
        <w:rPr>
          <w:rFonts w:hint="eastAsia"/>
        </w:rPr>
        <w:t>соціальної</w:t>
      </w:r>
    </w:p>
    <w:p w:rsidR="00663E84" w:rsidRDefault="00663E84" w:rsidP="00663E84">
      <w:r>
        <w:rPr>
          <w:rFonts w:hint="eastAsia"/>
        </w:rPr>
        <w:t>та</w:t>
      </w:r>
      <w:r>
        <w:t></w:t>
      </w:r>
      <w:r>
        <w:rPr>
          <w:rFonts w:hint="eastAsia"/>
        </w:rPr>
        <w:t>благодійної</w:t>
      </w:r>
      <w:r>
        <w:t></w:t>
      </w:r>
      <w:r>
        <w:rPr>
          <w:rFonts w:hint="eastAsia"/>
        </w:rPr>
        <w:t>роботи</w:t>
      </w:r>
      <w:r>
        <w:t></w:t>
      </w:r>
      <w:r>
        <w:t></w:t>
      </w:r>
      <w:r>
        <w:rPr>
          <w:rFonts w:hint="eastAsia"/>
        </w:rPr>
        <w:t>Важливий</w:t>
      </w:r>
      <w:r>
        <w:t></w:t>
      </w:r>
      <w:r>
        <w:rPr>
          <w:rFonts w:hint="eastAsia"/>
        </w:rPr>
        <w:t>аспект</w:t>
      </w:r>
      <w:r>
        <w:t></w:t>
      </w:r>
      <w:r>
        <w:rPr>
          <w:rFonts w:hint="eastAsia"/>
        </w:rPr>
        <w:t>гармонізації</w:t>
      </w:r>
      <w:r>
        <w:t></w:t>
      </w:r>
      <w:r>
        <w:rPr>
          <w:rFonts w:hint="eastAsia"/>
        </w:rPr>
        <w:t>державно</w:t>
      </w:r>
      <w:r>
        <w:t></w:t>
      </w:r>
      <w:r>
        <w:rPr>
          <w:rFonts w:hint="eastAsia"/>
        </w:rPr>
        <w:t>церковних</w:t>
      </w:r>
    </w:p>
    <w:p w:rsidR="00663E84" w:rsidRDefault="00663E84" w:rsidP="00663E84">
      <w:r>
        <w:rPr>
          <w:rFonts w:hint="eastAsia"/>
        </w:rPr>
        <w:t>відносин</w:t>
      </w:r>
      <w:r>
        <w:t></w:t>
      </w:r>
      <w:r>
        <w:rPr>
          <w:rFonts w:hint="eastAsia"/>
        </w:rPr>
        <w:t>охоплює</w:t>
      </w:r>
      <w:r>
        <w:t></w:t>
      </w:r>
      <w:r>
        <w:rPr>
          <w:rFonts w:hint="eastAsia"/>
        </w:rPr>
        <w:t>сферу</w:t>
      </w:r>
      <w:r>
        <w:t></w:t>
      </w:r>
      <w:r>
        <w:rPr>
          <w:rFonts w:hint="eastAsia"/>
        </w:rPr>
        <w:t>соціального</w:t>
      </w:r>
      <w:r>
        <w:t></w:t>
      </w:r>
      <w:r>
        <w:rPr>
          <w:rFonts w:hint="eastAsia"/>
        </w:rPr>
        <w:t>служіння</w:t>
      </w:r>
      <w:r>
        <w:t></w:t>
      </w:r>
      <w:r>
        <w:t></w:t>
      </w:r>
      <w:r>
        <w:rPr>
          <w:rFonts w:hint="eastAsia"/>
        </w:rPr>
        <w:t>до</w:t>
      </w:r>
      <w:r>
        <w:t></w:t>
      </w:r>
      <w:r>
        <w:rPr>
          <w:rFonts w:hint="eastAsia"/>
        </w:rPr>
        <w:t>якої</w:t>
      </w:r>
      <w:r>
        <w:t></w:t>
      </w:r>
      <w:r>
        <w:rPr>
          <w:rFonts w:hint="eastAsia"/>
        </w:rPr>
        <w:t>активно</w:t>
      </w:r>
      <w:r>
        <w:t></w:t>
      </w:r>
      <w:r>
        <w:rPr>
          <w:rFonts w:hint="eastAsia"/>
        </w:rPr>
        <w:t>долучаються</w:t>
      </w:r>
    </w:p>
    <w:p w:rsidR="00663E84" w:rsidRDefault="00663E84" w:rsidP="00663E84">
      <w:r>
        <w:rPr>
          <w:rFonts w:hint="eastAsia"/>
        </w:rPr>
        <w:t>релігійні</w:t>
      </w:r>
      <w:r>
        <w:t></w:t>
      </w:r>
      <w:r>
        <w:rPr>
          <w:rFonts w:hint="eastAsia"/>
        </w:rPr>
        <w:t>організації</w:t>
      </w:r>
      <w:r>
        <w:t></w:t>
      </w:r>
      <w:r>
        <w:t></w:t>
      </w:r>
      <w:r>
        <w:rPr>
          <w:rFonts w:hint="eastAsia"/>
        </w:rPr>
        <w:t>реалізуючи</w:t>
      </w:r>
      <w:r>
        <w:t></w:t>
      </w:r>
      <w:r>
        <w:rPr>
          <w:rFonts w:hint="eastAsia"/>
        </w:rPr>
        <w:t>різні</w:t>
      </w:r>
      <w:r>
        <w:t></w:t>
      </w:r>
      <w:r>
        <w:rPr>
          <w:rFonts w:hint="eastAsia"/>
        </w:rPr>
        <w:t>проекти</w:t>
      </w:r>
      <w:r>
        <w:t></w:t>
      </w:r>
      <w:r>
        <w:t></w:t>
      </w:r>
      <w:r>
        <w:rPr>
          <w:rFonts w:hint="eastAsia"/>
        </w:rPr>
        <w:t>При</w:t>
      </w:r>
      <w:r>
        <w:t></w:t>
      </w:r>
      <w:r>
        <w:rPr>
          <w:rFonts w:hint="eastAsia"/>
        </w:rPr>
        <w:t>цьому</w:t>
      </w:r>
      <w:r>
        <w:t></w:t>
      </w:r>
      <w:r>
        <w:rPr>
          <w:rFonts w:hint="eastAsia"/>
        </w:rPr>
        <w:t>необхідно</w:t>
      </w:r>
      <w:r>
        <w:t></w:t>
      </w:r>
      <w:r>
        <w:rPr>
          <w:rFonts w:hint="eastAsia"/>
        </w:rPr>
        <w:t>суворо</w:t>
      </w:r>
    </w:p>
    <w:p w:rsidR="00663E84" w:rsidRDefault="00663E84" w:rsidP="00663E84">
      <w:r>
        <w:rPr>
          <w:rFonts w:hint="eastAsia"/>
        </w:rPr>
        <w:t>дотримуватися</w:t>
      </w:r>
      <w:r>
        <w:t></w:t>
      </w:r>
      <w:r>
        <w:rPr>
          <w:rFonts w:hint="eastAsia"/>
        </w:rPr>
        <w:t>принципів</w:t>
      </w:r>
      <w:r>
        <w:t></w:t>
      </w:r>
      <w:r>
        <w:rPr>
          <w:rFonts w:hint="eastAsia"/>
        </w:rPr>
        <w:t>українського</w:t>
      </w:r>
      <w:r>
        <w:t></w:t>
      </w:r>
      <w:r>
        <w:rPr>
          <w:rFonts w:hint="eastAsia"/>
        </w:rPr>
        <w:t>законодавства</w:t>
      </w:r>
      <w:r>
        <w:t></w:t>
      </w:r>
      <w:r>
        <w:t></w:t>
      </w:r>
      <w:r>
        <w:rPr>
          <w:rFonts w:hint="eastAsia"/>
        </w:rPr>
        <w:t>котрі</w:t>
      </w:r>
      <w:r>
        <w:t></w:t>
      </w:r>
      <w:r>
        <w:rPr>
          <w:rFonts w:hint="eastAsia"/>
        </w:rPr>
        <w:t>гарантують</w:t>
      </w:r>
      <w:r>
        <w:t></w:t>
      </w:r>
      <w:r>
        <w:rPr>
          <w:rFonts w:hint="eastAsia"/>
        </w:rPr>
        <w:t>рівні</w:t>
      </w:r>
    </w:p>
    <w:p w:rsidR="00663E84" w:rsidRDefault="00663E84" w:rsidP="00663E84">
      <w:r>
        <w:rPr>
          <w:rFonts w:hint="eastAsia"/>
        </w:rPr>
        <w:t>права</w:t>
      </w:r>
      <w:r>
        <w:t></w:t>
      </w:r>
      <w:r>
        <w:rPr>
          <w:rFonts w:hint="eastAsia"/>
        </w:rPr>
        <w:t>та</w:t>
      </w:r>
      <w:r>
        <w:t></w:t>
      </w:r>
      <w:r>
        <w:rPr>
          <w:rFonts w:hint="eastAsia"/>
        </w:rPr>
        <w:t>умови</w:t>
      </w:r>
      <w:r>
        <w:t></w:t>
      </w:r>
      <w:r>
        <w:rPr>
          <w:rFonts w:hint="eastAsia"/>
        </w:rPr>
        <w:t>для</w:t>
      </w:r>
      <w:r>
        <w:t></w:t>
      </w:r>
      <w:r>
        <w:rPr>
          <w:rFonts w:hint="eastAsia"/>
        </w:rPr>
        <w:t>всіх</w:t>
      </w:r>
      <w:r>
        <w:t></w:t>
      </w:r>
      <w:r>
        <w:rPr>
          <w:rFonts w:hint="eastAsia"/>
        </w:rPr>
        <w:t>конфесій</w:t>
      </w:r>
      <w:r>
        <w:t></w:t>
      </w:r>
      <w:r>
        <w:t></w:t>
      </w:r>
      <w:r>
        <w:rPr>
          <w:rFonts w:hint="eastAsia"/>
        </w:rPr>
        <w:t>представлених</w:t>
      </w:r>
      <w:r>
        <w:t></w:t>
      </w:r>
      <w:r>
        <w:rPr>
          <w:rFonts w:hint="eastAsia"/>
        </w:rPr>
        <w:t>на</w:t>
      </w:r>
      <w:r>
        <w:t></w:t>
      </w:r>
      <w:r>
        <w:rPr>
          <w:rFonts w:hint="eastAsia"/>
        </w:rPr>
        <w:t>українському</w:t>
      </w:r>
      <w:r>
        <w:t></w:t>
      </w:r>
      <w:r>
        <w:rPr>
          <w:rFonts w:hint="eastAsia"/>
        </w:rPr>
        <w:t>просторі</w:t>
      </w:r>
      <w:r>
        <w:t></w:t>
      </w:r>
      <w:r>
        <w:t></w:t>
      </w:r>
      <w:r>
        <w:rPr>
          <w:rFonts w:hint="eastAsia"/>
        </w:rPr>
        <w:t>Чіткі</w:t>
      </w:r>
    </w:p>
    <w:p w:rsidR="00663E84" w:rsidRDefault="00663E84" w:rsidP="00663E84">
      <w:r>
        <w:rPr>
          <w:rFonts w:hint="eastAsia"/>
        </w:rPr>
        <w:t>правові</w:t>
      </w:r>
      <w:r>
        <w:t></w:t>
      </w:r>
      <w:r>
        <w:rPr>
          <w:rFonts w:hint="eastAsia"/>
        </w:rPr>
        <w:t>приписи</w:t>
      </w:r>
      <w:r>
        <w:t></w:t>
      </w:r>
      <w:r>
        <w:rPr>
          <w:rFonts w:hint="eastAsia"/>
        </w:rPr>
        <w:t>й</w:t>
      </w:r>
      <w:r>
        <w:t></w:t>
      </w:r>
      <w:r>
        <w:rPr>
          <w:rFonts w:hint="eastAsia"/>
        </w:rPr>
        <w:t>процедури</w:t>
      </w:r>
      <w:r>
        <w:t></w:t>
      </w:r>
      <w:r>
        <w:rPr>
          <w:rFonts w:hint="eastAsia"/>
        </w:rPr>
        <w:t>дають</w:t>
      </w:r>
      <w:r>
        <w:t></w:t>
      </w:r>
      <w:r>
        <w:rPr>
          <w:rFonts w:hint="eastAsia"/>
        </w:rPr>
        <w:t>змогу</w:t>
      </w:r>
      <w:r>
        <w:t></w:t>
      </w:r>
      <w:r>
        <w:rPr>
          <w:rFonts w:hint="eastAsia"/>
        </w:rPr>
        <w:t>створити</w:t>
      </w:r>
      <w:r>
        <w:t></w:t>
      </w:r>
      <w:r>
        <w:rPr>
          <w:rFonts w:hint="eastAsia"/>
        </w:rPr>
        <w:t>надійні</w:t>
      </w:r>
      <w:r>
        <w:t></w:t>
      </w:r>
      <w:r>
        <w:rPr>
          <w:rFonts w:hint="eastAsia"/>
        </w:rPr>
        <w:t>механізми</w:t>
      </w:r>
      <w:r>
        <w:t></w:t>
      </w:r>
      <w:r>
        <w:rPr>
          <w:rFonts w:hint="eastAsia"/>
        </w:rPr>
        <w:t>захисту</w:t>
      </w:r>
    </w:p>
    <w:p w:rsidR="00663E84" w:rsidRDefault="00663E84" w:rsidP="00663E84">
      <w:r>
        <w:rPr>
          <w:rFonts w:hint="eastAsia"/>
        </w:rPr>
        <w:t>прав</w:t>
      </w:r>
      <w:r>
        <w:t></w:t>
      </w:r>
      <w:r>
        <w:rPr>
          <w:rFonts w:hint="eastAsia"/>
        </w:rPr>
        <w:t>віруючих</w:t>
      </w:r>
      <w:r>
        <w:t></w:t>
      </w:r>
      <w:r>
        <w:t></w:t>
      </w:r>
      <w:r>
        <w:rPr>
          <w:rFonts w:hint="eastAsia"/>
        </w:rPr>
        <w:t>законних</w:t>
      </w:r>
      <w:r>
        <w:t></w:t>
      </w:r>
      <w:r>
        <w:rPr>
          <w:rFonts w:hint="eastAsia"/>
        </w:rPr>
        <w:t>інтересів</w:t>
      </w:r>
      <w:r>
        <w:t></w:t>
      </w:r>
      <w:r>
        <w:rPr>
          <w:rFonts w:hint="eastAsia"/>
        </w:rPr>
        <w:t>релігійних</w:t>
      </w:r>
      <w:r>
        <w:t></w:t>
      </w:r>
      <w:r>
        <w:rPr>
          <w:rFonts w:hint="eastAsia"/>
        </w:rPr>
        <w:t>організацій</w:t>
      </w:r>
      <w:r>
        <w:t></w:t>
      </w:r>
      <w:r>
        <w:t></w:t>
      </w:r>
      <w:r>
        <w:rPr>
          <w:rFonts w:hint="eastAsia"/>
        </w:rPr>
        <w:t>уникнути</w:t>
      </w:r>
      <w:r>
        <w:t></w:t>
      </w:r>
      <w:r>
        <w:rPr>
          <w:rFonts w:hint="eastAsia"/>
        </w:rPr>
        <w:t>конфліктних</w:t>
      </w:r>
    </w:p>
    <w:p w:rsidR="00663E84" w:rsidRDefault="00663E84" w:rsidP="00663E84">
      <w:r>
        <w:rPr>
          <w:rFonts w:hint="eastAsia"/>
        </w:rPr>
        <w:t>ситуацій</w:t>
      </w:r>
      <w:r>
        <w:t></w:t>
      </w:r>
      <w:r>
        <w:rPr>
          <w:rFonts w:hint="eastAsia"/>
        </w:rPr>
        <w:t>на</w:t>
      </w:r>
      <w:r>
        <w:t></w:t>
      </w:r>
      <w:r>
        <w:rPr>
          <w:rFonts w:hint="eastAsia"/>
        </w:rPr>
        <w:t>релігійному</w:t>
      </w:r>
      <w:r>
        <w:t></w:t>
      </w:r>
      <w:r>
        <w:rPr>
          <w:rFonts w:hint="eastAsia"/>
        </w:rPr>
        <w:t>тлі</w:t>
      </w:r>
      <w:r>
        <w:t></w:t>
      </w:r>
    </w:p>
    <w:p w:rsidR="00663E84" w:rsidRDefault="00663E84" w:rsidP="00663E84">
      <w:r>
        <w:t></w:t>
      </w:r>
      <w:r>
        <w:t></w:t>
      </w:r>
      <w:r>
        <w:t></w:t>
      </w:r>
      <w:r>
        <w:rPr>
          <w:rFonts w:hint="eastAsia"/>
        </w:rPr>
        <w:t>Толерантність</w:t>
      </w:r>
      <w:r>
        <w:t></w:t>
      </w:r>
      <w:r>
        <w:rPr>
          <w:rFonts w:hint="eastAsia"/>
        </w:rPr>
        <w:t>як</w:t>
      </w:r>
      <w:r>
        <w:t></w:t>
      </w:r>
      <w:r>
        <w:rPr>
          <w:rFonts w:hint="eastAsia"/>
        </w:rPr>
        <w:t>універсальна</w:t>
      </w:r>
      <w:r>
        <w:t></w:t>
      </w:r>
      <w:r>
        <w:rPr>
          <w:rFonts w:hint="eastAsia"/>
        </w:rPr>
        <w:t>моральна</w:t>
      </w:r>
      <w:r>
        <w:t></w:t>
      </w:r>
      <w:r>
        <w:rPr>
          <w:rFonts w:hint="eastAsia"/>
        </w:rPr>
        <w:t>категорія</w:t>
      </w:r>
      <w:r>
        <w:t></w:t>
      </w:r>
      <w:r>
        <w:rPr>
          <w:rFonts w:hint="eastAsia"/>
        </w:rPr>
        <w:t>у</w:t>
      </w:r>
      <w:r>
        <w:t></w:t>
      </w:r>
      <w:r>
        <w:rPr>
          <w:rFonts w:hint="eastAsia"/>
        </w:rPr>
        <w:t>міжконфесійних</w:t>
      </w:r>
      <w:r>
        <w:t></w:t>
      </w:r>
      <w:r>
        <w:rPr>
          <w:rFonts w:hint="eastAsia"/>
        </w:rPr>
        <w:t>та</w:t>
      </w:r>
    </w:p>
    <w:p w:rsidR="00663E84" w:rsidRDefault="00663E84" w:rsidP="00663E84">
      <w:r>
        <w:rPr>
          <w:rFonts w:hint="eastAsia"/>
        </w:rPr>
        <w:t>державно</w:t>
      </w:r>
      <w:r>
        <w:t></w:t>
      </w:r>
      <w:r>
        <w:rPr>
          <w:rFonts w:hint="eastAsia"/>
        </w:rPr>
        <w:t>церковних</w:t>
      </w:r>
      <w:r>
        <w:t></w:t>
      </w:r>
      <w:r>
        <w:rPr>
          <w:rFonts w:hint="eastAsia"/>
        </w:rPr>
        <w:t>відносинах</w:t>
      </w:r>
      <w:r>
        <w:t></w:t>
      </w:r>
      <w:r>
        <w:rPr>
          <w:rFonts w:hint="eastAsia"/>
        </w:rPr>
        <w:t>виступає</w:t>
      </w:r>
      <w:r>
        <w:t></w:t>
      </w:r>
      <w:r>
        <w:rPr>
          <w:rFonts w:hint="eastAsia"/>
        </w:rPr>
        <w:t>незамінним</w:t>
      </w:r>
      <w:r>
        <w:t></w:t>
      </w:r>
      <w:r>
        <w:rPr>
          <w:rFonts w:hint="eastAsia"/>
        </w:rPr>
        <w:t>механізмом</w:t>
      </w:r>
      <w:r>
        <w:t></w:t>
      </w:r>
      <w:r>
        <w:rPr>
          <w:rFonts w:hint="eastAsia"/>
        </w:rPr>
        <w:t>для</w:t>
      </w:r>
      <w:r>
        <w:t></w:t>
      </w:r>
      <w:r>
        <w:rPr>
          <w:rFonts w:hint="eastAsia"/>
        </w:rPr>
        <w:t>уникнення</w:t>
      </w:r>
    </w:p>
    <w:p w:rsidR="00663E84" w:rsidRDefault="00663E84" w:rsidP="00663E84">
      <w:r>
        <w:rPr>
          <w:rFonts w:hint="eastAsia"/>
        </w:rPr>
        <w:t>чи</w:t>
      </w:r>
      <w:r>
        <w:t></w:t>
      </w:r>
      <w:r>
        <w:rPr>
          <w:rFonts w:hint="eastAsia"/>
        </w:rPr>
        <w:t>розв’язання</w:t>
      </w:r>
      <w:r>
        <w:t></w:t>
      </w:r>
      <w:r>
        <w:rPr>
          <w:rFonts w:hint="eastAsia"/>
        </w:rPr>
        <w:t>конфлікту</w:t>
      </w:r>
      <w:r>
        <w:t></w:t>
      </w:r>
      <w:r>
        <w:t></w:t>
      </w:r>
      <w:r>
        <w:rPr>
          <w:rFonts w:hint="eastAsia"/>
        </w:rPr>
        <w:t>запорукою</w:t>
      </w:r>
      <w:r>
        <w:t></w:t>
      </w:r>
      <w:r>
        <w:rPr>
          <w:rFonts w:hint="eastAsia"/>
        </w:rPr>
        <w:t>миру</w:t>
      </w:r>
      <w:r>
        <w:t></w:t>
      </w:r>
      <w:r>
        <w:rPr>
          <w:rFonts w:hint="eastAsia"/>
        </w:rPr>
        <w:t>й</w:t>
      </w:r>
      <w:r>
        <w:t></w:t>
      </w:r>
      <w:r>
        <w:rPr>
          <w:rFonts w:hint="eastAsia"/>
        </w:rPr>
        <w:t>гармонійного</w:t>
      </w:r>
      <w:r>
        <w:t></w:t>
      </w:r>
      <w:r>
        <w:rPr>
          <w:rFonts w:hint="eastAsia"/>
        </w:rPr>
        <w:t>співжиття</w:t>
      </w:r>
      <w:r>
        <w:t></w:t>
      </w:r>
      <w:r>
        <w:rPr>
          <w:rFonts w:hint="eastAsia"/>
        </w:rPr>
        <w:t>людей</w:t>
      </w:r>
      <w:r>
        <w:t></w:t>
      </w:r>
    </w:p>
    <w:p w:rsidR="00663E84" w:rsidRDefault="00663E84" w:rsidP="00663E84">
      <w:r>
        <w:rPr>
          <w:rFonts w:hint="eastAsia"/>
        </w:rPr>
        <w:t>Однак</w:t>
      </w:r>
      <w:r>
        <w:t></w:t>
      </w:r>
      <w:r>
        <w:rPr>
          <w:rFonts w:hint="eastAsia"/>
        </w:rPr>
        <w:t>у</w:t>
      </w:r>
      <w:r>
        <w:t></w:t>
      </w:r>
      <w:r>
        <w:rPr>
          <w:rFonts w:hint="eastAsia"/>
        </w:rPr>
        <w:t>сучасних</w:t>
      </w:r>
      <w:r>
        <w:t></w:t>
      </w:r>
      <w:r>
        <w:rPr>
          <w:rFonts w:hint="eastAsia"/>
        </w:rPr>
        <w:t>умовах</w:t>
      </w:r>
      <w:r>
        <w:t></w:t>
      </w:r>
      <w:r>
        <w:rPr>
          <w:rFonts w:hint="eastAsia"/>
        </w:rPr>
        <w:t>України</w:t>
      </w:r>
      <w:r>
        <w:t></w:t>
      </w:r>
      <w:r>
        <w:rPr>
          <w:rFonts w:hint="eastAsia"/>
        </w:rPr>
        <w:t>реалізація</w:t>
      </w:r>
      <w:r>
        <w:t></w:t>
      </w:r>
      <w:r>
        <w:rPr>
          <w:rFonts w:hint="eastAsia"/>
        </w:rPr>
        <w:t>принципів</w:t>
      </w:r>
      <w:r>
        <w:t></w:t>
      </w:r>
      <w:r>
        <w:rPr>
          <w:rFonts w:hint="eastAsia"/>
        </w:rPr>
        <w:t>толерантизації</w:t>
      </w:r>
    </w:p>
    <w:p w:rsidR="00663E84" w:rsidRDefault="00663E84" w:rsidP="00663E84">
      <w:r>
        <w:rPr>
          <w:rFonts w:hint="eastAsia"/>
        </w:rPr>
        <w:t>міжконфесійних</w:t>
      </w:r>
      <w:r>
        <w:t></w:t>
      </w:r>
      <w:r>
        <w:rPr>
          <w:rFonts w:hint="eastAsia"/>
        </w:rPr>
        <w:t>відносин</w:t>
      </w:r>
      <w:r>
        <w:t></w:t>
      </w:r>
      <w:r>
        <w:rPr>
          <w:rFonts w:hint="eastAsia"/>
        </w:rPr>
        <w:t>супроводжується</w:t>
      </w:r>
      <w:r>
        <w:t></w:t>
      </w:r>
      <w:r>
        <w:rPr>
          <w:rFonts w:hint="eastAsia"/>
        </w:rPr>
        <w:t>низкою</w:t>
      </w:r>
      <w:r>
        <w:t></w:t>
      </w:r>
      <w:r>
        <w:rPr>
          <w:rFonts w:hint="eastAsia"/>
        </w:rPr>
        <w:t>проблем</w:t>
      </w:r>
      <w:r>
        <w:t></w:t>
      </w:r>
      <w:r>
        <w:t></w:t>
      </w:r>
      <w:r>
        <w:rPr>
          <w:rFonts w:hint="eastAsia"/>
        </w:rPr>
        <w:t>неготовністю</w:t>
      </w:r>
    </w:p>
    <w:p w:rsidR="00663E84" w:rsidRDefault="00663E84" w:rsidP="00663E84">
      <w:r>
        <w:rPr>
          <w:rFonts w:hint="eastAsia"/>
        </w:rPr>
        <w:t>релігійних</w:t>
      </w:r>
      <w:r>
        <w:t></w:t>
      </w:r>
      <w:r>
        <w:rPr>
          <w:rFonts w:hint="eastAsia"/>
        </w:rPr>
        <w:t>спільнот</w:t>
      </w:r>
      <w:r>
        <w:t></w:t>
      </w:r>
      <w:r>
        <w:rPr>
          <w:rFonts w:hint="eastAsia"/>
        </w:rPr>
        <w:t>та</w:t>
      </w:r>
      <w:r>
        <w:t></w:t>
      </w:r>
      <w:r>
        <w:rPr>
          <w:rFonts w:hint="eastAsia"/>
        </w:rPr>
        <w:t>суспільства</w:t>
      </w:r>
      <w:r>
        <w:t></w:t>
      </w:r>
      <w:r>
        <w:rPr>
          <w:rFonts w:hint="eastAsia"/>
        </w:rPr>
        <w:t>в</w:t>
      </w:r>
      <w:r>
        <w:t></w:t>
      </w:r>
      <w:r>
        <w:rPr>
          <w:rFonts w:hint="eastAsia"/>
        </w:rPr>
        <w:t>цілому</w:t>
      </w:r>
      <w:r>
        <w:t></w:t>
      </w:r>
      <w:r>
        <w:rPr>
          <w:rFonts w:hint="eastAsia"/>
        </w:rPr>
        <w:t>до</w:t>
      </w:r>
      <w:r>
        <w:t></w:t>
      </w:r>
      <w:r>
        <w:rPr>
          <w:rFonts w:hint="eastAsia"/>
        </w:rPr>
        <w:t>практичної</w:t>
      </w:r>
      <w:r>
        <w:t></w:t>
      </w:r>
      <w:r>
        <w:rPr>
          <w:rFonts w:hint="eastAsia"/>
        </w:rPr>
        <w:t>реалізації</w:t>
      </w:r>
    </w:p>
    <w:p w:rsidR="00663E84" w:rsidRDefault="00663E84" w:rsidP="00663E84">
      <w:r>
        <w:rPr>
          <w:rFonts w:hint="eastAsia"/>
        </w:rPr>
        <w:t>загальнолюдських</w:t>
      </w:r>
      <w:r>
        <w:t></w:t>
      </w:r>
      <w:r>
        <w:rPr>
          <w:rFonts w:hint="eastAsia"/>
        </w:rPr>
        <w:t>цінностей</w:t>
      </w:r>
      <w:r>
        <w:t></w:t>
      </w:r>
      <w:r>
        <w:t></w:t>
      </w:r>
      <w:r>
        <w:rPr>
          <w:rFonts w:hint="eastAsia"/>
        </w:rPr>
        <w:t>прав</w:t>
      </w:r>
      <w:r>
        <w:t></w:t>
      </w:r>
      <w:r>
        <w:rPr>
          <w:rFonts w:hint="eastAsia"/>
        </w:rPr>
        <w:t>людини</w:t>
      </w:r>
      <w:r>
        <w:t></w:t>
      </w:r>
      <w:r>
        <w:t></w:t>
      </w:r>
      <w:r>
        <w:rPr>
          <w:rFonts w:hint="eastAsia"/>
        </w:rPr>
        <w:t>релігійного</w:t>
      </w:r>
      <w:r>
        <w:t></w:t>
      </w:r>
      <w:r>
        <w:rPr>
          <w:rFonts w:hint="eastAsia"/>
        </w:rPr>
        <w:t>плюралізму</w:t>
      </w:r>
      <w:r>
        <w:t></w:t>
      </w:r>
      <w:r>
        <w:t></w:t>
      </w:r>
      <w:r>
        <w:rPr>
          <w:rFonts w:hint="eastAsia"/>
        </w:rPr>
        <w:t>свободи</w:t>
      </w:r>
    </w:p>
    <w:p w:rsidR="00663E84" w:rsidRDefault="00663E84" w:rsidP="00663E84">
      <w:r>
        <w:rPr>
          <w:rFonts w:hint="eastAsia"/>
        </w:rPr>
        <w:t>совісті</w:t>
      </w:r>
      <w:r>
        <w:t></w:t>
      </w:r>
      <w:r>
        <w:t></w:t>
      </w:r>
      <w:r>
        <w:rPr>
          <w:rFonts w:hint="eastAsia"/>
        </w:rPr>
        <w:t>релігійної</w:t>
      </w:r>
      <w:r>
        <w:t></w:t>
      </w:r>
      <w:r>
        <w:rPr>
          <w:rFonts w:hint="eastAsia"/>
        </w:rPr>
        <w:t>свободи</w:t>
      </w:r>
      <w:r>
        <w:t></w:t>
      </w:r>
      <w:r>
        <w:t></w:t>
      </w:r>
      <w:r>
        <w:rPr>
          <w:rFonts w:hint="eastAsia"/>
        </w:rPr>
        <w:t>інформаційної</w:t>
      </w:r>
      <w:r>
        <w:t></w:t>
      </w:r>
      <w:r>
        <w:rPr>
          <w:rFonts w:hint="eastAsia"/>
        </w:rPr>
        <w:t>відкритості</w:t>
      </w:r>
      <w:r>
        <w:t></w:t>
      </w:r>
      <w:r>
        <w:t></w:t>
      </w:r>
      <w:r>
        <w:rPr>
          <w:rFonts w:hint="eastAsia"/>
        </w:rPr>
        <w:t>релігійної</w:t>
      </w:r>
      <w:r>
        <w:t></w:t>
      </w:r>
      <w:r>
        <w:rPr>
          <w:rFonts w:hint="eastAsia"/>
        </w:rPr>
        <w:t>толерантності</w:t>
      </w:r>
      <w:r>
        <w:t></w:t>
      </w:r>
    </w:p>
    <w:p w:rsidR="00663E84" w:rsidRDefault="00663E84" w:rsidP="00663E84">
      <w:r>
        <w:rPr>
          <w:rFonts w:hint="eastAsia"/>
        </w:rPr>
        <w:t>рівності</w:t>
      </w:r>
      <w:r>
        <w:t></w:t>
      </w:r>
      <w:r>
        <w:t></w:t>
      </w:r>
      <w:r>
        <w:rPr>
          <w:rFonts w:hint="eastAsia"/>
        </w:rPr>
        <w:t>діяльності</w:t>
      </w:r>
      <w:r>
        <w:t></w:t>
      </w:r>
      <w:r>
        <w:rPr>
          <w:rFonts w:hint="eastAsia"/>
        </w:rPr>
        <w:t>у</w:t>
      </w:r>
      <w:r>
        <w:t></w:t>
      </w:r>
      <w:r>
        <w:rPr>
          <w:rFonts w:hint="eastAsia"/>
        </w:rPr>
        <w:t>правовому</w:t>
      </w:r>
      <w:r>
        <w:t></w:t>
      </w:r>
      <w:r>
        <w:rPr>
          <w:rFonts w:hint="eastAsia"/>
        </w:rPr>
        <w:t>полі</w:t>
      </w:r>
      <w:r>
        <w:t></w:t>
      </w:r>
      <w:r>
        <w:rPr>
          <w:rFonts w:hint="eastAsia"/>
        </w:rPr>
        <w:t>тощо</w:t>
      </w:r>
      <w:r>
        <w:t></w:t>
      </w:r>
      <w:r>
        <w:t></w:t>
      </w:r>
      <w:r>
        <w:t></w:t>
      </w:r>
      <w:r>
        <w:rPr>
          <w:rFonts w:hint="eastAsia"/>
        </w:rPr>
        <w:t>впливом</w:t>
      </w:r>
      <w:r>
        <w:t></w:t>
      </w:r>
      <w:r>
        <w:rPr>
          <w:rFonts w:hint="eastAsia"/>
        </w:rPr>
        <w:t>зовнішніх</w:t>
      </w:r>
      <w:r>
        <w:t></w:t>
      </w:r>
      <w:r>
        <w:rPr>
          <w:rFonts w:hint="eastAsia"/>
        </w:rPr>
        <w:t>чинників</w:t>
      </w:r>
      <w:r>
        <w:t></w:t>
      </w:r>
      <w:r>
        <w:t></w:t>
      </w:r>
      <w:r>
        <w:rPr>
          <w:rFonts w:hint="eastAsia"/>
        </w:rPr>
        <w:t>які</w:t>
      </w:r>
    </w:p>
    <w:p w:rsidR="00663E84" w:rsidRDefault="00663E84" w:rsidP="00663E84">
      <w:r>
        <w:rPr>
          <w:rFonts w:hint="eastAsia"/>
        </w:rPr>
        <w:t>нівелюють</w:t>
      </w:r>
      <w:r>
        <w:t></w:t>
      </w:r>
      <w:r>
        <w:rPr>
          <w:rFonts w:hint="eastAsia"/>
        </w:rPr>
        <w:t>або</w:t>
      </w:r>
      <w:r>
        <w:t></w:t>
      </w:r>
      <w:r>
        <w:rPr>
          <w:rFonts w:hint="eastAsia"/>
        </w:rPr>
        <w:t>блокують</w:t>
      </w:r>
      <w:r>
        <w:t></w:t>
      </w:r>
      <w:r>
        <w:rPr>
          <w:rFonts w:hint="eastAsia"/>
        </w:rPr>
        <w:t>результативність</w:t>
      </w:r>
      <w:r>
        <w:t></w:t>
      </w:r>
      <w:r>
        <w:rPr>
          <w:rFonts w:hint="eastAsia"/>
        </w:rPr>
        <w:t>заходів</w:t>
      </w:r>
      <w:r>
        <w:t></w:t>
      </w:r>
      <w:r>
        <w:t></w:t>
      </w:r>
      <w:r>
        <w:rPr>
          <w:rFonts w:hint="eastAsia"/>
        </w:rPr>
        <w:t>спрямованих</w:t>
      </w:r>
      <w:r>
        <w:t></w:t>
      </w:r>
      <w:r>
        <w:rPr>
          <w:rFonts w:hint="eastAsia"/>
        </w:rPr>
        <w:t>на</w:t>
      </w:r>
      <w:r>
        <w:t></w:t>
      </w:r>
      <w:r>
        <w:rPr>
          <w:rFonts w:hint="eastAsia"/>
        </w:rPr>
        <w:t>унормування</w:t>
      </w:r>
    </w:p>
    <w:p w:rsidR="00663E84" w:rsidRDefault="00663E84" w:rsidP="00663E84">
      <w:r>
        <w:rPr>
          <w:rFonts w:hint="eastAsia"/>
        </w:rPr>
        <w:t>толерантних</w:t>
      </w:r>
      <w:r>
        <w:t></w:t>
      </w:r>
      <w:r>
        <w:rPr>
          <w:rFonts w:hint="eastAsia"/>
        </w:rPr>
        <w:t>відносин</w:t>
      </w:r>
      <w:r>
        <w:t></w:t>
      </w:r>
      <w:r>
        <w:t></w:t>
      </w:r>
      <w:r>
        <w:rPr>
          <w:rFonts w:hint="eastAsia"/>
        </w:rPr>
        <w:t>утвердження</w:t>
      </w:r>
      <w:r>
        <w:t></w:t>
      </w:r>
      <w:r>
        <w:rPr>
          <w:rFonts w:hint="eastAsia"/>
        </w:rPr>
        <w:t>між</w:t>
      </w:r>
      <w:r>
        <w:t></w:t>
      </w:r>
      <w:r>
        <w:rPr>
          <w:rFonts w:hint="eastAsia"/>
        </w:rPr>
        <w:t>конфесіями</w:t>
      </w:r>
      <w:r>
        <w:t></w:t>
      </w:r>
      <w:r>
        <w:rPr>
          <w:rFonts w:hint="eastAsia"/>
        </w:rPr>
        <w:t>рівності</w:t>
      </w:r>
      <w:r>
        <w:t></w:t>
      </w:r>
      <w:r>
        <w:t></w:t>
      </w:r>
      <w:r>
        <w:rPr>
          <w:rFonts w:hint="eastAsia"/>
        </w:rPr>
        <w:t>взаємоповаги</w:t>
      </w:r>
      <w:r>
        <w:t></w:t>
      </w:r>
    </w:p>
    <w:p w:rsidR="00663E84" w:rsidRDefault="00663E84" w:rsidP="00663E84">
      <w:r>
        <w:rPr>
          <w:rFonts w:hint="eastAsia"/>
        </w:rPr>
        <w:t>визнання</w:t>
      </w:r>
      <w:r>
        <w:t></w:t>
      </w:r>
      <w:r>
        <w:rPr>
          <w:rFonts w:hint="eastAsia"/>
        </w:rPr>
        <w:t>за</w:t>
      </w:r>
      <w:r>
        <w:t></w:t>
      </w:r>
      <w:r>
        <w:rPr>
          <w:rFonts w:hint="eastAsia"/>
        </w:rPr>
        <w:t>опонентами</w:t>
      </w:r>
      <w:r>
        <w:t></w:t>
      </w:r>
      <w:r>
        <w:rPr>
          <w:rFonts w:hint="eastAsia"/>
        </w:rPr>
        <w:t>права</w:t>
      </w:r>
      <w:r>
        <w:t></w:t>
      </w:r>
      <w:r>
        <w:rPr>
          <w:rFonts w:hint="eastAsia"/>
        </w:rPr>
        <w:t>на</w:t>
      </w:r>
      <w:r>
        <w:t></w:t>
      </w:r>
      <w:r>
        <w:rPr>
          <w:rFonts w:hint="eastAsia"/>
        </w:rPr>
        <w:t>релігійні</w:t>
      </w:r>
      <w:r>
        <w:t></w:t>
      </w:r>
      <w:r>
        <w:rPr>
          <w:rFonts w:hint="eastAsia"/>
        </w:rPr>
        <w:t>погляди</w:t>
      </w:r>
      <w:r>
        <w:t></w:t>
      </w:r>
      <w:r>
        <w:rPr>
          <w:rFonts w:hint="eastAsia"/>
        </w:rPr>
        <w:t>і</w:t>
      </w:r>
      <w:r>
        <w:t></w:t>
      </w:r>
      <w:r>
        <w:rPr>
          <w:rFonts w:hint="eastAsia"/>
        </w:rPr>
        <w:t>позицію</w:t>
      </w:r>
      <w:r>
        <w:t></w:t>
      </w:r>
      <w:r>
        <w:rPr>
          <w:rFonts w:hint="eastAsia"/>
        </w:rPr>
        <w:t>тощо</w:t>
      </w:r>
      <w:r>
        <w:t></w:t>
      </w:r>
    </w:p>
    <w:p w:rsidR="00663E84" w:rsidRDefault="00663E84" w:rsidP="00663E84">
      <w:r>
        <w:rPr>
          <w:rFonts w:hint="eastAsia"/>
        </w:rPr>
        <w:t>патерналістським</w:t>
      </w:r>
      <w:r>
        <w:t></w:t>
      </w:r>
      <w:r>
        <w:rPr>
          <w:rFonts w:hint="eastAsia"/>
        </w:rPr>
        <w:t>консерватизмом</w:t>
      </w:r>
      <w:r>
        <w:t></w:t>
      </w:r>
      <w:r>
        <w:rPr>
          <w:rFonts w:hint="eastAsia"/>
        </w:rPr>
        <w:t>традиційних</w:t>
      </w:r>
      <w:r>
        <w:t></w:t>
      </w:r>
      <w:r>
        <w:rPr>
          <w:rFonts w:hint="eastAsia"/>
        </w:rPr>
        <w:t>церков</w:t>
      </w:r>
      <w:r>
        <w:t></w:t>
      </w:r>
      <w:r>
        <w:t></w:t>
      </w:r>
      <w:r>
        <w:rPr>
          <w:rFonts w:hint="eastAsia"/>
        </w:rPr>
        <w:t>що</w:t>
      </w:r>
      <w:r>
        <w:t></w:t>
      </w:r>
      <w:r>
        <w:rPr>
          <w:rFonts w:hint="eastAsia"/>
        </w:rPr>
        <w:t>неприховано</w:t>
      </w:r>
    </w:p>
    <w:p w:rsidR="00663E84" w:rsidRDefault="00663E84" w:rsidP="00663E84">
      <w:r>
        <w:rPr>
          <w:rFonts w:hint="eastAsia"/>
        </w:rPr>
        <w:t>висловлюють</w:t>
      </w:r>
      <w:r>
        <w:t></w:t>
      </w:r>
      <w:r>
        <w:rPr>
          <w:rFonts w:hint="eastAsia"/>
        </w:rPr>
        <w:t>своє</w:t>
      </w:r>
      <w:r>
        <w:t></w:t>
      </w:r>
      <w:r>
        <w:rPr>
          <w:rFonts w:hint="eastAsia"/>
        </w:rPr>
        <w:t>негативне</w:t>
      </w:r>
      <w:r>
        <w:t></w:t>
      </w:r>
      <w:r>
        <w:rPr>
          <w:rFonts w:hint="eastAsia"/>
        </w:rPr>
        <w:t>ставлення</w:t>
      </w:r>
      <w:r>
        <w:t></w:t>
      </w:r>
      <w:r>
        <w:rPr>
          <w:rFonts w:hint="eastAsia"/>
        </w:rPr>
        <w:t>до</w:t>
      </w:r>
      <w:r>
        <w:t></w:t>
      </w:r>
      <w:r>
        <w:rPr>
          <w:rFonts w:hint="eastAsia"/>
        </w:rPr>
        <w:t>нетрадиційних</w:t>
      </w:r>
      <w:r>
        <w:t></w:t>
      </w:r>
      <w:r>
        <w:rPr>
          <w:rFonts w:hint="eastAsia"/>
        </w:rPr>
        <w:t>релігійних</w:t>
      </w:r>
      <w:r>
        <w:t></w:t>
      </w:r>
      <w:r>
        <w:rPr>
          <w:rFonts w:hint="eastAsia"/>
        </w:rPr>
        <w:t>організацій</w:t>
      </w:r>
      <w:r>
        <w:t></w:t>
      </w:r>
    </w:p>
    <w:p w:rsidR="00663E84" w:rsidRDefault="00663E84" w:rsidP="00663E84">
      <w:r>
        <w:rPr>
          <w:rFonts w:hint="eastAsia"/>
        </w:rPr>
        <w:t>Забезпечення</w:t>
      </w:r>
      <w:r>
        <w:t></w:t>
      </w:r>
      <w:r>
        <w:rPr>
          <w:rFonts w:hint="eastAsia"/>
        </w:rPr>
        <w:t>повноцінного</w:t>
      </w:r>
      <w:r>
        <w:t></w:t>
      </w:r>
      <w:r>
        <w:rPr>
          <w:rFonts w:hint="eastAsia"/>
        </w:rPr>
        <w:t>правового</w:t>
      </w:r>
      <w:r>
        <w:t></w:t>
      </w:r>
      <w:r>
        <w:rPr>
          <w:rFonts w:hint="eastAsia"/>
        </w:rPr>
        <w:t>і</w:t>
      </w:r>
      <w:r>
        <w:t></w:t>
      </w:r>
      <w:r>
        <w:rPr>
          <w:rFonts w:hint="eastAsia"/>
        </w:rPr>
        <w:t>соціального</w:t>
      </w:r>
      <w:r>
        <w:t></w:t>
      </w:r>
      <w:r>
        <w:rPr>
          <w:rFonts w:hint="eastAsia"/>
        </w:rPr>
        <w:t>статусу</w:t>
      </w:r>
      <w:r>
        <w:t></w:t>
      </w:r>
      <w:r>
        <w:rPr>
          <w:rFonts w:hint="eastAsia"/>
        </w:rPr>
        <w:t>церкви</w:t>
      </w:r>
      <w:r>
        <w:t></w:t>
      </w:r>
    </w:p>
    <w:p w:rsidR="00663E84" w:rsidRDefault="00663E84" w:rsidP="00663E84">
      <w:r>
        <w:rPr>
          <w:rFonts w:hint="eastAsia"/>
        </w:rPr>
        <w:t>створення</w:t>
      </w:r>
      <w:r>
        <w:t></w:t>
      </w:r>
      <w:r>
        <w:rPr>
          <w:rFonts w:hint="eastAsia"/>
        </w:rPr>
        <w:t>для</w:t>
      </w:r>
      <w:r>
        <w:t></w:t>
      </w:r>
      <w:r>
        <w:rPr>
          <w:rFonts w:hint="eastAsia"/>
        </w:rPr>
        <w:t>неї</w:t>
      </w:r>
      <w:r>
        <w:t></w:t>
      </w:r>
      <w:r>
        <w:rPr>
          <w:rFonts w:hint="eastAsia"/>
        </w:rPr>
        <w:t>сприятливих</w:t>
      </w:r>
      <w:r>
        <w:t></w:t>
      </w:r>
      <w:r>
        <w:rPr>
          <w:rFonts w:hint="eastAsia"/>
        </w:rPr>
        <w:t>умов</w:t>
      </w:r>
      <w:r>
        <w:t></w:t>
      </w:r>
      <w:r>
        <w:rPr>
          <w:rFonts w:hint="eastAsia"/>
        </w:rPr>
        <w:t>діяльності</w:t>
      </w:r>
      <w:r>
        <w:t></w:t>
      </w:r>
      <w:r>
        <w:rPr>
          <w:rFonts w:hint="eastAsia"/>
        </w:rPr>
        <w:t>ставить</w:t>
      </w:r>
      <w:r>
        <w:t></w:t>
      </w:r>
      <w:r>
        <w:rPr>
          <w:rFonts w:hint="eastAsia"/>
        </w:rPr>
        <w:t>першочерговим</w:t>
      </w:r>
      <w:r>
        <w:t></w:t>
      </w:r>
      <w:r>
        <w:rPr>
          <w:rFonts w:hint="eastAsia"/>
        </w:rPr>
        <w:t>завданням</w:t>
      </w:r>
    </w:p>
    <w:p w:rsidR="00663E84" w:rsidRDefault="00663E84" w:rsidP="00663E84">
      <w:r>
        <w:rPr>
          <w:rFonts w:hint="eastAsia"/>
        </w:rPr>
        <w:t>необхідність</w:t>
      </w:r>
      <w:r>
        <w:t></w:t>
      </w:r>
      <w:r>
        <w:rPr>
          <w:rFonts w:hint="eastAsia"/>
        </w:rPr>
        <w:t>ініціації</w:t>
      </w:r>
      <w:r>
        <w:t></w:t>
      </w:r>
      <w:r>
        <w:rPr>
          <w:rFonts w:hint="eastAsia"/>
        </w:rPr>
        <w:t>змін</w:t>
      </w:r>
      <w:r>
        <w:t></w:t>
      </w:r>
      <w:r>
        <w:rPr>
          <w:rFonts w:hint="eastAsia"/>
        </w:rPr>
        <w:t>у</w:t>
      </w:r>
      <w:r>
        <w:t></w:t>
      </w:r>
      <w:r>
        <w:rPr>
          <w:rFonts w:hint="eastAsia"/>
        </w:rPr>
        <w:t>чинне</w:t>
      </w:r>
      <w:r>
        <w:t></w:t>
      </w:r>
      <w:r>
        <w:rPr>
          <w:rFonts w:hint="eastAsia"/>
        </w:rPr>
        <w:t>законодавство</w:t>
      </w:r>
      <w:r>
        <w:t></w:t>
      </w:r>
      <w:r>
        <w:rPr>
          <w:rFonts w:hint="eastAsia"/>
        </w:rPr>
        <w:t>щодо</w:t>
      </w:r>
      <w:r>
        <w:t></w:t>
      </w:r>
      <w:r>
        <w:rPr>
          <w:rFonts w:hint="eastAsia"/>
        </w:rPr>
        <w:t>релігії</w:t>
      </w:r>
      <w:r>
        <w:t></w:t>
      </w:r>
      <w:r>
        <w:rPr>
          <w:rFonts w:hint="eastAsia"/>
        </w:rPr>
        <w:t>та</w:t>
      </w:r>
      <w:r>
        <w:t></w:t>
      </w:r>
      <w:r>
        <w:rPr>
          <w:rFonts w:hint="eastAsia"/>
        </w:rPr>
        <w:t>церкви</w:t>
      </w:r>
      <w:r>
        <w:t></w:t>
      </w:r>
      <w:r>
        <w:t></w:t>
      </w:r>
      <w:r>
        <w:rPr>
          <w:rFonts w:hint="eastAsia"/>
        </w:rPr>
        <w:t>які</w:t>
      </w:r>
      <w:r>
        <w:t></w:t>
      </w:r>
      <w:r>
        <w:rPr>
          <w:rFonts w:hint="eastAsia"/>
        </w:rPr>
        <w:t>повинні</w:t>
      </w:r>
    </w:p>
    <w:p w:rsidR="00663E84" w:rsidRDefault="00663E84" w:rsidP="00663E84">
      <w:r>
        <w:rPr>
          <w:rFonts w:hint="eastAsia"/>
        </w:rPr>
        <w:t>враховувати</w:t>
      </w:r>
      <w:r>
        <w:t></w:t>
      </w:r>
      <w:r>
        <w:rPr>
          <w:rFonts w:hint="eastAsia"/>
        </w:rPr>
        <w:t>сучасну</w:t>
      </w:r>
      <w:r>
        <w:t></w:t>
      </w:r>
      <w:r>
        <w:rPr>
          <w:rFonts w:hint="eastAsia"/>
        </w:rPr>
        <w:t>ситуацію</w:t>
      </w:r>
      <w:r>
        <w:t></w:t>
      </w:r>
      <w:r>
        <w:t></w:t>
      </w:r>
      <w:r>
        <w:rPr>
          <w:rFonts w:hint="eastAsia"/>
        </w:rPr>
        <w:t>Принципово</w:t>
      </w:r>
      <w:r>
        <w:t></w:t>
      </w:r>
      <w:r>
        <w:rPr>
          <w:rFonts w:hint="eastAsia"/>
        </w:rPr>
        <w:t>важливо</w:t>
      </w:r>
      <w:r>
        <w:t></w:t>
      </w:r>
      <w:r>
        <w:t></w:t>
      </w:r>
      <w:r>
        <w:rPr>
          <w:rFonts w:hint="eastAsia"/>
        </w:rPr>
        <w:t>щоб</w:t>
      </w:r>
      <w:r>
        <w:t></w:t>
      </w:r>
      <w:r>
        <w:rPr>
          <w:rFonts w:hint="eastAsia"/>
        </w:rPr>
        <w:t>держава</w:t>
      </w:r>
      <w:r>
        <w:t></w:t>
      </w:r>
      <w:r>
        <w:rPr>
          <w:rFonts w:hint="eastAsia"/>
        </w:rPr>
        <w:t>не</w:t>
      </w:r>
      <w:r>
        <w:t></w:t>
      </w:r>
      <w:r>
        <w:rPr>
          <w:rFonts w:hint="eastAsia"/>
        </w:rPr>
        <w:t>допускала</w:t>
      </w:r>
    </w:p>
    <w:p w:rsidR="00663E84" w:rsidRDefault="00663E84" w:rsidP="00663E84">
      <w:r>
        <w:t></w:t>
      </w:r>
      <w:r>
        <w:t></w:t>
      </w:r>
      <w:r>
        <w:t></w:t>
      </w:r>
    </w:p>
    <w:p w:rsidR="00663E84" w:rsidRDefault="00663E84" w:rsidP="00663E84">
      <w:r>
        <w:rPr>
          <w:rFonts w:hint="eastAsia"/>
        </w:rPr>
        <w:t>преференцій</w:t>
      </w:r>
      <w:r>
        <w:t></w:t>
      </w:r>
      <w:r>
        <w:rPr>
          <w:rFonts w:hint="eastAsia"/>
        </w:rPr>
        <w:t>на</w:t>
      </w:r>
      <w:r>
        <w:t></w:t>
      </w:r>
      <w:r>
        <w:rPr>
          <w:rFonts w:hint="eastAsia"/>
        </w:rPr>
        <w:t>місцевому</w:t>
      </w:r>
      <w:r>
        <w:t></w:t>
      </w:r>
      <w:r>
        <w:rPr>
          <w:rFonts w:hint="eastAsia"/>
        </w:rPr>
        <w:t>рівні</w:t>
      </w:r>
      <w:r>
        <w:t></w:t>
      </w:r>
      <w:r>
        <w:t></w:t>
      </w:r>
      <w:r>
        <w:rPr>
          <w:rFonts w:hint="eastAsia"/>
        </w:rPr>
        <w:t>дотримуючись</w:t>
      </w:r>
      <w:r>
        <w:t></w:t>
      </w:r>
      <w:r>
        <w:rPr>
          <w:rFonts w:hint="eastAsia"/>
        </w:rPr>
        <w:t>принципу</w:t>
      </w:r>
      <w:r>
        <w:t></w:t>
      </w:r>
      <w:r>
        <w:rPr>
          <w:rFonts w:hint="eastAsia"/>
        </w:rPr>
        <w:t>рівності</w:t>
      </w:r>
      <w:r>
        <w:t></w:t>
      </w:r>
      <w:r>
        <w:rPr>
          <w:rFonts w:hint="eastAsia"/>
        </w:rPr>
        <w:t>всіх</w:t>
      </w:r>
      <w:r>
        <w:t></w:t>
      </w:r>
      <w:r>
        <w:rPr>
          <w:rFonts w:hint="eastAsia"/>
        </w:rPr>
        <w:t>церков</w:t>
      </w:r>
      <w:r>
        <w:t></w:t>
      </w:r>
      <w:r>
        <w:t></w:t>
      </w:r>
      <w:r>
        <w:rPr>
          <w:rFonts w:hint="eastAsia"/>
        </w:rPr>
        <w:t>чітко</w:t>
      </w:r>
    </w:p>
    <w:p w:rsidR="00663E84" w:rsidRDefault="00663E84" w:rsidP="00663E84">
      <w:r>
        <w:rPr>
          <w:rFonts w:hint="eastAsia"/>
        </w:rPr>
        <w:t>окреслила</w:t>
      </w:r>
      <w:r>
        <w:t></w:t>
      </w:r>
      <w:r>
        <w:rPr>
          <w:rFonts w:hint="eastAsia"/>
        </w:rPr>
        <w:t>свої</w:t>
      </w:r>
      <w:r>
        <w:t></w:t>
      </w:r>
      <w:r>
        <w:rPr>
          <w:rFonts w:hint="eastAsia"/>
        </w:rPr>
        <w:t>зобов’язання</w:t>
      </w:r>
      <w:r>
        <w:t></w:t>
      </w:r>
      <w:r>
        <w:t></w:t>
      </w:r>
      <w:r>
        <w:rPr>
          <w:rFonts w:hint="eastAsia"/>
        </w:rPr>
        <w:t>визначила</w:t>
      </w:r>
      <w:r>
        <w:t></w:t>
      </w:r>
      <w:r>
        <w:rPr>
          <w:rFonts w:hint="eastAsia"/>
        </w:rPr>
        <w:t>коло</w:t>
      </w:r>
      <w:r>
        <w:t></w:t>
      </w:r>
      <w:r>
        <w:rPr>
          <w:rFonts w:hint="eastAsia"/>
        </w:rPr>
        <w:t>тих</w:t>
      </w:r>
      <w:r>
        <w:t></w:t>
      </w:r>
      <w:r>
        <w:rPr>
          <w:rFonts w:hint="eastAsia"/>
        </w:rPr>
        <w:t>повноважень</w:t>
      </w:r>
      <w:r>
        <w:t></w:t>
      </w:r>
      <w:r>
        <w:t></w:t>
      </w:r>
      <w:r>
        <w:rPr>
          <w:rFonts w:hint="eastAsia"/>
        </w:rPr>
        <w:t>які</w:t>
      </w:r>
      <w:r>
        <w:t></w:t>
      </w:r>
      <w:r>
        <w:rPr>
          <w:rFonts w:hint="eastAsia"/>
        </w:rPr>
        <w:t>входять</w:t>
      </w:r>
      <w:r>
        <w:t></w:t>
      </w:r>
      <w:r>
        <w:rPr>
          <w:rFonts w:hint="eastAsia"/>
        </w:rPr>
        <w:t>до</w:t>
      </w:r>
      <w:r>
        <w:t></w:t>
      </w:r>
      <w:r>
        <w:rPr>
          <w:rFonts w:hint="eastAsia"/>
        </w:rPr>
        <w:t>сфери</w:t>
      </w:r>
    </w:p>
    <w:p w:rsidR="00663E84" w:rsidRDefault="00663E84" w:rsidP="00663E84">
      <w:r>
        <w:rPr>
          <w:rFonts w:hint="eastAsia"/>
        </w:rPr>
        <w:t>її</w:t>
      </w:r>
      <w:r>
        <w:t></w:t>
      </w:r>
      <w:r>
        <w:rPr>
          <w:rFonts w:hint="eastAsia"/>
        </w:rPr>
        <w:t>компетенції</w:t>
      </w:r>
      <w:r>
        <w:t></w:t>
      </w:r>
      <w:r>
        <w:t></w:t>
      </w:r>
      <w:r>
        <w:rPr>
          <w:rFonts w:hint="eastAsia"/>
        </w:rPr>
        <w:t>що</w:t>
      </w:r>
      <w:r>
        <w:t></w:t>
      </w:r>
      <w:r>
        <w:rPr>
          <w:rFonts w:hint="eastAsia"/>
        </w:rPr>
        <w:t>зробить</w:t>
      </w:r>
      <w:r>
        <w:t></w:t>
      </w:r>
      <w:r>
        <w:rPr>
          <w:rFonts w:hint="eastAsia"/>
        </w:rPr>
        <w:t>її</w:t>
      </w:r>
      <w:r>
        <w:t></w:t>
      </w:r>
      <w:r>
        <w:rPr>
          <w:rFonts w:hint="eastAsia"/>
        </w:rPr>
        <w:t>політику</w:t>
      </w:r>
      <w:r>
        <w:t></w:t>
      </w:r>
      <w:r>
        <w:rPr>
          <w:rFonts w:hint="eastAsia"/>
        </w:rPr>
        <w:t>відкритою</w:t>
      </w:r>
      <w:r>
        <w:t></w:t>
      </w:r>
      <w:r>
        <w:rPr>
          <w:rFonts w:hint="eastAsia"/>
        </w:rPr>
        <w:t>і</w:t>
      </w:r>
      <w:r>
        <w:t></w:t>
      </w:r>
      <w:r>
        <w:rPr>
          <w:rFonts w:hint="eastAsia"/>
        </w:rPr>
        <w:t>прозорою</w:t>
      </w:r>
      <w:r>
        <w:t></w:t>
      </w:r>
      <w:r>
        <w:rPr>
          <w:rFonts w:hint="eastAsia"/>
        </w:rPr>
        <w:t>для</w:t>
      </w:r>
      <w:r>
        <w:t></w:t>
      </w:r>
      <w:r>
        <w:rPr>
          <w:rFonts w:hint="eastAsia"/>
        </w:rPr>
        <w:t>суспільного</w:t>
      </w:r>
      <w:r>
        <w:t></w:t>
      </w:r>
      <w:r>
        <w:rPr>
          <w:rFonts w:hint="eastAsia"/>
        </w:rPr>
        <w:t>загалу</w:t>
      </w:r>
      <w:r>
        <w:t></w:t>
      </w:r>
    </w:p>
    <w:p w:rsidR="00663E84" w:rsidRDefault="00663E84" w:rsidP="00663E84">
      <w:r>
        <w:t></w:t>
      </w:r>
      <w:r>
        <w:t></w:t>
      </w:r>
      <w:r>
        <w:t></w:t>
      </w:r>
      <w:r>
        <w:rPr>
          <w:rFonts w:hint="eastAsia"/>
        </w:rPr>
        <w:t>Екуменічні</w:t>
      </w:r>
      <w:r>
        <w:t></w:t>
      </w:r>
      <w:r>
        <w:rPr>
          <w:rFonts w:hint="eastAsia"/>
        </w:rPr>
        <w:t>відносини</w:t>
      </w:r>
      <w:r>
        <w:t></w:t>
      </w:r>
      <w:r>
        <w:rPr>
          <w:rFonts w:hint="eastAsia"/>
        </w:rPr>
        <w:t>в</w:t>
      </w:r>
      <w:r>
        <w:t></w:t>
      </w:r>
      <w:r>
        <w:rPr>
          <w:rFonts w:hint="eastAsia"/>
        </w:rPr>
        <w:t>Україні</w:t>
      </w:r>
      <w:r>
        <w:t></w:t>
      </w:r>
      <w:r>
        <w:t></w:t>
      </w:r>
      <w:r>
        <w:rPr>
          <w:rFonts w:hint="eastAsia"/>
        </w:rPr>
        <w:t>спрямовані</w:t>
      </w:r>
      <w:r>
        <w:t></w:t>
      </w:r>
      <w:r>
        <w:rPr>
          <w:rFonts w:hint="eastAsia"/>
        </w:rPr>
        <w:t>на</w:t>
      </w:r>
      <w:r>
        <w:t></w:t>
      </w:r>
      <w:r>
        <w:rPr>
          <w:rFonts w:hint="eastAsia"/>
        </w:rPr>
        <w:t>діалог</w:t>
      </w:r>
      <w:r>
        <w:t></w:t>
      </w:r>
      <w:r>
        <w:rPr>
          <w:rFonts w:hint="eastAsia"/>
        </w:rPr>
        <w:t>та</w:t>
      </w:r>
      <w:r>
        <w:t></w:t>
      </w:r>
      <w:r>
        <w:rPr>
          <w:rFonts w:hint="eastAsia"/>
        </w:rPr>
        <w:t>зближення</w:t>
      </w:r>
    </w:p>
    <w:p w:rsidR="00663E84" w:rsidRDefault="00663E84" w:rsidP="00663E84">
      <w:r>
        <w:rPr>
          <w:rFonts w:hint="eastAsia"/>
        </w:rPr>
        <w:t>християн</w:t>
      </w:r>
      <w:r>
        <w:t></w:t>
      </w:r>
      <w:r>
        <w:t></w:t>
      </w:r>
      <w:r>
        <w:rPr>
          <w:rFonts w:hint="eastAsia"/>
        </w:rPr>
        <w:t>потребують</w:t>
      </w:r>
      <w:r>
        <w:t></w:t>
      </w:r>
      <w:r>
        <w:rPr>
          <w:rFonts w:hint="eastAsia"/>
        </w:rPr>
        <w:t>формування</w:t>
      </w:r>
      <w:r>
        <w:t></w:t>
      </w:r>
      <w:r>
        <w:rPr>
          <w:rFonts w:hint="eastAsia"/>
        </w:rPr>
        <w:t>оптимальних</w:t>
      </w:r>
      <w:r>
        <w:t></w:t>
      </w:r>
      <w:r>
        <w:rPr>
          <w:rFonts w:hint="eastAsia"/>
        </w:rPr>
        <w:t>моделей</w:t>
      </w:r>
      <w:r>
        <w:t></w:t>
      </w:r>
      <w:r>
        <w:rPr>
          <w:rFonts w:hint="eastAsia"/>
        </w:rPr>
        <w:t>розв’язання</w:t>
      </w:r>
      <w:r>
        <w:t></w:t>
      </w:r>
      <w:r>
        <w:rPr>
          <w:rFonts w:hint="eastAsia"/>
        </w:rPr>
        <w:t>проблеми</w:t>
      </w:r>
    </w:p>
    <w:p w:rsidR="00663E84" w:rsidRDefault="00663E84" w:rsidP="00663E84">
      <w:r>
        <w:rPr>
          <w:rFonts w:hint="eastAsia"/>
        </w:rPr>
        <w:t>об’єднання</w:t>
      </w:r>
      <w:r>
        <w:t></w:t>
      </w:r>
      <w:r>
        <w:rPr>
          <w:rFonts w:hint="eastAsia"/>
        </w:rPr>
        <w:t>українських</w:t>
      </w:r>
      <w:r>
        <w:t></w:t>
      </w:r>
      <w:r>
        <w:rPr>
          <w:rFonts w:hint="eastAsia"/>
        </w:rPr>
        <w:t>православних</w:t>
      </w:r>
      <w:r>
        <w:t></w:t>
      </w:r>
      <w:r>
        <w:rPr>
          <w:rFonts w:hint="eastAsia"/>
        </w:rPr>
        <w:t>церков</w:t>
      </w:r>
      <w:r>
        <w:t></w:t>
      </w:r>
      <w:r>
        <w:t></w:t>
      </w:r>
      <w:r>
        <w:rPr>
          <w:rFonts w:hint="eastAsia"/>
        </w:rPr>
        <w:t>як</w:t>
      </w:r>
      <w:r>
        <w:t></w:t>
      </w:r>
      <w:r>
        <w:rPr>
          <w:rFonts w:hint="eastAsia"/>
        </w:rPr>
        <w:t>завершального</w:t>
      </w:r>
      <w:r>
        <w:t></w:t>
      </w:r>
      <w:r>
        <w:rPr>
          <w:rFonts w:hint="eastAsia"/>
        </w:rPr>
        <w:t>етапу</w:t>
      </w:r>
      <w:r>
        <w:t></w:t>
      </w:r>
      <w:r>
        <w:rPr>
          <w:rFonts w:hint="eastAsia"/>
        </w:rPr>
        <w:t>руху</w:t>
      </w:r>
      <w:r>
        <w:t></w:t>
      </w:r>
      <w:r>
        <w:rPr>
          <w:rFonts w:hint="eastAsia"/>
        </w:rPr>
        <w:t>за</w:t>
      </w:r>
    </w:p>
    <w:p w:rsidR="00663E84" w:rsidRDefault="00663E84" w:rsidP="00663E84">
      <w:r>
        <w:rPr>
          <w:rFonts w:hint="eastAsia"/>
        </w:rPr>
        <w:t>автокефалію</w:t>
      </w:r>
      <w:r>
        <w:t></w:t>
      </w:r>
      <w:r>
        <w:rPr>
          <w:rFonts w:hint="eastAsia"/>
        </w:rPr>
        <w:t>українського</w:t>
      </w:r>
      <w:r>
        <w:t></w:t>
      </w:r>
      <w:r>
        <w:rPr>
          <w:rFonts w:hint="eastAsia"/>
        </w:rPr>
        <w:t>православ’я</w:t>
      </w:r>
      <w:r>
        <w:t></w:t>
      </w:r>
      <w:r>
        <w:t></w:t>
      </w:r>
      <w:r>
        <w:rPr>
          <w:rFonts w:hint="eastAsia"/>
        </w:rPr>
        <w:t>Одним</w:t>
      </w:r>
      <w:r>
        <w:t></w:t>
      </w:r>
      <w:r>
        <w:rPr>
          <w:rFonts w:hint="eastAsia"/>
        </w:rPr>
        <w:t>з</w:t>
      </w:r>
      <w:r>
        <w:t></w:t>
      </w:r>
      <w:r>
        <w:rPr>
          <w:rFonts w:hint="eastAsia"/>
        </w:rPr>
        <w:t>векторів</w:t>
      </w:r>
      <w:r>
        <w:t></w:t>
      </w:r>
      <w:r>
        <w:rPr>
          <w:rFonts w:hint="eastAsia"/>
        </w:rPr>
        <w:t>даного</w:t>
      </w:r>
      <w:r>
        <w:t></w:t>
      </w:r>
      <w:r>
        <w:rPr>
          <w:rFonts w:hint="eastAsia"/>
        </w:rPr>
        <w:t>руху</w:t>
      </w:r>
      <w:r>
        <w:t></w:t>
      </w:r>
      <w:r>
        <w:rPr>
          <w:rFonts w:hint="eastAsia"/>
        </w:rPr>
        <w:t>є</w:t>
      </w:r>
    </w:p>
    <w:p w:rsidR="00663E84" w:rsidRDefault="00663E84" w:rsidP="00663E84">
      <w:r>
        <w:rPr>
          <w:rFonts w:hint="eastAsia"/>
        </w:rPr>
        <w:t>згуртування</w:t>
      </w:r>
      <w:r>
        <w:t></w:t>
      </w:r>
      <w:r>
        <w:rPr>
          <w:rFonts w:hint="eastAsia"/>
        </w:rPr>
        <w:t>гілок</w:t>
      </w:r>
      <w:r>
        <w:t></w:t>
      </w:r>
      <w:r>
        <w:rPr>
          <w:rFonts w:hint="eastAsia"/>
        </w:rPr>
        <w:t>Православ’я</w:t>
      </w:r>
      <w:r>
        <w:t></w:t>
      </w:r>
      <w:r>
        <w:rPr>
          <w:rFonts w:hint="eastAsia"/>
        </w:rPr>
        <w:t>в</w:t>
      </w:r>
      <w:r>
        <w:t></w:t>
      </w:r>
      <w:r>
        <w:rPr>
          <w:rFonts w:hint="eastAsia"/>
        </w:rPr>
        <w:t>Україні</w:t>
      </w:r>
      <w:r>
        <w:t></w:t>
      </w:r>
      <w:r>
        <w:rPr>
          <w:rFonts w:hint="eastAsia"/>
        </w:rPr>
        <w:t>навколо</w:t>
      </w:r>
      <w:r>
        <w:t></w:t>
      </w:r>
      <w:r>
        <w:rPr>
          <w:rFonts w:hint="eastAsia"/>
        </w:rPr>
        <w:t>ідеї</w:t>
      </w:r>
      <w:r>
        <w:t></w:t>
      </w:r>
      <w:r>
        <w:rPr>
          <w:rFonts w:hint="eastAsia"/>
        </w:rPr>
        <w:t>автокефалії</w:t>
      </w:r>
      <w:r>
        <w:t></w:t>
      </w:r>
      <w:r>
        <w:rPr>
          <w:rFonts w:hint="eastAsia"/>
        </w:rPr>
        <w:t>із</w:t>
      </w:r>
      <w:r>
        <w:t></w:t>
      </w:r>
      <w:r>
        <w:rPr>
          <w:rFonts w:hint="eastAsia"/>
        </w:rPr>
        <w:t>поступовим</w:t>
      </w:r>
    </w:p>
    <w:p w:rsidR="00663E84" w:rsidRDefault="00663E84" w:rsidP="00663E84">
      <w:r>
        <w:rPr>
          <w:rFonts w:hint="eastAsia"/>
        </w:rPr>
        <w:t>нівелюванням</w:t>
      </w:r>
      <w:r>
        <w:t></w:t>
      </w:r>
      <w:r>
        <w:rPr>
          <w:rFonts w:hint="eastAsia"/>
        </w:rPr>
        <w:t>ідеологічних</w:t>
      </w:r>
      <w:r>
        <w:t></w:t>
      </w:r>
      <w:r>
        <w:rPr>
          <w:rFonts w:hint="eastAsia"/>
        </w:rPr>
        <w:t>розрізнень</w:t>
      </w:r>
      <w:r>
        <w:t></w:t>
      </w:r>
      <w:r>
        <w:rPr>
          <w:rFonts w:hint="eastAsia"/>
        </w:rPr>
        <w:t>і</w:t>
      </w:r>
      <w:r>
        <w:t></w:t>
      </w:r>
      <w:r>
        <w:rPr>
          <w:rFonts w:hint="eastAsia"/>
        </w:rPr>
        <w:t>поступовим</w:t>
      </w:r>
      <w:r>
        <w:t></w:t>
      </w:r>
      <w:r>
        <w:rPr>
          <w:rFonts w:hint="eastAsia"/>
        </w:rPr>
        <w:t>злиттям</w:t>
      </w:r>
      <w:r>
        <w:t></w:t>
      </w:r>
      <w:r>
        <w:rPr>
          <w:rFonts w:hint="eastAsia"/>
        </w:rPr>
        <w:t>у</w:t>
      </w:r>
      <w:r>
        <w:t></w:t>
      </w:r>
      <w:r>
        <w:rPr>
          <w:rFonts w:hint="eastAsia"/>
        </w:rPr>
        <w:t>помісну</w:t>
      </w:r>
      <w:r>
        <w:t></w:t>
      </w:r>
      <w:r>
        <w:rPr>
          <w:rFonts w:hint="eastAsia"/>
        </w:rPr>
        <w:t>церкву</w:t>
      </w:r>
      <w:r>
        <w:t></w:t>
      </w:r>
    </w:p>
    <w:p w:rsidR="00663E84" w:rsidRDefault="00663E84" w:rsidP="00663E84">
      <w:r>
        <w:rPr>
          <w:rFonts w:hint="eastAsia"/>
        </w:rPr>
        <w:t>Утворення</w:t>
      </w:r>
      <w:r>
        <w:t></w:t>
      </w:r>
      <w:r>
        <w:rPr>
          <w:rFonts w:hint="eastAsia"/>
        </w:rPr>
        <w:t>єдиної</w:t>
      </w:r>
      <w:r>
        <w:t></w:t>
      </w:r>
      <w:r>
        <w:rPr>
          <w:rFonts w:hint="eastAsia"/>
        </w:rPr>
        <w:t>помісної</w:t>
      </w:r>
      <w:r>
        <w:t></w:t>
      </w:r>
      <w:r>
        <w:rPr>
          <w:rFonts w:hint="eastAsia"/>
        </w:rPr>
        <w:t>церкви</w:t>
      </w:r>
      <w:r>
        <w:t></w:t>
      </w:r>
      <w:r>
        <w:rPr>
          <w:rFonts w:hint="eastAsia"/>
        </w:rPr>
        <w:t>є</w:t>
      </w:r>
      <w:r>
        <w:t></w:t>
      </w:r>
      <w:r>
        <w:rPr>
          <w:rFonts w:hint="eastAsia"/>
        </w:rPr>
        <w:t>важливим</w:t>
      </w:r>
      <w:r>
        <w:t></w:t>
      </w:r>
      <w:r>
        <w:rPr>
          <w:rFonts w:hint="eastAsia"/>
        </w:rPr>
        <w:t>завданням</w:t>
      </w:r>
      <w:r>
        <w:t></w:t>
      </w:r>
      <w:r>
        <w:t></w:t>
      </w:r>
      <w:r>
        <w:rPr>
          <w:rFonts w:hint="eastAsia"/>
        </w:rPr>
        <w:t>а</w:t>
      </w:r>
      <w:r>
        <w:t></w:t>
      </w:r>
      <w:r>
        <w:rPr>
          <w:rFonts w:hint="eastAsia"/>
        </w:rPr>
        <w:t>проголошення</w:t>
      </w:r>
      <w:r>
        <w:t></w:t>
      </w:r>
      <w:r>
        <w:rPr>
          <w:rFonts w:hint="eastAsia"/>
        </w:rPr>
        <w:t>й</w:t>
      </w:r>
    </w:p>
    <w:p w:rsidR="00663E84" w:rsidRDefault="00663E84" w:rsidP="00663E84">
      <w:r>
        <w:rPr>
          <w:rFonts w:hint="eastAsia"/>
        </w:rPr>
        <w:t>визнання</w:t>
      </w:r>
      <w:r>
        <w:t></w:t>
      </w:r>
      <w:r>
        <w:rPr>
          <w:rFonts w:hint="eastAsia"/>
        </w:rPr>
        <w:t>її</w:t>
      </w:r>
      <w:r>
        <w:t></w:t>
      </w:r>
      <w:r>
        <w:rPr>
          <w:rFonts w:hint="eastAsia"/>
        </w:rPr>
        <w:t>автокефалії</w:t>
      </w:r>
      <w:r>
        <w:t></w:t>
      </w:r>
      <w:r>
        <w:rPr>
          <w:rFonts w:hint="eastAsia"/>
        </w:rPr>
        <w:t>стане</w:t>
      </w:r>
      <w:r>
        <w:t></w:t>
      </w:r>
      <w:r>
        <w:rPr>
          <w:rFonts w:hint="eastAsia"/>
        </w:rPr>
        <w:t>логічним</w:t>
      </w:r>
      <w:r>
        <w:t></w:t>
      </w:r>
      <w:r>
        <w:rPr>
          <w:rFonts w:hint="eastAsia"/>
        </w:rPr>
        <w:t>завершенням</w:t>
      </w:r>
      <w:r>
        <w:t></w:t>
      </w:r>
      <w:r>
        <w:rPr>
          <w:rFonts w:hint="eastAsia"/>
        </w:rPr>
        <w:t>цієї</w:t>
      </w:r>
      <w:r>
        <w:t></w:t>
      </w:r>
      <w:r>
        <w:rPr>
          <w:rFonts w:hint="eastAsia"/>
        </w:rPr>
        <w:t>справи</w:t>
      </w:r>
      <w:r>
        <w:t></w:t>
      </w:r>
      <w:r>
        <w:t></w:t>
      </w:r>
      <w:r>
        <w:rPr>
          <w:rFonts w:hint="eastAsia"/>
        </w:rPr>
        <w:t>Активна</w:t>
      </w:r>
    </w:p>
    <w:p w:rsidR="00663E84" w:rsidRDefault="00663E84" w:rsidP="00663E84">
      <w:r>
        <w:rPr>
          <w:rFonts w:hint="eastAsia"/>
        </w:rPr>
        <w:t>підтримка</w:t>
      </w:r>
      <w:r>
        <w:t></w:t>
      </w:r>
      <w:r>
        <w:rPr>
          <w:rFonts w:hint="eastAsia"/>
        </w:rPr>
        <w:t>даного</w:t>
      </w:r>
      <w:r>
        <w:t></w:t>
      </w:r>
      <w:r>
        <w:rPr>
          <w:rFonts w:hint="eastAsia"/>
        </w:rPr>
        <w:t>процесу</w:t>
      </w:r>
      <w:r>
        <w:t></w:t>
      </w:r>
      <w:r>
        <w:rPr>
          <w:rFonts w:hint="eastAsia"/>
        </w:rPr>
        <w:t>з</w:t>
      </w:r>
      <w:r>
        <w:t></w:t>
      </w:r>
      <w:r>
        <w:rPr>
          <w:rFonts w:hint="eastAsia"/>
        </w:rPr>
        <w:t>боку</w:t>
      </w:r>
      <w:r>
        <w:t></w:t>
      </w:r>
      <w:r>
        <w:rPr>
          <w:rFonts w:hint="eastAsia"/>
        </w:rPr>
        <w:t>світської</w:t>
      </w:r>
      <w:r>
        <w:t></w:t>
      </w:r>
      <w:r>
        <w:rPr>
          <w:rFonts w:hint="eastAsia"/>
        </w:rPr>
        <w:t>влади</w:t>
      </w:r>
      <w:r>
        <w:t></w:t>
      </w:r>
      <w:r>
        <w:rPr>
          <w:rFonts w:hint="eastAsia"/>
        </w:rPr>
        <w:t>стане</w:t>
      </w:r>
      <w:r>
        <w:t></w:t>
      </w:r>
      <w:r>
        <w:rPr>
          <w:rFonts w:hint="eastAsia"/>
        </w:rPr>
        <w:t>запорукою</w:t>
      </w:r>
      <w:r>
        <w:t></w:t>
      </w:r>
      <w:r>
        <w:rPr>
          <w:rFonts w:hint="eastAsia"/>
        </w:rPr>
        <w:t>успіху</w:t>
      </w:r>
      <w:r>
        <w:t></w:t>
      </w:r>
      <w:r>
        <w:rPr>
          <w:rFonts w:hint="eastAsia"/>
        </w:rPr>
        <w:t>і</w:t>
      </w:r>
    </w:p>
    <w:p w:rsidR="00663E84" w:rsidRDefault="00663E84" w:rsidP="00663E84">
      <w:r>
        <w:rPr>
          <w:rFonts w:hint="eastAsia"/>
        </w:rPr>
        <w:t>виключить</w:t>
      </w:r>
      <w:r>
        <w:t></w:t>
      </w:r>
      <w:r>
        <w:rPr>
          <w:rFonts w:hint="eastAsia"/>
        </w:rPr>
        <w:t>можливості</w:t>
      </w:r>
      <w:r>
        <w:t></w:t>
      </w:r>
      <w:r>
        <w:rPr>
          <w:rFonts w:hint="eastAsia"/>
        </w:rPr>
        <w:t>деструктивних</w:t>
      </w:r>
      <w:r>
        <w:t></w:t>
      </w:r>
      <w:r>
        <w:rPr>
          <w:rFonts w:hint="eastAsia"/>
        </w:rPr>
        <w:t>іноземних</w:t>
      </w:r>
      <w:r>
        <w:t></w:t>
      </w:r>
      <w:r>
        <w:rPr>
          <w:rFonts w:hint="eastAsia"/>
        </w:rPr>
        <w:t>впливів</w:t>
      </w:r>
      <w:r>
        <w:t></w:t>
      </w:r>
      <w:r>
        <w:t></w:t>
      </w:r>
      <w:r>
        <w:rPr>
          <w:rFonts w:hint="eastAsia"/>
        </w:rPr>
        <w:t>Важлива</w:t>
      </w:r>
      <w:r>
        <w:t></w:t>
      </w:r>
      <w:r>
        <w:rPr>
          <w:rFonts w:hint="eastAsia"/>
        </w:rPr>
        <w:t>роль</w:t>
      </w:r>
    </w:p>
    <w:p w:rsidR="00663E84" w:rsidRDefault="00663E84" w:rsidP="00663E84">
      <w:r>
        <w:rPr>
          <w:rFonts w:hint="eastAsia"/>
        </w:rPr>
        <w:t>відводиться</w:t>
      </w:r>
      <w:r>
        <w:t></w:t>
      </w:r>
      <w:r>
        <w:rPr>
          <w:rFonts w:hint="eastAsia"/>
        </w:rPr>
        <w:t>органам</w:t>
      </w:r>
      <w:r>
        <w:t></w:t>
      </w:r>
      <w:r>
        <w:rPr>
          <w:rFonts w:hint="eastAsia"/>
        </w:rPr>
        <w:t>влади</w:t>
      </w:r>
      <w:r>
        <w:t></w:t>
      </w:r>
      <w:r>
        <w:t></w:t>
      </w:r>
      <w:r>
        <w:rPr>
          <w:rFonts w:hint="eastAsia"/>
        </w:rPr>
        <w:t>які</w:t>
      </w:r>
      <w:r>
        <w:t></w:t>
      </w:r>
      <w:r>
        <w:rPr>
          <w:rFonts w:hint="eastAsia"/>
        </w:rPr>
        <w:t>повинні</w:t>
      </w:r>
      <w:r>
        <w:t></w:t>
      </w:r>
      <w:r>
        <w:rPr>
          <w:rFonts w:hint="eastAsia"/>
        </w:rPr>
        <w:t>своїми</w:t>
      </w:r>
      <w:r>
        <w:t></w:t>
      </w:r>
      <w:r>
        <w:rPr>
          <w:rFonts w:hint="eastAsia"/>
        </w:rPr>
        <w:t>важелями</w:t>
      </w:r>
      <w:r>
        <w:t></w:t>
      </w:r>
      <w:r>
        <w:rPr>
          <w:rFonts w:hint="eastAsia"/>
        </w:rPr>
        <w:t>сприяти</w:t>
      </w:r>
      <w:r>
        <w:t></w:t>
      </w:r>
      <w:r>
        <w:rPr>
          <w:rFonts w:hint="eastAsia"/>
        </w:rPr>
        <w:t>об’єднавчому</w:t>
      </w:r>
    </w:p>
    <w:p w:rsidR="00663E84" w:rsidRDefault="00663E84" w:rsidP="00663E84">
      <w:r>
        <w:rPr>
          <w:rFonts w:hint="eastAsia"/>
        </w:rPr>
        <w:t>процесу</w:t>
      </w:r>
      <w:r>
        <w:t></w:t>
      </w:r>
      <w:r>
        <w:rPr>
          <w:rFonts w:hint="eastAsia"/>
        </w:rPr>
        <w:t>і</w:t>
      </w:r>
      <w:r>
        <w:t></w:t>
      </w:r>
      <w:r>
        <w:rPr>
          <w:rFonts w:hint="eastAsia"/>
        </w:rPr>
        <w:t>гарантувати</w:t>
      </w:r>
      <w:r>
        <w:t></w:t>
      </w:r>
      <w:r>
        <w:rPr>
          <w:rFonts w:hint="eastAsia"/>
        </w:rPr>
        <w:t>його</w:t>
      </w:r>
      <w:r>
        <w:t></w:t>
      </w:r>
      <w:r>
        <w:rPr>
          <w:rFonts w:hint="eastAsia"/>
        </w:rPr>
        <w:t>недоторканість</w:t>
      </w:r>
      <w:r>
        <w:t></w:t>
      </w:r>
      <w:r>
        <w:t></w:t>
      </w:r>
      <w:r>
        <w:rPr>
          <w:rFonts w:hint="eastAsia"/>
        </w:rPr>
        <w:t>Оптимальною</w:t>
      </w:r>
      <w:r>
        <w:t></w:t>
      </w:r>
      <w:r>
        <w:rPr>
          <w:rFonts w:hint="eastAsia"/>
        </w:rPr>
        <w:t>моделлю</w:t>
      </w:r>
    </w:p>
    <w:p w:rsidR="00663E84" w:rsidRDefault="00663E84" w:rsidP="00663E84">
      <w:r>
        <w:rPr>
          <w:rFonts w:hint="eastAsia"/>
        </w:rPr>
        <w:t>міжконфесійних</w:t>
      </w:r>
      <w:r>
        <w:t></w:t>
      </w:r>
      <w:r>
        <w:rPr>
          <w:rFonts w:hint="eastAsia"/>
        </w:rPr>
        <w:t>та</w:t>
      </w:r>
      <w:r>
        <w:t></w:t>
      </w:r>
      <w:r>
        <w:rPr>
          <w:rFonts w:hint="eastAsia"/>
        </w:rPr>
        <w:t>державно</w:t>
      </w:r>
      <w:r>
        <w:t></w:t>
      </w:r>
      <w:r>
        <w:rPr>
          <w:rFonts w:hint="eastAsia"/>
        </w:rPr>
        <w:t>церковних</w:t>
      </w:r>
      <w:r>
        <w:t></w:t>
      </w:r>
      <w:r>
        <w:rPr>
          <w:rFonts w:hint="eastAsia"/>
        </w:rPr>
        <w:t>відносин</w:t>
      </w:r>
      <w:r>
        <w:t></w:t>
      </w:r>
      <w:r>
        <w:rPr>
          <w:rFonts w:hint="eastAsia"/>
        </w:rPr>
        <w:t>в</w:t>
      </w:r>
      <w:r>
        <w:t></w:t>
      </w:r>
      <w:r>
        <w:rPr>
          <w:rFonts w:hint="eastAsia"/>
        </w:rPr>
        <w:t>Україні</w:t>
      </w:r>
      <w:r>
        <w:t></w:t>
      </w:r>
      <w:r>
        <w:t></w:t>
      </w:r>
      <w:r>
        <w:rPr>
          <w:rFonts w:hint="eastAsia"/>
        </w:rPr>
        <w:t>коли</w:t>
      </w:r>
      <w:r>
        <w:t></w:t>
      </w:r>
      <w:r>
        <w:rPr>
          <w:rFonts w:hint="eastAsia"/>
        </w:rPr>
        <w:t>держава</w:t>
      </w:r>
      <w:r>
        <w:t></w:t>
      </w:r>
      <w:r>
        <w:rPr>
          <w:rFonts w:hint="eastAsia"/>
        </w:rPr>
        <w:t>й</w:t>
      </w:r>
      <w:r>
        <w:t></w:t>
      </w:r>
      <w:r>
        <w:rPr>
          <w:rFonts w:hint="eastAsia"/>
        </w:rPr>
        <w:t>церква</w:t>
      </w:r>
    </w:p>
    <w:p w:rsidR="00663E84" w:rsidRDefault="00663E84" w:rsidP="00663E84">
      <w:r>
        <w:rPr>
          <w:rFonts w:hint="eastAsia"/>
        </w:rPr>
        <w:t>виступають</w:t>
      </w:r>
      <w:r>
        <w:t></w:t>
      </w:r>
      <w:r>
        <w:rPr>
          <w:rFonts w:hint="eastAsia"/>
        </w:rPr>
        <w:t>рівноправними</w:t>
      </w:r>
      <w:r>
        <w:t></w:t>
      </w:r>
      <w:r>
        <w:rPr>
          <w:rFonts w:hint="eastAsia"/>
        </w:rPr>
        <w:t>суб’єктами</w:t>
      </w:r>
      <w:r>
        <w:t></w:t>
      </w:r>
      <w:r>
        <w:rPr>
          <w:rFonts w:hint="eastAsia"/>
        </w:rPr>
        <w:t>відносин</w:t>
      </w:r>
      <w:r>
        <w:t></w:t>
      </w:r>
      <w:r>
        <w:t></w:t>
      </w:r>
      <w:r>
        <w:rPr>
          <w:rFonts w:hint="eastAsia"/>
        </w:rPr>
        <w:t>кожен</w:t>
      </w:r>
      <w:r>
        <w:t></w:t>
      </w:r>
      <w:r>
        <w:rPr>
          <w:rFonts w:hint="eastAsia"/>
        </w:rPr>
        <w:t>із</w:t>
      </w:r>
      <w:r>
        <w:t></w:t>
      </w:r>
      <w:r>
        <w:rPr>
          <w:rFonts w:hint="eastAsia"/>
        </w:rPr>
        <w:t>яких</w:t>
      </w:r>
      <w:r>
        <w:t></w:t>
      </w:r>
      <w:r>
        <w:rPr>
          <w:rFonts w:hint="eastAsia"/>
        </w:rPr>
        <w:t>має</w:t>
      </w:r>
      <w:r>
        <w:t></w:t>
      </w:r>
      <w:r>
        <w:rPr>
          <w:rFonts w:hint="eastAsia"/>
        </w:rPr>
        <w:t>власну</w:t>
      </w:r>
      <w:r>
        <w:t></w:t>
      </w:r>
      <w:r>
        <w:rPr>
          <w:rFonts w:hint="eastAsia"/>
        </w:rPr>
        <w:t>сферу</w:t>
      </w:r>
    </w:p>
    <w:p w:rsidR="00663E84" w:rsidRDefault="00663E84" w:rsidP="00663E84">
      <w:r>
        <w:rPr>
          <w:rFonts w:hint="eastAsia"/>
        </w:rPr>
        <w:t>впливу</w:t>
      </w:r>
      <w:r>
        <w:t></w:t>
      </w:r>
      <w:r>
        <w:rPr>
          <w:rFonts w:hint="eastAsia"/>
        </w:rPr>
        <w:t>і</w:t>
      </w:r>
      <w:r>
        <w:t></w:t>
      </w:r>
      <w:r>
        <w:rPr>
          <w:rFonts w:hint="eastAsia"/>
        </w:rPr>
        <w:t>діяльності</w:t>
      </w:r>
      <w:r>
        <w:t></w:t>
      </w:r>
      <w:r>
        <w:rPr>
          <w:rFonts w:hint="eastAsia"/>
        </w:rPr>
        <w:t>є</w:t>
      </w:r>
      <w:r>
        <w:t></w:t>
      </w:r>
      <w:r>
        <w:rPr>
          <w:rFonts w:hint="eastAsia"/>
        </w:rPr>
        <w:t>партнерськими</w:t>
      </w:r>
      <w:r>
        <w:t></w:t>
      </w:r>
      <w:r>
        <w:t></w:t>
      </w:r>
      <w:r>
        <w:rPr>
          <w:rFonts w:hint="eastAsia"/>
        </w:rPr>
        <w:t>Необхідність</w:t>
      </w:r>
      <w:r>
        <w:t></w:t>
      </w:r>
      <w:r>
        <w:rPr>
          <w:rFonts w:hint="eastAsia"/>
        </w:rPr>
        <w:t>встановлення</w:t>
      </w:r>
      <w:r>
        <w:t></w:t>
      </w:r>
      <w:r>
        <w:rPr>
          <w:rFonts w:hint="eastAsia"/>
        </w:rPr>
        <w:t>партнерських</w:t>
      </w:r>
    </w:p>
    <w:p w:rsidR="00663E84" w:rsidRDefault="00663E84" w:rsidP="00663E84">
      <w:r>
        <w:rPr>
          <w:rFonts w:hint="eastAsia"/>
        </w:rPr>
        <w:t>міжконфесійних</w:t>
      </w:r>
      <w:r>
        <w:t></w:t>
      </w:r>
      <w:r>
        <w:rPr>
          <w:rFonts w:hint="eastAsia"/>
        </w:rPr>
        <w:t>й</w:t>
      </w:r>
      <w:r>
        <w:t></w:t>
      </w:r>
      <w:r>
        <w:rPr>
          <w:rFonts w:hint="eastAsia"/>
        </w:rPr>
        <w:t>державно</w:t>
      </w:r>
      <w:r>
        <w:t></w:t>
      </w:r>
      <w:r>
        <w:rPr>
          <w:rFonts w:hint="eastAsia"/>
        </w:rPr>
        <w:t>церковних</w:t>
      </w:r>
      <w:r>
        <w:t></w:t>
      </w:r>
      <w:r>
        <w:rPr>
          <w:rFonts w:hint="eastAsia"/>
        </w:rPr>
        <w:t>відносин</w:t>
      </w:r>
      <w:r>
        <w:t></w:t>
      </w:r>
      <w:r>
        <w:rPr>
          <w:rFonts w:hint="eastAsia"/>
        </w:rPr>
        <w:t>в</w:t>
      </w:r>
      <w:r>
        <w:t></w:t>
      </w:r>
      <w:r>
        <w:rPr>
          <w:rFonts w:hint="eastAsia"/>
        </w:rPr>
        <w:t>Україні</w:t>
      </w:r>
      <w:r>
        <w:t></w:t>
      </w:r>
      <w:r>
        <w:rPr>
          <w:rFonts w:hint="eastAsia"/>
        </w:rPr>
        <w:t>зумовить</w:t>
      </w:r>
      <w:r>
        <w:t></w:t>
      </w:r>
      <w:r>
        <w:rPr>
          <w:rFonts w:hint="eastAsia"/>
        </w:rPr>
        <w:t>деполітизацію</w:t>
      </w:r>
    </w:p>
    <w:p w:rsidR="00663E84" w:rsidRDefault="00663E84" w:rsidP="00663E84">
      <w:r>
        <w:rPr>
          <w:rFonts w:hint="eastAsia"/>
        </w:rPr>
        <w:t>релігійної</w:t>
      </w:r>
      <w:r>
        <w:t></w:t>
      </w:r>
      <w:r>
        <w:rPr>
          <w:rFonts w:hint="eastAsia"/>
        </w:rPr>
        <w:t>сфери</w:t>
      </w:r>
      <w:r>
        <w:t></w:t>
      </w:r>
      <w:r>
        <w:rPr>
          <w:rFonts w:hint="eastAsia"/>
        </w:rPr>
        <w:t>та</w:t>
      </w:r>
      <w:r>
        <w:t></w:t>
      </w:r>
      <w:r>
        <w:rPr>
          <w:rFonts w:hint="eastAsia"/>
        </w:rPr>
        <w:t>встановить</w:t>
      </w:r>
      <w:r>
        <w:t></w:t>
      </w:r>
      <w:r>
        <w:rPr>
          <w:rFonts w:hint="eastAsia"/>
        </w:rPr>
        <w:t>законодавчу</w:t>
      </w:r>
      <w:r>
        <w:t></w:t>
      </w:r>
      <w:r>
        <w:rPr>
          <w:rFonts w:hint="eastAsia"/>
        </w:rPr>
        <w:t>і</w:t>
      </w:r>
      <w:r>
        <w:t></w:t>
      </w:r>
      <w:r>
        <w:rPr>
          <w:rFonts w:hint="eastAsia"/>
        </w:rPr>
        <w:t>практичну</w:t>
      </w:r>
      <w:r>
        <w:t></w:t>
      </w:r>
      <w:r>
        <w:rPr>
          <w:rFonts w:hint="eastAsia"/>
        </w:rPr>
        <w:t>рівність</w:t>
      </w:r>
      <w:r>
        <w:t></w:t>
      </w:r>
      <w:r>
        <w:rPr>
          <w:rFonts w:hint="eastAsia"/>
        </w:rPr>
        <w:t>українських</w:t>
      </w:r>
    </w:p>
    <w:p w:rsidR="00663E84" w:rsidRDefault="00663E84" w:rsidP="00663E84">
      <w:r>
        <w:rPr>
          <w:rFonts w:hint="eastAsia"/>
        </w:rPr>
        <w:t>конфесій</w:t>
      </w:r>
      <w:r>
        <w:t></w:t>
      </w:r>
      <w:r>
        <w:rPr>
          <w:rFonts w:hint="eastAsia"/>
        </w:rPr>
        <w:t>перед</w:t>
      </w:r>
      <w:r>
        <w:t></w:t>
      </w:r>
      <w:r>
        <w:rPr>
          <w:rFonts w:hint="eastAsia"/>
        </w:rPr>
        <w:t>владою</w:t>
      </w:r>
      <w:r>
        <w:t></w:t>
      </w:r>
    </w:p>
    <w:p w:rsidR="00663E84" w:rsidRDefault="00663E84" w:rsidP="00663E84">
      <w:r>
        <w:rPr>
          <w:rFonts w:hint="eastAsia"/>
        </w:rPr>
        <w:t>Констатовано</w:t>
      </w:r>
      <w:r>
        <w:t></w:t>
      </w:r>
      <w:r>
        <w:t></w:t>
      </w:r>
      <w:r>
        <w:rPr>
          <w:rFonts w:hint="eastAsia"/>
        </w:rPr>
        <w:t>що</w:t>
      </w:r>
      <w:r>
        <w:t></w:t>
      </w:r>
      <w:r>
        <w:rPr>
          <w:rFonts w:hint="eastAsia"/>
        </w:rPr>
        <w:t>відносини</w:t>
      </w:r>
      <w:r>
        <w:t></w:t>
      </w:r>
      <w:r>
        <w:rPr>
          <w:rFonts w:hint="eastAsia"/>
        </w:rPr>
        <w:t>між</w:t>
      </w:r>
      <w:r>
        <w:t></w:t>
      </w:r>
      <w:r>
        <w:rPr>
          <w:rFonts w:hint="eastAsia"/>
        </w:rPr>
        <w:t>християнськими</w:t>
      </w:r>
      <w:r>
        <w:t></w:t>
      </w:r>
      <w:r>
        <w:rPr>
          <w:rFonts w:hint="eastAsia"/>
        </w:rPr>
        <w:t>конфесіями</w:t>
      </w:r>
      <w:r>
        <w:t></w:t>
      </w:r>
      <w:r>
        <w:rPr>
          <w:rFonts w:hint="eastAsia"/>
        </w:rPr>
        <w:t>в</w:t>
      </w:r>
      <w:r>
        <w:t></w:t>
      </w:r>
      <w:r>
        <w:rPr>
          <w:rFonts w:hint="eastAsia"/>
        </w:rPr>
        <w:t>сучасній</w:t>
      </w:r>
    </w:p>
    <w:p w:rsidR="00663E84" w:rsidRDefault="00663E84" w:rsidP="00663E84">
      <w:r>
        <w:rPr>
          <w:rFonts w:hint="eastAsia"/>
        </w:rPr>
        <w:t>Україні</w:t>
      </w:r>
      <w:r>
        <w:t></w:t>
      </w:r>
      <w:r>
        <w:rPr>
          <w:rFonts w:hint="eastAsia"/>
        </w:rPr>
        <w:t>безпосередньо</w:t>
      </w:r>
      <w:r>
        <w:t></w:t>
      </w:r>
      <w:r>
        <w:rPr>
          <w:rFonts w:hint="eastAsia"/>
        </w:rPr>
        <w:t>залежать</w:t>
      </w:r>
      <w:r>
        <w:t></w:t>
      </w:r>
      <w:r>
        <w:rPr>
          <w:rFonts w:hint="eastAsia"/>
        </w:rPr>
        <w:t>від</w:t>
      </w:r>
      <w:r>
        <w:t></w:t>
      </w:r>
      <w:r>
        <w:rPr>
          <w:rFonts w:hint="eastAsia"/>
        </w:rPr>
        <w:t>міжцерковних</w:t>
      </w:r>
      <w:r>
        <w:t></w:t>
      </w:r>
      <w:r>
        <w:rPr>
          <w:rFonts w:hint="eastAsia"/>
        </w:rPr>
        <w:t>тенденцій</w:t>
      </w:r>
      <w:r>
        <w:t></w:t>
      </w:r>
      <w:r>
        <w:rPr>
          <w:rFonts w:hint="eastAsia"/>
        </w:rPr>
        <w:t>у</w:t>
      </w:r>
      <w:r>
        <w:t></w:t>
      </w:r>
      <w:r>
        <w:rPr>
          <w:rFonts w:hint="eastAsia"/>
        </w:rPr>
        <w:t>межах</w:t>
      </w:r>
      <w:r>
        <w:t></w:t>
      </w:r>
      <w:r>
        <w:rPr>
          <w:rFonts w:hint="eastAsia"/>
        </w:rPr>
        <w:t>світового</w:t>
      </w:r>
    </w:p>
    <w:p w:rsidR="00663E84" w:rsidRDefault="00663E84" w:rsidP="00663E84">
      <w:r>
        <w:rPr>
          <w:rFonts w:hint="eastAsia"/>
        </w:rPr>
        <w:t>досвіду</w:t>
      </w:r>
      <w:r>
        <w:t></w:t>
      </w:r>
      <w:r>
        <w:t></w:t>
      </w:r>
      <w:r>
        <w:rPr>
          <w:rFonts w:hint="eastAsia"/>
        </w:rPr>
        <w:t>Визначено</w:t>
      </w:r>
      <w:r>
        <w:t></w:t>
      </w:r>
      <w:r>
        <w:rPr>
          <w:rFonts w:hint="eastAsia"/>
        </w:rPr>
        <w:t>окремі</w:t>
      </w:r>
      <w:r>
        <w:t></w:t>
      </w:r>
      <w:r>
        <w:rPr>
          <w:rFonts w:hint="eastAsia"/>
        </w:rPr>
        <w:t>кроки</w:t>
      </w:r>
      <w:r>
        <w:t></w:t>
      </w:r>
      <w:r>
        <w:rPr>
          <w:rFonts w:hint="eastAsia"/>
        </w:rPr>
        <w:t>щодо</w:t>
      </w:r>
      <w:r>
        <w:t></w:t>
      </w:r>
      <w:r>
        <w:rPr>
          <w:rFonts w:hint="eastAsia"/>
        </w:rPr>
        <w:t>мінімізації</w:t>
      </w:r>
      <w:r>
        <w:t></w:t>
      </w:r>
      <w:r>
        <w:rPr>
          <w:rFonts w:hint="eastAsia"/>
        </w:rPr>
        <w:t>загострення</w:t>
      </w:r>
      <w:r>
        <w:t></w:t>
      </w:r>
      <w:r>
        <w:rPr>
          <w:rFonts w:hint="eastAsia"/>
        </w:rPr>
        <w:t>міжконфесійних</w:t>
      </w:r>
    </w:p>
    <w:p w:rsidR="00663E84" w:rsidRDefault="00663E84" w:rsidP="00663E84">
      <w:r>
        <w:rPr>
          <w:rFonts w:hint="eastAsia"/>
        </w:rPr>
        <w:t>конфліктів</w:t>
      </w:r>
      <w:r>
        <w:t></w:t>
      </w:r>
      <w:r>
        <w:t></w:t>
      </w:r>
      <w:r>
        <w:rPr>
          <w:rFonts w:hint="eastAsia"/>
        </w:rPr>
        <w:t>Перший</w:t>
      </w:r>
      <w:r>
        <w:t></w:t>
      </w:r>
      <w:r>
        <w:rPr>
          <w:rFonts w:hint="eastAsia"/>
        </w:rPr>
        <w:t>–</w:t>
      </w:r>
      <w:r>
        <w:t></w:t>
      </w:r>
      <w:r>
        <w:rPr>
          <w:rFonts w:hint="eastAsia"/>
        </w:rPr>
        <w:t>послідовне</w:t>
      </w:r>
      <w:r>
        <w:t></w:t>
      </w:r>
      <w:r>
        <w:rPr>
          <w:rFonts w:hint="eastAsia"/>
        </w:rPr>
        <w:t>та</w:t>
      </w:r>
      <w:r>
        <w:t></w:t>
      </w:r>
      <w:r>
        <w:rPr>
          <w:rFonts w:hint="eastAsia"/>
        </w:rPr>
        <w:t>систематичне</w:t>
      </w:r>
      <w:r>
        <w:t></w:t>
      </w:r>
      <w:r>
        <w:rPr>
          <w:rFonts w:hint="eastAsia"/>
        </w:rPr>
        <w:t>виховання</w:t>
      </w:r>
      <w:r>
        <w:t></w:t>
      </w:r>
      <w:r>
        <w:rPr>
          <w:rFonts w:hint="eastAsia"/>
        </w:rPr>
        <w:t>толерантного</w:t>
      </w:r>
    </w:p>
    <w:p w:rsidR="00663E84" w:rsidRDefault="00663E84" w:rsidP="00663E84">
      <w:r>
        <w:rPr>
          <w:rFonts w:hint="eastAsia"/>
        </w:rPr>
        <w:t>ставлення</w:t>
      </w:r>
      <w:r>
        <w:t></w:t>
      </w:r>
      <w:r>
        <w:rPr>
          <w:rFonts w:hint="eastAsia"/>
        </w:rPr>
        <w:t>один</w:t>
      </w:r>
      <w:r>
        <w:t></w:t>
      </w:r>
      <w:r>
        <w:rPr>
          <w:rFonts w:hint="eastAsia"/>
        </w:rPr>
        <w:t>до</w:t>
      </w:r>
      <w:r>
        <w:t></w:t>
      </w:r>
      <w:r>
        <w:rPr>
          <w:rFonts w:hint="eastAsia"/>
        </w:rPr>
        <w:t>одного</w:t>
      </w:r>
      <w:r>
        <w:t></w:t>
      </w:r>
      <w:r>
        <w:t></w:t>
      </w:r>
      <w:r>
        <w:rPr>
          <w:rFonts w:hint="eastAsia"/>
        </w:rPr>
        <w:t>релігійної</w:t>
      </w:r>
      <w:r>
        <w:t></w:t>
      </w:r>
      <w:r>
        <w:rPr>
          <w:rFonts w:hint="eastAsia"/>
        </w:rPr>
        <w:t>свободи</w:t>
      </w:r>
      <w:r>
        <w:t></w:t>
      </w:r>
      <w:r>
        <w:t></w:t>
      </w:r>
      <w:r>
        <w:rPr>
          <w:rFonts w:hint="eastAsia"/>
        </w:rPr>
        <w:t>адекватного</w:t>
      </w:r>
      <w:r>
        <w:t></w:t>
      </w:r>
      <w:r>
        <w:rPr>
          <w:rFonts w:hint="eastAsia"/>
        </w:rPr>
        <w:t>реагування</w:t>
      </w:r>
      <w:r>
        <w:t></w:t>
      </w:r>
      <w:r>
        <w:rPr>
          <w:rFonts w:hint="eastAsia"/>
        </w:rPr>
        <w:t>на</w:t>
      </w:r>
      <w:r>
        <w:t></w:t>
      </w:r>
      <w:r>
        <w:rPr>
          <w:rFonts w:hint="eastAsia"/>
        </w:rPr>
        <w:t>нові</w:t>
      </w:r>
    </w:p>
    <w:p w:rsidR="00663E84" w:rsidRDefault="00663E84" w:rsidP="00663E84">
      <w:r>
        <w:rPr>
          <w:rFonts w:hint="eastAsia"/>
        </w:rPr>
        <w:t>релігійні</w:t>
      </w:r>
      <w:r>
        <w:t></w:t>
      </w:r>
      <w:r>
        <w:rPr>
          <w:rFonts w:hint="eastAsia"/>
        </w:rPr>
        <w:t>явища</w:t>
      </w:r>
      <w:r>
        <w:t></w:t>
      </w:r>
      <w:r>
        <w:rPr>
          <w:rFonts w:hint="eastAsia"/>
        </w:rPr>
        <w:t>та</w:t>
      </w:r>
      <w:r>
        <w:t></w:t>
      </w:r>
      <w:r>
        <w:rPr>
          <w:rFonts w:hint="eastAsia"/>
        </w:rPr>
        <w:t>процеси</w:t>
      </w:r>
      <w:r>
        <w:t></w:t>
      </w:r>
      <w:r>
        <w:t></w:t>
      </w:r>
      <w:r>
        <w:rPr>
          <w:rFonts w:hint="eastAsia"/>
        </w:rPr>
        <w:t>які</w:t>
      </w:r>
      <w:r>
        <w:t></w:t>
      </w:r>
      <w:r>
        <w:rPr>
          <w:rFonts w:hint="eastAsia"/>
        </w:rPr>
        <w:t>є</w:t>
      </w:r>
      <w:r>
        <w:t></w:t>
      </w:r>
      <w:r>
        <w:rPr>
          <w:rFonts w:hint="eastAsia"/>
        </w:rPr>
        <w:t>продуктами</w:t>
      </w:r>
      <w:r>
        <w:t></w:t>
      </w:r>
      <w:r>
        <w:rPr>
          <w:rFonts w:hint="eastAsia"/>
        </w:rPr>
        <w:t>інших</w:t>
      </w:r>
      <w:r>
        <w:t></w:t>
      </w:r>
      <w:r>
        <w:rPr>
          <w:rFonts w:hint="eastAsia"/>
        </w:rPr>
        <w:t>культур</w:t>
      </w:r>
      <w:r>
        <w:t></w:t>
      </w:r>
      <w:r>
        <w:t></w:t>
      </w:r>
      <w:r>
        <w:rPr>
          <w:rFonts w:hint="eastAsia"/>
        </w:rPr>
        <w:t>Другий</w:t>
      </w:r>
      <w:r>
        <w:t></w:t>
      </w:r>
      <w:r>
        <w:rPr>
          <w:rFonts w:hint="eastAsia"/>
        </w:rPr>
        <w:t>полягає</w:t>
      </w:r>
      <w:r>
        <w:t></w:t>
      </w:r>
      <w:r>
        <w:rPr>
          <w:rFonts w:hint="eastAsia"/>
        </w:rPr>
        <w:t>у</w:t>
      </w:r>
    </w:p>
    <w:p w:rsidR="00663E84" w:rsidRDefault="00663E84" w:rsidP="00663E84">
      <w:r>
        <w:rPr>
          <w:rFonts w:hint="eastAsia"/>
        </w:rPr>
        <w:t>вирішенні</w:t>
      </w:r>
      <w:r>
        <w:t></w:t>
      </w:r>
      <w:r>
        <w:rPr>
          <w:rFonts w:hint="eastAsia"/>
        </w:rPr>
        <w:t>проблем</w:t>
      </w:r>
      <w:r>
        <w:t></w:t>
      </w:r>
      <w:r>
        <w:rPr>
          <w:rFonts w:hint="eastAsia"/>
        </w:rPr>
        <w:t>майнового</w:t>
      </w:r>
      <w:r>
        <w:t></w:t>
      </w:r>
      <w:r>
        <w:rPr>
          <w:rFonts w:hint="eastAsia"/>
        </w:rPr>
        <w:t>характеру</w:t>
      </w:r>
      <w:r>
        <w:t></w:t>
      </w:r>
      <w:r>
        <w:rPr>
          <w:rFonts w:hint="eastAsia"/>
        </w:rPr>
        <w:t>та</w:t>
      </w:r>
      <w:r>
        <w:t></w:t>
      </w:r>
      <w:r>
        <w:rPr>
          <w:rFonts w:hint="eastAsia"/>
        </w:rPr>
        <w:t>дискусійних</w:t>
      </w:r>
      <w:r>
        <w:t></w:t>
      </w:r>
      <w:r>
        <w:rPr>
          <w:rFonts w:hint="eastAsia"/>
        </w:rPr>
        <w:t>питань</w:t>
      </w:r>
      <w:r>
        <w:t></w:t>
      </w:r>
      <w:r>
        <w:rPr>
          <w:rFonts w:hint="eastAsia"/>
        </w:rPr>
        <w:t>навколо</w:t>
      </w:r>
      <w:r>
        <w:t></w:t>
      </w:r>
      <w:r>
        <w:rPr>
          <w:rFonts w:hint="eastAsia"/>
        </w:rPr>
        <w:t>культових</w:t>
      </w:r>
    </w:p>
    <w:p w:rsidR="00663E84" w:rsidRDefault="00663E84" w:rsidP="00663E84">
      <w:r>
        <w:rPr>
          <w:rFonts w:hint="eastAsia"/>
        </w:rPr>
        <w:t>споруд</w:t>
      </w:r>
      <w:r>
        <w:t></w:t>
      </w:r>
      <w:r>
        <w:t></w:t>
      </w:r>
      <w:r>
        <w:rPr>
          <w:rFonts w:hint="eastAsia"/>
        </w:rPr>
        <w:t>що</w:t>
      </w:r>
      <w:r>
        <w:t></w:t>
      </w:r>
      <w:r>
        <w:rPr>
          <w:rFonts w:hint="eastAsia"/>
        </w:rPr>
        <w:t>породжують</w:t>
      </w:r>
      <w:r>
        <w:t></w:t>
      </w:r>
      <w:r>
        <w:rPr>
          <w:rFonts w:hint="eastAsia"/>
        </w:rPr>
        <w:t>міжконфесійну</w:t>
      </w:r>
      <w:r>
        <w:t></w:t>
      </w:r>
      <w:r>
        <w:rPr>
          <w:rFonts w:hint="eastAsia"/>
        </w:rPr>
        <w:t>напругу</w:t>
      </w:r>
      <w:r>
        <w:t></w:t>
      </w:r>
      <w:r>
        <w:rPr>
          <w:rFonts w:hint="eastAsia"/>
        </w:rPr>
        <w:t>й</w:t>
      </w:r>
      <w:r>
        <w:t></w:t>
      </w:r>
      <w:r>
        <w:rPr>
          <w:rFonts w:hint="eastAsia"/>
        </w:rPr>
        <w:t>заважають</w:t>
      </w:r>
      <w:r>
        <w:t></w:t>
      </w:r>
      <w:r>
        <w:rPr>
          <w:rFonts w:hint="eastAsia"/>
        </w:rPr>
        <w:t>розпочати</w:t>
      </w:r>
    </w:p>
    <w:p w:rsidR="00663E84" w:rsidRDefault="00663E84" w:rsidP="00663E84">
      <w:r>
        <w:rPr>
          <w:rFonts w:hint="eastAsia"/>
        </w:rPr>
        <w:t>конструктивний</w:t>
      </w:r>
      <w:r>
        <w:t></w:t>
      </w:r>
      <w:r>
        <w:rPr>
          <w:rFonts w:hint="eastAsia"/>
        </w:rPr>
        <w:t>діалог</w:t>
      </w:r>
      <w:r>
        <w:t></w:t>
      </w:r>
      <w:r>
        <w:t></w:t>
      </w:r>
      <w:r>
        <w:rPr>
          <w:rFonts w:hint="eastAsia"/>
        </w:rPr>
        <w:t>Третій</w:t>
      </w:r>
      <w:r>
        <w:t></w:t>
      </w:r>
      <w:r>
        <w:rPr>
          <w:rFonts w:hint="eastAsia"/>
        </w:rPr>
        <w:t>пропонує</w:t>
      </w:r>
      <w:r>
        <w:t></w:t>
      </w:r>
      <w:r>
        <w:rPr>
          <w:rFonts w:hint="eastAsia"/>
        </w:rPr>
        <w:t>пошук</w:t>
      </w:r>
      <w:r>
        <w:t></w:t>
      </w:r>
      <w:r>
        <w:rPr>
          <w:rFonts w:hint="eastAsia"/>
        </w:rPr>
        <w:t>правових</w:t>
      </w:r>
      <w:r>
        <w:t></w:t>
      </w:r>
      <w:r>
        <w:rPr>
          <w:rFonts w:hint="eastAsia"/>
        </w:rPr>
        <w:t>шляхів</w:t>
      </w:r>
      <w:r>
        <w:t></w:t>
      </w:r>
      <w:r>
        <w:rPr>
          <w:rFonts w:hint="eastAsia"/>
        </w:rPr>
        <w:t>розв’язання</w:t>
      </w:r>
    </w:p>
    <w:p w:rsidR="00663E84" w:rsidRPr="00663E84" w:rsidRDefault="00663E84" w:rsidP="00663E84">
      <w:r>
        <w:rPr>
          <w:rFonts w:hint="eastAsia"/>
        </w:rPr>
        <w:t>суперечностей</w:t>
      </w:r>
      <w:r>
        <w:t></w:t>
      </w:r>
      <w:r>
        <w:t></w:t>
      </w:r>
      <w:r>
        <w:rPr>
          <w:rFonts w:hint="eastAsia"/>
        </w:rPr>
        <w:t>що</w:t>
      </w:r>
      <w:r>
        <w:t></w:t>
      </w:r>
      <w:r>
        <w:rPr>
          <w:rFonts w:hint="eastAsia"/>
        </w:rPr>
        <w:t>стимулює</w:t>
      </w:r>
      <w:r>
        <w:t></w:t>
      </w:r>
      <w:r>
        <w:rPr>
          <w:rFonts w:hint="eastAsia"/>
        </w:rPr>
        <w:t>християнські</w:t>
      </w:r>
      <w:r>
        <w:t></w:t>
      </w:r>
      <w:r>
        <w:rPr>
          <w:rFonts w:hint="eastAsia"/>
        </w:rPr>
        <w:t>конфесії</w:t>
      </w:r>
      <w:r>
        <w:t></w:t>
      </w:r>
      <w:r>
        <w:rPr>
          <w:rFonts w:hint="eastAsia"/>
        </w:rPr>
        <w:t>до</w:t>
      </w:r>
      <w:r>
        <w:t></w:t>
      </w:r>
      <w:r>
        <w:rPr>
          <w:rFonts w:hint="eastAsia"/>
        </w:rPr>
        <w:t>відкритого</w:t>
      </w:r>
      <w:r>
        <w:t></w:t>
      </w:r>
      <w:r>
        <w:rPr>
          <w:rFonts w:hint="eastAsia"/>
        </w:rPr>
        <w:t>діалогу</w:t>
      </w:r>
    </w:p>
    <w:sectPr w:rsidR="00663E84" w:rsidRPr="00663E8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E" w:rsidRDefault="00AA520E">
      <w:pPr>
        <w:spacing w:after="0" w:line="240" w:lineRule="auto"/>
      </w:pPr>
      <w:r>
        <w:separator/>
      </w:r>
    </w:p>
  </w:endnote>
  <w:endnote w:type="continuationSeparator" w:id="0">
    <w:p w:rsidR="00AA520E" w:rsidRDefault="00AA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520E" w:rsidRDefault="00AA520E">
                <w:pPr>
                  <w:spacing w:line="240" w:lineRule="auto"/>
                </w:pPr>
                <w:fldSimple w:instr=" PAGE \* MERGEFORMAT ">
                  <w:r w:rsidR="00663E84" w:rsidRPr="00663E84">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E" w:rsidRDefault="00AA520E"/>
    <w:p w:rsidR="00AA520E" w:rsidRDefault="00AA520E"/>
    <w:p w:rsidR="00AA520E" w:rsidRDefault="00AA520E"/>
    <w:p w:rsidR="00AA520E" w:rsidRDefault="00AA520E"/>
    <w:p w:rsidR="00AA520E" w:rsidRDefault="00AA520E"/>
    <w:p w:rsidR="00AA520E" w:rsidRDefault="00AA520E"/>
    <w:p w:rsidR="00AA520E" w:rsidRDefault="00AA520E">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p w:rsidR="00AA520E" w:rsidRDefault="00AA520E"/>
    <w:p w:rsidR="00AA520E" w:rsidRDefault="00AA520E"/>
    <w:p w:rsidR="00AA520E" w:rsidRDefault="00AA520E">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520E" w:rsidRDefault="00AA520E"/>
                <w:p w:rsidR="00AA520E" w:rsidRDefault="00AA520E">
                  <w:pPr>
                    <w:pStyle w:val="1ffffff7"/>
                    <w:spacing w:line="240" w:lineRule="auto"/>
                  </w:pPr>
                  <w:fldSimple w:instr=" PAGE \* MERGEFORMAT ">
                    <w:r w:rsidRPr="00BC0F86">
                      <w:rPr>
                        <w:rStyle w:val="3b"/>
                        <w:noProof/>
                      </w:rPr>
                      <w:t>6</w:t>
                    </w:r>
                  </w:fldSimple>
                </w:p>
              </w:txbxContent>
            </v:textbox>
            <w10:wrap anchorx="page" anchory="page"/>
          </v:shape>
        </w:pict>
      </w:r>
    </w:p>
    <w:p w:rsidR="00AA520E" w:rsidRDefault="00AA520E"/>
    <w:p w:rsidR="00AA520E" w:rsidRDefault="00AA520E">
      <w:pPr>
        <w:rPr>
          <w:sz w:val="2"/>
          <w:szCs w:val="2"/>
        </w:rPr>
      </w:pPr>
    </w:p>
    <w:p w:rsidR="00AA520E" w:rsidRDefault="00AA520E"/>
    <w:p w:rsidR="00AA520E" w:rsidRDefault="00AA520E">
      <w:pPr>
        <w:spacing w:after="0" w:line="240" w:lineRule="auto"/>
      </w:pPr>
    </w:p>
  </w:footnote>
  <w:footnote w:type="continuationSeparator" w:id="0">
    <w:p w:rsidR="00AA520E" w:rsidRDefault="00AA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Pr="005856C0" w:rsidRDefault="00AA52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73369-B8D0-4D71-8A18-70F0F151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2022-03-10T19:16:00Z</dcterms:created>
  <dcterms:modified xsi:type="dcterms:W3CDTF">2022-03-10T19:20:00Z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