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5C619D" w14:textId="08403B65" w:rsidR="008D32AB" w:rsidRDefault="00F40C81" w:rsidP="00F40C81">
      <w:r w:rsidRPr="00F40C81">
        <w:rPr>
          <w:rFonts w:hint="eastAsia"/>
        </w:rPr>
        <w:t>Овсянников</w:t>
      </w:r>
      <w:r w:rsidRPr="00F40C81">
        <w:t xml:space="preserve">, </w:t>
      </w:r>
      <w:r w:rsidRPr="00F40C81">
        <w:rPr>
          <w:rFonts w:hint="eastAsia"/>
        </w:rPr>
        <w:t>Сергей</w:t>
      </w:r>
      <w:r w:rsidRPr="00F40C81">
        <w:t xml:space="preserve"> </w:t>
      </w:r>
      <w:r w:rsidRPr="00F40C81">
        <w:rPr>
          <w:rFonts w:hint="eastAsia"/>
        </w:rPr>
        <w:t>Викторович</w:t>
      </w:r>
      <w:r>
        <w:t xml:space="preserve"> </w:t>
      </w:r>
      <w:r w:rsidRPr="00F40C81">
        <w:rPr>
          <w:rFonts w:hint="eastAsia"/>
        </w:rPr>
        <w:t>Методология</w:t>
      </w:r>
      <w:r w:rsidRPr="00F40C81">
        <w:t xml:space="preserve"> </w:t>
      </w:r>
      <w:r w:rsidRPr="00F40C81">
        <w:rPr>
          <w:rFonts w:hint="eastAsia"/>
        </w:rPr>
        <w:t>и</w:t>
      </w:r>
      <w:r w:rsidRPr="00F40C81">
        <w:t xml:space="preserve"> </w:t>
      </w:r>
      <w:r w:rsidRPr="00F40C81">
        <w:rPr>
          <w:rFonts w:hint="eastAsia"/>
        </w:rPr>
        <w:t>методический</w:t>
      </w:r>
      <w:r w:rsidRPr="00F40C81">
        <w:t xml:space="preserve"> </w:t>
      </w:r>
      <w:r w:rsidRPr="00F40C81">
        <w:rPr>
          <w:rFonts w:hint="eastAsia"/>
        </w:rPr>
        <w:t>инструментарий</w:t>
      </w:r>
      <w:r w:rsidRPr="00F40C81">
        <w:t xml:space="preserve"> </w:t>
      </w:r>
      <w:r w:rsidRPr="00F40C81">
        <w:rPr>
          <w:rFonts w:hint="eastAsia"/>
        </w:rPr>
        <w:t>управления</w:t>
      </w:r>
      <w:r w:rsidRPr="00F40C81">
        <w:t xml:space="preserve"> </w:t>
      </w:r>
      <w:r w:rsidRPr="00F40C81">
        <w:rPr>
          <w:rFonts w:hint="eastAsia"/>
        </w:rPr>
        <w:t>устойчивым</w:t>
      </w:r>
      <w:r w:rsidRPr="00F40C81">
        <w:t xml:space="preserve"> </w:t>
      </w:r>
      <w:r w:rsidRPr="00F40C81">
        <w:rPr>
          <w:rFonts w:hint="eastAsia"/>
        </w:rPr>
        <w:t>развитием</w:t>
      </w:r>
      <w:r w:rsidRPr="00F40C81">
        <w:t xml:space="preserve"> </w:t>
      </w:r>
      <w:r w:rsidRPr="00F40C81">
        <w:rPr>
          <w:rFonts w:hint="eastAsia"/>
        </w:rPr>
        <w:t>промышленных</w:t>
      </w:r>
      <w:r w:rsidRPr="00F40C81">
        <w:t xml:space="preserve"> </w:t>
      </w:r>
      <w:r w:rsidRPr="00F40C81">
        <w:rPr>
          <w:rFonts w:hint="eastAsia"/>
        </w:rPr>
        <w:t>предприятий</w:t>
      </w:r>
    </w:p>
    <w:p w14:paraId="2651D42A" w14:textId="77777777" w:rsidR="00F40C81" w:rsidRDefault="00F40C81" w:rsidP="00F40C81">
      <w:r>
        <w:rPr>
          <w:rFonts w:hint="eastAsia"/>
        </w:rPr>
        <w:t>ОГЛАВЛЕНИЕ</w:t>
      </w:r>
      <w:r>
        <w:t xml:space="preserve"> </w:t>
      </w:r>
      <w:r>
        <w:rPr>
          <w:rFonts w:hint="eastAsia"/>
        </w:rPr>
        <w:t>ДИССЕРТАЦИИ</w:t>
      </w:r>
    </w:p>
    <w:p w14:paraId="2C45152B" w14:textId="77777777" w:rsidR="00F40C81" w:rsidRDefault="00F40C81" w:rsidP="00F40C81">
      <w:r>
        <w:rPr>
          <w:rFonts w:hint="eastAsia"/>
        </w:rPr>
        <w:t>кандидат</w:t>
      </w:r>
      <w:r>
        <w:t xml:space="preserve"> </w:t>
      </w:r>
      <w:r>
        <w:rPr>
          <w:rFonts w:hint="eastAsia"/>
        </w:rPr>
        <w:t>наук</w:t>
      </w:r>
      <w:r>
        <w:t xml:space="preserve"> </w:t>
      </w:r>
      <w:r>
        <w:rPr>
          <w:rFonts w:hint="eastAsia"/>
        </w:rPr>
        <w:t>Овсянников</w:t>
      </w:r>
      <w:r>
        <w:t xml:space="preserve">, </w:t>
      </w:r>
      <w:r>
        <w:rPr>
          <w:rFonts w:hint="eastAsia"/>
        </w:rPr>
        <w:t>Сергей</w:t>
      </w:r>
      <w:r>
        <w:t xml:space="preserve"> </w:t>
      </w:r>
      <w:r>
        <w:rPr>
          <w:rFonts w:hint="eastAsia"/>
        </w:rPr>
        <w:t>Викторович</w:t>
      </w:r>
    </w:p>
    <w:p w14:paraId="7149D827" w14:textId="77777777" w:rsidR="00F40C81" w:rsidRDefault="00F40C81" w:rsidP="00F40C81">
      <w:r>
        <w:rPr>
          <w:rFonts w:hint="eastAsia"/>
        </w:rPr>
        <w:t>Введение</w:t>
      </w:r>
      <w:r>
        <w:t>........................................................4</w:t>
      </w:r>
    </w:p>
    <w:p w14:paraId="38F63F96" w14:textId="77777777" w:rsidR="00F40C81" w:rsidRDefault="00F40C81" w:rsidP="00F40C81"/>
    <w:p w14:paraId="59F23B3A" w14:textId="77777777" w:rsidR="00F40C81" w:rsidRDefault="00F40C81" w:rsidP="00F40C81">
      <w:r>
        <w:rPr>
          <w:rFonts w:hint="eastAsia"/>
        </w:rPr>
        <w:t>Глава</w:t>
      </w:r>
      <w:r>
        <w:t xml:space="preserve"> 1. </w:t>
      </w:r>
      <w:r>
        <w:rPr>
          <w:rFonts w:hint="eastAsia"/>
        </w:rPr>
        <w:t>Научно</w:t>
      </w:r>
      <w:r>
        <w:t>-</w:t>
      </w:r>
      <w:r>
        <w:rPr>
          <w:rFonts w:hint="eastAsia"/>
        </w:rPr>
        <w:t>теоретические</w:t>
      </w:r>
      <w:r>
        <w:t xml:space="preserve"> </w:t>
      </w:r>
      <w:r>
        <w:rPr>
          <w:rFonts w:hint="eastAsia"/>
        </w:rPr>
        <w:t>основы</w:t>
      </w:r>
      <w:r>
        <w:t xml:space="preserve"> </w:t>
      </w:r>
      <w:r>
        <w:rPr>
          <w:rFonts w:hint="eastAsia"/>
        </w:rPr>
        <w:t>обеспечения</w:t>
      </w:r>
      <w:r>
        <w:t xml:space="preserve"> </w:t>
      </w:r>
      <w:r>
        <w:rPr>
          <w:rFonts w:hint="eastAsia"/>
        </w:rPr>
        <w:t>устойчивого</w:t>
      </w:r>
      <w:r>
        <w:t xml:space="preserve"> </w:t>
      </w:r>
      <w:r>
        <w:rPr>
          <w:rFonts w:hint="eastAsia"/>
        </w:rPr>
        <w:t>развития</w:t>
      </w:r>
      <w:r>
        <w:t xml:space="preserve"> </w:t>
      </w:r>
      <w:r>
        <w:rPr>
          <w:rFonts w:hint="eastAsia"/>
        </w:rPr>
        <w:t>промышленных</w:t>
      </w:r>
      <w:r>
        <w:t xml:space="preserve"> </w:t>
      </w:r>
      <w:r>
        <w:rPr>
          <w:rFonts w:hint="eastAsia"/>
        </w:rPr>
        <w:t>предприятий</w:t>
      </w:r>
      <w:r>
        <w:t>....................................... 15</w:t>
      </w:r>
    </w:p>
    <w:p w14:paraId="3CD702D4" w14:textId="77777777" w:rsidR="00F40C81" w:rsidRDefault="00F40C81" w:rsidP="00F40C81"/>
    <w:p w14:paraId="1F9441EE" w14:textId="77777777" w:rsidR="00F40C81" w:rsidRDefault="00F40C81" w:rsidP="00F40C81">
      <w:r>
        <w:t xml:space="preserve">1.1. </w:t>
      </w:r>
      <w:r>
        <w:rPr>
          <w:rFonts w:hint="eastAsia"/>
        </w:rPr>
        <w:t>Сущностные</w:t>
      </w:r>
      <w:r>
        <w:t xml:space="preserve"> </w:t>
      </w:r>
      <w:r>
        <w:rPr>
          <w:rFonts w:hint="eastAsia"/>
        </w:rPr>
        <w:t>основы</w:t>
      </w:r>
      <w:r>
        <w:t xml:space="preserve"> </w:t>
      </w:r>
      <w:r>
        <w:rPr>
          <w:rFonts w:hint="eastAsia"/>
        </w:rPr>
        <w:t>влияния</w:t>
      </w:r>
      <w:r>
        <w:t xml:space="preserve"> </w:t>
      </w:r>
      <w:r>
        <w:rPr>
          <w:rFonts w:hint="eastAsia"/>
        </w:rPr>
        <w:t>деловых</w:t>
      </w:r>
      <w:r>
        <w:t xml:space="preserve"> </w:t>
      </w:r>
      <w:r>
        <w:rPr>
          <w:rFonts w:hint="eastAsia"/>
        </w:rPr>
        <w:t>циклов</w:t>
      </w:r>
      <w:r>
        <w:t xml:space="preserve"> </w:t>
      </w:r>
      <w:r>
        <w:rPr>
          <w:rFonts w:hint="eastAsia"/>
        </w:rPr>
        <w:t>и</w:t>
      </w:r>
      <w:r>
        <w:t xml:space="preserve"> </w:t>
      </w:r>
      <w:r>
        <w:rPr>
          <w:rFonts w:hint="eastAsia"/>
        </w:rPr>
        <w:t>кризисов</w:t>
      </w:r>
      <w:r>
        <w:t xml:space="preserve"> </w:t>
      </w:r>
      <w:r>
        <w:rPr>
          <w:rFonts w:hint="eastAsia"/>
        </w:rPr>
        <w:t>на</w:t>
      </w:r>
    </w:p>
    <w:p w14:paraId="15B202CF" w14:textId="77777777" w:rsidR="00F40C81" w:rsidRDefault="00F40C81" w:rsidP="00F40C81"/>
    <w:p w14:paraId="69226D47" w14:textId="77777777" w:rsidR="00F40C81" w:rsidRDefault="00F40C81" w:rsidP="00F40C81">
      <w:r>
        <w:rPr>
          <w:rFonts w:hint="eastAsia"/>
        </w:rPr>
        <w:t>устойчивость</w:t>
      </w:r>
      <w:r>
        <w:t xml:space="preserve"> </w:t>
      </w:r>
      <w:r>
        <w:rPr>
          <w:rFonts w:hint="eastAsia"/>
        </w:rPr>
        <w:t>экономического</w:t>
      </w:r>
      <w:r>
        <w:t xml:space="preserve"> </w:t>
      </w:r>
      <w:r>
        <w:rPr>
          <w:rFonts w:hint="eastAsia"/>
        </w:rPr>
        <w:t>развития</w:t>
      </w:r>
      <w:r>
        <w:t xml:space="preserve"> </w:t>
      </w:r>
      <w:r>
        <w:rPr>
          <w:rFonts w:hint="eastAsia"/>
        </w:rPr>
        <w:t>промышленных</w:t>
      </w:r>
      <w:r>
        <w:t xml:space="preserve"> </w:t>
      </w:r>
      <w:r>
        <w:rPr>
          <w:rFonts w:hint="eastAsia"/>
        </w:rPr>
        <w:t>предприятий</w:t>
      </w:r>
      <w:r>
        <w:t>.. 15</w:t>
      </w:r>
    </w:p>
    <w:p w14:paraId="68C731D4" w14:textId="77777777" w:rsidR="00F40C81" w:rsidRDefault="00F40C81" w:rsidP="00F40C81"/>
    <w:p w14:paraId="3CCF8794" w14:textId="77777777" w:rsidR="00F40C81" w:rsidRDefault="00F40C81" w:rsidP="00F40C81">
      <w:r>
        <w:t xml:space="preserve">1.2. </w:t>
      </w:r>
      <w:r>
        <w:rPr>
          <w:rFonts w:hint="eastAsia"/>
        </w:rPr>
        <w:t>Причины</w:t>
      </w:r>
      <w:r>
        <w:t xml:space="preserve">, </w:t>
      </w:r>
      <w:r>
        <w:rPr>
          <w:rFonts w:hint="eastAsia"/>
        </w:rPr>
        <w:t>факторы</w:t>
      </w:r>
      <w:r>
        <w:t xml:space="preserve"> </w:t>
      </w:r>
      <w:r>
        <w:rPr>
          <w:rFonts w:hint="eastAsia"/>
        </w:rPr>
        <w:t>и</w:t>
      </w:r>
      <w:r>
        <w:t xml:space="preserve"> </w:t>
      </w:r>
      <w:r>
        <w:rPr>
          <w:rFonts w:hint="eastAsia"/>
        </w:rPr>
        <w:t>типология</w:t>
      </w:r>
      <w:r>
        <w:t xml:space="preserve"> </w:t>
      </w:r>
      <w:r>
        <w:rPr>
          <w:rFonts w:hint="eastAsia"/>
        </w:rPr>
        <w:t>экономической</w:t>
      </w:r>
      <w:r>
        <w:t xml:space="preserve"> </w:t>
      </w:r>
      <w:r>
        <w:rPr>
          <w:rFonts w:hint="eastAsia"/>
        </w:rPr>
        <w:t>неустойчивости</w:t>
      </w:r>
      <w:r>
        <w:t xml:space="preserve"> </w:t>
      </w:r>
      <w:r>
        <w:rPr>
          <w:rFonts w:hint="eastAsia"/>
        </w:rPr>
        <w:t>в</w:t>
      </w:r>
    </w:p>
    <w:p w14:paraId="00911262" w14:textId="77777777" w:rsidR="00F40C81" w:rsidRDefault="00F40C81" w:rsidP="00F40C81"/>
    <w:p w14:paraId="587AF65E" w14:textId="77777777" w:rsidR="00F40C81" w:rsidRDefault="00F40C81" w:rsidP="00F40C81">
      <w:r>
        <w:rPr>
          <w:rFonts w:hint="eastAsia"/>
        </w:rPr>
        <w:t>развитии</w:t>
      </w:r>
      <w:r>
        <w:t xml:space="preserve"> </w:t>
      </w:r>
      <w:r>
        <w:rPr>
          <w:rFonts w:hint="eastAsia"/>
        </w:rPr>
        <w:t>промышленных</w:t>
      </w:r>
      <w:r>
        <w:t xml:space="preserve"> </w:t>
      </w:r>
      <w:r>
        <w:rPr>
          <w:rFonts w:hint="eastAsia"/>
        </w:rPr>
        <w:t>предприятий</w:t>
      </w:r>
      <w:r>
        <w:t>.............................. 35</w:t>
      </w:r>
    </w:p>
    <w:p w14:paraId="004A59E8" w14:textId="77777777" w:rsidR="00F40C81" w:rsidRDefault="00F40C81" w:rsidP="00F40C81"/>
    <w:p w14:paraId="3F67CB7C" w14:textId="77777777" w:rsidR="00F40C81" w:rsidRDefault="00F40C81" w:rsidP="00F40C81">
      <w:r>
        <w:t xml:space="preserve">1.3. </w:t>
      </w:r>
      <w:r>
        <w:rPr>
          <w:rFonts w:hint="eastAsia"/>
        </w:rPr>
        <w:t>Эволюция</w:t>
      </w:r>
      <w:r>
        <w:t xml:space="preserve"> </w:t>
      </w:r>
      <w:r>
        <w:rPr>
          <w:rFonts w:hint="eastAsia"/>
        </w:rPr>
        <w:t>теории</w:t>
      </w:r>
      <w:r>
        <w:t xml:space="preserve"> </w:t>
      </w:r>
      <w:r>
        <w:rPr>
          <w:rFonts w:hint="eastAsia"/>
        </w:rPr>
        <w:t>фирм</w:t>
      </w:r>
      <w:r>
        <w:t xml:space="preserve"> </w:t>
      </w:r>
      <w:r>
        <w:rPr>
          <w:rFonts w:hint="eastAsia"/>
        </w:rPr>
        <w:t>и</w:t>
      </w:r>
      <w:r>
        <w:t xml:space="preserve"> </w:t>
      </w:r>
      <w:r>
        <w:rPr>
          <w:rFonts w:hint="eastAsia"/>
        </w:rPr>
        <w:t>закономерности</w:t>
      </w:r>
      <w:r>
        <w:t xml:space="preserve"> </w:t>
      </w:r>
      <w:r>
        <w:rPr>
          <w:rFonts w:hint="eastAsia"/>
        </w:rPr>
        <w:t>поведения</w:t>
      </w:r>
      <w:r>
        <w:t xml:space="preserve"> </w:t>
      </w:r>
      <w:r>
        <w:rPr>
          <w:rFonts w:hint="eastAsia"/>
        </w:rPr>
        <w:t>промышленных</w:t>
      </w:r>
    </w:p>
    <w:p w14:paraId="0BF6225A" w14:textId="77777777" w:rsidR="00F40C81" w:rsidRDefault="00F40C81" w:rsidP="00F40C81"/>
    <w:p w14:paraId="7C909170" w14:textId="77777777" w:rsidR="00F40C81" w:rsidRDefault="00F40C81" w:rsidP="00F40C81">
      <w:r>
        <w:rPr>
          <w:rFonts w:hint="eastAsia"/>
        </w:rPr>
        <w:t>предприятий</w:t>
      </w:r>
      <w:r>
        <w:t xml:space="preserve"> </w:t>
      </w:r>
      <w:r>
        <w:rPr>
          <w:rFonts w:hint="eastAsia"/>
        </w:rPr>
        <w:t>в</w:t>
      </w:r>
      <w:r>
        <w:t xml:space="preserve"> </w:t>
      </w:r>
      <w:r>
        <w:rPr>
          <w:rFonts w:hint="eastAsia"/>
        </w:rPr>
        <w:t>условиях</w:t>
      </w:r>
      <w:r>
        <w:t xml:space="preserve"> </w:t>
      </w:r>
      <w:r>
        <w:rPr>
          <w:rFonts w:hint="eastAsia"/>
        </w:rPr>
        <w:t>экономической</w:t>
      </w:r>
      <w:r>
        <w:t xml:space="preserve"> </w:t>
      </w:r>
      <w:r>
        <w:rPr>
          <w:rFonts w:hint="eastAsia"/>
        </w:rPr>
        <w:t>неустойчивости</w:t>
      </w:r>
      <w:r>
        <w:t xml:space="preserve"> </w:t>
      </w:r>
      <w:r>
        <w:rPr>
          <w:rFonts w:hint="eastAsia"/>
        </w:rPr>
        <w:t>развития</w:t>
      </w:r>
      <w:r>
        <w:t>... 56</w:t>
      </w:r>
    </w:p>
    <w:p w14:paraId="51285F1C" w14:textId="77777777" w:rsidR="00F40C81" w:rsidRDefault="00F40C81" w:rsidP="00F40C81"/>
    <w:p w14:paraId="14D5A4E5" w14:textId="77777777" w:rsidR="00F40C81" w:rsidRDefault="00F40C81" w:rsidP="00F40C81">
      <w:r>
        <w:rPr>
          <w:rFonts w:hint="eastAsia"/>
        </w:rPr>
        <w:t>Глава</w:t>
      </w:r>
      <w:r>
        <w:t xml:space="preserve"> 2. </w:t>
      </w:r>
      <w:r>
        <w:rPr>
          <w:rFonts w:hint="eastAsia"/>
        </w:rPr>
        <w:t>Методологические</w:t>
      </w:r>
      <w:r>
        <w:t xml:space="preserve"> </w:t>
      </w:r>
      <w:r>
        <w:rPr>
          <w:rFonts w:hint="eastAsia"/>
        </w:rPr>
        <w:t>основы</w:t>
      </w:r>
      <w:r>
        <w:t xml:space="preserve"> </w:t>
      </w:r>
      <w:r>
        <w:rPr>
          <w:rFonts w:hint="eastAsia"/>
        </w:rPr>
        <w:t>обеспечения</w:t>
      </w:r>
      <w:r>
        <w:t xml:space="preserve"> </w:t>
      </w:r>
      <w:r>
        <w:rPr>
          <w:rFonts w:hint="eastAsia"/>
        </w:rPr>
        <w:t>устойчивого</w:t>
      </w:r>
      <w:r>
        <w:t xml:space="preserve"> </w:t>
      </w:r>
      <w:r>
        <w:rPr>
          <w:rFonts w:hint="eastAsia"/>
        </w:rPr>
        <w:t>развития</w:t>
      </w:r>
      <w:r>
        <w:t xml:space="preserve"> </w:t>
      </w:r>
      <w:r>
        <w:rPr>
          <w:rFonts w:hint="eastAsia"/>
        </w:rPr>
        <w:t>промышленных</w:t>
      </w:r>
      <w:r>
        <w:t xml:space="preserve"> </w:t>
      </w:r>
      <w:r>
        <w:rPr>
          <w:rFonts w:hint="eastAsia"/>
        </w:rPr>
        <w:t>предприятий</w:t>
      </w:r>
      <w:r>
        <w:t>....................................... 77</w:t>
      </w:r>
    </w:p>
    <w:p w14:paraId="632391FF" w14:textId="77777777" w:rsidR="00F40C81" w:rsidRDefault="00F40C81" w:rsidP="00F40C81"/>
    <w:p w14:paraId="66A4D54D" w14:textId="77777777" w:rsidR="00F40C81" w:rsidRDefault="00F40C81" w:rsidP="00F40C81">
      <w:r>
        <w:t xml:space="preserve">2.1. </w:t>
      </w:r>
      <w:r>
        <w:rPr>
          <w:rFonts w:hint="eastAsia"/>
        </w:rPr>
        <w:t>Теоретико</w:t>
      </w:r>
      <w:r>
        <w:t>-</w:t>
      </w:r>
      <w:r>
        <w:rPr>
          <w:rFonts w:hint="eastAsia"/>
        </w:rPr>
        <w:t>методологические</w:t>
      </w:r>
      <w:r>
        <w:t xml:space="preserve"> </w:t>
      </w:r>
      <w:r>
        <w:rPr>
          <w:rFonts w:hint="eastAsia"/>
        </w:rPr>
        <w:t>положения</w:t>
      </w:r>
      <w:r>
        <w:t xml:space="preserve"> </w:t>
      </w:r>
      <w:r>
        <w:rPr>
          <w:rFonts w:hint="eastAsia"/>
        </w:rPr>
        <w:t>об</w:t>
      </w:r>
      <w:r>
        <w:t xml:space="preserve"> </w:t>
      </w:r>
      <w:r>
        <w:rPr>
          <w:rFonts w:hint="eastAsia"/>
        </w:rPr>
        <w:t>обеспечении</w:t>
      </w:r>
      <w:r>
        <w:t xml:space="preserve"> </w:t>
      </w:r>
      <w:r>
        <w:rPr>
          <w:rFonts w:hint="eastAsia"/>
        </w:rPr>
        <w:t>устойчивого</w:t>
      </w:r>
    </w:p>
    <w:p w14:paraId="5C97D9DD" w14:textId="77777777" w:rsidR="00F40C81" w:rsidRDefault="00F40C81" w:rsidP="00F40C81"/>
    <w:p w14:paraId="488DECE5" w14:textId="77777777" w:rsidR="00F40C81" w:rsidRDefault="00F40C81" w:rsidP="00F40C81">
      <w:r>
        <w:rPr>
          <w:rFonts w:hint="eastAsia"/>
        </w:rPr>
        <w:lastRenderedPageBreak/>
        <w:t>экономического</w:t>
      </w:r>
      <w:r>
        <w:t xml:space="preserve"> </w:t>
      </w:r>
      <w:r>
        <w:rPr>
          <w:rFonts w:hint="eastAsia"/>
        </w:rPr>
        <w:t>развития</w:t>
      </w:r>
      <w:r>
        <w:t xml:space="preserve"> </w:t>
      </w:r>
      <w:r>
        <w:rPr>
          <w:rFonts w:hint="eastAsia"/>
        </w:rPr>
        <w:t>промышленных</w:t>
      </w:r>
      <w:r>
        <w:t xml:space="preserve"> </w:t>
      </w:r>
      <w:r>
        <w:rPr>
          <w:rFonts w:hint="eastAsia"/>
        </w:rPr>
        <w:t>предприятий</w:t>
      </w:r>
      <w:r>
        <w:t>............... 77</w:t>
      </w:r>
    </w:p>
    <w:p w14:paraId="07C5DF77" w14:textId="77777777" w:rsidR="00F40C81" w:rsidRDefault="00F40C81" w:rsidP="00F40C81"/>
    <w:p w14:paraId="4D1A9CA4" w14:textId="77777777" w:rsidR="00F40C81" w:rsidRDefault="00F40C81" w:rsidP="00F40C81">
      <w:r>
        <w:t xml:space="preserve">2.2. </w:t>
      </w:r>
      <w:r>
        <w:rPr>
          <w:rFonts w:hint="eastAsia"/>
        </w:rPr>
        <w:t>Системно</w:t>
      </w:r>
      <w:r>
        <w:t>-</w:t>
      </w:r>
      <w:r>
        <w:rPr>
          <w:rFonts w:hint="eastAsia"/>
        </w:rPr>
        <w:t>методическое</w:t>
      </w:r>
      <w:r>
        <w:t xml:space="preserve"> </w:t>
      </w:r>
      <w:r>
        <w:rPr>
          <w:rFonts w:hint="eastAsia"/>
        </w:rPr>
        <w:t>обеспечение</w:t>
      </w:r>
      <w:r>
        <w:t xml:space="preserve"> </w:t>
      </w:r>
      <w:r>
        <w:rPr>
          <w:rFonts w:hint="eastAsia"/>
        </w:rPr>
        <w:t>выбора</w:t>
      </w:r>
      <w:r>
        <w:t xml:space="preserve"> </w:t>
      </w:r>
      <w:r>
        <w:rPr>
          <w:rFonts w:hint="eastAsia"/>
        </w:rPr>
        <w:t>инструментов</w:t>
      </w:r>
      <w:r>
        <w:t xml:space="preserve"> </w:t>
      </w:r>
      <w:r>
        <w:rPr>
          <w:rFonts w:hint="eastAsia"/>
        </w:rPr>
        <w:t>и</w:t>
      </w:r>
    </w:p>
    <w:p w14:paraId="10F81334" w14:textId="77777777" w:rsidR="00F40C81" w:rsidRDefault="00F40C81" w:rsidP="00F40C81"/>
    <w:p w14:paraId="18055A48" w14:textId="77777777" w:rsidR="00F40C81" w:rsidRDefault="00F40C81" w:rsidP="00F40C81">
      <w:r>
        <w:rPr>
          <w:rFonts w:hint="eastAsia"/>
        </w:rPr>
        <w:t>технологий</w:t>
      </w:r>
      <w:r>
        <w:t xml:space="preserve"> </w:t>
      </w:r>
      <w:r>
        <w:rPr>
          <w:rFonts w:hint="eastAsia"/>
        </w:rPr>
        <w:t>регулирования</w:t>
      </w:r>
      <w:r>
        <w:t xml:space="preserve"> </w:t>
      </w:r>
      <w:r>
        <w:rPr>
          <w:rFonts w:hint="eastAsia"/>
        </w:rPr>
        <w:t>экономической</w:t>
      </w:r>
      <w:r>
        <w:t xml:space="preserve"> </w:t>
      </w:r>
      <w:r>
        <w:rPr>
          <w:rFonts w:hint="eastAsia"/>
        </w:rPr>
        <w:t>устойчивости</w:t>
      </w:r>
      <w:r>
        <w:t xml:space="preserve"> </w:t>
      </w:r>
      <w:r>
        <w:rPr>
          <w:rFonts w:hint="eastAsia"/>
        </w:rPr>
        <w:t>промышленных</w:t>
      </w:r>
      <w:r>
        <w:t xml:space="preserve"> </w:t>
      </w:r>
      <w:r>
        <w:rPr>
          <w:rFonts w:hint="eastAsia"/>
        </w:rPr>
        <w:t>предприятий</w:t>
      </w:r>
      <w:r>
        <w:t>.................................................... 98</w:t>
      </w:r>
    </w:p>
    <w:p w14:paraId="20652BF6" w14:textId="77777777" w:rsidR="00F40C81" w:rsidRDefault="00F40C81" w:rsidP="00F40C81"/>
    <w:p w14:paraId="645451DC" w14:textId="77777777" w:rsidR="00F40C81" w:rsidRDefault="00F40C81" w:rsidP="00F40C81">
      <w:r>
        <w:t xml:space="preserve">2.3. </w:t>
      </w:r>
      <w:r>
        <w:rPr>
          <w:rFonts w:hint="eastAsia"/>
        </w:rPr>
        <w:t>Индикативная</w:t>
      </w:r>
      <w:r>
        <w:t xml:space="preserve"> </w:t>
      </w:r>
      <w:r>
        <w:rPr>
          <w:rFonts w:hint="eastAsia"/>
        </w:rPr>
        <w:t>база</w:t>
      </w:r>
      <w:r>
        <w:t xml:space="preserve"> </w:t>
      </w:r>
      <w:r>
        <w:rPr>
          <w:rFonts w:hint="eastAsia"/>
        </w:rPr>
        <w:t>регулирования</w:t>
      </w:r>
      <w:r>
        <w:t xml:space="preserve"> </w:t>
      </w:r>
      <w:r>
        <w:rPr>
          <w:rFonts w:hint="eastAsia"/>
        </w:rPr>
        <w:t>экономической</w:t>
      </w:r>
      <w:r>
        <w:t xml:space="preserve"> </w:t>
      </w:r>
      <w:r>
        <w:rPr>
          <w:rFonts w:hint="eastAsia"/>
        </w:rPr>
        <w:t>устойчивости</w:t>
      </w:r>
    </w:p>
    <w:p w14:paraId="11D5486E" w14:textId="77777777" w:rsidR="00F40C81" w:rsidRDefault="00F40C81" w:rsidP="00F40C81"/>
    <w:p w14:paraId="3E485FD4" w14:textId="77777777" w:rsidR="00F40C81" w:rsidRDefault="00F40C81" w:rsidP="00F40C81">
      <w:r>
        <w:rPr>
          <w:rFonts w:hint="eastAsia"/>
        </w:rPr>
        <w:t>промышленных</w:t>
      </w:r>
      <w:r>
        <w:t xml:space="preserve"> </w:t>
      </w:r>
      <w:r>
        <w:rPr>
          <w:rFonts w:hint="eastAsia"/>
        </w:rPr>
        <w:t>предприятий</w:t>
      </w:r>
      <w:r>
        <w:t>........................................ 119</w:t>
      </w:r>
    </w:p>
    <w:p w14:paraId="799126DF" w14:textId="77777777" w:rsidR="00F40C81" w:rsidRDefault="00F40C81" w:rsidP="00F40C81"/>
    <w:p w14:paraId="508D3791" w14:textId="77777777" w:rsidR="00F40C81" w:rsidRDefault="00F40C81" w:rsidP="00F40C81">
      <w:r>
        <w:rPr>
          <w:rFonts w:hint="eastAsia"/>
        </w:rPr>
        <w:t>Глава</w:t>
      </w:r>
      <w:r>
        <w:t xml:space="preserve"> 3. </w:t>
      </w:r>
      <w:r>
        <w:rPr>
          <w:rFonts w:hint="eastAsia"/>
        </w:rPr>
        <w:t>Инструментарий</w:t>
      </w:r>
      <w:r>
        <w:t xml:space="preserve"> </w:t>
      </w:r>
      <w:r>
        <w:rPr>
          <w:rFonts w:hint="eastAsia"/>
        </w:rPr>
        <w:t>диагностического</w:t>
      </w:r>
      <w:r>
        <w:t xml:space="preserve"> </w:t>
      </w:r>
      <w:r>
        <w:rPr>
          <w:rFonts w:hint="eastAsia"/>
        </w:rPr>
        <w:t>обеспечения</w:t>
      </w:r>
      <w:r>
        <w:t xml:space="preserve"> </w:t>
      </w:r>
      <w:r>
        <w:rPr>
          <w:rFonts w:hint="eastAsia"/>
        </w:rPr>
        <w:t>устойчивого</w:t>
      </w:r>
      <w:r>
        <w:t xml:space="preserve"> </w:t>
      </w:r>
      <w:r>
        <w:rPr>
          <w:rFonts w:hint="eastAsia"/>
        </w:rPr>
        <w:t>развития</w:t>
      </w:r>
      <w:r>
        <w:t xml:space="preserve"> </w:t>
      </w:r>
      <w:r>
        <w:rPr>
          <w:rFonts w:hint="eastAsia"/>
        </w:rPr>
        <w:t>промышленных</w:t>
      </w:r>
      <w:r>
        <w:t xml:space="preserve"> </w:t>
      </w:r>
      <w:r>
        <w:rPr>
          <w:rFonts w:hint="eastAsia"/>
        </w:rPr>
        <w:t>предприятий</w:t>
      </w:r>
      <w:r>
        <w:t>............................. 140</w:t>
      </w:r>
    </w:p>
    <w:p w14:paraId="54998792" w14:textId="77777777" w:rsidR="00F40C81" w:rsidRDefault="00F40C81" w:rsidP="00F40C81"/>
    <w:p w14:paraId="20F2DA56" w14:textId="77777777" w:rsidR="00F40C81" w:rsidRDefault="00F40C81" w:rsidP="00F40C81">
      <w:r>
        <w:t xml:space="preserve">3.1. </w:t>
      </w:r>
      <w:r>
        <w:rPr>
          <w:rFonts w:hint="eastAsia"/>
        </w:rPr>
        <w:t>Мониторинг</w:t>
      </w:r>
      <w:r>
        <w:t xml:space="preserve"> </w:t>
      </w:r>
      <w:r>
        <w:rPr>
          <w:rFonts w:hint="eastAsia"/>
        </w:rPr>
        <w:t>факторов</w:t>
      </w:r>
      <w:r>
        <w:t xml:space="preserve"> </w:t>
      </w:r>
      <w:r>
        <w:rPr>
          <w:rFonts w:hint="eastAsia"/>
        </w:rPr>
        <w:t>экономической</w:t>
      </w:r>
      <w:r>
        <w:t xml:space="preserve"> </w:t>
      </w:r>
      <w:r>
        <w:rPr>
          <w:rFonts w:hint="eastAsia"/>
        </w:rPr>
        <w:t>неустойчивости</w:t>
      </w:r>
      <w:r>
        <w:t xml:space="preserve"> </w:t>
      </w:r>
      <w:r>
        <w:rPr>
          <w:rFonts w:hint="eastAsia"/>
        </w:rPr>
        <w:t>в</w:t>
      </w:r>
      <w:r>
        <w:t xml:space="preserve"> </w:t>
      </w:r>
      <w:r>
        <w:rPr>
          <w:rFonts w:hint="eastAsia"/>
        </w:rPr>
        <w:t>развитии</w:t>
      </w:r>
    </w:p>
    <w:p w14:paraId="1FAED71B" w14:textId="77777777" w:rsidR="00F40C81" w:rsidRDefault="00F40C81" w:rsidP="00F40C81"/>
    <w:p w14:paraId="117EF3B0" w14:textId="77777777" w:rsidR="00F40C81" w:rsidRDefault="00F40C81" w:rsidP="00F40C81">
      <w:r>
        <w:rPr>
          <w:rFonts w:hint="eastAsia"/>
        </w:rPr>
        <w:t>промышленных</w:t>
      </w:r>
      <w:r>
        <w:t xml:space="preserve"> </w:t>
      </w:r>
      <w:r>
        <w:rPr>
          <w:rFonts w:hint="eastAsia"/>
        </w:rPr>
        <w:t>предприятий</w:t>
      </w:r>
      <w:r>
        <w:t>........................................ 140</w:t>
      </w:r>
    </w:p>
    <w:p w14:paraId="4E576859" w14:textId="77777777" w:rsidR="00F40C81" w:rsidRDefault="00F40C81" w:rsidP="00F40C81"/>
    <w:p w14:paraId="0A4B0E21" w14:textId="77777777" w:rsidR="00F40C81" w:rsidRDefault="00F40C81" w:rsidP="00F40C81">
      <w:r>
        <w:t xml:space="preserve">3.2. </w:t>
      </w:r>
      <w:r>
        <w:rPr>
          <w:rFonts w:hint="eastAsia"/>
        </w:rPr>
        <w:t>Прогнозирование</w:t>
      </w:r>
      <w:r>
        <w:t xml:space="preserve"> </w:t>
      </w:r>
      <w:r>
        <w:rPr>
          <w:rFonts w:hint="eastAsia"/>
        </w:rPr>
        <w:t>тенденций</w:t>
      </w:r>
      <w:r>
        <w:t xml:space="preserve"> </w:t>
      </w:r>
      <w:r>
        <w:rPr>
          <w:rFonts w:hint="eastAsia"/>
        </w:rPr>
        <w:t>экономической</w:t>
      </w:r>
      <w:r>
        <w:t xml:space="preserve"> </w:t>
      </w:r>
      <w:r>
        <w:rPr>
          <w:rFonts w:hint="eastAsia"/>
        </w:rPr>
        <w:t>неустойчивости</w:t>
      </w:r>
      <w:r>
        <w:t xml:space="preserve"> </w:t>
      </w:r>
      <w:r>
        <w:rPr>
          <w:rFonts w:hint="eastAsia"/>
        </w:rPr>
        <w:t>в</w:t>
      </w:r>
    </w:p>
    <w:p w14:paraId="7C69BBC3" w14:textId="77777777" w:rsidR="00F40C81" w:rsidRDefault="00F40C81" w:rsidP="00F40C81"/>
    <w:p w14:paraId="7F551562" w14:textId="77777777" w:rsidR="00F40C81" w:rsidRDefault="00F40C81" w:rsidP="00F40C81">
      <w:r>
        <w:rPr>
          <w:rFonts w:hint="eastAsia"/>
        </w:rPr>
        <w:t>форме</w:t>
      </w:r>
      <w:r>
        <w:t xml:space="preserve"> </w:t>
      </w:r>
      <w:r>
        <w:rPr>
          <w:rFonts w:hint="eastAsia"/>
        </w:rPr>
        <w:t>банкротства</w:t>
      </w:r>
      <w:r>
        <w:t xml:space="preserve"> </w:t>
      </w:r>
      <w:r>
        <w:rPr>
          <w:rFonts w:hint="eastAsia"/>
        </w:rPr>
        <w:t>промышленных</w:t>
      </w:r>
      <w:r>
        <w:t xml:space="preserve"> </w:t>
      </w:r>
      <w:r>
        <w:rPr>
          <w:rFonts w:hint="eastAsia"/>
        </w:rPr>
        <w:t>предприятий</w:t>
      </w:r>
      <w:r>
        <w:t>...................... 161</w:t>
      </w:r>
    </w:p>
    <w:p w14:paraId="7E224004" w14:textId="77777777" w:rsidR="00F40C81" w:rsidRDefault="00F40C81" w:rsidP="00F40C81"/>
    <w:p w14:paraId="02FEDD8E" w14:textId="77777777" w:rsidR="00F40C81" w:rsidRDefault="00F40C81" w:rsidP="00F40C81">
      <w:r>
        <w:t xml:space="preserve">3.3. </w:t>
      </w:r>
      <w:r>
        <w:rPr>
          <w:rFonts w:hint="eastAsia"/>
        </w:rPr>
        <w:t>Оценка</w:t>
      </w:r>
      <w:r>
        <w:t xml:space="preserve"> </w:t>
      </w:r>
      <w:r>
        <w:rPr>
          <w:rFonts w:hint="eastAsia"/>
        </w:rPr>
        <w:t>достаточности</w:t>
      </w:r>
      <w:r>
        <w:t xml:space="preserve"> </w:t>
      </w:r>
      <w:r>
        <w:rPr>
          <w:rFonts w:hint="eastAsia"/>
        </w:rPr>
        <w:t>ресурсного</w:t>
      </w:r>
      <w:r>
        <w:t xml:space="preserve"> </w:t>
      </w:r>
      <w:r>
        <w:rPr>
          <w:rFonts w:hint="eastAsia"/>
        </w:rPr>
        <w:t>потенциала</w:t>
      </w:r>
      <w:r>
        <w:t xml:space="preserve"> </w:t>
      </w:r>
      <w:r>
        <w:rPr>
          <w:rFonts w:hint="eastAsia"/>
        </w:rPr>
        <w:t>промышленных</w:t>
      </w:r>
    </w:p>
    <w:p w14:paraId="06864D0F" w14:textId="77777777" w:rsidR="00F40C81" w:rsidRDefault="00F40C81" w:rsidP="00F40C81"/>
    <w:p w14:paraId="6946DBF7" w14:textId="77777777" w:rsidR="00F40C81" w:rsidRDefault="00F40C81" w:rsidP="00F40C81">
      <w:r>
        <w:rPr>
          <w:rFonts w:hint="eastAsia"/>
        </w:rPr>
        <w:t>предприятий</w:t>
      </w:r>
      <w:r>
        <w:t xml:space="preserve"> </w:t>
      </w:r>
      <w:r>
        <w:rPr>
          <w:rFonts w:hint="eastAsia"/>
        </w:rPr>
        <w:t>для</w:t>
      </w:r>
      <w:r>
        <w:t xml:space="preserve"> </w:t>
      </w:r>
      <w:r>
        <w:rPr>
          <w:rFonts w:hint="eastAsia"/>
        </w:rPr>
        <w:t>обеспечения</w:t>
      </w:r>
      <w:r>
        <w:t xml:space="preserve"> </w:t>
      </w:r>
      <w:r>
        <w:rPr>
          <w:rFonts w:hint="eastAsia"/>
        </w:rPr>
        <w:t>устойчивого</w:t>
      </w:r>
      <w:r>
        <w:t xml:space="preserve"> </w:t>
      </w:r>
      <w:r>
        <w:rPr>
          <w:rFonts w:hint="eastAsia"/>
        </w:rPr>
        <w:t>экономического</w:t>
      </w:r>
      <w:r>
        <w:t xml:space="preserve"> </w:t>
      </w:r>
      <w:r>
        <w:rPr>
          <w:rFonts w:hint="eastAsia"/>
        </w:rPr>
        <w:t>развития</w:t>
      </w:r>
      <w:r>
        <w:t>. 181</w:t>
      </w:r>
    </w:p>
    <w:p w14:paraId="5E71874F" w14:textId="77777777" w:rsidR="00F40C81" w:rsidRDefault="00F40C81" w:rsidP="00F40C81"/>
    <w:p w14:paraId="4460C488" w14:textId="77777777" w:rsidR="00F40C81" w:rsidRDefault="00F40C81" w:rsidP="00F40C81">
      <w:r>
        <w:lastRenderedPageBreak/>
        <w:t>3</w:t>
      </w:r>
    </w:p>
    <w:p w14:paraId="4F605F49" w14:textId="77777777" w:rsidR="00F40C81" w:rsidRDefault="00F40C81" w:rsidP="00F40C81"/>
    <w:p w14:paraId="3F34511B" w14:textId="77777777" w:rsidR="00F40C81" w:rsidRDefault="00F40C81" w:rsidP="00F40C81">
      <w:r>
        <w:rPr>
          <w:rFonts w:hint="eastAsia"/>
        </w:rPr>
        <w:t>Глава</w:t>
      </w:r>
      <w:r>
        <w:t xml:space="preserve"> 4. </w:t>
      </w:r>
      <w:r>
        <w:rPr>
          <w:rFonts w:hint="eastAsia"/>
        </w:rPr>
        <w:t>Система</w:t>
      </w:r>
      <w:r>
        <w:t xml:space="preserve"> </w:t>
      </w:r>
      <w:r>
        <w:rPr>
          <w:rFonts w:hint="eastAsia"/>
        </w:rPr>
        <w:t>стратегических</w:t>
      </w:r>
      <w:r>
        <w:t xml:space="preserve"> </w:t>
      </w:r>
      <w:r>
        <w:rPr>
          <w:rFonts w:hint="eastAsia"/>
        </w:rPr>
        <w:t>и</w:t>
      </w:r>
      <w:r>
        <w:t xml:space="preserve"> </w:t>
      </w:r>
      <w:r>
        <w:rPr>
          <w:rFonts w:hint="eastAsia"/>
        </w:rPr>
        <w:t>тактических</w:t>
      </w:r>
      <w:r>
        <w:t xml:space="preserve"> </w:t>
      </w:r>
      <w:r>
        <w:rPr>
          <w:rFonts w:hint="eastAsia"/>
        </w:rPr>
        <w:t>инструментов</w:t>
      </w:r>
      <w:r>
        <w:t xml:space="preserve"> </w:t>
      </w:r>
      <w:r>
        <w:rPr>
          <w:rFonts w:hint="eastAsia"/>
        </w:rPr>
        <w:t>обеспечения</w:t>
      </w:r>
      <w:r>
        <w:t xml:space="preserve"> </w:t>
      </w:r>
      <w:r>
        <w:rPr>
          <w:rFonts w:hint="eastAsia"/>
        </w:rPr>
        <w:t>устойчивого</w:t>
      </w:r>
      <w:r>
        <w:t xml:space="preserve"> </w:t>
      </w:r>
      <w:r>
        <w:rPr>
          <w:rFonts w:hint="eastAsia"/>
        </w:rPr>
        <w:t>развития</w:t>
      </w:r>
      <w:r>
        <w:t xml:space="preserve"> </w:t>
      </w:r>
      <w:r>
        <w:rPr>
          <w:rFonts w:hint="eastAsia"/>
        </w:rPr>
        <w:t>промышленных</w:t>
      </w:r>
      <w:r>
        <w:t xml:space="preserve"> </w:t>
      </w:r>
      <w:r>
        <w:rPr>
          <w:rFonts w:hint="eastAsia"/>
        </w:rPr>
        <w:t>предприятий</w:t>
      </w:r>
      <w:r>
        <w:t>................... 202</w:t>
      </w:r>
    </w:p>
    <w:p w14:paraId="55184DA0" w14:textId="77777777" w:rsidR="00F40C81" w:rsidRDefault="00F40C81" w:rsidP="00F40C81"/>
    <w:p w14:paraId="2066E4A5" w14:textId="77777777" w:rsidR="00F40C81" w:rsidRDefault="00F40C81" w:rsidP="00F40C81">
      <w:r>
        <w:t xml:space="preserve">4.1. </w:t>
      </w:r>
      <w:r>
        <w:rPr>
          <w:rFonts w:hint="eastAsia"/>
        </w:rPr>
        <w:t>Систематизация</w:t>
      </w:r>
      <w:r>
        <w:t xml:space="preserve"> </w:t>
      </w:r>
      <w:r>
        <w:rPr>
          <w:rFonts w:hint="eastAsia"/>
        </w:rPr>
        <w:t>мер</w:t>
      </w:r>
      <w:r>
        <w:t xml:space="preserve"> </w:t>
      </w:r>
      <w:r>
        <w:rPr>
          <w:rFonts w:hint="eastAsia"/>
        </w:rPr>
        <w:t>реструктуризации</w:t>
      </w:r>
      <w:r>
        <w:t xml:space="preserve"> </w:t>
      </w:r>
      <w:r>
        <w:rPr>
          <w:rFonts w:hint="eastAsia"/>
        </w:rPr>
        <w:t>предприятий</w:t>
      </w:r>
      <w:r>
        <w:t xml:space="preserve"> </w:t>
      </w:r>
      <w:r>
        <w:rPr>
          <w:rFonts w:hint="eastAsia"/>
        </w:rPr>
        <w:t>для</w:t>
      </w:r>
    </w:p>
    <w:p w14:paraId="265E488A" w14:textId="77777777" w:rsidR="00F40C81" w:rsidRDefault="00F40C81" w:rsidP="00F40C81"/>
    <w:p w14:paraId="0A118B43" w14:textId="77777777" w:rsidR="00F40C81" w:rsidRDefault="00F40C81" w:rsidP="00F40C81">
      <w:r>
        <w:rPr>
          <w:rFonts w:hint="eastAsia"/>
        </w:rPr>
        <w:t>регулирования</w:t>
      </w:r>
      <w:r>
        <w:t xml:space="preserve"> </w:t>
      </w:r>
      <w:r>
        <w:rPr>
          <w:rFonts w:hint="eastAsia"/>
        </w:rPr>
        <w:t>факторов</w:t>
      </w:r>
      <w:r>
        <w:t xml:space="preserve"> </w:t>
      </w:r>
      <w:r>
        <w:rPr>
          <w:rFonts w:hint="eastAsia"/>
        </w:rPr>
        <w:t>экономической</w:t>
      </w:r>
      <w:r>
        <w:t xml:space="preserve"> </w:t>
      </w:r>
      <w:r>
        <w:rPr>
          <w:rFonts w:hint="eastAsia"/>
        </w:rPr>
        <w:t>неустойчивости</w:t>
      </w:r>
      <w:r>
        <w:t xml:space="preserve"> </w:t>
      </w:r>
      <w:r>
        <w:rPr>
          <w:rFonts w:hint="eastAsia"/>
        </w:rPr>
        <w:t>промышленных</w:t>
      </w:r>
      <w:r>
        <w:t xml:space="preserve"> </w:t>
      </w:r>
      <w:r>
        <w:rPr>
          <w:rFonts w:hint="eastAsia"/>
        </w:rPr>
        <w:t>предприятий</w:t>
      </w:r>
      <w:r>
        <w:t>..................................................... 202</w:t>
      </w:r>
    </w:p>
    <w:p w14:paraId="5E18347F" w14:textId="77777777" w:rsidR="00F40C81" w:rsidRDefault="00F40C81" w:rsidP="00F40C81"/>
    <w:p w14:paraId="61A2DDF3" w14:textId="77777777" w:rsidR="00F40C81" w:rsidRDefault="00F40C81" w:rsidP="00F40C81">
      <w:r>
        <w:t xml:space="preserve">4.2. </w:t>
      </w:r>
      <w:r>
        <w:rPr>
          <w:rFonts w:hint="eastAsia"/>
        </w:rPr>
        <w:t>Возможности</w:t>
      </w:r>
      <w:r>
        <w:t xml:space="preserve"> </w:t>
      </w:r>
      <w:r>
        <w:rPr>
          <w:rFonts w:hint="eastAsia"/>
        </w:rPr>
        <w:t>реструктуризации</w:t>
      </w:r>
      <w:r>
        <w:t xml:space="preserve"> </w:t>
      </w:r>
      <w:r>
        <w:rPr>
          <w:rFonts w:hint="eastAsia"/>
        </w:rPr>
        <w:t>для</w:t>
      </w:r>
      <w:r>
        <w:t xml:space="preserve"> </w:t>
      </w:r>
      <w:r>
        <w:rPr>
          <w:rFonts w:hint="eastAsia"/>
        </w:rPr>
        <w:t>снижения</w:t>
      </w:r>
      <w:r>
        <w:t xml:space="preserve"> </w:t>
      </w:r>
      <w:r>
        <w:rPr>
          <w:rFonts w:hint="eastAsia"/>
        </w:rPr>
        <w:t>вероятности</w:t>
      </w:r>
    </w:p>
    <w:p w14:paraId="4029B01C" w14:textId="77777777" w:rsidR="00F40C81" w:rsidRDefault="00F40C81" w:rsidP="00F40C81"/>
    <w:p w14:paraId="1A55ED2D" w14:textId="77777777" w:rsidR="00F40C81" w:rsidRDefault="00F40C81" w:rsidP="00F40C81">
      <w:r>
        <w:rPr>
          <w:rFonts w:hint="eastAsia"/>
        </w:rPr>
        <w:t>банкротства</w:t>
      </w:r>
      <w:r>
        <w:t xml:space="preserve"> </w:t>
      </w:r>
      <w:r>
        <w:rPr>
          <w:rFonts w:hint="eastAsia"/>
        </w:rPr>
        <w:t>промышленных</w:t>
      </w:r>
      <w:r>
        <w:t xml:space="preserve"> </w:t>
      </w:r>
      <w:r>
        <w:rPr>
          <w:rFonts w:hint="eastAsia"/>
        </w:rPr>
        <w:t>предприятий</w:t>
      </w:r>
      <w:r>
        <w:t>............................ 223</w:t>
      </w:r>
    </w:p>
    <w:p w14:paraId="6D78AA5E" w14:textId="77777777" w:rsidR="00F40C81" w:rsidRDefault="00F40C81" w:rsidP="00F40C81"/>
    <w:p w14:paraId="492CBBE1" w14:textId="77777777" w:rsidR="00F40C81" w:rsidRDefault="00F40C81" w:rsidP="00F40C81">
      <w:r>
        <w:t xml:space="preserve">4.3. </w:t>
      </w:r>
      <w:r>
        <w:rPr>
          <w:rFonts w:hint="eastAsia"/>
        </w:rPr>
        <w:t>Процедуры</w:t>
      </w:r>
      <w:r>
        <w:t xml:space="preserve"> </w:t>
      </w:r>
      <w:r>
        <w:rPr>
          <w:rFonts w:hint="eastAsia"/>
        </w:rPr>
        <w:t>реструктуризации</w:t>
      </w:r>
      <w:r>
        <w:t xml:space="preserve"> </w:t>
      </w:r>
      <w:r>
        <w:rPr>
          <w:rFonts w:hint="eastAsia"/>
        </w:rPr>
        <w:t>в</w:t>
      </w:r>
      <w:r>
        <w:t xml:space="preserve"> </w:t>
      </w:r>
      <w:r>
        <w:rPr>
          <w:rFonts w:hint="eastAsia"/>
        </w:rPr>
        <w:t>процессе</w:t>
      </w:r>
      <w:r>
        <w:t xml:space="preserve"> </w:t>
      </w:r>
      <w:r>
        <w:rPr>
          <w:rFonts w:hint="eastAsia"/>
        </w:rPr>
        <w:t>планомерного</w:t>
      </w:r>
    </w:p>
    <w:p w14:paraId="54307796" w14:textId="77777777" w:rsidR="00F40C81" w:rsidRDefault="00F40C81" w:rsidP="00F40C81"/>
    <w:p w14:paraId="62688EF4" w14:textId="77777777" w:rsidR="00F40C81" w:rsidRDefault="00F40C81" w:rsidP="00F40C81">
      <w:r>
        <w:rPr>
          <w:rFonts w:hint="eastAsia"/>
        </w:rPr>
        <w:t>регулирования</w:t>
      </w:r>
      <w:r>
        <w:t xml:space="preserve"> </w:t>
      </w:r>
      <w:r>
        <w:rPr>
          <w:rFonts w:hint="eastAsia"/>
        </w:rPr>
        <w:t>факторов</w:t>
      </w:r>
      <w:r>
        <w:t xml:space="preserve"> </w:t>
      </w:r>
      <w:r>
        <w:rPr>
          <w:rFonts w:hint="eastAsia"/>
        </w:rPr>
        <w:t>экономической</w:t>
      </w:r>
      <w:r>
        <w:t xml:space="preserve"> </w:t>
      </w:r>
      <w:r>
        <w:rPr>
          <w:rFonts w:hint="eastAsia"/>
        </w:rPr>
        <w:t>неустойчивости</w:t>
      </w:r>
      <w:r>
        <w:t xml:space="preserve"> </w:t>
      </w:r>
      <w:r>
        <w:rPr>
          <w:rFonts w:hint="eastAsia"/>
        </w:rPr>
        <w:t>промышленных</w:t>
      </w:r>
      <w:r>
        <w:t xml:space="preserve"> </w:t>
      </w:r>
      <w:r>
        <w:rPr>
          <w:rFonts w:hint="eastAsia"/>
        </w:rPr>
        <w:t>предприятий</w:t>
      </w:r>
      <w:r>
        <w:t>..................................................... 244</w:t>
      </w:r>
    </w:p>
    <w:p w14:paraId="60412232" w14:textId="77777777" w:rsidR="00F40C81" w:rsidRDefault="00F40C81" w:rsidP="00F40C81"/>
    <w:p w14:paraId="3DC9C629" w14:textId="77777777" w:rsidR="00F40C81" w:rsidRDefault="00F40C81" w:rsidP="00F40C81">
      <w:r>
        <w:rPr>
          <w:rFonts w:hint="eastAsia"/>
        </w:rPr>
        <w:t>Глава</w:t>
      </w:r>
      <w:r>
        <w:t xml:space="preserve"> 5. </w:t>
      </w:r>
      <w:r>
        <w:rPr>
          <w:rFonts w:hint="eastAsia"/>
        </w:rPr>
        <w:t>Формирование</w:t>
      </w:r>
      <w:r>
        <w:t xml:space="preserve"> </w:t>
      </w:r>
      <w:r>
        <w:rPr>
          <w:rFonts w:hint="eastAsia"/>
        </w:rPr>
        <w:t>стратегии</w:t>
      </w:r>
      <w:r>
        <w:t xml:space="preserve"> </w:t>
      </w:r>
      <w:r>
        <w:rPr>
          <w:rFonts w:hint="eastAsia"/>
        </w:rPr>
        <w:t>для</w:t>
      </w:r>
      <w:r>
        <w:t xml:space="preserve"> </w:t>
      </w:r>
      <w:r>
        <w:rPr>
          <w:rFonts w:hint="eastAsia"/>
        </w:rPr>
        <w:t>обеспечения</w:t>
      </w:r>
      <w:r>
        <w:t xml:space="preserve"> </w:t>
      </w:r>
      <w:r>
        <w:rPr>
          <w:rFonts w:hint="eastAsia"/>
        </w:rPr>
        <w:t>устойчивого</w:t>
      </w:r>
      <w:r>
        <w:t xml:space="preserve"> </w:t>
      </w:r>
      <w:r>
        <w:rPr>
          <w:rFonts w:hint="eastAsia"/>
        </w:rPr>
        <w:t>развития</w:t>
      </w:r>
      <w:r>
        <w:t xml:space="preserve"> </w:t>
      </w:r>
      <w:r>
        <w:rPr>
          <w:rFonts w:hint="eastAsia"/>
        </w:rPr>
        <w:t>промышленных</w:t>
      </w:r>
      <w:r>
        <w:t xml:space="preserve"> </w:t>
      </w:r>
      <w:r>
        <w:rPr>
          <w:rFonts w:hint="eastAsia"/>
        </w:rPr>
        <w:t>предприятий</w:t>
      </w:r>
      <w:r>
        <w:t>........................................ 265</w:t>
      </w:r>
    </w:p>
    <w:p w14:paraId="00C3DF40" w14:textId="77777777" w:rsidR="00F40C81" w:rsidRDefault="00F40C81" w:rsidP="00F40C81"/>
    <w:p w14:paraId="7558513F" w14:textId="77777777" w:rsidR="00F40C81" w:rsidRDefault="00F40C81" w:rsidP="00F40C81">
      <w:r>
        <w:t xml:space="preserve">5.1. </w:t>
      </w:r>
      <w:r>
        <w:rPr>
          <w:rFonts w:hint="eastAsia"/>
        </w:rPr>
        <w:t>Приоритеты</w:t>
      </w:r>
      <w:r>
        <w:t xml:space="preserve"> </w:t>
      </w:r>
      <w:r>
        <w:rPr>
          <w:rFonts w:hint="eastAsia"/>
        </w:rPr>
        <w:t>развития</w:t>
      </w:r>
      <w:r>
        <w:t xml:space="preserve"> </w:t>
      </w:r>
      <w:r>
        <w:rPr>
          <w:rFonts w:hint="eastAsia"/>
        </w:rPr>
        <w:t>института</w:t>
      </w:r>
      <w:r>
        <w:t xml:space="preserve"> </w:t>
      </w:r>
      <w:r>
        <w:rPr>
          <w:rFonts w:hint="eastAsia"/>
        </w:rPr>
        <w:t>банкротств</w:t>
      </w:r>
      <w:r>
        <w:t xml:space="preserve"> </w:t>
      </w:r>
      <w:r>
        <w:rPr>
          <w:rFonts w:hint="eastAsia"/>
        </w:rPr>
        <w:t>и</w:t>
      </w:r>
      <w:r>
        <w:t xml:space="preserve"> </w:t>
      </w:r>
      <w:r>
        <w:rPr>
          <w:rFonts w:hint="eastAsia"/>
        </w:rPr>
        <w:t>повышения</w:t>
      </w:r>
    </w:p>
    <w:p w14:paraId="5831C42A" w14:textId="77777777" w:rsidR="00F40C81" w:rsidRDefault="00F40C81" w:rsidP="00F40C81"/>
    <w:p w14:paraId="083F6264" w14:textId="77777777" w:rsidR="00F40C81" w:rsidRDefault="00F40C81" w:rsidP="00F40C81">
      <w:r>
        <w:rPr>
          <w:rFonts w:hint="eastAsia"/>
        </w:rPr>
        <w:t>устойчивости</w:t>
      </w:r>
      <w:r>
        <w:t xml:space="preserve"> </w:t>
      </w:r>
      <w:r>
        <w:rPr>
          <w:rFonts w:hint="eastAsia"/>
        </w:rPr>
        <w:t>экономики</w:t>
      </w:r>
      <w:r>
        <w:t xml:space="preserve"> </w:t>
      </w:r>
      <w:r>
        <w:rPr>
          <w:rFonts w:hint="eastAsia"/>
        </w:rPr>
        <w:t>предприятий</w:t>
      </w:r>
      <w:r>
        <w:t>.............................. 265</w:t>
      </w:r>
    </w:p>
    <w:p w14:paraId="02AE55B9" w14:textId="77777777" w:rsidR="00F40C81" w:rsidRDefault="00F40C81" w:rsidP="00F40C81"/>
    <w:p w14:paraId="751B40F1" w14:textId="77777777" w:rsidR="00F40C81" w:rsidRDefault="00F40C81" w:rsidP="00F40C81">
      <w:r>
        <w:t xml:space="preserve">5.2. </w:t>
      </w:r>
      <w:r>
        <w:rPr>
          <w:rFonts w:hint="eastAsia"/>
        </w:rPr>
        <w:t>Возможности</w:t>
      </w:r>
      <w:r>
        <w:t xml:space="preserve"> </w:t>
      </w:r>
      <w:r>
        <w:rPr>
          <w:rFonts w:hint="eastAsia"/>
        </w:rPr>
        <w:t>устойчивого</w:t>
      </w:r>
      <w:r>
        <w:t xml:space="preserve"> </w:t>
      </w:r>
      <w:r>
        <w:rPr>
          <w:rFonts w:hint="eastAsia"/>
        </w:rPr>
        <w:t>экономического</w:t>
      </w:r>
      <w:r>
        <w:t xml:space="preserve"> </w:t>
      </w:r>
      <w:r>
        <w:rPr>
          <w:rFonts w:hint="eastAsia"/>
        </w:rPr>
        <w:t>развития</w:t>
      </w:r>
      <w:r>
        <w:t xml:space="preserve"> </w:t>
      </w:r>
      <w:r>
        <w:rPr>
          <w:rFonts w:hint="eastAsia"/>
        </w:rPr>
        <w:t>предприятий</w:t>
      </w:r>
      <w:r>
        <w:t xml:space="preserve"> </w:t>
      </w:r>
      <w:r>
        <w:rPr>
          <w:rFonts w:hint="eastAsia"/>
        </w:rPr>
        <w:t>на</w:t>
      </w:r>
      <w:r>
        <w:t xml:space="preserve"> </w:t>
      </w:r>
      <w:r>
        <w:rPr>
          <w:rFonts w:hint="eastAsia"/>
        </w:rPr>
        <w:t>основе</w:t>
      </w:r>
      <w:r>
        <w:t xml:space="preserve"> </w:t>
      </w:r>
      <w:r>
        <w:rPr>
          <w:rFonts w:hint="eastAsia"/>
        </w:rPr>
        <w:t>стратегии</w:t>
      </w:r>
      <w:r>
        <w:t xml:space="preserve"> </w:t>
      </w:r>
      <w:r>
        <w:rPr>
          <w:rFonts w:hint="eastAsia"/>
        </w:rPr>
        <w:t>расширения</w:t>
      </w:r>
      <w:r>
        <w:t xml:space="preserve"> </w:t>
      </w:r>
      <w:r>
        <w:rPr>
          <w:rFonts w:hint="eastAsia"/>
        </w:rPr>
        <w:t>производственно</w:t>
      </w:r>
      <w:r>
        <w:t>-</w:t>
      </w:r>
      <w:r>
        <w:rPr>
          <w:rFonts w:hint="eastAsia"/>
        </w:rPr>
        <w:t>конкурентных</w:t>
      </w:r>
      <w:r>
        <w:t xml:space="preserve"> </w:t>
      </w:r>
      <w:r>
        <w:rPr>
          <w:rFonts w:hint="eastAsia"/>
        </w:rPr>
        <w:t>горизонтов</w:t>
      </w:r>
      <w:r>
        <w:t>.. 286</w:t>
      </w:r>
    </w:p>
    <w:p w14:paraId="31975A3C" w14:textId="77777777" w:rsidR="00F40C81" w:rsidRDefault="00F40C81" w:rsidP="00F40C81"/>
    <w:p w14:paraId="166D83F2" w14:textId="77777777" w:rsidR="00F40C81" w:rsidRDefault="00F40C81" w:rsidP="00F40C81">
      <w:r>
        <w:t xml:space="preserve">5.3. </w:t>
      </w:r>
      <w:r>
        <w:rPr>
          <w:rFonts w:hint="eastAsia"/>
        </w:rPr>
        <w:t>Организационное</w:t>
      </w:r>
      <w:r>
        <w:t xml:space="preserve"> </w:t>
      </w:r>
      <w:r>
        <w:rPr>
          <w:rFonts w:hint="eastAsia"/>
        </w:rPr>
        <w:t>обеспечение</w:t>
      </w:r>
      <w:r>
        <w:t xml:space="preserve"> </w:t>
      </w:r>
      <w:r>
        <w:rPr>
          <w:rFonts w:hint="eastAsia"/>
        </w:rPr>
        <w:t>экономической</w:t>
      </w:r>
      <w:r>
        <w:t xml:space="preserve"> </w:t>
      </w:r>
      <w:r>
        <w:rPr>
          <w:rFonts w:hint="eastAsia"/>
        </w:rPr>
        <w:t>санации</w:t>
      </w:r>
      <w:r>
        <w:t xml:space="preserve"> </w:t>
      </w:r>
      <w:r>
        <w:rPr>
          <w:rFonts w:hint="eastAsia"/>
        </w:rPr>
        <w:t>для</w:t>
      </w:r>
    </w:p>
    <w:p w14:paraId="026B8DB8" w14:textId="77777777" w:rsidR="00F40C81" w:rsidRDefault="00F40C81" w:rsidP="00F40C81"/>
    <w:p w14:paraId="73288529" w14:textId="77777777" w:rsidR="00F40C81" w:rsidRDefault="00F40C81" w:rsidP="00F40C81">
      <w:r>
        <w:rPr>
          <w:rFonts w:hint="eastAsia"/>
        </w:rPr>
        <w:t>устойчивого</w:t>
      </w:r>
      <w:r>
        <w:t xml:space="preserve"> </w:t>
      </w:r>
      <w:r>
        <w:rPr>
          <w:rFonts w:hint="eastAsia"/>
        </w:rPr>
        <w:t>развития</w:t>
      </w:r>
      <w:r>
        <w:t xml:space="preserve"> </w:t>
      </w:r>
      <w:r>
        <w:rPr>
          <w:rFonts w:hint="eastAsia"/>
        </w:rPr>
        <w:t>промышленных</w:t>
      </w:r>
      <w:r>
        <w:t xml:space="preserve"> </w:t>
      </w:r>
      <w:r>
        <w:rPr>
          <w:rFonts w:hint="eastAsia"/>
        </w:rPr>
        <w:t>предприятий</w:t>
      </w:r>
      <w:r>
        <w:t>................... 305</w:t>
      </w:r>
    </w:p>
    <w:p w14:paraId="7489745F" w14:textId="77777777" w:rsidR="00F40C81" w:rsidRDefault="00F40C81" w:rsidP="00F40C81"/>
    <w:p w14:paraId="584268CE" w14:textId="77777777" w:rsidR="00F40C81" w:rsidRDefault="00F40C81" w:rsidP="00F40C81">
      <w:r>
        <w:rPr>
          <w:rFonts w:hint="eastAsia"/>
        </w:rPr>
        <w:t>Заключение</w:t>
      </w:r>
      <w:r>
        <w:t>...................................................... 326</w:t>
      </w:r>
    </w:p>
    <w:p w14:paraId="06BB9044" w14:textId="77777777" w:rsidR="00F40C81" w:rsidRDefault="00F40C81" w:rsidP="00F40C81"/>
    <w:p w14:paraId="649A239E" w14:textId="77777777" w:rsidR="00F40C81" w:rsidRDefault="00F40C81" w:rsidP="00F40C81">
      <w:r>
        <w:rPr>
          <w:rFonts w:hint="eastAsia"/>
        </w:rPr>
        <w:t>Список</w:t>
      </w:r>
      <w:r>
        <w:t xml:space="preserve"> </w:t>
      </w:r>
      <w:r>
        <w:rPr>
          <w:rFonts w:hint="eastAsia"/>
        </w:rPr>
        <w:t>литературы</w:t>
      </w:r>
      <w:r>
        <w:t>............................................... 329</w:t>
      </w:r>
    </w:p>
    <w:p w14:paraId="085556F8" w14:textId="77777777" w:rsidR="00F40C81" w:rsidRDefault="00F40C81" w:rsidP="00F40C81"/>
    <w:p w14:paraId="4CF61127" w14:textId="77777777" w:rsidR="00F40C81" w:rsidRDefault="00F40C81" w:rsidP="00F40C81">
      <w:r>
        <w:rPr>
          <w:rFonts w:hint="eastAsia"/>
        </w:rPr>
        <w:t>Приложения</w:t>
      </w:r>
      <w:r>
        <w:t>...................................................... 349</w:t>
      </w:r>
    </w:p>
    <w:p w14:paraId="16FCF3B1" w14:textId="77777777" w:rsidR="00F40C81" w:rsidRDefault="00F40C81" w:rsidP="00F40C81"/>
    <w:p w14:paraId="7ECF2CDD" w14:textId="011D7DB5" w:rsidR="00F40C81" w:rsidRPr="00F40C81" w:rsidRDefault="00F40C81" w:rsidP="00F40C81">
      <w:r>
        <w:t>4</w:t>
      </w:r>
    </w:p>
    <w:sectPr w:rsidR="00F40C81" w:rsidRPr="00F40C81" w:rsidSect="00323ED9">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E00174" w14:textId="77777777" w:rsidR="00323ED9" w:rsidRDefault="00323ED9">
      <w:pPr>
        <w:spacing w:after="0" w:line="240" w:lineRule="auto"/>
      </w:pPr>
      <w:r>
        <w:separator/>
      </w:r>
    </w:p>
  </w:endnote>
  <w:endnote w:type="continuationSeparator" w:id="0">
    <w:p w14:paraId="15068CF0" w14:textId="77777777" w:rsidR="00323ED9" w:rsidRDefault="00323E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DA1E3E" w14:textId="77777777" w:rsidR="00323ED9" w:rsidRDefault="00323ED9"/>
    <w:p w14:paraId="1EC717C7" w14:textId="77777777" w:rsidR="00323ED9" w:rsidRDefault="00323ED9"/>
    <w:p w14:paraId="56E7EC4E" w14:textId="77777777" w:rsidR="00323ED9" w:rsidRDefault="00323ED9"/>
    <w:p w14:paraId="1A616353" w14:textId="77777777" w:rsidR="00323ED9" w:rsidRDefault="00323ED9"/>
    <w:p w14:paraId="252C2BB7" w14:textId="77777777" w:rsidR="00323ED9" w:rsidRDefault="00323ED9"/>
    <w:p w14:paraId="2A95C6AD" w14:textId="77777777" w:rsidR="00323ED9" w:rsidRDefault="00323ED9"/>
    <w:p w14:paraId="4EF3A15B" w14:textId="77777777" w:rsidR="00323ED9" w:rsidRDefault="00323ED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1BA9242" wp14:editId="3D899C0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FC0037" w14:textId="77777777" w:rsidR="00323ED9" w:rsidRDefault="00323ED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1BA924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EFC0037" w14:textId="77777777" w:rsidR="00323ED9" w:rsidRDefault="00323ED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381F6F9" w14:textId="77777777" w:rsidR="00323ED9" w:rsidRDefault="00323ED9"/>
    <w:p w14:paraId="5BECA345" w14:textId="77777777" w:rsidR="00323ED9" w:rsidRDefault="00323ED9"/>
    <w:p w14:paraId="20406ECD" w14:textId="77777777" w:rsidR="00323ED9" w:rsidRDefault="00323ED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334BA1F" wp14:editId="78D52CD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FC31E5" w14:textId="77777777" w:rsidR="00323ED9" w:rsidRDefault="00323ED9"/>
                          <w:p w14:paraId="6312EDB0" w14:textId="77777777" w:rsidR="00323ED9" w:rsidRDefault="00323ED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334BA1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1FC31E5" w14:textId="77777777" w:rsidR="00323ED9" w:rsidRDefault="00323ED9"/>
                    <w:p w14:paraId="6312EDB0" w14:textId="77777777" w:rsidR="00323ED9" w:rsidRDefault="00323ED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2E7750E" w14:textId="77777777" w:rsidR="00323ED9" w:rsidRDefault="00323ED9"/>
    <w:p w14:paraId="648277F8" w14:textId="77777777" w:rsidR="00323ED9" w:rsidRDefault="00323ED9">
      <w:pPr>
        <w:rPr>
          <w:sz w:val="2"/>
          <w:szCs w:val="2"/>
        </w:rPr>
      </w:pPr>
    </w:p>
    <w:p w14:paraId="7C4155C8" w14:textId="77777777" w:rsidR="00323ED9" w:rsidRDefault="00323ED9"/>
    <w:p w14:paraId="7184E10D" w14:textId="77777777" w:rsidR="00323ED9" w:rsidRDefault="00323ED9">
      <w:pPr>
        <w:spacing w:after="0" w:line="240" w:lineRule="auto"/>
      </w:pPr>
    </w:p>
  </w:footnote>
  <w:footnote w:type="continuationSeparator" w:id="0">
    <w:p w14:paraId="28EA37D6" w14:textId="77777777" w:rsidR="00323ED9" w:rsidRDefault="00323E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8E"/>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ED9"/>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11"/>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8B"/>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49"/>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4FD"/>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24"/>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12382</TotalTime>
  <Pages>4</Pages>
  <Words>499</Words>
  <Characters>2848</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3341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1922</cp:revision>
  <cp:lastPrinted>2009-02-06T05:36:00Z</cp:lastPrinted>
  <dcterms:created xsi:type="dcterms:W3CDTF">2024-04-09T10:20:00Z</dcterms:created>
  <dcterms:modified xsi:type="dcterms:W3CDTF">2024-04-24T20:26:00Z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