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74EE" w14:textId="77777777" w:rsidR="00376B38" w:rsidRDefault="00376B38" w:rsidP="00376B38">
      <w:r>
        <w:rPr>
          <w:rFonts w:hint="eastAsia"/>
        </w:rPr>
        <w:t>МИНИСТЕРСТВО</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РФ</w:t>
      </w:r>
    </w:p>
    <w:p w14:paraId="1150B7D0" w14:textId="77777777" w:rsidR="00376B38" w:rsidRDefault="00376B38" w:rsidP="00376B38">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p>
    <w:p w14:paraId="60A86906" w14:textId="77777777" w:rsidR="00376B38" w:rsidRDefault="00376B38" w:rsidP="00376B38">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УФИМСКИЙ</w:t>
      </w:r>
    </w:p>
    <w:p w14:paraId="37D1E971" w14:textId="77777777" w:rsidR="00376B38" w:rsidRDefault="00376B38" w:rsidP="00376B38">
      <w:r>
        <w:rPr>
          <w:rFonts w:hint="eastAsia"/>
        </w:rPr>
        <w:t>ГОСУДАРСТВЕННЫЙ</w:t>
      </w:r>
      <w:r>
        <w:t xml:space="preserve"> </w:t>
      </w:r>
      <w:r>
        <w:rPr>
          <w:rFonts w:hint="eastAsia"/>
        </w:rPr>
        <w:t>НЕФТЯНОЙ</w:t>
      </w:r>
      <w:r>
        <w:t xml:space="preserve"> </w:t>
      </w:r>
      <w:r>
        <w:rPr>
          <w:rFonts w:hint="eastAsia"/>
        </w:rPr>
        <w:t>ТЕХНИЧЕСКИЙ</w:t>
      </w:r>
      <w:r>
        <w:t xml:space="preserve"> </w:t>
      </w:r>
      <w:r>
        <w:rPr>
          <w:rFonts w:hint="eastAsia"/>
        </w:rPr>
        <w:t>УНИВЕРСИТЕТ</w:t>
      </w:r>
    </w:p>
    <w:p w14:paraId="0AF55ADD" w14:textId="77777777" w:rsidR="00376B38" w:rsidRDefault="00376B38" w:rsidP="00376B38">
      <w:r>
        <w:t xml:space="preserve"> </w:t>
      </w:r>
    </w:p>
    <w:p w14:paraId="01AB765A" w14:textId="77777777" w:rsidR="00376B38" w:rsidRDefault="00376B38" w:rsidP="00376B38"/>
    <w:p w14:paraId="29E818AA" w14:textId="77777777" w:rsidR="00376B38" w:rsidRDefault="00376B38" w:rsidP="00376B38">
      <w:r>
        <w:rPr>
          <w:rFonts w:hint="eastAsia"/>
        </w:rPr>
        <w:t>ШИРИЯЗДАНОВ</w:t>
      </w:r>
      <w:r>
        <w:t xml:space="preserve"> </w:t>
      </w:r>
      <w:r>
        <w:rPr>
          <w:rFonts w:hint="eastAsia"/>
        </w:rPr>
        <w:t>РИШАТ</w:t>
      </w:r>
      <w:r>
        <w:t xml:space="preserve"> </w:t>
      </w:r>
      <w:r>
        <w:rPr>
          <w:rFonts w:hint="eastAsia"/>
        </w:rPr>
        <w:t>РИФКАТОВИЧ</w:t>
      </w:r>
    </w:p>
    <w:p w14:paraId="4806ED8E" w14:textId="77777777" w:rsidR="00376B38" w:rsidRDefault="00376B38" w:rsidP="00376B38">
      <w:r>
        <w:rPr>
          <w:rFonts w:hint="eastAsia"/>
        </w:rPr>
        <w:t>НАУЧНО</w:t>
      </w:r>
      <w:r>
        <w:t xml:space="preserve"> - </w:t>
      </w:r>
      <w:r>
        <w:rPr>
          <w:rFonts w:hint="eastAsia"/>
        </w:rPr>
        <w:t>ПРИКЛАДНЫЕ</w:t>
      </w:r>
      <w:r>
        <w:t xml:space="preserve"> </w:t>
      </w:r>
      <w:r>
        <w:rPr>
          <w:rFonts w:hint="eastAsia"/>
        </w:rPr>
        <w:t>ОСНОВЫ</w:t>
      </w:r>
      <w:r>
        <w:t xml:space="preserve"> </w:t>
      </w:r>
      <w:r>
        <w:rPr>
          <w:rFonts w:hint="eastAsia"/>
        </w:rPr>
        <w:t>ПРОЦЕССА</w:t>
      </w:r>
    </w:p>
    <w:p w14:paraId="4CD4291E" w14:textId="77777777" w:rsidR="00376B38" w:rsidRDefault="00376B38" w:rsidP="00376B38">
      <w:r>
        <w:rPr>
          <w:rFonts w:hint="eastAsia"/>
        </w:rPr>
        <w:t>АЛКИЛИРОВАНИЯ</w:t>
      </w:r>
      <w:r>
        <w:t xml:space="preserve"> </w:t>
      </w:r>
      <w:r>
        <w:rPr>
          <w:rFonts w:hint="eastAsia"/>
        </w:rPr>
        <w:t>ИЗОБУТАНА</w:t>
      </w:r>
      <w:r>
        <w:t xml:space="preserve"> </w:t>
      </w:r>
      <w:r>
        <w:rPr>
          <w:rFonts w:hint="eastAsia"/>
        </w:rPr>
        <w:t>ОЛЕФИНАМИ</w:t>
      </w:r>
    </w:p>
    <w:p w14:paraId="023A3726" w14:textId="77777777" w:rsidR="00376B38" w:rsidRDefault="00376B38" w:rsidP="00376B38">
      <w:r>
        <w:rPr>
          <w:rFonts w:hint="eastAsia"/>
        </w:rPr>
        <w:t>НА</w:t>
      </w:r>
      <w:r>
        <w:t xml:space="preserve"> </w:t>
      </w:r>
      <w:r>
        <w:rPr>
          <w:rFonts w:hint="eastAsia"/>
        </w:rPr>
        <w:t>ЦЕОЛИТСОДЕРЖАЩИХ</w:t>
      </w:r>
      <w:r>
        <w:t xml:space="preserve"> </w:t>
      </w:r>
      <w:r>
        <w:rPr>
          <w:rFonts w:hint="eastAsia"/>
        </w:rPr>
        <w:t>КАТАЛИЗАТОРАХ</w:t>
      </w:r>
    </w:p>
    <w:p w14:paraId="0E6258B7" w14:textId="77777777" w:rsidR="00376B38" w:rsidRDefault="00376B38" w:rsidP="00376B38">
      <w:r>
        <w:rPr>
          <w:rFonts w:hint="eastAsia"/>
        </w:rPr>
        <w:t>Специальность</w:t>
      </w:r>
      <w:r>
        <w:t xml:space="preserve"> 05.17.07 - </w:t>
      </w:r>
      <w:r>
        <w:rPr>
          <w:rFonts w:hint="eastAsia"/>
        </w:rPr>
        <w:t>«</w:t>
      </w:r>
      <w:r>
        <w:rPr>
          <w:rFonts w:hint="eastAsia"/>
        </w:rPr>
        <w:t>Химическая</w:t>
      </w:r>
      <w:r>
        <w:t xml:space="preserve"> </w:t>
      </w:r>
      <w:r>
        <w:rPr>
          <w:rFonts w:hint="eastAsia"/>
        </w:rPr>
        <w:t>технология</w:t>
      </w:r>
      <w:r>
        <w:t xml:space="preserve"> </w:t>
      </w:r>
      <w:r>
        <w:rPr>
          <w:rFonts w:hint="eastAsia"/>
        </w:rPr>
        <w:t>топлива</w:t>
      </w:r>
      <w:r>
        <w:t xml:space="preserve"> </w:t>
      </w:r>
      <w:r>
        <w:rPr>
          <w:rFonts w:hint="eastAsia"/>
        </w:rPr>
        <w:t>и</w:t>
      </w:r>
    </w:p>
    <w:p w14:paraId="6DF228E4" w14:textId="77777777" w:rsidR="00376B38" w:rsidRDefault="00376B38" w:rsidP="00376B38">
      <w:r>
        <w:rPr>
          <w:rFonts w:hint="eastAsia"/>
        </w:rPr>
        <w:t>высокоэнергетических</w:t>
      </w:r>
      <w:r>
        <w:t xml:space="preserve"> </w:t>
      </w:r>
      <w:r>
        <w:rPr>
          <w:rFonts w:hint="eastAsia"/>
        </w:rPr>
        <w:t>веществ</w:t>
      </w:r>
      <w:r>
        <w:rPr>
          <w:rFonts w:hint="eastAsia"/>
        </w:rPr>
        <w:t>»</w:t>
      </w:r>
    </w:p>
    <w:p w14:paraId="7E179D73" w14:textId="77777777" w:rsidR="00376B38" w:rsidRDefault="00376B38" w:rsidP="00376B38">
      <w:r>
        <w:rPr>
          <w:rFonts w:hint="eastAsia"/>
        </w:rPr>
        <w:t>ДИССЕРТАЦИЯ</w:t>
      </w:r>
    </w:p>
    <w:p w14:paraId="6B0030E6" w14:textId="77777777" w:rsidR="00376B38" w:rsidRDefault="00376B38" w:rsidP="00376B38">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160C598" w14:textId="77777777" w:rsidR="00376B38" w:rsidRDefault="00376B38" w:rsidP="00376B38">
      <w:r>
        <w:rPr>
          <w:rFonts w:hint="eastAsia"/>
        </w:rPr>
        <w:t>доктора</w:t>
      </w:r>
      <w:r>
        <w:t xml:space="preserve"> </w:t>
      </w:r>
      <w:r>
        <w:rPr>
          <w:rFonts w:hint="eastAsia"/>
        </w:rPr>
        <w:t>технических</w:t>
      </w:r>
      <w:r>
        <w:t xml:space="preserve"> </w:t>
      </w:r>
      <w:r>
        <w:rPr>
          <w:rFonts w:hint="eastAsia"/>
        </w:rPr>
        <w:t>наук</w:t>
      </w:r>
    </w:p>
    <w:p w14:paraId="78890A31" w14:textId="77777777" w:rsidR="00376B38" w:rsidRDefault="00376B38" w:rsidP="00376B38">
      <w:r>
        <w:rPr>
          <w:rFonts w:hint="eastAsia"/>
        </w:rPr>
        <w:t>Уфа</w:t>
      </w:r>
      <w:r>
        <w:t xml:space="preserve"> - 2017</w:t>
      </w:r>
    </w:p>
    <w:p w14:paraId="3C58FFED" w14:textId="77777777" w:rsidR="00376B38" w:rsidRDefault="00376B38" w:rsidP="00376B38">
      <w:r>
        <w:rPr>
          <w:rFonts w:hint="eastAsia"/>
        </w:rPr>
        <w:t>СОДЕРЖАНИЕ</w:t>
      </w:r>
    </w:p>
    <w:p w14:paraId="3D5EEB5C" w14:textId="77777777" w:rsidR="00376B38" w:rsidRDefault="00376B38" w:rsidP="00376B38">
      <w:r>
        <w:rPr>
          <w:rFonts w:hint="eastAsia"/>
        </w:rPr>
        <w:t>ВВЕДЕНИЕ</w:t>
      </w:r>
      <w:r>
        <w:tab/>
        <w:t>6</w:t>
      </w:r>
    </w:p>
    <w:p w14:paraId="7D77EE1A" w14:textId="77777777" w:rsidR="00376B38" w:rsidRDefault="00376B38" w:rsidP="00376B38">
      <w:r>
        <w:rPr>
          <w:rFonts w:hint="eastAsia"/>
        </w:rPr>
        <w:t>Глава</w:t>
      </w:r>
      <w:r>
        <w:t xml:space="preserve"> 1. </w:t>
      </w:r>
      <w:r>
        <w:rPr>
          <w:rFonts w:hint="eastAsia"/>
        </w:rPr>
        <w:t>ЛИТЕРАТУРНЫЙ</w:t>
      </w:r>
      <w:r>
        <w:t xml:space="preserve"> </w:t>
      </w:r>
      <w:r>
        <w:rPr>
          <w:rFonts w:hint="eastAsia"/>
        </w:rPr>
        <w:t>ОБЗОР</w:t>
      </w:r>
      <w:r>
        <w:tab/>
        <w:t>17</w:t>
      </w:r>
    </w:p>
    <w:p w14:paraId="7CF658CC" w14:textId="77777777" w:rsidR="00376B38" w:rsidRDefault="00376B38" w:rsidP="00376B38">
      <w:r>
        <w:t>1.1</w:t>
      </w:r>
      <w:r>
        <w:tab/>
      </w:r>
      <w:r>
        <w:rPr>
          <w:rFonts w:hint="eastAsia"/>
        </w:rPr>
        <w:t>История</w:t>
      </w:r>
      <w:r>
        <w:t xml:space="preserve"> </w:t>
      </w:r>
      <w:r>
        <w:rPr>
          <w:rFonts w:hint="eastAsia"/>
        </w:rPr>
        <w:t>развития</w:t>
      </w:r>
      <w:r>
        <w:t xml:space="preserve"> </w:t>
      </w:r>
      <w:r>
        <w:rPr>
          <w:rFonts w:hint="eastAsia"/>
        </w:rPr>
        <w:t>процесса</w:t>
      </w:r>
      <w:r>
        <w:t xml:space="preserve"> </w:t>
      </w:r>
      <w:r>
        <w:rPr>
          <w:rFonts w:hint="eastAsia"/>
        </w:rPr>
        <w:t>алкилирования</w:t>
      </w:r>
      <w:r>
        <w:tab/>
        <w:t>17</w:t>
      </w:r>
    </w:p>
    <w:p w14:paraId="11B985F8" w14:textId="77777777" w:rsidR="00376B38" w:rsidRDefault="00376B38" w:rsidP="00376B38">
      <w:r>
        <w:t>1.2</w:t>
      </w:r>
      <w:r>
        <w:tab/>
      </w:r>
      <w:r>
        <w:rPr>
          <w:rFonts w:hint="eastAsia"/>
        </w:rPr>
        <w:t>Физико</w:t>
      </w:r>
      <w:r>
        <w:t>-</w:t>
      </w:r>
      <w:r>
        <w:rPr>
          <w:rFonts w:hint="eastAsia"/>
        </w:rPr>
        <w:t>химические</w:t>
      </w:r>
      <w:r>
        <w:t xml:space="preserve"> </w:t>
      </w:r>
      <w:r>
        <w:rPr>
          <w:rFonts w:hint="eastAsia"/>
        </w:rPr>
        <w:t>аспекты</w:t>
      </w:r>
      <w:r>
        <w:t xml:space="preserve"> </w:t>
      </w:r>
      <w:r>
        <w:rPr>
          <w:rFonts w:hint="eastAsia"/>
        </w:rPr>
        <w:t>процесса</w:t>
      </w:r>
      <w:r>
        <w:t xml:space="preserve"> </w:t>
      </w:r>
      <w:r>
        <w:rPr>
          <w:rFonts w:hint="eastAsia"/>
        </w:rPr>
        <w:t>алкилирования</w:t>
      </w:r>
      <w:r>
        <w:tab/>
        <w:t>19</w:t>
      </w:r>
    </w:p>
    <w:p w14:paraId="15553850" w14:textId="77777777" w:rsidR="00376B38" w:rsidRDefault="00376B38" w:rsidP="00376B38">
      <w:r>
        <w:t>1.2.1</w:t>
      </w:r>
      <w:r>
        <w:tab/>
      </w:r>
      <w:r>
        <w:rPr>
          <w:rFonts w:hint="eastAsia"/>
        </w:rPr>
        <w:t>Т</w:t>
      </w:r>
      <w:r>
        <w:t xml:space="preserve"> </w:t>
      </w:r>
      <w:r>
        <w:rPr>
          <w:rFonts w:hint="eastAsia"/>
        </w:rPr>
        <w:t>ермодинамика</w:t>
      </w:r>
      <w:r>
        <w:t xml:space="preserve"> </w:t>
      </w:r>
      <w:r>
        <w:rPr>
          <w:rFonts w:hint="eastAsia"/>
        </w:rPr>
        <w:t>процесса</w:t>
      </w:r>
      <w:r>
        <w:tab/>
        <w:t>19</w:t>
      </w:r>
    </w:p>
    <w:p w14:paraId="015E17E7" w14:textId="77777777" w:rsidR="00376B38" w:rsidRDefault="00376B38" w:rsidP="00376B38">
      <w:r>
        <w:t>1.2.2</w:t>
      </w:r>
      <w:r>
        <w:tab/>
      </w:r>
      <w:r>
        <w:rPr>
          <w:rFonts w:hint="eastAsia"/>
        </w:rPr>
        <w:t>Механизм</w:t>
      </w:r>
      <w:r>
        <w:t xml:space="preserve"> </w:t>
      </w:r>
      <w:r>
        <w:rPr>
          <w:rFonts w:hint="eastAsia"/>
        </w:rPr>
        <w:t>процесса</w:t>
      </w:r>
      <w:r>
        <w:tab/>
        <w:t>20</w:t>
      </w:r>
    </w:p>
    <w:p w14:paraId="11C7AD4C" w14:textId="77777777" w:rsidR="00376B38" w:rsidRDefault="00376B38" w:rsidP="00376B38">
      <w:r>
        <w:t>1.2.3</w:t>
      </w:r>
      <w:r>
        <w:tab/>
      </w:r>
      <w:r>
        <w:rPr>
          <w:rFonts w:hint="eastAsia"/>
        </w:rPr>
        <w:t>Влияние</w:t>
      </w:r>
      <w:r>
        <w:t xml:space="preserve"> </w:t>
      </w:r>
      <w:r>
        <w:rPr>
          <w:rFonts w:hint="eastAsia"/>
        </w:rPr>
        <w:t>условий</w:t>
      </w:r>
      <w:r>
        <w:t xml:space="preserve"> </w:t>
      </w:r>
      <w:r>
        <w:rPr>
          <w:rFonts w:hint="eastAsia"/>
        </w:rPr>
        <w:t>на</w:t>
      </w:r>
      <w:r>
        <w:t xml:space="preserve"> </w:t>
      </w:r>
      <w:r>
        <w:rPr>
          <w:rFonts w:hint="eastAsia"/>
        </w:rPr>
        <w:t>эффективность</w:t>
      </w:r>
      <w:r>
        <w:t xml:space="preserve"> </w:t>
      </w:r>
      <w:r>
        <w:rPr>
          <w:rFonts w:hint="eastAsia"/>
        </w:rPr>
        <w:t>проведения</w:t>
      </w:r>
      <w:r>
        <w:t xml:space="preserve"> </w:t>
      </w:r>
      <w:r>
        <w:rPr>
          <w:rFonts w:hint="eastAsia"/>
        </w:rPr>
        <w:t>процесса</w:t>
      </w:r>
      <w:r>
        <w:tab/>
        <w:t>22</w:t>
      </w:r>
    </w:p>
    <w:p w14:paraId="344FEED0" w14:textId="77777777" w:rsidR="00376B38" w:rsidRDefault="00376B38" w:rsidP="00376B38">
      <w:r>
        <w:t>1.3</w:t>
      </w:r>
      <w:r>
        <w:tab/>
      </w:r>
      <w:r>
        <w:rPr>
          <w:rFonts w:hint="eastAsia"/>
        </w:rPr>
        <w:t>Сырье</w:t>
      </w:r>
      <w:r>
        <w:t xml:space="preserve"> </w:t>
      </w:r>
      <w:r>
        <w:rPr>
          <w:rFonts w:hint="eastAsia"/>
        </w:rPr>
        <w:t>процесса</w:t>
      </w:r>
      <w:r>
        <w:t xml:space="preserve"> </w:t>
      </w:r>
      <w:r>
        <w:rPr>
          <w:rFonts w:hint="eastAsia"/>
        </w:rPr>
        <w:t>алкилирования</w:t>
      </w:r>
      <w:r>
        <w:tab/>
        <w:t>24</w:t>
      </w:r>
    </w:p>
    <w:p w14:paraId="79897B5C" w14:textId="77777777" w:rsidR="00376B38" w:rsidRDefault="00376B38" w:rsidP="00376B38">
      <w:r>
        <w:t>1.3.1</w:t>
      </w:r>
      <w:r>
        <w:tab/>
      </w:r>
      <w:r>
        <w:rPr>
          <w:rFonts w:hint="eastAsia"/>
        </w:rPr>
        <w:t>Влияние</w:t>
      </w:r>
      <w:r>
        <w:t xml:space="preserve"> </w:t>
      </w:r>
      <w:r>
        <w:rPr>
          <w:rFonts w:hint="eastAsia"/>
        </w:rPr>
        <w:t>природы</w:t>
      </w:r>
      <w:r>
        <w:t xml:space="preserve"> </w:t>
      </w:r>
      <w:r>
        <w:rPr>
          <w:rFonts w:hint="eastAsia"/>
        </w:rPr>
        <w:t>сырья</w:t>
      </w:r>
      <w:r>
        <w:t xml:space="preserve"> </w:t>
      </w:r>
      <w:r>
        <w:rPr>
          <w:rFonts w:hint="eastAsia"/>
        </w:rPr>
        <w:t>на</w:t>
      </w:r>
      <w:r>
        <w:t xml:space="preserve"> </w:t>
      </w:r>
      <w:r>
        <w:rPr>
          <w:rFonts w:hint="eastAsia"/>
        </w:rPr>
        <w:t>эффективность</w:t>
      </w:r>
      <w:r>
        <w:t xml:space="preserve"> </w:t>
      </w:r>
      <w:r>
        <w:rPr>
          <w:rFonts w:hint="eastAsia"/>
        </w:rPr>
        <w:t>процесса</w:t>
      </w:r>
      <w:r>
        <w:tab/>
        <w:t>24</w:t>
      </w:r>
    </w:p>
    <w:p w14:paraId="2A4E8028" w14:textId="77777777" w:rsidR="00376B38" w:rsidRDefault="00376B38" w:rsidP="00376B38">
      <w:r>
        <w:lastRenderedPageBreak/>
        <w:t>1.3.2</w:t>
      </w:r>
      <w:r>
        <w:tab/>
      </w:r>
      <w:r>
        <w:rPr>
          <w:rFonts w:hint="eastAsia"/>
        </w:rPr>
        <w:t>Наличие</w:t>
      </w:r>
      <w:r>
        <w:t xml:space="preserve"> </w:t>
      </w:r>
      <w:r>
        <w:rPr>
          <w:rFonts w:hint="eastAsia"/>
        </w:rPr>
        <w:t>сырья</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промышленного</w:t>
      </w:r>
      <w:r>
        <w:t xml:space="preserve"> </w:t>
      </w:r>
      <w:r>
        <w:rPr>
          <w:rFonts w:hint="eastAsia"/>
        </w:rPr>
        <w:t>производства</w:t>
      </w:r>
      <w:r>
        <w:tab/>
        <w:t>26</w:t>
      </w:r>
    </w:p>
    <w:p w14:paraId="209746D7" w14:textId="77777777" w:rsidR="00376B38" w:rsidRDefault="00376B38" w:rsidP="00376B38">
      <w:r>
        <w:t>1.3.3</w:t>
      </w:r>
      <w:r>
        <w:tab/>
      </w:r>
      <w:r>
        <w:rPr>
          <w:rFonts w:hint="eastAsia"/>
        </w:rPr>
        <w:t>Подготовка</w:t>
      </w:r>
      <w:r>
        <w:t xml:space="preserve"> </w:t>
      </w:r>
      <w:r>
        <w:rPr>
          <w:rFonts w:hint="eastAsia"/>
        </w:rPr>
        <w:t>сырья</w:t>
      </w:r>
      <w:r>
        <w:tab/>
        <w:t>2 8</w:t>
      </w:r>
    </w:p>
    <w:p w14:paraId="66856472" w14:textId="77777777" w:rsidR="00376B38" w:rsidRDefault="00376B38" w:rsidP="00376B38">
      <w:r>
        <w:t>1.4</w:t>
      </w:r>
      <w:r>
        <w:tab/>
      </w:r>
      <w:r>
        <w:rPr>
          <w:rFonts w:hint="eastAsia"/>
        </w:rPr>
        <w:t>Катализаторы</w:t>
      </w:r>
      <w:r>
        <w:t xml:space="preserve"> </w:t>
      </w:r>
      <w:r>
        <w:rPr>
          <w:rFonts w:hint="eastAsia"/>
        </w:rPr>
        <w:t>алкилирования</w:t>
      </w:r>
      <w:r>
        <w:tab/>
        <w:t>29</w:t>
      </w:r>
    </w:p>
    <w:p w14:paraId="266B480D" w14:textId="77777777" w:rsidR="00376B38" w:rsidRDefault="00376B38" w:rsidP="00376B38">
      <w:r>
        <w:t>1.4.1</w:t>
      </w:r>
      <w:r>
        <w:tab/>
      </w:r>
      <w:r>
        <w:rPr>
          <w:rFonts w:hint="eastAsia"/>
        </w:rPr>
        <w:t>Гомогенные</w:t>
      </w:r>
      <w:r>
        <w:t xml:space="preserve"> </w:t>
      </w:r>
      <w:r>
        <w:rPr>
          <w:rFonts w:hint="eastAsia"/>
        </w:rPr>
        <w:t>кислотные</w:t>
      </w:r>
      <w:r>
        <w:t xml:space="preserve"> </w:t>
      </w:r>
      <w:r>
        <w:rPr>
          <w:rFonts w:hint="eastAsia"/>
        </w:rPr>
        <w:t>катализаторы</w:t>
      </w:r>
      <w:r>
        <w:tab/>
        <w:t>29</w:t>
      </w:r>
    </w:p>
    <w:p w14:paraId="7CB7DE01" w14:textId="77777777" w:rsidR="00376B38" w:rsidRDefault="00376B38" w:rsidP="00376B38">
      <w:r>
        <w:t>1.4.2</w:t>
      </w:r>
      <w:r>
        <w:tab/>
      </w:r>
      <w:r>
        <w:rPr>
          <w:rFonts w:hint="eastAsia"/>
        </w:rPr>
        <w:t>Г</w:t>
      </w:r>
      <w:r>
        <w:t xml:space="preserve"> </w:t>
      </w:r>
      <w:r>
        <w:rPr>
          <w:rFonts w:hint="eastAsia"/>
        </w:rPr>
        <w:t>етерогенные</w:t>
      </w:r>
      <w:r>
        <w:t xml:space="preserve"> </w:t>
      </w:r>
      <w:r>
        <w:rPr>
          <w:rFonts w:hint="eastAsia"/>
        </w:rPr>
        <w:t>кислотные</w:t>
      </w:r>
      <w:r>
        <w:t xml:space="preserve"> </w:t>
      </w:r>
      <w:r>
        <w:rPr>
          <w:rFonts w:hint="eastAsia"/>
        </w:rPr>
        <w:t>катализаторы</w:t>
      </w:r>
      <w:r>
        <w:tab/>
        <w:t>31</w:t>
      </w:r>
    </w:p>
    <w:p w14:paraId="34CCD0EA" w14:textId="77777777" w:rsidR="00376B38" w:rsidRDefault="00376B38" w:rsidP="00376B38">
      <w:r>
        <w:t>1.4.3</w:t>
      </w:r>
      <w:r>
        <w:tab/>
      </w:r>
      <w:r>
        <w:rPr>
          <w:rFonts w:hint="eastAsia"/>
        </w:rPr>
        <w:t>Цеолитные</w:t>
      </w:r>
      <w:r>
        <w:t xml:space="preserve"> </w:t>
      </w:r>
      <w:r>
        <w:rPr>
          <w:rFonts w:hint="eastAsia"/>
        </w:rPr>
        <w:t>катализаторы</w:t>
      </w:r>
      <w:r>
        <w:tab/>
        <w:t>33</w:t>
      </w:r>
    </w:p>
    <w:p w14:paraId="307760EC" w14:textId="77777777" w:rsidR="00376B38" w:rsidRDefault="00376B38" w:rsidP="00376B38">
      <w:r>
        <w:t>1.5</w:t>
      </w:r>
      <w:r>
        <w:tab/>
      </w:r>
      <w:r>
        <w:rPr>
          <w:rFonts w:hint="eastAsia"/>
        </w:rPr>
        <w:t>Технологии</w:t>
      </w:r>
      <w:r>
        <w:t xml:space="preserve"> </w:t>
      </w:r>
      <w:r>
        <w:rPr>
          <w:rFonts w:hint="eastAsia"/>
        </w:rPr>
        <w:t>процесса</w:t>
      </w:r>
      <w:r>
        <w:t xml:space="preserve"> </w:t>
      </w:r>
      <w:r>
        <w:rPr>
          <w:rFonts w:hint="eastAsia"/>
        </w:rPr>
        <w:t>алкилирования</w:t>
      </w:r>
      <w:r>
        <w:t xml:space="preserve"> </w:t>
      </w:r>
      <w:r>
        <w:rPr>
          <w:rFonts w:hint="eastAsia"/>
        </w:rPr>
        <w:t>с</w:t>
      </w:r>
      <w:r>
        <w:t xml:space="preserve"> </w:t>
      </w:r>
      <w:r>
        <w:rPr>
          <w:rFonts w:hint="eastAsia"/>
        </w:rPr>
        <w:t>применением</w:t>
      </w:r>
      <w:r>
        <w:t xml:space="preserve"> </w:t>
      </w:r>
      <w:r>
        <w:rPr>
          <w:rFonts w:hint="eastAsia"/>
        </w:rPr>
        <w:t>гетерогенных</w:t>
      </w:r>
    </w:p>
    <w:p w14:paraId="6ECE1540" w14:textId="77777777" w:rsidR="00376B38" w:rsidRDefault="00376B38" w:rsidP="00376B38">
      <w:r>
        <w:rPr>
          <w:rFonts w:hint="eastAsia"/>
        </w:rPr>
        <w:t>катализаторов</w:t>
      </w:r>
      <w:r>
        <w:tab/>
        <w:t>39</w:t>
      </w:r>
    </w:p>
    <w:p w14:paraId="73121815" w14:textId="77777777" w:rsidR="00376B38" w:rsidRDefault="00376B38" w:rsidP="00376B38">
      <w:r>
        <w:t>1.5.1</w:t>
      </w:r>
      <w:r>
        <w:tab/>
      </w:r>
      <w:r>
        <w:rPr>
          <w:rFonts w:hint="eastAsia"/>
        </w:rPr>
        <w:t>Процесс</w:t>
      </w:r>
      <w:r>
        <w:t xml:space="preserve"> </w:t>
      </w:r>
      <w:r>
        <w:rPr>
          <w:rFonts w:hint="eastAsia"/>
        </w:rPr>
        <w:t>алкилирования</w:t>
      </w:r>
      <w:r>
        <w:t xml:space="preserve"> </w:t>
      </w:r>
      <w:r>
        <w:rPr>
          <w:rFonts w:hint="eastAsia"/>
        </w:rPr>
        <w:t>компании</w:t>
      </w:r>
      <w:r>
        <w:t xml:space="preserve"> HaldorTopsoeA/S</w:t>
      </w:r>
      <w:r>
        <w:tab/>
        <w:t>39</w:t>
      </w:r>
    </w:p>
    <w:p w14:paraId="1832C3C2" w14:textId="77777777" w:rsidR="00376B38" w:rsidRDefault="00376B38" w:rsidP="00376B38">
      <w:r>
        <w:t>1.5.2</w:t>
      </w:r>
      <w:r>
        <w:tab/>
      </w:r>
      <w:r>
        <w:rPr>
          <w:rFonts w:hint="eastAsia"/>
        </w:rPr>
        <w:t>Процесс</w:t>
      </w:r>
      <w:r>
        <w:t xml:space="preserve"> </w:t>
      </w:r>
      <w:r>
        <w:rPr>
          <w:rFonts w:hint="eastAsia"/>
        </w:rPr>
        <w:t>алкилирования</w:t>
      </w:r>
      <w:r>
        <w:t xml:space="preserve"> AlkyClean </w:t>
      </w:r>
      <w:r>
        <w:rPr>
          <w:rFonts w:hint="eastAsia"/>
        </w:rPr>
        <w:t>компаний</w:t>
      </w:r>
      <w:r>
        <w:t xml:space="preserve"> ABB Lummus Global,</w:t>
      </w:r>
    </w:p>
    <w:p w14:paraId="6E8CB321" w14:textId="77777777" w:rsidR="00376B38" w:rsidRDefault="00376B38" w:rsidP="00376B38">
      <w:r>
        <w:t xml:space="preserve">Albemarle Catalysts </w:t>
      </w:r>
      <w:r>
        <w:rPr>
          <w:rFonts w:hint="eastAsia"/>
        </w:rPr>
        <w:t>и</w:t>
      </w:r>
      <w:r>
        <w:t xml:space="preserve"> Neste Oil</w:t>
      </w:r>
      <w:r>
        <w:tab/>
        <w:t>41</w:t>
      </w:r>
    </w:p>
    <w:p w14:paraId="26C0E809" w14:textId="77777777" w:rsidR="00376B38" w:rsidRDefault="00376B38" w:rsidP="00376B38">
      <w:r>
        <w:t>1.5.3</w:t>
      </w:r>
      <w:r>
        <w:tab/>
      </w:r>
      <w:r>
        <w:rPr>
          <w:rFonts w:hint="eastAsia"/>
        </w:rPr>
        <w:t>Процесс</w:t>
      </w:r>
      <w:r>
        <w:t xml:space="preserve"> </w:t>
      </w:r>
      <w:r>
        <w:rPr>
          <w:rFonts w:hint="eastAsia"/>
        </w:rPr>
        <w:t>алкилирования</w:t>
      </w:r>
      <w:r>
        <w:t xml:space="preserve"> ExSact </w:t>
      </w:r>
      <w:r>
        <w:rPr>
          <w:rFonts w:hint="eastAsia"/>
        </w:rPr>
        <w:t>компании</w:t>
      </w:r>
      <w:r>
        <w:t xml:space="preserve"> Exelus</w:t>
      </w:r>
      <w:r>
        <w:tab/>
        <w:t>48</w:t>
      </w:r>
    </w:p>
    <w:p w14:paraId="51925C3D" w14:textId="77777777" w:rsidR="00376B38" w:rsidRDefault="00376B38" w:rsidP="00376B38">
      <w:r>
        <w:t>1.5.4</w:t>
      </w:r>
      <w:r>
        <w:tab/>
      </w:r>
      <w:r>
        <w:rPr>
          <w:rFonts w:hint="eastAsia"/>
        </w:rPr>
        <w:t>Процесс</w:t>
      </w:r>
      <w:r>
        <w:t xml:space="preserve"> </w:t>
      </w:r>
      <w:r>
        <w:rPr>
          <w:rFonts w:hint="eastAsia"/>
        </w:rPr>
        <w:t>алкилирования</w:t>
      </w:r>
      <w:r>
        <w:t xml:space="preserve"> Alkylene </w:t>
      </w:r>
      <w:r>
        <w:rPr>
          <w:rFonts w:hint="eastAsia"/>
        </w:rPr>
        <w:t>компании</w:t>
      </w:r>
      <w:r>
        <w:t xml:space="preserve"> UOP</w:t>
      </w:r>
      <w:r>
        <w:tab/>
        <w:t>53</w:t>
      </w:r>
    </w:p>
    <w:p w14:paraId="76E9681F" w14:textId="77777777" w:rsidR="00376B38" w:rsidRDefault="00376B38" w:rsidP="00376B38">
      <w:r>
        <w:t>1.5.5</w:t>
      </w:r>
      <w:r>
        <w:tab/>
      </w:r>
      <w:r>
        <w:rPr>
          <w:rFonts w:hint="eastAsia"/>
        </w:rPr>
        <w:t>Процессы</w:t>
      </w:r>
      <w:r>
        <w:t xml:space="preserve"> </w:t>
      </w:r>
      <w:r>
        <w:rPr>
          <w:rFonts w:hint="eastAsia"/>
        </w:rPr>
        <w:t>АТК</w:t>
      </w:r>
      <w:r>
        <w:t xml:space="preserve"> </w:t>
      </w:r>
      <w:r>
        <w:rPr>
          <w:rFonts w:hint="eastAsia"/>
        </w:rPr>
        <w:t>Г</w:t>
      </w:r>
      <w:r>
        <w:t xml:space="preserve"> </w:t>
      </w:r>
      <w:r>
        <w:rPr>
          <w:rFonts w:hint="eastAsia"/>
        </w:rPr>
        <w:t>розНИИ</w:t>
      </w:r>
      <w:r>
        <w:tab/>
        <w:t>60</w:t>
      </w:r>
    </w:p>
    <w:p w14:paraId="734C76E7" w14:textId="77777777" w:rsidR="00376B38" w:rsidRDefault="00376B38" w:rsidP="00376B38">
      <w:r>
        <w:t>1.5.6</w:t>
      </w:r>
      <w:r>
        <w:tab/>
      </w:r>
      <w:r>
        <w:rPr>
          <w:rFonts w:hint="eastAsia"/>
        </w:rPr>
        <w:t>Технология</w:t>
      </w:r>
      <w:r>
        <w:t xml:space="preserve"> </w:t>
      </w:r>
      <w:r>
        <w:rPr>
          <w:rFonts w:hint="eastAsia"/>
        </w:rPr>
        <w:t>алкилирования</w:t>
      </w:r>
      <w:r>
        <w:t xml:space="preserve"> </w:t>
      </w:r>
      <w:r>
        <w:rPr>
          <w:rFonts w:hint="eastAsia"/>
        </w:rPr>
        <w:t>ИНХС</w:t>
      </w:r>
      <w:r>
        <w:t xml:space="preserve"> </w:t>
      </w:r>
      <w:r>
        <w:rPr>
          <w:rFonts w:hint="eastAsia"/>
        </w:rPr>
        <w:t>им</w:t>
      </w:r>
      <w:r>
        <w:t xml:space="preserve">. </w:t>
      </w:r>
      <w:r>
        <w:rPr>
          <w:rFonts w:hint="eastAsia"/>
        </w:rPr>
        <w:t>А</w:t>
      </w:r>
      <w:r>
        <w:t>.</w:t>
      </w:r>
      <w:r>
        <w:rPr>
          <w:rFonts w:hint="eastAsia"/>
        </w:rPr>
        <w:t>В</w:t>
      </w:r>
      <w:r>
        <w:t xml:space="preserve">. </w:t>
      </w:r>
      <w:r>
        <w:rPr>
          <w:rFonts w:hint="eastAsia"/>
        </w:rPr>
        <w:t>Топчиева</w:t>
      </w:r>
      <w:r>
        <w:t xml:space="preserve"> </w:t>
      </w:r>
      <w:r>
        <w:rPr>
          <w:rFonts w:hint="eastAsia"/>
        </w:rPr>
        <w:t>РАН</w:t>
      </w:r>
      <w:r>
        <w:tab/>
        <w:t>72</w:t>
      </w:r>
    </w:p>
    <w:p w14:paraId="577A6FAE" w14:textId="77777777" w:rsidR="00376B38" w:rsidRDefault="00376B38" w:rsidP="00376B3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ab/>
        <w:t>76</w:t>
      </w:r>
    </w:p>
    <w:p w14:paraId="0F1B587B" w14:textId="77777777" w:rsidR="00376B38" w:rsidRDefault="00376B38" w:rsidP="00376B38">
      <w:r>
        <w:t>2.1</w:t>
      </w:r>
      <w:r>
        <w:tab/>
      </w:r>
      <w:r>
        <w:rPr>
          <w:rFonts w:hint="eastAsia"/>
        </w:rPr>
        <w:t>Характеристика</w:t>
      </w:r>
      <w:r>
        <w:t xml:space="preserve"> </w:t>
      </w:r>
      <w:r>
        <w:rPr>
          <w:rFonts w:hint="eastAsia"/>
        </w:rPr>
        <w:t>сырья</w:t>
      </w:r>
      <w:r>
        <w:t xml:space="preserve"> </w:t>
      </w:r>
      <w:r>
        <w:rPr>
          <w:rFonts w:hint="eastAsia"/>
        </w:rPr>
        <w:t>и</w:t>
      </w:r>
      <w:r>
        <w:t xml:space="preserve"> </w:t>
      </w:r>
      <w:r>
        <w:rPr>
          <w:rFonts w:hint="eastAsia"/>
        </w:rPr>
        <w:t>веществ</w:t>
      </w:r>
      <w:r>
        <w:t xml:space="preserve"> </w:t>
      </w:r>
      <w:r>
        <w:rPr>
          <w:rFonts w:hint="eastAsia"/>
        </w:rPr>
        <w:t>используемых</w:t>
      </w:r>
      <w:r>
        <w:t xml:space="preserve"> </w:t>
      </w:r>
      <w:r>
        <w:rPr>
          <w:rFonts w:hint="eastAsia"/>
        </w:rPr>
        <w:t>при</w:t>
      </w:r>
      <w:r>
        <w:t xml:space="preserve"> </w:t>
      </w:r>
      <w:r>
        <w:rPr>
          <w:rFonts w:hint="eastAsia"/>
        </w:rPr>
        <w:t>синтезе</w:t>
      </w:r>
    </w:p>
    <w:p w14:paraId="271E1A3C" w14:textId="77777777" w:rsidR="00376B38" w:rsidRDefault="00376B38" w:rsidP="00376B38">
      <w:r>
        <w:rPr>
          <w:rFonts w:hint="eastAsia"/>
        </w:rPr>
        <w:t>катализаторов</w:t>
      </w:r>
      <w:r>
        <w:tab/>
        <w:t>76</w:t>
      </w:r>
    </w:p>
    <w:p w14:paraId="48E14870" w14:textId="77777777" w:rsidR="00376B38" w:rsidRDefault="00376B38" w:rsidP="00376B38">
      <w:r>
        <w:t>2.2</w:t>
      </w:r>
      <w:r>
        <w:tab/>
      </w:r>
      <w:r>
        <w:rPr>
          <w:rFonts w:hint="eastAsia"/>
        </w:rPr>
        <w:t>Методики</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физико</w:t>
      </w:r>
      <w:r>
        <w:t>-</w:t>
      </w:r>
      <w:r>
        <w:rPr>
          <w:rFonts w:hint="eastAsia"/>
        </w:rPr>
        <w:t>механических</w:t>
      </w:r>
    </w:p>
    <w:p w14:paraId="05A4C5F6" w14:textId="77777777" w:rsidR="00376B38" w:rsidRDefault="00376B38" w:rsidP="00376B38">
      <w:r>
        <w:rPr>
          <w:rFonts w:hint="eastAsia"/>
        </w:rPr>
        <w:t>свойств</w:t>
      </w:r>
      <w:r>
        <w:t xml:space="preserve"> </w:t>
      </w:r>
      <w:r>
        <w:rPr>
          <w:rFonts w:hint="eastAsia"/>
        </w:rPr>
        <w:t>катализаторов</w:t>
      </w:r>
      <w:r>
        <w:t xml:space="preserve"> </w:t>
      </w:r>
      <w:r>
        <w:rPr>
          <w:rFonts w:hint="eastAsia"/>
        </w:rPr>
        <w:t>алкилирования</w:t>
      </w:r>
      <w:r>
        <w:tab/>
        <w:t>77</w:t>
      </w:r>
    </w:p>
    <w:p w14:paraId="1D4B169B" w14:textId="77777777" w:rsidR="00376B38" w:rsidRDefault="00376B38" w:rsidP="00376B38">
      <w:r>
        <w:t>2.2.1</w:t>
      </w:r>
      <w:r>
        <w:tab/>
      </w:r>
      <w:r>
        <w:rPr>
          <w:rFonts w:hint="eastAsia"/>
        </w:rPr>
        <w:t>Методы</w:t>
      </w:r>
      <w:r>
        <w:t xml:space="preserve"> </w:t>
      </w:r>
      <w:r>
        <w:rPr>
          <w:rFonts w:hint="eastAsia"/>
        </w:rPr>
        <w:t>химического</w:t>
      </w:r>
      <w:r>
        <w:t xml:space="preserve"> </w:t>
      </w:r>
      <w:r>
        <w:rPr>
          <w:rFonts w:hint="eastAsia"/>
        </w:rPr>
        <w:t>анализа</w:t>
      </w:r>
      <w:r>
        <w:tab/>
        <w:t>77</w:t>
      </w:r>
    </w:p>
    <w:p w14:paraId="64AF008A" w14:textId="77777777" w:rsidR="00376B38" w:rsidRDefault="00376B38" w:rsidP="00376B38">
      <w:r>
        <w:t>2.2.2</w:t>
      </w:r>
      <w:r>
        <w:tab/>
      </w:r>
      <w:r>
        <w:rPr>
          <w:rFonts w:hint="eastAsia"/>
        </w:rPr>
        <w:t>Определение</w:t>
      </w:r>
      <w:r>
        <w:t xml:space="preserve"> </w:t>
      </w:r>
      <w:r>
        <w:rPr>
          <w:rFonts w:hint="eastAsia"/>
        </w:rPr>
        <w:t>адсорбционных</w:t>
      </w:r>
      <w:r>
        <w:t xml:space="preserve"> </w:t>
      </w:r>
      <w:r>
        <w:rPr>
          <w:rFonts w:hint="eastAsia"/>
        </w:rPr>
        <w:t>характеристик</w:t>
      </w:r>
      <w:r>
        <w:tab/>
        <w:t>79</w:t>
      </w:r>
    </w:p>
    <w:p w14:paraId="28B48BDF" w14:textId="77777777" w:rsidR="00376B38" w:rsidRDefault="00376B38" w:rsidP="00376B38">
      <w:r>
        <w:t>2.2.3</w:t>
      </w:r>
      <w:r>
        <w:tab/>
      </w:r>
      <w:r>
        <w:rPr>
          <w:rFonts w:hint="eastAsia"/>
        </w:rPr>
        <w:t>Определение</w:t>
      </w:r>
      <w:r>
        <w:t xml:space="preserve"> </w:t>
      </w:r>
      <w:r>
        <w:rPr>
          <w:rFonts w:hint="eastAsia"/>
        </w:rPr>
        <w:t>характеристик</w:t>
      </w:r>
      <w:r>
        <w:t xml:space="preserve"> </w:t>
      </w:r>
      <w:r>
        <w:rPr>
          <w:rFonts w:hint="eastAsia"/>
        </w:rPr>
        <w:t>кристаллической</w:t>
      </w:r>
      <w:r>
        <w:t xml:space="preserve"> </w:t>
      </w:r>
      <w:r>
        <w:rPr>
          <w:rFonts w:hint="eastAsia"/>
        </w:rPr>
        <w:t>структуры</w:t>
      </w:r>
      <w:r>
        <w:tab/>
        <w:t>83</w:t>
      </w:r>
    </w:p>
    <w:p w14:paraId="3166A668" w14:textId="77777777" w:rsidR="00376B38" w:rsidRDefault="00376B38" w:rsidP="00376B38">
      <w:r>
        <w:t>2.2.4</w:t>
      </w:r>
      <w:r>
        <w:tab/>
      </w:r>
      <w:r>
        <w:rPr>
          <w:rFonts w:hint="eastAsia"/>
        </w:rPr>
        <w:t>Определение</w:t>
      </w:r>
      <w:r>
        <w:t xml:space="preserve"> </w:t>
      </w:r>
      <w:r>
        <w:rPr>
          <w:rFonts w:hint="eastAsia"/>
        </w:rPr>
        <w:t>индекса</w:t>
      </w:r>
      <w:r>
        <w:t xml:space="preserve"> </w:t>
      </w:r>
      <w:r>
        <w:rPr>
          <w:rFonts w:hint="eastAsia"/>
        </w:rPr>
        <w:t>прочности</w:t>
      </w:r>
      <w:r>
        <w:t xml:space="preserve"> </w:t>
      </w:r>
      <w:r>
        <w:rPr>
          <w:rFonts w:hint="eastAsia"/>
        </w:rPr>
        <w:t>катализатор</w:t>
      </w:r>
      <w:r>
        <w:rPr>
          <w:rFonts w:hint="eastAsia"/>
        </w:rPr>
        <w:lastRenderedPageBreak/>
        <w:t>а</w:t>
      </w:r>
      <w:r>
        <w:tab/>
        <w:t>86</w:t>
      </w:r>
    </w:p>
    <w:p w14:paraId="4A0AA6B1" w14:textId="77777777" w:rsidR="00376B38" w:rsidRDefault="00376B38" w:rsidP="00376B38">
      <w:r>
        <w:t xml:space="preserve">2.3 </w:t>
      </w:r>
      <w:r>
        <w:rPr>
          <w:rFonts w:hint="eastAsia"/>
        </w:rPr>
        <w:t>Описание</w:t>
      </w:r>
      <w:r>
        <w:t xml:space="preserve"> </w:t>
      </w:r>
      <w:r>
        <w:rPr>
          <w:rFonts w:hint="eastAsia"/>
        </w:rPr>
        <w:t>схемы</w:t>
      </w:r>
      <w:r>
        <w:t xml:space="preserve"> </w:t>
      </w:r>
      <w:r>
        <w:rPr>
          <w:rFonts w:hint="eastAsia"/>
        </w:rPr>
        <w:t>экспериментальной</w:t>
      </w:r>
      <w:r>
        <w:t xml:space="preserve"> </w:t>
      </w:r>
      <w:r>
        <w:rPr>
          <w:rFonts w:hint="eastAsia"/>
        </w:rPr>
        <w:t>установки</w:t>
      </w:r>
      <w:r>
        <w:tab/>
        <w:t>88</w:t>
      </w:r>
    </w:p>
    <w:p w14:paraId="15A9B603" w14:textId="77777777" w:rsidR="00376B38" w:rsidRDefault="00376B38" w:rsidP="00376B38">
      <w:r>
        <w:t>2.3.1</w:t>
      </w:r>
      <w:r>
        <w:tab/>
      </w:r>
      <w:r>
        <w:rPr>
          <w:rFonts w:hint="eastAsia"/>
        </w:rPr>
        <w:t>Назначение</w:t>
      </w:r>
      <w:r>
        <w:t xml:space="preserve"> </w:t>
      </w:r>
      <w:r>
        <w:rPr>
          <w:rFonts w:hint="eastAsia"/>
        </w:rPr>
        <w:t>установки</w:t>
      </w:r>
      <w:r>
        <w:tab/>
        <w:t>88</w:t>
      </w:r>
    </w:p>
    <w:p w14:paraId="2AB83F2C" w14:textId="77777777" w:rsidR="00376B38" w:rsidRDefault="00376B38" w:rsidP="00376B38">
      <w:r>
        <w:t>2.3.2</w:t>
      </w:r>
      <w:r>
        <w:tab/>
      </w:r>
      <w:r>
        <w:rPr>
          <w:rFonts w:hint="eastAsia"/>
        </w:rPr>
        <w:t>Описание</w:t>
      </w:r>
      <w:r>
        <w:t xml:space="preserve"> </w:t>
      </w:r>
      <w:r>
        <w:rPr>
          <w:rFonts w:hint="eastAsia"/>
        </w:rPr>
        <w:t>технологической</w:t>
      </w:r>
      <w:r>
        <w:t xml:space="preserve"> </w:t>
      </w:r>
      <w:r>
        <w:rPr>
          <w:rFonts w:hint="eastAsia"/>
        </w:rPr>
        <w:t>схемы</w:t>
      </w:r>
      <w:r>
        <w:t xml:space="preserve"> </w:t>
      </w:r>
      <w:r>
        <w:rPr>
          <w:rFonts w:hint="eastAsia"/>
        </w:rPr>
        <w:t>установки</w:t>
      </w:r>
      <w:r>
        <w:tab/>
        <w:t>88</w:t>
      </w:r>
    </w:p>
    <w:p w14:paraId="795C49A8" w14:textId="77777777" w:rsidR="00376B38" w:rsidRDefault="00376B38" w:rsidP="00376B38">
      <w:r>
        <w:t>2.3.3</w:t>
      </w:r>
      <w:r>
        <w:tab/>
      </w:r>
      <w:r>
        <w:rPr>
          <w:rFonts w:hint="eastAsia"/>
        </w:rPr>
        <w:t>Описание</w:t>
      </w:r>
      <w:r>
        <w:t xml:space="preserve"> </w:t>
      </w:r>
      <w:r>
        <w:rPr>
          <w:rFonts w:hint="eastAsia"/>
        </w:rPr>
        <w:t>устройства</w:t>
      </w:r>
      <w:r>
        <w:t xml:space="preserve"> </w:t>
      </w:r>
      <w:r>
        <w:rPr>
          <w:rFonts w:hint="eastAsia"/>
        </w:rPr>
        <w:t>реактора</w:t>
      </w:r>
      <w:r>
        <w:tab/>
        <w:t>90</w:t>
      </w:r>
    </w:p>
    <w:p w14:paraId="6482A798" w14:textId="77777777" w:rsidR="00376B38" w:rsidRDefault="00376B38" w:rsidP="00376B38">
      <w:r>
        <w:t>2.4</w:t>
      </w:r>
      <w:r>
        <w:tab/>
      </w:r>
      <w:r>
        <w:rPr>
          <w:rFonts w:hint="eastAsia"/>
        </w:rPr>
        <w:t>Описание</w:t>
      </w:r>
      <w:r>
        <w:t xml:space="preserve"> </w:t>
      </w:r>
      <w:r>
        <w:rPr>
          <w:rFonts w:hint="eastAsia"/>
        </w:rPr>
        <w:t>пилотной</w:t>
      </w:r>
      <w:r>
        <w:t xml:space="preserve"> </w:t>
      </w:r>
      <w:r>
        <w:rPr>
          <w:rFonts w:hint="eastAsia"/>
        </w:rPr>
        <w:t>установки</w:t>
      </w:r>
      <w:r>
        <w:tab/>
        <w:t>92</w:t>
      </w:r>
    </w:p>
    <w:p w14:paraId="03644BE9" w14:textId="77777777" w:rsidR="00376B38" w:rsidRDefault="00376B38" w:rsidP="00376B38">
      <w:r>
        <w:t>2.5</w:t>
      </w:r>
      <w:r>
        <w:tab/>
      </w:r>
      <w:r>
        <w:rPr>
          <w:rFonts w:hint="eastAsia"/>
        </w:rPr>
        <w:t>Методика</w:t>
      </w:r>
      <w:r>
        <w:t xml:space="preserve"> </w:t>
      </w:r>
      <w:r>
        <w:rPr>
          <w:rFonts w:hint="eastAsia"/>
        </w:rPr>
        <w:t>анализа</w:t>
      </w:r>
      <w:r>
        <w:t xml:space="preserve"> </w:t>
      </w:r>
      <w:r>
        <w:rPr>
          <w:rFonts w:hint="eastAsia"/>
        </w:rPr>
        <w:t>продуктов</w:t>
      </w:r>
      <w:r>
        <w:t xml:space="preserve"> </w:t>
      </w:r>
      <w:r>
        <w:rPr>
          <w:rFonts w:hint="eastAsia"/>
        </w:rPr>
        <w:t>реакции</w:t>
      </w:r>
      <w:r>
        <w:t xml:space="preserve"> (</w:t>
      </w:r>
      <w:r>
        <w:rPr>
          <w:rFonts w:hint="eastAsia"/>
        </w:rPr>
        <w:t>алкилата</w:t>
      </w:r>
      <w:r>
        <w:t xml:space="preserve"> </w:t>
      </w:r>
      <w:r>
        <w:rPr>
          <w:rFonts w:hint="eastAsia"/>
        </w:rPr>
        <w:t>и</w:t>
      </w:r>
      <w:r>
        <w:t xml:space="preserve"> </w:t>
      </w:r>
      <w:r>
        <w:rPr>
          <w:rFonts w:hint="eastAsia"/>
        </w:rPr>
        <w:t>«</w:t>
      </w:r>
      <w:r>
        <w:rPr>
          <w:rFonts w:hint="eastAsia"/>
        </w:rPr>
        <w:t>рециклового</w:t>
      </w:r>
      <w:r>
        <w:rPr>
          <w:rFonts w:hint="eastAsia"/>
        </w:rPr>
        <w:t>»</w:t>
      </w:r>
    </w:p>
    <w:p w14:paraId="39C0ED61" w14:textId="77777777" w:rsidR="00376B38" w:rsidRDefault="00376B38" w:rsidP="00376B38">
      <w:r>
        <w:rPr>
          <w:rFonts w:hint="eastAsia"/>
        </w:rPr>
        <w:t>изобутана</w:t>
      </w:r>
      <w:r>
        <w:t>)</w:t>
      </w:r>
      <w:r>
        <w:tab/>
        <w:t>95</w:t>
      </w:r>
    </w:p>
    <w:p w14:paraId="395F83DF" w14:textId="77777777" w:rsidR="00376B38" w:rsidRDefault="00376B38" w:rsidP="00376B38">
      <w:r>
        <w:t>2.6</w:t>
      </w:r>
      <w:r>
        <w:tab/>
      </w:r>
      <w:r>
        <w:rPr>
          <w:rFonts w:hint="eastAsia"/>
        </w:rPr>
        <w:t>Дифференциально</w:t>
      </w:r>
      <w:r>
        <w:t>-</w:t>
      </w:r>
      <w:r>
        <w:rPr>
          <w:rFonts w:hint="eastAsia"/>
        </w:rPr>
        <w:t>термический</w:t>
      </w:r>
      <w:r>
        <w:t xml:space="preserve"> (</w:t>
      </w:r>
      <w:r>
        <w:rPr>
          <w:rFonts w:hint="eastAsia"/>
        </w:rPr>
        <w:t>ДТА</w:t>
      </w:r>
      <w:r>
        <w:t xml:space="preserve">) </w:t>
      </w:r>
      <w:r>
        <w:rPr>
          <w:rFonts w:hint="eastAsia"/>
        </w:rPr>
        <w:t>и</w:t>
      </w:r>
      <w:r>
        <w:t xml:space="preserve"> </w:t>
      </w:r>
      <w:r>
        <w:rPr>
          <w:rFonts w:hint="eastAsia"/>
        </w:rPr>
        <w:t>термогравиметрический</w:t>
      </w:r>
    </w:p>
    <w:p w14:paraId="2052CF7D" w14:textId="77777777" w:rsidR="00376B38" w:rsidRDefault="00376B38" w:rsidP="00376B38">
      <w:r>
        <w:rPr>
          <w:rFonts w:hint="eastAsia"/>
        </w:rPr>
        <w:t>анализы</w:t>
      </w:r>
      <w:r>
        <w:t xml:space="preserve"> (</w:t>
      </w:r>
      <w:r>
        <w:rPr>
          <w:rFonts w:hint="eastAsia"/>
        </w:rPr>
        <w:t>ТГА</w:t>
      </w:r>
      <w:r>
        <w:t xml:space="preserve">) </w:t>
      </w:r>
      <w:r>
        <w:rPr>
          <w:rFonts w:hint="eastAsia"/>
        </w:rPr>
        <w:t>образцов</w:t>
      </w:r>
      <w:r>
        <w:t xml:space="preserve"> </w:t>
      </w:r>
      <w:r>
        <w:rPr>
          <w:rFonts w:hint="eastAsia"/>
        </w:rPr>
        <w:t>катализатора</w:t>
      </w:r>
      <w:r>
        <w:tab/>
        <w:t>95</w:t>
      </w:r>
    </w:p>
    <w:p w14:paraId="23EEC135" w14:textId="77777777" w:rsidR="00376B38" w:rsidRDefault="00376B38" w:rsidP="00376B38">
      <w:r>
        <w:rPr>
          <w:rFonts w:hint="eastAsia"/>
        </w:rPr>
        <w:t>Глава</w:t>
      </w:r>
      <w:r>
        <w:t xml:space="preserve"> 3. </w:t>
      </w:r>
      <w:r>
        <w:rPr>
          <w:rFonts w:hint="eastAsia"/>
        </w:rPr>
        <w:t>ХИМИЧЕСКИЙ</w:t>
      </w:r>
      <w:r>
        <w:t xml:space="preserve"> </w:t>
      </w:r>
      <w:r>
        <w:rPr>
          <w:rFonts w:hint="eastAsia"/>
        </w:rPr>
        <w:t>ДИЗАЙН</w:t>
      </w:r>
      <w:r>
        <w:t xml:space="preserve"> </w:t>
      </w:r>
      <w:r>
        <w:rPr>
          <w:rFonts w:hint="eastAsia"/>
        </w:rPr>
        <w:t>И</w:t>
      </w:r>
      <w:r>
        <w:t xml:space="preserve"> </w:t>
      </w:r>
      <w:r>
        <w:rPr>
          <w:rFonts w:hint="eastAsia"/>
        </w:rPr>
        <w:t>СИНТЕЗ</w:t>
      </w:r>
      <w:r>
        <w:t xml:space="preserve"> </w:t>
      </w:r>
      <w:r>
        <w:rPr>
          <w:rFonts w:hint="eastAsia"/>
        </w:rPr>
        <w:t>ЦЕОЛИТСОДЕРЖАЩИХ</w:t>
      </w:r>
      <w:r>
        <w:t xml:space="preserve"> </w:t>
      </w:r>
      <w:r>
        <w:rPr>
          <w:rFonts w:hint="eastAsia"/>
        </w:rPr>
        <w:t>КАТАЛИЗАТОРОВ</w:t>
      </w:r>
      <w:r>
        <w:tab/>
        <w:t>96</w:t>
      </w:r>
    </w:p>
    <w:p w14:paraId="1976DD15" w14:textId="77777777" w:rsidR="00376B38" w:rsidRDefault="00376B38" w:rsidP="00376B38">
      <w:r>
        <w:t>3.1.</w:t>
      </w:r>
      <w:r>
        <w:tab/>
      </w:r>
      <w:r>
        <w:rPr>
          <w:rFonts w:hint="eastAsia"/>
        </w:rPr>
        <w:t>Синтез</w:t>
      </w:r>
      <w:r>
        <w:t xml:space="preserve"> </w:t>
      </w:r>
      <w:r>
        <w:rPr>
          <w:rFonts w:hint="eastAsia"/>
        </w:rPr>
        <w:t>цеолитов</w:t>
      </w:r>
      <w:r>
        <w:t xml:space="preserve"> </w:t>
      </w:r>
      <w:r>
        <w:rPr>
          <w:rFonts w:hint="eastAsia"/>
        </w:rPr>
        <w:t>и</w:t>
      </w:r>
      <w:r>
        <w:t xml:space="preserve"> </w:t>
      </w:r>
      <w:r>
        <w:rPr>
          <w:rFonts w:hint="eastAsia"/>
        </w:rPr>
        <w:t>цеолитных</w:t>
      </w:r>
      <w:r>
        <w:t xml:space="preserve"> </w:t>
      </w:r>
      <w:r>
        <w:rPr>
          <w:rFonts w:hint="eastAsia"/>
        </w:rPr>
        <w:t>катализаторов</w:t>
      </w:r>
      <w:r>
        <w:t xml:space="preserve"> </w:t>
      </w:r>
      <w:r>
        <w:rPr>
          <w:rFonts w:hint="eastAsia"/>
        </w:rPr>
        <w:t>алкилирования</w:t>
      </w:r>
      <w:r>
        <w:tab/>
        <w:t>98</w:t>
      </w:r>
    </w:p>
    <w:p w14:paraId="000C2568" w14:textId="77777777" w:rsidR="00376B38" w:rsidRDefault="00376B38" w:rsidP="00376B38">
      <w:r>
        <w:t>3.1.1.</w:t>
      </w:r>
      <w:r>
        <w:tab/>
      </w:r>
      <w:r>
        <w:rPr>
          <w:rFonts w:hint="eastAsia"/>
        </w:rPr>
        <w:t>Приготовление</w:t>
      </w:r>
      <w:r>
        <w:t xml:space="preserve"> </w:t>
      </w:r>
      <w:r>
        <w:rPr>
          <w:rFonts w:hint="eastAsia"/>
        </w:rPr>
        <w:t>цеолитного</w:t>
      </w:r>
      <w:r>
        <w:t xml:space="preserve"> </w:t>
      </w:r>
      <w:r>
        <w:rPr>
          <w:rFonts w:hint="eastAsia"/>
        </w:rPr>
        <w:t>компонента</w:t>
      </w:r>
      <w:r>
        <w:tab/>
        <w:t>98</w:t>
      </w:r>
    </w:p>
    <w:p w14:paraId="6D03B1CA" w14:textId="77777777" w:rsidR="00376B38" w:rsidRDefault="00376B38" w:rsidP="00376B38">
      <w:r>
        <w:t>3.1.2.</w:t>
      </w:r>
      <w:r>
        <w:tab/>
      </w:r>
      <w:r>
        <w:rPr>
          <w:rFonts w:hint="eastAsia"/>
        </w:rPr>
        <w:t>Приготовление</w:t>
      </w:r>
      <w:r>
        <w:t xml:space="preserve"> </w:t>
      </w:r>
      <w:r>
        <w:rPr>
          <w:rFonts w:hint="eastAsia"/>
        </w:rPr>
        <w:t>катализаторов</w:t>
      </w:r>
      <w:r>
        <w:tab/>
        <w:t>107</w:t>
      </w:r>
    </w:p>
    <w:p w14:paraId="41C87644" w14:textId="77777777" w:rsidR="00376B38" w:rsidRDefault="00376B38" w:rsidP="00376B38">
      <w:r>
        <w:t>3.1.3.</w:t>
      </w:r>
      <w:r>
        <w:tab/>
      </w:r>
      <w:r>
        <w:rPr>
          <w:rFonts w:hint="eastAsia"/>
        </w:rPr>
        <w:t>Обсуждение</w:t>
      </w:r>
      <w:r>
        <w:t xml:space="preserve"> </w:t>
      </w:r>
      <w:r>
        <w:rPr>
          <w:rFonts w:hint="eastAsia"/>
        </w:rPr>
        <w:t>результатов</w:t>
      </w:r>
      <w:r>
        <w:tab/>
        <w:t>108</w:t>
      </w:r>
    </w:p>
    <w:p w14:paraId="426DD4C3" w14:textId="77777777" w:rsidR="00376B38" w:rsidRDefault="00376B38" w:rsidP="00376B38">
      <w:r>
        <w:t>3.1.4.</w:t>
      </w:r>
      <w:r>
        <w:tab/>
      </w:r>
      <w:r>
        <w:rPr>
          <w:rFonts w:hint="eastAsia"/>
        </w:rPr>
        <w:t>Исследование</w:t>
      </w:r>
      <w:r>
        <w:t xml:space="preserve"> </w:t>
      </w:r>
      <w:r>
        <w:rPr>
          <w:rFonts w:hint="eastAsia"/>
        </w:rPr>
        <w:t>структуры</w:t>
      </w:r>
      <w:r>
        <w:t xml:space="preserve"> </w:t>
      </w:r>
      <w:r>
        <w:rPr>
          <w:rFonts w:hint="eastAsia"/>
        </w:rPr>
        <w:t>цеолитной</w:t>
      </w:r>
      <w:r>
        <w:t xml:space="preserve"> </w:t>
      </w:r>
      <w:r>
        <w:rPr>
          <w:rFonts w:hint="eastAsia"/>
        </w:rPr>
        <w:t>основы</w:t>
      </w:r>
      <w:r>
        <w:t xml:space="preserve"> </w:t>
      </w:r>
      <w:r>
        <w:rPr>
          <w:rFonts w:hint="eastAsia"/>
        </w:rPr>
        <w:t>катализатора</w:t>
      </w:r>
    </w:p>
    <w:p w14:paraId="0A881050" w14:textId="77777777" w:rsidR="00376B38" w:rsidRDefault="00376B38" w:rsidP="00376B38">
      <w:r>
        <w:rPr>
          <w:rFonts w:hint="eastAsia"/>
        </w:rPr>
        <w:t>алкилирования</w:t>
      </w:r>
      <w:r>
        <w:tab/>
        <w:t>114</w:t>
      </w:r>
    </w:p>
    <w:p w14:paraId="20E68DE1" w14:textId="77777777" w:rsidR="00376B38" w:rsidRDefault="00376B38" w:rsidP="00376B38">
      <w:r>
        <w:t>3.1.5.</w:t>
      </w:r>
      <w:r>
        <w:tab/>
      </w:r>
      <w:r>
        <w:rPr>
          <w:rFonts w:hint="eastAsia"/>
        </w:rPr>
        <w:t>Влияние</w:t>
      </w:r>
      <w:r>
        <w:t xml:space="preserve"> </w:t>
      </w:r>
      <w:r>
        <w:rPr>
          <w:rFonts w:hint="eastAsia"/>
        </w:rPr>
        <w:t>состава</w:t>
      </w:r>
      <w:r>
        <w:t xml:space="preserve"> </w:t>
      </w:r>
      <w:r>
        <w:rPr>
          <w:rFonts w:hint="eastAsia"/>
        </w:rPr>
        <w:t>катализаторов</w:t>
      </w:r>
      <w:r>
        <w:t xml:space="preserve"> </w:t>
      </w:r>
      <w:r>
        <w:rPr>
          <w:rFonts w:hint="eastAsia"/>
        </w:rPr>
        <w:t>на</w:t>
      </w:r>
      <w:r>
        <w:t xml:space="preserve"> </w:t>
      </w:r>
      <w:r>
        <w:rPr>
          <w:rFonts w:hint="eastAsia"/>
        </w:rPr>
        <w:t>выход</w:t>
      </w:r>
      <w:r>
        <w:t xml:space="preserve"> </w:t>
      </w:r>
      <w:r>
        <w:rPr>
          <w:rFonts w:hint="eastAsia"/>
        </w:rPr>
        <w:t>углеводородов</w:t>
      </w:r>
      <w:r>
        <w:t xml:space="preserve"> </w:t>
      </w:r>
      <w:r>
        <w:rPr>
          <w:rFonts w:hint="eastAsia"/>
        </w:rPr>
        <w:t>С</w:t>
      </w:r>
      <w:r>
        <w:t>8</w:t>
      </w:r>
      <w:r>
        <w:tab/>
        <w:t>120</w:t>
      </w:r>
    </w:p>
    <w:p w14:paraId="47DDA8C9" w14:textId="77777777" w:rsidR="00376B38" w:rsidRDefault="00376B38" w:rsidP="00376B38">
      <w:r>
        <w:t>3.1.6.</w:t>
      </w:r>
      <w:r>
        <w:tab/>
      </w:r>
      <w:r>
        <w:rPr>
          <w:rFonts w:hint="eastAsia"/>
        </w:rPr>
        <w:t>Выводы</w:t>
      </w:r>
      <w:r>
        <w:tab/>
        <w:t>125</w:t>
      </w:r>
    </w:p>
    <w:p w14:paraId="1DA0FBC4" w14:textId="77777777" w:rsidR="00376B38" w:rsidRDefault="00376B38" w:rsidP="00376B38">
      <w:r>
        <w:rPr>
          <w:rFonts w:hint="eastAsia"/>
        </w:rPr>
        <w:t>Глава</w:t>
      </w:r>
      <w:r>
        <w:t xml:space="preserve"> 4. </w:t>
      </w:r>
      <w:r>
        <w:rPr>
          <w:rFonts w:hint="eastAsia"/>
        </w:rPr>
        <w:t>ИССЛЕДОВАНИЕ</w:t>
      </w:r>
      <w:r>
        <w:t xml:space="preserve"> </w:t>
      </w:r>
      <w:r>
        <w:rPr>
          <w:rFonts w:hint="eastAsia"/>
        </w:rPr>
        <w:t>ЗАКОНОМЕРНОСТЕЙ</w:t>
      </w:r>
      <w:r>
        <w:t xml:space="preserve"> </w:t>
      </w:r>
      <w:r>
        <w:rPr>
          <w:rFonts w:hint="eastAsia"/>
        </w:rPr>
        <w:t>ПРОТЕКАНИЯ</w:t>
      </w:r>
      <w:r>
        <w:t xml:space="preserve"> </w:t>
      </w:r>
      <w:r>
        <w:rPr>
          <w:rFonts w:hint="eastAsia"/>
        </w:rPr>
        <w:t>ПРОЦЕССА</w:t>
      </w:r>
      <w:r>
        <w:t xml:space="preserve"> </w:t>
      </w:r>
      <w:r>
        <w:rPr>
          <w:rFonts w:hint="eastAsia"/>
        </w:rPr>
        <w:t>АЛКИЛИРОВАНИЯ</w:t>
      </w:r>
      <w:r>
        <w:t xml:space="preserve"> </w:t>
      </w:r>
      <w:r>
        <w:rPr>
          <w:rFonts w:hint="eastAsia"/>
        </w:rPr>
        <w:t>ИЗОБУТАНА</w:t>
      </w:r>
      <w:r>
        <w:t xml:space="preserve"> </w:t>
      </w:r>
      <w:r>
        <w:rPr>
          <w:rFonts w:hint="eastAsia"/>
        </w:rPr>
        <w:t>БУТАН</w:t>
      </w:r>
      <w:r>
        <w:t>-</w:t>
      </w:r>
      <w:r>
        <w:rPr>
          <w:rFonts w:hint="eastAsia"/>
        </w:rPr>
        <w:t>БУТЕНОВОЙ</w:t>
      </w:r>
      <w:r>
        <w:t xml:space="preserve"> </w:t>
      </w:r>
      <w:r>
        <w:rPr>
          <w:rFonts w:hint="eastAsia"/>
        </w:rPr>
        <w:t>ФРАКЦИЕЙ</w:t>
      </w:r>
      <w:r>
        <w:t xml:space="preserve"> </w:t>
      </w:r>
      <w:r>
        <w:rPr>
          <w:rFonts w:hint="eastAsia"/>
        </w:rPr>
        <w:t>НА</w:t>
      </w:r>
      <w:r>
        <w:t xml:space="preserve"> </w:t>
      </w:r>
      <w:r>
        <w:rPr>
          <w:rFonts w:hint="eastAsia"/>
        </w:rPr>
        <w:t>СИНТЕЗИРОВАННЫХ</w:t>
      </w:r>
      <w:r>
        <w:t xml:space="preserve"> </w:t>
      </w:r>
      <w:r>
        <w:rPr>
          <w:rFonts w:hint="eastAsia"/>
        </w:rPr>
        <w:t>ЦЕОЛИТСОДЕРЖАЩИХ</w:t>
      </w:r>
      <w:r>
        <w:t xml:space="preserve"> </w:t>
      </w:r>
      <w:r>
        <w:rPr>
          <w:rFonts w:hint="eastAsia"/>
        </w:rPr>
        <w:t>КАТАЛИЗАТОРОВ</w:t>
      </w:r>
      <w:r>
        <w:tab/>
        <w:t>127</w:t>
      </w:r>
    </w:p>
    <w:p w14:paraId="43E75263" w14:textId="77777777" w:rsidR="00376B38" w:rsidRDefault="00376B38" w:rsidP="00376B38">
      <w:r>
        <w:t>4.1.</w:t>
      </w:r>
      <w:r>
        <w:tab/>
      </w:r>
      <w:r>
        <w:rPr>
          <w:rFonts w:hint="eastAsia"/>
        </w:rPr>
        <w:t>Закономерности</w:t>
      </w:r>
      <w:r>
        <w:t xml:space="preserve"> </w:t>
      </w:r>
      <w:r>
        <w:rPr>
          <w:rFonts w:hint="eastAsia"/>
        </w:rPr>
        <w:t>процесса</w:t>
      </w:r>
      <w:r>
        <w:t xml:space="preserve"> </w:t>
      </w:r>
      <w:r>
        <w:rPr>
          <w:rFonts w:hint="eastAsia"/>
        </w:rPr>
        <w:t>алкилирования</w:t>
      </w:r>
      <w:r>
        <w:t xml:space="preserve"> </w:t>
      </w:r>
      <w:r>
        <w:rPr>
          <w:rFonts w:hint="eastAsia"/>
        </w:rPr>
        <w:t>на</w:t>
      </w:r>
      <w:r>
        <w:t xml:space="preserve"> </w:t>
      </w:r>
      <w:r>
        <w:rPr>
          <w:rFonts w:hint="eastAsia"/>
        </w:rPr>
        <w:t>синтезированных</w:t>
      </w:r>
      <w:r>
        <w:t xml:space="preserve"> </w:t>
      </w:r>
      <w:r>
        <w:rPr>
          <w:rFonts w:hint="eastAsia"/>
        </w:rPr>
        <w:t>образцах</w:t>
      </w:r>
    </w:p>
    <w:p w14:paraId="1C50850C" w14:textId="77777777" w:rsidR="00376B38" w:rsidRDefault="00376B38" w:rsidP="00376B38">
      <w:r>
        <w:rPr>
          <w:rFonts w:hint="eastAsia"/>
        </w:rPr>
        <w:t>катализаторов</w:t>
      </w:r>
      <w:r>
        <w:tab/>
        <w:t>127</w:t>
      </w:r>
    </w:p>
    <w:p w14:paraId="580CD21C" w14:textId="77777777" w:rsidR="00376B38" w:rsidRDefault="00376B38" w:rsidP="00376B38">
      <w:r>
        <w:t>4.1.1.</w:t>
      </w:r>
      <w:r>
        <w:tab/>
      </w:r>
      <w:r>
        <w:rPr>
          <w:rFonts w:hint="eastAsia"/>
        </w:rPr>
        <w:t>Образцы</w:t>
      </w:r>
      <w:r>
        <w:t xml:space="preserve"> </w:t>
      </w:r>
      <w:r>
        <w:rPr>
          <w:rFonts w:hint="eastAsia"/>
        </w:rPr>
        <w:t>серии</w:t>
      </w:r>
      <w:r>
        <w:t xml:space="preserve"> </w:t>
      </w:r>
      <w:r>
        <w:rPr>
          <w:rFonts w:hint="eastAsia"/>
        </w:rPr>
        <w:t>№</w:t>
      </w:r>
      <w:r>
        <w:t xml:space="preserve"> 1 </w:t>
      </w:r>
      <w:r>
        <w:rPr>
          <w:rFonts w:hint="eastAsia"/>
        </w:rPr>
        <w:t>и</w:t>
      </w:r>
      <w:r>
        <w:t xml:space="preserve"> </w:t>
      </w:r>
      <w:r>
        <w:rPr>
          <w:rFonts w:hint="eastAsia"/>
        </w:rPr>
        <w:t>№</w:t>
      </w:r>
      <w:r>
        <w:t xml:space="preserve"> 2</w:t>
      </w:r>
      <w:r>
        <w:tab/>
        <w:t>127</w:t>
      </w:r>
    </w:p>
    <w:p w14:paraId="7EE55136" w14:textId="77777777" w:rsidR="00376B38" w:rsidRDefault="00376B38" w:rsidP="00376B38">
      <w:r>
        <w:lastRenderedPageBreak/>
        <w:t>4.1.2.</w:t>
      </w:r>
      <w:r>
        <w:tab/>
      </w:r>
      <w:r>
        <w:rPr>
          <w:rFonts w:hint="eastAsia"/>
        </w:rPr>
        <w:t>Образцы</w:t>
      </w:r>
      <w:r>
        <w:t xml:space="preserve"> </w:t>
      </w:r>
      <w:r>
        <w:rPr>
          <w:rFonts w:hint="eastAsia"/>
        </w:rPr>
        <w:t>серии</w:t>
      </w:r>
      <w:r>
        <w:t xml:space="preserve"> </w:t>
      </w:r>
      <w:r>
        <w:rPr>
          <w:rFonts w:hint="eastAsia"/>
        </w:rPr>
        <w:t>№</w:t>
      </w:r>
      <w:r>
        <w:t xml:space="preserve"> 3 </w:t>
      </w:r>
      <w:r>
        <w:rPr>
          <w:rFonts w:hint="eastAsia"/>
        </w:rPr>
        <w:t>и</w:t>
      </w:r>
      <w:r>
        <w:t xml:space="preserve"> </w:t>
      </w:r>
      <w:r>
        <w:rPr>
          <w:rFonts w:hint="eastAsia"/>
        </w:rPr>
        <w:t>№</w:t>
      </w:r>
      <w:r>
        <w:t xml:space="preserve"> 4</w:t>
      </w:r>
      <w:r>
        <w:tab/>
        <w:t>130</w:t>
      </w:r>
    </w:p>
    <w:p w14:paraId="3E698B0A" w14:textId="77777777" w:rsidR="00376B38" w:rsidRDefault="00376B38" w:rsidP="00376B38">
      <w:r>
        <w:t>4.1.3.</w:t>
      </w:r>
      <w:r>
        <w:tab/>
      </w:r>
      <w:r>
        <w:rPr>
          <w:rFonts w:hint="eastAsia"/>
        </w:rPr>
        <w:t>Образцы</w:t>
      </w:r>
      <w:r>
        <w:t xml:space="preserve"> </w:t>
      </w:r>
      <w:r>
        <w:rPr>
          <w:rFonts w:hint="eastAsia"/>
        </w:rPr>
        <w:t>серии</w:t>
      </w:r>
      <w:r>
        <w:t xml:space="preserve"> </w:t>
      </w:r>
      <w:r>
        <w:rPr>
          <w:rFonts w:hint="eastAsia"/>
        </w:rPr>
        <w:t>№</w:t>
      </w:r>
      <w:r>
        <w:t xml:space="preserve"> 5 </w:t>
      </w:r>
      <w:r>
        <w:rPr>
          <w:rFonts w:hint="eastAsia"/>
        </w:rPr>
        <w:t>и</w:t>
      </w:r>
      <w:r>
        <w:t xml:space="preserve"> </w:t>
      </w:r>
      <w:r>
        <w:rPr>
          <w:rFonts w:hint="eastAsia"/>
        </w:rPr>
        <w:t>№</w:t>
      </w:r>
      <w:r>
        <w:t xml:space="preserve"> 6</w:t>
      </w:r>
      <w:r>
        <w:tab/>
        <w:t xml:space="preserve">135 </w:t>
      </w:r>
    </w:p>
    <w:p w14:paraId="7207D360" w14:textId="77777777" w:rsidR="00376B38" w:rsidRDefault="00376B38" w:rsidP="00376B38">
      <w:r>
        <w:t>4.1.4.</w:t>
      </w:r>
      <w:r>
        <w:tab/>
      </w:r>
      <w:r>
        <w:rPr>
          <w:rFonts w:hint="eastAsia"/>
        </w:rPr>
        <w:t>Влияние</w:t>
      </w:r>
      <w:r>
        <w:t xml:space="preserve"> </w:t>
      </w:r>
      <w:r>
        <w:rPr>
          <w:rFonts w:hint="eastAsia"/>
        </w:rPr>
        <w:t>технологических</w:t>
      </w:r>
      <w:r>
        <w:t xml:space="preserve"> </w:t>
      </w:r>
      <w:r>
        <w:rPr>
          <w:rFonts w:hint="eastAsia"/>
        </w:rPr>
        <w:t>параметров</w:t>
      </w:r>
      <w:r>
        <w:t xml:space="preserve"> </w:t>
      </w:r>
      <w:r>
        <w:rPr>
          <w:rFonts w:hint="eastAsia"/>
        </w:rPr>
        <w:t>на</w:t>
      </w:r>
      <w:r>
        <w:t xml:space="preserve"> </w:t>
      </w:r>
      <w:r>
        <w:rPr>
          <w:rFonts w:hint="eastAsia"/>
        </w:rPr>
        <w:t>каталитическую</w:t>
      </w:r>
      <w:r>
        <w:t xml:space="preserve"> </w:t>
      </w:r>
      <w:r>
        <w:rPr>
          <w:rFonts w:hint="eastAsia"/>
        </w:rPr>
        <w:t>активность</w:t>
      </w:r>
      <w:r>
        <w:t xml:space="preserve"> 140</w:t>
      </w:r>
    </w:p>
    <w:p w14:paraId="3144F46D" w14:textId="77777777" w:rsidR="00376B38" w:rsidRDefault="00376B38" w:rsidP="00376B38">
      <w:r>
        <w:t>4.2.</w:t>
      </w:r>
      <w:r>
        <w:tab/>
      </w:r>
      <w:r>
        <w:rPr>
          <w:rFonts w:hint="eastAsia"/>
        </w:rPr>
        <w:t>Исследование</w:t>
      </w:r>
      <w:r>
        <w:t xml:space="preserve"> </w:t>
      </w:r>
      <w:r>
        <w:rPr>
          <w:rFonts w:hint="eastAsia"/>
        </w:rPr>
        <w:t>влияния</w:t>
      </w:r>
      <w:r>
        <w:t xml:space="preserve"> </w:t>
      </w:r>
      <w:r>
        <w:rPr>
          <w:rFonts w:hint="eastAsia"/>
        </w:rPr>
        <w:t>фазовых</w:t>
      </w:r>
      <w:r>
        <w:t xml:space="preserve"> </w:t>
      </w:r>
      <w:r>
        <w:rPr>
          <w:rFonts w:hint="eastAsia"/>
        </w:rPr>
        <w:t>переходов</w:t>
      </w:r>
      <w:r>
        <w:t xml:space="preserve"> </w:t>
      </w:r>
      <w:r>
        <w:rPr>
          <w:rFonts w:hint="eastAsia"/>
        </w:rPr>
        <w:t>на</w:t>
      </w:r>
      <w:r>
        <w:t xml:space="preserve"> </w:t>
      </w:r>
      <w:r>
        <w:rPr>
          <w:rFonts w:hint="eastAsia"/>
        </w:rPr>
        <w:t>процесс</w:t>
      </w:r>
      <w:r>
        <w:t xml:space="preserve"> </w:t>
      </w:r>
      <w:r>
        <w:rPr>
          <w:rFonts w:hint="eastAsia"/>
        </w:rPr>
        <w:t>алкилирования</w:t>
      </w:r>
      <w:r>
        <w:t xml:space="preserve"> 144</w:t>
      </w:r>
    </w:p>
    <w:p w14:paraId="3D61B877" w14:textId="77777777" w:rsidR="00376B38" w:rsidRDefault="00376B38" w:rsidP="00376B38">
      <w:r>
        <w:t>4.2.1.</w:t>
      </w:r>
      <w:r>
        <w:tab/>
      </w:r>
      <w:r>
        <w:rPr>
          <w:rFonts w:hint="eastAsia"/>
        </w:rPr>
        <w:t>Условия</w:t>
      </w:r>
      <w:r>
        <w:t xml:space="preserve"> </w:t>
      </w:r>
      <w:r>
        <w:rPr>
          <w:rFonts w:hint="eastAsia"/>
        </w:rPr>
        <w:t>проведения</w:t>
      </w:r>
      <w:r>
        <w:t xml:space="preserve"> </w:t>
      </w:r>
      <w:r>
        <w:rPr>
          <w:rFonts w:hint="eastAsia"/>
        </w:rPr>
        <w:t>процесса</w:t>
      </w:r>
      <w:r>
        <w:t xml:space="preserve"> </w:t>
      </w:r>
      <w:r>
        <w:rPr>
          <w:rFonts w:hint="eastAsia"/>
        </w:rPr>
        <w:t>алкилирования</w:t>
      </w:r>
      <w:r>
        <w:tab/>
        <w:t>146</w:t>
      </w:r>
    </w:p>
    <w:p w14:paraId="68EE6FEA" w14:textId="77777777" w:rsidR="00376B38" w:rsidRDefault="00376B38" w:rsidP="00376B38">
      <w:r>
        <w:t>4.2.2.</w:t>
      </w:r>
      <w:r>
        <w:tab/>
      </w:r>
      <w:r>
        <w:rPr>
          <w:rFonts w:hint="eastAsia"/>
        </w:rPr>
        <w:t>Цеолитсодержащие</w:t>
      </w:r>
      <w:r>
        <w:t xml:space="preserve"> </w:t>
      </w:r>
      <w:r>
        <w:rPr>
          <w:rFonts w:hint="eastAsia"/>
        </w:rPr>
        <w:t>катализаторы</w:t>
      </w:r>
      <w:r>
        <w:t xml:space="preserve"> </w:t>
      </w:r>
      <w:r>
        <w:rPr>
          <w:rFonts w:hint="eastAsia"/>
        </w:rPr>
        <w:t>алкилирования</w:t>
      </w:r>
      <w:r>
        <w:tab/>
        <w:t>147</w:t>
      </w:r>
    </w:p>
    <w:p w14:paraId="1E48572D" w14:textId="77777777" w:rsidR="00376B38" w:rsidRDefault="00376B38" w:rsidP="00376B38">
      <w:r>
        <w:t>4.2.3.</w:t>
      </w:r>
      <w:r>
        <w:tab/>
      </w:r>
      <w:r>
        <w:rPr>
          <w:rFonts w:hint="eastAsia"/>
        </w:rPr>
        <w:t>Исследование</w:t>
      </w:r>
      <w:r>
        <w:t xml:space="preserve"> </w:t>
      </w:r>
      <w:r>
        <w:rPr>
          <w:rFonts w:hint="eastAsia"/>
        </w:rPr>
        <w:t>влияния</w:t>
      </w:r>
      <w:r>
        <w:t xml:space="preserve"> </w:t>
      </w:r>
      <w:r>
        <w:rPr>
          <w:rFonts w:hint="eastAsia"/>
        </w:rPr>
        <w:t>сверхкритических</w:t>
      </w:r>
      <w:r>
        <w:t xml:space="preserve"> </w:t>
      </w:r>
      <w:r>
        <w:rPr>
          <w:rFonts w:hint="eastAsia"/>
        </w:rPr>
        <w:t>условий</w:t>
      </w:r>
      <w:r>
        <w:t xml:space="preserve"> </w:t>
      </w:r>
      <w:r>
        <w:rPr>
          <w:rFonts w:hint="eastAsia"/>
        </w:rPr>
        <w:t>на</w:t>
      </w:r>
      <w:r>
        <w:t xml:space="preserve"> </w:t>
      </w:r>
      <w:r>
        <w:rPr>
          <w:rFonts w:hint="eastAsia"/>
        </w:rPr>
        <w:t>показатели</w:t>
      </w:r>
    </w:p>
    <w:p w14:paraId="584513CA" w14:textId="77777777" w:rsidR="00376B38" w:rsidRDefault="00376B38" w:rsidP="00376B38">
      <w:r>
        <w:rPr>
          <w:rFonts w:hint="eastAsia"/>
        </w:rPr>
        <w:t>процесса</w:t>
      </w:r>
      <w:r>
        <w:t xml:space="preserve"> </w:t>
      </w:r>
      <w:r>
        <w:rPr>
          <w:rFonts w:hint="eastAsia"/>
        </w:rPr>
        <w:t>получения</w:t>
      </w:r>
      <w:r>
        <w:t xml:space="preserve"> </w:t>
      </w:r>
      <w:r>
        <w:rPr>
          <w:rFonts w:hint="eastAsia"/>
        </w:rPr>
        <w:t>алкилбензина</w:t>
      </w:r>
      <w:r>
        <w:t xml:space="preserve"> </w:t>
      </w:r>
      <w:r>
        <w:rPr>
          <w:rFonts w:hint="eastAsia"/>
        </w:rPr>
        <w:t>на</w:t>
      </w:r>
      <w:r>
        <w:t xml:space="preserve"> </w:t>
      </w:r>
      <w:r>
        <w:rPr>
          <w:rFonts w:hint="eastAsia"/>
        </w:rPr>
        <w:t>цеолитсодержащих</w:t>
      </w:r>
      <w:r>
        <w:t xml:space="preserve"> </w:t>
      </w:r>
      <w:r>
        <w:rPr>
          <w:rFonts w:hint="eastAsia"/>
        </w:rPr>
        <w:t>катализаторах</w:t>
      </w:r>
      <w:r>
        <w:t xml:space="preserve"> </w:t>
      </w:r>
      <w:r>
        <w:rPr>
          <w:rFonts w:hint="eastAsia"/>
        </w:rPr>
        <w:t>в</w:t>
      </w:r>
      <w:r>
        <w:t xml:space="preserve"> </w:t>
      </w:r>
      <w:r>
        <w:rPr>
          <w:rFonts w:hint="eastAsia"/>
        </w:rPr>
        <w:t>проточном</w:t>
      </w:r>
      <w:r>
        <w:t xml:space="preserve"> </w:t>
      </w:r>
      <w:r>
        <w:rPr>
          <w:rFonts w:hint="eastAsia"/>
        </w:rPr>
        <w:t>режиме</w:t>
      </w:r>
      <w:r>
        <w:tab/>
        <w:t>147</w:t>
      </w:r>
    </w:p>
    <w:p w14:paraId="6D15204B" w14:textId="77777777" w:rsidR="00376B38" w:rsidRDefault="00376B38" w:rsidP="00376B38">
      <w:r>
        <w:t>4.2.4.</w:t>
      </w:r>
      <w:r>
        <w:tab/>
      </w:r>
      <w:r>
        <w:rPr>
          <w:rFonts w:hint="eastAsia"/>
        </w:rPr>
        <w:t>Исследование</w:t>
      </w:r>
      <w:r>
        <w:t xml:space="preserve"> </w:t>
      </w:r>
      <w:r>
        <w:rPr>
          <w:rFonts w:hint="eastAsia"/>
        </w:rPr>
        <w:t>влияния</w:t>
      </w:r>
      <w:r>
        <w:t xml:space="preserve"> </w:t>
      </w:r>
      <w:r>
        <w:rPr>
          <w:rFonts w:hint="eastAsia"/>
        </w:rPr>
        <w:t>сверхкритических</w:t>
      </w:r>
      <w:r>
        <w:t xml:space="preserve"> </w:t>
      </w:r>
      <w:r>
        <w:rPr>
          <w:rFonts w:hint="eastAsia"/>
        </w:rPr>
        <w:t>условий</w:t>
      </w:r>
      <w:r>
        <w:t xml:space="preserve"> </w:t>
      </w:r>
      <w:r>
        <w:rPr>
          <w:rFonts w:hint="eastAsia"/>
        </w:rPr>
        <w:t>на</w:t>
      </w:r>
      <w:r>
        <w:t xml:space="preserve"> </w:t>
      </w:r>
      <w:r>
        <w:rPr>
          <w:rFonts w:hint="eastAsia"/>
        </w:rPr>
        <w:t>показатели</w:t>
      </w:r>
    </w:p>
    <w:p w14:paraId="5E84DD5F" w14:textId="77777777" w:rsidR="00376B38" w:rsidRDefault="00376B38" w:rsidP="00376B38">
      <w:r>
        <w:rPr>
          <w:rFonts w:hint="eastAsia"/>
        </w:rPr>
        <w:t>процесса</w:t>
      </w:r>
      <w:r>
        <w:t xml:space="preserve"> </w:t>
      </w:r>
      <w:r>
        <w:rPr>
          <w:rFonts w:hint="eastAsia"/>
        </w:rPr>
        <w:t>получения</w:t>
      </w:r>
      <w:r>
        <w:t xml:space="preserve"> </w:t>
      </w:r>
      <w:r>
        <w:rPr>
          <w:rFonts w:hint="eastAsia"/>
        </w:rPr>
        <w:t>алкилбензина</w:t>
      </w:r>
      <w:r>
        <w:t xml:space="preserve"> </w:t>
      </w:r>
      <w:r>
        <w:rPr>
          <w:rFonts w:hint="eastAsia"/>
        </w:rPr>
        <w:t>на</w:t>
      </w:r>
      <w:r>
        <w:t xml:space="preserve"> </w:t>
      </w:r>
      <w:r>
        <w:rPr>
          <w:rFonts w:hint="eastAsia"/>
        </w:rPr>
        <w:t>цеолитсодержащих</w:t>
      </w:r>
      <w:r>
        <w:t xml:space="preserve"> </w:t>
      </w:r>
      <w:r>
        <w:rPr>
          <w:rFonts w:hint="eastAsia"/>
        </w:rPr>
        <w:t>катализаторах</w:t>
      </w:r>
      <w:r>
        <w:t xml:space="preserve"> </w:t>
      </w:r>
      <w:r>
        <w:rPr>
          <w:rFonts w:hint="eastAsia"/>
        </w:rPr>
        <w:t>в</w:t>
      </w:r>
      <w:r>
        <w:t xml:space="preserve"> </w:t>
      </w:r>
      <w:r>
        <w:rPr>
          <w:rFonts w:hint="eastAsia"/>
        </w:rPr>
        <w:t>проточно</w:t>
      </w:r>
      <w:r>
        <w:t>-</w:t>
      </w:r>
      <w:r>
        <w:rPr>
          <w:rFonts w:hint="eastAsia"/>
        </w:rPr>
        <w:t>циркуляционном</w:t>
      </w:r>
      <w:r>
        <w:t xml:space="preserve"> </w:t>
      </w:r>
      <w:r>
        <w:rPr>
          <w:rFonts w:hint="eastAsia"/>
        </w:rPr>
        <w:t>режиме</w:t>
      </w:r>
      <w:r>
        <w:tab/>
        <w:t>1 52</w:t>
      </w:r>
    </w:p>
    <w:p w14:paraId="2A2D76BB" w14:textId="77777777" w:rsidR="00376B38" w:rsidRDefault="00376B38" w:rsidP="00376B38">
      <w:r>
        <w:t>4.2.5</w:t>
      </w:r>
      <w:r>
        <w:tab/>
      </w:r>
      <w:r>
        <w:rPr>
          <w:rFonts w:hint="eastAsia"/>
        </w:rPr>
        <w:t>Обсуждение</w:t>
      </w:r>
      <w:r>
        <w:t xml:space="preserve"> </w:t>
      </w:r>
      <w:r>
        <w:rPr>
          <w:rFonts w:hint="eastAsia"/>
        </w:rPr>
        <w:t>результатов</w:t>
      </w:r>
      <w:r>
        <w:tab/>
        <w:t>157</w:t>
      </w:r>
    </w:p>
    <w:p w14:paraId="2D30A905" w14:textId="77777777" w:rsidR="00376B38" w:rsidRDefault="00376B38" w:rsidP="00376B38">
      <w:r>
        <w:t>4.3.</w:t>
      </w:r>
      <w:r>
        <w:tab/>
      </w:r>
      <w:r>
        <w:rPr>
          <w:rFonts w:hint="eastAsia"/>
        </w:rPr>
        <w:t>Регенерация</w:t>
      </w:r>
      <w:r>
        <w:t xml:space="preserve"> </w:t>
      </w:r>
      <w:r>
        <w:rPr>
          <w:rFonts w:hint="eastAsia"/>
        </w:rPr>
        <w:t>цеолитсодержащих</w:t>
      </w:r>
      <w:r>
        <w:t xml:space="preserve"> </w:t>
      </w:r>
      <w:r>
        <w:rPr>
          <w:rFonts w:hint="eastAsia"/>
        </w:rPr>
        <w:t>катализаторов</w:t>
      </w:r>
      <w:r>
        <w:t xml:space="preserve"> </w:t>
      </w:r>
      <w:r>
        <w:rPr>
          <w:rFonts w:hint="eastAsia"/>
        </w:rPr>
        <w:t>алкилирования</w:t>
      </w:r>
    </w:p>
    <w:p w14:paraId="3ED0EA6D" w14:textId="77777777" w:rsidR="00376B38" w:rsidRDefault="00376B38" w:rsidP="00376B38">
      <w:r>
        <w:rPr>
          <w:rFonts w:hint="eastAsia"/>
        </w:rPr>
        <w:t>традиционными</w:t>
      </w:r>
      <w:r>
        <w:t xml:space="preserve"> </w:t>
      </w:r>
      <w:r>
        <w:rPr>
          <w:rFonts w:hint="eastAsia"/>
        </w:rPr>
        <w:t>методами</w:t>
      </w:r>
      <w:r>
        <w:t xml:space="preserve"> </w:t>
      </w:r>
      <w:r>
        <w:rPr>
          <w:rFonts w:hint="eastAsia"/>
        </w:rPr>
        <w:t>и</w:t>
      </w:r>
      <w:r>
        <w:t xml:space="preserve"> </w:t>
      </w:r>
      <w:r>
        <w:rPr>
          <w:rFonts w:hint="eastAsia"/>
        </w:rPr>
        <w:t>с</w:t>
      </w:r>
      <w:r>
        <w:t xml:space="preserve"> </w:t>
      </w:r>
      <w:r>
        <w:rPr>
          <w:rFonts w:hint="eastAsia"/>
        </w:rPr>
        <w:t>применением</w:t>
      </w:r>
      <w:r>
        <w:t xml:space="preserve"> </w:t>
      </w:r>
      <w:r>
        <w:rPr>
          <w:rFonts w:hint="eastAsia"/>
        </w:rPr>
        <w:t>сверхкритических</w:t>
      </w:r>
      <w:r>
        <w:t xml:space="preserve"> </w:t>
      </w:r>
      <w:r>
        <w:rPr>
          <w:rFonts w:hint="eastAsia"/>
        </w:rPr>
        <w:t>флюидов</w:t>
      </w:r>
      <w:r>
        <w:t xml:space="preserve"> 158 4.3.1. </w:t>
      </w:r>
      <w:r>
        <w:rPr>
          <w:rFonts w:hint="eastAsia"/>
        </w:rPr>
        <w:t>Регенерация</w:t>
      </w:r>
      <w:r>
        <w:t xml:space="preserve"> </w:t>
      </w:r>
      <w:r>
        <w:rPr>
          <w:rFonts w:hint="eastAsia"/>
        </w:rPr>
        <w:t>хлорсодержащими</w:t>
      </w:r>
      <w:r>
        <w:t xml:space="preserve"> </w:t>
      </w:r>
      <w:r>
        <w:rPr>
          <w:rFonts w:hint="eastAsia"/>
        </w:rPr>
        <w:t>растворителями</w:t>
      </w:r>
      <w:r>
        <w:tab/>
        <w:t>161</w:t>
      </w:r>
    </w:p>
    <w:p w14:paraId="6FBE279E" w14:textId="77777777" w:rsidR="00376B38" w:rsidRDefault="00376B38" w:rsidP="00376B38">
      <w:r>
        <w:t>4.3.2</w:t>
      </w:r>
      <w:r>
        <w:tab/>
      </w:r>
      <w:r>
        <w:rPr>
          <w:rFonts w:hint="eastAsia"/>
        </w:rPr>
        <w:t>Исследование</w:t>
      </w:r>
      <w:r>
        <w:t xml:space="preserve"> </w:t>
      </w:r>
      <w:r>
        <w:rPr>
          <w:rFonts w:hint="eastAsia"/>
        </w:rPr>
        <w:t>образцов</w:t>
      </w:r>
      <w:r>
        <w:t xml:space="preserve"> </w:t>
      </w:r>
      <w:r>
        <w:rPr>
          <w:rFonts w:hint="eastAsia"/>
        </w:rPr>
        <w:t>катализатора</w:t>
      </w:r>
      <w:r>
        <w:t xml:space="preserve"> </w:t>
      </w:r>
      <w:r>
        <w:rPr>
          <w:rFonts w:hint="eastAsia"/>
        </w:rPr>
        <w:t>методами</w:t>
      </w:r>
      <w:r>
        <w:t xml:space="preserve"> </w:t>
      </w:r>
      <w:r>
        <w:rPr>
          <w:rFonts w:hint="eastAsia"/>
        </w:rPr>
        <w:t>дифференциально</w:t>
      </w:r>
      <w:r>
        <w:t xml:space="preserve"> </w:t>
      </w:r>
      <w:r>
        <w:rPr>
          <w:rFonts w:hint="eastAsia"/>
        </w:rPr>
        <w:t>термического</w:t>
      </w:r>
      <w:r>
        <w:t xml:space="preserve"> (</w:t>
      </w:r>
      <w:r>
        <w:rPr>
          <w:rFonts w:hint="eastAsia"/>
        </w:rPr>
        <w:t>ДТА</w:t>
      </w:r>
      <w:r>
        <w:t xml:space="preserve">) </w:t>
      </w:r>
      <w:r>
        <w:rPr>
          <w:rFonts w:hint="eastAsia"/>
        </w:rPr>
        <w:t>и</w:t>
      </w:r>
      <w:r>
        <w:t xml:space="preserve"> </w:t>
      </w:r>
      <w:r>
        <w:rPr>
          <w:rFonts w:hint="eastAsia"/>
        </w:rPr>
        <w:t>термогравиметрического</w:t>
      </w:r>
      <w:r>
        <w:t xml:space="preserve"> </w:t>
      </w:r>
      <w:r>
        <w:rPr>
          <w:rFonts w:hint="eastAsia"/>
        </w:rPr>
        <w:t>анализа</w:t>
      </w:r>
      <w:r>
        <w:t xml:space="preserve"> (</w:t>
      </w:r>
      <w:r>
        <w:rPr>
          <w:rFonts w:hint="eastAsia"/>
        </w:rPr>
        <w:t>ТГА</w:t>
      </w:r>
      <w:r>
        <w:t>)</w:t>
      </w:r>
      <w:r>
        <w:tab/>
        <w:t>163</w:t>
      </w:r>
    </w:p>
    <w:p w14:paraId="6D02D84C" w14:textId="77777777" w:rsidR="00376B38" w:rsidRDefault="00376B38" w:rsidP="00376B38">
      <w:r>
        <w:t>4.3.3.</w:t>
      </w:r>
      <w:r>
        <w:tab/>
      </w:r>
      <w:r>
        <w:rPr>
          <w:rFonts w:hint="eastAsia"/>
        </w:rPr>
        <w:t>Регенерация</w:t>
      </w:r>
      <w:r>
        <w:t xml:space="preserve"> </w:t>
      </w:r>
      <w:r>
        <w:rPr>
          <w:rFonts w:hint="eastAsia"/>
        </w:rPr>
        <w:t>сверхкритическим</w:t>
      </w:r>
      <w:r>
        <w:t xml:space="preserve"> </w:t>
      </w:r>
      <w:r>
        <w:rPr>
          <w:rFonts w:hint="eastAsia"/>
        </w:rPr>
        <w:t>флюидом</w:t>
      </w:r>
      <w:r>
        <w:t xml:space="preserve"> - CO2</w:t>
      </w:r>
      <w:r>
        <w:tab/>
        <w:t>167</w:t>
      </w:r>
    </w:p>
    <w:p w14:paraId="2130DE36" w14:textId="77777777" w:rsidR="00376B38" w:rsidRDefault="00376B38" w:rsidP="00376B38">
      <w:r>
        <w:t>4.3.4.</w:t>
      </w:r>
      <w:r>
        <w:tab/>
      </w:r>
      <w:r>
        <w:rPr>
          <w:rFonts w:hint="eastAsia"/>
        </w:rPr>
        <w:t>Исследование</w:t>
      </w:r>
      <w:r>
        <w:t xml:space="preserve"> </w:t>
      </w:r>
      <w:r>
        <w:rPr>
          <w:rFonts w:hint="eastAsia"/>
        </w:rPr>
        <w:t>образцов</w:t>
      </w:r>
      <w:r>
        <w:t xml:space="preserve"> </w:t>
      </w:r>
      <w:r>
        <w:rPr>
          <w:rFonts w:hint="eastAsia"/>
        </w:rPr>
        <w:t>катализатора</w:t>
      </w:r>
      <w:r>
        <w:t xml:space="preserve"> </w:t>
      </w:r>
      <w:r>
        <w:rPr>
          <w:rFonts w:hint="eastAsia"/>
        </w:rPr>
        <w:t>методами</w:t>
      </w:r>
      <w:r>
        <w:t xml:space="preserve"> </w:t>
      </w:r>
      <w:r>
        <w:rPr>
          <w:rFonts w:hint="eastAsia"/>
        </w:rPr>
        <w:t>дифференциально</w:t>
      </w:r>
      <w:r>
        <w:t>-</w:t>
      </w:r>
      <w:r>
        <w:rPr>
          <w:rFonts w:hint="eastAsia"/>
        </w:rPr>
        <w:t>термического</w:t>
      </w:r>
      <w:r>
        <w:t xml:space="preserve"> (</w:t>
      </w:r>
      <w:r>
        <w:rPr>
          <w:rFonts w:hint="eastAsia"/>
        </w:rPr>
        <w:t>ДТА</w:t>
      </w:r>
      <w:r>
        <w:t xml:space="preserve">) </w:t>
      </w:r>
      <w:r>
        <w:rPr>
          <w:rFonts w:hint="eastAsia"/>
        </w:rPr>
        <w:t>и</w:t>
      </w:r>
      <w:r>
        <w:t xml:space="preserve"> </w:t>
      </w:r>
      <w:r>
        <w:rPr>
          <w:rFonts w:hint="eastAsia"/>
        </w:rPr>
        <w:t>термогравиметрического</w:t>
      </w:r>
      <w:r>
        <w:t xml:space="preserve"> </w:t>
      </w:r>
      <w:r>
        <w:rPr>
          <w:rFonts w:hint="eastAsia"/>
        </w:rPr>
        <w:t>анализа</w:t>
      </w:r>
      <w:r>
        <w:t xml:space="preserve"> (</w:t>
      </w:r>
      <w:r>
        <w:rPr>
          <w:rFonts w:hint="eastAsia"/>
        </w:rPr>
        <w:t>ТГА</w:t>
      </w:r>
      <w:r>
        <w:t>)</w:t>
      </w:r>
      <w:r>
        <w:tab/>
        <w:t>172</w:t>
      </w:r>
    </w:p>
    <w:p w14:paraId="6AC9882B" w14:textId="77777777" w:rsidR="00376B38" w:rsidRDefault="00376B38" w:rsidP="00376B38">
      <w:r>
        <w:rPr>
          <w:rFonts w:hint="eastAsia"/>
        </w:rPr>
        <w:t>Глава</w:t>
      </w:r>
      <w:r>
        <w:t xml:space="preserve"> 5. </w:t>
      </w:r>
      <w:r>
        <w:rPr>
          <w:rFonts w:hint="eastAsia"/>
        </w:rPr>
        <w:t>КИНЕТИЧЕСКАЯ</w:t>
      </w:r>
      <w:r>
        <w:t xml:space="preserve"> </w:t>
      </w:r>
      <w:r>
        <w:rPr>
          <w:rFonts w:hint="eastAsia"/>
        </w:rPr>
        <w:t>МОДЕЛЬ</w:t>
      </w:r>
      <w:r>
        <w:t xml:space="preserve"> </w:t>
      </w:r>
      <w:r>
        <w:rPr>
          <w:rFonts w:hint="eastAsia"/>
        </w:rPr>
        <w:t>ПРОЦЕССА</w:t>
      </w:r>
      <w:r>
        <w:t xml:space="preserve"> </w:t>
      </w:r>
      <w:r>
        <w:rPr>
          <w:rFonts w:hint="eastAsia"/>
        </w:rPr>
        <w:t>АЛКИЛИРОВАНИЯ</w:t>
      </w:r>
      <w:r>
        <w:t xml:space="preserve"> </w:t>
      </w:r>
      <w:r>
        <w:rPr>
          <w:rFonts w:hint="eastAsia"/>
        </w:rPr>
        <w:t>И</w:t>
      </w:r>
      <w:r>
        <w:t xml:space="preserve"> </w:t>
      </w:r>
      <w:r>
        <w:rPr>
          <w:rFonts w:hint="eastAsia"/>
        </w:rPr>
        <w:t>ТЕРМОДИНАМИЧЕСКИЕ</w:t>
      </w:r>
      <w:r>
        <w:t xml:space="preserve"> </w:t>
      </w:r>
      <w:r>
        <w:rPr>
          <w:rFonts w:hint="eastAsia"/>
        </w:rPr>
        <w:t>РАСЧЕТЫ</w:t>
      </w:r>
      <w:r>
        <w:t xml:space="preserve"> </w:t>
      </w:r>
      <w:r>
        <w:rPr>
          <w:rFonts w:hint="eastAsia"/>
        </w:rPr>
        <w:t>ОБРАЗОВАНИЯ</w:t>
      </w:r>
      <w:r>
        <w:t xml:space="preserve"> </w:t>
      </w:r>
      <w:r>
        <w:rPr>
          <w:rFonts w:hint="eastAsia"/>
        </w:rPr>
        <w:t>ИЗОМЕРОВ</w:t>
      </w:r>
      <w:r>
        <w:t xml:space="preserve"> </w:t>
      </w:r>
      <w:r>
        <w:rPr>
          <w:rFonts w:hint="eastAsia"/>
        </w:rPr>
        <w:t>ИЗООКТАНА</w:t>
      </w:r>
      <w:r>
        <w:t xml:space="preserve"> </w:t>
      </w:r>
      <w:r>
        <w:rPr>
          <w:rFonts w:hint="eastAsia"/>
        </w:rPr>
        <w:t>В</w:t>
      </w:r>
      <w:r>
        <w:t xml:space="preserve"> </w:t>
      </w:r>
      <w:r>
        <w:rPr>
          <w:rFonts w:hint="eastAsia"/>
        </w:rPr>
        <w:t>ПРОМЫШЛЕННЫХ</w:t>
      </w:r>
      <w:r>
        <w:t xml:space="preserve"> </w:t>
      </w:r>
      <w:r>
        <w:rPr>
          <w:rFonts w:hint="eastAsia"/>
        </w:rPr>
        <w:t>УСЛОВИЯХ</w:t>
      </w:r>
      <w:r>
        <w:tab/>
        <w:t>182</w:t>
      </w:r>
    </w:p>
    <w:p w14:paraId="5079CF8F" w14:textId="77777777" w:rsidR="00376B38" w:rsidRDefault="00376B38" w:rsidP="00376B38">
      <w:r>
        <w:t>5.1</w:t>
      </w:r>
      <w:r>
        <w:tab/>
      </w:r>
      <w:r>
        <w:rPr>
          <w:rFonts w:hint="eastAsia"/>
        </w:rPr>
        <w:t>Кинетическая</w:t>
      </w:r>
      <w:r>
        <w:t xml:space="preserve"> </w:t>
      </w:r>
      <w:r>
        <w:rPr>
          <w:rFonts w:hint="eastAsia"/>
        </w:rPr>
        <w:t>модель</w:t>
      </w:r>
      <w:r>
        <w:t xml:space="preserve"> </w:t>
      </w:r>
      <w:r>
        <w:rPr>
          <w:rFonts w:hint="eastAsia"/>
        </w:rPr>
        <w:t>процесса</w:t>
      </w:r>
      <w:r>
        <w:t xml:space="preserve"> </w:t>
      </w:r>
      <w:r>
        <w:rPr>
          <w:rFonts w:hint="eastAsia"/>
        </w:rPr>
        <w:t>алкилирования</w:t>
      </w:r>
      <w:r>
        <w:t xml:space="preserve"> </w:t>
      </w:r>
      <w:r>
        <w:rPr>
          <w:rFonts w:hint="eastAsia"/>
        </w:rPr>
        <w:t>изобутана</w:t>
      </w:r>
      <w:r>
        <w:t xml:space="preserve"> </w:t>
      </w:r>
      <w:r>
        <w:rPr>
          <w:rFonts w:hint="eastAsia"/>
        </w:rPr>
        <w:t>олефинами</w:t>
      </w:r>
      <w:r>
        <w:tab/>
        <w:t>182</w:t>
      </w:r>
    </w:p>
    <w:p w14:paraId="6C1C7730" w14:textId="77777777" w:rsidR="00376B38" w:rsidRDefault="00376B38" w:rsidP="00376B38">
      <w:r>
        <w:lastRenderedPageBreak/>
        <w:t>5.2</w:t>
      </w:r>
      <w:r>
        <w:tab/>
      </w:r>
      <w:r>
        <w:rPr>
          <w:rFonts w:hint="eastAsia"/>
        </w:rPr>
        <w:t>Термодинамические</w:t>
      </w:r>
      <w:r>
        <w:t xml:space="preserve"> </w:t>
      </w:r>
      <w:r>
        <w:rPr>
          <w:rFonts w:hint="eastAsia"/>
        </w:rPr>
        <w:t>расчеты</w:t>
      </w:r>
      <w:r>
        <w:t xml:space="preserve"> </w:t>
      </w:r>
      <w:r>
        <w:rPr>
          <w:rFonts w:hint="eastAsia"/>
        </w:rPr>
        <w:t>образования</w:t>
      </w:r>
      <w:r>
        <w:t xml:space="preserve"> </w:t>
      </w:r>
      <w:r>
        <w:rPr>
          <w:rFonts w:hint="eastAsia"/>
        </w:rPr>
        <w:t>изомеров</w:t>
      </w:r>
      <w:r>
        <w:t xml:space="preserve"> </w:t>
      </w:r>
      <w:r>
        <w:rPr>
          <w:rFonts w:hint="eastAsia"/>
        </w:rPr>
        <w:t>изооктана</w:t>
      </w:r>
      <w:r>
        <w:t xml:space="preserve"> </w:t>
      </w:r>
      <w:r>
        <w:rPr>
          <w:rFonts w:hint="eastAsia"/>
        </w:rPr>
        <w:t>в</w:t>
      </w:r>
    </w:p>
    <w:p w14:paraId="1B156F44" w14:textId="77777777" w:rsidR="00376B38" w:rsidRDefault="00376B38" w:rsidP="00376B38">
      <w:r>
        <w:rPr>
          <w:rFonts w:hint="eastAsia"/>
        </w:rPr>
        <w:t>промышленных</w:t>
      </w:r>
      <w:r>
        <w:t xml:space="preserve"> </w:t>
      </w:r>
      <w:r>
        <w:rPr>
          <w:rFonts w:hint="eastAsia"/>
        </w:rPr>
        <w:t>условиях</w:t>
      </w:r>
      <w:r>
        <w:tab/>
        <w:t>198</w:t>
      </w:r>
    </w:p>
    <w:p w14:paraId="205A3CE0" w14:textId="77777777" w:rsidR="00376B38" w:rsidRDefault="00376B38" w:rsidP="00376B38">
      <w:r>
        <w:rPr>
          <w:rFonts w:hint="eastAsia"/>
        </w:rPr>
        <w:t>Глава</w:t>
      </w:r>
      <w:r>
        <w:t xml:space="preserve"> 6. </w:t>
      </w:r>
      <w:r>
        <w:rPr>
          <w:rFonts w:hint="eastAsia"/>
        </w:rPr>
        <w:t>РЕКОМЕНДАЦИИ</w:t>
      </w:r>
      <w:r>
        <w:t xml:space="preserve"> </w:t>
      </w:r>
      <w:r>
        <w:rPr>
          <w:rFonts w:hint="eastAsia"/>
        </w:rPr>
        <w:t>ПО</w:t>
      </w:r>
      <w:r>
        <w:t xml:space="preserve"> </w:t>
      </w:r>
      <w:r>
        <w:rPr>
          <w:rFonts w:hint="eastAsia"/>
        </w:rPr>
        <w:t>ВОЗМОЖНОСТИ</w:t>
      </w:r>
      <w:r>
        <w:t xml:space="preserve"> </w:t>
      </w:r>
      <w:r>
        <w:rPr>
          <w:rFonts w:hint="eastAsia"/>
        </w:rPr>
        <w:t>ПРОМЫШЛЕННОГО</w:t>
      </w:r>
      <w:r>
        <w:t xml:space="preserve"> </w:t>
      </w:r>
      <w:r>
        <w:rPr>
          <w:rFonts w:hint="eastAsia"/>
        </w:rPr>
        <w:t>ПОЛУЧЕНИЯ</w:t>
      </w:r>
      <w:r>
        <w:t xml:space="preserve"> </w:t>
      </w:r>
      <w:r>
        <w:rPr>
          <w:rFonts w:hint="eastAsia"/>
        </w:rPr>
        <w:t>ЦЕОЛИТСОДЕРЖАЩИХ</w:t>
      </w:r>
      <w:r>
        <w:t xml:space="preserve"> </w:t>
      </w:r>
      <w:r>
        <w:rPr>
          <w:rFonts w:hint="eastAsia"/>
        </w:rPr>
        <w:t>КАТАЛИЗАТОРОВ</w:t>
      </w:r>
      <w:r>
        <w:t xml:space="preserve"> </w:t>
      </w:r>
      <w:r>
        <w:rPr>
          <w:rFonts w:hint="eastAsia"/>
        </w:rPr>
        <w:t>И</w:t>
      </w:r>
      <w:r>
        <w:t xml:space="preserve"> </w:t>
      </w:r>
      <w:r>
        <w:rPr>
          <w:rFonts w:hint="eastAsia"/>
        </w:rPr>
        <w:t>ИСПОЛЬЗОВАНИЮ</w:t>
      </w:r>
      <w:r>
        <w:t xml:space="preserve"> </w:t>
      </w:r>
      <w:r>
        <w:rPr>
          <w:rFonts w:hint="eastAsia"/>
        </w:rPr>
        <w:t>В</w:t>
      </w:r>
      <w:r>
        <w:t xml:space="preserve"> </w:t>
      </w:r>
      <w:r>
        <w:rPr>
          <w:rFonts w:hint="eastAsia"/>
        </w:rPr>
        <w:t>ПРОЦЕССЕ</w:t>
      </w:r>
      <w:r>
        <w:t xml:space="preserve"> </w:t>
      </w:r>
      <w:r>
        <w:rPr>
          <w:rFonts w:hint="eastAsia"/>
        </w:rPr>
        <w:t>АЛКИЛИРОВАНИЯ</w:t>
      </w:r>
      <w:r>
        <w:t xml:space="preserve"> </w:t>
      </w:r>
      <w:r>
        <w:rPr>
          <w:rFonts w:hint="eastAsia"/>
        </w:rPr>
        <w:t>ИЗОБУТАНА</w:t>
      </w:r>
      <w:r>
        <w:t xml:space="preserve"> </w:t>
      </w:r>
      <w:r>
        <w:rPr>
          <w:rFonts w:hint="eastAsia"/>
        </w:rPr>
        <w:t>ОЛЕФИНАМИ</w:t>
      </w:r>
      <w:r>
        <w:tab/>
        <w:t>214</w:t>
      </w:r>
    </w:p>
    <w:p w14:paraId="40DE278E" w14:textId="77777777" w:rsidR="00376B38" w:rsidRDefault="00376B38" w:rsidP="00376B38">
      <w:r>
        <w:t>6.2</w:t>
      </w:r>
      <w:r>
        <w:tab/>
      </w:r>
      <w:r>
        <w:rPr>
          <w:rFonts w:hint="eastAsia"/>
        </w:rPr>
        <w:t>Процесс</w:t>
      </w:r>
      <w:r>
        <w:t xml:space="preserve"> </w:t>
      </w:r>
      <w:r>
        <w:rPr>
          <w:rFonts w:hint="eastAsia"/>
        </w:rPr>
        <w:t>алкилирования</w:t>
      </w:r>
      <w:r>
        <w:t xml:space="preserve"> </w:t>
      </w:r>
      <w:r>
        <w:rPr>
          <w:rFonts w:hint="eastAsia"/>
        </w:rPr>
        <w:t>на</w:t>
      </w:r>
      <w:r>
        <w:t xml:space="preserve"> </w:t>
      </w:r>
      <w:r>
        <w:rPr>
          <w:rFonts w:hint="eastAsia"/>
        </w:rPr>
        <w:t>цеолитсодержащем</w:t>
      </w:r>
      <w:r>
        <w:t xml:space="preserve"> </w:t>
      </w:r>
      <w:r>
        <w:rPr>
          <w:rFonts w:hint="eastAsia"/>
        </w:rPr>
        <w:t>катализаторе</w:t>
      </w:r>
      <w:r>
        <w:t xml:space="preserve"> </w:t>
      </w:r>
      <w:r>
        <w:rPr>
          <w:rFonts w:hint="eastAsia"/>
        </w:rPr>
        <w:t>в</w:t>
      </w:r>
    </w:p>
    <w:p w14:paraId="25A045AF" w14:textId="77777777" w:rsidR="00376B38" w:rsidRDefault="00376B38" w:rsidP="00376B38">
      <w:r>
        <w:rPr>
          <w:rFonts w:hint="eastAsia"/>
        </w:rPr>
        <w:t>сверхкритических</w:t>
      </w:r>
      <w:r>
        <w:t xml:space="preserve"> </w:t>
      </w:r>
      <w:r>
        <w:rPr>
          <w:rFonts w:hint="eastAsia"/>
        </w:rPr>
        <w:t>условиях</w:t>
      </w:r>
      <w:r>
        <w:tab/>
        <w:t>222</w:t>
      </w:r>
    </w:p>
    <w:p w14:paraId="109E0EE9" w14:textId="77777777" w:rsidR="00376B38" w:rsidRDefault="00376B38" w:rsidP="00376B38">
      <w:r>
        <w:rPr>
          <w:rFonts w:hint="eastAsia"/>
        </w:rPr>
        <w:t>ВЫВОДЫ</w:t>
      </w:r>
      <w:r>
        <w:tab/>
        <w:t>228</w:t>
      </w:r>
    </w:p>
    <w:p w14:paraId="1AAECD4C" w14:textId="77777777" w:rsidR="00376B38" w:rsidRDefault="00376B38" w:rsidP="00376B38">
      <w:r>
        <w:rPr>
          <w:rFonts w:hint="eastAsia"/>
        </w:rPr>
        <w:t>ЛИТЕРАТУРА</w:t>
      </w:r>
      <w:r>
        <w:tab/>
        <w:t>232</w:t>
      </w:r>
    </w:p>
    <w:p w14:paraId="3F06AF7B" w14:textId="77777777" w:rsidR="00376B38" w:rsidRDefault="00376B38" w:rsidP="00376B38">
      <w:r>
        <w:rPr>
          <w:rFonts w:hint="eastAsia"/>
        </w:rPr>
        <w:t>Приложение</w:t>
      </w:r>
      <w:r>
        <w:t xml:space="preserve"> 1</w:t>
      </w:r>
      <w:r>
        <w:tab/>
        <w:t>257</w:t>
      </w:r>
    </w:p>
    <w:p w14:paraId="7E86D779" w14:textId="77777777" w:rsidR="00376B38" w:rsidRDefault="00376B38" w:rsidP="00376B38">
      <w:r>
        <w:rPr>
          <w:rFonts w:hint="eastAsia"/>
        </w:rPr>
        <w:t>Приложение</w:t>
      </w:r>
      <w:r>
        <w:t xml:space="preserve"> 2</w:t>
      </w:r>
      <w:r>
        <w:tab/>
        <w:t>276</w:t>
      </w:r>
    </w:p>
    <w:p w14:paraId="16053C57" w14:textId="77777777" w:rsidR="00376B38" w:rsidRDefault="00376B38" w:rsidP="00376B38">
      <w:r>
        <w:rPr>
          <w:rFonts w:hint="eastAsia"/>
        </w:rPr>
        <w:t>Приложение</w:t>
      </w:r>
      <w:r>
        <w:t xml:space="preserve"> 3</w:t>
      </w:r>
      <w:r>
        <w:tab/>
        <w:t>304</w:t>
      </w:r>
    </w:p>
    <w:p w14:paraId="61E880FD" w14:textId="77777777" w:rsidR="00376B38" w:rsidRDefault="00376B38" w:rsidP="00376B38">
      <w:r>
        <w:rPr>
          <w:rFonts w:hint="eastAsia"/>
        </w:rPr>
        <w:t>Приложение</w:t>
      </w:r>
      <w:r>
        <w:t xml:space="preserve"> 4</w:t>
      </w:r>
      <w:r>
        <w:tab/>
        <w:t>343</w:t>
      </w:r>
    </w:p>
    <w:p w14:paraId="2FA94A45" w14:textId="77777777" w:rsidR="00376B38" w:rsidRDefault="00376B38" w:rsidP="00376B38">
      <w:r>
        <w:rPr>
          <w:rFonts w:hint="eastAsia"/>
        </w:rPr>
        <w:t>Приложение</w:t>
      </w:r>
      <w:r>
        <w:t xml:space="preserve"> 5</w:t>
      </w:r>
      <w:r>
        <w:tab/>
        <w:t>362</w:t>
      </w:r>
    </w:p>
    <w:p w14:paraId="0C93032D" w14:textId="77777777" w:rsidR="00376B38" w:rsidRDefault="00376B38" w:rsidP="00376B38">
      <w:r>
        <w:rPr>
          <w:rFonts w:hint="eastAsia"/>
        </w:rPr>
        <w:t>Приложение</w:t>
      </w:r>
      <w:r>
        <w:t xml:space="preserve"> 6</w:t>
      </w:r>
      <w:r>
        <w:tab/>
        <w:t>379</w:t>
      </w:r>
    </w:p>
    <w:p w14:paraId="7EED7B1C" w14:textId="77777777" w:rsidR="00376B38" w:rsidRDefault="00376B38" w:rsidP="00376B38">
      <w:r>
        <w:rPr>
          <w:rFonts w:hint="eastAsia"/>
        </w:rPr>
        <w:t>Приложение</w:t>
      </w:r>
      <w:r>
        <w:t xml:space="preserve"> 7</w:t>
      </w:r>
      <w:r>
        <w:tab/>
        <w:t xml:space="preserve">391 </w:t>
      </w:r>
    </w:p>
    <w:p w14:paraId="6A83FE4E" w14:textId="5BD0AF00" w:rsidR="0006662B" w:rsidRDefault="0006662B" w:rsidP="00376B38"/>
    <w:p w14:paraId="50426245" w14:textId="77777777" w:rsidR="00376B38" w:rsidRDefault="00376B38" w:rsidP="00376B38"/>
    <w:p w14:paraId="08D310D8" w14:textId="77777777" w:rsidR="00376B38" w:rsidRDefault="00376B38" w:rsidP="00376B38"/>
    <w:p w14:paraId="248ACD8B" w14:textId="77777777" w:rsidR="00376B38" w:rsidRDefault="00376B38" w:rsidP="00376B38">
      <w:r>
        <w:rPr>
          <w:rFonts w:hint="eastAsia"/>
        </w:rPr>
        <w:t>ВЫВОДЫ</w:t>
      </w:r>
    </w:p>
    <w:p w14:paraId="7BFC0983" w14:textId="77777777" w:rsidR="00376B38" w:rsidRDefault="00376B38" w:rsidP="00376B38">
      <w:r>
        <w:t>1.</w:t>
      </w:r>
      <w:r>
        <w:tab/>
      </w:r>
      <w:r>
        <w:rPr>
          <w:rFonts w:hint="eastAsia"/>
        </w:rPr>
        <w:t>Установлено</w:t>
      </w:r>
      <w:r>
        <w:t xml:space="preserve">, </w:t>
      </w:r>
      <w:r>
        <w:rPr>
          <w:rFonts w:hint="eastAsia"/>
        </w:rPr>
        <w:t>что</w:t>
      </w:r>
      <w:r>
        <w:t xml:space="preserve"> </w:t>
      </w:r>
      <w:r>
        <w:rPr>
          <w:rFonts w:hint="eastAsia"/>
        </w:rPr>
        <w:t>химический</w:t>
      </w:r>
      <w:r>
        <w:t xml:space="preserve"> </w:t>
      </w:r>
      <w:r>
        <w:rPr>
          <w:rFonts w:hint="eastAsia"/>
        </w:rPr>
        <w:t>дизайн</w:t>
      </w:r>
      <w:r>
        <w:t xml:space="preserve"> </w:t>
      </w:r>
      <w:r>
        <w:rPr>
          <w:rFonts w:hint="eastAsia"/>
        </w:rPr>
        <w:t>на</w:t>
      </w:r>
      <w:r>
        <w:t xml:space="preserve"> </w:t>
      </w:r>
      <w:r>
        <w:rPr>
          <w:rFonts w:hint="eastAsia"/>
        </w:rPr>
        <w:t>основе</w:t>
      </w:r>
      <w:r>
        <w:t xml:space="preserve"> </w:t>
      </w:r>
      <w:r>
        <w:rPr>
          <w:rFonts w:hint="eastAsia"/>
        </w:rPr>
        <w:t>пост</w:t>
      </w:r>
      <w:r>
        <w:t>-</w:t>
      </w:r>
      <w:r>
        <w:rPr>
          <w:rFonts w:hint="eastAsia"/>
        </w:rPr>
        <w:t>синтетического</w:t>
      </w:r>
      <w:r>
        <w:t xml:space="preserve"> </w:t>
      </w:r>
      <w:r>
        <w:rPr>
          <w:rFonts w:hint="eastAsia"/>
        </w:rPr>
        <w:t>модифицирования</w:t>
      </w:r>
      <w:r>
        <w:t xml:space="preserve"> (</w:t>
      </w:r>
      <w:r>
        <w:rPr>
          <w:rFonts w:hint="eastAsia"/>
        </w:rPr>
        <w:t>декатионирование</w:t>
      </w:r>
      <w:r>
        <w:t xml:space="preserve">, </w:t>
      </w:r>
      <w:r>
        <w:rPr>
          <w:rFonts w:hint="eastAsia"/>
        </w:rPr>
        <w:t>деалюминирование</w:t>
      </w:r>
      <w:r>
        <w:t xml:space="preserve"> </w:t>
      </w:r>
      <w:r>
        <w:rPr>
          <w:rFonts w:hint="eastAsia"/>
        </w:rPr>
        <w:t>и</w:t>
      </w:r>
      <w:r>
        <w:t xml:space="preserve"> </w:t>
      </w:r>
      <w:r>
        <w:rPr>
          <w:rFonts w:hint="eastAsia"/>
        </w:rPr>
        <w:t>ионный</w:t>
      </w:r>
      <w:r>
        <w:t xml:space="preserve"> </w:t>
      </w:r>
      <w:r>
        <w:rPr>
          <w:rFonts w:hint="eastAsia"/>
        </w:rPr>
        <w:t>обмен</w:t>
      </w:r>
      <w:r>
        <w:t xml:space="preserve">), </w:t>
      </w:r>
      <w:r>
        <w:rPr>
          <w:rFonts w:hint="eastAsia"/>
        </w:rPr>
        <w:t>позволил</w:t>
      </w:r>
      <w:r>
        <w:t xml:space="preserve"> </w:t>
      </w:r>
      <w:r>
        <w:rPr>
          <w:rFonts w:hint="eastAsia"/>
        </w:rPr>
        <w:t>оптимизировать</w:t>
      </w:r>
      <w:r>
        <w:t xml:space="preserve"> </w:t>
      </w:r>
      <w:r>
        <w:rPr>
          <w:rFonts w:hint="eastAsia"/>
        </w:rPr>
        <w:t>кислотные</w:t>
      </w:r>
      <w:r>
        <w:t xml:space="preserve"> </w:t>
      </w:r>
      <w:r>
        <w:rPr>
          <w:rFonts w:hint="eastAsia"/>
        </w:rPr>
        <w:t>характеристики</w:t>
      </w:r>
      <w:r>
        <w:t xml:space="preserve"> </w:t>
      </w:r>
      <w:r>
        <w:rPr>
          <w:rFonts w:hint="eastAsia"/>
        </w:rPr>
        <w:t>цеолита</w:t>
      </w:r>
      <w:r>
        <w:t xml:space="preserve"> Y - </w:t>
      </w:r>
      <w:r>
        <w:rPr>
          <w:rFonts w:hint="eastAsia"/>
        </w:rPr>
        <w:t>плотность</w:t>
      </w:r>
      <w:r>
        <w:t xml:space="preserve"> </w:t>
      </w:r>
      <w:r>
        <w:rPr>
          <w:rFonts w:hint="eastAsia"/>
        </w:rPr>
        <w:t>кислотных</w:t>
      </w:r>
      <w:r>
        <w:t xml:space="preserve"> </w:t>
      </w:r>
      <w:r>
        <w:rPr>
          <w:rFonts w:hint="eastAsia"/>
        </w:rPr>
        <w:t>центров</w:t>
      </w:r>
      <w:r>
        <w:t xml:space="preserve">, </w:t>
      </w:r>
      <w:r>
        <w:rPr>
          <w:rFonts w:hint="eastAsia"/>
        </w:rPr>
        <w:t>их</w:t>
      </w:r>
      <w:r>
        <w:t xml:space="preserve"> </w:t>
      </w:r>
      <w:r>
        <w:rPr>
          <w:rFonts w:hint="eastAsia"/>
        </w:rPr>
        <w:t>доступность</w:t>
      </w:r>
      <w:r>
        <w:t xml:space="preserve"> </w:t>
      </w:r>
      <w:r>
        <w:rPr>
          <w:rFonts w:hint="eastAsia"/>
        </w:rPr>
        <w:t>и</w:t>
      </w:r>
      <w:r>
        <w:t xml:space="preserve"> </w:t>
      </w:r>
      <w:r>
        <w:rPr>
          <w:rFonts w:hint="eastAsia"/>
        </w:rPr>
        <w:t>распределение</w:t>
      </w:r>
      <w:r>
        <w:t xml:space="preserve"> </w:t>
      </w:r>
      <w:r>
        <w:rPr>
          <w:rFonts w:hint="eastAsia"/>
        </w:rPr>
        <w:t>по</w:t>
      </w:r>
      <w:r>
        <w:t xml:space="preserve"> </w:t>
      </w:r>
      <w:r>
        <w:rPr>
          <w:rFonts w:hint="eastAsia"/>
        </w:rPr>
        <w:t>силе</w:t>
      </w:r>
      <w:r>
        <w:t>.</w:t>
      </w:r>
    </w:p>
    <w:p w14:paraId="0F05D364" w14:textId="77777777" w:rsidR="00376B38" w:rsidRDefault="00376B38" w:rsidP="00376B38">
      <w:r>
        <w:t>2.</w:t>
      </w:r>
      <w:r>
        <w:tab/>
      </w:r>
      <w:r>
        <w:rPr>
          <w:rFonts w:hint="eastAsia"/>
        </w:rPr>
        <w:t>Разработаны</w:t>
      </w:r>
      <w:r>
        <w:t xml:space="preserve"> 6 </w:t>
      </w:r>
      <w:r>
        <w:rPr>
          <w:rFonts w:hint="eastAsia"/>
        </w:rPr>
        <w:t>серий</w:t>
      </w:r>
      <w:r>
        <w:t xml:space="preserve"> </w:t>
      </w:r>
      <w:r>
        <w:rPr>
          <w:rFonts w:hint="eastAsia"/>
        </w:rPr>
        <w:t>модифицирования</w:t>
      </w:r>
      <w:r>
        <w:t xml:space="preserve"> </w:t>
      </w:r>
      <w:r>
        <w:rPr>
          <w:rFonts w:hint="eastAsia"/>
        </w:rPr>
        <w:t>цеолитов</w:t>
      </w:r>
      <w:r>
        <w:t xml:space="preserve"> Y, </w:t>
      </w:r>
      <w:r>
        <w:rPr>
          <w:rFonts w:hint="eastAsia"/>
        </w:rPr>
        <w:t>основанных</w:t>
      </w:r>
      <w:r>
        <w:t xml:space="preserve"> </w:t>
      </w:r>
      <w:r>
        <w:rPr>
          <w:rFonts w:hint="eastAsia"/>
        </w:rPr>
        <w:t>на</w:t>
      </w:r>
      <w:r>
        <w:t xml:space="preserve"> </w:t>
      </w:r>
      <w:r>
        <w:rPr>
          <w:rFonts w:hint="eastAsia"/>
        </w:rPr>
        <w:t>декатионировании</w:t>
      </w:r>
      <w:r>
        <w:t xml:space="preserve">, </w:t>
      </w:r>
      <w:r>
        <w:rPr>
          <w:rFonts w:hint="eastAsia"/>
        </w:rPr>
        <w:t>деалюминировании</w:t>
      </w:r>
      <w:r>
        <w:t xml:space="preserve">, </w:t>
      </w:r>
      <w:r>
        <w:rPr>
          <w:rFonts w:hint="eastAsia"/>
        </w:rPr>
        <w:t>а</w:t>
      </w:r>
      <w:r>
        <w:t xml:space="preserve"> </w:t>
      </w:r>
      <w:r>
        <w:rPr>
          <w:rFonts w:hint="eastAsia"/>
        </w:rPr>
        <w:t>также</w:t>
      </w:r>
      <w:r>
        <w:t xml:space="preserve"> </w:t>
      </w:r>
      <w:r>
        <w:rPr>
          <w:rFonts w:hint="eastAsia"/>
        </w:rPr>
        <w:t>ионном</w:t>
      </w:r>
      <w:r>
        <w:t xml:space="preserve"> </w:t>
      </w:r>
      <w:r>
        <w:rPr>
          <w:rFonts w:hint="eastAsia"/>
        </w:rPr>
        <w:t>обмене</w:t>
      </w:r>
      <w:r>
        <w:t xml:space="preserve"> </w:t>
      </w:r>
      <w:r>
        <w:rPr>
          <w:rFonts w:hint="eastAsia"/>
        </w:rPr>
        <w:t>на</w:t>
      </w:r>
      <w:r>
        <w:t xml:space="preserve"> </w:t>
      </w:r>
      <w:r>
        <w:rPr>
          <w:rFonts w:hint="eastAsia"/>
        </w:rPr>
        <w:t>катионы</w:t>
      </w:r>
      <w:r>
        <w:t xml:space="preserve"> </w:t>
      </w:r>
      <w:r>
        <w:rPr>
          <w:rFonts w:hint="eastAsia"/>
        </w:rPr>
        <w:t>кальция</w:t>
      </w:r>
      <w:r>
        <w:t xml:space="preserve">, </w:t>
      </w:r>
      <w:r>
        <w:rPr>
          <w:rFonts w:hint="eastAsia"/>
        </w:rPr>
        <w:t>лантана</w:t>
      </w:r>
      <w:r>
        <w:t xml:space="preserve"> </w:t>
      </w:r>
      <w:r>
        <w:rPr>
          <w:rFonts w:hint="eastAsia"/>
        </w:rPr>
        <w:t>и</w:t>
      </w:r>
      <w:r>
        <w:t xml:space="preserve"> </w:t>
      </w:r>
      <w:r>
        <w:rPr>
          <w:rFonts w:hint="eastAsia"/>
        </w:rPr>
        <w:t>аммония</w:t>
      </w:r>
      <w:r>
        <w:t xml:space="preserve"> </w:t>
      </w:r>
      <w:r>
        <w:rPr>
          <w:rFonts w:hint="eastAsia"/>
        </w:rPr>
        <w:t>следующих</w:t>
      </w:r>
      <w:r>
        <w:t xml:space="preserve"> </w:t>
      </w:r>
      <w:r>
        <w:rPr>
          <w:rFonts w:hint="eastAsia"/>
        </w:rPr>
        <w:t>исходных</w:t>
      </w:r>
      <w:r>
        <w:t xml:space="preserve"> </w:t>
      </w:r>
      <w:r>
        <w:rPr>
          <w:rFonts w:hint="eastAsia"/>
        </w:rPr>
        <w:t>образцов</w:t>
      </w:r>
      <w:r>
        <w:t>:</w:t>
      </w:r>
    </w:p>
    <w:p w14:paraId="6D8B4CE9" w14:textId="77777777" w:rsidR="00376B38" w:rsidRDefault="00376B38" w:rsidP="00376B38">
      <w:r>
        <w:t>-</w:t>
      </w:r>
      <w:r>
        <w:tab/>
      </w:r>
      <w:r>
        <w:rPr>
          <w:rFonts w:hint="eastAsia"/>
        </w:rPr>
        <w:t>натриевая</w:t>
      </w:r>
      <w:r>
        <w:t xml:space="preserve"> </w:t>
      </w:r>
      <w:r>
        <w:rPr>
          <w:rFonts w:hint="eastAsia"/>
        </w:rPr>
        <w:t>форма</w:t>
      </w:r>
      <w:r>
        <w:t xml:space="preserve"> </w:t>
      </w:r>
      <w:r>
        <w:rPr>
          <w:rFonts w:hint="eastAsia"/>
        </w:rPr>
        <w:t>цеолита</w:t>
      </w:r>
      <w:r>
        <w:t xml:space="preserve"> Y </w:t>
      </w:r>
      <w:r>
        <w:rPr>
          <w:rFonts w:hint="eastAsia"/>
        </w:rPr>
        <w:t>с</w:t>
      </w:r>
      <w:r>
        <w:t xml:space="preserve"> </w:t>
      </w:r>
      <w:r>
        <w:rPr>
          <w:rFonts w:hint="eastAsia"/>
        </w:rPr>
        <w:t>отношением</w:t>
      </w:r>
      <w:r>
        <w:t xml:space="preserve"> SiO2/Al2O3=5,0-5,2, </w:t>
      </w:r>
      <w:r>
        <w:rPr>
          <w:rFonts w:hint="eastAsia"/>
        </w:rPr>
        <w:t>содержанием</w:t>
      </w:r>
      <w:r>
        <w:t xml:space="preserve"> Na2O 13,1-13,3% </w:t>
      </w:r>
      <w:r>
        <w:rPr>
          <w:rFonts w:hint="eastAsia"/>
        </w:rPr>
        <w:t>масс</w:t>
      </w:r>
      <w:r>
        <w:t>.;</w:t>
      </w:r>
    </w:p>
    <w:p w14:paraId="14127F95" w14:textId="77777777" w:rsidR="00376B38" w:rsidRDefault="00376B38" w:rsidP="00376B38">
      <w:r>
        <w:t>-</w:t>
      </w:r>
      <w:r>
        <w:tab/>
      </w:r>
      <w:r>
        <w:rPr>
          <w:rFonts w:hint="eastAsia"/>
        </w:rPr>
        <w:t>низкощелочной</w:t>
      </w:r>
      <w:r>
        <w:t xml:space="preserve"> </w:t>
      </w:r>
      <w:r>
        <w:rPr>
          <w:rFonts w:hint="eastAsia"/>
        </w:rPr>
        <w:t>высококремнистый</w:t>
      </w:r>
      <w:r>
        <w:t xml:space="preserve"> </w:t>
      </w:r>
      <w:r>
        <w:rPr>
          <w:rFonts w:hint="eastAsia"/>
        </w:rPr>
        <w:t>цеолит</w:t>
      </w:r>
      <w:r>
        <w:t xml:space="preserve"> Y </w:t>
      </w:r>
      <w:r>
        <w:rPr>
          <w:rFonts w:hint="eastAsia"/>
        </w:rPr>
        <w:t>с</w:t>
      </w:r>
      <w:r>
        <w:t xml:space="preserve"> </w:t>
      </w:r>
      <w:r>
        <w:rPr>
          <w:rFonts w:hint="eastAsia"/>
        </w:rPr>
        <w:t>отно</w:t>
      </w:r>
      <w:r>
        <w:rPr>
          <w:rFonts w:hint="eastAsia"/>
        </w:rPr>
        <w:lastRenderedPageBreak/>
        <w:t>шением</w:t>
      </w:r>
      <w:r>
        <w:t xml:space="preserve"> SiO2/Al2O3=9,1, </w:t>
      </w:r>
      <w:r>
        <w:rPr>
          <w:rFonts w:hint="eastAsia"/>
        </w:rPr>
        <w:t>содержанием</w:t>
      </w:r>
      <w:r>
        <w:t xml:space="preserve"> Na2O 1,99 % </w:t>
      </w:r>
      <w:r>
        <w:rPr>
          <w:rFonts w:hint="eastAsia"/>
        </w:rPr>
        <w:t>масс</w:t>
      </w:r>
      <w:r>
        <w:t>.</w:t>
      </w:r>
    </w:p>
    <w:p w14:paraId="24B53133" w14:textId="77777777" w:rsidR="00376B38" w:rsidRDefault="00376B38" w:rsidP="00376B38">
      <w:r>
        <w:t>3.</w:t>
      </w:r>
      <w:r>
        <w:tab/>
      </w:r>
      <w:r>
        <w:rPr>
          <w:rFonts w:hint="eastAsia"/>
        </w:rPr>
        <w:t>Синтезированы</w:t>
      </w:r>
      <w:r>
        <w:t xml:space="preserve"> 19 </w:t>
      </w:r>
      <w:r>
        <w:rPr>
          <w:rFonts w:hint="eastAsia"/>
        </w:rPr>
        <w:t>образцов</w:t>
      </w:r>
      <w:r>
        <w:t xml:space="preserve"> </w:t>
      </w:r>
      <w:r>
        <w:rPr>
          <w:rFonts w:hint="eastAsia"/>
        </w:rPr>
        <w:t>цеолитов</w:t>
      </w:r>
      <w:r>
        <w:t xml:space="preserve"> Y, </w:t>
      </w:r>
      <w:r>
        <w:rPr>
          <w:rFonts w:hint="eastAsia"/>
        </w:rPr>
        <w:t>различающихся</w:t>
      </w:r>
      <w:r>
        <w:t xml:space="preserve"> </w:t>
      </w:r>
      <w:r>
        <w:rPr>
          <w:rFonts w:hint="eastAsia"/>
        </w:rPr>
        <w:t>химическим</w:t>
      </w:r>
      <w:r>
        <w:t xml:space="preserve"> </w:t>
      </w:r>
      <w:r>
        <w:rPr>
          <w:rFonts w:hint="eastAsia"/>
        </w:rPr>
        <w:t>составом</w:t>
      </w:r>
      <w:r>
        <w:t xml:space="preserve"> (</w:t>
      </w:r>
      <w:r>
        <w:rPr>
          <w:rFonts w:hint="eastAsia"/>
        </w:rPr>
        <w:t>содержанием</w:t>
      </w:r>
      <w:r>
        <w:t xml:space="preserve"> </w:t>
      </w:r>
      <w:r>
        <w:rPr>
          <w:rFonts w:hint="eastAsia"/>
        </w:rPr>
        <w:t>натрия</w:t>
      </w:r>
      <w:r>
        <w:t xml:space="preserve">, </w:t>
      </w:r>
      <w:r>
        <w:rPr>
          <w:rFonts w:hint="eastAsia"/>
        </w:rPr>
        <w:t>кальция</w:t>
      </w:r>
      <w:r>
        <w:t xml:space="preserve"> </w:t>
      </w:r>
      <w:r>
        <w:rPr>
          <w:rFonts w:hint="eastAsia"/>
        </w:rPr>
        <w:t>и</w:t>
      </w:r>
      <w:r>
        <w:t xml:space="preserve"> </w:t>
      </w:r>
      <w:r>
        <w:rPr>
          <w:rFonts w:hint="eastAsia"/>
        </w:rPr>
        <w:t>лантана</w:t>
      </w:r>
      <w:r>
        <w:t xml:space="preserve">), </w:t>
      </w:r>
      <w:r>
        <w:rPr>
          <w:rFonts w:hint="eastAsia"/>
        </w:rPr>
        <w:t>отношением</w:t>
      </w:r>
      <w:r>
        <w:t xml:space="preserve"> SiO2/Al2O3 </w:t>
      </w:r>
      <w:r>
        <w:rPr>
          <w:rFonts w:hint="eastAsia"/>
        </w:rPr>
        <w:t>в</w:t>
      </w:r>
      <w:r>
        <w:t xml:space="preserve"> </w:t>
      </w:r>
      <w:r>
        <w:rPr>
          <w:rFonts w:hint="eastAsia"/>
        </w:rPr>
        <w:t>структуре</w:t>
      </w:r>
      <w:r>
        <w:t xml:space="preserve"> </w:t>
      </w:r>
      <w:r>
        <w:rPr>
          <w:rFonts w:hint="eastAsia"/>
        </w:rPr>
        <w:t>и</w:t>
      </w:r>
      <w:r>
        <w:t xml:space="preserve"> </w:t>
      </w:r>
      <w:r>
        <w:rPr>
          <w:rFonts w:hint="eastAsia"/>
        </w:rPr>
        <w:t>степенью</w:t>
      </w:r>
      <w:r>
        <w:t xml:space="preserve"> </w:t>
      </w:r>
      <w:r>
        <w:rPr>
          <w:rFonts w:hint="eastAsia"/>
        </w:rPr>
        <w:t>кристалличности</w:t>
      </w:r>
      <w:r>
        <w:t xml:space="preserve">, </w:t>
      </w:r>
      <w:r>
        <w:rPr>
          <w:rFonts w:hint="eastAsia"/>
        </w:rPr>
        <w:t>что</w:t>
      </w:r>
      <w:r>
        <w:t xml:space="preserve"> </w:t>
      </w:r>
      <w:r>
        <w:rPr>
          <w:rFonts w:hint="eastAsia"/>
        </w:rPr>
        <w:t>обеспечивает</w:t>
      </w:r>
      <w:r>
        <w:t xml:space="preserve"> </w:t>
      </w:r>
      <w:r>
        <w:rPr>
          <w:rFonts w:hint="eastAsia"/>
        </w:rPr>
        <w:t>им</w:t>
      </w:r>
      <w:r>
        <w:t xml:space="preserve"> </w:t>
      </w:r>
      <w:r>
        <w:rPr>
          <w:rFonts w:hint="eastAsia"/>
        </w:rPr>
        <w:t>разные</w:t>
      </w:r>
      <w:r>
        <w:t xml:space="preserve"> </w:t>
      </w:r>
      <w:r>
        <w:rPr>
          <w:rFonts w:hint="eastAsia"/>
        </w:rPr>
        <w:t>кислотные</w:t>
      </w:r>
      <w:r>
        <w:t xml:space="preserve"> </w:t>
      </w:r>
      <w:r>
        <w:rPr>
          <w:rFonts w:hint="eastAsia"/>
        </w:rPr>
        <w:t>характеристики</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различные</w:t>
      </w:r>
      <w:r>
        <w:t xml:space="preserve"> </w:t>
      </w:r>
      <w:r>
        <w:rPr>
          <w:rFonts w:hint="eastAsia"/>
        </w:rPr>
        <w:t>показатели</w:t>
      </w:r>
      <w:r>
        <w:t xml:space="preserve"> </w:t>
      </w:r>
      <w:r>
        <w:rPr>
          <w:rFonts w:hint="eastAsia"/>
        </w:rPr>
        <w:t>активности</w:t>
      </w:r>
      <w:r>
        <w:t xml:space="preserve"> </w:t>
      </w:r>
      <w:r>
        <w:rPr>
          <w:rFonts w:hint="eastAsia"/>
        </w:rPr>
        <w:t>и</w:t>
      </w:r>
      <w:r>
        <w:t xml:space="preserve"> </w:t>
      </w:r>
      <w:r>
        <w:rPr>
          <w:rFonts w:hint="eastAsia"/>
        </w:rPr>
        <w:t>селективности</w:t>
      </w:r>
      <w:r>
        <w:t xml:space="preserve"> </w:t>
      </w:r>
      <w:r>
        <w:rPr>
          <w:rFonts w:hint="eastAsia"/>
        </w:rPr>
        <w:t>в</w:t>
      </w:r>
      <w:r>
        <w:t xml:space="preserve"> </w:t>
      </w:r>
      <w:r>
        <w:rPr>
          <w:rFonts w:hint="eastAsia"/>
        </w:rPr>
        <w:t>алкилировании</w:t>
      </w:r>
      <w:r>
        <w:t xml:space="preserve">. </w:t>
      </w:r>
      <w:r>
        <w:rPr>
          <w:rFonts w:hint="eastAsia"/>
        </w:rPr>
        <w:t>По</w:t>
      </w:r>
      <w:r>
        <w:t xml:space="preserve"> </w:t>
      </w:r>
      <w:r>
        <w:rPr>
          <w:rFonts w:hint="eastAsia"/>
        </w:rPr>
        <w:t>природе</w:t>
      </w:r>
      <w:r>
        <w:t xml:space="preserve"> </w:t>
      </w:r>
      <w:r>
        <w:rPr>
          <w:rFonts w:hint="eastAsia"/>
        </w:rPr>
        <w:t>модифицируемого</w:t>
      </w:r>
      <w:r>
        <w:t xml:space="preserve"> </w:t>
      </w:r>
      <w:r>
        <w:rPr>
          <w:rFonts w:hint="eastAsia"/>
        </w:rPr>
        <w:t>цеолита</w:t>
      </w:r>
      <w:r>
        <w:t xml:space="preserve">, </w:t>
      </w:r>
      <w:r>
        <w:rPr>
          <w:rFonts w:hint="eastAsia"/>
        </w:rPr>
        <w:t>способу</w:t>
      </w:r>
      <w:r>
        <w:t xml:space="preserve"> </w:t>
      </w:r>
      <w:r>
        <w:rPr>
          <w:rFonts w:hint="eastAsia"/>
        </w:rPr>
        <w:t>модифицирования</w:t>
      </w:r>
      <w:r>
        <w:t xml:space="preserve">, </w:t>
      </w:r>
      <w:r>
        <w:rPr>
          <w:rFonts w:hint="eastAsia"/>
        </w:rPr>
        <w:t>химическому</w:t>
      </w:r>
      <w:r>
        <w:t xml:space="preserve"> </w:t>
      </w:r>
      <w:r>
        <w:rPr>
          <w:rFonts w:hint="eastAsia"/>
        </w:rPr>
        <w:t>составу</w:t>
      </w:r>
      <w:r>
        <w:t xml:space="preserve"> </w:t>
      </w:r>
      <w:r>
        <w:rPr>
          <w:rFonts w:hint="eastAsia"/>
        </w:rPr>
        <w:t>и</w:t>
      </w:r>
      <w:r>
        <w:t xml:space="preserve"> </w:t>
      </w:r>
      <w:r>
        <w:rPr>
          <w:rFonts w:hint="eastAsia"/>
        </w:rPr>
        <w:t>отношению</w:t>
      </w:r>
      <w:r>
        <w:t xml:space="preserve"> SiO2/Al2O3 </w:t>
      </w:r>
      <w:r>
        <w:rPr>
          <w:rFonts w:hint="eastAsia"/>
        </w:rPr>
        <w:t>образцы</w:t>
      </w:r>
      <w:r>
        <w:t xml:space="preserve"> </w:t>
      </w:r>
      <w:r>
        <w:rPr>
          <w:rFonts w:hint="eastAsia"/>
        </w:rPr>
        <w:t>сгруппированы</w:t>
      </w:r>
      <w:r>
        <w:t xml:space="preserve"> </w:t>
      </w:r>
      <w:r>
        <w:rPr>
          <w:rFonts w:hint="eastAsia"/>
        </w:rPr>
        <w:t>в</w:t>
      </w:r>
      <w:r>
        <w:t xml:space="preserve"> 6 </w:t>
      </w:r>
      <w:r>
        <w:rPr>
          <w:rFonts w:hint="eastAsia"/>
        </w:rPr>
        <w:t>серий</w:t>
      </w:r>
      <w:r>
        <w:t>:</w:t>
      </w:r>
    </w:p>
    <w:p w14:paraId="562D4299" w14:textId="77777777" w:rsidR="00376B38" w:rsidRDefault="00376B38" w:rsidP="00376B38">
      <w:r>
        <w:t>-</w:t>
      </w:r>
      <w:r>
        <w:tab/>
      </w:r>
      <w:r>
        <w:rPr>
          <w:rFonts w:hint="eastAsia"/>
        </w:rPr>
        <w:t>серия</w:t>
      </w:r>
      <w:r>
        <w:t xml:space="preserve"> </w:t>
      </w:r>
      <w:r>
        <w:rPr>
          <w:rFonts w:hint="eastAsia"/>
        </w:rPr>
        <w:t>№</w:t>
      </w:r>
      <w:r>
        <w:t xml:space="preserve">1 </w:t>
      </w:r>
      <w:r>
        <w:rPr>
          <w:rFonts w:hint="eastAsia"/>
        </w:rPr>
        <w:t>и</w:t>
      </w:r>
      <w:r>
        <w:t xml:space="preserve"> </w:t>
      </w:r>
      <w:r>
        <w:rPr>
          <w:rFonts w:hint="eastAsia"/>
        </w:rPr>
        <w:t>№</w:t>
      </w:r>
      <w:r>
        <w:t xml:space="preserve">2 - </w:t>
      </w:r>
      <w:r>
        <w:rPr>
          <w:rFonts w:hint="eastAsia"/>
        </w:rPr>
        <w:t>образцы</w:t>
      </w:r>
      <w:r>
        <w:t xml:space="preserve"> </w:t>
      </w:r>
      <w:r>
        <w:rPr>
          <w:rFonts w:hint="eastAsia"/>
        </w:rPr>
        <w:t>цеолита</w:t>
      </w:r>
      <w:r>
        <w:t xml:space="preserve"> Y, </w:t>
      </w:r>
      <w:r>
        <w:rPr>
          <w:rFonts w:hint="eastAsia"/>
        </w:rPr>
        <w:t>обладающие</w:t>
      </w:r>
      <w:r>
        <w:t xml:space="preserve"> </w:t>
      </w:r>
      <w:r>
        <w:rPr>
          <w:rFonts w:hint="eastAsia"/>
        </w:rPr>
        <w:t>разной</w:t>
      </w:r>
      <w:r>
        <w:t xml:space="preserve"> </w:t>
      </w:r>
      <w:r>
        <w:rPr>
          <w:rFonts w:hint="eastAsia"/>
        </w:rPr>
        <w:t>степенью</w:t>
      </w:r>
      <w:r>
        <w:t xml:space="preserve"> </w:t>
      </w:r>
      <w:r>
        <w:rPr>
          <w:rFonts w:hint="eastAsia"/>
        </w:rPr>
        <w:t>обмена</w:t>
      </w:r>
      <w:r>
        <w:t xml:space="preserve"> </w:t>
      </w:r>
      <w:r>
        <w:rPr>
          <w:rFonts w:hint="eastAsia"/>
        </w:rPr>
        <w:t>на</w:t>
      </w:r>
      <w:r>
        <w:t xml:space="preserve"> </w:t>
      </w:r>
      <w:r>
        <w:rPr>
          <w:rFonts w:hint="eastAsia"/>
        </w:rPr>
        <w:t>катионы</w:t>
      </w:r>
      <w:r>
        <w:t xml:space="preserve"> </w:t>
      </w:r>
      <w:r>
        <w:rPr>
          <w:rFonts w:hint="eastAsia"/>
        </w:rPr>
        <w:t>натрия</w:t>
      </w:r>
      <w:r>
        <w:t xml:space="preserve">, </w:t>
      </w:r>
      <w:r>
        <w:rPr>
          <w:rFonts w:hint="eastAsia"/>
        </w:rPr>
        <w:t>разным</w:t>
      </w:r>
      <w:r>
        <w:t xml:space="preserve"> </w:t>
      </w:r>
      <w:r>
        <w:rPr>
          <w:rFonts w:hint="eastAsia"/>
        </w:rPr>
        <w:t>отношением</w:t>
      </w:r>
      <w:r>
        <w:t xml:space="preserve"> SiO2/Al2O3 </w:t>
      </w:r>
      <w:r>
        <w:rPr>
          <w:rFonts w:hint="eastAsia"/>
        </w:rPr>
        <w:t>в</w:t>
      </w:r>
      <w:r>
        <w:t xml:space="preserve"> </w:t>
      </w:r>
      <w:r>
        <w:rPr>
          <w:rFonts w:hint="eastAsia"/>
        </w:rPr>
        <w:t>структуре</w:t>
      </w:r>
      <w:r>
        <w:t>;</w:t>
      </w:r>
    </w:p>
    <w:p w14:paraId="2160D5F4" w14:textId="77777777" w:rsidR="00376B38" w:rsidRDefault="00376B38" w:rsidP="00376B38">
      <w:r>
        <w:t>-</w:t>
      </w:r>
      <w:r>
        <w:tab/>
      </w:r>
      <w:r>
        <w:rPr>
          <w:rFonts w:hint="eastAsia"/>
        </w:rPr>
        <w:t>серия</w:t>
      </w:r>
      <w:r>
        <w:t xml:space="preserve"> </w:t>
      </w:r>
      <w:r>
        <w:rPr>
          <w:rFonts w:hint="eastAsia"/>
        </w:rPr>
        <w:t>№</w:t>
      </w:r>
      <w:r>
        <w:t xml:space="preserve">3 </w:t>
      </w:r>
      <w:r>
        <w:rPr>
          <w:rFonts w:hint="eastAsia"/>
        </w:rPr>
        <w:t>и</w:t>
      </w:r>
      <w:r>
        <w:t xml:space="preserve"> </w:t>
      </w:r>
      <w:r>
        <w:rPr>
          <w:rFonts w:hint="eastAsia"/>
        </w:rPr>
        <w:t>№</w:t>
      </w:r>
      <w:r>
        <w:t xml:space="preserve">4 - </w:t>
      </w:r>
      <w:r>
        <w:rPr>
          <w:rFonts w:hint="eastAsia"/>
        </w:rPr>
        <w:t>образцы</w:t>
      </w:r>
      <w:r>
        <w:t xml:space="preserve"> </w:t>
      </w:r>
      <w:r>
        <w:rPr>
          <w:rFonts w:hint="eastAsia"/>
        </w:rPr>
        <w:t>низко</w:t>
      </w:r>
      <w:r>
        <w:t xml:space="preserve">- </w:t>
      </w:r>
      <w:r>
        <w:rPr>
          <w:rFonts w:hint="eastAsia"/>
        </w:rPr>
        <w:t>и</w:t>
      </w:r>
      <w:r>
        <w:t xml:space="preserve"> </w:t>
      </w:r>
      <w:r>
        <w:rPr>
          <w:rFonts w:hint="eastAsia"/>
        </w:rPr>
        <w:t>высококремнистого</w:t>
      </w:r>
      <w:r>
        <w:t xml:space="preserve"> </w:t>
      </w:r>
      <w:r>
        <w:rPr>
          <w:rFonts w:hint="eastAsia"/>
        </w:rPr>
        <w:t>цеолита</w:t>
      </w:r>
      <w:r>
        <w:t xml:space="preserve"> Y, </w:t>
      </w:r>
      <w:r>
        <w:rPr>
          <w:rFonts w:hint="eastAsia"/>
        </w:rPr>
        <w:t>обладающие</w:t>
      </w:r>
      <w:r>
        <w:t xml:space="preserve"> </w:t>
      </w:r>
      <w:r>
        <w:rPr>
          <w:rFonts w:hint="eastAsia"/>
        </w:rPr>
        <w:t>разной</w:t>
      </w:r>
      <w:r>
        <w:t xml:space="preserve"> </w:t>
      </w:r>
      <w:r>
        <w:rPr>
          <w:rFonts w:hint="eastAsia"/>
        </w:rPr>
        <w:t>степенью</w:t>
      </w:r>
      <w:r>
        <w:t xml:space="preserve"> </w:t>
      </w:r>
      <w:r>
        <w:rPr>
          <w:rFonts w:hint="eastAsia"/>
        </w:rPr>
        <w:t>обмена</w:t>
      </w:r>
      <w:r>
        <w:t xml:space="preserve"> </w:t>
      </w:r>
      <w:r>
        <w:rPr>
          <w:rFonts w:hint="eastAsia"/>
        </w:rPr>
        <w:t>на</w:t>
      </w:r>
      <w:r>
        <w:t xml:space="preserve"> </w:t>
      </w:r>
      <w:r>
        <w:rPr>
          <w:rFonts w:hint="eastAsia"/>
        </w:rPr>
        <w:t>катионы</w:t>
      </w:r>
      <w:r>
        <w:t xml:space="preserve"> </w:t>
      </w:r>
      <w:r>
        <w:rPr>
          <w:rFonts w:hint="eastAsia"/>
        </w:rPr>
        <w:t>натрия</w:t>
      </w:r>
      <w:r>
        <w:t xml:space="preserve"> </w:t>
      </w:r>
      <w:r>
        <w:rPr>
          <w:rFonts w:hint="eastAsia"/>
        </w:rPr>
        <w:t>и</w:t>
      </w:r>
      <w:r>
        <w:t xml:space="preserve"> </w:t>
      </w:r>
      <w:r>
        <w:rPr>
          <w:rFonts w:hint="eastAsia"/>
        </w:rPr>
        <w:t>лантана</w:t>
      </w:r>
      <w:r>
        <w:t>;</w:t>
      </w:r>
    </w:p>
    <w:p w14:paraId="1AFCBA79" w14:textId="77777777" w:rsidR="00376B38" w:rsidRDefault="00376B38" w:rsidP="00376B38">
      <w:r>
        <w:t>-</w:t>
      </w:r>
      <w:r>
        <w:tab/>
      </w:r>
      <w:r>
        <w:rPr>
          <w:rFonts w:hint="eastAsia"/>
        </w:rPr>
        <w:t>серия</w:t>
      </w:r>
      <w:r>
        <w:t xml:space="preserve"> </w:t>
      </w:r>
      <w:r>
        <w:rPr>
          <w:rFonts w:hint="eastAsia"/>
        </w:rPr>
        <w:t>№</w:t>
      </w:r>
      <w:r>
        <w:t xml:space="preserve">5 </w:t>
      </w:r>
      <w:r>
        <w:rPr>
          <w:rFonts w:hint="eastAsia"/>
        </w:rPr>
        <w:t>и</w:t>
      </w:r>
      <w:r>
        <w:t xml:space="preserve"> </w:t>
      </w:r>
      <w:r>
        <w:rPr>
          <w:rFonts w:hint="eastAsia"/>
        </w:rPr>
        <w:t>№</w:t>
      </w:r>
      <w:r>
        <w:t xml:space="preserve">6 - </w:t>
      </w:r>
      <w:r>
        <w:rPr>
          <w:rFonts w:hint="eastAsia"/>
        </w:rPr>
        <w:t>образцы</w:t>
      </w:r>
      <w:r>
        <w:t xml:space="preserve"> </w:t>
      </w:r>
      <w:r>
        <w:rPr>
          <w:rFonts w:hint="eastAsia"/>
        </w:rPr>
        <w:t>сравнения</w:t>
      </w:r>
      <w:r>
        <w:t xml:space="preserve"> - </w:t>
      </w:r>
      <w:r>
        <w:rPr>
          <w:rFonts w:hint="eastAsia"/>
        </w:rPr>
        <w:t>низкокремнистые</w:t>
      </w:r>
      <w:r>
        <w:t xml:space="preserve"> </w:t>
      </w:r>
      <w:r>
        <w:rPr>
          <w:rFonts w:hint="eastAsia"/>
        </w:rPr>
        <w:t>цеолиты</w:t>
      </w:r>
      <w:r>
        <w:t xml:space="preserve"> Y, </w:t>
      </w:r>
      <w:r>
        <w:rPr>
          <w:rFonts w:hint="eastAsia"/>
        </w:rPr>
        <w:t>обладающие</w:t>
      </w:r>
      <w:r>
        <w:t xml:space="preserve"> </w:t>
      </w:r>
      <w:r>
        <w:rPr>
          <w:rFonts w:hint="eastAsia"/>
        </w:rPr>
        <w:t>разной</w:t>
      </w:r>
      <w:r>
        <w:t xml:space="preserve"> </w:t>
      </w:r>
      <w:r>
        <w:rPr>
          <w:rFonts w:hint="eastAsia"/>
        </w:rPr>
        <w:t>степенью</w:t>
      </w:r>
      <w:r>
        <w:t xml:space="preserve"> </w:t>
      </w:r>
      <w:r>
        <w:rPr>
          <w:rFonts w:hint="eastAsia"/>
        </w:rPr>
        <w:t>обмена</w:t>
      </w:r>
      <w:r>
        <w:t xml:space="preserve"> </w:t>
      </w:r>
      <w:r>
        <w:rPr>
          <w:rFonts w:hint="eastAsia"/>
        </w:rPr>
        <w:t>на</w:t>
      </w:r>
      <w:r>
        <w:t xml:space="preserve"> </w:t>
      </w:r>
      <w:r>
        <w:rPr>
          <w:rFonts w:hint="eastAsia"/>
        </w:rPr>
        <w:t>катионы</w:t>
      </w:r>
      <w:r>
        <w:t xml:space="preserve"> </w:t>
      </w:r>
      <w:r>
        <w:rPr>
          <w:rFonts w:hint="eastAsia"/>
        </w:rPr>
        <w:t>натрия</w:t>
      </w:r>
      <w:r>
        <w:t xml:space="preserve">, </w:t>
      </w:r>
      <w:r>
        <w:rPr>
          <w:rFonts w:hint="eastAsia"/>
        </w:rPr>
        <w:t>кальция</w:t>
      </w:r>
      <w:r>
        <w:t xml:space="preserve"> </w:t>
      </w:r>
      <w:r>
        <w:rPr>
          <w:rFonts w:hint="eastAsia"/>
        </w:rPr>
        <w:t>и</w:t>
      </w:r>
      <w:r>
        <w:t xml:space="preserve"> </w:t>
      </w:r>
      <w:r>
        <w:rPr>
          <w:rFonts w:hint="eastAsia"/>
        </w:rPr>
        <w:t>лантана</w:t>
      </w:r>
      <w:r>
        <w:t>.</w:t>
      </w:r>
    </w:p>
    <w:p w14:paraId="6C8A7CB6" w14:textId="77777777" w:rsidR="00376B38" w:rsidRDefault="00376B38" w:rsidP="00376B38">
      <w:r>
        <w:rPr>
          <w:rFonts w:hint="eastAsia"/>
        </w:rPr>
        <w:t>На</w:t>
      </w:r>
      <w:r>
        <w:t xml:space="preserve"> </w:t>
      </w:r>
      <w:r>
        <w:rPr>
          <w:rFonts w:hint="eastAsia"/>
        </w:rPr>
        <w:t>основе</w:t>
      </w:r>
      <w:r>
        <w:t xml:space="preserve"> </w:t>
      </w:r>
      <w:r>
        <w:rPr>
          <w:rFonts w:hint="eastAsia"/>
        </w:rPr>
        <w:t>модифицированных</w:t>
      </w:r>
      <w:r>
        <w:t xml:space="preserve"> </w:t>
      </w:r>
      <w:r>
        <w:rPr>
          <w:rFonts w:hint="eastAsia"/>
        </w:rPr>
        <w:t>цеолитов</w:t>
      </w:r>
      <w:r>
        <w:t xml:space="preserve"> </w:t>
      </w:r>
      <w:r>
        <w:rPr>
          <w:rFonts w:hint="eastAsia"/>
        </w:rPr>
        <w:t>приготовлены</w:t>
      </w:r>
      <w:r>
        <w:t xml:space="preserve"> 19 </w:t>
      </w:r>
      <w:r>
        <w:rPr>
          <w:rFonts w:hint="eastAsia"/>
        </w:rPr>
        <w:t>образцов</w:t>
      </w:r>
      <w:r>
        <w:t xml:space="preserve"> </w:t>
      </w:r>
      <w:r>
        <w:rPr>
          <w:rFonts w:hint="eastAsia"/>
        </w:rPr>
        <w:t>алюмооксидных</w:t>
      </w:r>
      <w:r>
        <w:t xml:space="preserve"> </w:t>
      </w:r>
      <w:r>
        <w:rPr>
          <w:rFonts w:hint="eastAsia"/>
        </w:rPr>
        <w:t>цеолитсодержащих</w:t>
      </w:r>
      <w:r>
        <w:t xml:space="preserve"> </w:t>
      </w:r>
      <w:r>
        <w:rPr>
          <w:rFonts w:hint="eastAsia"/>
        </w:rPr>
        <w:t>катализаторов</w:t>
      </w:r>
      <w:r>
        <w:t xml:space="preserve">. </w:t>
      </w:r>
      <w:r>
        <w:rPr>
          <w:rFonts w:hint="eastAsia"/>
        </w:rPr>
        <w:t>Полученные</w:t>
      </w:r>
      <w:r>
        <w:t xml:space="preserve"> </w:t>
      </w:r>
      <w:r>
        <w:rPr>
          <w:rFonts w:hint="eastAsia"/>
        </w:rPr>
        <w:t>гетерогенные</w:t>
      </w:r>
      <w:r>
        <w:t xml:space="preserve"> </w:t>
      </w:r>
      <w:r>
        <w:rPr>
          <w:rFonts w:hint="eastAsia"/>
        </w:rPr>
        <w:t>каталитические</w:t>
      </w:r>
      <w:r>
        <w:t xml:space="preserve"> </w:t>
      </w:r>
      <w:r>
        <w:rPr>
          <w:rFonts w:hint="eastAsia"/>
        </w:rPr>
        <w:t>системы</w:t>
      </w:r>
      <w:r>
        <w:t xml:space="preserve">, </w:t>
      </w:r>
      <w:r>
        <w:rPr>
          <w:rFonts w:hint="eastAsia"/>
        </w:rPr>
        <w:t>различающиеся</w:t>
      </w:r>
      <w:r>
        <w:t xml:space="preserve"> </w:t>
      </w:r>
      <w:r>
        <w:rPr>
          <w:rFonts w:hint="eastAsia"/>
        </w:rPr>
        <w:t>химическим</w:t>
      </w:r>
      <w:r>
        <w:t xml:space="preserve"> </w:t>
      </w:r>
      <w:r>
        <w:rPr>
          <w:rFonts w:hint="eastAsia"/>
        </w:rPr>
        <w:t>составом</w:t>
      </w:r>
      <w:r>
        <w:t xml:space="preserve"> </w:t>
      </w:r>
      <w:r>
        <w:rPr>
          <w:rFonts w:hint="eastAsia"/>
        </w:rPr>
        <w:t>и</w:t>
      </w:r>
      <w:r>
        <w:t xml:space="preserve"> </w:t>
      </w:r>
      <w:r>
        <w:rPr>
          <w:rFonts w:hint="eastAsia"/>
        </w:rPr>
        <w:t>структурными</w:t>
      </w:r>
      <w:r>
        <w:t xml:space="preserve"> </w:t>
      </w:r>
      <w:r>
        <w:rPr>
          <w:rFonts w:hint="eastAsia"/>
        </w:rPr>
        <w:t>характеристиками</w:t>
      </w:r>
      <w:r>
        <w:t xml:space="preserve"> </w:t>
      </w:r>
      <w:r>
        <w:rPr>
          <w:rFonts w:hint="eastAsia"/>
        </w:rPr>
        <w:t>введенного</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цеолита</w:t>
      </w:r>
      <w:r>
        <w:t xml:space="preserve">, </w:t>
      </w:r>
      <w:r>
        <w:rPr>
          <w:rFonts w:hint="eastAsia"/>
        </w:rPr>
        <w:t>а</w:t>
      </w:r>
      <w:r>
        <w:t xml:space="preserve"> </w:t>
      </w:r>
      <w:r>
        <w:rPr>
          <w:rFonts w:hint="eastAsia"/>
        </w:rPr>
        <w:t>также</w:t>
      </w:r>
      <w:r>
        <w:t xml:space="preserve"> </w:t>
      </w:r>
      <w:r>
        <w:rPr>
          <w:rFonts w:hint="eastAsia"/>
        </w:rPr>
        <w:t>физико</w:t>
      </w:r>
      <w:r>
        <w:t xml:space="preserve"> -</w:t>
      </w:r>
      <w:r>
        <w:rPr>
          <w:rFonts w:hint="eastAsia"/>
        </w:rPr>
        <w:t>механическими</w:t>
      </w:r>
      <w:r>
        <w:t xml:space="preserve"> </w:t>
      </w:r>
      <w:r>
        <w:rPr>
          <w:rFonts w:hint="eastAsia"/>
        </w:rPr>
        <w:t>и</w:t>
      </w:r>
      <w:r>
        <w:t xml:space="preserve"> </w:t>
      </w:r>
      <w:r>
        <w:rPr>
          <w:rFonts w:hint="eastAsia"/>
        </w:rPr>
        <w:t>адсорбционными</w:t>
      </w:r>
      <w:r>
        <w:t xml:space="preserve"> </w:t>
      </w:r>
      <w:r>
        <w:rPr>
          <w:rFonts w:hint="eastAsia"/>
        </w:rPr>
        <w:t>свойствами</w:t>
      </w:r>
      <w:r>
        <w:t>.</w:t>
      </w:r>
    </w:p>
    <w:p w14:paraId="17DF3A45" w14:textId="77777777" w:rsidR="00376B38" w:rsidRDefault="00376B38" w:rsidP="00376B38">
      <w:r>
        <w:t>4.</w:t>
      </w:r>
      <w:r>
        <w:tab/>
      </w:r>
      <w:r>
        <w:rPr>
          <w:rFonts w:hint="eastAsia"/>
        </w:rPr>
        <w:t>Установлено</w:t>
      </w:r>
      <w:r>
        <w:t xml:space="preserve">, </w:t>
      </w:r>
      <w:r>
        <w:rPr>
          <w:rFonts w:hint="eastAsia"/>
        </w:rPr>
        <w:t>что</w:t>
      </w:r>
      <w:r>
        <w:t xml:space="preserve"> </w:t>
      </w:r>
      <w:r>
        <w:rPr>
          <w:rFonts w:hint="eastAsia"/>
        </w:rPr>
        <w:t>повторение</w:t>
      </w:r>
      <w:r>
        <w:t xml:space="preserve"> </w:t>
      </w:r>
      <w:r>
        <w:rPr>
          <w:rFonts w:hint="eastAsia"/>
        </w:rPr>
        <w:t>операций</w:t>
      </w:r>
      <w:r>
        <w:t xml:space="preserve">, </w:t>
      </w:r>
      <w:r>
        <w:rPr>
          <w:rFonts w:hint="eastAsia"/>
        </w:rPr>
        <w:t>включающих</w:t>
      </w:r>
      <w:r>
        <w:t xml:space="preserve"> </w:t>
      </w:r>
      <w:r>
        <w:rPr>
          <w:rFonts w:hint="eastAsia"/>
        </w:rPr>
        <w:t>ионный</w:t>
      </w:r>
      <w:r>
        <w:t xml:space="preserve"> </w:t>
      </w:r>
      <w:r>
        <w:rPr>
          <w:rFonts w:hint="eastAsia"/>
        </w:rPr>
        <w:t>обмен</w:t>
      </w:r>
      <w:r>
        <w:t xml:space="preserve"> </w:t>
      </w:r>
      <w:r>
        <w:rPr>
          <w:rFonts w:hint="eastAsia"/>
        </w:rPr>
        <w:t>цеолита</w:t>
      </w:r>
      <w:r>
        <w:t xml:space="preserve"> </w:t>
      </w:r>
      <w:r>
        <w:rPr>
          <w:rFonts w:hint="eastAsia"/>
        </w:rPr>
        <w:t>в</w:t>
      </w:r>
      <w:r>
        <w:t xml:space="preserve"> </w:t>
      </w:r>
      <w:r>
        <w:rPr>
          <w:rFonts w:hint="eastAsia"/>
        </w:rPr>
        <w:t>растворе</w:t>
      </w:r>
      <w:r>
        <w:t xml:space="preserve"> </w:t>
      </w:r>
      <w:r>
        <w:rPr>
          <w:rFonts w:hint="eastAsia"/>
        </w:rPr>
        <w:t>сульфата</w:t>
      </w:r>
      <w:r>
        <w:t xml:space="preserve"> </w:t>
      </w:r>
      <w:r>
        <w:rPr>
          <w:rFonts w:hint="eastAsia"/>
        </w:rPr>
        <w:t>аммония</w:t>
      </w:r>
      <w:r>
        <w:t xml:space="preserve"> </w:t>
      </w:r>
      <w:r>
        <w:rPr>
          <w:rFonts w:hint="eastAsia"/>
        </w:rPr>
        <w:t>и</w:t>
      </w:r>
      <w:r>
        <w:t xml:space="preserve"> </w:t>
      </w:r>
      <w:r>
        <w:rPr>
          <w:rFonts w:hint="eastAsia"/>
        </w:rPr>
        <w:t>последующее</w:t>
      </w:r>
      <w:r>
        <w:t xml:space="preserve"> </w:t>
      </w:r>
      <w:r>
        <w:rPr>
          <w:rFonts w:hint="eastAsia"/>
        </w:rPr>
        <w:t>прокаливание</w:t>
      </w:r>
      <w:r>
        <w:t xml:space="preserve">,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содержания</w:t>
      </w:r>
      <w:r>
        <w:t xml:space="preserve"> Na2O </w:t>
      </w:r>
      <w:r>
        <w:rPr>
          <w:rFonts w:hint="eastAsia"/>
        </w:rPr>
        <w:t>в</w:t>
      </w:r>
      <w:r>
        <w:t xml:space="preserve"> </w:t>
      </w:r>
      <w:r>
        <w:rPr>
          <w:rFonts w:hint="eastAsia"/>
        </w:rPr>
        <w:t>образце</w:t>
      </w:r>
      <w:r>
        <w:t xml:space="preserve"> </w:t>
      </w:r>
      <w:r>
        <w:rPr>
          <w:rFonts w:hint="eastAsia"/>
        </w:rPr>
        <w:t>с</w:t>
      </w:r>
      <w:r>
        <w:t xml:space="preserve"> 13 </w:t>
      </w:r>
      <w:r>
        <w:rPr>
          <w:rFonts w:hint="eastAsia"/>
        </w:rPr>
        <w:t>до</w:t>
      </w:r>
      <w:r>
        <w:t xml:space="preserve"> 0,25% </w:t>
      </w:r>
      <w:r>
        <w:rPr>
          <w:rFonts w:hint="eastAsia"/>
        </w:rPr>
        <w:t>масс</w:t>
      </w:r>
      <w:r>
        <w:t>. (</w:t>
      </w:r>
      <w:r>
        <w:rPr>
          <w:rFonts w:hint="eastAsia"/>
        </w:rPr>
        <w:t>серия</w:t>
      </w:r>
      <w:r>
        <w:t xml:space="preserve"> 1). </w:t>
      </w:r>
      <w:r>
        <w:rPr>
          <w:rFonts w:hint="eastAsia"/>
        </w:rPr>
        <w:t>Прокаливание</w:t>
      </w:r>
      <w:r>
        <w:t xml:space="preserve"> </w:t>
      </w:r>
      <w:r>
        <w:rPr>
          <w:rFonts w:hint="eastAsia"/>
        </w:rPr>
        <w:t>цеолитов</w:t>
      </w:r>
      <w:r>
        <w:t xml:space="preserve"> </w:t>
      </w:r>
      <w:r>
        <w:rPr>
          <w:rFonts w:hint="eastAsia"/>
        </w:rPr>
        <w:t>негативно</w:t>
      </w:r>
      <w:r>
        <w:t xml:space="preserve"> </w:t>
      </w:r>
      <w:r>
        <w:rPr>
          <w:rFonts w:hint="eastAsia"/>
        </w:rPr>
        <w:t>отражается</w:t>
      </w:r>
      <w:r>
        <w:t xml:space="preserve"> </w:t>
      </w:r>
      <w:r>
        <w:rPr>
          <w:rFonts w:hint="eastAsia"/>
        </w:rPr>
        <w:t>на</w:t>
      </w:r>
      <w:r>
        <w:t xml:space="preserve"> </w:t>
      </w:r>
      <w:r>
        <w:rPr>
          <w:rFonts w:hint="eastAsia"/>
        </w:rPr>
        <w:t>степени</w:t>
      </w:r>
      <w:r>
        <w:t xml:space="preserve"> </w:t>
      </w:r>
      <w:r>
        <w:rPr>
          <w:rFonts w:hint="eastAsia"/>
        </w:rPr>
        <w:t>кристалличности</w:t>
      </w:r>
      <w:r>
        <w:t xml:space="preserve"> </w:t>
      </w:r>
      <w:r>
        <w:rPr>
          <w:rFonts w:hint="eastAsia"/>
        </w:rPr>
        <w:t>образцов</w:t>
      </w:r>
      <w:r>
        <w:t xml:space="preserve">, </w:t>
      </w:r>
      <w:r>
        <w:rPr>
          <w:rFonts w:hint="eastAsia"/>
        </w:rPr>
        <w:t>которая</w:t>
      </w:r>
      <w:r>
        <w:t xml:space="preserve"> </w:t>
      </w:r>
      <w:r>
        <w:rPr>
          <w:rFonts w:hint="eastAsia"/>
        </w:rPr>
        <w:t>снижается</w:t>
      </w:r>
      <w:r>
        <w:t xml:space="preserve"> </w:t>
      </w:r>
      <w:r>
        <w:rPr>
          <w:rFonts w:hint="eastAsia"/>
        </w:rPr>
        <w:t>со</w:t>
      </w:r>
      <w:r>
        <w:t xml:space="preserve"> 100% </w:t>
      </w:r>
      <w:r>
        <w:rPr>
          <w:rFonts w:hint="eastAsia"/>
        </w:rPr>
        <w:t>до</w:t>
      </w:r>
      <w:r>
        <w:t xml:space="preserve"> 70%. </w:t>
      </w:r>
      <w:r>
        <w:rPr>
          <w:rFonts w:hint="eastAsia"/>
        </w:rPr>
        <w:t>Количество</w:t>
      </w:r>
      <w:r>
        <w:t xml:space="preserve"> </w:t>
      </w:r>
      <w:r>
        <w:rPr>
          <w:rFonts w:hint="eastAsia"/>
        </w:rPr>
        <w:t>атомов</w:t>
      </w:r>
      <w:r>
        <w:t xml:space="preserve"> </w:t>
      </w:r>
      <w:r>
        <w:rPr>
          <w:rFonts w:hint="eastAsia"/>
        </w:rPr>
        <w:t>алюминия</w:t>
      </w:r>
      <w:r>
        <w:t xml:space="preserve"> </w:t>
      </w:r>
      <w:r>
        <w:rPr>
          <w:rFonts w:hint="eastAsia"/>
        </w:rPr>
        <w:t>в</w:t>
      </w:r>
      <w:r>
        <w:t xml:space="preserve"> </w:t>
      </w:r>
      <w:r>
        <w:rPr>
          <w:rFonts w:hint="eastAsia"/>
        </w:rPr>
        <w:t>решетке</w:t>
      </w:r>
      <w:r>
        <w:t xml:space="preserve"> </w:t>
      </w:r>
      <w:r>
        <w:rPr>
          <w:rFonts w:hint="eastAsia"/>
        </w:rPr>
        <w:t>при</w:t>
      </w:r>
      <w:r>
        <w:t xml:space="preserve"> </w:t>
      </w:r>
      <w:r>
        <w:rPr>
          <w:rFonts w:hint="eastAsia"/>
        </w:rPr>
        <w:t>этом</w:t>
      </w:r>
      <w:r>
        <w:t xml:space="preserve"> </w:t>
      </w:r>
      <w:r>
        <w:rPr>
          <w:rFonts w:hint="eastAsia"/>
        </w:rPr>
        <w:t>уменьшается</w:t>
      </w:r>
      <w:r>
        <w:t xml:space="preserve"> </w:t>
      </w:r>
      <w:r>
        <w:rPr>
          <w:rFonts w:hint="eastAsia"/>
        </w:rPr>
        <w:t>с</w:t>
      </w:r>
      <w:r>
        <w:t xml:space="preserve"> 55 </w:t>
      </w:r>
      <w:r>
        <w:rPr>
          <w:rFonts w:hint="eastAsia"/>
        </w:rPr>
        <w:t>до</w:t>
      </w:r>
      <w:r>
        <w:t xml:space="preserve"> 35-36, </w:t>
      </w:r>
      <w:r>
        <w:rPr>
          <w:rFonts w:hint="eastAsia"/>
        </w:rPr>
        <w:t>что</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SiO2/Al2O3c 4,5 </w:t>
      </w:r>
      <w:r>
        <w:rPr>
          <w:rFonts w:hint="eastAsia"/>
        </w:rPr>
        <w:t>до</w:t>
      </w:r>
      <w:r>
        <w:t xml:space="preserve"> 8,4-8,8. </w:t>
      </w:r>
      <w:r>
        <w:rPr>
          <w:rFonts w:hint="eastAsia"/>
        </w:rPr>
        <w:t>Использование</w:t>
      </w:r>
      <w:r>
        <w:t xml:space="preserve"> </w:t>
      </w:r>
      <w:r>
        <w:rPr>
          <w:rFonts w:hint="eastAsia"/>
        </w:rPr>
        <w:t>термопаровой</w:t>
      </w:r>
      <w:r>
        <w:t xml:space="preserve"> </w:t>
      </w:r>
      <w:r>
        <w:rPr>
          <w:rFonts w:hint="eastAsia"/>
        </w:rPr>
        <w:t>обработки</w:t>
      </w:r>
      <w:r>
        <w:t xml:space="preserve"> </w:t>
      </w:r>
      <w:r>
        <w:rPr>
          <w:rFonts w:hint="eastAsia"/>
        </w:rPr>
        <w:t>образцов</w:t>
      </w:r>
      <w:r>
        <w:t xml:space="preserve"> </w:t>
      </w:r>
      <w:r>
        <w:rPr>
          <w:rFonts w:hint="eastAsia"/>
        </w:rPr>
        <w:t>серии</w:t>
      </w:r>
      <w:r>
        <w:t xml:space="preserve"> 2 </w:t>
      </w:r>
      <w:r>
        <w:rPr>
          <w:rFonts w:hint="eastAsia"/>
        </w:rPr>
        <w:t>привело</w:t>
      </w:r>
      <w:r>
        <w:t xml:space="preserve"> </w:t>
      </w:r>
      <w:r>
        <w:rPr>
          <w:rFonts w:hint="eastAsia"/>
        </w:rPr>
        <w:t>к</w:t>
      </w:r>
      <w:r>
        <w:t xml:space="preserve"> </w:t>
      </w:r>
      <w:r>
        <w:rPr>
          <w:rFonts w:hint="eastAsia"/>
        </w:rPr>
        <w:t>более</w:t>
      </w:r>
      <w:r>
        <w:t xml:space="preserve"> </w:t>
      </w:r>
      <w:r>
        <w:rPr>
          <w:rFonts w:hint="eastAsia"/>
        </w:rPr>
        <w:t>глубокому</w:t>
      </w:r>
      <w:r>
        <w:t xml:space="preserve"> </w:t>
      </w:r>
      <w:r>
        <w:rPr>
          <w:rFonts w:hint="eastAsia"/>
        </w:rPr>
        <w:t>деалюминированию</w:t>
      </w:r>
      <w:r>
        <w:t xml:space="preserve"> </w:t>
      </w:r>
      <w:r>
        <w:rPr>
          <w:rFonts w:hint="eastAsia"/>
        </w:rPr>
        <w:t>цеолитной</w:t>
      </w:r>
      <w:r>
        <w:t xml:space="preserve"> </w:t>
      </w:r>
      <w:r>
        <w:rPr>
          <w:rFonts w:hint="eastAsia"/>
        </w:rPr>
        <w:t>структуры</w:t>
      </w:r>
      <w:r>
        <w:t xml:space="preserve">, </w:t>
      </w:r>
      <w:r>
        <w:rPr>
          <w:rFonts w:hint="eastAsia"/>
        </w:rPr>
        <w:t>что</w:t>
      </w:r>
      <w:r>
        <w:t xml:space="preserve"> </w:t>
      </w:r>
      <w:r>
        <w:rPr>
          <w:rFonts w:hint="eastAsia"/>
        </w:rPr>
        <w:t>позволило</w:t>
      </w:r>
      <w:r>
        <w:t xml:space="preserve"> </w:t>
      </w:r>
      <w:r>
        <w:rPr>
          <w:rFonts w:hint="eastAsia"/>
        </w:rPr>
        <w:t>получить</w:t>
      </w:r>
      <w:r>
        <w:t xml:space="preserve"> </w:t>
      </w:r>
      <w:r>
        <w:rPr>
          <w:rFonts w:hint="eastAsia"/>
        </w:rPr>
        <w:t>образцы</w:t>
      </w:r>
      <w:r>
        <w:t xml:space="preserve"> </w:t>
      </w:r>
      <w:r>
        <w:rPr>
          <w:rFonts w:hint="eastAsia"/>
        </w:rPr>
        <w:t>обладающих</w:t>
      </w:r>
      <w:r>
        <w:t xml:space="preserve"> SiO2/Al2O3, </w:t>
      </w:r>
      <w:r>
        <w:rPr>
          <w:rFonts w:hint="eastAsia"/>
        </w:rPr>
        <w:t>равным</w:t>
      </w:r>
      <w:r>
        <w:t xml:space="preserve"> 9,1 </w:t>
      </w:r>
      <w:r>
        <w:rPr>
          <w:rFonts w:hint="eastAsia"/>
        </w:rPr>
        <w:t>и</w:t>
      </w:r>
      <w:r>
        <w:t xml:space="preserve"> 35.</w:t>
      </w:r>
    </w:p>
    <w:p w14:paraId="69CB2F1F" w14:textId="77777777" w:rsidR="00376B38" w:rsidRDefault="00376B38" w:rsidP="00376B38">
      <w:r>
        <w:t>5.</w:t>
      </w:r>
      <w:r>
        <w:tab/>
      </w:r>
      <w:r>
        <w:rPr>
          <w:rFonts w:hint="eastAsia"/>
        </w:rPr>
        <w:t>Установлено</w:t>
      </w:r>
      <w:r>
        <w:t xml:space="preserve">, </w:t>
      </w:r>
      <w:r>
        <w:rPr>
          <w:rFonts w:hint="eastAsia"/>
        </w:rPr>
        <w:t>что</w:t>
      </w:r>
      <w:r>
        <w:t xml:space="preserve"> </w:t>
      </w:r>
      <w:r>
        <w:rPr>
          <w:rFonts w:hint="eastAsia"/>
        </w:rPr>
        <w:t>значительного</w:t>
      </w:r>
      <w:r>
        <w:t xml:space="preserve"> </w:t>
      </w:r>
      <w:r>
        <w:rPr>
          <w:rFonts w:hint="eastAsia"/>
        </w:rPr>
        <w:t>деалюминирования</w:t>
      </w:r>
      <w:r>
        <w:t xml:space="preserve"> </w:t>
      </w:r>
      <w:r>
        <w:rPr>
          <w:rFonts w:hint="eastAsia"/>
        </w:rPr>
        <w:t>цеолитной</w:t>
      </w:r>
      <w:r>
        <w:t xml:space="preserve"> </w:t>
      </w:r>
      <w:r>
        <w:rPr>
          <w:rFonts w:hint="eastAsia"/>
        </w:rPr>
        <w:t>структуры</w:t>
      </w:r>
      <w:r>
        <w:t xml:space="preserve"> </w:t>
      </w:r>
      <w:r>
        <w:rPr>
          <w:rFonts w:hint="eastAsia"/>
        </w:rPr>
        <w:t>в</w:t>
      </w:r>
      <w:r>
        <w:t xml:space="preserve"> </w:t>
      </w:r>
      <w:r>
        <w:rPr>
          <w:rFonts w:hint="eastAsia"/>
        </w:rPr>
        <w:t>результате</w:t>
      </w:r>
      <w:r>
        <w:t xml:space="preserve"> </w:t>
      </w:r>
      <w:r>
        <w:rPr>
          <w:rFonts w:hint="eastAsia"/>
        </w:rPr>
        <w:t>обмена</w:t>
      </w:r>
      <w:r>
        <w:t xml:space="preserve"> </w:t>
      </w:r>
      <w:r>
        <w:rPr>
          <w:rFonts w:hint="eastAsia"/>
        </w:rPr>
        <w:t>на</w:t>
      </w:r>
      <w:r>
        <w:t xml:space="preserve"> </w:t>
      </w:r>
      <w:r>
        <w:rPr>
          <w:rFonts w:hint="eastAsia"/>
        </w:rPr>
        <w:t>катионы</w:t>
      </w:r>
      <w:r>
        <w:t xml:space="preserve"> </w:t>
      </w:r>
      <w:r>
        <w:rPr>
          <w:rFonts w:hint="eastAsia"/>
        </w:rPr>
        <w:t>лантана</w:t>
      </w:r>
      <w:r>
        <w:t xml:space="preserve"> </w:t>
      </w:r>
      <w:r>
        <w:rPr>
          <w:rFonts w:hint="eastAsia"/>
        </w:rPr>
        <w:t>не</w:t>
      </w:r>
      <w:r>
        <w:t xml:space="preserve"> </w:t>
      </w:r>
      <w:r>
        <w:rPr>
          <w:rFonts w:hint="eastAsia"/>
        </w:rPr>
        <w:t>наблюдается</w:t>
      </w:r>
      <w:r>
        <w:t xml:space="preserve">, </w:t>
      </w:r>
      <w:r>
        <w:rPr>
          <w:rFonts w:hint="eastAsia"/>
        </w:rPr>
        <w:t>о</w:t>
      </w:r>
      <w:r>
        <w:t xml:space="preserve"> </w:t>
      </w:r>
      <w:r>
        <w:rPr>
          <w:rFonts w:hint="eastAsia"/>
        </w:rPr>
        <w:t>чем</w:t>
      </w:r>
      <w:r>
        <w:t xml:space="preserve"> </w:t>
      </w:r>
      <w:r>
        <w:rPr>
          <w:rFonts w:hint="eastAsia"/>
        </w:rPr>
        <w:t>свидетельствуют</w:t>
      </w:r>
      <w:r>
        <w:t xml:space="preserve"> </w:t>
      </w:r>
      <w:r>
        <w:rPr>
          <w:rFonts w:hint="eastAsia"/>
        </w:rPr>
        <w:t>примерно</w:t>
      </w:r>
      <w:r>
        <w:t xml:space="preserve"> </w:t>
      </w:r>
      <w:r>
        <w:rPr>
          <w:rFonts w:hint="eastAsia"/>
        </w:rPr>
        <w:t>одинаковые</w:t>
      </w:r>
      <w:r>
        <w:t xml:space="preserve"> </w:t>
      </w:r>
      <w:r>
        <w:rPr>
          <w:rFonts w:hint="eastAsia"/>
        </w:rPr>
        <w:t>значения</w:t>
      </w:r>
      <w:r>
        <w:t xml:space="preserve"> </w:t>
      </w:r>
      <w:r>
        <w:rPr>
          <w:rFonts w:hint="eastAsia"/>
        </w:rPr>
        <w:t>параметра</w:t>
      </w:r>
      <w:r>
        <w:t xml:space="preserve"> </w:t>
      </w:r>
      <w:r>
        <w:rPr>
          <w:rFonts w:hint="eastAsia"/>
        </w:rPr>
        <w:t>элементарной</w:t>
      </w:r>
      <w:r>
        <w:t xml:space="preserve"> </w:t>
      </w:r>
      <w:r>
        <w:rPr>
          <w:rFonts w:hint="eastAsia"/>
        </w:rPr>
        <w:t>ячейки</w:t>
      </w:r>
      <w:r>
        <w:t xml:space="preserve">. </w:t>
      </w:r>
      <w:r>
        <w:rPr>
          <w:rFonts w:hint="eastAsia"/>
        </w:rPr>
        <w:t>Выхода</w:t>
      </w:r>
      <w:r>
        <w:t xml:space="preserve"> </w:t>
      </w:r>
      <w:r>
        <w:rPr>
          <w:rFonts w:hint="eastAsia"/>
        </w:rPr>
        <w:t>атомов</w:t>
      </w:r>
      <w:r>
        <w:t xml:space="preserve"> </w:t>
      </w:r>
      <w:r>
        <w:rPr>
          <w:rFonts w:hint="eastAsia"/>
        </w:rPr>
        <w:t>алюминия</w:t>
      </w:r>
      <w:r>
        <w:t xml:space="preserve"> </w:t>
      </w:r>
      <w:r>
        <w:rPr>
          <w:rFonts w:hint="eastAsia"/>
        </w:rPr>
        <w:t>из</w:t>
      </w:r>
      <w:r>
        <w:t xml:space="preserve"> </w:t>
      </w:r>
      <w:r>
        <w:rPr>
          <w:rFonts w:hint="eastAsia"/>
        </w:rPr>
        <w:t>структуры</w:t>
      </w:r>
      <w:r>
        <w:t xml:space="preserve"> </w:t>
      </w:r>
      <w:r>
        <w:rPr>
          <w:rFonts w:hint="eastAsia"/>
        </w:rPr>
        <w:t>не</w:t>
      </w:r>
      <w:r>
        <w:t xml:space="preserve"> </w:t>
      </w:r>
      <w:r>
        <w:rPr>
          <w:rFonts w:hint="eastAsia"/>
        </w:rPr>
        <w:t>происходит</w:t>
      </w:r>
      <w:r>
        <w:t xml:space="preserve">, </w:t>
      </w:r>
      <w:r>
        <w:rPr>
          <w:rFonts w:hint="eastAsia"/>
        </w:rPr>
        <w:t>даже</w:t>
      </w:r>
      <w:r>
        <w:t xml:space="preserve">, </w:t>
      </w:r>
      <w:r>
        <w:rPr>
          <w:rFonts w:hint="eastAsia"/>
        </w:rPr>
        <w:t>несмотря</w:t>
      </w:r>
      <w:r>
        <w:t xml:space="preserve"> </w:t>
      </w:r>
      <w:r>
        <w:rPr>
          <w:rFonts w:hint="eastAsia"/>
        </w:rPr>
        <w:t>на</w:t>
      </w:r>
      <w:r>
        <w:t xml:space="preserve"> </w:t>
      </w:r>
      <w:r>
        <w:rPr>
          <w:rFonts w:hint="eastAsia"/>
        </w:rPr>
        <w:t>многочисленные</w:t>
      </w:r>
      <w:r>
        <w:t xml:space="preserve"> </w:t>
      </w:r>
      <w:r>
        <w:rPr>
          <w:rFonts w:hint="eastAsia"/>
        </w:rPr>
        <w:t>промежуточные</w:t>
      </w:r>
      <w:r>
        <w:t xml:space="preserve"> </w:t>
      </w:r>
      <w:r>
        <w:rPr>
          <w:rFonts w:hint="eastAsia"/>
        </w:rPr>
        <w:t>термообработки</w:t>
      </w:r>
      <w:r>
        <w:t xml:space="preserve"> </w:t>
      </w:r>
      <w:r>
        <w:rPr>
          <w:rFonts w:hint="eastAsia"/>
        </w:rPr>
        <w:t>образцов</w:t>
      </w:r>
      <w:r>
        <w:t>.</w:t>
      </w:r>
    </w:p>
    <w:p w14:paraId="32DBB219" w14:textId="77777777" w:rsidR="00376B38" w:rsidRDefault="00376B38" w:rsidP="00376B38">
      <w:r>
        <w:lastRenderedPageBreak/>
        <w:t>6.</w:t>
      </w:r>
      <w:r>
        <w:tab/>
      </w:r>
      <w:r>
        <w:rPr>
          <w:rFonts w:hint="eastAsia"/>
        </w:rPr>
        <w:t>Исследовано</w:t>
      </w:r>
      <w:r>
        <w:t xml:space="preserve"> </w:t>
      </w:r>
      <w:r>
        <w:rPr>
          <w:rFonts w:hint="eastAsia"/>
        </w:rPr>
        <w:t>модифицирование</w:t>
      </w:r>
      <w:r>
        <w:t xml:space="preserve"> </w:t>
      </w:r>
      <w:r>
        <w:rPr>
          <w:rFonts w:hint="eastAsia"/>
        </w:rPr>
        <w:t>катионами</w:t>
      </w:r>
      <w:r>
        <w:t xml:space="preserve"> </w:t>
      </w:r>
      <w:r>
        <w:rPr>
          <w:rFonts w:hint="eastAsia"/>
        </w:rPr>
        <w:t>лантана</w:t>
      </w:r>
      <w:r>
        <w:t xml:space="preserve"> </w:t>
      </w:r>
      <w:r>
        <w:rPr>
          <w:rFonts w:hint="eastAsia"/>
        </w:rPr>
        <w:t>низкощелочного</w:t>
      </w:r>
      <w:r>
        <w:t xml:space="preserve"> </w:t>
      </w:r>
      <w:r>
        <w:rPr>
          <w:rFonts w:hint="eastAsia"/>
        </w:rPr>
        <w:t>высококремнистого</w:t>
      </w:r>
      <w:r>
        <w:t xml:space="preserve"> </w:t>
      </w:r>
      <w:r>
        <w:rPr>
          <w:rFonts w:hint="eastAsia"/>
        </w:rPr>
        <w:t>цеолита</w:t>
      </w:r>
      <w:r>
        <w:t xml:space="preserve"> (</w:t>
      </w:r>
      <w:r>
        <w:rPr>
          <w:rFonts w:hint="eastAsia"/>
        </w:rPr>
        <w:t>серия</w:t>
      </w:r>
      <w:r>
        <w:t xml:space="preserve"> 4) </w:t>
      </w:r>
      <w:r>
        <w:rPr>
          <w:rFonts w:hint="eastAsia"/>
        </w:rPr>
        <w:t>и</w:t>
      </w:r>
      <w:r>
        <w:t xml:space="preserve"> </w:t>
      </w:r>
      <w:r>
        <w:rPr>
          <w:rFonts w:hint="eastAsia"/>
        </w:rPr>
        <w:t>его</w:t>
      </w:r>
      <w:r>
        <w:t xml:space="preserve"> </w:t>
      </w:r>
      <w:r>
        <w:rPr>
          <w:rFonts w:hint="eastAsia"/>
        </w:rPr>
        <w:t>последующее</w:t>
      </w:r>
      <w:r>
        <w:t xml:space="preserve"> </w:t>
      </w:r>
      <w:r>
        <w:rPr>
          <w:rFonts w:hint="eastAsia"/>
        </w:rPr>
        <w:t>прокаливание</w:t>
      </w:r>
      <w:r>
        <w:t xml:space="preserve">, </w:t>
      </w:r>
      <w:r>
        <w:rPr>
          <w:rFonts w:hint="eastAsia"/>
        </w:rPr>
        <w:t>которое</w:t>
      </w:r>
      <w:r>
        <w:t xml:space="preserve">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его</w:t>
      </w:r>
      <w:r>
        <w:t xml:space="preserve"> </w:t>
      </w:r>
      <w:r>
        <w:rPr>
          <w:rFonts w:hint="eastAsia"/>
        </w:rPr>
        <w:t>степени</w:t>
      </w:r>
      <w:r>
        <w:t xml:space="preserve"> </w:t>
      </w:r>
      <w:r>
        <w:rPr>
          <w:rFonts w:hint="eastAsia"/>
        </w:rPr>
        <w:t>кристалличности</w:t>
      </w:r>
      <w:r>
        <w:t xml:space="preserve"> </w:t>
      </w:r>
      <w:r>
        <w:rPr>
          <w:rFonts w:hint="eastAsia"/>
        </w:rPr>
        <w:t>с</w:t>
      </w:r>
      <w:r>
        <w:t xml:space="preserve"> 95 </w:t>
      </w:r>
      <w:r>
        <w:rPr>
          <w:rFonts w:hint="eastAsia"/>
        </w:rPr>
        <w:t>до</w:t>
      </w:r>
      <w:r>
        <w:t xml:space="preserve"> 60% </w:t>
      </w:r>
      <w:r>
        <w:rPr>
          <w:rFonts w:hint="eastAsia"/>
        </w:rPr>
        <w:t>и</w:t>
      </w:r>
      <w:r>
        <w:t xml:space="preserve"> </w:t>
      </w:r>
      <w:r>
        <w:rPr>
          <w:rFonts w:hint="eastAsia"/>
        </w:rPr>
        <w:t>увеличению</w:t>
      </w:r>
      <w:r>
        <w:t xml:space="preserve"> </w:t>
      </w:r>
      <w:r>
        <w:rPr>
          <w:rFonts w:hint="eastAsia"/>
        </w:rPr>
        <w:t>структурного</w:t>
      </w:r>
      <w:r>
        <w:t xml:space="preserve"> </w:t>
      </w:r>
      <w:r>
        <w:rPr>
          <w:rFonts w:hint="eastAsia"/>
        </w:rPr>
        <w:t>отношения</w:t>
      </w:r>
      <w:r>
        <w:t xml:space="preserve"> SiO2/Al2O3 c 9,1 </w:t>
      </w:r>
      <w:r>
        <w:rPr>
          <w:rFonts w:hint="eastAsia"/>
        </w:rPr>
        <w:t>до</w:t>
      </w:r>
      <w:r>
        <w:t xml:space="preserve"> 10,3. </w:t>
      </w:r>
      <w:r>
        <w:rPr>
          <w:rFonts w:hint="eastAsia"/>
        </w:rPr>
        <w:t>Дальнейшее</w:t>
      </w:r>
      <w:r>
        <w:t xml:space="preserve"> </w:t>
      </w:r>
      <w:r>
        <w:rPr>
          <w:rFonts w:hint="eastAsia"/>
        </w:rPr>
        <w:t>модифицирование</w:t>
      </w:r>
      <w:r>
        <w:t xml:space="preserve"> </w:t>
      </w:r>
      <w:r>
        <w:rPr>
          <w:rFonts w:hint="eastAsia"/>
        </w:rPr>
        <w:t>катионами</w:t>
      </w:r>
      <w:r>
        <w:t xml:space="preserve"> </w:t>
      </w:r>
      <w:r>
        <w:rPr>
          <w:rFonts w:hint="eastAsia"/>
        </w:rPr>
        <w:t>лантана</w:t>
      </w:r>
      <w:r>
        <w:t xml:space="preserve"> </w:t>
      </w:r>
      <w:r>
        <w:rPr>
          <w:rFonts w:hint="eastAsia"/>
        </w:rPr>
        <w:t>не</w:t>
      </w:r>
      <w:r>
        <w:t xml:space="preserve"> </w:t>
      </w:r>
      <w:r>
        <w:rPr>
          <w:rFonts w:hint="eastAsia"/>
        </w:rPr>
        <w:t>оказывает</w:t>
      </w:r>
      <w:r>
        <w:t xml:space="preserve"> </w:t>
      </w:r>
      <w:r>
        <w:rPr>
          <w:rFonts w:hint="eastAsia"/>
        </w:rPr>
        <w:t>влияния</w:t>
      </w:r>
      <w:r>
        <w:t xml:space="preserve"> </w:t>
      </w:r>
      <w:r>
        <w:rPr>
          <w:rFonts w:hint="eastAsia"/>
        </w:rPr>
        <w:t>на</w:t>
      </w:r>
      <w:r>
        <w:t xml:space="preserve"> </w:t>
      </w:r>
      <w:r>
        <w:rPr>
          <w:rFonts w:hint="eastAsia"/>
        </w:rPr>
        <w:t>степень</w:t>
      </w:r>
      <w:r>
        <w:t xml:space="preserve"> </w:t>
      </w:r>
      <w:r>
        <w:rPr>
          <w:rFonts w:hint="eastAsia"/>
        </w:rPr>
        <w:t>кристалличности</w:t>
      </w:r>
      <w:r>
        <w:t xml:space="preserve"> </w:t>
      </w:r>
      <w:r>
        <w:rPr>
          <w:rFonts w:hint="eastAsia"/>
        </w:rPr>
        <w:t>и</w:t>
      </w:r>
      <w:r>
        <w:t xml:space="preserve"> </w:t>
      </w:r>
      <w:r>
        <w:rPr>
          <w:rFonts w:hint="eastAsia"/>
        </w:rPr>
        <w:t>параметры</w:t>
      </w:r>
      <w:r>
        <w:t xml:space="preserve"> </w:t>
      </w:r>
      <w:r>
        <w:rPr>
          <w:rFonts w:hint="eastAsia"/>
        </w:rPr>
        <w:t>элементарной</w:t>
      </w:r>
      <w:r>
        <w:t xml:space="preserve"> </w:t>
      </w:r>
      <w:r>
        <w:rPr>
          <w:rFonts w:hint="eastAsia"/>
        </w:rPr>
        <w:t>ячейки</w:t>
      </w:r>
      <w:r>
        <w:t xml:space="preserve"> </w:t>
      </w:r>
      <w:r>
        <w:rPr>
          <w:rFonts w:hint="eastAsia"/>
        </w:rPr>
        <w:t>цеолита</w:t>
      </w:r>
      <w:r>
        <w:t xml:space="preserve">, </w:t>
      </w:r>
      <w:r>
        <w:rPr>
          <w:rFonts w:hint="eastAsia"/>
        </w:rPr>
        <w:t>что</w:t>
      </w:r>
      <w:r>
        <w:t xml:space="preserve"> </w:t>
      </w:r>
      <w:r>
        <w:rPr>
          <w:rFonts w:hint="eastAsia"/>
        </w:rPr>
        <w:t>обусловлено</w:t>
      </w:r>
      <w:r>
        <w:t xml:space="preserve"> </w:t>
      </w:r>
      <w:r>
        <w:rPr>
          <w:rFonts w:hint="eastAsia"/>
        </w:rPr>
        <w:t>стабилизацией</w:t>
      </w:r>
      <w:r>
        <w:t xml:space="preserve"> </w:t>
      </w:r>
      <w:r>
        <w:rPr>
          <w:rFonts w:hint="eastAsia"/>
        </w:rPr>
        <w:t>структуры</w:t>
      </w:r>
      <w:r>
        <w:t xml:space="preserve"> </w:t>
      </w:r>
      <w:r>
        <w:rPr>
          <w:rFonts w:hint="eastAsia"/>
        </w:rPr>
        <w:t>катионами</w:t>
      </w:r>
      <w:r>
        <w:t xml:space="preserve"> </w:t>
      </w:r>
      <w:r>
        <w:rPr>
          <w:rFonts w:hint="eastAsia"/>
        </w:rPr>
        <w:t>лантана</w:t>
      </w:r>
      <w:r>
        <w:t>.</w:t>
      </w:r>
    </w:p>
    <w:p w14:paraId="314C29E5" w14:textId="77777777" w:rsidR="00376B38" w:rsidRDefault="00376B38" w:rsidP="00376B38">
      <w:r>
        <w:t>7.</w:t>
      </w:r>
      <w:r>
        <w:tab/>
      </w:r>
      <w:r>
        <w:rPr>
          <w:rFonts w:hint="eastAsia"/>
        </w:rPr>
        <w:t>Использование</w:t>
      </w:r>
      <w:r>
        <w:t xml:space="preserve"> </w:t>
      </w:r>
      <w:r>
        <w:rPr>
          <w:rFonts w:hint="eastAsia"/>
        </w:rPr>
        <w:t>ионного</w:t>
      </w:r>
      <w:r>
        <w:t xml:space="preserve"> </w:t>
      </w:r>
      <w:r>
        <w:rPr>
          <w:rFonts w:hint="eastAsia"/>
        </w:rPr>
        <w:t>обмена</w:t>
      </w:r>
      <w:r>
        <w:t xml:space="preserve"> </w:t>
      </w:r>
      <w:r>
        <w:rPr>
          <w:rFonts w:hint="eastAsia"/>
        </w:rPr>
        <w:t>на</w:t>
      </w:r>
      <w:r>
        <w:t xml:space="preserve"> </w:t>
      </w:r>
      <w:r>
        <w:rPr>
          <w:rFonts w:hint="eastAsia"/>
        </w:rPr>
        <w:t>катионы</w:t>
      </w:r>
      <w:r>
        <w:t xml:space="preserve"> </w:t>
      </w:r>
      <w:r>
        <w:rPr>
          <w:rFonts w:hint="eastAsia"/>
        </w:rPr>
        <w:t>кальция</w:t>
      </w:r>
      <w:r>
        <w:t xml:space="preserve"> </w:t>
      </w:r>
      <w:r>
        <w:rPr>
          <w:rFonts w:hint="eastAsia"/>
        </w:rPr>
        <w:t>и</w:t>
      </w:r>
      <w:r>
        <w:t xml:space="preserve"> </w:t>
      </w:r>
      <w:r>
        <w:rPr>
          <w:rFonts w:hint="eastAsia"/>
        </w:rPr>
        <w:t>лантана</w:t>
      </w:r>
      <w:r>
        <w:t xml:space="preserve"> (</w:t>
      </w:r>
      <w:r>
        <w:rPr>
          <w:rFonts w:hint="eastAsia"/>
        </w:rPr>
        <w:t>серия</w:t>
      </w:r>
      <w:r>
        <w:t xml:space="preserve"> 5 </w:t>
      </w:r>
      <w:r>
        <w:rPr>
          <w:rFonts w:hint="eastAsia"/>
        </w:rPr>
        <w:t>и</w:t>
      </w:r>
      <w:r>
        <w:t xml:space="preserve"> 6) </w:t>
      </w:r>
      <w:r>
        <w:rPr>
          <w:rFonts w:hint="eastAsia"/>
        </w:rPr>
        <w:t>не</w:t>
      </w:r>
      <w:r>
        <w:t xml:space="preserve"> </w:t>
      </w:r>
      <w:r>
        <w:rPr>
          <w:rFonts w:hint="eastAsia"/>
        </w:rPr>
        <w:t>приводит</w:t>
      </w:r>
      <w:r>
        <w:t xml:space="preserve"> </w:t>
      </w:r>
      <w:r>
        <w:rPr>
          <w:rFonts w:hint="eastAsia"/>
        </w:rPr>
        <w:t>к</w:t>
      </w:r>
      <w:r>
        <w:t xml:space="preserve"> </w:t>
      </w:r>
      <w:r>
        <w:rPr>
          <w:rFonts w:hint="eastAsia"/>
        </w:rPr>
        <w:t>значительным</w:t>
      </w:r>
      <w:r>
        <w:t xml:space="preserve"> </w:t>
      </w:r>
      <w:r>
        <w:rPr>
          <w:rFonts w:hint="eastAsia"/>
        </w:rPr>
        <w:t>изменениям</w:t>
      </w:r>
      <w:r>
        <w:t xml:space="preserve"> </w:t>
      </w:r>
      <w:r>
        <w:rPr>
          <w:rFonts w:hint="eastAsia"/>
        </w:rPr>
        <w:t>фазового</w:t>
      </w:r>
      <w:r>
        <w:t xml:space="preserve"> </w:t>
      </w:r>
      <w:r>
        <w:rPr>
          <w:rFonts w:hint="eastAsia"/>
        </w:rPr>
        <w:t>состава</w:t>
      </w:r>
      <w:r>
        <w:t xml:space="preserve"> </w:t>
      </w:r>
      <w:r>
        <w:rPr>
          <w:rFonts w:hint="eastAsia"/>
        </w:rPr>
        <w:t>продуктов</w:t>
      </w:r>
      <w:r>
        <w:t xml:space="preserve"> </w:t>
      </w:r>
      <w:r>
        <w:rPr>
          <w:rFonts w:hint="eastAsia"/>
        </w:rPr>
        <w:t>цеолита</w:t>
      </w:r>
      <w:r>
        <w:t xml:space="preserve">. </w:t>
      </w:r>
      <w:r>
        <w:rPr>
          <w:rFonts w:hint="eastAsia"/>
        </w:rPr>
        <w:t>Во</w:t>
      </w:r>
      <w:r>
        <w:t xml:space="preserve"> </w:t>
      </w:r>
      <w:r>
        <w:rPr>
          <w:rFonts w:hint="eastAsia"/>
        </w:rPr>
        <w:t>всех</w:t>
      </w:r>
      <w:r>
        <w:t xml:space="preserve"> </w:t>
      </w:r>
      <w:r>
        <w:rPr>
          <w:rFonts w:hint="eastAsia"/>
        </w:rPr>
        <w:t>случаях</w:t>
      </w:r>
      <w:r>
        <w:t xml:space="preserve"> </w:t>
      </w:r>
      <w:r>
        <w:rPr>
          <w:rFonts w:hint="eastAsia"/>
        </w:rPr>
        <w:t>степень</w:t>
      </w:r>
      <w:r>
        <w:t xml:space="preserve"> </w:t>
      </w:r>
      <w:r>
        <w:rPr>
          <w:rFonts w:hint="eastAsia"/>
        </w:rPr>
        <w:t>кристалличности</w:t>
      </w:r>
      <w:r>
        <w:t xml:space="preserve"> </w:t>
      </w:r>
      <w:r>
        <w:rPr>
          <w:rFonts w:hint="eastAsia"/>
        </w:rPr>
        <w:t>незначительно</w:t>
      </w:r>
      <w:r>
        <w:t xml:space="preserve"> </w:t>
      </w:r>
      <w:r>
        <w:rPr>
          <w:rFonts w:hint="eastAsia"/>
        </w:rPr>
        <w:t>снижается</w:t>
      </w:r>
      <w:r>
        <w:t xml:space="preserve"> - </w:t>
      </w:r>
      <w:r>
        <w:rPr>
          <w:rFonts w:hint="eastAsia"/>
        </w:rPr>
        <w:t>с</w:t>
      </w:r>
      <w:r>
        <w:t xml:space="preserve"> 100 </w:t>
      </w:r>
      <w:r>
        <w:rPr>
          <w:rFonts w:hint="eastAsia"/>
        </w:rPr>
        <w:t>до</w:t>
      </w:r>
      <w:r>
        <w:t xml:space="preserve"> 70-95%, </w:t>
      </w:r>
      <w:r>
        <w:rPr>
          <w:rFonts w:hint="eastAsia"/>
        </w:rPr>
        <w:t>а</w:t>
      </w:r>
      <w:r>
        <w:t xml:space="preserve"> </w:t>
      </w:r>
      <w:r>
        <w:rPr>
          <w:rFonts w:hint="eastAsia"/>
        </w:rPr>
        <w:t>величина</w:t>
      </w:r>
      <w:r>
        <w:t xml:space="preserve"> SiO2/Al2O3 </w:t>
      </w:r>
      <w:r>
        <w:rPr>
          <w:rFonts w:hint="eastAsia"/>
        </w:rPr>
        <w:t>принимает</w:t>
      </w:r>
      <w:r>
        <w:t xml:space="preserve"> </w:t>
      </w:r>
      <w:r>
        <w:rPr>
          <w:rFonts w:hint="eastAsia"/>
        </w:rPr>
        <w:t>значения</w:t>
      </w:r>
      <w:r>
        <w:t xml:space="preserve"> </w:t>
      </w:r>
      <w:r>
        <w:rPr>
          <w:rFonts w:hint="eastAsia"/>
        </w:rPr>
        <w:t>в</w:t>
      </w:r>
      <w:r>
        <w:t xml:space="preserve"> </w:t>
      </w:r>
      <w:r>
        <w:rPr>
          <w:rFonts w:hint="eastAsia"/>
        </w:rPr>
        <w:t>пределах</w:t>
      </w:r>
      <w:r>
        <w:t xml:space="preserve"> </w:t>
      </w:r>
      <w:r>
        <w:rPr>
          <w:rFonts w:hint="eastAsia"/>
        </w:rPr>
        <w:t>от</w:t>
      </w:r>
      <w:r>
        <w:t xml:space="preserve"> 4,1 </w:t>
      </w:r>
      <w:r>
        <w:rPr>
          <w:rFonts w:hint="eastAsia"/>
        </w:rPr>
        <w:t>до</w:t>
      </w:r>
      <w:r>
        <w:t xml:space="preserve"> 5,0.</w:t>
      </w:r>
    </w:p>
    <w:p w14:paraId="51F0149A" w14:textId="77777777" w:rsidR="00376B38" w:rsidRDefault="00376B38" w:rsidP="00376B38">
      <w:r>
        <w:t>8.</w:t>
      </w:r>
      <w:r>
        <w:tab/>
      </w:r>
      <w:r>
        <w:rPr>
          <w:rFonts w:hint="eastAsia"/>
        </w:rPr>
        <w:t>Исследования</w:t>
      </w:r>
      <w:r>
        <w:t xml:space="preserve"> </w:t>
      </w:r>
      <w:r>
        <w:rPr>
          <w:rFonts w:hint="eastAsia"/>
        </w:rPr>
        <w:t>показали</w:t>
      </w:r>
      <w:r>
        <w:t xml:space="preserve">, </w:t>
      </w:r>
      <w:r>
        <w:rPr>
          <w:rFonts w:hint="eastAsia"/>
        </w:rPr>
        <w:t>что</w:t>
      </w:r>
      <w:r>
        <w:t xml:space="preserve"> </w:t>
      </w:r>
      <w:r>
        <w:rPr>
          <w:rFonts w:hint="eastAsia"/>
        </w:rPr>
        <w:t>выход</w:t>
      </w:r>
      <w:r>
        <w:t xml:space="preserve"> </w:t>
      </w:r>
      <w:r>
        <w:rPr>
          <w:rFonts w:hint="eastAsia"/>
        </w:rPr>
        <w:t>и</w:t>
      </w:r>
      <w:r>
        <w:t xml:space="preserve"> </w:t>
      </w:r>
      <w:r>
        <w:rPr>
          <w:rFonts w:hint="eastAsia"/>
        </w:rPr>
        <w:t>селективность</w:t>
      </w:r>
      <w:r>
        <w:t xml:space="preserve"> </w:t>
      </w:r>
      <w:r>
        <w:rPr>
          <w:rFonts w:hint="eastAsia"/>
        </w:rPr>
        <w:t>образования</w:t>
      </w:r>
      <w:r>
        <w:t xml:space="preserve"> </w:t>
      </w:r>
      <w:r>
        <w:rPr>
          <w:rFonts w:hint="eastAsia"/>
        </w:rPr>
        <w:t>углеводородов</w:t>
      </w:r>
      <w:r>
        <w:t xml:space="preserve"> </w:t>
      </w:r>
      <w:r>
        <w:rPr>
          <w:rFonts w:hint="eastAsia"/>
        </w:rPr>
        <w:t>С</w:t>
      </w:r>
      <w:r>
        <w:t xml:space="preserve">8 </w:t>
      </w:r>
      <w:r>
        <w:rPr>
          <w:rFonts w:hint="eastAsia"/>
        </w:rPr>
        <w:t>в</w:t>
      </w:r>
      <w:r>
        <w:t xml:space="preserve"> </w:t>
      </w:r>
      <w:r>
        <w:rPr>
          <w:rFonts w:hint="eastAsia"/>
        </w:rPr>
        <w:t>основном</w:t>
      </w:r>
      <w:r>
        <w:t xml:space="preserve"> </w:t>
      </w:r>
      <w:r>
        <w:rPr>
          <w:rFonts w:hint="eastAsia"/>
        </w:rPr>
        <w:t>зависят</w:t>
      </w:r>
      <w:r>
        <w:t xml:space="preserve"> </w:t>
      </w:r>
      <w:r>
        <w:rPr>
          <w:rFonts w:hint="eastAsia"/>
        </w:rPr>
        <w:t>от</w:t>
      </w:r>
      <w:r>
        <w:t xml:space="preserve"> </w:t>
      </w:r>
      <w:r>
        <w:rPr>
          <w:rFonts w:hint="eastAsia"/>
        </w:rPr>
        <w:t>параметров</w:t>
      </w:r>
      <w:r>
        <w:t xml:space="preserve"> </w:t>
      </w:r>
      <w:r>
        <w:rPr>
          <w:rFonts w:hint="eastAsia"/>
        </w:rPr>
        <w:t>элементарной</w:t>
      </w:r>
      <w:r>
        <w:t xml:space="preserve"> </w:t>
      </w:r>
      <w:r>
        <w:rPr>
          <w:rFonts w:hint="eastAsia"/>
        </w:rPr>
        <w:t>ячейки</w:t>
      </w:r>
      <w:r>
        <w:t xml:space="preserve"> </w:t>
      </w:r>
      <w:r>
        <w:rPr>
          <w:rFonts w:hint="eastAsia"/>
        </w:rPr>
        <w:t>катализатора</w:t>
      </w:r>
      <w:r>
        <w:t xml:space="preserve"> </w:t>
      </w:r>
      <w:r>
        <w:rPr>
          <w:rFonts w:hint="eastAsia"/>
        </w:rPr>
        <w:t>и</w:t>
      </w:r>
      <w:r>
        <w:t xml:space="preserve"> </w:t>
      </w:r>
      <w:r>
        <w:rPr>
          <w:rFonts w:hint="eastAsia"/>
        </w:rPr>
        <w:t>его</w:t>
      </w:r>
      <w:r>
        <w:t xml:space="preserve"> </w:t>
      </w:r>
      <w:r>
        <w:rPr>
          <w:rFonts w:hint="eastAsia"/>
        </w:rPr>
        <w:t>щелочности</w:t>
      </w:r>
      <w:r>
        <w:t xml:space="preserve">. </w:t>
      </w:r>
      <w:r>
        <w:rPr>
          <w:rFonts w:hint="eastAsia"/>
        </w:rPr>
        <w:t>В</w:t>
      </w:r>
      <w:r>
        <w:t xml:space="preserve"> </w:t>
      </w:r>
      <w:r>
        <w:rPr>
          <w:rFonts w:hint="eastAsia"/>
        </w:rPr>
        <w:t>результате</w:t>
      </w:r>
      <w:r>
        <w:t xml:space="preserve"> </w:t>
      </w:r>
      <w:r>
        <w:rPr>
          <w:rFonts w:hint="eastAsia"/>
        </w:rPr>
        <w:t>термопаровой</w:t>
      </w:r>
      <w:r>
        <w:t xml:space="preserve"> </w:t>
      </w:r>
      <w:r>
        <w:rPr>
          <w:rFonts w:hint="eastAsia"/>
        </w:rPr>
        <w:t>обработки</w:t>
      </w:r>
      <w:r>
        <w:t xml:space="preserve"> </w:t>
      </w:r>
      <w:r>
        <w:rPr>
          <w:rFonts w:hint="eastAsia"/>
        </w:rPr>
        <w:t>катализатора</w:t>
      </w:r>
      <w:r>
        <w:t xml:space="preserve"> </w:t>
      </w:r>
      <w:r>
        <w:rPr>
          <w:rFonts w:hint="eastAsia"/>
        </w:rPr>
        <w:t>происходит</w:t>
      </w:r>
      <w:r>
        <w:t xml:space="preserve"> </w:t>
      </w:r>
      <w:r>
        <w:rPr>
          <w:rFonts w:hint="eastAsia"/>
        </w:rPr>
        <w:t>удаление</w:t>
      </w:r>
      <w:r>
        <w:t xml:space="preserve"> </w:t>
      </w:r>
      <w:r>
        <w:rPr>
          <w:rFonts w:hint="eastAsia"/>
        </w:rPr>
        <w:t>атомов</w:t>
      </w:r>
      <w:r>
        <w:t xml:space="preserve"> </w:t>
      </w:r>
      <w:r>
        <w:rPr>
          <w:rFonts w:hint="eastAsia"/>
        </w:rPr>
        <w:t>алюминия</w:t>
      </w:r>
      <w:r>
        <w:t xml:space="preserve">, </w:t>
      </w:r>
      <w:r>
        <w:rPr>
          <w:rFonts w:hint="eastAsia"/>
        </w:rPr>
        <w:t>образующиеся</w:t>
      </w:r>
      <w:r>
        <w:t xml:space="preserve"> </w:t>
      </w:r>
      <w:r>
        <w:rPr>
          <w:rFonts w:hint="eastAsia"/>
        </w:rPr>
        <w:t>вакантные</w:t>
      </w:r>
      <w:r>
        <w:t xml:space="preserve"> </w:t>
      </w:r>
      <w:r>
        <w:rPr>
          <w:rFonts w:hint="eastAsia"/>
        </w:rPr>
        <w:t>места</w:t>
      </w:r>
      <w:r>
        <w:t xml:space="preserve"> </w:t>
      </w:r>
      <w:r>
        <w:rPr>
          <w:rFonts w:hint="eastAsia"/>
        </w:rPr>
        <w:t>в</w:t>
      </w:r>
      <w:r>
        <w:t xml:space="preserve"> </w:t>
      </w:r>
      <w:r>
        <w:rPr>
          <w:rFonts w:hint="eastAsia"/>
        </w:rPr>
        <w:t>кристаллической</w:t>
      </w:r>
      <w:r>
        <w:t xml:space="preserve"> </w:t>
      </w:r>
      <w:r>
        <w:rPr>
          <w:rFonts w:hint="eastAsia"/>
        </w:rPr>
        <w:t>решетке</w:t>
      </w:r>
      <w:r>
        <w:t xml:space="preserve"> </w:t>
      </w:r>
      <w:r>
        <w:rPr>
          <w:rFonts w:hint="eastAsia"/>
        </w:rPr>
        <w:t>замещаются</w:t>
      </w:r>
      <w:r>
        <w:t xml:space="preserve"> </w:t>
      </w:r>
      <w:r>
        <w:rPr>
          <w:rFonts w:hint="eastAsia"/>
        </w:rPr>
        <w:t>атомами</w:t>
      </w:r>
      <w:r>
        <w:t xml:space="preserve"> </w:t>
      </w:r>
      <w:r>
        <w:rPr>
          <w:rFonts w:hint="eastAsia"/>
        </w:rPr>
        <w:t>кремния</w:t>
      </w:r>
      <w:r>
        <w:t xml:space="preserve">, </w:t>
      </w:r>
      <w:r>
        <w:rPr>
          <w:rFonts w:hint="eastAsia"/>
        </w:rPr>
        <w:t>в</w:t>
      </w:r>
      <w:r>
        <w:t xml:space="preserve"> </w:t>
      </w:r>
      <w:r>
        <w:rPr>
          <w:rFonts w:hint="eastAsia"/>
        </w:rPr>
        <w:t>результате</w:t>
      </w:r>
      <w:r>
        <w:t xml:space="preserve"> </w:t>
      </w:r>
      <w:r>
        <w:rPr>
          <w:rFonts w:hint="eastAsia"/>
        </w:rPr>
        <w:t>всего</w:t>
      </w:r>
      <w:r>
        <w:t xml:space="preserve"> </w:t>
      </w:r>
      <w:r>
        <w:rPr>
          <w:rFonts w:hint="eastAsia"/>
        </w:rPr>
        <w:t>этого</w:t>
      </w:r>
      <w:r>
        <w:t xml:space="preserve"> </w:t>
      </w:r>
      <w:r>
        <w:rPr>
          <w:rFonts w:hint="eastAsia"/>
        </w:rPr>
        <w:t>происходит</w:t>
      </w:r>
      <w:r>
        <w:t xml:space="preserve"> </w:t>
      </w:r>
      <w:r>
        <w:rPr>
          <w:rFonts w:hint="eastAsia"/>
        </w:rPr>
        <w:t>формирование</w:t>
      </w:r>
      <w:r>
        <w:t xml:space="preserve"> </w:t>
      </w:r>
      <w:r>
        <w:rPr>
          <w:rFonts w:hint="eastAsia"/>
        </w:rPr>
        <w:t>каналов</w:t>
      </w:r>
      <w:r>
        <w:t xml:space="preserve">, </w:t>
      </w:r>
      <w:r>
        <w:rPr>
          <w:rFonts w:hint="eastAsia"/>
        </w:rPr>
        <w:t>способных</w:t>
      </w:r>
      <w:r>
        <w:t xml:space="preserve"> </w:t>
      </w:r>
      <w:r>
        <w:rPr>
          <w:rFonts w:hint="eastAsia"/>
        </w:rPr>
        <w:t>осуществлять</w:t>
      </w:r>
      <w:r>
        <w:t xml:space="preserve"> </w:t>
      </w:r>
      <w:r>
        <w:rPr>
          <w:rFonts w:hint="eastAsia"/>
        </w:rPr>
        <w:t>контроль</w:t>
      </w:r>
      <w:r>
        <w:t xml:space="preserve"> </w:t>
      </w:r>
      <w:r>
        <w:rPr>
          <w:rFonts w:hint="eastAsia"/>
        </w:rPr>
        <w:t>над</w:t>
      </w:r>
      <w:r>
        <w:t xml:space="preserve"> </w:t>
      </w:r>
      <w:r>
        <w:rPr>
          <w:rFonts w:hint="eastAsia"/>
        </w:rPr>
        <w:t>процессом</w:t>
      </w:r>
      <w:r>
        <w:t xml:space="preserve"> </w:t>
      </w:r>
      <w:r>
        <w:rPr>
          <w:rFonts w:hint="eastAsia"/>
        </w:rPr>
        <w:t>диффузии</w:t>
      </w:r>
      <w:r>
        <w:t xml:space="preserve"> </w:t>
      </w:r>
      <w:r>
        <w:rPr>
          <w:rFonts w:hint="eastAsia"/>
        </w:rPr>
        <w:t>бутенов</w:t>
      </w:r>
      <w:r>
        <w:t xml:space="preserve">, </w:t>
      </w:r>
      <w:r>
        <w:rPr>
          <w:rFonts w:hint="eastAsia"/>
        </w:rPr>
        <w:t>что</w:t>
      </w:r>
      <w:r>
        <w:t xml:space="preserve"> </w:t>
      </w:r>
      <w:r>
        <w:rPr>
          <w:rFonts w:hint="eastAsia"/>
        </w:rPr>
        <w:t>ограничивает</w:t>
      </w:r>
      <w:r>
        <w:t xml:space="preserve"> </w:t>
      </w:r>
      <w:r>
        <w:rPr>
          <w:rFonts w:hint="eastAsia"/>
        </w:rPr>
        <w:t>возможность</w:t>
      </w:r>
      <w:r>
        <w:t xml:space="preserve"> </w:t>
      </w:r>
      <w:r>
        <w:rPr>
          <w:rFonts w:hint="eastAsia"/>
        </w:rPr>
        <w:t>образования</w:t>
      </w:r>
      <w:r>
        <w:t xml:space="preserve"> </w:t>
      </w:r>
      <w:r>
        <w:rPr>
          <w:rFonts w:hint="eastAsia"/>
        </w:rPr>
        <w:t>в</w:t>
      </w:r>
      <w:r>
        <w:t xml:space="preserve"> </w:t>
      </w:r>
      <w:r>
        <w:rPr>
          <w:rFonts w:hint="eastAsia"/>
        </w:rPr>
        <w:t>ограниченном</w:t>
      </w:r>
      <w:r>
        <w:t xml:space="preserve"> </w:t>
      </w:r>
      <w:r>
        <w:rPr>
          <w:rFonts w:hint="eastAsia"/>
        </w:rPr>
        <w:t>пространстве</w:t>
      </w:r>
      <w:r>
        <w:t xml:space="preserve"> </w:t>
      </w:r>
      <w:r>
        <w:rPr>
          <w:rFonts w:hint="eastAsia"/>
        </w:rPr>
        <w:t>ячейки</w:t>
      </w:r>
      <w:r>
        <w:t xml:space="preserve"> </w:t>
      </w:r>
      <w:r>
        <w:rPr>
          <w:rFonts w:hint="eastAsia"/>
        </w:rPr>
        <w:t>более</w:t>
      </w:r>
      <w:r>
        <w:t xml:space="preserve"> </w:t>
      </w:r>
      <w:r>
        <w:rPr>
          <w:rFonts w:hint="eastAsia"/>
        </w:rPr>
        <w:t>крупных</w:t>
      </w:r>
      <w:r>
        <w:t xml:space="preserve"> </w:t>
      </w:r>
      <w:r>
        <w:rPr>
          <w:rFonts w:hint="eastAsia"/>
        </w:rPr>
        <w:t>продуктов</w:t>
      </w:r>
      <w:r>
        <w:t xml:space="preserve">, </w:t>
      </w:r>
      <w:r>
        <w:rPr>
          <w:rFonts w:hint="eastAsia"/>
        </w:rPr>
        <w:t>чем</w:t>
      </w:r>
      <w:r>
        <w:t xml:space="preserve"> </w:t>
      </w:r>
      <w:r>
        <w:rPr>
          <w:rFonts w:hint="eastAsia"/>
        </w:rPr>
        <w:t>С</w:t>
      </w:r>
      <w:r>
        <w:t xml:space="preserve"> 8.</w:t>
      </w:r>
    </w:p>
    <w:p w14:paraId="02532CB1" w14:textId="77777777" w:rsidR="00376B38" w:rsidRDefault="00376B38" w:rsidP="00376B38">
      <w:r>
        <w:t>9.</w:t>
      </w:r>
      <w:r>
        <w:tab/>
      </w:r>
      <w:r>
        <w:rPr>
          <w:rFonts w:hint="eastAsia"/>
        </w:rPr>
        <w:t>Установлены</w:t>
      </w:r>
      <w:r>
        <w:t xml:space="preserve"> </w:t>
      </w:r>
      <w:r>
        <w:rPr>
          <w:rFonts w:hint="eastAsia"/>
        </w:rPr>
        <w:t>закономерности</w:t>
      </w:r>
      <w:r>
        <w:t xml:space="preserve"> </w:t>
      </w:r>
      <w:r>
        <w:rPr>
          <w:rFonts w:hint="eastAsia"/>
        </w:rPr>
        <w:t>протекания</w:t>
      </w:r>
      <w:r>
        <w:t xml:space="preserve"> </w:t>
      </w:r>
      <w:r>
        <w:rPr>
          <w:rFonts w:hint="eastAsia"/>
        </w:rPr>
        <w:t>процесса</w:t>
      </w:r>
      <w:r>
        <w:t xml:space="preserve"> </w:t>
      </w:r>
      <w:r>
        <w:rPr>
          <w:rFonts w:hint="eastAsia"/>
        </w:rPr>
        <w:t>алкилирования</w:t>
      </w:r>
      <w:r>
        <w:t xml:space="preserve"> </w:t>
      </w:r>
      <w:r>
        <w:rPr>
          <w:rFonts w:hint="eastAsia"/>
        </w:rPr>
        <w:t>изобутана</w:t>
      </w:r>
      <w:r>
        <w:t xml:space="preserve"> </w:t>
      </w:r>
      <w:r>
        <w:rPr>
          <w:rFonts w:hint="eastAsia"/>
        </w:rPr>
        <w:t>олефинами</w:t>
      </w:r>
      <w:r>
        <w:t xml:space="preserve"> </w:t>
      </w:r>
      <w:r>
        <w:rPr>
          <w:rFonts w:hint="eastAsia"/>
        </w:rPr>
        <w:t>на</w:t>
      </w:r>
      <w:r>
        <w:t xml:space="preserve"> 19 </w:t>
      </w:r>
      <w:r>
        <w:rPr>
          <w:rFonts w:hint="eastAsia"/>
        </w:rPr>
        <w:t>синтезированных</w:t>
      </w:r>
      <w:r>
        <w:t xml:space="preserve"> </w:t>
      </w:r>
      <w:r>
        <w:rPr>
          <w:rFonts w:hint="eastAsia"/>
        </w:rPr>
        <w:t>образцах</w:t>
      </w:r>
      <w:r>
        <w:t xml:space="preserve"> </w:t>
      </w:r>
      <w:r>
        <w:rPr>
          <w:rFonts w:hint="eastAsia"/>
        </w:rPr>
        <w:t>катализаторов</w:t>
      </w:r>
      <w:r>
        <w:t xml:space="preserve">: </w:t>
      </w:r>
      <w:r>
        <w:rPr>
          <w:rFonts w:hint="eastAsia"/>
        </w:rPr>
        <w:t>выход</w:t>
      </w:r>
      <w:r>
        <w:t xml:space="preserve"> </w:t>
      </w:r>
      <w:r>
        <w:rPr>
          <w:rFonts w:hint="eastAsia"/>
        </w:rPr>
        <w:t>алкилата</w:t>
      </w:r>
      <w:r>
        <w:t xml:space="preserve"> </w:t>
      </w:r>
      <w:r>
        <w:rPr>
          <w:rFonts w:hint="eastAsia"/>
        </w:rPr>
        <w:t>возрастает</w:t>
      </w:r>
      <w:r>
        <w:t xml:space="preserve"> </w:t>
      </w:r>
      <w:r>
        <w:rPr>
          <w:rFonts w:hint="eastAsia"/>
        </w:rPr>
        <w:t>и</w:t>
      </w:r>
      <w:r>
        <w:t xml:space="preserve"> </w:t>
      </w:r>
      <w:r>
        <w:rPr>
          <w:rFonts w:hint="eastAsia"/>
        </w:rPr>
        <w:t>достигает</w:t>
      </w:r>
      <w:r>
        <w:t xml:space="preserve"> </w:t>
      </w:r>
      <w:r>
        <w:rPr>
          <w:rFonts w:hint="eastAsia"/>
        </w:rPr>
        <w:t>максимального</w:t>
      </w:r>
      <w:r>
        <w:t xml:space="preserve"> </w:t>
      </w:r>
      <w:r>
        <w:rPr>
          <w:rFonts w:hint="eastAsia"/>
        </w:rPr>
        <w:t>значения</w:t>
      </w:r>
      <w:r>
        <w:t xml:space="preserve"> </w:t>
      </w:r>
      <w:r>
        <w:rPr>
          <w:rFonts w:hint="eastAsia"/>
        </w:rPr>
        <w:t>на</w:t>
      </w:r>
      <w:r>
        <w:t xml:space="preserve"> </w:t>
      </w:r>
      <w:r>
        <w:rPr>
          <w:rFonts w:hint="eastAsia"/>
        </w:rPr>
        <w:t>всех</w:t>
      </w:r>
      <w:r>
        <w:t xml:space="preserve"> </w:t>
      </w:r>
      <w:r>
        <w:rPr>
          <w:rFonts w:hint="eastAsia"/>
        </w:rPr>
        <w:t>образцах</w:t>
      </w:r>
      <w:r>
        <w:t xml:space="preserve"> </w:t>
      </w:r>
      <w:r>
        <w:rPr>
          <w:rFonts w:hint="eastAsia"/>
        </w:rPr>
        <w:t>при</w:t>
      </w:r>
      <w:r>
        <w:t xml:space="preserve"> 70 </w:t>
      </w:r>
      <w:r>
        <w:rPr>
          <w:rFonts w:hint="eastAsia"/>
        </w:rPr>
        <w:t>°С</w:t>
      </w:r>
      <w:r>
        <w:t xml:space="preserve">, </w:t>
      </w:r>
      <w:r>
        <w:rPr>
          <w:rFonts w:hint="eastAsia"/>
        </w:rPr>
        <w:t>при</w:t>
      </w:r>
      <w:r>
        <w:t xml:space="preserve"> </w:t>
      </w:r>
      <w:r>
        <w:rPr>
          <w:rFonts w:hint="eastAsia"/>
        </w:rPr>
        <w:t>дальнейшем</w:t>
      </w:r>
      <w:r>
        <w:t xml:space="preserve"> </w:t>
      </w:r>
      <w:r>
        <w:rPr>
          <w:rFonts w:hint="eastAsia"/>
        </w:rPr>
        <w:t>увеличении</w:t>
      </w:r>
      <w:r>
        <w:t xml:space="preserve"> </w:t>
      </w:r>
      <w:r>
        <w:rPr>
          <w:rFonts w:hint="eastAsia"/>
        </w:rPr>
        <w:t>температуры</w:t>
      </w:r>
      <w:r>
        <w:t xml:space="preserve"> </w:t>
      </w:r>
      <w:r>
        <w:rPr>
          <w:rFonts w:hint="eastAsia"/>
        </w:rPr>
        <w:t>происходит</w:t>
      </w:r>
      <w:r>
        <w:t xml:space="preserve"> </w:t>
      </w:r>
      <w:r>
        <w:rPr>
          <w:rFonts w:hint="eastAsia"/>
        </w:rPr>
        <w:t>его</w:t>
      </w:r>
      <w:r>
        <w:t xml:space="preserve"> </w:t>
      </w:r>
      <w:r>
        <w:rPr>
          <w:rFonts w:hint="eastAsia"/>
        </w:rPr>
        <w:t>снижение</w:t>
      </w:r>
      <w:r>
        <w:t xml:space="preserve">, </w:t>
      </w:r>
      <w:r>
        <w:rPr>
          <w:rFonts w:hint="eastAsia"/>
        </w:rPr>
        <w:t>что</w:t>
      </w:r>
      <w:r>
        <w:t xml:space="preserve">, </w:t>
      </w:r>
      <w:r>
        <w:rPr>
          <w:rFonts w:hint="eastAsia"/>
        </w:rPr>
        <w:t>предположительно</w:t>
      </w:r>
      <w:r>
        <w:t xml:space="preserve">, </w:t>
      </w:r>
      <w:r>
        <w:rPr>
          <w:rFonts w:hint="eastAsia"/>
        </w:rPr>
        <w:t>связано</w:t>
      </w:r>
      <w:r>
        <w:t xml:space="preserve"> </w:t>
      </w:r>
      <w:r>
        <w:rPr>
          <w:rFonts w:hint="eastAsia"/>
        </w:rPr>
        <w:t>с</w:t>
      </w:r>
      <w:r>
        <w:t xml:space="preserve"> </w:t>
      </w:r>
      <w:r>
        <w:rPr>
          <w:rFonts w:hint="eastAsia"/>
        </w:rPr>
        <w:t>преобладанием</w:t>
      </w:r>
      <w:r>
        <w:t xml:space="preserve"> </w:t>
      </w:r>
      <w:r>
        <w:rPr>
          <w:rFonts w:hint="eastAsia"/>
        </w:rPr>
        <w:t>реакций</w:t>
      </w:r>
      <w:r>
        <w:t xml:space="preserve"> </w:t>
      </w:r>
      <w:r>
        <w:rPr>
          <w:rFonts w:hint="eastAsia"/>
        </w:rPr>
        <w:t>олигомеризации</w:t>
      </w:r>
      <w:r>
        <w:t xml:space="preserve"> </w:t>
      </w:r>
      <w:r>
        <w:rPr>
          <w:rFonts w:hint="eastAsia"/>
        </w:rPr>
        <w:t>над</w:t>
      </w:r>
      <w:r>
        <w:t xml:space="preserve"> </w:t>
      </w:r>
      <w:r>
        <w:rPr>
          <w:rFonts w:hint="eastAsia"/>
        </w:rPr>
        <w:t>реакциями</w:t>
      </w:r>
      <w:r>
        <w:t xml:space="preserve"> </w:t>
      </w:r>
      <w:r>
        <w:rPr>
          <w:rFonts w:hint="eastAsia"/>
        </w:rPr>
        <w:t>алкилирования</w:t>
      </w:r>
      <w:r>
        <w:t xml:space="preserve">, </w:t>
      </w:r>
      <w:r>
        <w:rPr>
          <w:rFonts w:hint="eastAsia"/>
        </w:rPr>
        <w:t>наиболее</w:t>
      </w:r>
      <w:r>
        <w:t xml:space="preserve"> </w:t>
      </w:r>
      <w:r>
        <w:rPr>
          <w:rFonts w:hint="eastAsia"/>
        </w:rPr>
        <w:t>высокие</w:t>
      </w:r>
      <w:r>
        <w:t xml:space="preserve"> </w:t>
      </w:r>
      <w:r>
        <w:rPr>
          <w:rFonts w:hint="eastAsia"/>
        </w:rPr>
        <w:t>показатели</w:t>
      </w:r>
      <w:r>
        <w:t xml:space="preserve"> </w:t>
      </w:r>
      <w:r>
        <w:rPr>
          <w:rFonts w:hint="eastAsia"/>
        </w:rPr>
        <w:t>активности</w:t>
      </w:r>
      <w:r>
        <w:t xml:space="preserve"> </w:t>
      </w:r>
      <w:r>
        <w:rPr>
          <w:rFonts w:hint="eastAsia"/>
        </w:rPr>
        <w:t>достигнуты</w:t>
      </w:r>
      <w:r>
        <w:t xml:space="preserve"> </w:t>
      </w:r>
      <w:r>
        <w:rPr>
          <w:rFonts w:hint="eastAsia"/>
        </w:rPr>
        <w:t>на</w:t>
      </w:r>
      <w:r>
        <w:t xml:space="preserve"> </w:t>
      </w:r>
      <w:r>
        <w:rPr>
          <w:rFonts w:hint="eastAsia"/>
        </w:rPr>
        <w:t>образце</w:t>
      </w:r>
      <w:r>
        <w:t xml:space="preserve"> </w:t>
      </w:r>
      <w:r>
        <w:rPr>
          <w:rFonts w:hint="eastAsia"/>
        </w:rPr>
        <w:t>катализатора</w:t>
      </w:r>
      <w:r>
        <w:t xml:space="preserve"> </w:t>
      </w:r>
      <w:r>
        <w:rPr>
          <w:rFonts w:hint="eastAsia"/>
        </w:rPr>
        <w:t>К</w:t>
      </w:r>
      <w:r>
        <w:t xml:space="preserve">-10 </w:t>
      </w:r>
      <w:r>
        <w:rPr>
          <w:rFonts w:hint="eastAsia"/>
        </w:rPr>
        <w:t>серии</w:t>
      </w:r>
      <w:r>
        <w:t xml:space="preserve"> 4 (</w:t>
      </w:r>
      <w:r>
        <w:rPr>
          <w:rFonts w:hint="eastAsia"/>
        </w:rPr>
        <w:t>сочетание</w:t>
      </w:r>
      <w:r>
        <w:t xml:space="preserve"> </w:t>
      </w:r>
      <w:r>
        <w:rPr>
          <w:rFonts w:hint="eastAsia"/>
        </w:rPr>
        <w:t>последовательных</w:t>
      </w:r>
      <w:r>
        <w:t xml:space="preserve"> </w:t>
      </w:r>
      <w:r>
        <w:rPr>
          <w:rFonts w:hint="eastAsia"/>
        </w:rPr>
        <w:t>стадий</w:t>
      </w:r>
      <w:r>
        <w:t xml:space="preserve"> </w:t>
      </w:r>
      <w:r>
        <w:rPr>
          <w:rFonts w:hint="eastAsia"/>
        </w:rPr>
        <w:t>декатионирования</w:t>
      </w:r>
      <w:r>
        <w:t xml:space="preserve">, </w:t>
      </w:r>
      <w:r>
        <w:rPr>
          <w:rFonts w:hint="eastAsia"/>
        </w:rPr>
        <w:t>деалюминирования</w:t>
      </w:r>
      <w:r>
        <w:t xml:space="preserve"> </w:t>
      </w:r>
      <w:r>
        <w:rPr>
          <w:rFonts w:hint="eastAsia"/>
        </w:rPr>
        <w:t>и</w:t>
      </w:r>
      <w:r>
        <w:t xml:space="preserve"> </w:t>
      </w:r>
      <w:r>
        <w:rPr>
          <w:rFonts w:hint="eastAsia"/>
        </w:rPr>
        <w:t>ионного</w:t>
      </w:r>
      <w:r>
        <w:t xml:space="preserve"> </w:t>
      </w:r>
      <w:r>
        <w:rPr>
          <w:rFonts w:hint="eastAsia"/>
        </w:rPr>
        <w:t>обмена</w:t>
      </w:r>
      <w:r>
        <w:t>).</w:t>
      </w:r>
    </w:p>
    <w:p w14:paraId="4BE6467C" w14:textId="77777777" w:rsidR="00376B38" w:rsidRDefault="00376B38" w:rsidP="00376B38">
      <w:r>
        <w:t>10.</w:t>
      </w:r>
      <w:r>
        <w:tab/>
      </w:r>
      <w:r>
        <w:rPr>
          <w:rFonts w:hint="eastAsia"/>
        </w:rPr>
        <w:t>Исследование</w:t>
      </w:r>
      <w:r>
        <w:t xml:space="preserve"> </w:t>
      </w:r>
      <w:r>
        <w:rPr>
          <w:rFonts w:hint="eastAsia"/>
        </w:rPr>
        <w:t>образца</w:t>
      </w:r>
      <w:r>
        <w:t xml:space="preserve"> K-10 </w:t>
      </w:r>
      <w:r>
        <w:rPr>
          <w:rFonts w:hint="eastAsia"/>
        </w:rPr>
        <w:t>показывают</w:t>
      </w:r>
      <w:r>
        <w:t xml:space="preserve">, </w:t>
      </w:r>
      <w:r>
        <w:rPr>
          <w:rFonts w:hint="eastAsia"/>
        </w:rPr>
        <w:t>что</w:t>
      </w:r>
      <w:r>
        <w:t xml:space="preserve"> </w:t>
      </w:r>
      <w:r>
        <w:rPr>
          <w:rFonts w:hint="eastAsia"/>
        </w:rPr>
        <w:t>с</w:t>
      </w:r>
      <w:r>
        <w:t xml:space="preserve"> </w:t>
      </w:r>
      <w:r>
        <w:rPr>
          <w:rFonts w:hint="eastAsia"/>
        </w:rPr>
        <w:t>ростом</w:t>
      </w:r>
      <w:r>
        <w:t xml:space="preserve"> </w:t>
      </w:r>
      <w:r>
        <w:rPr>
          <w:rFonts w:hint="eastAsia"/>
        </w:rPr>
        <w:t>температуры</w:t>
      </w:r>
      <w:r>
        <w:t xml:space="preserve"> </w:t>
      </w:r>
      <w:r>
        <w:rPr>
          <w:rFonts w:hint="eastAsia"/>
        </w:rPr>
        <w:t>продолжительность</w:t>
      </w:r>
      <w:r>
        <w:t xml:space="preserve"> </w:t>
      </w:r>
      <w:r>
        <w:rPr>
          <w:rFonts w:hint="eastAsia"/>
        </w:rPr>
        <w:t>проведения</w:t>
      </w:r>
      <w:r>
        <w:t xml:space="preserve"> </w:t>
      </w:r>
      <w:r>
        <w:rPr>
          <w:rFonts w:hint="eastAsia"/>
        </w:rPr>
        <w:t>процесса</w:t>
      </w:r>
      <w:r>
        <w:t xml:space="preserve"> </w:t>
      </w:r>
      <w:r>
        <w:rPr>
          <w:rFonts w:hint="eastAsia"/>
        </w:rPr>
        <w:t>уменьшается</w:t>
      </w:r>
      <w:r>
        <w:t xml:space="preserve"> </w:t>
      </w:r>
      <w:r>
        <w:rPr>
          <w:rFonts w:hint="eastAsia"/>
        </w:rPr>
        <w:t>с</w:t>
      </w:r>
      <w:r>
        <w:t xml:space="preserve"> 45 </w:t>
      </w:r>
      <w:r>
        <w:rPr>
          <w:rFonts w:hint="eastAsia"/>
        </w:rPr>
        <w:t>часов</w:t>
      </w:r>
      <w:r>
        <w:t xml:space="preserve"> </w:t>
      </w:r>
      <w:r>
        <w:rPr>
          <w:rFonts w:hint="eastAsia"/>
        </w:rPr>
        <w:t>в</w:t>
      </w:r>
      <w:r>
        <w:t xml:space="preserve"> </w:t>
      </w:r>
      <w:r>
        <w:rPr>
          <w:rFonts w:hint="eastAsia"/>
        </w:rPr>
        <w:t>интервале</w:t>
      </w:r>
      <w:r>
        <w:t xml:space="preserve"> </w:t>
      </w:r>
      <w:r>
        <w:rPr>
          <w:rFonts w:hint="eastAsia"/>
        </w:rPr>
        <w:t>температур</w:t>
      </w:r>
      <w:r>
        <w:t xml:space="preserve"> 40-70 </w:t>
      </w:r>
      <w:r>
        <w:rPr>
          <w:rFonts w:hint="eastAsia"/>
        </w:rPr>
        <w:t>°С</w:t>
      </w:r>
      <w:r>
        <w:t xml:space="preserve"> </w:t>
      </w:r>
      <w:r>
        <w:rPr>
          <w:rFonts w:hint="eastAsia"/>
        </w:rPr>
        <w:t>до</w:t>
      </w:r>
      <w:r>
        <w:t xml:space="preserve"> 3 </w:t>
      </w:r>
      <w:r>
        <w:rPr>
          <w:rFonts w:hint="eastAsia"/>
        </w:rPr>
        <w:t>часов</w:t>
      </w:r>
      <w:r>
        <w:t xml:space="preserve"> </w:t>
      </w:r>
      <w:r>
        <w:rPr>
          <w:rFonts w:hint="eastAsia"/>
        </w:rPr>
        <w:t>при</w:t>
      </w:r>
      <w:r>
        <w:t xml:space="preserve"> 120 </w:t>
      </w:r>
      <w:r>
        <w:rPr>
          <w:rFonts w:hint="eastAsia"/>
        </w:rPr>
        <w:t>°С</w:t>
      </w:r>
      <w:r>
        <w:t xml:space="preserve">, </w:t>
      </w:r>
      <w:r>
        <w:rPr>
          <w:rFonts w:hint="eastAsia"/>
        </w:rPr>
        <w:t>причем</w:t>
      </w:r>
      <w:r>
        <w:t xml:space="preserve"> </w:t>
      </w:r>
      <w:r>
        <w:rPr>
          <w:rFonts w:hint="eastAsia"/>
        </w:rPr>
        <w:t>точка</w:t>
      </w:r>
      <w:r>
        <w:t xml:space="preserve">, </w:t>
      </w:r>
      <w:r>
        <w:rPr>
          <w:rFonts w:hint="eastAsia"/>
        </w:rPr>
        <w:t>при</w:t>
      </w:r>
      <w:r>
        <w:t xml:space="preserve"> </w:t>
      </w:r>
      <w:r>
        <w:rPr>
          <w:rFonts w:hint="eastAsia"/>
        </w:rPr>
        <w:t>которой</w:t>
      </w:r>
      <w:r>
        <w:t xml:space="preserve"> </w:t>
      </w:r>
      <w:r>
        <w:rPr>
          <w:rFonts w:hint="eastAsia"/>
        </w:rPr>
        <w:t>начинается</w:t>
      </w:r>
      <w:r>
        <w:t xml:space="preserve"> </w:t>
      </w:r>
      <w:r>
        <w:rPr>
          <w:rFonts w:hint="eastAsia"/>
        </w:rPr>
        <w:t>изменение</w:t>
      </w:r>
      <w:r>
        <w:t xml:space="preserve"> </w:t>
      </w:r>
      <w:r>
        <w:rPr>
          <w:rFonts w:hint="eastAsia"/>
        </w:rPr>
        <w:t>продолжительности</w:t>
      </w:r>
      <w:r>
        <w:t xml:space="preserve"> </w:t>
      </w:r>
      <w:r>
        <w:rPr>
          <w:rFonts w:hint="eastAsia"/>
        </w:rPr>
        <w:t>проведения</w:t>
      </w:r>
      <w:r>
        <w:t xml:space="preserve"> </w:t>
      </w:r>
      <w:r>
        <w:rPr>
          <w:rFonts w:hint="eastAsia"/>
        </w:rPr>
        <w:t>процесса</w:t>
      </w:r>
      <w:r>
        <w:t xml:space="preserve">, </w:t>
      </w:r>
      <w:r>
        <w:rPr>
          <w:rFonts w:hint="eastAsia"/>
        </w:rPr>
        <w:t>находится</w:t>
      </w:r>
      <w:r>
        <w:t xml:space="preserve"> </w:t>
      </w:r>
      <w:r>
        <w:rPr>
          <w:rFonts w:hint="eastAsia"/>
        </w:rPr>
        <w:t>в</w:t>
      </w:r>
      <w:r>
        <w:t xml:space="preserve"> </w:t>
      </w:r>
      <w:r>
        <w:rPr>
          <w:rFonts w:hint="eastAsia"/>
        </w:rPr>
        <w:t>области</w:t>
      </w:r>
      <w:r>
        <w:t xml:space="preserve"> </w:t>
      </w:r>
      <w:r>
        <w:rPr>
          <w:rFonts w:hint="eastAsia"/>
        </w:rPr>
        <w:t>температур</w:t>
      </w:r>
      <w:r>
        <w:t xml:space="preserve"> 75-85 </w:t>
      </w:r>
      <w:r>
        <w:rPr>
          <w:rFonts w:hint="eastAsia"/>
        </w:rPr>
        <w:t>°С</w:t>
      </w:r>
      <w:r>
        <w:t>.</w:t>
      </w:r>
    </w:p>
    <w:p w14:paraId="5C2AE820" w14:textId="77777777" w:rsidR="00376B38" w:rsidRDefault="00376B38" w:rsidP="00376B38">
      <w:r>
        <w:t>11.</w:t>
      </w:r>
      <w:r>
        <w:tab/>
      </w:r>
      <w:r>
        <w:rPr>
          <w:rFonts w:hint="eastAsia"/>
        </w:rPr>
        <w:t>Выявлены</w:t>
      </w:r>
      <w:r>
        <w:t xml:space="preserve"> </w:t>
      </w:r>
      <w:r>
        <w:rPr>
          <w:rFonts w:hint="eastAsia"/>
        </w:rPr>
        <w:t>основные</w:t>
      </w:r>
      <w:r>
        <w:t xml:space="preserve"> </w:t>
      </w:r>
      <w:r>
        <w:rPr>
          <w:rFonts w:hint="eastAsia"/>
        </w:rPr>
        <w:t>закономерности</w:t>
      </w:r>
      <w:r>
        <w:t xml:space="preserve"> </w:t>
      </w:r>
      <w:r>
        <w:rPr>
          <w:rFonts w:hint="eastAsia"/>
        </w:rPr>
        <w:t>влияния</w:t>
      </w:r>
      <w:r>
        <w:t xml:space="preserve"> </w:t>
      </w:r>
      <w:r>
        <w:rPr>
          <w:rFonts w:hint="eastAsia"/>
        </w:rPr>
        <w:t>фазовых</w:t>
      </w:r>
      <w:r>
        <w:t xml:space="preserve"> </w:t>
      </w:r>
      <w:r>
        <w:rPr>
          <w:rFonts w:hint="eastAsia"/>
        </w:rPr>
        <w:t>переходов</w:t>
      </w:r>
      <w:r>
        <w:t xml:space="preserve"> </w:t>
      </w:r>
      <w:r>
        <w:rPr>
          <w:rFonts w:hint="eastAsia"/>
        </w:rPr>
        <w:t>в</w:t>
      </w:r>
      <w:r>
        <w:t xml:space="preserve"> </w:t>
      </w:r>
      <w:r>
        <w:rPr>
          <w:rFonts w:hint="eastAsia"/>
        </w:rPr>
        <w:t>системе</w:t>
      </w:r>
      <w:r>
        <w:t xml:space="preserve"> </w:t>
      </w:r>
      <w:r>
        <w:rPr>
          <w:rFonts w:hint="eastAsia"/>
        </w:rPr>
        <w:t>Ж</w:t>
      </w:r>
      <w:r>
        <w:t>-</w:t>
      </w:r>
      <w:r>
        <w:rPr>
          <w:rFonts w:hint="eastAsia"/>
        </w:rPr>
        <w:t>Г</w:t>
      </w:r>
      <w:r>
        <w:t>-</w:t>
      </w:r>
      <w:r>
        <w:rPr>
          <w:rFonts w:hint="eastAsia"/>
        </w:rPr>
        <w:t>СКФ</w:t>
      </w:r>
      <w:r>
        <w:t xml:space="preserve"> </w:t>
      </w:r>
      <w:r>
        <w:rPr>
          <w:rFonts w:hint="eastAsia"/>
        </w:rPr>
        <w:t>на</w:t>
      </w:r>
      <w:r>
        <w:t xml:space="preserve"> </w:t>
      </w:r>
      <w:r>
        <w:rPr>
          <w:rFonts w:hint="eastAsia"/>
        </w:rPr>
        <w:t>показатели</w:t>
      </w:r>
      <w:r>
        <w:t xml:space="preserve"> </w:t>
      </w:r>
      <w:r>
        <w:rPr>
          <w:rFonts w:hint="eastAsia"/>
        </w:rPr>
        <w:t>пр</w:t>
      </w:r>
      <w:r>
        <w:rPr>
          <w:rFonts w:hint="eastAsia"/>
        </w:rPr>
        <w:lastRenderedPageBreak/>
        <w:t>оцесса</w:t>
      </w:r>
      <w:r>
        <w:t xml:space="preserve"> </w:t>
      </w:r>
      <w:r>
        <w:rPr>
          <w:rFonts w:hint="eastAsia"/>
        </w:rPr>
        <w:t>алкирования</w:t>
      </w:r>
      <w:r>
        <w:t xml:space="preserve">: </w:t>
      </w:r>
      <w:r>
        <w:rPr>
          <w:rFonts w:hint="eastAsia"/>
        </w:rPr>
        <w:t>максимальный</w:t>
      </w:r>
      <w:r>
        <w:t xml:space="preserve"> </w:t>
      </w:r>
      <w:r>
        <w:rPr>
          <w:rFonts w:hint="eastAsia"/>
        </w:rPr>
        <w:t>выход</w:t>
      </w:r>
      <w:r>
        <w:t xml:space="preserve"> </w:t>
      </w:r>
      <w:r>
        <w:rPr>
          <w:rFonts w:hint="eastAsia"/>
        </w:rPr>
        <w:t>продукта</w:t>
      </w:r>
      <w:r>
        <w:t xml:space="preserve"> </w:t>
      </w:r>
      <w:r>
        <w:rPr>
          <w:rFonts w:hint="eastAsia"/>
        </w:rPr>
        <w:t>наблюдается</w:t>
      </w:r>
      <w:r>
        <w:t xml:space="preserve"> </w:t>
      </w:r>
      <w:r>
        <w:rPr>
          <w:rFonts w:hint="eastAsia"/>
        </w:rPr>
        <w:t>в</w:t>
      </w:r>
      <w:r>
        <w:t xml:space="preserve"> </w:t>
      </w:r>
      <w:r>
        <w:rPr>
          <w:rFonts w:hint="eastAsia"/>
        </w:rPr>
        <w:t>области</w:t>
      </w:r>
      <w:r>
        <w:t xml:space="preserve"> </w:t>
      </w:r>
      <w:r>
        <w:rPr>
          <w:rFonts w:hint="eastAsia"/>
        </w:rPr>
        <w:t>температур</w:t>
      </w:r>
      <w:r>
        <w:t xml:space="preserve"> 50-70 </w:t>
      </w:r>
      <w:r>
        <w:rPr>
          <w:rFonts w:hint="eastAsia"/>
        </w:rPr>
        <w:t>°С</w:t>
      </w:r>
      <w:r>
        <w:t xml:space="preserve"> </w:t>
      </w:r>
      <w:r>
        <w:rPr>
          <w:rFonts w:hint="eastAsia"/>
        </w:rPr>
        <w:t>и</w:t>
      </w:r>
      <w:r>
        <w:t xml:space="preserve"> 140-150 </w:t>
      </w:r>
      <w:r>
        <w:rPr>
          <w:rFonts w:hint="eastAsia"/>
        </w:rPr>
        <w:t>°С</w:t>
      </w:r>
      <w:r>
        <w:t xml:space="preserve"> </w:t>
      </w:r>
      <w:r>
        <w:rPr>
          <w:rFonts w:hint="eastAsia"/>
        </w:rPr>
        <w:t>и</w:t>
      </w:r>
      <w:r>
        <w:t xml:space="preserve"> </w:t>
      </w:r>
      <w:r>
        <w:rPr>
          <w:rFonts w:hint="eastAsia"/>
        </w:rPr>
        <w:t>давлении</w:t>
      </w:r>
      <w:r>
        <w:t xml:space="preserve"> 2,0 </w:t>
      </w:r>
      <w:r>
        <w:rPr>
          <w:rFonts w:hint="eastAsia"/>
        </w:rPr>
        <w:t>и</w:t>
      </w:r>
      <w:r>
        <w:t xml:space="preserve"> 5,0 </w:t>
      </w:r>
      <w:r>
        <w:rPr>
          <w:rFonts w:hint="eastAsia"/>
        </w:rPr>
        <w:t>Мпа</w:t>
      </w:r>
      <w:r>
        <w:t xml:space="preserve">, </w:t>
      </w:r>
      <w:r>
        <w:rPr>
          <w:rFonts w:hint="eastAsia"/>
        </w:rPr>
        <w:t>соответственно</w:t>
      </w:r>
      <w:r>
        <w:t xml:space="preserve">. </w:t>
      </w:r>
      <w:r>
        <w:rPr>
          <w:rFonts w:hint="eastAsia"/>
        </w:rPr>
        <w:t>В</w:t>
      </w:r>
      <w:r>
        <w:t xml:space="preserve"> </w:t>
      </w:r>
      <w:r>
        <w:rPr>
          <w:rFonts w:hint="eastAsia"/>
        </w:rPr>
        <w:t>первом</w:t>
      </w:r>
      <w:r>
        <w:t xml:space="preserve"> </w:t>
      </w:r>
      <w:r>
        <w:rPr>
          <w:rFonts w:hint="eastAsia"/>
        </w:rPr>
        <w:t>случае</w:t>
      </w:r>
      <w:r>
        <w:t xml:space="preserve"> </w:t>
      </w:r>
      <w:r>
        <w:rPr>
          <w:rFonts w:hint="eastAsia"/>
        </w:rPr>
        <w:t>процесс</w:t>
      </w:r>
      <w:r>
        <w:t xml:space="preserve"> </w:t>
      </w:r>
      <w:r>
        <w:rPr>
          <w:rFonts w:hint="eastAsia"/>
        </w:rPr>
        <w:t>протекает</w:t>
      </w:r>
      <w:r>
        <w:t xml:space="preserve"> </w:t>
      </w:r>
      <w:r>
        <w:rPr>
          <w:rFonts w:hint="eastAsia"/>
        </w:rPr>
        <w:t>в</w:t>
      </w:r>
      <w:r>
        <w:t xml:space="preserve"> </w:t>
      </w:r>
      <w:r>
        <w:rPr>
          <w:rFonts w:hint="eastAsia"/>
        </w:rPr>
        <w:t>жидкой</w:t>
      </w:r>
      <w:r>
        <w:t xml:space="preserve"> </w:t>
      </w:r>
      <w:r>
        <w:rPr>
          <w:rFonts w:hint="eastAsia"/>
        </w:rPr>
        <w:t>фазе</w:t>
      </w:r>
      <w:r>
        <w:t xml:space="preserve"> </w:t>
      </w:r>
      <w:r>
        <w:rPr>
          <w:rFonts w:hint="eastAsia"/>
        </w:rPr>
        <w:t>в</w:t>
      </w:r>
      <w:r>
        <w:t xml:space="preserve"> </w:t>
      </w:r>
      <w:r>
        <w:rPr>
          <w:rFonts w:hint="eastAsia"/>
        </w:rPr>
        <w:t>термодинамически</w:t>
      </w:r>
      <w:r>
        <w:t xml:space="preserve"> </w:t>
      </w:r>
      <w:r>
        <w:rPr>
          <w:rFonts w:hint="eastAsia"/>
        </w:rPr>
        <w:t>выгодных</w:t>
      </w:r>
      <w:r>
        <w:t xml:space="preserve"> </w:t>
      </w:r>
      <w:r>
        <w:rPr>
          <w:rFonts w:hint="eastAsia"/>
        </w:rPr>
        <w:t>условиях</w:t>
      </w:r>
      <w:r>
        <w:t xml:space="preserve">, </w:t>
      </w:r>
      <w:r>
        <w:rPr>
          <w:rFonts w:hint="eastAsia"/>
        </w:rPr>
        <w:t>во</w:t>
      </w:r>
      <w:r>
        <w:t xml:space="preserve"> </w:t>
      </w:r>
      <w:r>
        <w:rPr>
          <w:rFonts w:hint="eastAsia"/>
        </w:rPr>
        <w:t>втором</w:t>
      </w:r>
      <w:r>
        <w:t xml:space="preserve"> - </w:t>
      </w:r>
      <w:r>
        <w:rPr>
          <w:rFonts w:hint="eastAsia"/>
        </w:rPr>
        <w:t>при</w:t>
      </w:r>
      <w:r>
        <w:t xml:space="preserve"> </w:t>
      </w:r>
      <w:r>
        <w:rPr>
          <w:rFonts w:hint="eastAsia"/>
        </w:rPr>
        <w:t>параметрах</w:t>
      </w:r>
      <w:r>
        <w:t xml:space="preserve"> </w:t>
      </w:r>
      <w:r>
        <w:rPr>
          <w:rFonts w:hint="eastAsia"/>
        </w:rPr>
        <w:t>выше</w:t>
      </w:r>
      <w:r>
        <w:t xml:space="preserve"> </w:t>
      </w:r>
      <w:r>
        <w:rPr>
          <w:rFonts w:hint="eastAsia"/>
        </w:rPr>
        <w:t>критических</w:t>
      </w:r>
      <w:r>
        <w:t xml:space="preserve"> (</w:t>
      </w:r>
      <w:r>
        <w:rPr>
          <w:rFonts w:hint="eastAsia"/>
        </w:rPr>
        <w:t>сверхкритических</w:t>
      </w:r>
      <w:r>
        <w:t xml:space="preserve"> </w:t>
      </w:r>
      <w:r>
        <w:rPr>
          <w:rFonts w:hint="eastAsia"/>
        </w:rPr>
        <w:t>условиях</w:t>
      </w:r>
      <w:r>
        <w:t>).</w:t>
      </w:r>
    </w:p>
    <w:p w14:paraId="751805BD" w14:textId="77777777" w:rsidR="00376B38" w:rsidRDefault="00376B38" w:rsidP="00376B38">
      <w:r>
        <w:t>12.</w:t>
      </w:r>
      <w:r>
        <w:tab/>
      </w:r>
      <w:r>
        <w:rPr>
          <w:rFonts w:hint="eastAsia"/>
        </w:rPr>
        <w:t>Предложен</w:t>
      </w:r>
      <w:r>
        <w:t xml:space="preserve"> </w:t>
      </w:r>
      <w:r>
        <w:rPr>
          <w:rFonts w:hint="eastAsia"/>
        </w:rPr>
        <w:t>метод</w:t>
      </w:r>
      <w:r>
        <w:t xml:space="preserve"> </w:t>
      </w:r>
      <w:r>
        <w:rPr>
          <w:rFonts w:hint="eastAsia"/>
        </w:rPr>
        <w:t>регенерации</w:t>
      </w:r>
      <w:r>
        <w:t xml:space="preserve"> </w:t>
      </w:r>
      <w:r>
        <w:rPr>
          <w:rFonts w:hint="eastAsia"/>
        </w:rPr>
        <w:t>ЦСК</w:t>
      </w:r>
      <w:r>
        <w:t xml:space="preserve"> </w:t>
      </w:r>
      <w:r>
        <w:rPr>
          <w:rFonts w:hint="eastAsia"/>
        </w:rPr>
        <w:t>на</w:t>
      </w:r>
      <w:r>
        <w:t xml:space="preserve"> </w:t>
      </w:r>
      <w:r>
        <w:rPr>
          <w:rFonts w:hint="eastAsia"/>
        </w:rPr>
        <w:t>основе</w:t>
      </w:r>
      <w:r>
        <w:t xml:space="preserve"> </w:t>
      </w:r>
      <w:r>
        <w:rPr>
          <w:rFonts w:hint="eastAsia"/>
        </w:rPr>
        <w:t>сверхкритического</w:t>
      </w:r>
      <w:r>
        <w:t xml:space="preserve"> </w:t>
      </w:r>
      <w:r>
        <w:rPr>
          <w:rFonts w:hint="eastAsia"/>
        </w:rPr>
        <w:t>флюида</w:t>
      </w:r>
      <w:r>
        <w:t xml:space="preserve"> - CO2, </w:t>
      </w:r>
      <w:r>
        <w:rPr>
          <w:rFonts w:hint="eastAsia"/>
        </w:rPr>
        <w:t>который</w:t>
      </w:r>
      <w:r>
        <w:t xml:space="preserve"> </w:t>
      </w:r>
      <w:r>
        <w:rPr>
          <w:rFonts w:hint="eastAsia"/>
        </w:rPr>
        <w:t>приводит</w:t>
      </w:r>
      <w:r>
        <w:t xml:space="preserve"> </w:t>
      </w:r>
      <w:r>
        <w:rPr>
          <w:rFonts w:hint="eastAsia"/>
        </w:rPr>
        <w:t>к</w:t>
      </w:r>
      <w:r>
        <w:t xml:space="preserve"> </w:t>
      </w:r>
      <w:r>
        <w:rPr>
          <w:rFonts w:hint="eastAsia"/>
        </w:rPr>
        <w:t>восстановлению</w:t>
      </w:r>
      <w:r>
        <w:t xml:space="preserve"> </w:t>
      </w:r>
      <w:r>
        <w:rPr>
          <w:rFonts w:hint="eastAsia"/>
        </w:rPr>
        <w:t>показателей</w:t>
      </w:r>
      <w:r>
        <w:t xml:space="preserve"> </w:t>
      </w:r>
      <w:r>
        <w:rPr>
          <w:rFonts w:hint="eastAsia"/>
        </w:rPr>
        <w:t>активности</w:t>
      </w:r>
      <w:r>
        <w:t xml:space="preserve"> </w:t>
      </w:r>
      <w:r>
        <w:rPr>
          <w:rFonts w:hint="eastAsia"/>
        </w:rPr>
        <w:t>и</w:t>
      </w:r>
      <w:r>
        <w:t xml:space="preserve"> </w:t>
      </w:r>
      <w:r>
        <w:rPr>
          <w:rFonts w:hint="eastAsia"/>
        </w:rPr>
        <w:t>селективности</w:t>
      </w:r>
      <w:r>
        <w:t xml:space="preserve"> </w:t>
      </w:r>
      <w:r>
        <w:rPr>
          <w:rFonts w:hint="eastAsia"/>
        </w:rPr>
        <w:t>на</w:t>
      </w:r>
      <w:r>
        <w:t xml:space="preserve"> </w:t>
      </w:r>
      <w:r>
        <w:rPr>
          <w:rFonts w:hint="eastAsia"/>
        </w:rPr>
        <w:t>уровне</w:t>
      </w:r>
      <w:r>
        <w:t xml:space="preserve"> </w:t>
      </w:r>
      <w:r>
        <w:rPr>
          <w:rFonts w:hint="eastAsia"/>
        </w:rPr>
        <w:t>свежего</w:t>
      </w:r>
      <w:r>
        <w:t xml:space="preserve"> </w:t>
      </w:r>
      <w:r>
        <w:rPr>
          <w:rFonts w:hint="eastAsia"/>
        </w:rPr>
        <w:t>катализатора</w:t>
      </w:r>
      <w:r>
        <w:t xml:space="preserve">. </w:t>
      </w:r>
      <w:r>
        <w:rPr>
          <w:rFonts w:hint="eastAsia"/>
        </w:rPr>
        <w:t>Закоксованные</w:t>
      </w:r>
      <w:r>
        <w:t xml:space="preserve"> </w:t>
      </w:r>
      <w:r>
        <w:rPr>
          <w:rFonts w:hint="eastAsia"/>
        </w:rPr>
        <w:t>и</w:t>
      </w:r>
      <w:r>
        <w:t xml:space="preserve"> </w:t>
      </w:r>
      <w:r>
        <w:rPr>
          <w:rFonts w:hint="eastAsia"/>
        </w:rPr>
        <w:t>регенерированные</w:t>
      </w:r>
      <w:r>
        <w:t xml:space="preserve"> </w:t>
      </w:r>
      <w:r>
        <w:rPr>
          <w:rFonts w:hint="eastAsia"/>
        </w:rPr>
        <w:t>образцы</w:t>
      </w:r>
      <w:r>
        <w:t xml:space="preserve"> </w:t>
      </w:r>
      <w:r>
        <w:rPr>
          <w:rFonts w:hint="eastAsia"/>
        </w:rPr>
        <w:t>катализаторов</w:t>
      </w:r>
      <w:r>
        <w:t xml:space="preserve"> </w:t>
      </w:r>
      <w:r>
        <w:rPr>
          <w:rFonts w:hint="eastAsia"/>
        </w:rPr>
        <w:t>изучены</w:t>
      </w:r>
      <w:r>
        <w:t xml:space="preserve"> </w:t>
      </w:r>
      <w:r>
        <w:rPr>
          <w:rFonts w:hint="eastAsia"/>
        </w:rPr>
        <w:t>методами</w:t>
      </w:r>
      <w:r>
        <w:t xml:space="preserve"> </w:t>
      </w:r>
      <w:r>
        <w:rPr>
          <w:rFonts w:hint="eastAsia"/>
        </w:rPr>
        <w:t>ТГА</w:t>
      </w:r>
      <w:r>
        <w:t xml:space="preserve"> </w:t>
      </w:r>
      <w:r>
        <w:rPr>
          <w:rFonts w:hint="eastAsia"/>
        </w:rPr>
        <w:t>и</w:t>
      </w:r>
      <w:r>
        <w:t xml:space="preserve"> </w:t>
      </w:r>
      <w:r>
        <w:rPr>
          <w:rFonts w:hint="eastAsia"/>
        </w:rPr>
        <w:t>ДТА</w:t>
      </w:r>
      <w:r>
        <w:t>.</w:t>
      </w:r>
    </w:p>
    <w:p w14:paraId="35A11600" w14:textId="77777777" w:rsidR="00376B38" w:rsidRDefault="00376B38" w:rsidP="00376B38">
      <w:r>
        <w:rPr>
          <w:rFonts w:hint="eastAsia"/>
        </w:rPr>
        <w:t>Применение</w:t>
      </w:r>
      <w:r>
        <w:t xml:space="preserve"> </w:t>
      </w:r>
      <w:r>
        <w:rPr>
          <w:rFonts w:hint="eastAsia"/>
        </w:rPr>
        <w:t>данного</w:t>
      </w:r>
      <w:r>
        <w:t xml:space="preserve"> </w:t>
      </w:r>
      <w:r>
        <w:rPr>
          <w:rFonts w:hint="eastAsia"/>
        </w:rPr>
        <w:t>способа</w:t>
      </w:r>
      <w:r>
        <w:t xml:space="preserve"> </w:t>
      </w:r>
      <w:r>
        <w:rPr>
          <w:rFonts w:hint="eastAsia"/>
        </w:rPr>
        <w:t>регенерации</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традиционного</w:t>
      </w:r>
      <w:r>
        <w:t xml:space="preserve"> </w:t>
      </w:r>
      <w:r>
        <w:rPr>
          <w:rFonts w:hint="eastAsia"/>
        </w:rPr>
        <w:t>окислительного</w:t>
      </w:r>
      <w:r>
        <w:t xml:space="preserve"> </w:t>
      </w:r>
      <w:r>
        <w:rPr>
          <w:rFonts w:hint="eastAsia"/>
        </w:rPr>
        <w:t>выжига</w:t>
      </w:r>
      <w:r>
        <w:t xml:space="preserve"> </w:t>
      </w:r>
      <w:r>
        <w:rPr>
          <w:rFonts w:hint="eastAsia"/>
        </w:rPr>
        <w:t>кокса</w:t>
      </w:r>
      <w:r>
        <w:t xml:space="preserve"> </w:t>
      </w:r>
      <w:r>
        <w:rPr>
          <w:rFonts w:hint="eastAsia"/>
        </w:rPr>
        <w:t>при</w:t>
      </w:r>
      <w:r>
        <w:t xml:space="preserve"> </w:t>
      </w:r>
      <w:r>
        <w:rPr>
          <w:rFonts w:hint="eastAsia"/>
        </w:rPr>
        <w:t>высоких</w:t>
      </w:r>
      <w:r>
        <w:t xml:space="preserve"> </w:t>
      </w:r>
      <w:r>
        <w:rPr>
          <w:rFonts w:hint="eastAsia"/>
        </w:rPr>
        <w:t>температурах</w:t>
      </w:r>
      <w:r>
        <w:t xml:space="preserve">, </w:t>
      </w:r>
      <w:r>
        <w:rPr>
          <w:rFonts w:hint="eastAsia"/>
        </w:rPr>
        <w:t>не</w:t>
      </w:r>
      <w:r>
        <w:t xml:space="preserve"> </w:t>
      </w:r>
      <w:r>
        <w:rPr>
          <w:rFonts w:hint="eastAsia"/>
        </w:rPr>
        <w:t>изменяет</w:t>
      </w:r>
      <w:r>
        <w:t xml:space="preserve"> </w:t>
      </w:r>
      <w:r>
        <w:rPr>
          <w:rFonts w:hint="eastAsia"/>
        </w:rPr>
        <w:t>морфологических</w:t>
      </w:r>
      <w:r>
        <w:t xml:space="preserve"> </w:t>
      </w:r>
      <w:r>
        <w:rPr>
          <w:rFonts w:hint="eastAsia"/>
        </w:rPr>
        <w:t>и</w:t>
      </w:r>
      <w:r>
        <w:t xml:space="preserve"> </w:t>
      </w:r>
      <w:r>
        <w:rPr>
          <w:rFonts w:hint="eastAsia"/>
        </w:rPr>
        <w:t>структурных</w:t>
      </w:r>
      <w:r>
        <w:t xml:space="preserve"> </w:t>
      </w:r>
      <w:r>
        <w:rPr>
          <w:rFonts w:hint="eastAsia"/>
        </w:rPr>
        <w:t>характеристик</w:t>
      </w:r>
      <w:r>
        <w:t xml:space="preserve"> </w:t>
      </w:r>
      <w:r>
        <w:rPr>
          <w:rFonts w:hint="eastAsia"/>
        </w:rPr>
        <w:t>зерна</w:t>
      </w:r>
      <w:r>
        <w:t xml:space="preserve"> </w:t>
      </w:r>
      <w:r>
        <w:rPr>
          <w:rFonts w:hint="eastAsia"/>
        </w:rPr>
        <w:t>катализатора</w:t>
      </w:r>
    </w:p>
    <w:p w14:paraId="7FD5DF07" w14:textId="77777777" w:rsidR="00376B38" w:rsidRDefault="00376B38" w:rsidP="00376B38">
      <w:r>
        <w:t>13.</w:t>
      </w:r>
      <w:r>
        <w:tab/>
      </w:r>
      <w:r>
        <w:rPr>
          <w:rFonts w:hint="eastAsia"/>
        </w:rPr>
        <w:t>Разработана</w:t>
      </w:r>
      <w:r>
        <w:t xml:space="preserve"> </w:t>
      </w:r>
      <w:r>
        <w:rPr>
          <w:rFonts w:hint="eastAsia"/>
        </w:rPr>
        <w:t>кинетическая</w:t>
      </w:r>
      <w:r>
        <w:t xml:space="preserve"> </w:t>
      </w:r>
      <w:r>
        <w:rPr>
          <w:rFonts w:hint="eastAsia"/>
        </w:rPr>
        <w:t>модель</w:t>
      </w:r>
      <w:r>
        <w:t xml:space="preserve"> </w:t>
      </w:r>
      <w:r>
        <w:rPr>
          <w:rFonts w:hint="eastAsia"/>
        </w:rPr>
        <w:t>констант</w:t>
      </w:r>
      <w:r>
        <w:t xml:space="preserve"> </w:t>
      </w:r>
      <w:r>
        <w:rPr>
          <w:rFonts w:hint="eastAsia"/>
        </w:rPr>
        <w:t>скорости</w:t>
      </w:r>
      <w:r>
        <w:t xml:space="preserve"> </w:t>
      </w:r>
      <w:r>
        <w:rPr>
          <w:rFonts w:hint="eastAsia"/>
        </w:rPr>
        <w:t>реакций</w:t>
      </w:r>
      <w:r>
        <w:t xml:space="preserve"> </w:t>
      </w:r>
      <w:r>
        <w:rPr>
          <w:rFonts w:hint="eastAsia"/>
        </w:rPr>
        <w:t>процесса</w:t>
      </w:r>
      <w:r>
        <w:t xml:space="preserve"> </w:t>
      </w:r>
      <w:r>
        <w:rPr>
          <w:rFonts w:hint="eastAsia"/>
        </w:rPr>
        <w:t>алкилирования</w:t>
      </w:r>
      <w:r>
        <w:t xml:space="preserve"> </w:t>
      </w:r>
      <w:r>
        <w:rPr>
          <w:rFonts w:hint="eastAsia"/>
        </w:rPr>
        <w:t>изобутана</w:t>
      </w:r>
      <w:r>
        <w:t xml:space="preserve"> </w:t>
      </w:r>
      <w:r>
        <w:rPr>
          <w:rFonts w:hint="eastAsia"/>
        </w:rPr>
        <w:t>олефинами</w:t>
      </w:r>
      <w:r>
        <w:t xml:space="preserve"> </w:t>
      </w:r>
      <w:r>
        <w:rPr>
          <w:rFonts w:hint="eastAsia"/>
        </w:rPr>
        <w:t>на</w:t>
      </w:r>
      <w:r>
        <w:t xml:space="preserve"> </w:t>
      </w:r>
      <w:r>
        <w:rPr>
          <w:rFonts w:hint="eastAsia"/>
        </w:rPr>
        <w:t>цеолитсодержащих</w:t>
      </w:r>
      <w:r>
        <w:t xml:space="preserve"> </w:t>
      </w:r>
      <w:r>
        <w:rPr>
          <w:rFonts w:hint="eastAsia"/>
        </w:rPr>
        <w:t>катализаторах</w:t>
      </w:r>
      <w:r>
        <w:t xml:space="preserve">. </w:t>
      </w:r>
      <w:r>
        <w:rPr>
          <w:rFonts w:hint="eastAsia"/>
        </w:rPr>
        <w:t>Реализован</w:t>
      </w:r>
      <w:r>
        <w:t xml:space="preserve"> </w:t>
      </w:r>
      <w:r>
        <w:rPr>
          <w:rFonts w:hint="eastAsia"/>
        </w:rPr>
        <w:t>алгоритм</w:t>
      </w:r>
      <w:r>
        <w:t xml:space="preserve"> </w:t>
      </w:r>
      <w:r>
        <w:rPr>
          <w:rFonts w:hint="eastAsia"/>
        </w:rPr>
        <w:t>нахождения</w:t>
      </w:r>
      <w:r>
        <w:t xml:space="preserve"> </w:t>
      </w:r>
      <w:r>
        <w:rPr>
          <w:rFonts w:hint="eastAsia"/>
        </w:rPr>
        <w:t>кинетических</w:t>
      </w:r>
      <w:r>
        <w:t xml:space="preserve"> </w:t>
      </w:r>
      <w:r>
        <w:rPr>
          <w:rFonts w:hint="eastAsia"/>
        </w:rPr>
        <w:t>констант</w:t>
      </w:r>
      <w:r>
        <w:t xml:space="preserve"> </w:t>
      </w:r>
      <w:r>
        <w:rPr>
          <w:rFonts w:hint="eastAsia"/>
        </w:rPr>
        <w:t>скорости</w:t>
      </w:r>
      <w:r>
        <w:t xml:space="preserve"> </w:t>
      </w:r>
      <w:r>
        <w:rPr>
          <w:rFonts w:hint="eastAsia"/>
        </w:rPr>
        <w:t>реакций</w:t>
      </w:r>
      <w:r>
        <w:t xml:space="preserve"> </w:t>
      </w:r>
      <w:r>
        <w:rPr>
          <w:rFonts w:hint="eastAsia"/>
        </w:rPr>
        <w:t>на</w:t>
      </w:r>
      <w:r>
        <w:t xml:space="preserve"> </w:t>
      </w:r>
      <w:r>
        <w:rPr>
          <w:rFonts w:hint="eastAsia"/>
        </w:rPr>
        <w:t>цеолитсодержащих</w:t>
      </w:r>
      <w:r>
        <w:t xml:space="preserve"> </w:t>
      </w:r>
      <w:r>
        <w:rPr>
          <w:rFonts w:hint="eastAsia"/>
        </w:rPr>
        <w:t>катализаторах</w:t>
      </w:r>
      <w:r>
        <w:t xml:space="preserve"> </w:t>
      </w:r>
      <w:r>
        <w:rPr>
          <w:rFonts w:hint="eastAsia"/>
        </w:rPr>
        <w:t>с</w:t>
      </w:r>
      <w:r>
        <w:t xml:space="preserve"> </w:t>
      </w:r>
      <w:r>
        <w:rPr>
          <w:rFonts w:hint="eastAsia"/>
        </w:rPr>
        <w:t>общей</w:t>
      </w:r>
      <w:r>
        <w:t xml:space="preserve"> </w:t>
      </w:r>
      <w:r>
        <w:rPr>
          <w:rFonts w:hint="eastAsia"/>
        </w:rPr>
        <w:t>кинетической</w:t>
      </w:r>
      <w:r>
        <w:t xml:space="preserve"> </w:t>
      </w:r>
      <w:r>
        <w:rPr>
          <w:rFonts w:hint="eastAsia"/>
        </w:rPr>
        <w:t>схемой</w:t>
      </w:r>
      <w:r>
        <w:t xml:space="preserve"> </w:t>
      </w:r>
      <w:r>
        <w:rPr>
          <w:rFonts w:hint="eastAsia"/>
        </w:rPr>
        <w:t>в</w:t>
      </w:r>
      <w:r>
        <w:t xml:space="preserve"> </w:t>
      </w:r>
      <w:r>
        <w:rPr>
          <w:rFonts w:hint="eastAsia"/>
        </w:rPr>
        <w:t>виде</w:t>
      </w:r>
      <w:r>
        <w:t xml:space="preserve"> </w:t>
      </w:r>
      <w:r>
        <w:rPr>
          <w:rFonts w:hint="eastAsia"/>
        </w:rPr>
        <w:t>дифференциальных</w:t>
      </w:r>
      <w:r>
        <w:t xml:space="preserve"> </w:t>
      </w:r>
      <w:r>
        <w:rPr>
          <w:rFonts w:hint="eastAsia"/>
        </w:rPr>
        <w:t>уравнений</w:t>
      </w:r>
      <w:r>
        <w:t xml:space="preserve"> </w:t>
      </w:r>
      <w:r>
        <w:rPr>
          <w:rFonts w:hint="eastAsia"/>
        </w:rPr>
        <w:t>решением</w:t>
      </w:r>
      <w:r>
        <w:t xml:space="preserve"> </w:t>
      </w:r>
      <w:r>
        <w:rPr>
          <w:rFonts w:hint="eastAsia"/>
        </w:rPr>
        <w:t>обратной</w:t>
      </w:r>
      <w:r>
        <w:t xml:space="preserve"> </w:t>
      </w:r>
      <w:r>
        <w:rPr>
          <w:rFonts w:hint="eastAsia"/>
        </w:rPr>
        <w:t>задачи</w:t>
      </w:r>
      <w:r>
        <w:t>.</w:t>
      </w:r>
    </w:p>
    <w:p w14:paraId="4ADA185D" w14:textId="77777777" w:rsidR="00376B38" w:rsidRDefault="00376B38" w:rsidP="00376B38">
      <w:r>
        <w:t>14.</w:t>
      </w:r>
      <w:r>
        <w:tab/>
      </w:r>
      <w:r>
        <w:rPr>
          <w:rFonts w:hint="eastAsia"/>
        </w:rPr>
        <w:t>Проведены</w:t>
      </w:r>
      <w:r>
        <w:t xml:space="preserve"> </w:t>
      </w:r>
      <w:r>
        <w:rPr>
          <w:rFonts w:hint="eastAsia"/>
        </w:rPr>
        <w:t>термодинамические</w:t>
      </w:r>
      <w:r>
        <w:t xml:space="preserve"> </w:t>
      </w:r>
      <w:r>
        <w:rPr>
          <w:rFonts w:hint="eastAsia"/>
        </w:rPr>
        <w:t>расчеты</w:t>
      </w:r>
      <w:r>
        <w:t xml:space="preserve"> </w:t>
      </w:r>
      <w:r>
        <w:rPr>
          <w:rFonts w:hint="eastAsia"/>
        </w:rPr>
        <w:t>образования</w:t>
      </w:r>
      <w:r>
        <w:t xml:space="preserve"> </w:t>
      </w:r>
      <w:r>
        <w:rPr>
          <w:rFonts w:hint="eastAsia"/>
        </w:rPr>
        <w:t>изомеров</w:t>
      </w:r>
      <w:r>
        <w:t xml:space="preserve"> </w:t>
      </w:r>
      <w:r>
        <w:rPr>
          <w:rFonts w:hint="eastAsia"/>
        </w:rPr>
        <w:t>изооктана</w:t>
      </w:r>
      <w:r>
        <w:t xml:space="preserve"> </w:t>
      </w:r>
      <w:r>
        <w:rPr>
          <w:rFonts w:hint="eastAsia"/>
        </w:rPr>
        <w:t>в</w:t>
      </w:r>
      <w:r>
        <w:t xml:space="preserve"> </w:t>
      </w:r>
      <w:r>
        <w:rPr>
          <w:rFonts w:hint="eastAsia"/>
        </w:rPr>
        <w:t>промышленных</w:t>
      </w:r>
      <w:r>
        <w:t xml:space="preserve"> </w:t>
      </w:r>
      <w:r>
        <w:rPr>
          <w:rFonts w:hint="eastAsia"/>
        </w:rPr>
        <w:t>условиях</w:t>
      </w:r>
      <w:r>
        <w:t xml:space="preserve">, </w:t>
      </w:r>
      <w:r>
        <w:rPr>
          <w:rFonts w:hint="eastAsia"/>
        </w:rPr>
        <w:t>предложена</w:t>
      </w:r>
      <w:r>
        <w:t xml:space="preserve"> </w:t>
      </w:r>
      <w:r>
        <w:rPr>
          <w:rFonts w:hint="eastAsia"/>
        </w:rPr>
        <w:t>схема</w:t>
      </w:r>
      <w:r>
        <w:t xml:space="preserve"> </w:t>
      </w:r>
      <w:r>
        <w:rPr>
          <w:rFonts w:hint="eastAsia"/>
        </w:rPr>
        <w:t>возможных</w:t>
      </w:r>
      <w:r>
        <w:t xml:space="preserve"> </w:t>
      </w:r>
      <w:r>
        <w:rPr>
          <w:rFonts w:hint="eastAsia"/>
        </w:rPr>
        <w:t>реакций</w:t>
      </w:r>
      <w:r>
        <w:t xml:space="preserve">, </w:t>
      </w:r>
      <w:r>
        <w:rPr>
          <w:rFonts w:hint="eastAsia"/>
        </w:rPr>
        <w:t>которая</w:t>
      </w:r>
      <w:r>
        <w:t xml:space="preserve"> </w:t>
      </w:r>
      <w:r>
        <w:rPr>
          <w:rFonts w:hint="eastAsia"/>
        </w:rPr>
        <w:t>заложена</w:t>
      </w:r>
      <w:r>
        <w:t xml:space="preserve"> </w:t>
      </w:r>
      <w:r>
        <w:rPr>
          <w:rFonts w:hint="eastAsia"/>
        </w:rPr>
        <w:t>в</w:t>
      </w:r>
      <w:r>
        <w:t xml:space="preserve"> </w:t>
      </w:r>
      <w:r>
        <w:rPr>
          <w:rFonts w:hint="eastAsia"/>
        </w:rPr>
        <w:t>математическую</w:t>
      </w:r>
      <w:r>
        <w:t xml:space="preserve"> </w:t>
      </w:r>
      <w:r>
        <w:rPr>
          <w:rFonts w:hint="eastAsia"/>
        </w:rPr>
        <w:t>модель</w:t>
      </w:r>
      <w:r>
        <w:t xml:space="preserve"> </w:t>
      </w:r>
      <w:r>
        <w:rPr>
          <w:rFonts w:hint="eastAsia"/>
        </w:rPr>
        <w:t>процесса</w:t>
      </w:r>
      <w:r>
        <w:t xml:space="preserve"> </w:t>
      </w:r>
      <w:r>
        <w:rPr>
          <w:rFonts w:hint="eastAsia"/>
        </w:rPr>
        <w:t>и</w:t>
      </w:r>
      <w:r>
        <w:t xml:space="preserve"> </w:t>
      </w:r>
      <w:r>
        <w:rPr>
          <w:rFonts w:hint="eastAsia"/>
        </w:rPr>
        <w:t>написана</w:t>
      </w:r>
      <w:r>
        <w:t xml:space="preserve"> </w:t>
      </w:r>
      <w:r>
        <w:rPr>
          <w:rFonts w:hint="eastAsia"/>
        </w:rPr>
        <w:t>программа</w:t>
      </w:r>
      <w:r>
        <w:t xml:space="preserve"> </w:t>
      </w:r>
      <w:r>
        <w:rPr>
          <w:rFonts w:hint="eastAsia"/>
        </w:rPr>
        <w:t>ЭВМ</w:t>
      </w:r>
      <w:r>
        <w:t xml:space="preserve"> (</w:t>
      </w:r>
      <w:r>
        <w:rPr>
          <w:rFonts w:hint="eastAsia"/>
        </w:rPr>
        <w:t>№</w:t>
      </w:r>
      <w:r>
        <w:t xml:space="preserve"> 2017610217).</w:t>
      </w:r>
    </w:p>
    <w:p w14:paraId="5C13AD48" w14:textId="2BE57556" w:rsidR="00376B38" w:rsidRPr="00376B38" w:rsidRDefault="00376B38" w:rsidP="00376B38">
      <w:r>
        <w:rPr>
          <w:rFonts w:hint="eastAsia"/>
        </w:rPr>
        <w:t>Разработана</w:t>
      </w:r>
      <w:r>
        <w:t xml:space="preserve"> </w:t>
      </w:r>
      <w:r>
        <w:rPr>
          <w:rFonts w:hint="eastAsia"/>
        </w:rPr>
        <w:t>технология</w:t>
      </w:r>
      <w:r>
        <w:t xml:space="preserve"> </w:t>
      </w:r>
      <w:r>
        <w:rPr>
          <w:rFonts w:hint="eastAsia"/>
        </w:rPr>
        <w:t>алкирования</w:t>
      </w:r>
      <w:r>
        <w:t xml:space="preserve"> </w:t>
      </w:r>
      <w:r>
        <w:rPr>
          <w:rFonts w:hint="eastAsia"/>
        </w:rPr>
        <w:t>в</w:t>
      </w:r>
      <w:r>
        <w:t xml:space="preserve"> </w:t>
      </w:r>
      <w:r>
        <w:rPr>
          <w:rFonts w:hint="eastAsia"/>
        </w:rPr>
        <w:t>«</w:t>
      </w:r>
      <w:r>
        <w:rPr>
          <w:rFonts w:hint="eastAsia"/>
        </w:rPr>
        <w:t>пульсирующем</w:t>
      </w:r>
      <w:r>
        <w:rPr>
          <w:rFonts w:hint="eastAsia"/>
        </w:rPr>
        <w:t>»</w:t>
      </w:r>
      <w:r>
        <w:t xml:space="preserve"> </w:t>
      </w:r>
      <w:r>
        <w:rPr>
          <w:rFonts w:hint="eastAsia"/>
        </w:rPr>
        <w:t>режиме</w:t>
      </w:r>
      <w:r>
        <w:t xml:space="preserve">, </w:t>
      </w:r>
      <w:r>
        <w:rPr>
          <w:rFonts w:hint="eastAsia"/>
        </w:rPr>
        <w:t>основанная</w:t>
      </w:r>
      <w:r>
        <w:t xml:space="preserve"> </w:t>
      </w:r>
      <w:r>
        <w:rPr>
          <w:rFonts w:hint="eastAsia"/>
        </w:rPr>
        <w:t>на</w:t>
      </w:r>
      <w:r>
        <w:t xml:space="preserve"> </w:t>
      </w:r>
      <w:r>
        <w:rPr>
          <w:rFonts w:hint="eastAsia"/>
        </w:rPr>
        <w:t>сочетании</w:t>
      </w:r>
      <w:r>
        <w:t xml:space="preserve"> </w:t>
      </w:r>
      <w:r>
        <w:rPr>
          <w:rFonts w:hint="eastAsia"/>
        </w:rPr>
        <w:t>последовательных</w:t>
      </w:r>
      <w:r>
        <w:t xml:space="preserve"> </w:t>
      </w:r>
      <w:r>
        <w:rPr>
          <w:rFonts w:hint="eastAsia"/>
        </w:rPr>
        <w:t>режимов</w:t>
      </w:r>
      <w:r>
        <w:t xml:space="preserve"> </w:t>
      </w:r>
      <w:r>
        <w:rPr>
          <w:rFonts w:hint="eastAsia"/>
        </w:rPr>
        <w:t>проведения</w:t>
      </w:r>
      <w:r>
        <w:t xml:space="preserve"> </w:t>
      </w:r>
      <w:r>
        <w:rPr>
          <w:rFonts w:hint="eastAsia"/>
        </w:rPr>
        <w:t>процесса</w:t>
      </w:r>
      <w:r>
        <w:t xml:space="preserve"> </w:t>
      </w:r>
      <w:r>
        <w:rPr>
          <w:rFonts w:hint="eastAsia"/>
        </w:rPr>
        <w:t>в</w:t>
      </w:r>
      <w:r>
        <w:t xml:space="preserve"> </w:t>
      </w:r>
      <w:r>
        <w:rPr>
          <w:rFonts w:hint="eastAsia"/>
        </w:rPr>
        <w:t>жидкой</w:t>
      </w:r>
      <w:r>
        <w:t xml:space="preserve"> </w:t>
      </w:r>
      <w:r>
        <w:rPr>
          <w:rFonts w:hint="eastAsia"/>
        </w:rPr>
        <w:t>и</w:t>
      </w:r>
      <w:r>
        <w:t xml:space="preserve"> </w:t>
      </w:r>
      <w:r>
        <w:rPr>
          <w:rFonts w:hint="eastAsia"/>
        </w:rPr>
        <w:t>сверхкритической</w:t>
      </w:r>
      <w:r>
        <w:t xml:space="preserve"> </w:t>
      </w:r>
      <w:r>
        <w:rPr>
          <w:rFonts w:hint="eastAsia"/>
        </w:rPr>
        <w:t>фазе</w:t>
      </w:r>
      <w:r>
        <w:t xml:space="preserve">, </w:t>
      </w:r>
      <w:r>
        <w:rPr>
          <w:rFonts w:hint="eastAsia"/>
        </w:rPr>
        <w:t>что</w:t>
      </w:r>
      <w:r>
        <w:t xml:space="preserve"> </w:t>
      </w:r>
      <w:r>
        <w:rPr>
          <w:rFonts w:hint="eastAsia"/>
        </w:rPr>
        <w:t>позволяет</w:t>
      </w:r>
      <w:r>
        <w:t xml:space="preserve"> </w:t>
      </w:r>
      <w:r>
        <w:rPr>
          <w:rFonts w:hint="eastAsia"/>
        </w:rPr>
        <w:t>организовать</w:t>
      </w:r>
      <w:r>
        <w:t xml:space="preserve"> </w:t>
      </w:r>
      <w:r>
        <w:rPr>
          <w:rFonts w:hint="eastAsia"/>
        </w:rPr>
        <w:t>режим</w:t>
      </w:r>
      <w:r>
        <w:t xml:space="preserve"> </w:t>
      </w:r>
      <w:r>
        <w:rPr>
          <w:rFonts w:hint="eastAsia"/>
        </w:rPr>
        <w:t>регенерации</w:t>
      </w:r>
      <w:r>
        <w:t xml:space="preserve"> </w:t>
      </w:r>
      <w:r>
        <w:rPr>
          <w:rFonts w:hint="eastAsia"/>
        </w:rPr>
        <w:t>катализатора</w:t>
      </w:r>
      <w:r>
        <w:t xml:space="preserve"> </w:t>
      </w:r>
      <w:r>
        <w:rPr>
          <w:rFonts w:hint="eastAsia"/>
        </w:rPr>
        <w:t>«</w:t>
      </w:r>
      <w:r>
        <w:t>in situ</w:t>
      </w:r>
      <w:r>
        <w:rPr>
          <w:rFonts w:hint="eastAsia"/>
        </w:rPr>
        <w:t>»</w:t>
      </w:r>
      <w:r>
        <w:t xml:space="preserve">. </w:t>
      </w:r>
      <w:r>
        <w:rPr>
          <w:rFonts w:hint="eastAsia"/>
        </w:rPr>
        <w:t>Результаты</w:t>
      </w:r>
      <w:r>
        <w:t xml:space="preserve"> </w:t>
      </w:r>
      <w:r>
        <w:rPr>
          <w:rFonts w:hint="eastAsia"/>
        </w:rPr>
        <w:t>подтверждены</w:t>
      </w:r>
      <w:r>
        <w:t xml:space="preserve"> </w:t>
      </w:r>
      <w:r>
        <w:rPr>
          <w:rFonts w:hint="eastAsia"/>
        </w:rPr>
        <w:t>в</w:t>
      </w:r>
      <w:r>
        <w:t xml:space="preserve"> </w:t>
      </w:r>
      <w:r>
        <w:rPr>
          <w:rFonts w:hint="eastAsia"/>
        </w:rPr>
        <w:t>ходе</w:t>
      </w:r>
      <w:r>
        <w:t xml:space="preserve"> 15 </w:t>
      </w:r>
      <w:r>
        <w:rPr>
          <w:rFonts w:hint="eastAsia"/>
        </w:rPr>
        <w:t>циклов</w:t>
      </w:r>
      <w:r>
        <w:t xml:space="preserve"> </w:t>
      </w:r>
      <w:r>
        <w:rPr>
          <w:rFonts w:hint="eastAsia"/>
        </w:rPr>
        <w:t>«</w:t>
      </w:r>
      <w:r>
        <w:rPr>
          <w:rFonts w:hint="eastAsia"/>
        </w:rPr>
        <w:t>реакция</w:t>
      </w:r>
      <w:r>
        <w:t xml:space="preserve">- </w:t>
      </w:r>
      <w:r>
        <w:rPr>
          <w:rFonts w:hint="eastAsia"/>
        </w:rPr>
        <w:t>регенерация</w:t>
      </w:r>
      <w:r>
        <w:rPr>
          <w:rFonts w:hint="eastAsia"/>
        </w:rPr>
        <w:t>»</w:t>
      </w:r>
    </w:p>
    <w:sectPr w:rsidR="00376B38" w:rsidRPr="00376B38" w:rsidSect="001314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F7D5" w14:textId="77777777" w:rsidR="001314D6" w:rsidRDefault="001314D6">
      <w:pPr>
        <w:spacing w:after="0" w:line="240" w:lineRule="auto"/>
      </w:pPr>
      <w:r>
        <w:separator/>
      </w:r>
    </w:p>
  </w:endnote>
  <w:endnote w:type="continuationSeparator" w:id="0">
    <w:p w14:paraId="13897AFD" w14:textId="77777777" w:rsidR="001314D6" w:rsidRDefault="0013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870C" w14:textId="77777777" w:rsidR="001314D6" w:rsidRDefault="001314D6"/>
    <w:p w14:paraId="75D79ACB" w14:textId="77777777" w:rsidR="001314D6" w:rsidRDefault="001314D6"/>
    <w:p w14:paraId="6B5A49DE" w14:textId="77777777" w:rsidR="001314D6" w:rsidRDefault="001314D6"/>
    <w:p w14:paraId="01D0A7B0" w14:textId="77777777" w:rsidR="001314D6" w:rsidRDefault="001314D6"/>
    <w:p w14:paraId="3CBDBCEA" w14:textId="77777777" w:rsidR="001314D6" w:rsidRDefault="001314D6"/>
    <w:p w14:paraId="56053CC4" w14:textId="77777777" w:rsidR="001314D6" w:rsidRDefault="001314D6"/>
    <w:p w14:paraId="21F9214B" w14:textId="77777777" w:rsidR="001314D6" w:rsidRDefault="001314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9C91D3" wp14:editId="5A9342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D732" w14:textId="77777777" w:rsidR="001314D6" w:rsidRDefault="001314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C91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1CD732" w14:textId="77777777" w:rsidR="001314D6" w:rsidRDefault="001314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EF7E9" w14:textId="77777777" w:rsidR="001314D6" w:rsidRDefault="001314D6"/>
    <w:p w14:paraId="3AF9924B" w14:textId="77777777" w:rsidR="001314D6" w:rsidRDefault="001314D6"/>
    <w:p w14:paraId="136E0969" w14:textId="77777777" w:rsidR="001314D6" w:rsidRDefault="001314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611E1" wp14:editId="7298BE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7020" w14:textId="77777777" w:rsidR="001314D6" w:rsidRDefault="001314D6"/>
                          <w:p w14:paraId="15983C4B" w14:textId="77777777" w:rsidR="001314D6" w:rsidRDefault="001314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611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D67020" w14:textId="77777777" w:rsidR="001314D6" w:rsidRDefault="001314D6"/>
                    <w:p w14:paraId="15983C4B" w14:textId="77777777" w:rsidR="001314D6" w:rsidRDefault="001314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6BC387" w14:textId="77777777" w:rsidR="001314D6" w:rsidRDefault="001314D6"/>
    <w:p w14:paraId="64390FB2" w14:textId="77777777" w:rsidR="001314D6" w:rsidRDefault="001314D6">
      <w:pPr>
        <w:rPr>
          <w:sz w:val="2"/>
          <w:szCs w:val="2"/>
        </w:rPr>
      </w:pPr>
    </w:p>
    <w:p w14:paraId="7C1C1107" w14:textId="77777777" w:rsidR="001314D6" w:rsidRDefault="001314D6"/>
    <w:p w14:paraId="5BC632ED" w14:textId="77777777" w:rsidR="001314D6" w:rsidRDefault="001314D6">
      <w:pPr>
        <w:spacing w:after="0" w:line="240" w:lineRule="auto"/>
      </w:pPr>
    </w:p>
  </w:footnote>
  <w:footnote w:type="continuationSeparator" w:id="0">
    <w:p w14:paraId="24F48DEB" w14:textId="77777777" w:rsidR="001314D6" w:rsidRDefault="0013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6"/>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48953</TotalTime>
  <Pages>8</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342</cp:revision>
  <cp:lastPrinted>2009-02-06T05:36:00Z</cp:lastPrinted>
  <dcterms:created xsi:type="dcterms:W3CDTF">2024-01-07T13:43:00Z</dcterms:created>
  <dcterms:modified xsi:type="dcterms:W3CDTF">2024-03-24T17:35:00Z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