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Фоміна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Ліна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Олександрівна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викладач</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кафедри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міжна</w:t>
      </w:r>
      <w:r w:rsidRPr="00C97ECC">
        <w:rPr>
          <w:rFonts w:ascii="Verdana" w:eastAsia="Times New Roman" w:hAnsi="Verdana" w:cs="Times New Roman"/>
          <w:color w:val="000000"/>
          <w:kern w:val="0"/>
          <w:sz w:val="24"/>
          <w:szCs w:val="24"/>
          <w:lang w:eastAsia="ru-RU"/>
        </w:rPr>
        <w:t>&amp;shy;</w:t>
      </w:r>
      <w:r w:rsidRPr="00C97ECC">
        <w:rPr>
          <w:rFonts w:ascii="Verdana" w:eastAsia="Times New Roman" w:hAnsi="Verdana" w:cs="Times New Roman" w:hint="eastAsia"/>
          <w:color w:val="000000"/>
          <w:kern w:val="0"/>
          <w:sz w:val="24"/>
          <w:szCs w:val="24"/>
          <w:lang w:eastAsia="ru-RU"/>
        </w:rPr>
        <w:t>родного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європейського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права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Харківського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національного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університету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імені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Каразіна</w:t>
      </w:r>
      <w:r w:rsidRPr="00C97ECC">
        <w:rPr>
          <w:rFonts w:ascii="Verdana" w:eastAsia="Times New Roman" w:hAnsi="Verdana" w:cs="Times New Roman"/>
          <w:color w:val="000000"/>
          <w:kern w:val="0"/>
          <w:sz w:val="24"/>
          <w:szCs w:val="24"/>
          <w:lang w:eastAsia="ru-RU"/>
        </w:rPr>
        <w:t>: &amp;laquo;</w:t>
      </w:r>
      <w:r w:rsidRPr="00C97ECC">
        <w:rPr>
          <w:rFonts w:ascii="Verdana" w:eastAsia="Times New Roman" w:hAnsi="Verdana" w:cs="Times New Roman" w:hint="eastAsia"/>
          <w:color w:val="000000"/>
          <w:kern w:val="0"/>
          <w:sz w:val="24"/>
          <w:szCs w:val="24"/>
          <w:lang w:eastAsia="ru-RU"/>
        </w:rPr>
        <w:t>Правове</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регулювання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w:t>
      </w:r>
      <w:r w:rsidRPr="00C97ECC">
        <w:rPr>
          <w:rFonts w:ascii="Verdana" w:eastAsia="Times New Roman" w:hAnsi="Verdana" w:cs="Times New Roman"/>
          <w:color w:val="000000"/>
          <w:kern w:val="0"/>
          <w:sz w:val="24"/>
          <w:szCs w:val="24"/>
          <w:lang w:eastAsia="ru-RU"/>
        </w:rPr>
        <w:t>&amp;shy;</w:t>
      </w:r>
      <w:r w:rsidRPr="00C97ECC">
        <w:rPr>
          <w:rFonts w:ascii="Verdana" w:eastAsia="Times New Roman" w:hAnsi="Verdana" w:cs="Times New Roman" w:hint="eastAsia"/>
          <w:color w:val="000000"/>
          <w:kern w:val="0"/>
          <w:sz w:val="24"/>
          <w:szCs w:val="24"/>
          <w:lang w:eastAsia="ru-RU"/>
        </w:rPr>
        <w:t>безпечення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безпеки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учасників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міжнародного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кримінально</w:t>
      </w:r>
      <w:r w:rsidRPr="00C97ECC">
        <w:rPr>
          <w:rFonts w:ascii="Verdana" w:eastAsia="Times New Roman" w:hAnsi="Verdana" w:cs="Times New Roman"/>
          <w:color w:val="000000"/>
          <w:kern w:val="0"/>
          <w:sz w:val="24"/>
          <w:szCs w:val="24"/>
          <w:lang w:eastAsia="ru-RU"/>
        </w:rPr>
        <w:t>&amp;shy;</w:t>
      </w:r>
      <w:r w:rsidRPr="00C97ECC">
        <w:rPr>
          <w:rFonts w:ascii="Verdana" w:eastAsia="Times New Roman" w:hAnsi="Verdana" w:cs="Times New Roman" w:hint="eastAsia"/>
          <w:color w:val="000000"/>
          <w:kern w:val="0"/>
          <w:sz w:val="24"/>
          <w:szCs w:val="24"/>
          <w:lang w:eastAsia="ru-RU"/>
        </w:rPr>
        <w:t>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судочинства</w:t>
      </w:r>
      <w:r w:rsidRPr="00C97ECC">
        <w:rPr>
          <w:rFonts w:ascii="Verdana" w:eastAsia="Times New Roman" w:hAnsi="Verdana" w:cs="Times New Roman"/>
          <w:color w:val="000000"/>
          <w:kern w:val="0"/>
          <w:sz w:val="24"/>
          <w:szCs w:val="24"/>
          <w:lang w:eastAsia="ru-RU"/>
        </w:rPr>
        <w:t xml:space="preserve">&amp;raquo; (12.00.11 - </w:t>
      </w:r>
      <w:r w:rsidRPr="00C97ECC">
        <w:rPr>
          <w:rFonts w:ascii="Verdana" w:eastAsia="Times New Roman" w:hAnsi="Verdana" w:cs="Times New Roman" w:hint="eastAsia"/>
          <w:color w:val="000000"/>
          <w:kern w:val="0"/>
          <w:sz w:val="24"/>
          <w:szCs w:val="24"/>
          <w:lang w:eastAsia="ru-RU"/>
        </w:rPr>
        <w:t>міжнародне</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право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Спецрада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w:t>
      </w:r>
      <w:r w:rsidRPr="00C97ECC">
        <w:rPr>
          <w:rFonts w:ascii="Verdana" w:eastAsia="Times New Roman" w:hAnsi="Verdana" w:cs="Times New Roman"/>
          <w:color w:val="000000"/>
          <w:kern w:val="0"/>
          <w:sz w:val="24"/>
          <w:szCs w:val="24"/>
          <w:lang w:eastAsia="ru-RU"/>
        </w:rPr>
        <w:t xml:space="preserve"> 26.001.10 </w:t>
      </w:r>
      <w:r w:rsidRPr="00C97ECC">
        <w:rPr>
          <w:rFonts w:ascii="Verdana" w:eastAsia="Times New Roman" w:hAnsi="Verdana" w:cs="Times New Roman" w:hint="eastAsia"/>
          <w:color w:val="000000"/>
          <w:kern w:val="0"/>
          <w:sz w:val="24"/>
          <w:szCs w:val="24"/>
          <w:lang w:eastAsia="ru-RU"/>
        </w:rPr>
        <w:t>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Київському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національному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університеті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імені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Тараса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Шевченка</w:t>
      </w:r>
    </w:p>
    <w:p w:rsidR="00C97ECC" w:rsidRPr="00C97ECC" w:rsidRDefault="00C97ECC" w:rsidP="00C97ECC">
      <w:pPr>
        <w:rPr>
          <w:rFonts w:ascii="Verdana" w:eastAsia="Times New Roman" w:hAnsi="Verdana" w:cs="Times New Roman"/>
          <w:color w:val="000000"/>
          <w:kern w:val="0"/>
          <w:sz w:val="24"/>
          <w:szCs w:val="24"/>
          <w:lang w:eastAsia="ru-RU"/>
        </w:rPr>
      </w:pPr>
    </w:p>
    <w:p w:rsidR="00C97ECC" w:rsidRPr="00C97ECC" w:rsidRDefault="00C97ECC" w:rsidP="00C97ECC">
      <w:pPr>
        <w:rPr>
          <w:rFonts w:ascii="Verdana" w:eastAsia="Times New Roman" w:hAnsi="Verdana" w:cs="Times New Roman"/>
          <w:color w:val="000000"/>
          <w:kern w:val="0"/>
          <w:sz w:val="24"/>
          <w:szCs w:val="24"/>
          <w:lang w:eastAsia="ru-RU"/>
        </w:rPr>
      </w:pPr>
    </w:p>
    <w:p w:rsidR="00C97ECC" w:rsidRPr="00C97ECC" w:rsidRDefault="00C97ECC" w:rsidP="00C97ECC">
      <w:pPr>
        <w:rPr>
          <w:rFonts w:ascii="Verdana" w:eastAsia="Times New Roman" w:hAnsi="Verdana" w:cs="Times New Roman"/>
          <w:color w:val="000000"/>
          <w:kern w:val="0"/>
          <w:sz w:val="24"/>
          <w:szCs w:val="24"/>
          <w:lang w:eastAsia="ru-RU"/>
        </w:rPr>
      </w:pP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МІНІСТЕРСТВО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ВНУТРІШНІХ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СПРАВ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УКРАЇНИ</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ХАРКІВСЬКИЙ</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НАЦІОНАЛЬНИЙ</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УНІВЕРСИТЕТ</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ВНУТРІШНІХ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СПРАВ</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На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правах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рукопису</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ФОМІНА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ЛІНА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ОЛЕКСАНДРІВНА</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УДК</w:t>
      </w:r>
      <w:r w:rsidRPr="00C97ECC">
        <w:rPr>
          <w:rFonts w:ascii="Verdana" w:eastAsia="Times New Roman" w:hAnsi="Verdana" w:cs="Times New Roman"/>
          <w:color w:val="000000"/>
          <w:kern w:val="0"/>
          <w:sz w:val="24"/>
          <w:szCs w:val="24"/>
          <w:lang w:eastAsia="ru-RU"/>
        </w:rPr>
        <w:t xml:space="preserve"> 341.64+341.215.4</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ПРАВОВЕ</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РЕГУЛЮВАННЯ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ЗАБЕЗПЕЧЕННЯ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БЕЗПЕКИ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УЧАСНИКІВ</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МІЖНАРОДНОГО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КРИМІНАЛЬНОГО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СУДОЧИНСТВА</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Спеціальність</w:t>
      </w:r>
      <w:r w:rsidRPr="00C97ECC">
        <w:rPr>
          <w:rFonts w:ascii="Verdana" w:eastAsia="Times New Roman" w:hAnsi="Verdana" w:cs="Times New Roman"/>
          <w:color w:val="000000"/>
          <w:kern w:val="0"/>
          <w:sz w:val="24"/>
          <w:szCs w:val="24"/>
          <w:lang w:eastAsia="ru-RU"/>
        </w:rPr>
        <w:t xml:space="preserve"> 12.00.11 </w:t>
      </w:r>
      <w:r w:rsidRPr="00C97ECC">
        <w:rPr>
          <w:rFonts w:ascii="Verdana" w:eastAsia="Times New Roman" w:hAnsi="Verdana" w:cs="Times New Roman" w:hint="eastAsia"/>
          <w:color w:val="000000"/>
          <w:kern w:val="0"/>
          <w:sz w:val="24"/>
          <w:szCs w:val="24"/>
          <w:lang w:eastAsia="ru-RU"/>
        </w:rPr>
        <w:t>–</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міжнародне</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право</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Дисертація</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на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здобуття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наукового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ступеня</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кандидата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юридичних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наук</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Науковий</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керівник</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Сироїд</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Тетяна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Леонідівна</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доктор</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юридичних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наук</w:t>
      </w:r>
      <w:r w:rsidRPr="00C97ECC">
        <w:rPr>
          <w:rFonts w:ascii="Verdana" w:eastAsia="Times New Roman" w:hAnsi="Verdana" w:cs="Times New Roman"/>
          <w:color w:val="000000"/>
          <w:kern w:val="0"/>
          <w:sz w:val="24"/>
          <w:szCs w:val="24"/>
          <w:lang w:eastAsia="ru-RU"/>
        </w:rPr>
        <w:t>,</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професор</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Харків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w:t>
      </w:r>
      <w:r w:rsidRPr="00C97ECC">
        <w:rPr>
          <w:rFonts w:ascii="Verdana" w:eastAsia="Times New Roman" w:hAnsi="Verdana" w:cs="Times New Roman"/>
          <w:color w:val="000000"/>
          <w:kern w:val="0"/>
          <w:sz w:val="24"/>
          <w:szCs w:val="24"/>
          <w:lang w:eastAsia="ru-RU"/>
        </w:rPr>
        <w:t xml:space="preserve"> 2017</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ЗМІСТ</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ПЕРЕЛІК</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УМОВНИХ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ПОЗНАЧЕНЬ……………………………………</w:t>
      </w:r>
      <w:r w:rsidRPr="00C97ECC">
        <w:rPr>
          <w:rFonts w:ascii="Verdana" w:eastAsia="Times New Roman" w:hAnsi="Verdana" w:cs="Times New Roman"/>
          <w:color w:val="000000"/>
          <w:kern w:val="0"/>
          <w:sz w:val="24"/>
          <w:szCs w:val="24"/>
          <w:lang w:eastAsia="ru-RU"/>
        </w:rPr>
        <w:t>.</w:t>
      </w:r>
      <w:r w:rsidRPr="00C97ECC">
        <w:rPr>
          <w:rFonts w:ascii="Verdana" w:eastAsia="Times New Roman" w:hAnsi="Verdana" w:cs="Times New Roman" w:hint="eastAsia"/>
          <w:color w:val="000000"/>
          <w:kern w:val="0"/>
          <w:sz w:val="24"/>
          <w:szCs w:val="24"/>
          <w:lang w:eastAsia="ru-RU"/>
        </w:rPr>
        <w:t>…</w:t>
      </w:r>
      <w:r w:rsidRPr="00C97ECC">
        <w:rPr>
          <w:rFonts w:ascii="Verdana" w:eastAsia="Times New Roman" w:hAnsi="Verdana" w:cs="Times New Roman"/>
          <w:color w:val="000000"/>
          <w:kern w:val="0"/>
          <w:sz w:val="24"/>
          <w:szCs w:val="24"/>
          <w:lang w:eastAsia="ru-RU"/>
        </w:rPr>
        <w:t>.3</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ВСТУП…………………………………………………………………………</w:t>
      </w:r>
      <w:r w:rsidRPr="00C97ECC">
        <w:rPr>
          <w:rFonts w:ascii="Verdana" w:eastAsia="Times New Roman" w:hAnsi="Verdana" w:cs="Times New Roman"/>
          <w:color w:val="000000"/>
          <w:kern w:val="0"/>
          <w:sz w:val="24"/>
          <w:szCs w:val="24"/>
          <w:lang w:eastAsia="ru-RU"/>
        </w:rPr>
        <w:t>...4</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РОЗДІЛ</w:t>
      </w:r>
      <w:r w:rsidRPr="00C97ECC">
        <w:rPr>
          <w:rFonts w:ascii="Verdana" w:eastAsia="Times New Roman" w:hAnsi="Verdana" w:cs="Times New Roman"/>
          <w:color w:val="000000"/>
          <w:kern w:val="0"/>
          <w:sz w:val="24"/>
          <w:szCs w:val="24"/>
          <w:lang w:eastAsia="ru-RU"/>
        </w:rPr>
        <w:t xml:space="preserve"> 1. </w:t>
      </w:r>
      <w:r w:rsidRPr="00C97ECC">
        <w:rPr>
          <w:rFonts w:ascii="Verdana" w:eastAsia="Times New Roman" w:hAnsi="Verdana" w:cs="Times New Roman" w:hint="eastAsia"/>
          <w:color w:val="000000"/>
          <w:kern w:val="0"/>
          <w:sz w:val="24"/>
          <w:szCs w:val="24"/>
          <w:lang w:eastAsia="ru-RU"/>
        </w:rPr>
        <w:t>ПРАВОВА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ОСНОВА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ЗАБЕЗПЕЧЕННЯ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БЕЗПЕКИ</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УЧАСНИКІВ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МІЖНАРОДНОГО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КРИМІНАЛЬНОГО</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СУДОЧИНСТВА………………………………………………………………</w:t>
      </w:r>
      <w:r w:rsidRPr="00C97ECC">
        <w:rPr>
          <w:rFonts w:ascii="Verdana" w:eastAsia="Times New Roman" w:hAnsi="Verdana" w:cs="Times New Roman"/>
          <w:color w:val="000000"/>
          <w:kern w:val="0"/>
          <w:sz w:val="24"/>
          <w:szCs w:val="24"/>
          <w:lang w:eastAsia="ru-RU"/>
        </w:rPr>
        <w:t>16</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color w:val="000000"/>
          <w:kern w:val="0"/>
          <w:sz w:val="24"/>
          <w:szCs w:val="24"/>
          <w:lang w:eastAsia="ru-RU"/>
        </w:rPr>
        <w:t xml:space="preserve">1.1. </w:t>
      </w:r>
      <w:r w:rsidRPr="00C97ECC">
        <w:rPr>
          <w:rFonts w:ascii="Verdana" w:eastAsia="Times New Roman" w:hAnsi="Verdana" w:cs="Times New Roman" w:hint="eastAsia"/>
          <w:color w:val="000000"/>
          <w:kern w:val="0"/>
          <w:sz w:val="24"/>
          <w:szCs w:val="24"/>
          <w:lang w:eastAsia="ru-RU"/>
        </w:rPr>
        <w:t>Закріплення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права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забезпечення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безпеки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універсальних</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міжнародних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актах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прав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людини……………………………………………</w:t>
      </w:r>
      <w:r w:rsidRPr="00C97ECC">
        <w:rPr>
          <w:rFonts w:ascii="Verdana" w:eastAsia="Times New Roman" w:hAnsi="Verdana" w:cs="Times New Roman"/>
          <w:color w:val="000000"/>
          <w:kern w:val="0"/>
          <w:sz w:val="24"/>
          <w:szCs w:val="24"/>
          <w:lang w:eastAsia="ru-RU"/>
        </w:rPr>
        <w:t>.16</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color w:val="000000"/>
          <w:kern w:val="0"/>
          <w:sz w:val="24"/>
          <w:szCs w:val="24"/>
          <w:lang w:eastAsia="ru-RU"/>
        </w:rPr>
        <w:t xml:space="preserve">1.2. </w:t>
      </w:r>
      <w:r w:rsidRPr="00C97ECC">
        <w:rPr>
          <w:rFonts w:ascii="Verdana" w:eastAsia="Times New Roman" w:hAnsi="Verdana" w:cs="Times New Roman" w:hint="eastAsia"/>
          <w:color w:val="000000"/>
          <w:kern w:val="0"/>
          <w:sz w:val="24"/>
          <w:szCs w:val="24"/>
          <w:lang w:eastAsia="ru-RU"/>
        </w:rPr>
        <w:t>Закріплення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права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забезпечення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безпеки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регіональних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міжнародних</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актах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прав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людини……………………………………………………………</w:t>
      </w:r>
      <w:r w:rsidRPr="00C97ECC">
        <w:rPr>
          <w:rFonts w:ascii="Verdana" w:eastAsia="Times New Roman" w:hAnsi="Verdana" w:cs="Times New Roman"/>
          <w:color w:val="000000"/>
          <w:kern w:val="0"/>
          <w:sz w:val="24"/>
          <w:szCs w:val="24"/>
          <w:lang w:eastAsia="ru-RU"/>
        </w:rPr>
        <w:t>.52</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color w:val="000000"/>
          <w:kern w:val="0"/>
          <w:sz w:val="24"/>
          <w:szCs w:val="24"/>
          <w:lang w:eastAsia="ru-RU"/>
        </w:rPr>
        <w:t xml:space="preserve">1.3. </w:t>
      </w:r>
      <w:r w:rsidRPr="00C97ECC">
        <w:rPr>
          <w:rFonts w:ascii="Verdana" w:eastAsia="Times New Roman" w:hAnsi="Verdana" w:cs="Times New Roman" w:hint="eastAsia"/>
          <w:color w:val="000000"/>
          <w:kern w:val="0"/>
          <w:sz w:val="24"/>
          <w:szCs w:val="24"/>
          <w:lang w:eastAsia="ru-RU"/>
        </w:rPr>
        <w:t>Регламентація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права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забезпечення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безпеки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статутах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міжнародних</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органів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кримінальної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юрисдикції…………………………………………</w:t>
      </w:r>
      <w:r w:rsidRPr="00C97ECC">
        <w:rPr>
          <w:rFonts w:ascii="Verdana" w:eastAsia="Times New Roman" w:hAnsi="Verdana" w:cs="Times New Roman"/>
          <w:color w:val="000000"/>
          <w:kern w:val="0"/>
          <w:sz w:val="24"/>
          <w:szCs w:val="24"/>
          <w:lang w:eastAsia="ru-RU"/>
        </w:rPr>
        <w:t>..</w:t>
      </w:r>
      <w:r w:rsidRPr="00C97ECC">
        <w:rPr>
          <w:rFonts w:ascii="Verdana" w:eastAsia="Times New Roman" w:hAnsi="Verdana" w:cs="Times New Roman" w:hint="eastAsia"/>
          <w:color w:val="000000"/>
          <w:kern w:val="0"/>
          <w:sz w:val="24"/>
          <w:szCs w:val="24"/>
          <w:lang w:eastAsia="ru-RU"/>
        </w:rPr>
        <w:t>…</w:t>
      </w:r>
      <w:r w:rsidRPr="00C97ECC">
        <w:rPr>
          <w:rFonts w:ascii="Verdana" w:eastAsia="Times New Roman" w:hAnsi="Verdana" w:cs="Times New Roman"/>
          <w:color w:val="000000"/>
          <w:kern w:val="0"/>
          <w:sz w:val="24"/>
          <w:szCs w:val="24"/>
          <w:lang w:eastAsia="ru-RU"/>
        </w:rPr>
        <w:t>.80</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Висновки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Розділу</w:t>
      </w:r>
      <w:r w:rsidRPr="00C97ECC">
        <w:rPr>
          <w:rFonts w:ascii="Verdana" w:eastAsia="Times New Roman" w:hAnsi="Verdana" w:cs="Times New Roman"/>
          <w:color w:val="000000"/>
          <w:kern w:val="0"/>
          <w:sz w:val="24"/>
          <w:szCs w:val="24"/>
          <w:lang w:eastAsia="ru-RU"/>
        </w:rPr>
        <w:t xml:space="preserve"> 1</w:t>
      </w:r>
      <w:r w:rsidRPr="00C97ECC">
        <w:rPr>
          <w:rFonts w:ascii="Verdana" w:eastAsia="Times New Roman" w:hAnsi="Verdana" w:cs="Times New Roman" w:hint="eastAsia"/>
          <w:color w:val="000000"/>
          <w:kern w:val="0"/>
          <w:sz w:val="24"/>
          <w:szCs w:val="24"/>
          <w:lang w:eastAsia="ru-RU"/>
        </w:rPr>
        <w:t>…………………………………………………………</w:t>
      </w:r>
      <w:r w:rsidRPr="00C97ECC">
        <w:rPr>
          <w:rFonts w:ascii="Verdana" w:eastAsia="Times New Roman" w:hAnsi="Verdana" w:cs="Times New Roman"/>
          <w:color w:val="000000"/>
          <w:kern w:val="0"/>
          <w:sz w:val="24"/>
          <w:szCs w:val="24"/>
          <w:lang w:eastAsia="ru-RU"/>
        </w:rPr>
        <w:t>.95</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РОЗДІЛ</w:t>
      </w:r>
      <w:r w:rsidRPr="00C97ECC">
        <w:rPr>
          <w:rFonts w:ascii="Verdana" w:eastAsia="Times New Roman" w:hAnsi="Verdana" w:cs="Times New Roman"/>
          <w:color w:val="000000"/>
          <w:kern w:val="0"/>
          <w:sz w:val="24"/>
          <w:szCs w:val="24"/>
          <w:lang w:eastAsia="ru-RU"/>
        </w:rPr>
        <w:t xml:space="preserve"> 2. </w:t>
      </w:r>
      <w:r w:rsidRPr="00C97ECC">
        <w:rPr>
          <w:rFonts w:ascii="Verdana" w:eastAsia="Times New Roman" w:hAnsi="Verdana" w:cs="Times New Roman" w:hint="eastAsia"/>
          <w:color w:val="000000"/>
          <w:kern w:val="0"/>
          <w:sz w:val="24"/>
          <w:szCs w:val="24"/>
          <w:lang w:eastAsia="ru-RU"/>
        </w:rPr>
        <w:t>ЗАБЕЗПЕЧЕННЯ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БЕЗПЕКИ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УЧАСНИКІВ</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МІЖНАРОДНОГО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КРИМІНАЛЬНОГО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СУДОЧИНСТВА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ПІДСТАВИ</w:t>
      </w:r>
      <w:r w:rsidRPr="00C97ECC">
        <w:rPr>
          <w:rFonts w:ascii="Verdana" w:eastAsia="Times New Roman" w:hAnsi="Verdana" w:cs="Times New Roman"/>
          <w:color w:val="000000"/>
          <w:kern w:val="0"/>
          <w:sz w:val="24"/>
          <w:szCs w:val="24"/>
          <w:lang w:eastAsia="ru-RU"/>
        </w:rPr>
        <w:t>,</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ПОРЯДОК</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ЗАХОДИ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БЕЗПЕКИ……………………………………………</w:t>
      </w:r>
      <w:r w:rsidRPr="00C97ECC">
        <w:rPr>
          <w:rFonts w:ascii="Verdana" w:eastAsia="Times New Roman" w:hAnsi="Verdana" w:cs="Times New Roman"/>
          <w:color w:val="000000"/>
          <w:kern w:val="0"/>
          <w:sz w:val="24"/>
          <w:szCs w:val="24"/>
          <w:lang w:eastAsia="ru-RU"/>
        </w:rPr>
        <w:t>99</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color w:val="000000"/>
          <w:kern w:val="0"/>
          <w:sz w:val="24"/>
          <w:szCs w:val="24"/>
          <w:lang w:eastAsia="ru-RU"/>
        </w:rPr>
        <w:t xml:space="preserve">2.1. </w:t>
      </w:r>
      <w:r w:rsidRPr="00C97ECC">
        <w:rPr>
          <w:rFonts w:ascii="Verdana" w:eastAsia="Times New Roman" w:hAnsi="Verdana" w:cs="Times New Roman" w:hint="eastAsia"/>
          <w:color w:val="000000"/>
          <w:kern w:val="0"/>
          <w:sz w:val="24"/>
          <w:szCs w:val="24"/>
          <w:lang w:eastAsia="ru-RU"/>
        </w:rPr>
        <w:t>Забезпечення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безпеки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органів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посадових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осіб</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які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забезпечують</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реалізацію</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задач</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міжнародного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кримінального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судочинства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прав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учасників</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процесу…………………………………………………………………………</w:t>
      </w:r>
      <w:r w:rsidRPr="00C97ECC">
        <w:rPr>
          <w:rFonts w:ascii="Verdana" w:eastAsia="Times New Roman" w:hAnsi="Verdana" w:cs="Times New Roman"/>
          <w:color w:val="000000"/>
          <w:kern w:val="0"/>
          <w:sz w:val="24"/>
          <w:szCs w:val="24"/>
          <w:lang w:eastAsia="ru-RU"/>
        </w:rPr>
        <w:t>..99</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color w:val="000000"/>
          <w:kern w:val="0"/>
          <w:sz w:val="24"/>
          <w:szCs w:val="24"/>
          <w:lang w:eastAsia="ru-RU"/>
        </w:rPr>
        <w:t xml:space="preserve">2.2. </w:t>
      </w:r>
      <w:r w:rsidRPr="00C97ECC">
        <w:rPr>
          <w:rFonts w:ascii="Verdana" w:eastAsia="Times New Roman" w:hAnsi="Verdana" w:cs="Times New Roman" w:hint="eastAsia"/>
          <w:color w:val="000000"/>
          <w:kern w:val="0"/>
          <w:sz w:val="24"/>
          <w:szCs w:val="24"/>
          <w:lang w:eastAsia="ru-RU"/>
        </w:rPr>
        <w:t>Забезпечення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безпеки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потерпілих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свідків……………………………</w:t>
      </w:r>
      <w:r w:rsidRPr="00C97ECC">
        <w:rPr>
          <w:rFonts w:ascii="Verdana" w:eastAsia="Times New Roman" w:hAnsi="Verdana" w:cs="Times New Roman"/>
          <w:color w:val="000000"/>
          <w:kern w:val="0"/>
          <w:sz w:val="24"/>
          <w:szCs w:val="24"/>
          <w:lang w:eastAsia="ru-RU"/>
        </w:rPr>
        <w:t>..134</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color w:val="000000"/>
          <w:kern w:val="0"/>
          <w:sz w:val="24"/>
          <w:szCs w:val="24"/>
          <w:lang w:eastAsia="ru-RU"/>
        </w:rPr>
        <w:t xml:space="preserve">2.3. </w:t>
      </w:r>
      <w:r w:rsidRPr="00C97ECC">
        <w:rPr>
          <w:rFonts w:ascii="Verdana" w:eastAsia="Times New Roman" w:hAnsi="Verdana" w:cs="Times New Roman" w:hint="eastAsia"/>
          <w:color w:val="000000"/>
          <w:kern w:val="0"/>
          <w:sz w:val="24"/>
          <w:szCs w:val="24"/>
          <w:lang w:eastAsia="ru-RU"/>
        </w:rPr>
        <w:t>Забезпечення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безпеки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осіб</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які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скоїли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злочин…………………………</w:t>
      </w:r>
      <w:r w:rsidRPr="00C97ECC">
        <w:rPr>
          <w:rFonts w:ascii="Verdana" w:eastAsia="Times New Roman" w:hAnsi="Verdana" w:cs="Times New Roman"/>
          <w:color w:val="000000"/>
          <w:kern w:val="0"/>
          <w:sz w:val="24"/>
          <w:szCs w:val="24"/>
          <w:lang w:eastAsia="ru-RU"/>
        </w:rPr>
        <w:t>..156</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Висновки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Розділу</w:t>
      </w:r>
      <w:r w:rsidRPr="00C97ECC">
        <w:rPr>
          <w:rFonts w:ascii="Verdana" w:eastAsia="Times New Roman" w:hAnsi="Verdana" w:cs="Times New Roman"/>
          <w:color w:val="000000"/>
          <w:kern w:val="0"/>
          <w:sz w:val="24"/>
          <w:szCs w:val="24"/>
          <w:lang w:eastAsia="ru-RU"/>
        </w:rPr>
        <w:t xml:space="preserve"> 2</w:t>
      </w:r>
      <w:r w:rsidRPr="00C97ECC">
        <w:rPr>
          <w:rFonts w:ascii="Verdana" w:eastAsia="Times New Roman" w:hAnsi="Verdana" w:cs="Times New Roman" w:hint="eastAsia"/>
          <w:color w:val="000000"/>
          <w:kern w:val="0"/>
          <w:sz w:val="24"/>
          <w:szCs w:val="24"/>
          <w:lang w:eastAsia="ru-RU"/>
        </w:rPr>
        <w:t>………………………………………………</w:t>
      </w:r>
      <w:r w:rsidRPr="00C97ECC">
        <w:rPr>
          <w:rFonts w:ascii="Verdana" w:eastAsia="Times New Roman" w:hAnsi="Verdana" w:cs="Times New Roman"/>
          <w:color w:val="000000"/>
          <w:kern w:val="0"/>
          <w:sz w:val="24"/>
          <w:szCs w:val="24"/>
          <w:lang w:eastAsia="ru-RU"/>
        </w:rPr>
        <w:t>...</w:t>
      </w:r>
      <w:r w:rsidRPr="00C97ECC">
        <w:rPr>
          <w:rFonts w:ascii="Verdana" w:eastAsia="Times New Roman" w:hAnsi="Verdana" w:cs="Times New Roman" w:hint="eastAsia"/>
          <w:color w:val="000000"/>
          <w:kern w:val="0"/>
          <w:sz w:val="24"/>
          <w:szCs w:val="24"/>
          <w:lang w:eastAsia="ru-RU"/>
        </w:rPr>
        <w:t>………</w:t>
      </w:r>
      <w:r w:rsidRPr="00C97ECC">
        <w:rPr>
          <w:rFonts w:ascii="Verdana" w:eastAsia="Times New Roman" w:hAnsi="Verdana" w:cs="Times New Roman"/>
          <w:color w:val="000000"/>
          <w:kern w:val="0"/>
          <w:sz w:val="24"/>
          <w:szCs w:val="24"/>
          <w:lang w:eastAsia="ru-RU"/>
        </w:rPr>
        <w:t>174</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ВИСНОВКИ…………………………………………………</w:t>
      </w:r>
      <w:r w:rsidRPr="00C97ECC">
        <w:rPr>
          <w:rFonts w:ascii="Verdana" w:eastAsia="Times New Roman" w:hAnsi="Verdana" w:cs="Times New Roman"/>
          <w:color w:val="000000"/>
          <w:kern w:val="0"/>
          <w:sz w:val="24"/>
          <w:szCs w:val="24"/>
          <w:lang w:eastAsia="ru-RU"/>
        </w:rPr>
        <w:t>...</w:t>
      </w:r>
      <w:r w:rsidRPr="00C97ECC">
        <w:rPr>
          <w:rFonts w:ascii="Verdana" w:eastAsia="Times New Roman" w:hAnsi="Verdana" w:cs="Times New Roman" w:hint="eastAsia"/>
          <w:color w:val="000000"/>
          <w:kern w:val="0"/>
          <w:sz w:val="24"/>
          <w:szCs w:val="24"/>
          <w:lang w:eastAsia="ru-RU"/>
        </w:rPr>
        <w:t>……………</w:t>
      </w:r>
      <w:r w:rsidRPr="00C97ECC">
        <w:rPr>
          <w:rFonts w:ascii="Verdana" w:eastAsia="Times New Roman" w:hAnsi="Verdana" w:cs="Times New Roman"/>
          <w:color w:val="000000"/>
          <w:kern w:val="0"/>
          <w:sz w:val="24"/>
          <w:szCs w:val="24"/>
          <w:lang w:eastAsia="ru-RU"/>
        </w:rPr>
        <w:t>...178</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СПИСОК</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ВИКОРИСТАНИХ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ДЖЕРЕЛ…………………</w:t>
      </w:r>
      <w:r w:rsidRPr="00C97ECC">
        <w:rPr>
          <w:rFonts w:ascii="Verdana" w:eastAsia="Times New Roman" w:hAnsi="Verdana" w:cs="Times New Roman"/>
          <w:color w:val="000000"/>
          <w:kern w:val="0"/>
          <w:sz w:val="24"/>
          <w:szCs w:val="24"/>
          <w:lang w:eastAsia="ru-RU"/>
        </w:rPr>
        <w:t>...</w:t>
      </w:r>
      <w:r w:rsidRPr="00C97ECC">
        <w:rPr>
          <w:rFonts w:ascii="Verdana" w:eastAsia="Times New Roman" w:hAnsi="Verdana" w:cs="Times New Roman" w:hint="eastAsia"/>
          <w:color w:val="000000"/>
          <w:kern w:val="0"/>
          <w:sz w:val="24"/>
          <w:szCs w:val="24"/>
          <w:lang w:eastAsia="ru-RU"/>
        </w:rPr>
        <w:t>……………</w:t>
      </w:r>
      <w:r w:rsidRPr="00C97ECC">
        <w:rPr>
          <w:rFonts w:ascii="Verdana" w:eastAsia="Times New Roman" w:hAnsi="Verdana" w:cs="Times New Roman"/>
          <w:color w:val="000000"/>
          <w:kern w:val="0"/>
          <w:sz w:val="24"/>
          <w:szCs w:val="24"/>
          <w:lang w:eastAsia="ru-RU"/>
        </w:rPr>
        <w:t>..185</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color w:val="000000"/>
          <w:kern w:val="0"/>
          <w:sz w:val="24"/>
          <w:szCs w:val="24"/>
          <w:lang w:eastAsia="ru-RU"/>
        </w:rPr>
        <w:t>3</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ПЕРЕЛІК</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УМОВНИХ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ПОЗНАЧЕНЬ</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АС</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Африканський</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Союз</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АСЕАН</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Асоціація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держав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південно</w:t>
      </w:r>
      <w:r w:rsidRPr="00C97ECC">
        <w:rPr>
          <w:rFonts w:ascii="Verdana" w:eastAsia="Times New Roman" w:hAnsi="Verdana" w:cs="Times New Roman"/>
          <w:color w:val="000000"/>
          <w:kern w:val="0"/>
          <w:sz w:val="24"/>
          <w:szCs w:val="24"/>
          <w:lang w:eastAsia="ru-RU"/>
        </w:rPr>
        <w:t>-</w:t>
      </w:r>
      <w:r w:rsidRPr="00C97ECC">
        <w:rPr>
          <w:rFonts w:ascii="Verdana" w:eastAsia="Times New Roman" w:hAnsi="Verdana" w:cs="Times New Roman" w:hint="eastAsia"/>
          <w:color w:val="000000"/>
          <w:kern w:val="0"/>
          <w:sz w:val="24"/>
          <w:szCs w:val="24"/>
          <w:lang w:eastAsia="ru-RU"/>
        </w:rPr>
        <w:t>східної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Азії</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АТЕС</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Азіатсько</w:t>
      </w:r>
      <w:r w:rsidRPr="00C97ECC">
        <w:rPr>
          <w:rFonts w:ascii="Verdana" w:eastAsia="Times New Roman" w:hAnsi="Verdana" w:cs="Times New Roman"/>
          <w:color w:val="000000"/>
          <w:kern w:val="0"/>
          <w:sz w:val="24"/>
          <w:szCs w:val="24"/>
          <w:lang w:eastAsia="ru-RU"/>
        </w:rPr>
        <w:t>-</w:t>
      </w:r>
      <w:r w:rsidRPr="00C97ECC">
        <w:rPr>
          <w:rFonts w:ascii="Verdana" w:eastAsia="Times New Roman" w:hAnsi="Verdana" w:cs="Times New Roman" w:hint="eastAsia"/>
          <w:color w:val="000000"/>
          <w:kern w:val="0"/>
          <w:sz w:val="24"/>
          <w:szCs w:val="24"/>
          <w:lang w:eastAsia="ru-RU"/>
        </w:rPr>
        <w:t>тихоокеанське</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економічне</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співробітництво</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ВП</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НПСК</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Внутрішні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правила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НПСК</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ЕКОВАС</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Економічне</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співтовариство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західноафриканських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держав</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МАП</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Міжнародна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Асоціація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прокурорів</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МКС</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Міжнародний</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кримінальний</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суд</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МТКР</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Міжнародний</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кримінальний</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трибунал</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для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судового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переслідування</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осіб</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відповідальних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геноцид</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інші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серйозні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порушення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міжнародного</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гуманітарного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права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вчинені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території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Руанди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громадян</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Руанди</w:t>
      </w:r>
      <w:r w:rsidRPr="00C97ECC">
        <w:rPr>
          <w:rFonts w:ascii="Verdana" w:eastAsia="Times New Roman" w:hAnsi="Verdana" w:cs="Times New Roman"/>
          <w:color w:val="000000"/>
          <w:kern w:val="0"/>
          <w:sz w:val="24"/>
          <w:szCs w:val="24"/>
          <w:lang w:eastAsia="ru-RU"/>
        </w:rPr>
        <w:t>,</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відповідальних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геноцид</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інші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подібні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порушення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вчинені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території</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сусідніх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держав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період</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w:t>
      </w:r>
      <w:r w:rsidRPr="00C97ECC">
        <w:rPr>
          <w:rFonts w:ascii="Verdana" w:eastAsia="Times New Roman" w:hAnsi="Verdana" w:cs="Times New Roman"/>
          <w:color w:val="000000"/>
          <w:kern w:val="0"/>
          <w:sz w:val="24"/>
          <w:szCs w:val="24"/>
          <w:lang w:eastAsia="ru-RU"/>
        </w:rPr>
        <w:t xml:space="preserve"> 1 </w:t>
      </w:r>
      <w:r w:rsidRPr="00C97ECC">
        <w:rPr>
          <w:rFonts w:ascii="Verdana" w:eastAsia="Times New Roman" w:hAnsi="Verdana" w:cs="Times New Roman" w:hint="eastAsia"/>
          <w:color w:val="000000"/>
          <w:kern w:val="0"/>
          <w:sz w:val="24"/>
          <w:szCs w:val="24"/>
          <w:lang w:eastAsia="ru-RU"/>
        </w:rPr>
        <w:t>січня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по</w:t>
      </w:r>
      <w:r w:rsidRPr="00C97ECC">
        <w:rPr>
          <w:rFonts w:ascii="Verdana" w:eastAsia="Times New Roman" w:hAnsi="Verdana" w:cs="Times New Roman"/>
          <w:color w:val="000000"/>
          <w:kern w:val="0"/>
          <w:sz w:val="24"/>
          <w:szCs w:val="24"/>
          <w:lang w:eastAsia="ru-RU"/>
        </w:rPr>
        <w:t xml:space="preserve"> 31 </w:t>
      </w:r>
      <w:r w:rsidRPr="00C97ECC">
        <w:rPr>
          <w:rFonts w:ascii="Verdana" w:eastAsia="Times New Roman" w:hAnsi="Verdana" w:cs="Times New Roman" w:hint="eastAsia"/>
          <w:color w:val="000000"/>
          <w:kern w:val="0"/>
          <w:sz w:val="24"/>
          <w:szCs w:val="24"/>
          <w:lang w:eastAsia="ru-RU"/>
        </w:rPr>
        <w:t>грудня</w:t>
      </w:r>
      <w:r w:rsidRPr="00C97ECC">
        <w:rPr>
          <w:rFonts w:ascii="Verdana" w:eastAsia="Times New Roman" w:hAnsi="Verdana" w:cs="Times New Roman"/>
          <w:color w:val="000000"/>
          <w:kern w:val="0"/>
          <w:sz w:val="24"/>
          <w:szCs w:val="24"/>
          <w:lang w:eastAsia="ru-RU"/>
        </w:rPr>
        <w:t xml:space="preserve"> 1994 </w:t>
      </w:r>
      <w:r w:rsidRPr="00C97ECC">
        <w:rPr>
          <w:rFonts w:ascii="Verdana" w:eastAsia="Times New Roman" w:hAnsi="Verdana" w:cs="Times New Roman" w:hint="eastAsia"/>
          <w:color w:val="000000"/>
          <w:kern w:val="0"/>
          <w:sz w:val="24"/>
          <w:szCs w:val="24"/>
          <w:lang w:eastAsia="ru-RU"/>
        </w:rPr>
        <w:t>року</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МТКЮ</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Міжнародний</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трибунал</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для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судового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переслідування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осіб</w:t>
      </w:r>
      <w:r w:rsidRPr="00C97ECC">
        <w:rPr>
          <w:rFonts w:ascii="Verdana" w:eastAsia="Times New Roman" w:hAnsi="Verdana" w:cs="Times New Roman"/>
          <w:color w:val="000000"/>
          <w:kern w:val="0"/>
          <w:sz w:val="24"/>
          <w:szCs w:val="24"/>
          <w:lang w:eastAsia="ru-RU"/>
        </w:rPr>
        <w:t>,</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відповідальних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серйозні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порушення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міжнародного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гуманітарного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права</w:t>
      </w:r>
      <w:r w:rsidRPr="00C97ECC">
        <w:rPr>
          <w:rFonts w:ascii="Verdana" w:eastAsia="Times New Roman" w:hAnsi="Verdana" w:cs="Times New Roman"/>
          <w:color w:val="000000"/>
          <w:kern w:val="0"/>
          <w:sz w:val="24"/>
          <w:szCs w:val="24"/>
          <w:lang w:eastAsia="ru-RU"/>
        </w:rPr>
        <w:t>,</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вчинені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території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колишньої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Югославії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w:t>
      </w:r>
      <w:r w:rsidRPr="00C97ECC">
        <w:rPr>
          <w:rFonts w:ascii="Verdana" w:eastAsia="Times New Roman" w:hAnsi="Verdana" w:cs="Times New Roman"/>
          <w:color w:val="000000"/>
          <w:kern w:val="0"/>
          <w:sz w:val="24"/>
          <w:szCs w:val="24"/>
          <w:lang w:eastAsia="ru-RU"/>
        </w:rPr>
        <w:t xml:space="preserve"> 1991 </w:t>
      </w:r>
      <w:r w:rsidRPr="00C97ECC">
        <w:rPr>
          <w:rFonts w:ascii="Verdana" w:eastAsia="Times New Roman" w:hAnsi="Verdana" w:cs="Times New Roman" w:hint="eastAsia"/>
          <w:color w:val="000000"/>
          <w:kern w:val="0"/>
          <w:sz w:val="24"/>
          <w:szCs w:val="24"/>
          <w:lang w:eastAsia="ru-RU"/>
        </w:rPr>
        <w:t>року</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НПСК</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Надзвичайні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палати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судах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Камбоджі</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ОАД</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Організація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американських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держав</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ППД</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МКС</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Правила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процедури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доказування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МКС</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ППД</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МКТР</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Правила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процедури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доказування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МКТР</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ППД</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МТКЮ</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Правила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процедури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доказування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МТКЮ</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ППД</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СССЛ</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Правила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процедури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доказування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СССЛ</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ППД</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СТЛ</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Правила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процедури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доказування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СТЛ</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ПРООН</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Програма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розвитку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ООН</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РС</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МКС</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Регламент</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Суду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МКС</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РСС</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МКС</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Регламент</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Секретаріату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Суду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МКС</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СССЛ</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Спеціальний</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суд</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Сьєра</w:t>
      </w:r>
      <w:r w:rsidRPr="00C97ECC">
        <w:rPr>
          <w:rFonts w:ascii="Verdana" w:eastAsia="Times New Roman" w:hAnsi="Verdana" w:cs="Times New Roman"/>
          <w:color w:val="000000"/>
          <w:kern w:val="0"/>
          <w:sz w:val="24"/>
          <w:szCs w:val="24"/>
          <w:lang w:eastAsia="ru-RU"/>
        </w:rPr>
        <w:t>-</w:t>
      </w:r>
      <w:r w:rsidRPr="00C97ECC">
        <w:rPr>
          <w:rFonts w:ascii="Verdana" w:eastAsia="Times New Roman" w:hAnsi="Verdana" w:cs="Times New Roman" w:hint="eastAsia"/>
          <w:color w:val="000000"/>
          <w:kern w:val="0"/>
          <w:sz w:val="24"/>
          <w:szCs w:val="24"/>
          <w:lang w:eastAsia="ru-RU"/>
        </w:rPr>
        <w:t>Леоне</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СТЛ</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Спеціальний</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трибунал</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Лівану</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color w:val="000000"/>
          <w:kern w:val="0"/>
          <w:sz w:val="24"/>
          <w:szCs w:val="24"/>
          <w:lang w:eastAsia="ru-RU"/>
        </w:rPr>
        <w:t>4</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ВСТУП</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Актуальність</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теми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дослідження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Право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безпеку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є</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невід’ємною</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складовою</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загальних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прав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людини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що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гарантується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Хартією</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прав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людини</w:t>
      </w:r>
      <w:r w:rsidRPr="00C97ECC">
        <w:rPr>
          <w:rFonts w:ascii="Verdana" w:eastAsia="Times New Roman" w:hAnsi="Verdana" w:cs="Times New Roman"/>
          <w:color w:val="000000"/>
          <w:kern w:val="0"/>
          <w:sz w:val="24"/>
          <w:szCs w:val="24"/>
          <w:lang w:eastAsia="ru-RU"/>
        </w:rPr>
        <w:t>,</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адже</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його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дотримання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є</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підґрунтям</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для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належної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реалізації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всіх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інших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прав</w:t>
      </w:r>
      <w:r w:rsidRPr="00C97ECC">
        <w:rPr>
          <w:rFonts w:ascii="Verdana" w:eastAsia="Times New Roman" w:hAnsi="Verdana" w:cs="Times New Roman"/>
          <w:color w:val="000000"/>
          <w:kern w:val="0"/>
          <w:sz w:val="24"/>
          <w:szCs w:val="24"/>
          <w:lang w:eastAsia="ru-RU"/>
        </w:rPr>
        <w:t>.</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Зважаючи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це</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право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забезпечення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безпеки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учасників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міжнародного</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кримінального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судочинства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виступає</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складовою</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загального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права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безпеку</w:t>
      </w:r>
      <w:r w:rsidRPr="00C97ECC">
        <w:rPr>
          <w:rFonts w:ascii="Verdana" w:eastAsia="Times New Roman" w:hAnsi="Verdana" w:cs="Times New Roman"/>
          <w:color w:val="000000"/>
          <w:kern w:val="0"/>
          <w:sz w:val="24"/>
          <w:szCs w:val="24"/>
          <w:lang w:eastAsia="ru-RU"/>
        </w:rPr>
        <w:t>,</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закріпленого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міжнародними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універсальними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актами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прав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людини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сучасній</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міжнародно</w:t>
      </w:r>
      <w:r w:rsidRPr="00C97ECC">
        <w:rPr>
          <w:rFonts w:ascii="Verdana" w:eastAsia="Times New Roman" w:hAnsi="Verdana" w:cs="Times New Roman"/>
          <w:color w:val="000000"/>
          <w:kern w:val="0"/>
          <w:sz w:val="24"/>
          <w:szCs w:val="24"/>
          <w:lang w:eastAsia="ru-RU"/>
        </w:rPr>
        <w:t>-</w:t>
      </w:r>
      <w:r w:rsidRPr="00C97ECC">
        <w:rPr>
          <w:rFonts w:ascii="Verdana" w:eastAsia="Times New Roman" w:hAnsi="Verdana" w:cs="Times New Roman" w:hint="eastAsia"/>
          <w:color w:val="000000"/>
          <w:kern w:val="0"/>
          <w:sz w:val="24"/>
          <w:szCs w:val="24"/>
          <w:lang w:eastAsia="ru-RU"/>
        </w:rPr>
        <w:t>правовій</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доктрині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питанням</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забезпечення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безпеки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осіб</w:t>
      </w:r>
      <w:r w:rsidRPr="00C97ECC">
        <w:rPr>
          <w:rFonts w:ascii="Verdana" w:eastAsia="Times New Roman" w:hAnsi="Verdana" w:cs="Times New Roman"/>
          <w:color w:val="000000"/>
          <w:kern w:val="0"/>
          <w:sz w:val="24"/>
          <w:szCs w:val="24"/>
          <w:lang w:eastAsia="ru-RU"/>
        </w:rPr>
        <w:t>,</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які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беруть</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участь</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діяльності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міжнародних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органів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кримінальної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юрисдикції</w:t>
      </w:r>
      <w:r w:rsidRPr="00C97ECC">
        <w:rPr>
          <w:rFonts w:ascii="Verdana" w:eastAsia="Times New Roman" w:hAnsi="Verdana" w:cs="Times New Roman"/>
          <w:color w:val="000000"/>
          <w:kern w:val="0"/>
          <w:sz w:val="24"/>
          <w:szCs w:val="24"/>
          <w:lang w:eastAsia="ru-RU"/>
        </w:rPr>
        <w:t>,</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зокрема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міжнародних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трибуналів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судів</w:t>
      </w:r>
      <w:r w:rsidRPr="00C97ECC">
        <w:rPr>
          <w:rFonts w:ascii="Verdana" w:eastAsia="Times New Roman" w:hAnsi="Verdana" w:cs="Times New Roman"/>
          <w:color w:val="000000"/>
          <w:kern w:val="0"/>
          <w:sz w:val="24"/>
          <w:szCs w:val="24"/>
          <w:lang w:eastAsia="ru-RU"/>
        </w:rPr>
        <w:t xml:space="preserve"> ad ho</w:t>
      </w:r>
      <w:r w:rsidRPr="00C97ECC">
        <w:rPr>
          <w:rFonts w:ascii="Verdana" w:eastAsia="Times New Roman" w:hAnsi="Verdana" w:cs="Times New Roman" w:hint="eastAsia"/>
          <w:color w:val="000000"/>
          <w:kern w:val="0"/>
          <w:sz w:val="24"/>
          <w:szCs w:val="24"/>
          <w:lang w:eastAsia="ru-RU"/>
        </w:rPr>
        <w:t>с</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також</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постійно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діючого</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Міжнародного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кримінального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суду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не</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приділено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значної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уваги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Уперше</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загальне</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тлумачення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«безпека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людини»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було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закріплено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w:t>
      </w:r>
      <w:r w:rsidRPr="00C97ECC">
        <w:rPr>
          <w:rFonts w:ascii="Verdana" w:eastAsia="Times New Roman" w:hAnsi="Verdana" w:cs="Times New Roman"/>
          <w:color w:val="000000"/>
          <w:kern w:val="0"/>
          <w:sz w:val="24"/>
          <w:szCs w:val="24"/>
          <w:lang w:eastAsia="ru-RU"/>
        </w:rPr>
        <w:t xml:space="preserve">. 3 </w:t>
      </w:r>
      <w:r w:rsidRPr="00C97ECC">
        <w:rPr>
          <w:rFonts w:ascii="Verdana" w:eastAsia="Times New Roman" w:hAnsi="Verdana" w:cs="Times New Roman" w:hint="eastAsia"/>
          <w:color w:val="000000"/>
          <w:kern w:val="0"/>
          <w:sz w:val="24"/>
          <w:szCs w:val="24"/>
          <w:lang w:eastAsia="ru-RU"/>
        </w:rPr>
        <w:t>резолюції</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Генеральної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Асамблеї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Організації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Об’єднаних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Націй</w:t>
      </w:r>
      <w:r w:rsidRPr="00C97ECC">
        <w:rPr>
          <w:rFonts w:ascii="Verdana" w:eastAsia="Times New Roman" w:hAnsi="Verdana" w:cs="Times New Roman"/>
          <w:color w:val="000000"/>
          <w:kern w:val="0"/>
          <w:sz w:val="24"/>
          <w:szCs w:val="24"/>
          <w:lang w:eastAsia="ru-RU"/>
        </w:rPr>
        <w:t xml:space="preserve"> A/RES/66/290</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«Подальша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діяльність</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зв’язку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w:t>
      </w:r>
      <w:r w:rsidRPr="00C97ECC">
        <w:rPr>
          <w:rFonts w:ascii="Verdana" w:eastAsia="Times New Roman" w:hAnsi="Verdana" w:cs="Times New Roman"/>
          <w:color w:val="000000"/>
          <w:kern w:val="0"/>
          <w:sz w:val="24"/>
          <w:szCs w:val="24"/>
          <w:lang w:eastAsia="ru-RU"/>
        </w:rPr>
        <w:t xml:space="preserve">. 143 </w:t>
      </w:r>
      <w:r w:rsidRPr="00C97ECC">
        <w:rPr>
          <w:rFonts w:ascii="Verdana" w:eastAsia="Times New Roman" w:hAnsi="Verdana" w:cs="Times New Roman" w:hint="eastAsia"/>
          <w:color w:val="000000"/>
          <w:kern w:val="0"/>
          <w:sz w:val="24"/>
          <w:szCs w:val="24"/>
          <w:lang w:eastAsia="ru-RU"/>
        </w:rPr>
        <w:t>Підсумкового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документа</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Всесвітнього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саміту</w:t>
      </w:r>
      <w:r w:rsidRPr="00C97ECC">
        <w:rPr>
          <w:rFonts w:ascii="Verdana" w:eastAsia="Times New Roman" w:hAnsi="Verdana" w:cs="Times New Roman"/>
          <w:color w:val="000000"/>
          <w:kern w:val="0"/>
          <w:sz w:val="24"/>
          <w:szCs w:val="24"/>
          <w:lang w:eastAsia="ru-RU"/>
        </w:rPr>
        <w:t xml:space="preserve"> 2005 </w:t>
      </w:r>
      <w:r w:rsidRPr="00C97ECC">
        <w:rPr>
          <w:rFonts w:ascii="Verdana" w:eastAsia="Times New Roman" w:hAnsi="Verdana" w:cs="Times New Roman" w:hint="eastAsia"/>
          <w:color w:val="000000"/>
          <w:kern w:val="0"/>
          <w:sz w:val="24"/>
          <w:szCs w:val="24"/>
          <w:lang w:eastAsia="ru-RU"/>
        </w:rPr>
        <w:t>року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присвяченого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безпеці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людини»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як</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право</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людей</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життя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умовах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свободи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гідності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також</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свободи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від</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злиднів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безвиході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застосування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всеосяжних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контекстно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виправданих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превентивних</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заходів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що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враховують</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інтереси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людини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спрямовані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посилення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захисту</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та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розширення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прав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можливостей</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усіх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людей</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громад</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Декларації</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тисячоліття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Організації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Об’єднаних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Націй</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резолюція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ГА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ООН</w:t>
      </w:r>
      <w:r w:rsidRPr="00C97ECC">
        <w:rPr>
          <w:rFonts w:ascii="Verdana" w:eastAsia="Times New Roman" w:hAnsi="Verdana" w:cs="Times New Roman"/>
          <w:color w:val="000000"/>
          <w:kern w:val="0"/>
          <w:sz w:val="24"/>
          <w:szCs w:val="24"/>
          <w:lang w:eastAsia="ru-RU"/>
        </w:rPr>
        <w:t xml:space="preserve"> 55/2) </w:t>
      </w:r>
      <w:r w:rsidRPr="00C97ECC">
        <w:rPr>
          <w:rFonts w:ascii="Verdana" w:eastAsia="Times New Roman" w:hAnsi="Verdana" w:cs="Times New Roman" w:hint="eastAsia"/>
          <w:color w:val="000000"/>
          <w:kern w:val="0"/>
          <w:sz w:val="24"/>
          <w:szCs w:val="24"/>
          <w:lang w:eastAsia="ru-RU"/>
        </w:rPr>
        <w:t>глави</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держав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урядів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виявили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рішучість</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підвищувати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ефективність</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діяльності</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Організації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Об’єднаних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Націй</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справі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підтримання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миру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безпеки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При</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цьому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невід’ємною</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частиною</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забезпечення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міжнародної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безпеки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є</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безпека</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людини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як</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найвищої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соціальної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цінності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суспільстві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Питанню</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безпеки</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людини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приділяється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увага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як</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універсальних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так</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регіональних</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міжнародних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актах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прийнятих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рамках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таких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організацій</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як</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Організація</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Об’єднаних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Націй</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Рада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Європи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Європейський</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Союз</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Організація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безпеки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співробітництва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Європі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Асоціація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держав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Південно</w:t>
      </w:r>
      <w:r w:rsidRPr="00C97ECC">
        <w:rPr>
          <w:rFonts w:ascii="Verdana" w:eastAsia="Times New Roman" w:hAnsi="Verdana" w:cs="Times New Roman"/>
          <w:color w:val="000000"/>
          <w:kern w:val="0"/>
          <w:sz w:val="24"/>
          <w:szCs w:val="24"/>
          <w:lang w:eastAsia="ru-RU"/>
        </w:rPr>
        <w:t>-</w:t>
      </w:r>
      <w:r w:rsidRPr="00C97ECC">
        <w:rPr>
          <w:rFonts w:ascii="Verdana" w:eastAsia="Times New Roman" w:hAnsi="Verdana" w:cs="Times New Roman" w:hint="eastAsia"/>
          <w:color w:val="000000"/>
          <w:kern w:val="0"/>
          <w:sz w:val="24"/>
          <w:szCs w:val="24"/>
          <w:lang w:eastAsia="ru-RU"/>
        </w:rPr>
        <w:t>Східної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Азії</w:t>
      </w:r>
      <w:r w:rsidRPr="00C97ECC">
        <w:rPr>
          <w:rFonts w:ascii="Verdana" w:eastAsia="Times New Roman" w:hAnsi="Verdana" w:cs="Times New Roman"/>
          <w:color w:val="000000"/>
          <w:kern w:val="0"/>
          <w:sz w:val="24"/>
          <w:szCs w:val="24"/>
          <w:lang w:eastAsia="ru-RU"/>
        </w:rPr>
        <w:t>,</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Організація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Американських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держав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Африканський</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Союз</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тощо</w:t>
      </w:r>
      <w:r w:rsidRPr="00C97ECC">
        <w:rPr>
          <w:rFonts w:ascii="Verdana" w:eastAsia="Times New Roman" w:hAnsi="Verdana" w:cs="Times New Roman"/>
          <w:color w:val="000000"/>
          <w:kern w:val="0"/>
          <w:sz w:val="24"/>
          <w:szCs w:val="24"/>
          <w:lang w:eastAsia="ru-RU"/>
        </w:rPr>
        <w:t>.</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color w:val="000000"/>
          <w:kern w:val="0"/>
          <w:sz w:val="24"/>
          <w:szCs w:val="24"/>
          <w:lang w:eastAsia="ru-RU"/>
        </w:rPr>
        <w:t>5</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Варто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зазначити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що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міжнародних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актах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універсального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характеру</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міститься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різне</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тлумачення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поняття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безпеки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людини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Це</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зумовлено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тим</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що</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безпека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людини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є</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не</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абстрактною</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категорією</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всеосяжною</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концепцією</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яка</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включає</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себе</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як</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право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людини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особисту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захищеність</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від</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будь</w:t>
      </w:r>
      <w:r w:rsidRPr="00C97ECC">
        <w:rPr>
          <w:rFonts w:ascii="Verdana" w:eastAsia="Times New Roman" w:hAnsi="Verdana" w:cs="Times New Roman"/>
          <w:color w:val="000000"/>
          <w:kern w:val="0"/>
          <w:sz w:val="24"/>
          <w:szCs w:val="24"/>
          <w:lang w:eastAsia="ru-RU"/>
        </w:rPr>
        <w:t>-</w:t>
      </w:r>
      <w:r w:rsidRPr="00C97ECC">
        <w:rPr>
          <w:rFonts w:ascii="Verdana" w:eastAsia="Times New Roman" w:hAnsi="Verdana" w:cs="Times New Roman" w:hint="eastAsia"/>
          <w:color w:val="000000"/>
          <w:kern w:val="0"/>
          <w:sz w:val="24"/>
          <w:szCs w:val="24"/>
          <w:lang w:eastAsia="ru-RU"/>
        </w:rPr>
        <w:t>якої</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загрози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так</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право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свободу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від</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страху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потреби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Людина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може</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потребувати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захисту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від</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глобальних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загроз</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серед</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яких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зміни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істотних</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кліматичних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умов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військові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конфлікти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терористичні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дії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торгівля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людьми</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тощо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також</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процесі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реалізації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своїх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прав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зокрема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беручи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участь</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якості</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учасника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міжнародного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кримінального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судочинства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наприклад</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надаючи</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свідчення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жертви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свідки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особи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які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скоїли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злочин</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виконуючи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покладені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на</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неї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посадові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обов’язки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судді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обвинувачі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адвокати</w:t>
      </w:r>
      <w:r w:rsidRPr="00C97ECC">
        <w:rPr>
          <w:rFonts w:ascii="Verdana" w:eastAsia="Times New Roman" w:hAnsi="Verdana" w:cs="Times New Roman"/>
          <w:color w:val="000000"/>
          <w:kern w:val="0"/>
          <w:sz w:val="24"/>
          <w:szCs w:val="24"/>
          <w:lang w:eastAsia="ru-RU"/>
        </w:rPr>
        <w:t>).</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Статутами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процедурно</w:t>
      </w:r>
      <w:r w:rsidRPr="00C97ECC">
        <w:rPr>
          <w:rFonts w:ascii="Verdana" w:eastAsia="Times New Roman" w:hAnsi="Verdana" w:cs="Times New Roman"/>
          <w:color w:val="000000"/>
          <w:kern w:val="0"/>
          <w:sz w:val="24"/>
          <w:szCs w:val="24"/>
          <w:lang w:eastAsia="ru-RU"/>
        </w:rPr>
        <w:t>-</w:t>
      </w:r>
      <w:r w:rsidRPr="00C97ECC">
        <w:rPr>
          <w:rFonts w:ascii="Verdana" w:eastAsia="Times New Roman" w:hAnsi="Verdana" w:cs="Times New Roman" w:hint="eastAsia"/>
          <w:color w:val="000000"/>
          <w:kern w:val="0"/>
          <w:sz w:val="24"/>
          <w:szCs w:val="24"/>
          <w:lang w:eastAsia="ru-RU"/>
        </w:rPr>
        <w:t>процесуальними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актами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органів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міжнародної</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кримінальної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юрисдикції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Міжнародний</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кримінальний</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суд</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МКС</w:t>
      </w:r>
      <w:r w:rsidRPr="00C97ECC">
        <w:rPr>
          <w:rFonts w:ascii="Verdana" w:eastAsia="Times New Roman" w:hAnsi="Verdana" w:cs="Times New Roman"/>
          <w:color w:val="000000"/>
          <w:kern w:val="0"/>
          <w:sz w:val="24"/>
          <w:szCs w:val="24"/>
          <w:lang w:eastAsia="ru-RU"/>
        </w:rPr>
        <w:t>),</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Міжнародний</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трибунал</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колишній</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Югославії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МТКЮ</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Міжнародний</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кримінальний</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трибунал</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Руанді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до</w:t>
      </w:r>
      <w:r w:rsidRPr="00C97ECC">
        <w:rPr>
          <w:rFonts w:ascii="Verdana" w:eastAsia="Times New Roman" w:hAnsi="Verdana" w:cs="Times New Roman"/>
          <w:color w:val="000000"/>
          <w:kern w:val="0"/>
          <w:sz w:val="24"/>
          <w:szCs w:val="24"/>
          <w:lang w:eastAsia="ru-RU"/>
        </w:rPr>
        <w:t xml:space="preserve"> 2016 </w:t>
      </w:r>
      <w:r w:rsidRPr="00C97ECC">
        <w:rPr>
          <w:rFonts w:ascii="Verdana" w:eastAsia="Times New Roman" w:hAnsi="Verdana" w:cs="Times New Roman" w:hint="eastAsia"/>
          <w:color w:val="000000"/>
          <w:kern w:val="0"/>
          <w:sz w:val="24"/>
          <w:szCs w:val="24"/>
          <w:lang w:eastAsia="ru-RU"/>
        </w:rPr>
        <w:t>р</w:t>
      </w:r>
      <w:r w:rsidRPr="00C97ECC">
        <w:rPr>
          <w:rFonts w:ascii="Verdana" w:eastAsia="Times New Roman" w:hAnsi="Verdana" w:cs="Times New Roman"/>
          <w:color w:val="000000"/>
          <w:kern w:val="0"/>
          <w:sz w:val="24"/>
          <w:szCs w:val="24"/>
          <w:lang w:eastAsia="ru-RU"/>
        </w:rPr>
        <w:t>.) (</w:t>
      </w:r>
      <w:r w:rsidRPr="00C97ECC">
        <w:rPr>
          <w:rFonts w:ascii="Verdana" w:eastAsia="Times New Roman" w:hAnsi="Verdana" w:cs="Times New Roman" w:hint="eastAsia"/>
          <w:color w:val="000000"/>
          <w:kern w:val="0"/>
          <w:sz w:val="24"/>
          <w:szCs w:val="24"/>
          <w:lang w:eastAsia="ru-RU"/>
        </w:rPr>
        <w:t>МКТР</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Спеціальний</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суд</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по</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Сьєра</w:t>
      </w:r>
      <w:r w:rsidRPr="00C97ECC">
        <w:rPr>
          <w:rFonts w:ascii="Verdana" w:eastAsia="Times New Roman" w:hAnsi="Verdana" w:cs="Times New Roman"/>
          <w:color w:val="000000"/>
          <w:kern w:val="0"/>
          <w:sz w:val="24"/>
          <w:szCs w:val="24"/>
          <w:lang w:eastAsia="ru-RU"/>
        </w:rPr>
        <w:t>-</w:t>
      </w:r>
      <w:r w:rsidRPr="00C97ECC">
        <w:rPr>
          <w:rFonts w:ascii="Verdana" w:eastAsia="Times New Roman" w:hAnsi="Verdana" w:cs="Times New Roman" w:hint="eastAsia"/>
          <w:color w:val="000000"/>
          <w:kern w:val="0"/>
          <w:sz w:val="24"/>
          <w:szCs w:val="24"/>
          <w:lang w:eastAsia="ru-RU"/>
        </w:rPr>
        <w:t>Леоне</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СССЛ</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Спеціальний</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трибунал</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Лівану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СТЛ</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Надзвичайні</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палати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судах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Камбоджі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НПСК</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тощо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закріплено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положення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щодо</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забезпечення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безпеки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учасників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кримінального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судочинства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які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здебільшого</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стосуються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процедури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застосування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містять</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перелік</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заходів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безпеки</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стосовно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окремих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категорій</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учасників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судочинства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тощо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які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мають</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узагальнений</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характер</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тоді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як</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саме</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ця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сфера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повинна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бути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детально</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регламентована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Недостатня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урегульованість</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питання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забезпечення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безпеки</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стає</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шляху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безперешкодного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якісного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своєчасного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відправлення</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судочинства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оскільки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страх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незабезпечення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безпеки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учасників</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кримінального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судочинства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змушує</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їх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відмовлятися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від</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свідчень</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виконання</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свого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громадянського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обов’язку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Через</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недоліки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механізму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захисту</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можливим</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є</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вплив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учасників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судочинства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особливо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свідків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жертв</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злочинів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із</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використанням</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психологічного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фізичного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примусу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або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погрози</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його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застосування</w:t>
      </w:r>
      <w:r w:rsidRPr="00C97ECC">
        <w:rPr>
          <w:rFonts w:ascii="Verdana" w:eastAsia="Times New Roman" w:hAnsi="Verdana" w:cs="Times New Roman"/>
          <w:color w:val="000000"/>
          <w:kern w:val="0"/>
          <w:sz w:val="24"/>
          <w:szCs w:val="24"/>
          <w:lang w:eastAsia="ru-RU"/>
        </w:rPr>
        <w:t>.</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color w:val="000000"/>
          <w:kern w:val="0"/>
          <w:sz w:val="24"/>
          <w:szCs w:val="24"/>
          <w:lang w:eastAsia="ru-RU"/>
        </w:rPr>
        <w:t>6</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З</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огляду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вищеозначене</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закріплені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статутами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процедурнопроцесуальними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актами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органів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міжнародного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кримінального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судочинства</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положення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потребують</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подальшого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удосконалення</w:t>
      </w:r>
      <w:r w:rsidRPr="00C97ECC">
        <w:rPr>
          <w:rFonts w:ascii="Verdana" w:eastAsia="Times New Roman" w:hAnsi="Verdana" w:cs="Times New Roman"/>
          <w:color w:val="000000"/>
          <w:kern w:val="0"/>
          <w:sz w:val="24"/>
          <w:szCs w:val="24"/>
          <w:lang w:eastAsia="ru-RU"/>
        </w:rPr>
        <w:t>.</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Наукова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новизна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обраної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теми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дисертаційного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дослідження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зумовлена</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тим</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що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проблема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забезпечення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безпеки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учасників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міжнародного</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кримінального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судочинства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досі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залишалася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поза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межами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наукових</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досліджень</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не</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лише</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українській</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науці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міжнародного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права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але</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й</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міжнародно</w:t>
      </w:r>
      <w:r w:rsidRPr="00C97ECC">
        <w:rPr>
          <w:rFonts w:ascii="Verdana" w:eastAsia="Times New Roman" w:hAnsi="Verdana" w:cs="Times New Roman"/>
          <w:color w:val="000000"/>
          <w:kern w:val="0"/>
          <w:sz w:val="24"/>
          <w:szCs w:val="24"/>
          <w:lang w:eastAsia="ru-RU"/>
        </w:rPr>
        <w:t>-</w:t>
      </w:r>
      <w:r w:rsidRPr="00C97ECC">
        <w:rPr>
          <w:rFonts w:ascii="Verdana" w:eastAsia="Times New Roman" w:hAnsi="Verdana" w:cs="Times New Roman" w:hint="eastAsia"/>
          <w:color w:val="000000"/>
          <w:kern w:val="0"/>
          <w:sz w:val="24"/>
          <w:szCs w:val="24"/>
          <w:lang w:eastAsia="ru-RU"/>
        </w:rPr>
        <w:t>правовій</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доктрині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країн</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СНД</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цілому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Наукові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напрацювання</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радянських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часів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стосувалися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виключно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проблем</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міжнародного</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кримінального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права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тому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не</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задовольняють</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потреб</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сучасного</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міжнародного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кримінально</w:t>
      </w:r>
      <w:r w:rsidRPr="00C97ECC">
        <w:rPr>
          <w:rFonts w:ascii="Verdana" w:eastAsia="Times New Roman" w:hAnsi="Verdana" w:cs="Times New Roman"/>
          <w:color w:val="000000"/>
          <w:kern w:val="0"/>
          <w:sz w:val="24"/>
          <w:szCs w:val="24"/>
          <w:lang w:eastAsia="ru-RU"/>
        </w:rPr>
        <w:t>-</w:t>
      </w:r>
      <w:r w:rsidRPr="00C97ECC">
        <w:rPr>
          <w:rFonts w:ascii="Verdana" w:eastAsia="Times New Roman" w:hAnsi="Verdana" w:cs="Times New Roman" w:hint="eastAsia"/>
          <w:color w:val="000000"/>
          <w:kern w:val="0"/>
          <w:sz w:val="24"/>
          <w:szCs w:val="24"/>
          <w:lang w:eastAsia="ru-RU"/>
        </w:rPr>
        <w:t>процесуального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права</w:t>
      </w:r>
      <w:r w:rsidRPr="00C97ECC">
        <w:rPr>
          <w:rFonts w:ascii="Verdana" w:eastAsia="Times New Roman" w:hAnsi="Verdana" w:cs="Times New Roman"/>
          <w:color w:val="000000"/>
          <w:kern w:val="0"/>
          <w:sz w:val="24"/>
          <w:szCs w:val="24"/>
          <w:lang w:eastAsia="ru-RU"/>
        </w:rPr>
        <w:t>.</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науці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міжнародного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публічного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права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теми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утворення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діяльності</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та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юрисдикції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міжнародних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органів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кримінальної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юрисдикції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різні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часи</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зверталися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провідні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науковці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радянського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пострадянського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періоду</w:t>
      </w:r>
      <w:r w:rsidRPr="00C97ECC">
        <w:rPr>
          <w:rFonts w:ascii="Verdana" w:eastAsia="Times New Roman" w:hAnsi="Verdana" w:cs="Times New Roman"/>
          <w:color w:val="000000"/>
          <w:kern w:val="0"/>
          <w:sz w:val="24"/>
          <w:szCs w:val="24"/>
          <w:lang w:eastAsia="ru-RU"/>
        </w:rPr>
        <w:t>,</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зокрема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К</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Бєкяшев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Бірюков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Бліщенко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Буроменський</w:t>
      </w:r>
      <w:r w:rsidRPr="00C97ECC">
        <w:rPr>
          <w:rFonts w:ascii="Verdana" w:eastAsia="Times New Roman" w:hAnsi="Verdana" w:cs="Times New Roman"/>
          <w:color w:val="000000"/>
          <w:kern w:val="0"/>
          <w:sz w:val="24"/>
          <w:szCs w:val="24"/>
          <w:lang w:eastAsia="ru-RU"/>
        </w:rPr>
        <w:t>,</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Г</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Волеводз</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Грицаєв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Зелінська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Карпець</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Костенко</w:t>
      </w:r>
      <w:r w:rsidRPr="00C97ECC">
        <w:rPr>
          <w:rFonts w:ascii="Verdana" w:eastAsia="Times New Roman" w:hAnsi="Verdana" w:cs="Times New Roman"/>
          <w:color w:val="000000"/>
          <w:kern w:val="0"/>
          <w:sz w:val="24"/>
          <w:szCs w:val="24"/>
          <w:lang w:eastAsia="ru-RU"/>
        </w:rPr>
        <w:t>,</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Кудрявцев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Лукашук</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Марусін</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Г</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Михайлов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Наумов</w:t>
      </w:r>
      <w:r w:rsidRPr="00C97ECC">
        <w:rPr>
          <w:rFonts w:ascii="Verdana" w:eastAsia="Times New Roman" w:hAnsi="Verdana" w:cs="Times New Roman"/>
          <w:color w:val="000000"/>
          <w:kern w:val="0"/>
          <w:sz w:val="24"/>
          <w:szCs w:val="24"/>
          <w:lang w:eastAsia="ru-RU"/>
        </w:rPr>
        <w:t>,</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Панов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Ю</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Рагінський</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Тіунов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Г</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Тункін</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Трайнін</w:t>
      </w:r>
      <w:r w:rsidRPr="00C97ECC">
        <w:rPr>
          <w:rFonts w:ascii="Verdana" w:eastAsia="Times New Roman" w:hAnsi="Verdana" w:cs="Times New Roman"/>
          <w:color w:val="000000"/>
          <w:kern w:val="0"/>
          <w:sz w:val="24"/>
          <w:szCs w:val="24"/>
          <w:lang w:eastAsia="ru-RU"/>
        </w:rPr>
        <w:t>,</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Фесенко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Юрков</w:t>
      </w:r>
      <w:r w:rsidRPr="00C97ECC">
        <w:rPr>
          <w:rFonts w:ascii="Verdana" w:eastAsia="Times New Roman" w:hAnsi="Verdana" w:cs="Times New Roman"/>
          <w:color w:val="000000"/>
          <w:kern w:val="0"/>
          <w:sz w:val="24"/>
          <w:szCs w:val="24"/>
          <w:lang w:eastAsia="ru-RU"/>
        </w:rPr>
        <w:t>.</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Суттєвий</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внесок</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дослідження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процесуальних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аспектів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діяльності</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міжнародних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органів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кримінальної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юрисдикції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зробили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представники</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західної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науки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міжнародного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права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К</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Амбос</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Ш</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Басіуні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Г</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Грегорі</w:t>
      </w:r>
      <w:r w:rsidRPr="00C97ECC">
        <w:rPr>
          <w:rFonts w:ascii="Verdana" w:eastAsia="Times New Roman" w:hAnsi="Verdana" w:cs="Times New Roman"/>
          <w:color w:val="000000"/>
          <w:kern w:val="0"/>
          <w:sz w:val="24"/>
          <w:szCs w:val="24"/>
          <w:lang w:eastAsia="ru-RU"/>
        </w:rPr>
        <w:t>,</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С</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Заппала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Кассезе</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Морріс</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Хадсон</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Шарф</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ін</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Окремі</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процесуальні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аспекти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діяльності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органів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міжнародної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кримінальної</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юрисдикції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правового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становища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осіб</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долучених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міжнародного</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судочинства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розглянуті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працях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українських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правників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Вихриста</w:t>
      </w:r>
      <w:r w:rsidRPr="00C97ECC">
        <w:rPr>
          <w:rFonts w:ascii="Verdana" w:eastAsia="Times New Roman" w:hAnsi="Verdana" w:cs="Times New Roman"/>
          <w:color w:val="000000"/>
          <w:kern w:val="0"/>
          <w:sz w:val="24"/>
          <w:szCs w:val="24"/>
          <w:lang w:eastAsia="ru-RU"/>
        </w:rPr>
        <w:t>,</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Н</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Дрьоміної</w:t>
      </w:r>
      <w:r w:rsidRPr="00C97ECC">
        <w:rPr>
          <w:rFonts w:ascii="Verdana" w:eastAsia="Times New Roman" w:hAnsi="Verdana" w:cs="Times New Roman"/>
          <w:color w:val="000000"/>
          <w:kern w:val="0"/>
          <w:sz w:val="24"/>
          <w:szCs w:val="24"/>
          <w:lang w:eastAsia="ru-RU"/>
        </w:rPr>
        <w:t>-</w:t>
      </w:r>
      <w:r w:rsidRPr="00C97ECC">
        <w:rPr>
          <w:rFonts w:ascii="Verdana" w:eastAsia="Times New Roman" w:hAnsi="Verdana" w:cs="Times New Roman" w:hint="eastAsia"/>
          <w:color w:val="000000"/>
          <w:kern w:val="0"/>
          <w:sz w:val="24"/>
          <w:szCs w:val="24"/>
          <w:lang w:eastAsia="ru-RU"/>
        </w:rPr>
        <w:t>Волок</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Касинюк</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Кулєби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Б</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Кучер</w:t>
      </w:r>
      <w:r w:rsidRPr="00C97ECC">
        <w:rPr>
          <w:rFonts w:ascii="Verdana" w:eastAsia="Times New Roman" w:hAnsi="Verdana" w:cs="Times New Roman"/>
          <w:color w:val="000000"/>
          <w:kern w:val="0"/>
          <w:sz w:val="24"/>
          <w:szCs w:val="24"/>
          <w:lang w:eastAsia="ru-RU"/>
        </w:rPr>
        <w:t>,</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Пилипенка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Точіловського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Розгорнуту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характеристику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правового</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положення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широкого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кола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учасників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міжнародного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кримінального</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color w:val="000000"/>
          <w:kern w:val="0"/>
          <w:sz w:val="24"/>
          <w:szCs w:val="24"/>
          <w:lang w:eastAsia="ru-RU"/>
        </w:rPr>
        <w:t>7</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судочинства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урахуванням</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деяких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аспектів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забезпечення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їхньої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безпеки</w:t>
      </w:r>
      <w:r w:rsidRPr="00C97ECC">
        <w:rPr>
          <w:rFonts w:ascii="Verdana" w:eastAsia="Times New Roman" w:hAnsi="Verdana" w:cs="Times New Roman"/>
          <w:color w:val="000000"/>
          <w:kern w:val="0"/>
          <w:sz w:val="24"/>
          <w:szCs w:val="24"/>
          <w:lang w:eastAsia="ru-RU"/>
        </w:rPr>
        <w:t>,</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надано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монографічному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досліджені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Л</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Сироїд</w:t>
      </w:r>
      <w:r w:rsidRPr="00C97ECC">
        <w:rPr>
          <w:rFonts w:ascii="Verdana" w:eastAsia="Times New Roman" w:hAnsi="Verdana" w:cs="Times New Roman"/>
          <w:color w:val="000000"/>
          <w:kern w:val="0"/>
          <w:sz w:val="24"/>
          <w:szCs w:val="24"/>
          <w:lang w:eastAsia="ru-RU"/>
        </w:rPr>
        <w:t>.</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Зазначене</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вище</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дає</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підстави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стверджувати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що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представлена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робота</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становить</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істотний</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науковий</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інтерес</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практичну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цінність</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сфері</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міжнародного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публічного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права</w:t>
      </w:r>
      <w:r w:rsidRPr="00C97ECC">
        <w:rPr>
          <w:rFonts w:ascii="Verdana" w:eastAsia="Times New Roman" w:hAnsi="Verdana" w:cs="Times New Roman"/>
          <w:color w:val="000000"/>
          <w:kern w:val="0"/>
          <w:sz w:val="24"/>
          <w:szCs w:val="24"/>
          <w:lang w:eastAsia="ru-RU"/>
        </w:rPr>
        <w:t>.</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Зв’язок</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роботи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науковими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програмами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планами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темами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Тема</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дисертаційного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дослідження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сформульована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згідно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планом</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науководослідної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роботи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кафедри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конституційного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міжнародного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права</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Харківського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національного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університету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внутрішніх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справ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Пріоритетними</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напрямами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розвитку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правової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науки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на</w:t>
      </w:r>
      <w:r w:rsidRPr="00C97ECC">
        <w:rPr>
          <w:rFonts w:ascii="Verdana" w:eastAsia="Times New Roman" w:hAnsi="Verdana" w:cs="Times New Roman"/>
          <w:color w:val="000000"/>
          <w:kern w:val="0"/>
          <w:sz w:val="24"/>
          <w:szCs w:val="24"/>
          <w:lang w:eastAsia="ru-RU"/>
        </w:rPr>
        <w:t xml:space="preserve"> 2011-2015 </w:t>
      </w:r>
      <w:r w:rsidRPr="00C97ECC">
        <w:rPr>
          <w:rFonts w:ascii="Verdana" w:eastAsia="Times New Roman" w:hAnsi="Verdana" w:cs="Times New Roman" w:hint="eastAsia"/>
          <w:color w:val="000000"/>
          <w:kern w:val="0"/>
          <w:sz w:val="24"/>
          <w:szCs w:val="24"/>
          <w:lang w:eastAsia="ru-RU"/>
        </w:rPr>
        <w:t>рр</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затвердженими</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постановою</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загальних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зборів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Національної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академії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правових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наук</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України</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від</w:t>
      </w:r>
      <w:r w:rsidRPr="00C97ECC">
        <w:rPr>
          <w:rFonts w:ascii="Verdana" w:eastAsia="Times New Roman" w:hAnsi="Verdana" w:cs="Times New Roman"/>
          <w:color w:val="000000"/>
          <w:kern w:val="0"/>
          <w:sz w:val="24"/>
          <w:szCs w:val="24"/>
          <w:lang w:eastAsia="ru-RU"/>
        </w:rPr>
        <w:t xml:space="preserve"> 24 </w:t>
      </w:r>
      <w:r w:rsidRPr="00C97ECC">
        <w:rPr>
          <w:rFonts w:ascii="Verdana" w:eastAsia="Times New Roman" w:hAnsi="Verdana" w:cs="Times New Roman" w:hint="eastAsia"/>
          <w:color w:val="000000"/>
          <w:kern w:val="0"/>
          <w:sz w:val="24"/>
          <w:szCs w:val="24"/>
          <w:lang w:eastAsia="ru-RU"/>
        </w:rPr>
        <w:t>вересня</w:t>
      </w:r>
      <w:r w:rsidRPr="00C97ECC">
        <w:rPr>
          <w:rFonts w:ascii="Verdana" w:eastAsia="Times New Roman" w:hAnsi="Verdana" w:cs="Times New Roman"/>
          <w:color w:val="000000"/>
          <w:kern w:val="0"/>
          <w:sz w:val="24"/>
          <w:szCs w:val="24"/>
          <w:lang w:eastAsia="ru-RU"/>
        </w:rPr>
        <w:t xml:space="preserve"> 2010 </w:t>
      </w:r>
      <w:r w:rsidRPr="00C97ECC">
        <w:rPr>
          <w:rFonts w:ascii="Verdana" w:eastAsia="Times New Roman" w:hAnsi="Verdana" w:cs="Times New Roman" w:hint="eastAsia"/>
          <w:color w:val="000000"/>
          <w:kern w:val="0"/>
          <w:sz w:val="24"/>
          <w:szCs w:val="24"/>
          <w:lang w:eastAsia="ru-RU"/>
        </w:rPr>
        <w:t>р</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w:t>
      </w:r>
      <w:r w:rsidRPr="00C97ECC">
        <w:rPr>
          <w:rFonts w:ascii="Verdana" w:eastAsia="Times New Roman" w:hAnsi="Verdana" w:cs="Times New Roman"/>
          <w:color w:val="000000"/>
          <w:kern w:val="0"/>
          <w:sz w:val="24"/>
          <w:szCs w:val="24"/>
          <w:lang w:eastAsia="ru-RU"/>
        </w:rPr>
        <w:t xml:space="preserve"> 14-10 (</w:t>
      </w:r>
      <w:r w:rsidRPr="00C97ECC">
        <w:rPr>
          <w:rFonts w:ascii="Verdana" w:eastAsia="Times New Roman" w:hAnsi="Verdana" w:cs="Times New Roman" w:hint="eastAsia"/>
          <w:color w:val="000000"/>
          <w:kern w:val="0"/>
          <w:sz w:val="24"/>
          <w:szCs w:val="24"/>
          <w:lang w:eastAsia="ru-RU"/>
        </w:rPr>
        <w:t>зі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змінами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внесеними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постановою</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загальних</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зборів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w:t>
      </w:r>
      <w:r w:rsidRPr="00C97ECC">
        <w:rPr>
          <w:rFonts w:ascii="Verdana" w:eastAsia="Times New Roman" w:hAnsi="Verdana" w:cs="Times New Roman"/>
          <w:color w:val="000000"/>
          <w:kern w:val="0"/>
          <w:sz w:val="24"/>
          <w:szCs w:val="24"/>
          <w:lang w:eastAsia="ru-RU"/>
        </w:rPr>
        <w:t xml:space="preserve"> 4-12 </w:t>
      </w:r>
      <w:r w:rsidRPr="00C97ECC">
        <w:rPr>
          <w:rFonts w:ascii="Verdana" w:eastAsia="Times New Roman" w:hAnsi="Verdana" w:cs="Times New Roman" w:hint="eastAsia"/>
          <w:color w:val="000000"/>
          <w:kern w:val="0"/>
          <w:sz w:val="24"/>
          <w:szCs w:val="24"/>
          <w:lang w:eastAsia="ru-RU"/>
        </w:rPr>
        <w:t>від</w:t>
      </w:r>
      <w:r w:rsidRPr="00C97ECC">
        <w:rPr>
          <w:rFonts w:ascii="Verdana" w:eastAsia="Times New Roman" w:hAnsi="Verdana" w:cs="Times New Roman"/>
          <w:color w:val="000000"/>
          <w:kern w:val="0"/>
          <w:sz w:val="24"/>
          <w:szCs w:val="24"/>
          <w:lang w:eastAsia="ru-RU"/>
        </w:rPr>
        <w:t xml:space="preserve"> 05.03.2012 </w:t>
      </w:r>
      <w:r w:rsidRPr="00C97ECC">
        <w:rPr>
          <w:rFonts w:ascii="Verdana" w:eastAsia="Times New Roman" w:hAnsi="Verdana" w:cs="Times New Roman" w:hint="eastAsia"/>
          <w:color w:val="000000"/>
          <w:kern w:val="0"/>
          <w:sz w:val="24"/>
          <w:szCs w:val="24"/>
          <w:lang w:eastAsia="ru-RU"/>
        </w:rPr>
        <w:t>р</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Пріоритетними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напрямами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наукового</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забезпечення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діяльності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органів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внутрішніх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справ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України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період</w:t>
      </w:r>
      <w:r w:rsidRPr="00C97ECC">
        <w:rPr>
          <w:rFonts w:ascii="Verdana" w:eastAsia="Times New Roman" w:hAnsi="Verdana" w:cs="Times New Roman"/>
          <w:color w:val="000000"/>
          <w:kern w:val="0"/>
          <w:sz w:val="24"/>
          <w:szCs w:val="24"/>
          <w:lang w:eastAsia="ru-RU"/>
        </w:rPr>
        <w:t xml:space="preserve"> 2010-</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color w:val="000000"/>
          <w:kern w:val="0"/>
          <w:sz w:val="24"/>
          <w:szCs w:val="24"/>
          <w:lang w:eastAsia="ru-RU"/>
        </w:rPr>
        <w:t xml:space="preserve">2014 </w:t>
      </w:r>
      <w:r w:rsidRPr="00C97ECC">
        <w:rPr>
          <w:rFonts w:ascii="Verdana" w:eastAsia="Times New Roman" w:hAnsi="Verdana" w:cs="Times New Roman" w:hint="eastAsia"/>
          <w:color w:val="000000"/>
          <w:kern w:val="0"/>
          <w:sz w:val="24"/>
          <w:szCs w:val="24"/>
          <w:lang w:eastAsia="ru-RU"/>
        </w:rPr>
        <w:t>рр</w:t>
      </w:r>
      <w:r w:rsidRPr="00C97ECC">
        <w:rPr>
          <w:rFonts w:ascii="Verdana" w:eastAsia="Times New Roman" w:hAnsi="Verdana" w:cs="Times New Roman"/>
          <w:color w:val="000000"/>
          <w:kern w:val="0"/>
          <w:sz w:val="24"/>
          <w:szCs w:val="24"/>
          <w:lang w:eastAsia="ru-RU"/>
        </w:rPr>
        <w:t>. (</w:t>
      </w:r>
      <w:r w:rsidRPr="00C97ECC">
        <w:rPr>
          <w:rFonts w:ascii="Verdana" w:eastAsia="Times New Roman" w:hAnsi="Verdana" w:cs="Times New Roman" w:hint="eastAsia"/>
          <w:color w:val="000000"/>
          <w:kern w:val="0"/>
          <w:sz w:val="24"/>
          <w:szCs w:val="24"/>
          <w:lang w:eastAsia="ru-RU"/>
        </w:rPr>
        <w:t>затвердженими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Наказом</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МВС</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України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від</w:t>
      </w:r>
      <w:r w:rsidRPr="00C97ECC">
        <w:rPr>
          <w:rFonts w:ascii="Verdana" w:eastAsia="Times New Roman" w:hAnsi="Verdana" w:cs="Times New Roman"/>
          <w:color w:val="000000"/>
          <w:kern w:val="0"/>
          <w:sz w:val="24"/>
          <w:szCs w:val="24"/>
          <w:lang w:eastAsia="ru-RU"/>
        </w:rPr>
        <w:t xml:space="preserve"> 23.07.2010 </w:t>
      </w:r>
      <w:r w:rsidRPr="00C97ECC">
        <w:rPr>
          <w:rFonts w:ascii="Verdana" w:eastAsia="Times New Roman" w:hAnsi="Verdana" w:cs="Times New Roman" w:hint="eastAsia"/>
          <w:color w:val="000000"/>
          <w:kern w:val="0"/>
          <w:sz w:val="24"/>
          <w:szCs w:val="24"/>
          <w:lang w:eastAsia="ru-RU"/>
        </w:rPr>
        <w:t>р</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w:t>
      </w:r>
      <w:r w:rsidRPr="00C97ECC">
        <w:rPr>
          <w:rFonts w:ascii="Verdana" w:eastAsia="Times New Roman" w:hAnsi="Verdana" w:cs="Times New Roman"/>
          <w:color w:val="000000"/>
          <w:kern w:val="0"/>
          <w:sz w:val="24"/>
          <w:szCs w:val="24"/>
          <w:lang w:eastAsia="ru-RU"/>
        </w:rPr>
        <w:t xml:space="preserve"> 347),</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Пріоритетними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напрямами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наукових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досліджень</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Харківського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національного</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університету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внутрішніх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справ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період</w:t>
      </w:r>
      <w:r w:rsidRPr="00C97ECC">
        <w:rPr>
          <w:rFonts w:ascii="Verdana" w:eastAsia="Times New Roman" w:hAnsi="Verdana" w:cs="Times New Roman"/>
          <w:color w:val="000000"/>
          <w:kern w:val="0"/>
          <w:sz w:val="24"/>
          <w:szCs w:val="24"/>
          <w:lang w:eastAsia="ru-RU"/>
        </w:rPr>
        <w:t xml:space="preserve"> 2016-2019 </w:t>
      </w:r>
      <w:r w:rsidRPr="00C97ECC">
        <w:rPr>
          <w:rFonts w:ascii="Verdana" w:eastAsia="Times New Roman" w:hAnsi="Verdana" w:cs="Times New Roman" w:hint="eastAsia"/>
          <w:color w:val="000000"/>
          <w:kern w:val="0"/>
          <w:sz w:val="24"/>
          <w:szCs w:val="24"/>
          <w:lang w:eastAsia="ru-RU"/>
        </w:rPr>
        <w:t>рр</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схваленими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Вченою</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радою</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Харківського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національного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університету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внутрішніх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справ</w:t>
      </w:r>
      <w:r w:rsidRPr="00C97ECC">
        <w:rPr>
          <w:rFonts w:ascii="Verdana" w:eastAsia="Times New Roman" w:hAnsi="Verdana" w:cs="Times New Roman"/>
          <w:color w:val="000000"/>
          <w:kern w:val="0"/>
          <w:sz w:val="24"/>
          <w:szCs w:val="24"/>
          <w:lang w:eastAsia="ru-RU"/>
        </w:rPr>
        <w:t xml:space="preserve"> 23 </w:t>
      </w:r>
      <w:r w:rsidRPr="00C97ECC">
        <w:rPr>
          <w:rFonts w:ascii="Verdana" w:eastAsia="Times New Roman" w:hAnsi="Verdana" w:cs="Times New Roman" w:hint="eastAsia"/>
          <w:color w:val="000000"/>
          <w:kern w:val="0"/>
          <w:sz w:val="24"/>
          <w:szCs w:val="24"/>
          <w:lang w:eastAsia="ru-RU"/>
        </w:rPr>
        <w:t>лютого</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color w:val="000000"/>
          <w:kern w:val="0"/>
          <w:sz w:val="24"/>
          <w:szCs w:val="24"/>
          <w:lang w:eastAsia="ru-RU"/>
        </w:rPr>
        <w:t xml:space="preserve">2016 </w:t>
      </w:r>
      <w:r w:rsidRPr="00C97ECC">
        <w:rPr>
          <w:rFonts w:ascii="Verdana" w:eastAsia="Times New Roman" w:hAnsi="Verdana" w:cs="Times New Roman" w:hint="eastAsia"/>
          <w:color w:val="000000"/>
          <w:kern w:val="0"/>
          <w:sz w:val="24"/>
          <w:szCs w:val="24"/>
          <w:lang w:eastAsia="ru-RU"/>
        </w:rPr>
        <w:t>року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протокол</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w:t>
      </w:r>
      <w:r w:rsidRPr="00C97ECC">
        <w:rPr>
          <w:rFonts w:ascii="Verdana" w:eastAsia="Times New Roman" w:hAnsi="Verdana" w:cs="Times New Roman"/>
          <w:color w:val="000000"/>
          <w:kern w:val="0"/>
          <w:sz w:val="24"/>
          <w:szCs w:val="24"/>
          <w:lang w:eastAsia="ru-RU"/>
        </w:rPr>
        <w:t xml:space="preserve"> 2.</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Тема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дисертації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затверджена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засіданні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Вченої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ради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Харківського</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національного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університету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внутрішніх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справ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протокол</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w:t>
      </w:r>
      <w:r w:rsidRPr="00C97ECC">
        <w:rPr>
          <w:rFonts w:ascii="Verdana" w:eastAsia="Times New Roman" w:hAnsi="Verdana" w:cs="Times New Roman"/>
          <w:color w:val="000000"/>
          <w:kern w:val="0"/>
          <w:sz w:val="24"/>
          <w:szCs w:val="24"/>
          <w:lang w:eastAsia="ru-RU"/>
        </w:rPr>
        <w:t xml:space="preserve"> 12 </w:t>
      </w:r>
      <w:r w:rsidRPr="00C97ECC">
        <w:rPr>
          <w:rFonts w:ascii="Verdana" w:eastAsia="Times New Roman" w:hAnsi="Verdana" w:cs="Times New Roman" w:hint="eastAsia"/>
          <w:color w:val="000000"/>
          <w:kern w:val="0"/>
          <w:sz w:val="24"/>
          <w:szCs w:val="24"/>
          <w:lang w:eastAsia="ru-RU"/>
        </w:rPr>
        <w:t>від</w:t>
      </w:r>
      <w:r w:rsidRPr="00C97ECC">
        <w:rPr>
          <w:rFonts w:ascii="Verdana" w:eastAsia="Times New Roman" w:hAnsi="Verdana" w:cs="Times New Roman"/>
          <w:color w:val="000000"/>
          <w:kern w:val="0"/>
          <w:sz w:val="24"/>
          <w:szCs w:val="24"/>
          <w:lang w:eastAsia="ru-RU"/>
        </w:rPr>
        <w:t xml:space="preserve"> 24 </w:t>
      </w:r>
      <w:r w:rsidRPr="00C97ECC">
        <w:rPr>
          <w:rFonts w:ascii="Verdana" w:eastAsia="Times New Roman" w:hAnsi="Verdana" w:cs="Times New Roman" w:hint="eastAsia"/>
          <w:color w:val="000000"/>
          <w:kern w:val="0"/>
          <w:sz w:val="24"/>
          <w:szCs w:val="24"/>
          <w:lang w:eastAsia="ru-RU"/>
        </w:rPr>
        <w:t>грудня</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color w:val="000000"/>
          <w:kern w:val="0"/>
          <w:sz w:val="24"/>
          <w:szCs w:val="24"/>
          <w:lang w:eastAsia="ru-RU"/>
        </w:rPr>
        <w:t xml:space="preserve">2013 </w:t>
      </w:r>
      <w:r w:rsidRPr="00C97ECC">
        <w:rPr>
          <w:rFonts w:ascii="Verdana" w:eastAsia="Times New Roman" w:hAnsi="Verdana" w:cs="Times New Roman" w:hint="eastAsia"/>
          <w:color w:val="000000"/>
          <w:kern w:val="0"/>
          <w:sz w:val="24"/>
          <w:szCs w:val="24"/>
          <w:lang w:eastAsia="ru-RU"/>
        </w:rPr>
        <w:t>року</w:t>
      </w:r>
      <w:r w:rsidRPr="00C97ECC">
        <w:rPr>
          <w:rFonts w:ascii="Verdana" w:eastAsia="Times New Roman" w:hAnsi="Verdana" w:cs="Times New Roman"/>
          <w:color w:val="000000"/>
          <w:kern w:val="0"/>
          <w:sz w:val="24"/>
          <w:szCs w:val="24"/>
          <w:lang w:eastAsia="ru-RU"/>
        </w:rPr>
        <w:t>).</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Мета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завдання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дослідження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Мета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дисертаційного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дослідження</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полягає</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тому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щоб</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підставі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аналізу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міжнародних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договорів</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універсального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регіонального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характеру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статутів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процедурнопроцесуальних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інших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внутрішніх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актів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внутрішніх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адміністративних</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інструкцій</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наказів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інформаційних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циркулярів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органів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міжнародної</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кримінальної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юрисдикції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МКС</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МТКЮ</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МКТР</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СССЛ</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СТЛ</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НПСК</w:t>
      </w:r>
      <w:r w:rsidRPr="00C97ECC">
        <w:rPr>
          <w:rFonts w:ascii="Verdana" w:eastAsia="Times New Roman" w:hAnsi="Verdana" w:cs="Times New Roman"/>
          <w:color w:val="000000"/>
          <w:kern w:val="0"/>
          <w:sz w:val="24"/>
          <w:szCs w:val="24"/>
          <w:lang w:eastAsia="ru-RU"/>
        </w:rPr>
        <w:t>)</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виявити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ступінь</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забезпечення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безпеки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учасників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міжнародного</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color w:val="000000"/>
          <w:kern w:val="0"/>
          <w:sz w:val="24"/>
          <w:szCs w:val="24"/>
          <w:lang w:eastAsia="ru-RU"/>
        </w:rPr>
        <w:t>8</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кримінального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судочинства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розробити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пропозиції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й</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рекомендації</w:t>
      </w:r>
      <w:r w:rsidRPr="00C97ECC">
        <w:rPr>
          <w:rFonts w:ascii="Verdana" w:eastAsia="Times New Roman" w:hAnsi="Verdana" w:cs="Times New Roman"/>
          <w:color w:val="000000"/>
          <w:kern w:val="0"/>
          <w:sz w:val="24"/>
          <w:szCs w:val="24"/>
          <w:lang w:eastAsia="ru-RU"/>
        </w:rPr>
        <w:t>,</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спрямовані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вдосконалення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положень</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означених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актів</w:t>
      </w:r>
      <w:r w:rsidRPr="00C97ECC">
        <w:rPr>
          <w:rFonts w:ascii="Verdana" w:eastAsia="Times New Roman" w:hAnsi="Verdana" w:cs="Times New Roman"/>
          <w:color w:val="000000"/>
          <w:kern w:val="0"/>
          <w:sz w:val="24"/>
          <w:szCs w:val="24"/>
          <w:lang w:eastAsia="ru-RU"/>
        </w:rPr>
        <w:t>.</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Досягнення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поставленої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мети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вимагало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вирішення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наступних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завдань</w:t>
      </w:r>
      <w:r w:rsidRPr="00C97ECC">
        <w:rPr>
          <w:rFonts w:ascii="Verdana" w:eastAsia="Times New Roman" w:hAnsi="Verdana" w:cs="Times New Roman"/>
          <w:color w:val="000000"/>
          <w:kern w:val="0"/>
          <w:sz w:val="24"/>
          <w:szCs w:val="24"/>
          <w:lang w:eastAsia="ru-RU"/>
        </w:rPr>
        <w:t>:</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проаналізувати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доктринальні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підходи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правову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регламентацію</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визначення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поняття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«безпека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людини»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універсальному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регіональному</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міжнародному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рівнях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з’ясувати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ступінь</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відповідності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цим</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положенням</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статутів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процедурно</w:t>
      </w:r>
      <w:r w:rsidRPr="00C97ECC">
        <w:rPr>
          <w:rFonts w:ascii="Verdana" w:eastAsia="Times New Roman" w:hAnsi="Verdana" w:cs="Times New Roman"/>
          <w:color w:val="000000"/>
          <w:kern w:val="0"/>
          <w:sz w:val="24"/>
          <w:szCs w:val="24"/>
          <w:lang w:eastAsia="ru-RU"/>
        </w:rPr>
        <w:t>-</w:t>
      </w:r>
      <w:r w:rsidRPr="00C97ECC">
        <w:rPr>
          <w:rFonts w:ascii="Verdana" w:eastAsia="Times New Roman" w:hAnsi="Verdana" w:cs="Times New Roman" w:hint="eastAsia"/>
          <w:color w:val="000000"/>
          <w:kern w:val="0"/>
          <w:sz w:val="24"/>
          <w:szCs w:val="24"/>
          <w:lang w:eastAsia="ru-RU"/>
        </w:rPr>
        <w:t>процесуальних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актів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органів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міжнародної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кримінальної</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юрисдикції</w:t>
      </w:r>
      <w:r w:rsidRPr="00C97ECC">
        <w:rPr>
          <w:rFonts w:ascii="Verdana" w:eastAsia="Times New Roman" w:hAnsi="Verdana" w:cs="Times New Roman"/>
          <w:color w:val="000000"/>
          <w:kern w:val="0"/>
          <w:sz w:val="24"/>
          <w:szCs w:val="24"/>
          <w:lang w:eastAsia="ru-RU"/>
        </w:rPr>
        <w:t>;</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встановити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підстави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загальні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умови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реалізації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заходів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забезпечення</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безпеки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учасників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органами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міжнародного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кримінального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судочинства</w:t>
      </w:r>
      <w:r w:rsidRPr="00C97ECC">
        <w:rPr>
          <w:rFonts w:ascii="Verdana" w:eastAsia="Times New Roman" w:hAnsi="Verdana" w:cs="Times New Roman"/>
          <w:color w:val="000000"/>
          <w:kern w:val="0"/>
          <w:sz w:val="24"/>
          <w:szCs w:val="24"/>
          <w:lang w:eastAsia="ru-RU"/>
        </w:rPr>
        <w:t>;</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виявити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особливості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забезпечення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безпеки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учасників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органами</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міжнародного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кримінального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судочинства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використанні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їхній</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діяльності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інформаційно</w:t>
      </w:r>
      <w:r w:rsidRPr="00C97ECC">
        <w:rPr>
          <w:rFonts w:ascii="Verdana" w:eastAsia="Times New Roman" w:hAnsi="Verdana" w:cs="Times New Roman"/>
          <w:color w:val="000000"/>
          <w:kern w:val="0"/>
          <w:sz w:val="24"/>
          <w:szCs w:val="24"/>
          <w:lang w:eastAsia="ru-RU"/>
        </w:rPr>
        <w:t>-</w:t>
      </w:r>
      <w:r w:rsidRPr="00C97ECC">
        <w:rPr>
          <w:rFonts w:ascii="Verdana" w:eastAsia="Times New Roman" w:hAnsi="Verdana" w:cs="Times New Roman" w:hint="eastAsia"/>
          <w:color w:val="000000"/>
          <w:kern w:val="0"/>
          <w:sz w:val="24"/>
          <w:szCs w:val="24"/>
          <w:lang w:eastAsia="ru-RU"/>
        </w:rPr>
        <w:t>комунікаційних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технологій</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медіа</w:t>
      </w:r>
      <w:r w:rsidRPr="00C97ECC">
        <w:rPr>
          <w:rFonts w:ascii="Verdana" w:eastAsia="Times New Roman" w:hAnsi="Verdana" w:cs="Times New Roman"/>
          <w:color w:val="000000"/>
          <w:kern w:val="0"/>
          <w:sz w:val="24"/>
          <w:szCs w:val="24"/>
          <w:lang w:eastAsia="ru-RU"/>
        </w:rPr>
        <w:t>;</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визначити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особливості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специфіку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застосування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заходів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забезпечення</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безпеки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щодо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окремих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категорій</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учасників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міжнародного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кримінального</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судочинства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жінки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діти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ін</w:t>
      </w:r>
      <w:r w:rsidRPr="00C97ECC">
        <w:rPr>
          <w:rFonts w:ascii="Verdana" w:eastAsia="Times New Roman" w:hAnsi="Verdana" w:cs="Times New Roman"/>
          <w:color w:val="000000"/>
          <w:kern w:val="0"/>
          <w:sz w:val="24"/>
          <w:szCs w:val="24"/>
          <w:lang w:eastAsia="ru-RU"/>
        </w:rPr>
        <w:t>.);</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розкрити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механізм</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забезпечення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безпеки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посадових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осіб</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які</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забезпечують</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реалізацію</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задач</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міжнародного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кримінального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судочинства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прав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учасників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процесу</w:t>
      </w:r>
      <w:r w:rsidRPr="00C97ECC">
        <w:rPr>
          <w:rFonts w:ascii="Verdana" w:eastAsia="Times New Roman" w:hAnsi="Verdana" w:cs="Times New Roman"/>
          <w:color w:val="000000"/>
          <w:kern w:val="0"/>
          <w:sz w:val="24"/>
          <w:szCs w:val="24"/>
          <w:lang w:eastAsia="ru-RU"/>
        </w:rPr>
        <w:t>;</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надати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розгорнуту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характеристику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положень</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статутів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процедурнопроцесуальних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актів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міжнародних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органів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кримінальної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юрисдикції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щодо</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забезпечення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безпеки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потерпілих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свідків</w:t>
      </w:r>
      <w:r w:rsidRPr="00C97ECC">
        <w:rPr>
          <w:rFonts w:ascii="Verdana" w:eastAsia="Times New Roman" w:hAnsi="Verdana" w:cs="Times New Roman"/>
          <w:color w:val="000000"/>
          <w:kern w:val="0"/>
          <w:sz w:val="24"/>
          <w:szCs w:val="24"/>
          <w:lang w:eastAsia="ru-RU"/>
        </w:rPr>
        <w:t>;</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визначити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основні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процесуальні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заходи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забезпечення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безпеки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осіб</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які</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скоїли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злочини</w:t>
      </w:r>
      <w:r w:rsidRPr="00C97ECC">
        <w:rPr>
          <w:rFonts w:ascii="Verdana" w:eastAsia="Times New Roman" w:hAnsi="Verdana" w:cs="Times New Roman"/>
          <w:color w:val="000000"/>
          <w:kern w:val="0"/>
          <w:sz w:val="24"/>
          <w:szCs w:val="24"/>
          <w:lang w:eastAsia="ru-RU"/>
        </w:rPr>
        <w:t>;</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підставі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теоретичних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розробок</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сформулювати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рекомендації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щодо</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удосконалення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положень</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статутів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процедурно</w:t>
      </w:r>
      <w:r w:rsidRPr="00C97ECC">
        <w:rPr>
          <w:rFonts w:ascii="Verdana" w:eastAsia="Times New Roman" w:hAnsi="Verdana" w:cs="Times New Roman"/>
          <w:color w:val="000000"/>
          <w:kern w:val="0"/>
          <w:sz w:val="24"/>
          <w:szCs w:val="24"/>
          <w:lang w:eastAsia="ru-RU"/>
        </w:rPr>
        <w:t>-</w:t>
      </w:r>
      <w:r w:rsidRPr="00C97ECC">
        <w:rPr>
          <w:rFonts w:ascii="Verdana" w:eastAsia="Times New Roman" w:hAnsi="Verdana" w:cs="Times New Roman" w:hint="eastAsia"/>
          <w:color w:val="000000"/>
          <w:kern w:val="0"/>
          <w:sz w:val="24"/>
          <w:szCs w:val="24"/>
          <w:lang w:eastAsia="ru-RU"/>
        </w:rPr>
        <w:t>процесуальних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актів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органів</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міжнародної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кримінальної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юрисдикції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стосовно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забезпечення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безпеки</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учасників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судочинства</w:t>
      </w:r>
      <w:r w:rsidRPr="00C97ECC">
        <w:rPr>
          <w:rFonts w:ascii="Verdana" w:eastAsia="Times New Roman" w:hAnsi="Verdana" w:cs="Times New Roman"/>
          <w:color w:val="000000"/>
          <w:kern w:val="0"/>
          <w:sz w:val="24"/>
          <w:szCs w:val="24"/>
          <w:lang w:eastAsia="ru-RU"/>
        </w:rPr>
        <w:t>.</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color w:val="000000"/>
          <w:kern w:val="0"/>
          <w:sz w:val="24"/>
          <w:szCs w:val="24"/>
          <w:lang w:eastAsia="ru-RU"/>
        </w:rPr>
        <w:t>9</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Об’єктом</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дисертаційного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дослідження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є</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суспільні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відносини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що</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виникають</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сфері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міжнародно</w:t>
      </w:r>
      <w:r w:rsidRPr="00C97ECC">
        <w:rPr>
          <w:rFonts w:ascii="Verdana" w:eastAsia="Times New Roman" w:hAnsi="Verdana" w:cs="Times New Roman"/>
          <w:color w:val="000000"/>
          <w:kern w:val="0"/>
          <w:sz w:val="24"/>
          <w:szCs w:val="24"/>
          <w:lang w:eastAsia="ru-RU"/>
        </w:rPr>
        <w:t>-</w:t>
      </w:r>
      <w:r w:rsidRPr="00C97ECC">
        <w:rPr>
          <w:rFonts w:ascii="Verdana" w:eastAsia="Times New Roman" w:hAnsi="Verdana" w:cs="Times New Roman" w:hint="eastAsia"/>
          <w:color w:val="000000"/>
          <w:kern w:val="0"/>
          <w:sz w:val="24"/>
          <w:szCs w:val="24"/>
          <w:lang w:eastAsia="ru-RU"/>
        </w:rPr>
        <w:t>правового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регулювання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забезпечення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безпеки</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учасників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міжнародного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кримінального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судочинства</w:t>
      </w:r>
      <w:r w:rsidRPr="00C97ECC">
        <w:rPr>
          <w:rFonts w:ascii="Verdana" w:eastAsia="Times New Roman" w:hAnsi="Verdana" w:cs="Times New Roman"/>
          <w:color w:val="000000"/>
          <w:kern w:val="0"/>
          <w:sz w:val="24"/>
          <w:szCs w:val="24"/>
          <w:lang w:eastAsia="ru-RU"/>
        </w:rPr>
        <w:t>.</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Предметом</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дослідження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є</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правове</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регулювання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забезпечення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безпеки</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учасників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міжнародного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кримінального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судочинства</w:t>
      </w:r>
      <w:r w:rsidRPr="00C97ECC">
        <w:rPr>
          <w:rFonts w:ascii="Verdana" w:eastAsia="Times New Roman" w:hAnsi="Verdana" w:cs="Times New Roman"/>
          <w:color w:val="000000"/>
          <w:kern w:val="0"/>
          <w:sz w:val="24"/>
          <w:szCs w:val="24"/>
          <w:lang w:eastAsia="ru-RU"/>
        </w:rPr>
        <w:t>.</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Методи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дослідження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Методологічну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основу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дисертаційного</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дослідження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становить</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сукупність</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загальних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спеціальних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методів</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наукового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пізнання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використання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яких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дозволило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досягти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поставленої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мети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забезпечити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наукову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достовірність</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чіткість</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одержаних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теоретичних</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результатів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Усі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методи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застосовуються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взаємозв’язку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що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кінцевому</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підсумку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сприяло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всебічності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повноті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об’єктивності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одержаних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наукових</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висновків</w:t>
      </w:r>
      <w:r w:rsidRPr="00C97ECC">
        <w:rPr>
          <w:rFonts w:ascii="Verdana" w:eastAsia="Times New Roman" w:hAnsi="Verdana" w:cs="Times New Roman"/>
          <w:color w:val="000000"/>
          <w:kern w:val="0"/>
          <w:sz w:val="24"/>
          <w:szCs w:val="24"/>
          <w:lang w:eastAsia="ru-RU"/>
        </w:rPr>
        <w:t>.</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До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загальнонаукових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методів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використаних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під</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час</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роботи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над</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дисертацією</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можемо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віднести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логічний</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метод</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аналізу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синтезу</w:t>
      </w:r>
      <w:r w:rsidRPr="00C97ECC">
        <w:rPr>
          <w:rFonts w:ascii="Verdana" w:eastAsia="Times New Roman" w:hAnsi="Verdana" w:cs="Times New Roman"/>
          <w:color w:val="000000"/>
          <w:kern w:val="0"/>
          <w:sz w:val="24"/>
          <w:szCs w:val="24"/>
          <w:lang w:eastAsia="ru-RU"/>
        </w:rPr>
        <w:t>,</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структурно</w:t>
      </w:r>
      <w:r w:rsidRPr="00C97ECC">
        <w:rPr>
          <w:rFonts w:ascii="Verdana" w:eastAsia="Times New Roman" w:hAnsi="Verdana" w:cs="Times New Roman"/>
          <w:color w:val="000000"/>
          <w:kern w:val="0"/>
          <w:sz w:val="24"/>
          <w:szCs w:val="24"/>
          <w:lang w:eastAsia="ru-RU"/>
        </w:rPr>
        <w:t>-</w:t>
      </w:r>
      <w:r w:rsidRPr="00C97ECC">
        <w:rPr>
          <w:rFonts w:ascii="Verdana" w:eastAsia="Times New Roman" w:hAnsi="Verdana" w:cs="Times New Roman" w:hint="eastAsia"/>
          <w:color w:val="000000"/>
          <w:kern w:val="0"/>
          <w:sz w:val="24"/>
          <w:szCs w:val="24"/>
          <w:lang w:eastAsia="ru-RU"/>
        </w:rPr>
        <w:t>системний</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ін</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спеціально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наукових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формальноюридичний</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компаративний</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герменевтичний</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тощо</w:t>
      </w:r>
      <w:r w:rsidRPr="00C97ECC">
        <w:rPr>
          <w:rFonts w:ascii="Verdana" w:eastAsia="Times New Roman" w:hAnsi="Verdana" w:cs="Times New Roman"/>
          <w:color w:val="000000"/>
          <w:kern w:val="0"/>
          <w:sz w:val="24"/>
          <w:szCs w:val="24"/>
          <w:lang w:eastAsia="ru-RU"/>
        </w:rPr>
        <w:t>.</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підґрунтя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було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покладено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діалектичний</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метод</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завдяки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використанню</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якого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було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отримано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можливість</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об’єктивного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ґрунтовного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пізнання</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міжнародно</w:t>
      </w:r>
      <w:r w:rsidRPr="00C97ECC">
        <w:rPr>
          <w:rFonts w:ascii="Verdana" w:eastAsia="Times New Roman" w:hAnsi="Verdana" w:cs="Times New Roman"/>
          <w:color w:val="000000"/>
          <w:kern w:val="0"/>
          <w:sz w:val="24"/>
          <w:szCs w:val="24"/>
          <w:lang w:eastAsia="ru-RU"/>
        </w:rPr>
        <w:t>-</w:t>
      </w:r>
      <w:r w:rsidRPr="00C97ECC">
        <w:rPr>
          <w:rFonts w:ascii="Verdana" w:eastAsia="Times New Roman" w:hAnsi="Verdana" w:cs="Times New Roman" w:hint="eastAsia"/>
          <w:color w:val="000000"/>
          <w:kern w:val="0"/>
          <w:sz w:val="24"/>
          <w:szCs w:val="24"/>
          <w:lang w:eastAsia="ru-RU"/>
        </w:rPr>
        <w:t>правової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дійсності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визначення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сутності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досліджуваних</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міжнародно</w:t>
      </w:r>
      <w:r w:rsidRPr="00C97ECC">
        <w:rPr>
          <w:rFonts w:ascii="Verdana" w:eastAsia="Times New Roman" w:hAnsi="Verdana" w:cs="Times New Roman"/>
          <w:color w:val="000000"/>
          <w:kern w:val="0"/>
          <w:sz w:val="24"/>
          <w:szCs w:val="24"/>
          <w:lang w:eastAsia="ru-RU"/>
        </w:rPr>
        <w:t>-</w:t>
      </w:r>
      <w:r w:rsidRPr="00C97ECC">
        <w:rPr>
          <w:rFonts w:ascii="Verdana" w:eastAsia="Times New Roman" w:hAnsi="Verdana" w:cs="Times New Roman" w:hint="eastAsia"/>
          <w:color w:val="000000"/>
          <w:kern w:val="0"/>
          <w:sz w:val="24"/>
          <w:szCs w:val="24"/>
          <w:lang w:eastAsia="ru-RU"/>
        </w:rPr>
        <w:t>правових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явищ</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їхньому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розвитку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єдності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їхнього</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матеріального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змісту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юридичної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форми</w:t>
      </w:r>
      <w:r w:rsidRPr="00C97ECC">
        <w:rPr>
          <w:rFonts w:ascii="Verdana" w:eastAsia="Times New Roman" w:hAnsi="Verdana" w:cs="Times New Roman"/>
          <w:color w:val="000000"/>
          <w:kern w:val="0"/>
          <w:sz w:val="24"/>
          <w:szCs w:val="24"/>
          <w:lang w:eastAsia="ru-RU"/>
        </w:rPr>
        <w:t>.</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Аксіологічний</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підхід</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надав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можливість</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осмислити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ціннісноорієнтаційну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спрямованість</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права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людини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безпеку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закріплення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її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міжнародних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актах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загального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характеру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антропологічний</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з’ясувати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роль</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значення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людського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чинника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опрацюванні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норм</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матеріального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процесуального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характеру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якими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регламентується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забезпечення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безпеки</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людини</w:t>
      </w:r>
      <w:r w:rsidRPr="00C97ECC">
        <w:rPr>
          <w:rFonts w:ascii="Verdana" w:eastAsia="Times New Roman" w:hAnsi="Verdana" w:cs="Times New Roman"/>
          <w:color w:val="000000"/>
          <w:kern w:val="0"/>
          <w:sz w:val="24"/>
          <w:szCs w:val="24"/>
          <w:lang w:eastAsia="ru-RU"/>
        </w:rPr>
        <w:t>.</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Формально</w:t>
      </w:r>
      <w:r w:rsidRPr="00C97ECC">
        <w:rPr>
          <w:rFonts w:ascii="Verdana" w:eastAsia="Times New Roman" w:hAnsi="Verdana" w:cs="Times New Roman"/>
          <w:color w:val="000000"/>
          <w:kern w:val="0"/>
          <w:sz w:val="24"/>
          <w:szCs w:val="24"/>
          <w:lang w:eastAsia="ru-RU"/>
        </w:rPr>
        <w:t>-</w:t>
      </w:r>
      <w:r w:rsidRPr="00C97ECC">
        <w:rPr>
          <w:rFonts w:ascii="Verdana" w:eastAsia="Times New Roman" w:hAnsi="Verdana" w:cs="Times New Roman" w:hint="eastAsia"/>
          <w:color w:val="000000"/>
          <w:kern w:val="0"/>
          <w:sz w:val="24"/>
          <w:szCs w:val="24"/>
          <w:lang w:eastAsia="ru-RU"/>
        </w:rPr>
        <w:t>логічний</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метод</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було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застосовано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для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виявлення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прогалин</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суперечностей</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чинних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установчих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процедурно</w:t>
      </w:r>
      <w:r w:rsidRPr="00C97ECC">
        <w:rPr>
          <w:rFonts w:ascii="Verdana" w:eastAsia="Times New Roman" w:hAnsi="Verdana" w:cs="Times New Roman"/>
          <w:color w:val="000000"/>
          <w:kern w:val="0"/>
          <w:sz w:val="24"/>
          <w:szCs w:val="24"/>
          <w:lang w:eastAsia="ru-RU"/>
        </w:rPr>
        <w:t>-</w:t>
      </w:r>
      <w:r w:rsidRPr="00C97ECC">
        <w:rPr>
          <w:rFonts w:ascii="Verdana" w:eastAsia="Times New Roman" w:hAnsi="Verdana" w:cs="Times New Roman" w:hint="eastAsia"/>
          <w:color w:val="000000"/>
          <w:kern w:val="0"/>
          <w:sz w:val="24"/>
          <w:szCs w:val="24"/>
          <w:lang w:eastAsia="ru-RU"/>
        </w:rPr>
        <w:t>процесуальних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актах</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color w:val="000000"/>
          <w:kern w:val="0"/>
          <w:sz w:val="24"/>
          <w:szCs w:val="24"/>
          <w:lang w:eastAsia="ru-RU"/>
        </w:rPr>
        <w:t>10</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міжнародних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органів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кримінальної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юрисдикції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досліджуваній</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сфері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для</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вироблення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пропозицій</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щодо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їхнього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удосконалення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для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формулювання</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дефініцій</w:t>
      </w:r>
      <w:r w:rsidRPr="00C97ECC">
        <w:rPr>
          <w:rFonts w:ascii="Verdana" w:eastAsia="Times New Roman" w:hAnsi="Verdana" w:cs="Times New Roman"/>
          <w:color w:val="000000"/>
          <w:kern w:val="0"/>
          <w:sz w:val="24"/>
          <w:szCs w:val="24"/>
          <w:lang w:eastAsia="ru-RU"/>
        </w:rPr>
        <w:t>.</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Найбільш</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суттєве</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значення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w:t>
      </w:r>
      <w:r w:rsidRPr="00C97ECC">
        <w:rPr>
          <w:rFonts w:ascii="Verdana" w:eastAsia="Times New Roman" w:hAnsi="Verdana" w:cs="Times New Roman"/>
          <w:color w:val="000000"/>
          <w:kern w:val="0"/>
          <w:sz w:val="24"/>
          <w:szCs w:val="24"/>
          <w:lang w:eastAsia="ru-RU"/>
        </w:rPr>
        <w:t>-</w:t>
      </w:r>
      <w:r w:rsidRPr="00C97ECC">
        <w:rPr>
          <w:rFonts w:ascii="Verdana" w:eastAsia="Times New Roman" w:hAnsi="Verdana" w:cs="Times New Roman" w:hint="eastAsia"/>
          <w:color w:val="000000"/>
          <w:kern w:val="0"/>
          <w:sz w:val="24"/>
          <w:szCs w:val="24"/>
          <w:lang w:eastAsia="ru-RU"/>
        </w:rPr>
        <w:t>поміж</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спеціально</w:t>
      </w:r>
      <w:r w:rsidRPr="00C97ECC">
        <w:rPr>
          <w:rFonts w:ascii="Verdana" w:eastAsia="Times New Roman" w:hAnsi="Verdana" w:cs="Times New Roman"/>
          <w:color w:val="000000"/>
          <w:kern w:val="0"/>
          <w:sz w:val="24"/>
          <w:szCs w:val="24"/>
          <w:lang w:eastAsia="ru-RU"/>
        </w:rPr>
        <w:t>-</w:t>
      </w:r>
      <w:r w:rsidRPr="00C97ECC">
        <w:rPr>
          <w:rFonts w:ascii="Verdana" w:eastAsia="Times New Roman" w:hAnsi="Verdana" w:cs="Times New Roman" w:hint="eastAsia"/>
          <w:color w:val="000000"/>
          <w:kern w:val="0"/>
          <w:sz w:val="24"/>
          <w:szCs w:val="24"/>
          <w:lang w:eastAsia="ru-RU"/>
        </w:rPr>
        <w:t>юридичних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методів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які</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було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використано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дослідженні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має</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формально</w:t>
      </w:r>
      <w:r w:rsidRPr="00C97ECC">
        <w:rPr>
          <w:rFonts w:ascii="Verdana" w:eastAsia="Times New Roman" w:hAnsi="Verdana" w:cs="Times New Roman"/>
          <w:color w:val="000000"/>
          <w:kern w:val="0"/>
          <w:sz w:val="24"/>
          <w:szCs w:val="24"/>
          <w:lang w:eastAsia="ru-RU"/>
        </w:rPr>
        <w:t>-</w:t>
      </w:r>
      <w:r w:rsidRPr="00C97ECC">
        <w:rPr>
          <w:rFonts w:ascii="Verdana" w:eastAsia="Times New Roman" w:hAnsi="Verdana" w:cs="Times New Roman" w:hint="eastAsia"/>
          <w:color w:val="000000"/>
          <w:kern w:val="0"/>
          <w:sz w:val="24"/>
          <w:szCs w:val="24"/>
          <w:lang w:eastAsia="ru-RU"/>
        </w:rPr>
        <w:t>юридичний</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догматичний</w:t>
      </w:r>
      <w:r w:rsidRPr="00C97ECC">
        <w:rPr>
          <w:rFonts w:ascii="Verdana" w:eastAsia="Times New Roman" w:hAnsi="Verdana" w:cs="Times New Roman"/>
          <w:color w:val="000000"/>
          <w:kern w:val="0"/>
          <w:sz w:val="24"/>
          <w:szCs w:val="24"/>
          <w:lang w:eastAsia="ru-RU"/>
        </w:rPr>
        <w:t>)</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метод</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його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допомогою</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було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встановлено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ознаки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правових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явищ</w:t>
      </w:r>
      <w:r w:rsidRPr="00C97ECC">
        <w:rPr>
          <w:rFonts w:ascii="Verdana" w:eastAsia="Times New Roman" w:hAnsi="Verdana" w:cs="Times New Roman"/>
          <w:color w:val="000000"/>
          <w:kern w:val="0"/>
          <w:sz w:val="24"/>
          <w:szCs w:val="24"/>
          <w:lang w:eastAsia="ru-RU"/>
        </w:rPr>
        <w:t>,</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здійснювався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їхній</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опис</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класифікація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Цей</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метод</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сприяв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детальному</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аналізу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реалізації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норм</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міжнародного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права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спрямованих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забезпечення</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безпеки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людини</w:t>
      </w:r>
      <w:r w:rsidRPr="00C97ECC">
        <w:rPr>
          <w:rFonts w:ascii="Verdana" w:eastAsia="Times New Roman" w:hAnsi="Verdana" w:cs="Times New Roman"/>
          <w:color w:val="000000"/>
          <w:kern w:val="0"/>
          <w:sz w:val="24"/>
          <w:szCs w:val="24"/>
          <w:lang w:eastAsia="ru-RU"/>
        </w:rPr>
        <w:t>.</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При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обґрунтуванні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теоретичних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висновків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дисертації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здобувач</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керувалася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положеннями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загальної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теорії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права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теорії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практики</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міжнародного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права</w:t>
      </w:r>
      <w:r w:rsidRPr="00C97ECC">
        <w:rPr>
          <w:rFonts w:ascii="Verdana" w:eastAsia="Times New Roman" w:hAnsi="Verdana" w:cs="Times New Roman"/>
          <w:color w:val="000000"/>
          <w:kern w:val="0"/>
          <w:sz w:val="24"/>
          <w:szCs w:val="24"/>
          <w:lang w:eastAsia="ru-RU"/>
        </w:rPr>
        <w:t>.</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Застосування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всієї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означеної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сукупності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наукових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методів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разом</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із</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принципами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також</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сучасними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науковими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підходами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надало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змогу</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виконати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поставлені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дисертації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завдання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досягти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мети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дослідження</w:t>
      </w:r>
      <w:r w:rsidRPr="00C97ECC">
        <w:rPr>
          <w:rFonts w:ascii="Verdana" w:eastAsia="Times New Roman" w:hAnsi="Verdana" w:cs="Times New Roman"/>
          <w:color w:val="000000"/>
          <w:kern w:val="0"/>
          <w:sz w:val="24"/>
          <w:szCs w:val="24"/>
          <w:lang w:eastAsia="ru-RU"/>
        </w:rPr>
        <w:t>.</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Наукова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достовірність</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результатів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дисертації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забезпечується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тим</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що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для</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досягнення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мети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завдань</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дослідження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було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проаналізовано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міжнародні</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договори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галузі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прав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людини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тому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числі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акти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універсальних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регіональних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організацій</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щодо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закріплення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поняття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«безпека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людини»</w:t>
      </w:r>
      <w:r w:rsidRPr="00C97ECC">
        <w:rPr>
          <w:rFonts w:ascii="Verdana" w:eastAsia="Times New Roman" w:hAnsi="Verdana" w:cs="Times New Roman"/>
          <w:color w:val="000000"/>
          <w:kern w:val="0"/>
          <w:sz w:val="24"/>
          <w:szCs w:val="24"/>
          <w:lang w:eastAsia="ru-RU"/>
        </w:rPr>
        <w:t>;</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досліджено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положення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статутів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процедурно</w:t>
      </w:r>
      <w:r w:rsidRPr="00C97ECC">
        <w:rPr>
          <w:rFonts w:ascii="Verdana" w:eastAsia="Times New Roman" w:hAnsi="Verdana" w:cs="Times New Roman"/>
          <w:color w:val="000000"/>
          <w:kern w:val="0"/>
          <w:sz w:val="24"/>
          <w:szCs w:val="24"/>
          <w:lang w:eastAsia="ru-RU"/>
        </w:rPr>
        <w:t>-</w:t>
      </w:r>
      <w:r w:rsidRPr="00C97ECC">
        <w:rPr>
          <w:rFonts w:ascii="Verdana" w:eastAsia="Times New Roman" w:hAnsi="Verdana" w:cs="Times New Roman" w:hint="eastAsia"/>
          <w:color w:val="000000"/>
          <w:kern w:val="0"/>
          <w:sz w:val="24"/>
          <w:szCs w:val="24"/>
          <w:lang w:eastAsia="ru-RU"/>
        </w:rPr>
        <w:t>процесуальних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Правила</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процедури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доказування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регламенти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тощо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актів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органів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міжнародної</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кримінальної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юрисдикції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МКС</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МТКЮ</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МКТР</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СССЛ</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СТЛ</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НПКС</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які</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закріплюють</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положення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щодо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порядку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застосування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заходів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безпеки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їхніх</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видів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специфіки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особливостей</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забезпечення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безпеки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учасників</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міжнародного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кримінального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судочинства</w:t>
      </w:r>
      <w:r w:rsidRPr="00C97ECC">
        <w:rPr>
          <w:rFonts w:ascii="Verdana" w:eastAsia="Times New Roman" w:hAnsi="Verdana" w:cs="Times New Roman"/>
          <w:color w:val="000000"/>
          <w:kern w:val="0"/>
          <w:sz w:val="24"/>
          <w:szCs w:val="24"/>
          <w:lang w:eastAsia="ru-RU"/>
        </w:rPr>
        <w:t>.</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Наукова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новизна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одержаних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результатів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полягає</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тому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що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дисертація</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є</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першим</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Україні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комплексним</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дослідженням</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забезпечення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безпеки</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учасників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міжнародного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кримінального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судочинства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результаті</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color w:val="000000"/>
          <w:kern w:val="0"/>
          <w:sz w:val="24"/>
          <w:szCs w:val="24"/>
          <w:lang w:eastAsia="ru-RU"/>
        </w:rPr>
        <w:t>11</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проведеного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дослідження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дисертантом</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отримано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нові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наукові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положення</w:t>
      </w:r>
      <w:r w:rsidRPr="00C97ECC">
        <w:rPr>
          <w:rFonts w:ascii="Verdana" w:eastAsia="Times New Roman" w:hAnsi="Verdana" w:cs="Times New Roman"/>
          <w:color w:val="000000"/>
          <w:kern w:val="0"/>
          <w:sz w:val="24"/>
          <w:szCs w:val="24"/>
          <w:lang w:eastAsia="ru-RU"/>
        </w:rPr>
        <w:t>,</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висновки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зроблено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відповідні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пропозиції</w:t>
      </w:r>
      <w:r w:rsidRPr="00C97ECC">
        <w:rPr>
          <w:rFonts w:ascii="Verdana" w:eastAsia="Times New Roman" w:hAnsi="Verdana" w:cs="Times New Roman"/>
          <w:color w:val="000000"/>
          <w:kern w:val="0"/>
          <w:sz w:val="24"/>
          <w:szCs w:val="24"/>
          <w:lang w:eastAsia="ru-RU"/>
        </w:rPr>
        <w:t>.</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Уперше</w:t>
      </w:r>
      <w:r w:rsidRPr="00C97ECC">
        <w:rPr>
          <w:rFonts w:ascii="Verdana" w:eastAsia="Times New Roman" w:hAnsi="Verdana" w:cs="Times New Roman"/>
          <w:color w:val="000000"/>
          <w:kern w:val="0"/>
          <w:sz w:val="24"/>
          <w:szCs w:val="24"/>
          <w:lang w:eastAsia="ru-RU"/>
        </w:rPr>
        <w:t>:</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встановлено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що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положеннях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статутів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процедурно</w:t>
      </w:r>
      <w:r w:rsidRPr="00C97ECC">
        <w:rPr>
          <w:rFonts w:ascii="Verdana" w:eastAsia="Times New Roman" w:hAnsi="Verdana" w:cs="Times New Roman"/>
          <w:color w:val="000000"/>
          <w:kern w:val="0"/>
          <w:sz w:val="24"/>
          <w:szCs w:val="24"/>
          <w:lang w:eastAsia="ru-RU"/>
        </w:rPr>
        <w:t>-</w:t>
      </w:r>
      <w:r w:rsidRPr="00C97ECC">
        <w:rPr>
          <w:rFonts w:ascii="Verdana" w:eastAsia="Times New Roman" w:hAnsi="Verdana" w:cs="Times New Roman" w:hint="eastAsia"/>
          <w:color w:val="000000"/>
          <w:kern w:val="0"/>
          <w:sz w:val="24"/>
          <w:szCs w:val="24"/>
          <w:lang w:eastAsia="ru-RU"/>
        </w:rPr>
        <w:t>процесуальних</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актів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ППД</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Регламенти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внутрішніх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адміністративних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інструкцій</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наказів</w:t>
      </w:r>
      <w:r w:rsidRPr="00C97ECC">
        <w:rPr>
          <w:rFonts w:ascii="Verdana" w:eastAsia="Times New Roman" w:hAnsi="Verdana" w:cs="Times New Roman"/>
          <w:color w:val="000000"/>
          <w:kern w:val="0"/>
          <w:sz w:val="24"/>
          <w:szCs w:val="24"/>
          <w:lang w:eastAsia="ru-RU"/>
        </w:rPr>
        <w:t>,</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інформаційних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циркулярів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тощо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міжнародних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органів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кримінальної</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юрисдикції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закріплено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право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учасників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судочинства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посадових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осіб</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які</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забезпечують</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реалізацію</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задач</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міжнародного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кримінального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судочинства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прав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учасників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процесу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потерпілих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свідків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осіб</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які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скоїли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злочини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на</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безпеку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виявлено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особливості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забезпечення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безпеки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окремих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категорій</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осіб</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color w:val="000000"/>
          <w:kern w:val="0"/>
          <w:sz w:val="24"/>
          <w:szCs w:val="24"/>
          <w:lang w:eastAsia="ru-RU"/>
        </w:rPr>
        <w:t>(</w:t>
      </w:r>
      <w:r w:rsidRPr="00C97ECC">
        <w:rPr>
          <w:rFonts w:ascii="Verdana" w:eastAsia="Times New Roman" w:hAnsi="Verdana" w:cs="Times New Roman" w:hint="eastAsia"/>
          <w:color w:val="000000"/>
          <w:kern w:val="0"/>
          <w:sz w:val="24"/>
          <w:szCs w:val="24"/>
          <w:lang w:eastAsia="ru-RU"/>
        </w:rPr>
        <w:t>діти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жінки</w:t>
      </w:r>
      <w:r w:rsidRPr="00C97ECC">
        <w:rPr>
          <w:rFonts w:ascii="Verdana" w:eastAsia="Times New Roman" w:hAnsi="Verdana" w:cs="Times New Roman"/>
          <w:color w:val="000000"/>
          <w:kern w:val="0"/>
          <w:sz w:val="24"/>
          <w:szCs w:val="24"/>
          <w:lang w:eastAsia="ru-RU"/>
        </w:rPr>
        <w:t>);</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з’ясовано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що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процедурно</w:t>
      </w:r>
      <w:r w:rsidRPr="00C97ECC">
        <w:rPr>
          <w:rFonts w:ascii="Verdana" w:eastAsia="Times New Roman" w:hAnsi="Verdana" w:cs="Times New Roman"/>
          <w:color w:val="000000"/>
          <w:kern w:val="0"/>
          <w:sz w:val="24"/>
          <w:szCs w:val="24"/>
          <w:lang w:eastAsia="ru-RU"/>
        </w:rPr>
        <w:t>-</w:t>
      </w:r>
      <w:r w:rsidRPr="00C97ECC">
        <w:rPr>
          <w:rFonts w:ascii="Verdana" w:eastAsia="Times New Roman" w:hAnsi="Verdana" w:cs="Times New Roman" w:hint="eastAsia"/>
          <w:color w:val="000000"/>
          <w:kern w:val="0"/>
          <w:sz w:val="24"/>
          <w:szCs w:val="24"/>
          <w:lang w:eastAsia="ru-RU"/>
        </w:rPr>
        <w:t>процесуальних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актах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органів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міжнародної</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кримінальної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юрисдикції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МКС</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МТКЮ</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МКТР</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СССЛ</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містяться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норми</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щодо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регламентації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забезпечення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безпеки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учасників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судочинства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при</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використанні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інформаційно</w:t>
      </w:r>
      <w:r w:rsidRPr="00C97ECC">
        <w:rPr>
          <w:rFonts w:ascii="Verdana" w:eastAsia="Times New Roman" w:hAnsi="Verdana" w:cs="Times New Roman"/>
          <w:color w:val="000000"/>
          <w:kern w:val="0"/>
          <w:sz w:val="24"/>
          <w:szCs w:val="24"/>
          <w:lang w:eastAsia="ru-RU"/>
        </w:rPr>
        <w:t>-</w:t>
      </w:r>
      <w:r w:rsidRPr="00C97ECC">
        <w:rPr>
          <w:rFonts w:ascii="Verdana" w:eastAsia="Times New Roman" w:hAnsi="Verdana" w:cs="Times New Roman" w:hint="eastAsia"/>
          <w:color w:val="000000"/>
          <w:kern w:val="0"/>
          <w:sz w:val="24"/>
          <w:szCs w:val="24"/>
          <w:lang w:eastAsia="ru-RU"/>
        </w:rPr>
        <w:t>комунікаційних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технологій</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медіа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що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є</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відображенням</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новітніх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тенденцій</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закріплених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міжнародних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актах</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універсального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регіонального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характеру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сфері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відправлення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правосуддя</w:t>
      </w:r>
      <w:r w:rsidRPr="00C97ECC">
        <w:rPr>
          <w:rFonts w:ascii="Verdana" w:eastAsia="Times New Roman" w:hAnsi="Verdana" w:cs="Times New Roman"/>
          <w:color w:val="000000"/>
          <w:kern w:val="0"/>
          <w:sz w:val="24"/>
          <w:szCs w:val="24"/>
          <w:lang w:eastAsia="ru-RU"/>
        </w:rPr>
        <w:t>,</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захисту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персональних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даних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діяльності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засобів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масової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інформації</w:t>
      </w:r>
      <w:r w:rsidRPr="00C97ECC">
        <w:rPr>
          <w:rFonts w:ascii="Verdana" w:eastAsia="Times New Roman" w:hAnsi="Verdana" w:cs="Times New Roman"/>
          <w:color w:val="000000"/>
          <w:kern w:val="0"/>
          <w:sz w:val="24"/>
          <w:szCs w:val="24"/>
          <w:lang w:eastAsia="ru-RU"/>
        </w:rPr>
        <w:t>;</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запропоновано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авторські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дефініції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забезпечення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безпеки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осіб</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які</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забезпечують</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реалізацію</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задач</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міжнародного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кримінального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судочинства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прав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учасників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процесу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це</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здійснення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комплексних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заходів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спеціально</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уповноваженими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органами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для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безпеки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фізичного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психологічного</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благополуччя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забезпечення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гідності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недоторканності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особистого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життя</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цих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осіб</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зв’язку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їхньою</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професійною</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діяльністю</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належним</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відправленням</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правосуддя</w:t>
      </w:r>
      <w:r w:rsidRPr="00C97ECC">
        <w:rPr>
          <w:rFonts w:ascii="Verdana" w:eastAsia="Times New Roman" w:hAnsi="Verdana" w:cs="Times New Roman"/>
          <w:color w:val="000000"/>
          <w:kern w:val="0"/>
          <w:sz w:val="24"/>
          <w:szCs w:val="24"/>
          <w:lang w:eastAsia="ru-RU"/>
        </w:rPr>
        <w:t>;</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б</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забезпечення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безпеки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потерпілих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свідків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це</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комплекс</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заходів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що</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здійснюється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метою</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захисту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фізичної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недоторканності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психологічної</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підтримки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забезпечення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гідності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й</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недоторканності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життя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потерпілих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свідків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злочинів</w:t>
      </w:r>
      <w:r w:rsidRPr="00C97ECC">
        <w:rPr>
          <w:rFonts w:ascii="Verdana" w:eastAsia="Times New Roman" w:hAnsi="Verdana" w:cs="Times New Roman"/>
          <w:color w:val="000000"/>
          <w:kern w:val="0"/>
          <w:sz w:val="24"/>
          <w:szCs w:val="24"/>
          <w:lang w:eastAsia="ru-RU"/>
        </w:rPr>
        <w:t>;</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color w:val="000000"/>
          <w:kern w:val="0"/>
          <w:sz w:val="24"/>
          <w:szCs w:val="24"/>
          <w:lang w:eastAsia="ru-RU"/>
        </w:rPr>
        <w:t>12</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забезпечення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безпеки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осіб</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які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скоїли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злочин</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це</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здійснення</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комплексних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заходів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для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безпеки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фізичного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психологічного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благополуччя</w:t>
      </w:r>
      <w:r w:rsidRPr="00C97ECC">
        <w:rPr>
          <w:rFonts w:ascii="Verdana" w:eastAsia="Times New Roman" w:hAnsi="Verdana" w:cs="Times New Roman"/>
          <w:color w:val="000000"/>
          <w:kern w:val="0"/>
          <w:sz w:val="24"/>
          <w:szCs w:val="24"/>
          <w:lang w:eastAsia="ru-RU"/>
        </w:rPr>
        <w:t>,</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забезпечення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гідності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недоторканності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особистого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життя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осіб</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які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скоїли</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злочин»</w:t>
      </w:r>
      <w:r w:rsidRPr="00C97ECC">
        <w:rPr>
          <w:rFonts w:ascii="Verdana" w:eastAsia="Times New Roman" w:hAnsi="Verdana" w:cs="Times New Roman"/>
          <w:color w:val="000000"/>
          <w:kern w:val="0"/>
          <w:sz w:val="24"/>
          <w:szCs w:val="24"/>
          <w:lang w:eastAsia="ru-RU"/>
        </w:rPr>
        <w:t>;</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визначено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підстави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застосування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скасування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заходів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забезпечення</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безпеки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учасників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міжнародного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кримінального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судочинства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осіб</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які</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забезпечують</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реалізацію</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задач</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міжнародного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кримінального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судочинства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прав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учасників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процесу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потерпілих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свідків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осіб</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які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скоїли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злочин</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серед</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яких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подання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заяви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існування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реальної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загрози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прийняття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рішення</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уповноваженим</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органом</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щодо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необхідності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застосування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заходів</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забезпечення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безпеки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закінчення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строку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який</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обирався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захід</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усунення</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загрози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безпеці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особи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взятої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під</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захист</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тощо</w:t>
      </w:r>
      <w:r w:rsidRPr="00C97ECC">
        <w:rPr>
          <w:rFonts w:ascii="Verdana" w:eastAsia="Times New Roman" w:hAnsi="Verdana" w:cs="Times New Roman"/>
          <w:color w:val="000000"/>
          <w:kern w:val="0"/>
          <w:sz w:val="24"/>
          <w:szCs w:val="24"/>
          <w:lang w:eastAsia="ru-RU"/>
        </w:rPr>
        <w:t>;</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запропоновано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низку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заходів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забезпечення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безпеки</w:t>
      </w:r>
      <w:r w:rsidRPr="00C97ECC">
        <w:rPr>
          <w:rFonts w:ascii="Verdana" w:eastAsia="Times New Roman" w:hAnsi="Verdana" w:cs="Times New Roman"/>
          <w:color w:val="000000"/>
          <w:kern w:val="0"/>
          <w:sz w:val="24"/>
          <w:szCs w:val="24"/>
          <w:lang w:eastAsia="ru-RU"/>
        </w:rPr>
        <w:t xml:space="preserve">: 1) </w:t>
      </w:r>
      <w:r w:rsidRPr="00C97ECC">
        <w:rPr>
          <w:rFonts w:ascii="Verdana" w:eastAsia="Times New Roman" w:hAnsi="Verdana" w:cs="Times New Roman" w:hint="eastAsia"/>
          <w:color w:val="000000"/>
          <w:kern w:val="0"/>
          <w:sz w:val="24"/>
          <w:szCs w:val="24"/>
          <w:lang w:eastAsia="ru-RU"/>
        </w:rPr>
        <w:t>осіб</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які</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забезпечують</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реалізацію</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задач</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міжнародного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кримінального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судочинства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прав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учасників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процесу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судді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прокурори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адвокати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серед</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яких</w:t>
      </w:r>
      <w:r w:rsidRPr="00C97ECC">
        <w:rPr>
          <w:rFonts w:ascii="Verdana" w:eastAsia="Times New Roman" w:hAnsi="Verdana" w:cs="Times New Roman"/>
          <w:color w:val="000000"/>
          <w:kern w:val="0"/>
          <w:sz w:val="24"/>
          <w:szCs w:val="24"/>
          <w:lang w:eastAsia="ru-RU"/>
        </w:rPr>
        <w:t>:</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забезпечення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безпеки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приміщень</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забезпечення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безпеки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місця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проживання</w:t>
      </w:r>
      <w:r w:rsidRPr="00C97ECC">
        <w:rPr>
          <w:rFonts w:ascii="Verdana" w:eastAsia="Times New Roman" w:hAnsi="Verdana" w:cs="Times New Roman"/>
          <w:color w:val="000000"/>
          <w:kern w:val="0"/>
          <w:sz w:val="24"/>
          <w:szCs w:val="24"/>
          <w:lang w:eastAsia="ru-RU"/>
        </w:rPr>
        <w:t>,</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використання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особистої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охорони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можливість</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видачі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зброї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метою</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самозахисту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використання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технічних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засобів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контролю</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прослуховування</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телефонних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інших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переговорів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візуальне</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спостереження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тимчасове</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розміщення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місцях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що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забезпечують</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безпеку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тощо</w:t>
      </w:r>
      <w:r w:rsidRPr="00C97ECC">
        <w:rPr>
          <w:rFonts w:ascii="Verdana" w:eastAsia="Times New Roman" w:hAnsi="Verdana" w:cs="Times New Roman"/>
          <w:color w:val="000000"/>
          <w:kern w:val="0"/>
          <w:sz w:val="24"/>
          <w:szCs w:val="24"/>
          <w:lang w:eastAsia="ru-RU"/>
        </w:rPr>
        <w:t xml:space="preserve">; 2) </w:t>
      </w:r>
      <w:r w:rsidRPr="00C97ECC">
        <w:rPr>
          <w:rFonts w:ascii="Verdana" w:eastAsia="Times New Roman" w:hAnsi="Verdana" w:cs="Times New Roman" w:hint="eastAsia"/>
          <w:color w:val="000000"/>
          <w:kern w:val="0"/>
          <w:sz w:val="24"/>
          <w:szCs w:val="24"/>
          <w:lang w:eastAsia="ru-RU"/>
        </w:rPr>
        <w:t>осіб</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які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скоїли</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злочин</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тримання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конфіденційності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особової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справи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окреме</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тримання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пенітенціарному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центрі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охорона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пенітенціарному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центрі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контроль</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камери</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за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допомогою</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апаратури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відеоспостереження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тощо</w:t>
      </w:r>
      <w:r w:rsidRPr="00C97ECC">
        <w:rPr>
          <w:rFonts w:ascii="Verdana" w:eastAsia="Times New Roman" w:hAnsi="Verdana" w:cs="Times New Roman"/>
          <w:color w:val="000000"/>
          <w:kern w:val="0"/>
          <w:sz w:val="24"/>
          <w:szCs w:val="24"/>
          <w:lang w:eastAsia="ru-RU"/>
        </w:rPr>
        <w:t>.</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Удосконалено</w:t>
      </w:r>
      <w:r w:rsidRPr="00C97ECC">
        <w:rPr>
          <w:rFonts w:ascii="Verdana" w:eastAsia="Times New Roman" w:hAnsi="Verdana" w:cs="Times New Roman"/>
          <w:color w:val="000000"/>
          <w:kern w:val="0"/>
          <w:sz w:val="24"/>
          <w:szCs w:val="24"/>
          <w:lang w:eastAsia="ru-RU"/>
        </w:rPr>
        <w:t>:</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доктрина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щодо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дослідження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правового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статусу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учасників</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міжнародного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кримінального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судочинства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визначено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що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правовий</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статус</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учасників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міжнародного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кримінального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судочинства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посадових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осіб</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які</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забезпечують</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реалізацію</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задач</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міжнародного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кримінального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судочинства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прав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учасників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процесу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сторін</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міжнародного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кримінального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судочинства</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color w:val="000000"/>
          <w:kern w:val="0"/>
          <w:sz w:val="24"/>
          <w:szCs w:val="24"/>
          <w:lang w:eastAsia="ru-RU"/>
        </w:rPr>
        <w:t>13</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color w:val="000000"/>
          <w:kern w:val="0"/>
          <w:sz w:val="24"/>
          <w:szCs w:val="24"/>
          <w:lang w:eastAsia="ru-RU"/>
        </w:rPr>
        <w:t>(</w:t>
      </w:r>
      <w:r w:rsidRPr="00C97ECC">
        <w:rPr>
          <w:rFonts w:ascii="Verdana" w:eastAsia="Times New Roman" w:hAnsi="Verdana" w:cs="Times New Roman" w:hint="eastAsia"/>
          <w:color w:val="000000"/>
          <w:kern w:val="0"/>
          <w:sz w:val="24"/>
          <w:szCs w:val="24"/>
          <w:lang w:eastAsia="ru-RU"/>
        </w:rPr>
        <w:t>підозрюваний</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обвинувачений</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захисник</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потерпілі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свідки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включає</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серед</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іншого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право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безпеку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гарантоване</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міжнародними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універсальними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актами</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з</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прав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людини</w:t>
      </w:r>
      <w:r w:rsidRPr="00C97ECC">
        <w:rPr>
          <w:rFonts w:ascii="Verdana" w:eastAsia="Times New Roman" w:hAnsi="Verdana" w:cs="Times New Roman"/>
          <w:color w:val="000000"/>
          <w:kern w:val="0"/>
          <w:sz w:val="24"/>
          <w:szCs w:val="24"/>
          <w:lang w:eastAsia="ru-RU"/>
        </w:rPr>
        <w:t>;</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наукові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підходи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щодо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діяльності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органів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міжнародного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кримінального</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судочинства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забезпеченні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прав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учасників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судочинства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встановлено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що</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статутами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процедурно</w:t>
      </w:r>
      <w:r w:rsidRPr="00C97ECC">
        <w:rPr>
          <w:rFonts w:ascii="Verdana" w:eastAsia="Times New Roman" w:hAnsi="Verdana" w:cs="Times New Roman"/>
          <w:color w:val="000000"/>
          <w:kern w:val="0"/>
          <w:sz w:val="24"/>
          <w:szCs w:val="24"/>
          <w:lang w:eastAsia="ru-RU"/>
        </w:rPr>
        <w:t>-</w:t>
      </w:r>
      <w:r w:rsidRPr="00C97ECC">
        <w:rPr>
          <w:rFonts w:ascii="Verdana" w:eastAsia="Times New Roman" w:hAnsi="Verdana" w:cs="Times New Roman" w:hint="eastAsia"/>
          <w:color w:val="000000"/>
          <w:kern w:val="0"/>
          <w:sz w:val="24"/>
          <w:szCs w:val="24"/>
          <w:lang w:eastAsia="ru-RU"/>
        </w:rPr>
        <w:t>процесуальними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й</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внутрішніми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актами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органів</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міжнародної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кримінальної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юрисдикції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адміністративні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інструкції</w:t>
      </w:r>
      <w:r w:rsidRPr="00C97ECC">
        <w:rPr>
          <w:rFonts w:ascii="Verdana" w:eastAsia="Times New Roman" w:hAnsi="Verdana" w:cs="Times New Roman"/>
          <w:color w:val="000000"/>
          <w:kern w:val="0"/>
          <w:sz w:val="24"/>
          <w:szCs w:val="24"/>
          <w:lang w:eastAsia="ru-RU"/>
        </w:rPr>
        <w:t>,</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інформаційні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циркуляри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накази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тощо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передбачено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створення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функціонування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органів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яких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покладено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обов’язки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щодо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забезпечення</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безпеки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учасників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кримінального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процесу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врегульовано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порядок</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підстави</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застосування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скасування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заходів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забезпечення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безпеки</w:t>
      </w:r>
      <w:r w:rsidRPr="00C97ECC">
        <w:rPr>
          <w:rFonts w:ascii="Verdana" w:eastAsia="Times New Roman" w:hAnsi="Verdana" w:cs="Times New Roman"/>
          <w:color w:val="000000"/>
          <w:kern w:val="0"/>
          <w:sz w:val="24"/>
          <w:szCs w:val="24"/>
          <w:lang w:eastAsia="ru-RU"/>
        </w:rPr>
        <w:t>;</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положення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стосовно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забезпечення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прав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вразливих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категорій</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осіб</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які</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беруть</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участь</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міжнародному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кримінальному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судочинстві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обґрунтовано</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тезу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що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діяльності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органів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міжнародного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кримінального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судочинства</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значна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увага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приділяється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забезпеченню</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безпеки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учасників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міжнародного</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кримінального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судочинства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урахуванням</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таких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чинників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як</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вік</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гендерний</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фактор</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тощо</w:t>
      </w:r>
      <w:r w:rsidRPr="00C97ECC">
        <w:rPr>
          <w:rFonts w:ascii="Verdana" w:eastAsia="Times New Roman" w:hAnsi="Verdana" w:cs="Times New Roman"/>
          <w:color w:val="000000"/>
          <w:kern w:val="0"/>
          <w:sz w:val="24"/>
          <w:szCs w:val="24"/>
          <w:lang w:eastAsia="ru-RU"/>
        </w:rPr>
        <w:t>.</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Дістали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подальшого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розвитку</w:t>
      </w:r>
      <w:r w:rsidRPr="00C97ECC">
        <w:rPr>
          <w:rFonts w:ascii="Verdana" w:eastAsia="Times New Roman" w:hAnsi="Verdana" w:cs="Times New Roman"/>
          <w:color w:val="000000"/>
          <w:kern w:val="0"/>
          <w:sz w:val="24"/>
          <w:szCs w:val="24"/>
          <w:lang w:eastAsia="ru-RU"/>
        </w:rPr>
        <w:t>:</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концепція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забезпечення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безпеки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людини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під</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якою</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слід</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розуміти</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комплекс</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заходів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спрямованих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забезпечення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безпеки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фізичного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психологічного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благополуччя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забезпечення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гідності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недоторканності</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особистого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життя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можливість</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користування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своїми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правами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умовах</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рівних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можливостей</w:t>
      </w:r>
      <w:r w:rsidRPr="00C97ECC">
        <w:rPr>
          <w:rFonts w:ascii="Verdana" w:eastAsia="Times New Roman" w:hAnsi="Verdana" w:cs="Times New Roman"/>
          <w:color w:val="000000"/>
          <w:kern w:val="0"/>
          <w:sz w:val="24"/>
          <w:szCs w:val="24"/>
          <w:lang w:eastAsia="ru-RU"/>
        </w:rPr>
        <w:t>;</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категоріальний</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апарат</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міжнародного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кримінально</w:t>
      </w:r>
      <w:r w:rsidRPr="00C97ECC">
        <w:rPr>
          <w:rFonts w:ascii="Verdana" w:eastAsia="Times New Roman" w:hAnsi="Verdana" w:cs="Times New Roman"/>
          <w:color w:val="000000"/>
          <w:kern w:val="0"/>
          <w:sz w:val="24"/>
          <w:szCs w:val="24"/>
          <w:lang w:eastAsia="ru-RU"/>
        </w:rPr>
        <w:t>-</w:t>
      </w:r>
      <w:r w:rsidRPr="00C97ECC">
        <w:rPr>
          <w:rFonts w:ascii="Verdana" w:eastAsia="Times New Roman" w:hAnsi="Verdana" w:cs="Times New Roman" w:hint="eastAsia"/>
          <w:color w:val="000000"/>
          <w:kern w:val="0"/>
          <w:sz w:val="24"/>
          <w:szCs w:val="24"/>
          <w:lang w:eastAsia="ru-RU"/>
        </w:rPr>
        <w:t>процесуального</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права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обґрунтовано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доцільність</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використання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термінів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«забезпечення</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безпеки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потерпілих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свідків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злочину»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«забезпечення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безпеки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осіб</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які</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забезпечують</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реалізацію</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задач</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міжнародного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кримінального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судочинства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прав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учасників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процесу»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«забезпечення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безпеки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осіб</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які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скоїли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злочин»</w:t>
      </w:r>
      <w:r w:rsidRPr="00C97ECC">
        <w:rPr>
          <w:rFonts w:ascii="Verdana" w:eastAsia="Times New Roman" w:hAnsi="Verdana" w:cs="Times New Roman"/>
          <w:color w:val="000000"/>
          <w:kern w:val="0"/>
          <w:sz w:val="24"/>
          <w:szCs w:val="24"/>
          <w:lang w:eastAsia="ru-RU"/>
        </w:rPr>
        <w:t>,</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«підстави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застосування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скасування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заходів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забезпечення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безпеки»</w:t>
      </w:r>
      <w:r w:rsidRPr="00C97ECC">
        <w:rPr>
          <w:rFonts w:ascii="Verdana" w:eastAsia="Times New Roman" w:hAnsi="Verdana" w:cs="Times New Roman"/>
          <w:color w:val="000000"/>
          <w:kern w:val="0"/>
          <w:sz w:val="24"/>
          <w:szCs w:val="24"/>
          <w:lang w:eastAsia="ru-RU"/>
        </w:rPr>
        <w:t xml:space="preserve"> .</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color w:val="000000"/>
          <w:kern w:val="0"/>
          <w:sz w:val="24"/>
          <w:szCs w:val="24"/>
          <w:lang w:eastAsia="ru-RU"/>
        </w:rPr>
        <w:t>14</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доктрина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щодо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міжнародно</w:t>
      </w:r>
      <w:r w:rsidRPr="00C97ECC">
        <w:rPr>
          <w:rFonts w:ascii="Verdana" w:eastAsia="Times New Roman" w:hAnsi="Verdana" w:cs="Times New Roman"/>
          <w:color w:val="000000"/>
          <w:kern w:val="0"/>
          <w:sz w:val="24"/>
          <w:szCs w:val="24"/>
          <w:lang w:eastAsia="ru-RU"/>
        </w:rPr>
        <w:t>-</w:t>
      </w:r>
      <w:r w:rsidRPr="00C97ECC">
        <w:rPr>
          <w:rFonts w:ascii="Verdana" w:eastAsia="Times New Roman" w:hAnsi="Verdana" w:cs="Times New Roman" w:hint="eastAsia"/>
          <w:color w:val="000000"/>
          <w:kern w:val="0"/>
          <w:sz w:val="24"/>
          <w:szCs w:val="24"/>
          <w:lang w:eastAsia="ru-RU"/>
        </w:rPr>
        <w:t>правового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регулювання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статусу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жертв</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злочинів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зроблено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висновок</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що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статути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процедурно</w:t>
      </w:r>
      <w:r w:rsidRPr="00C97ECC">
        <w:rPr>
          <w:rFonts w:ascii="Verdana" w:eastAsia="Times New Roman" w:hAnsi="Verdana" w:cs="Times New Roman"/>
          <w:color w:val="000000"/>
          <w:kern w:val="0"/>
          <w:sz w:val="24"/>
          <w:szCs w:val="24"/>
          <w:lang w:eastAsia="ru-RU"/>
        </w:rPr>
        <w:t>-</w:t>
      </w:r>
      <w:r w:rsidRPr="00C97ECC">
        <w:rPr>
          <w:rFonts w:ascii="Verdana" w:eastAsia="Times New Roman" w:hAnsi="Verdana" w:cs="Times New Roman" w:hint="eastAsia"/>
          <w:color w:val="000000"/>
          <w:kern w:val="0"/>
          <w:sz w:val="24"/>
          <w:szCs w:val="24"/>
          <w:lang w:eastAsia="ru-RU"/>
        </w:rPr>
        <w:t>процесуальні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акти</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органів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міжнародної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кримінальної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юрисдикції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мають</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недоліки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сфері</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забезпечення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безпеки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учасників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міжнародного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кримінального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судочинства</w:t>
      </w:r>
      <w:r w:rsidRPr="00C97ECC">
        <w:rPr>
          <w:rFonts w:ascii="Verdana" w:eastAsia="Times New Roman" w:hAnsi="Verdana" w:cs="Times New Roman"/>
          <w:color w:val="000000"/>
          <w:kern w:val="0"/>
          <w:sz w:val="24"/>
          <w:szCs w:val="24"/>
          <w:lang w:eastAsia="ru-RU"/>
        </w:rPr>
        <w:t>,</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зокрема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відсутні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норми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які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передбачають</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право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жертв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свідків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злочинів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випадку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відмови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щодо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застосування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заходів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забезпечення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безпеки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звертатися</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до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органу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який</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прийняв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відповідне</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рішення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або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розпорядження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із</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заявою</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про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його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перегляд</w:t>
      </w:r>
      <w:r w:rsidRPr="00C97ECC">
        <w:rPr>
          <w:rFonts w:ascii="Verdana" w:eastAsia="Times New Roman" w:hAnsi="Verdana" w:cs="Times New Roman"/>
          <w:color w:val="000000"/>
          <w:kern w:val="0"/>
          <w:sz w:val="24"/>
          <w:szCs w:val="24"/>
          <w:lang w:eastAsia="ru-RU"/>
        </w:rPr>
        <w:t>.</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Практичне</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значення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одержаних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результатів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Викладені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роботі</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положення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можуть</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бути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використані</w:t>
      </w:r>
      <w:r w:rsidRPr="00C97ECC">
        <w:rPr>
          <w:rFonts w:ascii="Verdana" w:eastAsia="Times New Roman" w:hAnsi="Verdana" w:cs="Times New Roman"/>
          <w:color w:val="000000"/>
          <w:kern w:val="0"/>
          <w:sz w:val="24"/>
          <w:szCs w:val="24"/>
          <w:lang w:eastAsia="ru-RU"/>
        </w:rPr>
        <w:t>:</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науково</w:t>
      </w:r>
      <w:r w:rsidRPr="00C97ECC">
        <w:rPr>
          <w:rFonts w:ascii="Verdana" w:eastAsia="Times New Roman" w:hAnsi="Verdana" w:cs="Times New Roman"/>
          <w:color w:val="000000"/>
          <w:kern w:val="0"/>
          <w:sz w:val="24"/>
          <w:szCs w:val="24"/>
          <w:lang w:eastAsia="ru-RU"/>
        </w:rPr>
        <w:t>-</w:t>
      </w:r>
      <w:r w:rsidRPr="00C97ECC">
        <w:rPr>
          <w:rFonts w:ascii="Verdana" w:eastAsia="Times New Roman" w:hAnsi="Verdana" w:cs="Times New Roman" w:hint="eastAsia"/>
          <w:color w:val="000000"/>
          <w:kern w:val="0"/>
          <w:sz w:val="24"/>
          <w:szCs w:val="24"/>
          <w:lang w:eastAsia="ru-RU"/>
        </w:rPr>
        <w:t>дослідній</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роботі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як</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підґрунтя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для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подальшого</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поглибленого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теоретичного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вивчення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питання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щодо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забезпечення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безпеки</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учасників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міжнародного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кримінального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судочинства</w:t>
      </w:r>
      <w:r w:rsidRPr="00C97ECC">
        <w:rPr>
          <w:rFonts w:ascii="Verdana" w:eastAsia="Times New Roman" w:hAnsi="Verdana" w:cs="Times New Roman"/>
          <w:color w:val="000000"/>
          <w:kern w:val="0"/>
          <w:sz w:val="24"/>
          <w:szCs w:val="24"/>
          <w:lang w:eastAsia="ru-RU"/>
        </w:rPr>
        <w:t>;</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правотворчості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для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імплементації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положень</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міжнародних</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договорів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законодавства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держав</w:t>
      </w:r>
      <w:r w:rsidRPr="00C97ECC">
        <w:rPr>
          <w:rFonts w:ascii="Verdana" w:eastAsia="Times New Roman" w:hAnsi="Verdana" w:cs="Times New Roman"/>
          <w:color w:val="000000"/>
          <w:kern w:val="0"/>
          <w:sz w:val="24"/>
          <w:szCs w:val="24"/>
          <w:lang w:eastAsia="ru-RU"/>
        </w:rPr>
        <w:t>-</w:t>
      </w:r>
      <w:r w:rsidRPr="00C97ECC">
        <w:rPr>
          <w:rFonts w:ascii="Verdana" w:eastAsia="Times New Roman" w:hAnsi="Verdana" w:cs="Times New Roman" w:hint="eastAsia"/>
          <w:color w:val="000000"/>
          <w:kern w:val="0"/>
          <w:sz w:val="24"/>
          <w:szCs w:val="24"/>
          <w:lang w:eastAsia="ru-RU"/>
        </w:rPr>
        <w:t>учасниць</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частині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однакового</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тлумачення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розуміння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поняття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безпека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людини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вдосконалення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норм</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та</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положень</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міжнародних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договорів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універсального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регіонального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рівнів</w:t>
      </w:r>
      <w:r w:rsidRPr="00C97ECC">
        <w:rPr>
          <w:rFonts w:ascii="Verdana" w:eastAsia="Times New Roman" w:hAnsi="Verdana" w:cs="Times New Roman"/>
          <w:color w:val="000000"/>
          <w:kern w:val="0"/>
          <w:sz w:val="24"/>
          <w:szCs w:val="24"/>
          <w:lang w:eastAsia="ru-RU"/>
        </w:rPr>
        <w:t>;</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навчально</w:t>
      </w:r>
      <w:r w:rsidRPr="00C97ECC">
        <w:rPr>
          <w:rFonts w:ascii="Verdana" w:eastAsia="Times New Roman" w:hAnsi="Verdana" w:cs="Times New Roman"/>
          <w:color w:val="000000"/>
          <w:kern w:val="0"/>
          <w:sz w:val="24"/>
          <w:szCs w:val="24"/>
          <w:lang w:eastAsia="ru-RU"/>
        </w:rPr>
        <w:t>-</w:t>
      </w:r>
      <w:r w:rsidRPr="00C97ECC">
        <w:rPr>
          <w:rFonts w:ascii="Verdana" w:eastAsia="Times New Roman" w:hAnsi="Verdana" w:cs="Times New Roman" w:hint="eastAsia"/>
          <w:color w:val="000000"/>
          <w:kern w:val="0"/>
          <w:sz w:val="24"/>
          <w:szCs w:val="24"/>
          <w:lang w:eastAsia="ru-RU"/>
        </w:rPr>
        <w:t>освітньому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процесі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розробці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навчально</w:t>
      </w:r>
      <w:r w:rsidRPr="00C97ECC">
        <w:rPr>
          <w:rFonts w:ascii="Verdana" w:eastAsia="Times New Roman" w:hAnsi="Verdana" w:cs="Times New Roman"/>
          <w:color w:val="000000"/>
          <w:kern w:val="0"/>
          <w:sz w:val="24"/>
          <w:szCs w:val="24"/>
          <w:lang w:eastAsia="ru-RU"/>
        </w:rPr>
        <w:t>-</w:t>
      </w:r>
      <w:r w:rsidRPr="00C97ECC">
        <w:rPr>
          <w:rFonts w:ascii="Verdana" w:eastAsia="Times New Roman" w:hAnsi="Verdana" w:cs="Times New Roman" w:hint="eastAsia"/>
          <w:color w:val="000000"/>
          <w:kern w:val="0"/>
          <w:sz w:val="24"/>
          <w:szCs w:val="24"/>
          <w:lang w:eastAsia="ru-RU"/>
        </w:rPr>
        <w:t>методичних</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комплексів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навчальних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посібників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підручників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викладанні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дисциплін</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«Міжнародне</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публічне</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право»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«Міжнародне</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кримінальне</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право»</w:t>
      </w:r>
      <w:r w:rsidRPr="00C97ECC">
        <w:rPr>
          <w:rFonts w:ascii="Verdana" w:eastAsia="Times New Roman" w:hAnsi="Verdana" w:cs="Times New Roman"/>
          <w:color w:val="000000"/>
          <w:kern w:val="0"/>
          <w:sz w:val="24"/>
          <w:szCs w:val="24"/>
          <w:lang w:eastAsia="ru-RU"/>
        </w:rPr>
        <w:t>.</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Особистий</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внесок</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здобувача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Дисертаційне</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дослідження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виконано</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здобувачем</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самостійно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усі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сформульовані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ньому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положення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висновки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рекомендаціями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обґрунтовані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основі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особистих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досліджень</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автора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Для</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аргументації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окремих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положень</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використані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праці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інших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науковців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які</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зроблені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посилання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індивідуальних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наукових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працях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застосовано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лише</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авторські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ідеї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розробки</w:t>
      </w:r>
      <w:r w:rsidRPr="00C97ECC">
        <w:rPr>
          <w:rFonts w:ascii="Verdana" w:eastAsia="Times New Roman" w:hAnsi="Verdana" w:cs="Times New Roman"/>
          <w:color w:val="000000"/>
          <w:kern w:val="0"/>
          <w:sz w:val="24"/>
          <w:szCs w:val="24"/>
          <w:lang w:eastAsia="ru-RU"/>
        </w:rPr>
        <w:t>.</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Апробація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результатів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дисертації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Висновки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рекомендації</w:t>
      </w:r>
      <w:r w:rsidRPr="00C97ECC">
        <w:rPr>
          <w:rFonts w:ascii="Verdana" w:eastAsia="Times New Roman" w:hAnsi="Verdana" w:cs="Times New Roman"/>
          <w:color w:val="000000"/>
          <w:kern w:val="0"/>
          <w:sz w:val="24"/>
          <w:szCs w:val="24"/>
          <w:lang w:eastAsia="ru-RU"/>
        </w:rPr>
        <w:t>,</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сформульовані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дисертаційному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дослідженні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обговорені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засіданні</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кафедри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конституційного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міжнародного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права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факультету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w:t>
      </w:r>
      <w:r w:rsidRPr="00C97ECC">
        <w:rPr>
          <w:rFonts w:ascii="Verdana" w:eastAsia="Times New Roman" w:hAnsi="Verdana" w:cs="Times New Roman"/>
          <w:color w:val="000000"/>
          <w:kern w:val="0"/>
          <w:sz w:val="24"/>
          <w:szCs w:val="24"/>
          <w:lang w:eastAsia="ru-RU"/>
        </w:rPr>
        <w:t xml:space="preserve"> 4</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color w:val="000000"/>
          <w:kern w:val="0"/>
          <w:sz w:val="24"/>
          <w:szCs w:val="24"/>
          <w:lang w:eastAsia="ru-RU"/>
        </w:rPr>
        <w:t>15</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Харківського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національного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університету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внутрішніх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справ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Основні</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положення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дисертаційного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дослідження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було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висвітлено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виступах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на</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міжнародних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всеукраїнських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регіональних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конференціях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інших</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наукових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форумах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w:t>
      </w:r>
      <w:r w:rsidRPr="00C97ECC">
        <w:rPr>
          <w:rFonts w:ascii="Verdana" w:eastAsia="Times New Roman" w:hAnsi="Verdana" w:cs="Times New Roman"/>
          <w:color w:val="000000"/>
          <w:kern w:val="0"/>
          <w:sz w:val="24"/>
          <w:szCs w:val="24"/>
          <w:lang w:eastAsia="ru-RU"/>
        </w:rPr>
        <w:t>.</w:t>
      </w:r>
      <w:r w:rsidRPr="00C97ECC">
        <w:rPr>
          <w:rFonts w:ascii="Verdana" w:eastAsia="Times New Roman" w:hAnsi="Verdana" w:cs="Times New Roman" w:hint="eastAsia"/>
          <w:color w:val="000000"/>
          <w:kern w:val="0"/>
          <w:sz w:val="24"/>
          <w:szCs w:val="24"/>
          <w:lang w:eastAsia="ru-RU"/>
        </w:rPr>
        <w:t>ч</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w:t>
      </w:r>
      <w:r w:rsidRPr="00C97ECC">
        <w:rPr>
          <w:rFonts w:ascii="Verdana" w:eastAsia="Times New Roman" w:hAnsi="Verdana" w:cs="Times New Roman"/>
          <w:color w:val="000000"/>
          <w:kern w:val="0"/>
          <w:sz w:val="24"/>
          <w:szCs w:val="24"/>
          <w:lang w:eastAsia="ru-RU"/>
        </w:rPr>
        <w:t xml:space="preserve">V </w:t>
      </w:r>
      <w:r w:rsidRPr="00C97ECC">
        <w:rPr>
          <w:rFonts w:ascii="Verdana" w:eastAsia="Times New Roman" w:hAnsi="Verdana" w:cs="Times New Roman" w:hint="eastAsia"/>
          <w:color w:val="000000"/>
          <w:kern w:val="0"/>
          <w:sz w:val="24"/>
          <w:szCs w:val="24"/>
          <w:lang w:eastAsia="ru-RU"/>
        </w:rPr>
        <w:t>науковому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круглому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столі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молодих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вчених</w:t>
      </w:r>
      <w:r w:rsidRPr="00C97ECC">
        <w:rPr>
          <w:rFonts w:ascii="Verdana" w:eastAsia="Times New Roman" w:hAnsi="Verdana" w:cs="Times New Roman"/>
          <w:color w:val="000000"/>
          <w:kern w:val="0"/>
          <w:sz w:val="24"/>
          <w:szCs w:val="24"/>
          <w:lang w:eastAsia="ru-RU"/>
        </w:rPr>
        <w:t>,</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аспірантів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магістрів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«Верховенство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права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основоположний</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принцип</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правової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держави»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Харків</w:t>
      </w:r>
      <w:r w:rsidRPr="00C97ECC">
        <w:rPr>
          <w:rFonts w:ascii="Verdana" w:eastAsia="Times New Roman" w:hAnsi="Verdana" w:cs="Times New Roman"/>
          <w:color w:val="000000"/>
          <w:kern w:val="0"/>
          <w:sz w:val="24"/>
          <w:szCs w:val="24"/>
          <w:lang w:eastAsia="ru-RU"/>
        </w:rPr>
        <w:t xml:space="preserve">, 14 </w:t>
      </w:r>
      <w:r w:rsidRPr="00C97ECC">
        <w:rPr>
          <w:rFonts w:ascii="Verdana" w:eastAsia="Times New Roman" w:hAnsi="Verdana" w:cs="Times New Roman" w:hint="eastAsia"/>
          <w:color w:val="000000"/>
          <w:kern w:val="0"/>
          <w:sz w:val="24"/>
          <w:szCs w:val="24"/>
          <w:lang w:eastAsia="ru-RU"/>
        </w:rPr>
        <w:t>грудня</w:t>
      </w:r>
      <w:r w:rsidRPr="00C97ECC">
        <w:rPr>
          <w:rFonts w:ascii="Verdana" w:eastAsia="Times New Roman" w:hAnsi="Verdana" w:cs="Times New Roman"/>
          <w:color w:val="000000"/>
          <w:kern w:val="0"/>
          <w:sz w:val="24"/>
          <w:szCs w:val="24"/>
          <w:lang w:eastAsia="ru-RU"/>
        </w:rPr>
        <w:t xml:space="preserve"> 2012 </w:t>
      </w:r>
      <w:r w:rsidRPr="00C97ECC">
        <w:rPr>
          <w:rFonts w:ascii="Verdana" w:eastAsia="Times New Roman" w:hAnsi="Verdana" w:cs="Times New Roman" w:hint="eastAsia"/>
          <w:color w:val="000000"/>
          <w:kern w:val="0"/>
          <w:sz w:val="24"/>
          <w:szCs w:val="24"/>
          <w:lang w:eastAsia="ru-RU"/>
        </w:rPr>
        <w:t>р</w:t>
      </w:r>
      <w:r w:rsidRPr="00C97ECC">
        <w:rPr>
          <w:rFonts w:ascii="Verdana" w:eastAsia="Times New Roman" w:hAnsi="Verdana" w:cs="Times New Roman"/>
          <w:color w:val="000000"/>
          <w:kern w:val="0"/>
          <w:sz w:val="24"/>
          <w:szCs w:val="24"/>
          <w:lang w:eastAsia="ru-RU"/>
        </w:rPr>
        <w:t>.), VI</w:t>
      </w:r>
      <w:r w:rsidRPr="00C97ECC">
        <w:rPr>
          <w:rFonts w:ascii="Verdana" w:eastAsia="Times New Roman" w:hAnsi="Verdana" w:cs="Times New Roman" w:hint="eastAsia"/>
          <w:color w:val="000000"/>
          <w:kern w:val="0"/>
          <w:sz w:val="24"/>
          <w:szCs w:val="24"/>
          <w:lang w:eastAsia="ru-RU"/>
        </w:rPr>
        <w:t>І</w:t>
      </w:r>
      <w:r w:rsidRPr="00C97ECC">
        <w:rPr>
          <w:rFonts w:ascii="Verdana" w:eastAsia="Times New Roman" w:hAnsi="Verdana" w:cs="Times New Roman"/>
          <w:color w:val="000000"/>
          <w:kern w:val="0"/>
          <w:sz w:val="24"/>
          <w:szCs w:val="24"/>
          <w:lang w:eastAsia="ru-RU"/>
        </w:rPr>
        <w:t xml:space="preserve">I </w:t>
      </w:r>
      <w:r w:rsidRPr="00C97ECC">
        <w:rPr>
          <w:rFonts w:ascii="Verdana" w:eastAsia="Times New Roman" w:hAnsi="Verdana" w:cs="Times New Roman" w:hint="eastAsia"/>
          <w:color w:val="000000"/>
          <w:kern w:val="0"/>
          <w:sz w:val="24"/>
          <w:szCs w:val="24"/>
          <w:lang w:eastAsia="ru-RU"/>
        </w:rPr>
        <w:t>міжнародній</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науковій</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color w:val="000000"/>
          <w:kern w:val="0"/>
          <w:sz w:val="24"/>
          <w:szCs w:val="24"/>
          <w:lang w:eastAsia="ru-RU"/>
        </w:rPr>
        <w:t>Internet-</w:t>
      </w:r>
      <w:r w:rsidRPr="00C97ECC">
        <w:rPr>
          <w:rFonts w:ascii="Verdana" w:eastAsia="Times New Roman" w:hAnsi="Verdana" w:cs="Times New Roman" w:hint="eastAsia"/>
          <w:color w:val="000000"/>
          <w:kern w:val="0"/>
          <w:sz w:val="24"/>
          <w:szCs w:val="24"/>
          <w:lang w:eastAsia="ru-RU"/>
        </w:rPr>
        <w:t>конференції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студентів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молодих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вчених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«Від</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громадянського</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суспільства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правової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держави»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Харків</w:t>
      </w:r>
      <w:r w:rsidRPr="00C97ECC">
        <w:rPr>
          <w:rFonts w:ascii="Verdana" w:eastAsia="Times New Roman" w:hAnsi="Verdana" w:cs="Times New Roman"/>
          <w:color w:val="000000"/>
          <w:kern w:val="0"/>
          <w:sz w:val="24"/>
          <w:szCs w:val="24"/>
          <w:lang w:eastAsia="ru-RU"/>
        </w:rPr>
        <w:t xml:space="preserve">, 26 </w:t>
      </w:r>
      <w:r w:rsidRPr="00C97ECC">
        <w:rPr>
          <w:rFonts w:ascii="Verdana" w:eastAsia="Times New Roman" w:hAnsi="Verdana" w:cs="Times New Roman" w:hint="eastAsia"/>
          <w:color w:val="000000"/>
          <w:kern w:val="0"/>
          <w:sz w:val="24"/>
          <w:szCs w:val="24"/>
          <w:lang w:eastAsia="ru-RU"/>
        </w:rPr>
        <w:t>квітня</w:t>
      </w:r>
      <w:r w:rsidRPr="00C97ECC">
        <w:rPr>
          <w:rFonts w:ascii="Verdana" w:eastAsia="Times New Roman" w:hAnsi="Verdana" w:cs="Times New Roman"/>
          <w:color w:val="000000"/>
          <w:kern w:val="0"/>
          <w:sz w:val="24"/>
          <w:szCs w:val="24"/>
          <w:lang w:eastAsia="ru-RU"/>
        </w:rPr>
        <w:t xml:space="preserve"> 2013 </w:t>
      </w:r>
      <w:r w:rsidRPr="00C97ECC">
        <w:rPr>
          <w:rFonts w:ascii="Verdana" w:eastAsia="Times New Roman" w:hAnsi="Verdana" w:cs="Times New Roman" w:hint="eastAsia"/>
          <w:color w:val="000000"/>
          <w:kern w:val="0"/>
          <w:sz w:val="24"/>
          <w:szCs w:val="24"/>
          <w:lang w:eastAsia="ru-RU"/>
        </w:rPr>
        <w:t>р</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матеріалах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круглого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столу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«Юстиція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свобода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безпека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як</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сфери</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Європейської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інтеграції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України»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Харків</w:t>
      </w:r>
      <w:r w:rsidRPr="00C97ECC">
        <w:rPr>
          <w:rFonts w:ascii="Verdana" w:eastAsia="Times New Roman" w:hAnsi="Verdana" w:cs="Times New Roman"/>
          <w:color w:val="000000"/>
          <w:kern w:val="0"/>
          <w:sz w:val="24"/>
          <w:szCs w:val="24"/>
          <w:lang w:eastAsia="ru-RU"/>
        </w:rPr>
        <w:t xml:space="preserve">, 3 </w:t>
      </w:r>
      <w:r w:rsidRPr="00C97ECC">
        <w:rPr>
          <w:rFonts w:ascii="Verdana" w:eastAsia="Times New Roman" w:hAnsi="Verdana" w:cs="Times New Roman" w:hint="eastAsia"/>
          <w:color w:val="000000"/>
          <w:kern w:val="0"/>
          <w:sz w:val="24"/>
          <w:szCs w:val="24"/>
          <w:lang w:eastAsia="ru-RU"/>
        </w:rPr>
        <w:t>березня</w:t>
      </w:r>
      <w:r w:rsidRPr="00C97ECC">
        <w:rPr>
          <w:rFonts w:ascii="Verdana" w:eastAsia="Times New Roman" w:hAnsi="Verdana" w:cs="Times New Roman"/>
          <w:color w:val="000000"/>
          <w:kern w:val="0"/>
          <w:sz w:val="24"/>
          <w:szCs w:val="24"/>
          <w:lang w:eastAsia="ru-RU"/>
        </w:rPr>
        <w:t xml:space="preserve"> 2014 </w:t>
      </w:r>
      <w:r w:rsidRPr="00C97ECC">
        <w:rPr>
          <w:rFonts w:ascii="Verdana" w:eastAsia="Times New Roman" w:hAnsi="Verdana" w:cs="Times New Roman" w:hint="eastAsia"/>
          <w:color w:val="000000"/>
          <w:kern w:val="0"/>
          <w:sz w:val="24"/>
          <w:szCs w:val="24"/>
          <w:lang w:eastAsia="ru-RU"/>
        </w:rPr>
        <w:t>р</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міжнародної</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науково</w:t>
      </w:r>
      <w:r w:rsidRPr="00C97ECC">
        <w:rPr>
          <w:rFonts w:ascii="Verdana" w:eastAsia="Times New Roman" w:hAnsi="Verdana" w:cs="Times New Roman"/>
          <w:color w:val="000000"/>
          <w:kern w:val="0"/>
          <w:sz w:val="24"/>
          <w:szCs w:val="24"/>
          <w:lang w:eastAsia="ru-RU"/>
        </w:rPr>
        <w:t>-</w:t>
      </w:r>
      <w:r w:rsidRPr="00C97ECC">
        <w:rPr>
          <w:rFonts w:ascii="Verdana" w:eastAsia="Times New Roman" w:hAnsi="Verdana" w:cs="Times New Roman" w:hint="eastAsia"/>
          <w:color w:val="000000"/>
          <w:kern w:val="0"/>
          <w:sz w:val="24"/>
          <w:szCs w:val="24"/>
          <w:lang w:eastAsia="ru-RU"/>
        </w:rPr>
        <w:t>практичної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конференції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«Міжнародні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організації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міжнародне</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право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ХХІ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століття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етапи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становлення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сучасний</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стан</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перспективи</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розвитку»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Харків</w:t>
      </w:r>
      <w:r w:rsidRPr="00C97ECC">
        <w:rPr>
          <w:rFonts w:ascii="Verdana" w:eastAsia="Times New Roman" w:hAnsi="Verdana" w:cs="Times New Roman"/>
          <w:color w:val="000000"/>
          <w:kern w:val="0"/>
          <w:sz w:val="24"/>
          <w:szCs w:val="24"/>
          <w:lang w:eastAsia="ru-RU"/>
        </w:rPr>
        <w:t xml:space="preserve">, 19 </w:t>
      </w:r>
      <w:r w:rsidRPr="00C97ECC">
        <w:rPr>
          <w:rFonts w:ascii="Verdana" w:eastAsia="Times New Roman" w:hAnsi="Verdana" w:cs="Times New Roman" w:hint="eastAsia"/>
          <w:color w:val="000000"/>
          <w:kern w:val="0"/>
          <w:sz w:val="24"/>
          <w:szCs w:val="24"/>
          <w:lang w:eastAsia="ru-RU"/>
        </w:rPr>
        <w:t>лютого</w:t>
      </w:r>
      <w:r w:rsidRPr="00C97ECC">
        <w:rPr>
          <w:rFonts w:ascii="Verdana" w:eastAsia="Times New Roman" w:hAnsi="Verdana" w:cs="Times New Roman"/>
          <w:color w:val="000000"/>
          <w:kern w:val="0"/>
          <w:sz w:val="24"/>
          <w:szCs w:val="24"/>
          <w:lang w:eastAsia="ru-RU"/>
        </w:rPr>
        <w:t xml:space="preserve"> 2016 </w:t>
      </w:r>
      <w:r w:rsidRPr="00C97ECC">
        <w:rPr>
          <w:rFonts w:ascii="Verdana" w:eastAsia="Times New Roman" w:hAnsi="Verdana" w:cs="Times New Roman" w:hint="eastAsia"/>
          <w:color w:val="000000"/>
          <w:kern w:val="0"/>
          <w:sz w:val="24"/>
          <w:szCs w:val="24"/>
          <w:lang w:eastAsia="ru-RU"/>
        </w:rPr>
        <w:t>р</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всеукраїнської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науково</w:t>
      </w:r>
      <w:r w:rsidRPr="00C97ECC">
        <w:rPr>
          <w:rFonts w:ascii="Verdana" w:eastAsia="Times New Roman" w:hAnsi="Verdana" w:cs="Times New Roman"/>
          <w:color w:val="000000"/>
          <w:kern w:val="0"/>
          <w:sz w:val="24"/>
          <w:szCs w:val="24"/>
          <w:lang w:eastAsia="ru-RU"/>
        </w:rPr>
        <w:t>-</w:t>
      </w:r>
      <w:r w:rsidRPr="00C97ECC">
        <w:rPr>
          <w:rFonts w:ascii="Verdana" w:eastAsia="Times New Roman" w:hAnsi="Verdana" w:cs="Times New Roman" w:hint="eastAsia"/>
          <w:color w:val="000000"/>
          <w:kern w:val="0"/>
          <w:sz w:val="24"/>
          <w:szCs w:val="24"/>
          <w:lang w:eastAsia="ru-RU"/>
        </w:rPr>
        <w:t>практичної</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конференції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«Правове</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регулювання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суспільних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відносин</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умовах</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демократизації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української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держави»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Одеса</w:t>
      </w:r>
      <w:r w:rsidRPr="00C97ECC">
        <w:rPr>
          <w:rFonts w:ascii="Verdana" w:eastAsia="Times New Roman" w:hAnsi="Verdana" w:cs="Times New Roman"/>
          <w:color w:val="000000"/>
          <w:kern w:val="0"/>
          <w:sz w:val="24"/>
          <w:szCs w:val="24"/>
          <w:lang w:eastAsia="ru-RU"/>
        </w:rPr>
        <w:t>, 8</w:t>
      </w:r>
      <w:r w:rsidRPr="00C97ECC">
        <w:rPr>
          <w:rFonts w:ascii="Verdana" w:eastAsia="Times New Roman" w:hAnsi="Verdana" w:cs="Times New Roman" w:hint="eastAsia"/>
          <w:color w:val="000000"/>
          <w:kern w:val="0"/>
          <w:sz w:val="24"/>
          <w:szCs w:val="24"/>
          <w:lang w:eastAsia="ru-RU"/>
        </w:rPr>
        <w:t>–</w:t>
      </w:r>
      <w:r w:rsidRPr="00C97ECC">
        <w:rPr>
          <w:rFonts w:ascii="Verdana" w:eastAsia="Times New Roman" w:hAnsi="Verdana" w:cs="Times New Roman"/>
          <w:color w:val="000000"/>
          <w:kern w:val="0"/>
          <w:sz w:val="24"/>
          <w:szCs w:val="24"/>
          <w:lang w:eastAsia="ru-RU"/>
        </w:rPr>
        <w:t xml:space="preserve">9 </w:t>
      </w:r>
      <w:r w:rsidRPr="00C97ECC">
        <w:rPr>
          <w:rFonts w:ascii="Verdana" w:eastAsia="Times New Roman" w:hAnsi="Verdana" w:cs="Times New Roman" w:hint="eastAsia"/>
          <w:color w:val="000000"/>
          <w:kern w:val="0"/>
          <w:sz w:val="24"/>
          <w:szCs w:val="24"/>
          <w:lang w:eastAsia="ru-RU"/>
        </w:rPr>
        <w:t>квітня</w:t>
      </w:r>
      <w:r w:rsidRPr="00C97ECC">
        <w:rPr>
          <w:rFonts w:ascii="Verdana" w:eastAsia="Times New Roman" w:hAnsi="Verdana" w:cs="Times New Roman"/>
          <w:color w:val="000000"/>
          <w:kern w:val="0"/>
          <w:sz w:val="24"/>
          <w:szCs w:val="24"/>
          <w:lang w:eastAsia="ru-RU"/>
        </w:rPr>
        <w:t xml:space="preserve"> 2016 </w:t>
      </w:r>
      <w:r w:rsidRPr="00C97ECC">
        <w:rPr>
          <w:rFonts w:ascii="Verdana" w:eastAsia="Times New Roman" w:hAnsi="Verdana" w:cs="Times New Roman" w:hint="eastAsia"/>
          <w:color w:val="000000"/>
          <w:kern w:val="0"/>
          <w:sz w:val="24"/>
          <w:szCs w:val="24"/>
          <w:lang w:eastAsia="ru-RU"/>
        </w:rPr>
        <w:t>р</w:t>
      </w:r>
      <w:r w:rsidRPr="00C97ECC">
        <w:rPr>
          <w:rFonts w:ascii="Verdana" w:eastAsia="Times New Roman" w:hAnsi="Verdana" w:cs="Times New Roman"/>
          <w:color w:val="000000"/>
          <w:kern w:val="0"/>
          <w:sz w:val="24"/>
          <w:szCs w:val="24"/>
          <w:lang w:eastAsia="ru-RU"/>
        </w:rPr>
        <w:t>.), V</w:t>
      </w:r>
      <w:r w:rsidRPr="00C97ECC">
        <w:rPr>
          <w:rFonts w:ascii="Verdana" w:eastAsia="Times New Roman" w:hAnsi="Verdana" w:cs="Times New Roman" w:hint="eastAsia"/>
          <w:color w:val="000000"/>
          <w:kern w:val="0"/>
          <w:sz w:val="24"/>
          <w:szCs w:val="24"/>
          <w:lang w:eastAsia="ru-RU"/>
        </w:rPr>
        <w:t>ІІІ</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науковому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круглому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столі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магістрів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аспірантів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молодих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учених</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«Верховенство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права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основоположний</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принцип</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правової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держави»</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color w:val="000000"/>
          <w:kern w:val="0"/>
          <w:sz w:val="24"/>
          <w:szCs w:val="24"/>
          <w:lang w:eastAsia="ru-RU"/>
        </w:rPr>
        <w:t>(</w:t>
      </w:r>
      <w:r w:rsidRPr="00C97ECC">
        <w:rPr>
          <w:rFonts w:ascii="Verdana" w:eastAsia="Times New Roman" w:hAnsi="Verdana" w:cs="Times New Roman" w:hint="eastAsia"/>
          <w:color w:val="000000"/>
          <w:kern w:val="0"/>
          <w:sz w:val="24"/>
          <w:szCs w:val="24"/>
          <w:lang w:eastAsia="ru-RU"/>
        </w:rPr>
        <w:t>м</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Харків</w:t>
      </w:r>
      <w:r w:rsidRPr="00C97ECC">
        <w:rPr>
          <w:rFonts w:ascii="Verdana" w:eastAsia="Times New Roman" w:hAnsi="Verdana" w:cs="Times New Roman"/>
          <w:color w:val="000000"/>
          <w:kern w:val="0"/>
          <w:sz w:val="24"/>
          <w:szCs w:val="24"/>
          <w:lang w:eastAsia="ru-RU"/>
        </w:rPr>
        <w:t xml:space="preserve">, 16 </w:t>
      </w:r>
      <w:r w:rsidRPr="00C97ECC">
        <w:rPr>
          <w:rFonts w:ascii="Verdana" w:eastAsia="Times New Roman" w:hAnsi="Verdana" w:cs="Times New Roman" w:hint="eastAsia"/>
          <w:color w:val="000000"/>
          <w:kern w:val="0"/>
          <w:sz w:val="24"/>
          <w:szCs w:val="24"/>
          <w:lang w:eastAsia="ru-RU"/>
        </w:rPr>
        <w:t>грудня</w:t>
      </w:r>
      <w:r w:rsidRPr="00C97ECC">
        <w:rPr>
          <w:rFonts w:ascii="Verdana" w:eastAsia="Times New Roman" w:hAnsi="Verdana" w:cs="Times New Roman"/>
          <w:color w:val="000000"/>
          <w:kern w:val="0"/>
          <w:sz w:val="24"/>
          <w:szCs w:val="24"/>
          <w:lang w:eastAsia="ru-RU"/>
        </w:rPr>
        <w:t xml:space="preserve"> 2016 </w:t>
      </w:r>
      <w:r w:rsidRPr="00C97ECC">
        <w:rPr>
          <w:rFonts w:ascii="Verdana" w:eastAsia="Times New Roman" w:hAnsi="Verdana" w:cs="Times New Roman" w:hint="eastAsia"/>
          <w:color w:val="000000"/>
          <w:kern w:val="0"/>
          <w:sz w:val="24"/>
          <w:szCs w:val="24"/>
          <w:lang w:eastAsia="ru-RU"/>
        </w:rPr>
        <w:t>р</w:t>
      </w:r>
      <w:r w:rsidRPr="00C97ECC">
        <w:rPr>
          <w:rFonts w:ascii="Verdana" w:eastAsia="Times New Roman" w:hAnsi="Verdana" w:cs="Times New Roman"/>
          <w:color w:val="000000"/>
          <w:kern w:val="0"/>
          <w:sz w:val="24"/>
          <w:szCs w:val="24"/>
          <w:lang w:eastAsia="ru-RU"/>
        </w:rPr>
        <w:t>.).</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Публікації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Основні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положення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висновки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дисертації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викладено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w:t>
      </w:r>
      <w:r w:rsidRPr="00C97ECC">
        <w:rPr>
          <w:rFonts w:ascii="Verdana" w:eastAsia="Times New Roman" w:hAnsi="Verdana" w:cs="Times New Roman"/>
          <w:color w:val="000000"/>
          <w:kern w:val="0"/>
          <w:sz w:val="24"/>
          <w:szCs w:val="24"/>
          <w:lang w:eastAsia="ru-RU"/>
        </w:rPr>
        <w:t xml:space="preserve"> 11</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наукових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публікаціях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яких</w:t>
      </w:r>
      <w:r w:rsidRPr="00C97ECC">
        <w:rPr>
          <w:rFonts w:ascii="Verdana" w:eastAsia="Times New Roman" w:hAnsi="Verdana" w:cs="Times New Roman"/>
          <w:color w:val="000000"/>
          <w:kern w:val="0"/>
          <w:sz w:val="24"/>
          <w:szCs w:val="24"/>
          <w:lang w:eastAsia="ru-RU"/>
        </w:rPr>
        <w:t xml:space="preserve"> 5 </w:t>
      </w:r>
      <w:r w:rsidRPr="00C97ECC">
        <w:rPr>
          <w:rFonts w:ascii="Verdana" w:eastAsia="Times New Roman" w:hAnsi="Verdana" w:cs="Times New Roman" w:hint="eastAsia"/>
          <w:color w:val="000000"/>
          <w:kern w:val="0"/>
          <w:sz w:val="24"/>
          <w:szCs w:val="24"/>
          <w:lang w:eastAsia="ru-RU"/>
        </w:rPr>
        <w:t>статей</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опублікованих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наукових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фахових</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періодичних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виданнях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юридичних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наук</w:t>
      </w:r>
      <w:r w:rsidRPr="00C97ECC">
        <w:rPr>
          <w:rFonts w:ascii="Verdana" w:eastAsia="Times New Roman" w:hAnsi="Verdana" w:cs="Times New Roman"/>
          <w:color w:val="000000"/>
          <w:kern w:val="0"/>
          <w:sz w:val="24"/>
          <w:szCs w:val="24"/>
          <w:lang w:eastAsia="ru-RU"/>
        </w:rPr>
        <w:t xml:space="preserve"> (1 </w:t>
      </w:r>
      <w:r w:rsidRPr="00C97ECC">
        <w:rPr>
          <w:rFonts w:ascii="Verdana" w:eastAsia="Times New Roman" w:hAnsi="Verdana" w:cs="Times New Roman" w:hint="eastAsia"/>
          <w:color w:val="000000"/>
          <w:kern w:val="0"/>
          <w:sz w:val="24"/>
          <w:szCs w:val="24"/>
          <w:lang w:eastAsia="ru-RU"/>
        </w:rPr>
        <w:t>стаття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закордонному</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науковому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фаховому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виданні</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також</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тези</w:t>
      </w:r>
      <w:r w:rsidRPr="00C97ECC">
        <w:rPr>
          <w:rFonts w:ascii="Verdana" w:eastAsia="Times New Roman" w:hAnsi="Verdana" w:cs="Times New Roman"/>
          <w:color w:val="000000"/>
          <w:kern w:val="0"/>
          <w:sz w:val="24"/>
          <w:szCs w:val="24"/>
          <w:lang w:eastAsia="ru-RU"/>
        </w:rPr>
        <w:t xml:space="preserve"> 6-</w:t>
      </w:r>
      <w:r w:rsidRPr="00C97ECC">
        <w:rPr>
          <w:rFonts w:ascii="Verdana" w:eastAsia="Times New Roman" w:hAnsi="Verdana" w:cs="Times New Roman" w:hint="eastAsia"/>
          <w:color w:val="000000"/>
          <w:kern w:val="0"/>
          <w:sz w:val="24"/>
          <w:szCs w:val="24"/>
          <w:lang w:eastAsia="ru-RU"/>
        </w:rPr>
        <w:t>ти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наукових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доповідей</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і</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повідомлень</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конференціях</w:t>
      </w:r>
      <w:r w:rsidRPr="00C97ECC">
        <w:rPr>
          <w:rFonts w:ascii="Verdana" w:eastAsia="Times New Roman" w:hAnsi="Verdana" w:cs="Times New Roman"/>
          <w:color w:val="000000"/>
          <w:kern w:val="0"/>
          <w:sz w:val="24"/>
          <w:szCs w:val="24"/>
          <w:lang w:eastAsia="ru-RU"/>
        </w:rPr>
        <w:t>.</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Структура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обсяг</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дисертації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Дисертаційна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робота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складається</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зі</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вступу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двох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розділів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поділених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на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шість</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підрозділів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висновків</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та</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списку</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використаних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джерел</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Загальний</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обсяг</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дисертації</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w:t>
      </w:r>
      <w:r w:rsidRPr="00C97ECC">
        <w:rPr>
          <w:rFonts w:ascii="Verdana" w:eastAsia="Times New Roman" w:hAnsi="Verdana" w:cs="Times New Roman"/>
          <w:color w:val="000000"/>
          <w:kern w:val="0"/>
          <w:sz w:val="24"/>
          <w:szCs w:val="24"/>
          <w:lang w:eastAsia="ru-RU"/>
        </w:rPr>
        <w:t xml:space="preserve"> 209 </w:t>
      </w:r>
      <w:r w:rsidRPr="00C97ECC">
        <w:rPr>
          <w:rFonts w:ascii="Verdana" w:eastAsia="Times New Roman" w:hAnsi="Verdana" w:cs="Times New Roman" w:hint="eastAsia"/>
          <w:color w:val="000000"/>
          <w:kern w:val="0"/>
          <w:sz w:val="24"/>
          <w:szCs w:val="24"/>
          <w:lang w:eastAsia="ru-RU"/>
        </w:rPr>
        <w:t>сторінок</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з</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яких</w:t>
      </w:r>
    </w:p>
    <w:p w:rsidR="00C97ECC" w:rsidRPr="00C97ECC" w:rsidRDefault="00C97ECC" w:rsidP="00C97ECC">
      <w:pPr>
        <w:rPr>
          <w:rFonts w:ascii="Verdana" w:eastAsia="Times New Roman" w:hAnsi="Verdana" w:cs="Times New Roman"/>
          <w:color w:val="000000"/>
          <w:kern w:val="0"/>
          <w:sz w:val="24"/>
          <w:szCs w:val="24"/>
          <w:lang w:eastAsia="ru-RU"/>
        </w:rPr>
      </w:pPr>
      <w:r w:rsidRPr="00C97ECC">
        <w:rPr>
          <w:rFonts w:ascii="Verdana" w:eastAsia="Times New Roman" w:hAnsi="Verdana" w:cs="Times New Roman" w:hint="eastAsia"/>
          <w:color w:val="000000"/>
          <w:kern w:val="0"/>
          <w:sz w:val="24"/>
          <w:szCs w:val="24"/>
          <w:lang w:eastAsia="ru-RU"/>
        </w:rPr>
        <w:t>основного</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тексту</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w:t>
      </w:r>
      <w:r w:rsidRPr="00C97ECC">
        <w:rPr>
          <w:rFonts w:ascii="Verdana" w:eastAsia="Times New Roman" w:hAnsi="Verdana" w:cs="Times New Roman"/>
          <w:color w:val="000000"/>
          <w:kern w:val="0"/>
          <w:sz w:val="24"/>
          <w:szCs w:val="24"/>
          <w:lang w:eastAsia="ru-RU"/>
        </w:rPr>
        <w:t xml:space="preserve"> 184 </w:t>
      </w:r>
      <w:r w:rsidRPr="00C97ECC">
        <w:rPr>
          <w:rFonts w:ascii="Verdana" w:eastAsia="Times New Roman" w:hAnsi="Verdana" w:cs="Times New Roman" w:hint="eastAsia"/>
          <w:color w:val="000000"/>
          <w:kern w:val="0"/>
          <w:sz w:val="24"/>
          <w:szCs w:val="24"/>
          <w:lang w:eastAsia="ru-RU"/>
        </w:rPr>
        <w:t>сторінки</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Список</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використаних</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джерел</w:t>
      </w:r>
      <w:r w:rsidRPr="00C97ECC">
        <w:rPr>
          <w:rFonts w:ascii="Verdana" w:eastAsia="Times New Roman" w:hAnsi="Verdana" w:cs="Times New Roman"/>
          <w:color w:val="000000"/>
          <w:kern w:val="0"/>
          <w:sz w:val="24"/>
          <w:szCs w:val="24"/>
          <w:lang w:eastAsia="ru-RU"/>
        </w:rPr>
        <w:t xml:space="preserve"> </w:t>
      </w:r>
      <w:r w:rsidRPr="00C97ECC">
        <w:rPr>
          <w:rFonts w:ascii="Verdana" w:eastAsia="Times New Roman" w:hAnsi="Verdana" w:cs="Times New Roman" w:hint="eastAsia"/>
          <w:color w:val="000000"/>
          <w:kern w:val="0"/>
          <w:sz w:val="24"/>
          <w:szCs w:val="24"/>
          <w:lang w:eastAsia="ru-RU"/>
        </w:rPr>
        <w:t>становить</w:t>
      </w:r>
      <w:r w:rsidRPr="00C97ECC">
        <w:rPr>
          <w:rFonts w:ascii="Verdana" w:eastAsia="Times New Roman" w:hAnsi="Verdana" w:cs="Times New Roman"/>
          <w:color w:val="000000"/>
          <w:kern w:val="0"/>
          <w:sz w:val="24"/>
          <w:szCs w:val="24"/>
          <w:lang w:eastAsia="ru-RU"/>
        </w:rPr>
        <w:t xml:space="preserve"> 25</w:t>
      </w:r>
    </w:p>
    <w:p w:rsidR="005F7BA1" w:rsidRDefault="00C97ECC" w:rsidP="00C97ECC">
      <w:pPr>
        <w:rPr>
          <w:rFonts w:ascii="Verdana" w:eastAsia="Times New Roman" w:hAnsi="Verdana" w:cs="Times New Roman"/>
          <w:color w:val="000000"/>
          <w:kern w:val="0"/>
          <w:sz w:val="24"/>
          <w:szCs w:val="24"/>
          <w:lang w:val="en-US" w:eastAsia="ru-RU"/>
        </w:rPr>
      </w:pPr>
      <w:r w:rsidRPr="00C97ECC">
        <w:rPr>
          <w:rFonts w:ascii="Verdana" w:eastAsia="Times New Roman" w:hAnsi="Verdana" w:cs="Times New Roman" w:hint="eastAsia"/>
          <w:color w:val="000000"/>
          <w:kern w:val="0"/>
          <w:sz w:val="24"/>
          <w:szCs w:val="24"/>
          <w:lang w:eastAsia="ru-RU"/>
        </w:rPr>
        <w:t>сторінок</w:t>
      </w:r>
      <w:r w:rsidRPr="00C97ECC">
        <w:rPr>
          <w:rFonts w:ascii="Verdana" w:eastAsia="Times New Roman" w:hAnsi="Verdana" w:cs="Times New Roman"/>
          <w:color w:val="000000"/>
          <w:kern w:val="0"/>
          <w:sz w:val="24"/>
          <w:szCs w:val="24"/>
          <w:lang w:eastAsia="ru-RU"/>
        </w:rPr>
        <w:t xml:space="preserve"> (174 </w:t>
      </w:r>
      <w:r w:rsidRPr="00C97ECC">
        <w:rPr>
          <w:rFonts w:ascii="Verdana" w:eastAsia="Times New Roman" w:hAnsi="Verdana" w:cs="Times New Roman" w:hint="eastAsia"/>
          <w:color w:val="000000"/>
          <w:kern w:val="0"/>
          <w:sz w:val="24"/>
          <w:szCs w:val="24"/>
          <w:lang w:eastAsia="ru-RU"/>
        </w:rPr>
        <w:t>найменування</w:t>
      </w:r>
      <w:r w:rsidRPr="00C97ECC">
        <w:rPr>
          <w:rFonts w:ascii="Verdana" w:eastAsia="Times New Roman" w:hAnsi="Verdana" w:cs="Times New Roman"/>
          <w:color w:val="000000"/>
          <w:kern w:val="0"/>
          <w:sz w:val="24"/>
          <w:szCs w:val="24"/>
          <w:lang w:eastAsia="ru-RU"/>
        </w:rPr>
        <w:t>).</w:t>
      </w:r>
    </w:p>
    <w:p w:rsidR="00C97ECC" w:rsidRDefault="00C97ECC" w:rsidP="00C97ECC">
      <w:pPr>
        <w:rPr>
          <w:rFonts w:ascii="Verdana" w:eastAsia="Times New Roman" w:hAnsi="Verdana" w:cs="Times New Roman"/>
          <w:color w:val="000000"/>
          <w:kern w:val="0"/>
          <w:sz w:val="24"/>
          <w:szCs w:val="24"/>
          <w:lang w:val="en-US" w:eastAsia="ru-RU"/>
        </w:rPr>
      </w:pPr>
    </w:p>
    <w:p w:rsidR="00C97ECC" w:rsidRDefault="00C97ECC" w:rsidP="00C97ECC">
      <w:pPr>
        <w:rPr>
          <w:rFonts w:ascii="Verdana" w:eastAsia="Times New Roman" w:hAnsi="Verdana" w:cs="Times New Roman"/>
          <w:color w:val="000000"/>
          <w:kern w:val="0"/>
          <w:sz w:val="24"/>
          <w:szCs w:val="24"/>
          <w:lang w:val="en-US" w:eastAsia="ru-RU"/>
        </w:rPr>
      </w:pPr>
    </w:p>
    <w:p w:rsidR="00C97ECC" w:rsidRPr="00C97ECC" w:rsidRDefault="00C97ECC" w:rsidP="00C97ECC">
      <w:pPr>
        <w:rPr>
          <w:lang w:val="en-US"/>
        </w:rPr>
      </w:pPr>
      <w:r w:rsidRPr="00C97ECC">
        <w:rPr>
          <w:rFonts w:hint="eastAsia"/>
          <w:lang w:val="en-US"/>
        </w:rPr>
        <w:t>ВИСНОВКИ</w:t>
      </w:r>
    </w:p>
    <w:p w:rsidR="00C97ECC" w:rsidRPr="00C97ECC" w:rsidRDefault="00C97ECC" w:rsidP="00C97ECC">
      <w:pPr>
        <w:rPr>
          <w:lang w:val="en-US"/>
        </w:rPr>
      </w:pPr>
      <w:r w:rsidRPr="00C97ECC">
        <w:rPr>
          <w:lang w:val="en-US"/>
        </w:rPr>
        <w:t></w:t>
      </w:r>
      <w:r w:rsidRPr="00C97ECC">
        <w:rPr>
          <w:lang w:val="en-US"/>
        </w:rPr>
        <w:t></w:t>
      </w:r>
      <w:r w:rsidRPr="00C97ECC">
        <w:rPr>
          <w:lang w:val="en-US"/>
        </w:rPr>
        <w:t></w:t>
      </w:r>
      <w:r w:rsidRPr="00C97ECC">
        <w:rPr>
          <w:rFonts w:hint="eastAsia"/>
          <w:lang w:val="en-US"/>
        </w:rPr>
        <w:t>Під</w:t>
      </w:r>
      <w:r w:rsidRPr="00C97ECC">
        <w:rPr>
          <w:lang w:val="en-US"/>
        </w:rPr>
        <w:t></w:t>
      </w:r>
      <w:r w:rsidRPr="00C97ECC">
        <w:rPr>
          <w:rFonts w:hint="eastAsia"/>
          <w:lang w:val="en-US"/>
        </w:rPr>
        <w:t>егідою</w:t>
      </w:r>
      <w:r w:rsidRPr="00C97ECC">
        <w:rPr>
          <w:lang w:val="en-US"/>
        </w:rPr>
        <w:t></w:t>
      </w:r>
      <w:r w:rsidRPr="00C97ECC">
        <w:rPr>
          <w:rFonts w:hint="eastAsia"/>
          <w:lang w:val="en-US"/>
        </w:rPr>
        <w:t>ООН</w:t>
      </w:r>
      <w:r w:rsidRPr="00C97ECC">
        <w:rPr>
          <w:lang w:val="en-US"/>
        </w:rPr>
        <w:t></w:t>
      </w:r>
      <w:r w:rsidRPr="00C97ECC">
        <w:rPr>
          <w:rFonts w:hint="eastAsia"/>
          <w:lang w:val="en-US"/>
        </w:rPr>
        <w:t>закладено</w:t>
      </w:r>
      <w:r w:rsidRPr="00C97ECC">
        <w:rPr>
          <w:lang w:val="en-US"/>
        </w:rPr>
        <w:t></w:t>
      </w:r>
      <w:r w:rsidRPr="00C97ECC">
        <w:rPr>
          <w:rFonts w:hint="eastAsia"/>
          <w:lang w:val="en-US"/>
        </w:rPr>
        <w:t>правовий</w:t>
      </w:r>
      <w:r w:rsidRPr="00C97ECC">
        <w:rPr>
          <w:lang w:val="en-US"/>
        </w:rPr>
        <w:t></w:t>
      </w:r>
      <w:r w:rsidRPr="00C97ECC">
        <w:rPr>
          <w:rFonts w:hint="eastAsia"/>
          <w:lang w:val="en-US"/>
        </w:rPr>
        <w:t>фундамент</w:t>
      </w:r>
      <w:r w:rsidRPr="00C97ECC">
        <w:rPr>
          <w:lang w:val="en-US"/>
        </w:rPr>
        <w:t></w:t>
      </w:r>
      <w:r w:rsidRPr="00C97ECC">
        <w:rPr>
          <w:rFonts w:hint="eastAsia"/>
          <w:lang w:val="en-US"/>
        </w:rPr>
        <w:t>регламентації</w:t>
      </w:r>
    </w:p>
    <w:p w:rsidR="00C97ECC" w:rsidRPr="00C97ECC" w:rsidRDefault="00C97ECC" w:rsidP="00C97ECC">
      <w:pPr>
        <w:rPr>
          <w:lang w:val="en-US"/>
        </w:rPr>
      </w:pPr>
      <w:r w:rsidRPr="00C97ECC">
        <w:rPr>
          <w:rFonts w:hint="eastAsia"/>
          <w:lang w:val="en-US"/>
        </w:rPr>
        <w:t>загального</w:t>
      </w:r>
      <w:r w:rsidRPr="00C97ECC">
        <w:rPr>
          <w:lang w:val="en-US"/>
        </w:rPr>
        <w:t></w:t>
      </w:r>
      <w:r w:rsidRPr="00C97ECC">
        <w:rPr>
          <w:rFonts w:hint="eastAsia"/>
          <w:lang w:val="en-US"/>
        </w:rPr>
        <w:t>права</w:t>
      </w:r>
      <w:r w:rsidRPr="00C97ECC">
        <w:rPr>
          <w:lang w:val="en-US"/>
        </w:rPr>
        <w:t></w:t>
      </w:r>
      <w:r w:rsidRPr="00C97ECC">
        <w:rPr>
          <w:rFonts w:hint="eastAsia"/>
          <w:lang w:val="en-US"/>
        </w:rPr>
        <w:t>людини</w:t>
      </w:r>
      <w:r w:rsidRPr="00C97ECC">
        <w:rPr>
          <w:lang w:val="en-US"/>
        </w:rPr>
        <w:t></w:t>
      </w:r>
      <w:r w:rsidRPr="00C97ECC">
        <w:rPr>
          <w:rFonts w:hint="eastAsia"/>
          <w:lang w:val="en-US"/>
        </w:rPr>
        <w:t>на</w:t>
      </w:r>
      <w:r w:rsidRPr="00C97ECC">
        <w:rPr>
          <w:lang w:val="en-US"/>
        </w:rPr>
        <w:t></w:t>
      </w:r>
      <w:r w:rsidRPr="00C97ECC">
        <w:rPr>
          <w:rFonts w:hint="eastAsia"/>
          <w:lang w:val="en-US"/>
        </w:rPr>
        <w:t>безпеку</w:t>
      </w:r>
      <w:r w:rsidRPr="00C97ECC">
        <w:rPr>
          <w:lang w:val="en-US"/>
        </w:rPr>
        <w:t></w:t>
      </w:r>
      <w:r w:rsidRPr="00C97ECC">
        <w:rPr>
          <w:lang w:val="en-US"/>
        </w:rPr>
        <w:t></w:t>
      </w:r>
      <w:r w:rsidRPr="00C97ECC">
        <w:rPr>
          <w:rFonts w:hint="eastAsia"/>
          <w:lang w:val="en-US"/>
        </w:rPr>
        <w:t>що</w:t>
      </w:r>
      <w:r w:rsidRPr="00C97ECC">
        <w:rPr>
          <w:lang w:val="en-US"/>
        </w:rPr>
        <w:t></w:t>
      </w:r>
      <w:r w:rsidRPr="00C97ECC">
        <w:rPr>
          <w:rFonts w:hint="eastAsia"/>
          <w:lang w:val="en-US"/>
        </w:rPr>
        <w:t>знайшло</w:t>
      </w:r>
      <w:r w:rsidRPr="00C97ECC">
        <w:rPr>
          <w:lang w:val="en-US"/>
        </w:rPr>
        <w:t></w:t>
      </w:r>
      <w:r w:rsidRPr="00C97ECC">
        <w:rPr>
          <w:rFonts w:hint="eastAsia"/>
          <w:lang w:val="en-US"/>
        </w:rPr>
        <w:t>своє</w:t>
      </w:r>
      <w:r w:rsidRPr="00C97ECC">
        <w:rPr>
          <w:lang w:val="en-US"/>
        </w:rPr>
        <w:t></w:t>
      </w:r>
      <w:r w:rsidRPr="00C97ECC">
        <w:rPr>
          <w:rFonts w:hint="eastAsia"/>
          <w:lang w:val="en-US"/>
        </w:rPr>
        <w:t>закріплення</w:t>
      </w:r>
      <w:r w:rsidRPr="00C97ECC">
        <w:rPr>
          <w:lang w:val="en-US"/>
        </w:rPr>
        <w:t></w:t>
      </w:r>
      <w:r w:rsidRPr="00C97ECC">
        <w:rPr>
          <w:rFonts w:hint="eastAsia"/>
          <w:lang w:val="en-US"/>
        </w:rPr>
        <w:t>в</w:t>
      </w:r>
      <w:r w:rsidRPr="00C97ECC">
        <w:rPr>
          <w:lang w:val="en-US"/>
        </w:rPr>
        <w:t></w:t>
      </w:r>
      <w:r w:rsidRPr="00C97ECC">
        <w:rPr>
          <w:rFonts w:hint="eastAsia"/>
          <w:lang w:val="en-US"/>
        </w:rPr>
        <w:t>Хартії</w:t>
      </w:r>
    </w:p>
    <w:p w:rsidR="00C97ECC" w:rsidRPr="00C97ECC" w:rsidRDefault="00C97ECC" w:rsidP="00C97ECC">
      <w:pPr>
        <w:rPr>
          <w:lang w:val="en-US"/>
        </w:rPr>
      </w:pPr>
      <w:r w:rsidRPr="00C97ECC">
        <w:rPr>
          <w:rFonts w:hint="eastAsia"/>
          <w:lang w:val="en-US"/>
        </w:rPr>
        <w:t>прав</w:t>
      </w:r>
      <w:r w:rsidRPr="00C97ECC">
        <w:rPr>
          <w:lang w:val="en-US"/>
        </w:rPr>
        <w:t></w:t>
      </w:r>
      <w:r w:rsidRPr="00C97ECC">
        <w:rPr>
          <w:rFonts w:hint="eastAsia"/>
          <w:lang w:val="en-US"/>
        </w:rPr>
        <w:t>людини</w:t>
      </w:r>
      <w:r w:rsidRPr="00C97ECC">
        <w:rPr>
          <w:lang w:val="en-US"/>
        </w:rPr>
        <w:t></w:t>
      </w:r>
      <w:r w:rsidRPr="00C97ECC">
        <w:rPr>
          <w:lang w:val="en-US"/>
        </w:rPr>
        <w:t></w:t>
      </w:r>
      <w:r w:rsidRPr="00C97ECC">
        <w:rPr>
          <w:rFonts w:hint="eastAsia"/>
          <w:lang w:val="en-US"/>
        </w:rPr>
        <w:t>До</w:t>
      </w:r>
      <w:r w:rsidRPr="00C97ECC">
        <w:rPr>
          <w:lang w:val="en-US"/>
        </w:rPr>
        <w:t></w:t>
      </w:r>
      <w:r w:rsidRPr="00C97ECC">
        <w:rPr>
          <w:rFonts w:hint="eastAsia"/>
          <w:lang w:val="en-US"/>
        </w:rPr>
        <w:t>цього</w:t>
      </w:r>
      <w:r w:rsidRPr="00C97ECC">
        <w:rPr>
          <w:lang w:val="en-US"/>
        </w:rPr>
        <w:t></w:t>
      </w:r>
      <w:r w:rsidRPr="00C97ECC">
        <w:rPr>
          <w:rFonts w:hint="eastAsia"/>
          <w:lang w:val="en-US"/>
        </w:rPr>
        <w:t>процесу</w:t>
      </w:r>
      <w:r w:rsidRPr="00C97ECC">
        <w:rPr>
          <w:lang w:val="en-US"/>
        </w:rPr>
        <w:t></w:t>
      </w:r>
      <w:r w:rsidRPr="00C97ECC">
        <w:rPr>
          <w:rFonts w:hint="eastAsia"/>
          <w:lang w:val="en-US"/>
        </w:rPr>
        <w:t>залучені</w:t>
      </w:r>
      <w:r w:rsidRPr="00C97ECC">
        <w:rPr>
          <w:lang w:val="en-US"/>
        </w:rPr>
        <w:t></w:t>
      </w:r>
      <w:r w:rsidRPr="00C97ECC">
        <w:rPr>
          <w:rFonts w:hint="eastAsia"/>
          <w:lang w:val="en-US"/>
        </w:rPr>
        <w:t>головні</w:t>
      </w:r>
      <w:r w:rsidRPr="00C97ECC">
        <w:rPr>
          <w:lang w:val="en-US"/>
        </w:rPr>
        <w:t></w:t>
      </w:r>
      <w:r w:rsidRPr="00C97ECC">
        <w:rPr>
          <w:rFonts w:hint="eastAsia"/>
          <w:lang w:val="en-US"/>
        </w:rPr>
        <w:t>органи</w:t>
      </w:r>
      <w:r w:rsidRPr="00C97ECC">
        <w:rPr>
          <w:lang w:val="en-US"/>
        </w:rPr>
        <w:t></w:t>
      </w:r>
      <w:r w:rsidRPr="00C97ECC">
        <w:rPr>
          <w:rFonts w:hint="eastAsia"/>
          <w:lang w:val="en-US"/>
        </w:rPr>
        <w:t>ООН</w:t>
      </w:r>
      <w:r w:rsidRPr="00C97ECC">
        <w:rPr>
          <w:lang w:val="en-US"/>
        </w:rPr>
        <w:t></w:t>
      </w:r>
      <w:r w:rsidRPr="00C97ECC">
        <w:rPr>
          <w:lang w:val="en-US"/>
        </w:rPr>
        <w:t></w:t>
      </w:r>
      <w:r w:rsidRPr="00C97ECC">
        <w:rPr>
          <w:rFonts w:hint="eastAsia"/>
          <w:lang w:val="en-US"/>
        </w:rPr>
        <w:t>Рада</w:t>
      </w:r>
      <w:r w:rsidRPr="00C97ECC">
        <w:rPr>
          <w:lang w:val="en-US"/>
        </w:rPr>
        <w:t></w:t>
      </w:r>
      <w:r w:rsidRPr="00C97ECC">
        <w:rPr>
          <w:rFonts w:hint="eastAsia"/>
          <w:lang w:val="en-US"/>
        </w:rPr>
        <w:t>з</w:t>
      </w:r>
      <w:r w:rsidRPr="00C97ECC">
        <w:rPr>
          <w:lang w:val="en-US"/>
        </w:rPr>
        <w:t></w:t>
      </w:r>
      <w:r w:rsidRPr="00C97ECC">
        <w:rPr>
          <w:rFonts w:hint="eastAsia"/>
          <w:lang w:val="en-US"/>
        </w:rPr>
        <w:t>прав</w:t>
      </w:r>
    </w:p>
    <w:p w:rsidR="00C97ECC" w:rsidRPr="00C97ECC" w:rsidRDefault="00C97ECC" w:rsidP="00C97ECC">
      <w:pPr>
        <w:rPr>
          <w:lang w:val="en-US"/>
        </w:rPr>
      </w:pPr>
      <w:r w:rsidRPr="00C97ECC">
        <w:rPr>
          <w:rFonts w:hint="eastAsia"/>
          <w:lang w:val="en-US"/>
        </w:rPr>
        <w:t>людини</w:t>
      </w:r>
      <w:r w:rsidRPr="00C97ECC">
        <w:rPr>
          <w:lang w:val="en-US"/>
        </w:rPr>
        <w:t></w:t>
      </w:r>
      <w:r w:rsidRPr="00C97ECC">
        <w:rPr>
          <w:lang w:val="en-US"/>
        </w:rPr>
        <w:t></w:t>
      </w:r>
      <w:r w:rsidRPr="00C97ECC">
        <w:rPr>
          <w:rFonts w:hint="eastAsia"/>
          <w:lang w:val="en-US"/>
        </w:rPr>
        <w:t>спеціалізовані</w:t>
      </w:r>
      <w:r w:rsidRPr="00C97ECC">
        <w:rPr>
          <w:lang w:val="en-US"/>
        </w:rPr>
        <w:t></w:t>
      </w:r>
      <w:r w:rsidRPr="00C97ECC">
        <w:rPr>
          <w:rFonts w:hint="eastAsia"/>
          <w:lang w:val="en-US"/>
        </w:rPr>
        <w:t>інституції</w:t>
      </w:r>
      <w:r w:rsidRPr="00C97ECC">
        <w:rPr>
          <w:lang w:val="en-US"/>
        </w:rPr>
        <w:t></w:t>
      </w:r>
      <w:r w:rsidRPr="00C97ECC">
        <w:rPr>
          <w:lang w:val="en-US"/>
        </w:rPr>
        <w:t></w:t>
      </w:r>
      <w:r w:rsidRPr="00C97ECC">
        <w:rPr>
          <w:rFonts w:hint="eastAsia"/>
          <w:lang w:val="en-US"/>
        </w:rPr>
        <w:t>Конгреси</w:t>
      </w:r>
      <w:r w:rsidRPr="00C97ECC">
        <w:rPr>
          <w:lang w:val="en-US"/>
        </w:rPr>
        <w:t></w:t>
      </w:r>
      <w:r w:rsidRPr="00C97ECC">
        <w:rPr>
          <w:rFonts w:hint="eastAsia"/>
          <w:lang w:val="en-US"/>
        </w:rPr>
        <w:t>ООН</w:t>
      </w:r>
      <w:r w:rsidRPr="00C97ECC">
        <w:rPr>
          <w:lang w:val="en-US"/>
        </w:rPr>
        <w:t></w:t>
      </w:r>
      <w:r w:rsidRPr="00C97ECC">
        <w:rPr>
          <w:rFonts w:hint="eastAsia"/>
          <w:lang w:val="en-US"/>
        </w:rPr>
        <w:t>з</w:t>
      </w:r>
      <w:r w:rsidRPr="00C97ECC">
        <w:rPr>
          <w:lang w:val="en-US"/>
        </w:rPr>
        <w:t></w:t>
      </w:r>
      <w:r w:rsidRPr="00C97ECC">
        <w:rPr>
          <w:rFonts w:hint="eastAsia"/>
          <w:lang w:val="en-US"/>
        </w:rPr>
        <w:t>попередження</w:t>
      </w:r>
    </w:p>
    <w:p w:rsidR="00C97ECC" w:rsidRPr="00C97ECC" w:rsidRDefault="00C97ECC" w:rsidP="00C97ECC">
      <w:pPr>
        <w:rPr>
          <w:lang w:val="en-US"/>
        </w:rPr>
      </w:pPr>
      <w:r w:rsidRPr="00C97ECC">
        <w:rPr>
          <w:rFonts w:hint="eastAsia"/>
          <w:lang w:val="en-US"/>
        </w:rPr>
        <w:t>злочинності</w:t>
      </w:r>
      <w:r w:rsidRPr="00C97ECC">
        <w:rPr>
          <w:lang w:val="en-US"/>
        </w:rPr>
        <w:t></w:t>
      </w:r>
      <w:r w:rsidRPr="00C97ECC">
        <w:rPr>
          <w:rFonts w:hint="eastAsia"/>
          <w:lang w:val="en-US"/>
        </w:rPr>
        <w:t>й</w:t>
      </w:r>
      <w:r w:rsidRPr="00C97ECC">
        <w:rPr>
          <w:lang w:val="en-US"/>
        </w:rPr>
        <w:t></w:t>
      </w:r>
      <w:r w:rsidRPr="00C97ECC">
        <w:rPr>
          <w:rFonts w:hint="eastAsia"/>
          <w:lang w:val="en-US"/>
        </w:rPr>
        <w:t>кримінального</w:t>
      </w:r>
      <w:r w:rsidRPr="00C97ECC">
        <w:rPr>
          <w:lang w:val="en-US"/>
        </w:rPr>
        <w:t></w:t>
      </w:r>
      <w:r w:rsidRPr="00C97ECC">
        <w:rPr>
          <w:rFonts w:hint="eastAsia"/>
          <w:lang w:val="en-US"/>
        </w:rPr>
        <w:t>правосуддя</w:t>
      </w:r>
      <w:r w:rsidRPr="00C97ECC">
        <w:rPr>
          <w:lang w:val="en-US"/>
        </w:rPr>
        <w:t></w:t>
      </w:r>
      <w:r w:rsidRPr="00C97ECC">
        <w:rPr>
          <w:lang w:val="en-US"/>
        </w:rPr>
        <w:t></w:t>
      </w:r>
      <w:r w:rsidRPr="00C97ECC">
        <w:rPr>
          <w:rFonts w:hint="eastAsia"/>
          <w:lang w:val="en-US"/>
        </w:rPr>
        <w:t>Програма</w:t>
      </w:r>
      <w:r w:rsidRPr="00C97ECC">
        <w:rPr>
          <w:lang w:val="en-US"/>
        </w:rPr>
        <w:t></w:t>
      </w:r>
      <w:r w:rsidRPr="00C97ECC">
        <w:rPr>
          <w:rFonts w:hint="eastAsia"/>
          <w:lang w:val="en-US"/>
        </w:rPr>
        <w:t>розвитку</w:t>
      </w:r>
      <w:r w:rsidRPr="00C97ECC">
        <w:rPr>
          <w:lang w:val="en-US"/>
        </w:rPr>
        <w:t></w:t>
      </w:r>
      <w:r w:rsidRPr="00C97ECC">
        <w:rPr>
          <w:rFonts w:hint="eastAsia"/>
          <w:lang w:val="en-US"/>
        </w:rPr>
        <w:t>ООН</w:t>
      </w:r>
      <w:r w:rsidRPr="00C97ECC">
        <w:rPr>
          <w:lang w:val="en-US"/>
        </w:rPr>
        <w:t></w:t>
      </w:r>
      <w:r w:rsidRPr="00C97ECC">
        <w:rPr>
          <w:rFonts w:hint="eastAsia"/>
          <w:lang w:val="en-US"/>
        </w:rPr>
        <w:t>тощо</w:t>
      </w:r>
      <w:r w:rsidRPr="00C97ECC">
        <w:rPr>
          <w:lang w:val="en-US"/>
        </w:rPr>
        <w:t></w:t>
      </w:r>
    </w:p>
    <w:p w:rsidR="00C97ECC" w:rsidRPr="00C97ECC" w:rsidRDefault="00C97ECC" w:rsidP="00C97ECC">
      <w:pPr>
        <w:rPr>
          <w:lang w:val="en-US"/>
        </w:rPr>
      </w:pPr>
      <w:r w:rsidRPr="00C97ECC">
        <w:rPr>
          <w:rFonts w:hint="eastAsia"/>
          <w:lang w:val="en-US"/>
        </w:rPr>
        <w:t>Так</w:t>
      </w:r>
      <w:r w:rsidRPr="00C97ECC">
        <w:rPr>
          <w:lang w:val="en-US"/>
        </w:rPr>
        <w:t></w:t>
      </w:r>
      <w:r w:rsidRPr="00C97ECC">
        <w:rPr>
          <w:lang w:val="en-US"/>
        </w:rPr>
        <w:t></w:t>
      </w:r>
      <w:r w:rsidRPr="00C97ECC">
        <w:rPr>
          <w:rFonts w:hint="eastAsia"/>
          <w:lang w:val="en-US"/>
        </w:rPr>
        <w:t>в</w:t>
      </w:r>
      <w:r w:rsidRPr="00C97ECC">
        <w:rPr>
          <w:lang w:val="en-US"/>
        </w:rPr>
        <w:t></w:t>
      </w:r>
      <w:r w:rsidRPr="00C97ECC">
        <w:rPr>
          <w:rFonts w:hint="eastAsia"/>
          <w:lang w:val="en-US"/>
        </w:rPr>
        <w:t>Резолюції</w:t>
      </w:r>
      <w:r w:rsidRPr="00C97ECC">
        <w:rPr>
          <w:lang w:val="en-US"/>
        </w:rPr>
        <w:t></w:t>
      </w:r>
      <w:r w:rsidRPr="00C97ECC">
        <w:rPr>
          <w:rFonts w:hint="eastAsia"/>
          <w:lang w:val="en-US"/>
        </w:rPr>
        <w:t>ГА</w:t>
      </w:r>
      <w:r w:rsidRPr="00C97ECC">
        <w:rPr>
          <w:lang w:val="en-US"/>
        </w:rPr>
        <w:t></w:t>
      </w:r>
      <w:r w:rsidRPr="00C97ECC">
        <w:rPr>
          <w:rFonts w:hint="eastAsia"/>
          <w:lang w:val="en-US"/>
        </w:rPr>
        <w:t>ООН</w:t>
      </w:r>
      <w:r w:rsidRPr="00C97ECC">
        <w:rPr>
          <w:lang w:val="en-US"/>
        </w:rPr>
        <w:t></w:t>
      </w:r>
      <w:r w:rsidRPr="00C97ECC">
        <w:rPr>
          <w:lang w:val="en-US"/>
        </w:rPr>
        <w:t></w:t>
      </w:r>
      <w:r w:rsidRPr="00C97ECC">
        <w:rPr>
          <w:lang w:val="en-US"/>
        </w:rPr>
        <w:t></w:t>
      </w:r>
      <w:r w:rsidRPr="00C97ECC">
        <w:rPr>
          <w:lang w:val="en-US"/>
        </w:rPr>
        <w:t></w:t>
      </w:r>
      <w:r w:rsidRPr="00C97ECC">
        <w:rPr>
          <w:lang w:val="en-US"/>
        </w:rPr>
        <w:t></w:t>
      </w:r>
      <w:r w:rsidRPr="00C97ECC">
        <w:rPr>
          <w:lang w:val="en-US"/>
        </w:rPr>
        <w:t></w:t>
      </w:r>
      <w:r w:rsidRPr="00C97ECC">
        <w:rPr>
          <w:lang w:val="en-US"/>
        </w:rPr>
        <w:t></w:t>
      </w:r>
      <w:r w:rsidRPr="00C97ECC">
        <w:rPr>
          <w:lang w:val="en-US"/>
        </w:rPr>
        <w:t></w:t>
      </w:r>
      <w:r w:rsidRPr="00C97ECC">
        <w:rPr>
          <w:lang w:val="en-US"/>
        </w:rPr>
        <w:t></w:t>
      </w:r>
      <w:r w:rsidRPr="00C97ECC">
        <w:rPr>
          <w:lang w:val="en-US"/>
        </w:rPr>
        <w:t></w:t>
      </w:r>
      <w:r w:rsidRPr="00C97ECC">
        <w:rPr>
          <w:lang w:val="en-US"/>
        </w:rPr>
        <w:t></w:t>
      </w:r>
      <w:r w:rsidRPr="00C97ECC">
        <w:rPr>
          <w:lang w:val="en-US"/>
        </w:rPr>
        <w:t></w:t>
      </w:r>
      <w:r w:rsidRPr="00C97ECC">
        <w:rPr>
          <w:lang w:val="en-US"/>
        </w:rPr>
        <w:t></w:t>
      </w:r>
      <w:r w:rsidRPr="00C97ECC">
        <w:rPr>
          <w:lang w:val="en-US"/>
        </w:rPr>
        <w:t></w:t>
      </w:r>
      <w:r w:rsidRPr="00C97ECC">
        <w:rPr>
          <w:lang w:val="en-US"/>
        </w:rPr>
        <w:t></w:t>
      </w:r>
      <w:r w:rsidRPr="00C97ECC">
        <w:rPr>
          <w:rFonts w:hint="eastAsia"/>
          <w:lang w:val="en-US"/>
        </w:rPr>
        <w:t>п</w:t>
      </w:r>
      <w:r w:rsidRPr="00C97ECC">
        <w:rPr>
          <w:lang w:val="en-US"/>
        </w:rPr>
        <w:t></w:t>
      </w:r>
      <w:r w:rsidRPr="00C97ECC">
        <w:rPr>
          <w:lang w:val="en-US"/>
        </w:rPr>
        <w:t></w:t>
      </w:r>
      <w:r w:rsidRPr="00C97ECC">
        <w:rPr>
          <w:lang w:val="en-US"/>
        </w:rPr>
        <w:t></w:t>
      </w:r>
      <w:r w:rsidRPr="00C97ECC">
        <w:rPr>
          <w:lang w:val="en-US"/>
        </w:rPr>
        <w:t></w:t>
      </w:r>
      <w:r w:rsidRPr="00C97ECC">
        <w:rPr>
          <w:lang w:val="en-US"/>
        </w:rPr>
        <w:t></w:t>
      </w:r>
      <w:r w:rsidRPr="00C97ECC">
        <w:rPr>
          <w:rFonts w:hint="eastAsia"/>
          <w:lang w:val="en-US"/>
        </w:rPr>
        <w:t>міститься</w:t>
      </w:r>
      <w:r w:rsidRPr="00C97ECC">
        <w:rPr>
          <w:lang w:val="en-US"/>
        </w:rPr>
        <w:t></w:t>
      </w:r>
      <w:r w:rsidRPr="00C97ECC">
        <w:rPr>
          <w:rFonts w:hint="eastAsia"/>
          <w:lang w:val="en-US"/>
        </w:rPr>
        <w:t>поняття</w:t>
      </w:r>
      <w:r w:rsidRPr="00C97ECC">
        <w:rPr>
          <w:lang w:val="en-US"/>
        </w:rPr>
        <w:t></w:t>
      </w:r>
      <w:r w:rsidRPr="00C97ECC">
        <w:rPr>
          <w:lang w:val="en-US"/>
        </w:rPr>
        <w:t></w:t>
      </w:r>
      <w:r w:rsidRPr="00C97ECC">
        <w:rPr>
          <w:rFonts w:hint="eastAsia"/>
          <w:lang w:val="en-US"/>
        </w:rPr>
        <w:t>безпека</w:t>
      </w:r>
    </w:p>
    <w:p w:rsidR="00C97ECC" w:rsidRPr="00C97ECC" w:rsidRDefault="00C97ECC" w:rsidP="00C97ECC">
      <w:pPr>
        <w:rPr>
          <w:lang w:val="en-US"/>
        </w:rPr>
      </w:pPr>
      <w:r w:rsidRPr="00C97ECC">
        <w:rPr>
          <w:rFonts w:hint="eastAsia"/>
          <w:lang w:val="en-US"/>
        </w:rPr>
        <w:t>людини</w:t>
      </w:r>
      <w:r w:rsidRPr="00C97ECC">
        <w:rPr>
          <w:lang w:val="en-US"/>
        </w:rPr>
        <w:t></w:t>
      </w:r>
      <w:r w:rsidRPr="00C97ECC">
        <w:rPr>
          <w:lang w:val="en-US"/>
        </w:rPr>
        <w:t></w:t>
      </w:r>
      <w:r w:rsidRPr="00C97ECC">
        <w:rPr>
          <w:lang w:val="en-US"/>
        </w:rPr>
        <w:t></w:t>
      </w:r>
      <w:r w:rsidRPr="00C97ECC">
        <w:rPr>
          <w:rFonts w:hint="eastAsia"/>
          <w:lang w:val="en-US"/>
        </w:rPr>
        <w:t>що</w:t>
      </w:r>
      <w:r w:rsidRPr="00C97ECC">
        <w:rPr>
          <w:lang w:val="en-US"/>
        </w:rPr>
        <w:t></w:t>
      </w:r>
      <w:r w:rsidRPr="00C97ECC">
        <w:rPr>
          <w:rFonts w:hint="eastAsia"/>
          <w:lang w:val="en-US"/>
        </w:rPr>
        <w:t>з</w:t>
      </w:r>
      <w:r w:rsidRPr="00C97ECC">
        <w:rPr>
          <w:lang w:val="en-US"/>
        </w:rPr>
        <w:t></w:t>
      </w:r>
      <w:r w:rsidRPr="00C97ECC">
        <w:rPr>
          <w:rFonts w:hint="eastAsia"/>
          <w:lang w:val="en-US"/>
        </w:rPr>
        <w:t>поміж</w:t>
      </w:r>
      <w:r w:rsidRPr="00C97ECC">
        <w:rPr>
          <w:lang w:val="en-US"/>
        </w:rPr>
        <w:t></w:t>
      </w:r>
      <w:r w:rsidRPr="00C97ECC">
        <w:rPr>
          <w:rFonts w:hint="eastAsia"/>
          <w:lang w:val="en-US"/>
        </w:rPr>
        <w:t>іншого</w:t>
      </w:r>
      <w:r w:rsidRPr="00C97ECC">
        <w:rPr>
          <w:lang w:val="en-US"/>
        </w:rPr>
        <w:t></w:t>
      </w:r>
      <w:r w:rsidRPr="00C97ECC">
        <w:rPr>
          <w:rFonts w:hint="eastAsia"/>
          <w:lang w:val="en-US"/>
        </w:rPr>
        <w:t>включає</w:t>
      </w:r>
      <w:r w:rsidRPr="00C97ECC">
        <w:rPr>
          <w:lang w:val="en-US"/>
        </w:rPr>
        <w:t></w:t>
      </w:r>
      <w:r w:rsidRPr="00C97ECC">
        <w:rPr>
          <w:lang w:val="en-US"/>
        </w:rPr>
        <w:t></w:t>
      </w:r>
      <w:r w:rsidRPr="00C97ECC">
        <w:rPr>
          <w:rFonts w:hint="eastAsia"/>
          <w:lang w:val="en-US"/>
        </w:rPr>
        <w:t>право</w:t>
      </w:r>
      <w:r w:rsidRPr="00C97ECC">
        <w:rPr>
          <w:lang w:val="en-US"/>
        </w:rPr>
        <w:t></w:t>
      </w:r>
      <w:r w:rsidRPr="00C97ECC">
        <w:rPr>
          <w:rFonts w:hint="eastAsia"/>
          <w:lang w:val="en-US"/>
        </w:rPr>
        <w:t>людей</w:t>
      </w:r>
      <w:r w:rsidRPr="00C97ECC">
        <w:rPr>
          <w:lang w:val="en-US"/>
        </w:rPr>
        <w:t></w:t>
      </w:r>
      <w:r w:rsidRPr="00C97ECC">
        <w:rPr>
          <w:rFonts w:hint="eastAsia"/>
          <w:lang w:val="en-US"/>
        </w:rPr>
        <w:t>на</w:t>
      </w:r>
      <w:r w:rsidRPr="00C97ECC">
        <w:rPr>
          <w:lang w:val="en-US"/>
        </w:rPr>
        <w:t></w:t>
      </w:r>
      <w:r w:rsidRPr="00C97ECC">
        <w:rPr>
          <w:rFonts w:hint="eastAsia"/>
          <w:lang w:val="en-US"/>
        </w:rPr>
        <w:t>життя</w:t>
      </w:r>
      <w:r w:rsidRPr="00C97ECC">
        <w:rPr>
          <w:lang w:val="en-US"/>
        </w:rPr>
        <w:t></w:t>
      </w:r>
      <w:r w:rsidRPr="00C97ECC">
        <w:rPr>
          <w:rFonts w:hint="eastAsia"/>
          <w:lang w:val="en-US"/>
        </w:rPr>
        <w:t>в</w:t>
      </w:r>
      <w:r w:rsidRPr="00C97ECC">
        <w:rPr>
          <w:lang w:val="en-US"/>
        </w:rPr>
        <w:t></w:t>
      </w:r>
      <w:r w:rsidRPr="00C97ECC">
        <w:rPr>
          <w:rFonts w:hint="eastAsia"/>
          <w:lang w:val="en-US"/>
        </w:rPr>
        <w:t>умовах</w:t>
      </w:r>
    </w:p>
    <w:p w:rsidR="00C97ECC" w:rsidRPr="00C97ECC" w:rsidRDefault="00C97ECC" w:rsidP="00C97ECC">
      <w:pPr>
        <w:rPr>
          <w:lang w:val="en-US"/>
        </w:rPr>
      </w:pPr>
      <w:r w:rsidRPr="00C97ECC">
        <w:rPr>
          <w:rFonts w:hint="eastAsia"/>
          <w:lang w:val="en-US"/>
        </w:rPr>
        <w:t>свободи</w:t>
      </w:r>
      <w:r w:rsidRPr="00C97ECC">
        <w:rPr>
          <w:lang w:val="en-US"/>
        </w:rPr>
        <w:t></w:t>
      </w:r>
      <w:r w:rsidRPr="00C97ECC">
        <w:rPr>
          <w:rFonts w:hint="eastAsia"/>
          <w:lang w:val="en-US"/>
        </w:rPr>
        <w:t>й</w:t>
      </w:r>
      <w:r w:rsidRPr="00C97ECC">
        <w:rPr>
          <w:lang w:val="en-US"/>
        </w:rPr>
        <w:t></w:t>
      </w:r>
      <w:r w:rsidRPr="00C97ECC">
        <w:rPr>
          <w:rFonts w:hint="eastAsia"/>
          <w:lang w:val="en-US"/>
        </w:rPr>
        <w:t>гідності</w:t>
      </w:r>
      <w:r w:rsidRPr="00C97ECC">
        <w:rPr>
          <w:lang w:val="en-US"/>
        </w:rPr>
        <w:t></w:t>
      </w:r>
      <w:r w:rsidRPr="00C97ECC">
        <w:rPr>
          <w:lang w:val="en-US"/>
        </w:rPr>
        <w:t></w:t>
      </w:r>
      <w:r w:rsidRPr="00C97ECC">
        <w:rPr>
          <w:rFonts w:hint="eastAsia"/>
          <w:lang w:val="en-US"/>
        </w:rPr>
        <w:t>а</w:t>
      </w:r>
      <w:r w:rsidRPr="00C97ECC">
        <w:rPr>
          <w:lang w:val="en-US"/>
        </w:rPr>
        <w:t></w:t>
      </w:r>
      <w:r w:rsidRPr="00C97ECC">
        <w:rPr>
          <w:rFonts w:hint="eastAsia"/>
          <w:lang w:val="en-US"/>
        </w:rPr>
        <w:t>також</w:t>
      </w:r>
      <w:r w:rsidRPr="00C97ECC">
        <w:rPr>
          <w:lang w:val="en-US"/>
        </w:rPr>
        <w:t></w:t>
      </w:r>
      <w:r w:rsidRPr="00C97ECC">
        <w:rPr>
          <w:rFonts w:hint="eastAsia"/>
          <w:lang w:val="en-US"/>
        </w:rPr>
        <w:t>свободи</w:t>
      </w:r>
      <w:r w:rsidRPr="00C97ECC">
        <w:rPr>
          <w:lang w:val="en-US"/>
        </w:rPr>
        <w:t></w:t>
      </w:r>
      <w:r w:rsidRPr="00C97ECC">
        <w:rPr>
          <w:rFonts w:hint="eastAsia"/>
          <w:lang w:val="en-US"/>
        </w:rPr>
        <w:t>від</w:t>
      </w:r>
      <w:r w:rsidRPr="00C97ECC">
        <w:rPr>
          <w:lang w:val="en-US"/>
        </w:rPr>
        <w:t></w:t>
      </w:r>
      <w:r w:rsidRPr="00C97ECC">
        <w:rPr>
          <w:rFonts w:hint="eastAsia"/>
          <w:lang w:val="en-US"/>
        </w:rPr>
        <w:t>злиднів</w:t>
      </w:r>
      <w:r w:rsidRPr="00C97ECC">
        <w:rPr>
          <w:lang w:val="en-US"/>
        </w:rPr>
        <w:t></w:t>
      </w:r>
      <w:r w:rsidRPr="00C97ECC">
        <w:rPr>
          <w:rFonts w:hint="eastAsia"/>
          <w:lang w:val="en-US"/>
        </w:rPr>
        <w:t>і</w:t>
      </w:r>
      <w:r w:rsidRPr="00C97ECC">
        <w:rPr>
          <w:lang w:val="en-US"/>
        </w:rPr>
        <w:t></w:t>
      </w:r>
      <w:r w:rsidRPr="00C97ECC">
        <w:rPr>
          <w:rFonts w:hint="eastAsia"/>
          <w:lang w:val="en-US"/>
        </w:rPr>
        <w:t>безвиході</w:t>
      </w:r>
      <w:r w:rsidRPr="00C97ECC">
        <w:rPr>
          <w:lang w:val="en-US"/>
        </w:rPr>
        <w:t></w:t>
      </w:r>
      <w:r w:rsidRPr="00C97ECC">
        <w:rPr>
          <w:lang w:val="en-US"/>
        </w:rPr>
        <w:t></w:t>
      </w:r>
      <w:r w:rsidRPr="00C97ECC">
        <w:rPr>
          <w:rFonts w:hint="eastAsia"/>
          <w:lang w:val="en-US"/>
        </w:rPr>
        <w:t>право</w:t>
      </w:r>
      <w:r w:rsidRPr="00C97ECC">
        <w:rPr>
          <w:lang w:val="en-US"/>
        </w:rPr>
        <w:t></w:t>
      </w:r>
      <w:r w:rsidRPr="00C97ECC">
        <w:rPr>
          <w:rFonts w:hint="eastAsia"/>
          <w:lang w:val="en-US"/>
        </w:rPr>
        <w:t>на</w:t>
      </w:r>
      <w:r w:rsidRPr="00C97ECC">
        <w:rPr>
          <w:lang w:val="en-US"/>
        </w:rPr>
        <w:t></w:t>
      </w:r>
      <w:r w:rsidRPr="00C97ECC">
        <w:rPr>
          <w:rFonts w:hint="eastAsia"/>
          <w:lang w:val="en-US"/>
        </w:rPr>
        <w:t>свободу</w:t>
      </w:r>
    </w:p>
    <w:p w:rsidR="00C97ECC" w:rsidRPr="00C97ECC" w:rsidRDefault="00C97ECC" w:rsidP="00C97ECC">
      <w:pPr>
        <w:rPr>
          <w:lang w:val="en-US"/>
        </w:rPr>
      </w:pPr>
      <w:r w:rsidRPr="00C97ECC">
        <w:rPr>
          <w:rFonts w:hint="eastAsia"/>
          <w:lang w:val="en-US"/>
        </w:rPr>
        <w:t>від</w:t>
      </w:r>
      <w:r w:rsidRPr="00C97ECC">
        <w:rPr>
          <w:lang w:val="en-US"/>
        </w:rPr>
        <w:t></w:t>
      </w:r>
      <w:r w:rsidRPr="00C97ECC">
        <w:rPr>
          <w:rFonts w:hint="eastAsia"/>
          <w:lang w:val="en-US"/>
        </w:rPr>
        <w:t>страху</w:t>
      </w:r>
      <w:r w:rsidRPr="00C97ECC">
        <w:rPr>
          <w:lang w:val="en-US"/>
        </w:rPr>
        <w:t></w:t>
      </w:r>
      <w:r w:rsidRPr="00C97ECC">
        <w:rPr>
          <w:rFonts w:hint="eastAsia"/>
          <w:lang w:val="en-US"/>
        </w:rPr>
        <w:t>і</w:t>
      </w:r>
      <w:r w:rsidRPr="00C97ECC">
        <w:rPr>
          <w:lang w:val="en-US"/>
        </w:rPr>
        <w:t></w:t>
      </w:r>
      <w:r w:rsidRPr="00C97ECC">
        <w:rPr>
          <w:rFonts w:hint="eastAsia"/>
          <w:lang w:val="en-US"/>
        </w:rPr>
        <w:t>потреби</w:t>
      </w:r>
      <w:r w:rsidRPr="00C97ECC">
        <w:rPr>
          <w:lang w:val="en-US"/>
        </w:rPr>
        <w:t></w:t>
      </w:r>
      <w:r w:rsidRPr="00C97ECC">
        <w:rPr>
          <w:lang w:val="en-US"/>
        </w:rPr>
        <w:t></w:t>
      </w:r>
      <w:r w:rsidRPr="00C97ECC">
        <w:rPr>
          <w:rFonts w:hint="eastAsia"/>
          <w:lang w:val="en-US"/>
        </w:rPr>
        <w:t>можливість</w:t>
      </w:r>
      <w:r w:rsidRPr="00C97ECC">
        <w:rPr>
          <w:lang w:val="en-US"/>
        </w:rPr>
        <w:t></w:t>
      </w:r>
      <w:r w:rsidRPr="00C97ECC">
        <w:rPr>
          <w:rFonts w:hint="eastAsia"/>
          <w:lang w:val="en-US"/>
        </w:rPr>
        <w:t>користування</w:t>
      </w:r>
      <w:r w:rsidRPr="00C97ECC">
        <w:rPr>
          <w:lang w:val="en-US"/>
        </w:rPr>
        <w:t></w:t>
      </w:r>
      <w:r w:rsidRPr="00C97ECC">
        <w:rPr>
          <w:rFonts w:hint="eastAsia"/>
          <w:lang w:val="en-US"/>
        </w:rPr>
        <w:t>своїми</w:t>
      </w:r>
      <w:r w:rsidRPr="00C97ECC">
        <w:rPr>
          <w:lang w:val="en-US"/>
        </w:rPr>
        <w:t></w:t>
      </w:r>
      <w:r w:rsidRPr="00C97ECC">
        <w:rPr>
          <w:rFonts w:hint="eastAsia"/>
          <w:lang w:val="en-US"/>
        </w:rPr>
        <w:t>правами</w:t>
      </w:r>
      <w:r w:rsidRPr="00C97ECC">
        <w:rPr>
          <w:lang w:val="en-US"/>
        </w:rPr>
        <w:t></w:t>
      </w:r>
      <w:r w:rsidRPr="00C97ECC">
        <w:rPr>
          <w:rFonts w:hint="eastAsia"/>
          <w:lang w:val="en-US"/>
        </w:rPr>
        <w:t>та</w:t>
      </w:r>
      <w:r w:rsidRPr="00C97ECC">
        <w:rPr>
          <w:lang w:val="en-US"/>
        </w:rPr>
        <w:t></w:t>
      </w:r>
      <w:r w:rsidRPr="00C97ECC">
        <w:rPr>
          <w:rFonts w:hint="eastAsia"/>
          <w:lang w:val="en-US"/>
        </w:rPr>
        <w:t>всебічне</w:t>
      </w:r>
    </w:p>
    <w:p w:rsidR="00C97ECC" w:rsidRPr="00C97ECC" w:rsidRDefault="00C97ECC" w:rsidP="00C97ECC">
      <w:pPr>
        <w:rPr>
          <w:lang w:val="en-US"/>
        </w:rPr>
      </w:pPr>
      <w:r w:rsidRPr="00C97ECC">
        <w:rPr>
          <w:rFonts w:hint="eastAsia"/>
          <w:lang w:val="en-US"/>
        </w:rPr>
        <w:t>розкриття</w:t>
      </w:r>
      <w:r w:rsidRPr="00C97ECC">
        <w:rPr>
          <w:lang w:val="en-US"/>
        </w:rPr>
        <w:t></w:t>
      </w:r>
      <w:r w:rsidRPr="00C97ECC">
        <w:rPr>
          <w:rFonts w:hint="eastAsia"/>
          <w:lang w:val="en-US"/>
        </w:rPr>
        <w:t>свого</w:t>
      </w:r>
      <w:r w:rsidRPr="00C97ECC">
        <w:rPr>
          <w:lang w:val="en-US"/>
        </w:rPr>
        <w:t></w:t>
      </w:r>
      <w:r w:rsidRPr="00C97ECC">
        <w:rPr>
          <w:rFonts w:hint="eastAsia"/>
          <w:lang w:val="en-US"/>
        </w:rPr>
        <w:t>людського</w:t>
      </w:r>
      <w:r w:rsidRPr="00C97ECC">
        <w:rPr>
          <w:lang w:val="en-US"/>
        </w:rPr>
        <w:t></w:t>
      </w:r>
      <w:r w:rsidRPr="00C97ECC">
        <w:rPr>
          <w:rFonts w:hint="eastAsia"/>
          <w:lang w:val="en-US"/>
        </w:rPr>
        <w:t>потенціалу</w:t>
      </w:r>
      <w:r w:rsidRPr="00C97ECC">
        <w:rPr>
          <w:lang w:val="en-US"/>
        </w:rPr>
        <w:t></w:t>
      </w:r>
      <w:r w:rsidRPr="00C97ECC">
        <w:rPr>
          <w:rFonts w:hint="eastAsia"/>
          <w:lang w:val="en-US"/>
        </w:rPr>
        <w:t>в</w:t>
      </w:r>
      <w:r w:rsidRPr="00C97ECC">
        <w:rPr>
          <w:lang w:val="en-US"/>
        </w:rPr>
        <w:t></w:t>
      </w:r>
      <w:r w:rsidRPr="00C97ECC">
        <w:rPr>
          <w:rFonts w:hint="eastAsia"/>
          <w:lang w:val="en-US"/>
        </w:rPr>
        <w:t>умовах</w:t>
      </w:r>
      <w:r w:rsidRPr="00C97ECC">
        <w:rPr>
          <w:lang w:val="en-US"/>
        </w:rPr>
        <w:t></w:t>
      </w:r>
      <w:r w:rsidRPr="00C97ECC">
        <w:rPr>
          <w:rFonts w:hint="eastAsia"/>
          <w:lang w:val="en-US"/>
        </w:rPr>
        <w:t>рівних</w:t>
      </w:r>
      <w:r w:rsidRPr="00C97ECC">
        <w:rPr>
          <w:lang w:val="en-US"/>
        </w:rPr>
        <w:t></w:t>
      </w:r>
      <w:r w:rsidRPr="00C97ECC">
        <w:rPr>
          <w:rFonts w:hint="eastAsia"/>
          <w:lang w:val="en-US"/>
        </w:rPr>
        <w:t>можливостей…</w:t>
      </w:r>
      <w:r w:rsidRPr="00C97ECC">
        <w:rPr>
          <w:lang w:val="en-US"/>
        </w:rPr>
        <w:t></w:t>
      </w:r>
      <w:r w:rsidRPr="00C97ECC">
        <w:rPr>
          <w:lang w:val="en-US"/>
        </w:rPr>
        <w:t></w:t>
      </w:r>
    </w:p>
    <w:p w:rsidR="00C97ECC" w:rsidRPr="00C97ECC" w:rsidRDefault="00C97ECC" w:rsidP="00C97ECC">
      <w:pPr>
        <w:rPr>
          <w:lang w:val="en-US"/>
        </w:rPr>
      </w:pPr>
      <w:r w:rsidRPr="00C97ECC">
        <w:rPr>
          <w:rFonts w:hint="eastAsia"/>
          <w:lang w:val="en-US"/>
        </w:rPr>
        <w:t>Універсальними</w:t>
      </w:r>
      <w:r w:rsidRPr="00C97ECC">
        <w:rPr>
          <w:lang w:val="en-US"/>
        </w:rPr>
        <w:t></w:t>
      </w:r>
      <w:r w:rsidRPr="00C97ECC">
        <w:rPr>
          <w:rFonts w:hint="eastAsia"/>
          <w:lang w:val="en-US"/>
        </w:rPr>
        <w:t>актами</w:t>
      </w:r>
      <w:r w:rsidRPr="00C97ECC">
        <w:rPr>
          <w:lang w:val="en-US"/>
        </w:rPr>
        <w:t></w:t>
      </w:r>
      <w:r w:rsidRPr="00C97ECC">
        <w:rPr>
          <w:rFonts w:hint="eastAsia"/>
          <w:lang w:val="en-US"/>
        </w:rPr>
        <w:t>запропоновано</w:t>
      </w:r>
      <w:r w:rsidRPr="00C97ECC">
        <w:rPr>
          <w:lang w:val="en-US"/>
        </w:rPr>
        <w:t></w:t>
      </w:r>
      <w:r w:rsidRPr="00C97ECC">
        <w:rPr>
          <w:rFonts w:hint="eastAsia"/>
          <w:lang w:val="en-US"/>
        </w:rPr>
        <w:t>розуміння</w:t>
      </w:r>
      <w:r w:rsidRPr="00C97ECC">
        <w:rPr>
          <w:lang w:val="en-US"/>
        </w:rPr>
        <w:t></w:t>
      </w:r>
      <w:r w:rsidRPr="00C97ECC">
        <w:rPr>
          <w:rFonts w:hint="eastAsia"/>
          <w:lang w:val="en-US"/>
        </w:rPr>
        <w:t>концепції</w:t>
      </w:r>
    </w:p>
    <w:p w:rsidR="00C97ECC" w:rsidRPr="00C97ECC" w:rsidRDefault="00C97ECC" w:rsidP="00C97ECC">
      <w:pPr>
        <w:rPr>
          <w:lang w:val="en-US"/>
        </w:rPr>
      </w:pPr>
      <w:r w:rsidRPr="00C97ECC">
        <w:rPr>
          <w:rFonts w:hint="eastAsia"/>
          <w:lang w:val="en-US"/>
        </w:rPr>
        <w:t>забезпечення</w:t>
      </w:r>
      <w:r w:rsidRPr="00C97ECC">
        <w:rPr>
          <w:lang w:val="en-US"/>
        </w:rPr>
        <w:t></w:t>
      </w:r>
      <w:r w:rsidRPr="00C97ECC">
        <w:rPr>
          <w:rFonts w:hint="eastAsia"/>
          <w:lang w:val="en-US"/>
        </w:rPr>
        <w:t>безпеки</w:t>
      </w:r>
      <w:r w:rsidRPr="00C97ECC">
        <w:rPr>
          <w:lang w:val="en-US"/>
        </w:rPr>
        <w:t></w:t>
      </w:r>
      <w:r w:rsidRPr="00C97ECC">
        <w:rPr>
          <w:rFonts w:hint="eastAsia"/>
          <w:lang w:val="en-US"/>
        </w:rPr>
        <w:t>людини</w:t>
      </w:r>
      <w:r w:rsidRPr="00C97ECC">
        <w:rPr>
          <w:lang w:val="en-US"/>
        </w:rPr>
        <w:t></w:t>
      </w:r>
      <w:r w:rsidRPr="00C97ECC">
        <w:rPr>
          <w:lang w:val="en-US"/>
        </w:rPr>
        <w:t></w:t>
      </w:r>
      <w:r w:rsidRPr="00C97ECC">
        <w:rPr>
          <w:rFonts w:hint="eastAsia"/>
          <w:lang w:val="en-US"/>
        </w:rPr>
        <w:t>під</w:t>
      </w:r>
      <w:r w:rsidRPr="00C97ECC">
        <w:rPr>
          <w:lang w:val="en-US"/>
        </w:rPr>
        <w:t></w:t>
      </w:r>
      <w:r w:rsidRPr="00C97ECC">
        <w:rPr>
          <w:rFonts w:hint="eastAsia"/>
          <w:lang w:val="en-US"/>
        </w:rPr>
        <w:t>якою</w:t>
      </w:r>
      <w:r w:rsidRPr="00C97ECC">
        <w:rPr>
          <w:lang w:val="en-US"/>
        </w:rPr>
        <w:t></w:t>
      </w:r>
      <w:r w:rsidRPr="00C97ECC">
        <w:rPr>
          <w:rFonts w:hint="eastAsia"/>
          <w:lang w:val="en-US"/>
        </w:rPr>
        <w:t>слід</w:t>
      </w:r>
      <w:r w:rsidRPr="00C97ECC">
        <w:rPr>
          <w:lang w:val="en-US"/>
        </w:rPr>
        <w:t></w:t>
      </w:r>
      <w:r w:rsidRPr="00C97ECC">
        <w:rPr>
          <w:rFonts w:hint="eastAsia"/>
          <w:lang w:val="en-US"/>
        </w:rPr>
        <w:t>розуміти</w:t>
      </w:r>
      <w:r w:rsidRPr="00C97ECC">
        <w:rPr>
          <w:lang w:val="en-US"/>
        </w:rPr>
        <w:t></w:t>
      </w:r>
      <w:r w:rsidRPr="00C97ECC">
        <w:rPr>
          <w:rFonts w:hint="eastAsia"/>
          <w:lang w:val="en-US"/>
        </w:rPr>
        <w:t>захист</w:t>
      </w:r>
      <w:r w:rsidRPr="00C97ECC">
        <w:rPr>
          <w:lang w:val="en-US"/>
        </w:rPr>
        <w:t></w:t>
      </w:r>
      <w:r w:rsidRPr="00C97ECC">
        <w:rPr>
          <w:rFonts w:hint="eastAsia"/>
          <w:lang w:val="en-US"/>
        </w:rPr>
        <w:t>основоположної</w:t>
      </w:r>
    </w:p>
    <w:p w:rsidR="00C97ECC" w:rsidRPr="00C97ECC" w:rsidRDefault="00C97ECC" w:rsidP="00C97ECC">
      <w:pPr>
        <w:rPr>
          <w:lang w:val="en-US"/>
        </w:rPr>
      </w:pPr>
      <w:r w:rsidRPr="00C97ECC">
        <w:rPr>
          <w:rFonts w:hint="eastAsia"/>
          <w:lang w:val="en-US"/>
        </w:rPr>
        <w:t>сутності</w:t>
      </w:r>
      <w:r w:rsidRPr="00C97ECC">
        <w:rPr>
          <w:lang w:val="en-US"/>
        </w:rPr>
        <w:t></w:t>
      </w:r>
      <w:r w:rsidRPr="00C97ECC">
        <w:rPr>
          <w:rFonts w:hint="eastAsia"/>
          <w:lang w:val="en-US"/>
        </w:rPr>
        <w:t>людського</w:t>
      </w:r>
      <w:r w:rsidRPr="00C97ECC">
        <w:rPr>
          <w:lang w:val="en-US"/>
        </w:rPr>
        <w:t></w:t>
      </w:r>
      <w:r w:rsidRPr="00C97ECC">
        <w:rPr>
          <w:rFonts w:hint="eastAsia"/>
          <w:lang w:val="en-US"/>
        </w:rPr>
        <w:t>життя</w:t>
      </w:r>
      <w:r w:rsidRPr="00C97ECC">
        <w:rPr>
          <w:lang w:val="en-US"/>
        </w:rPr>
        <w:t></w:t>
      </w:r>
      <w:r w:rsidRPr="00C97ECC">
        <w:rPr>
          <w:rFonts w:hint="eastAsia"/>
          <w:lang w:val="en-US"/>
        </w:rPr>
        <w:t>таким</w:t>
      </w:r>
      <w:r w:rsidRPr="00C97ECC">
        <w:rPr>
          <w:lang w:val="en-US"/>
        </w:rPr>
        <w:t></w:t>
      </w:r>
      <w:r w:rsidRPr="00C97ECC">
        <w:rPr>
          <w:rFonts w:hint="eastAsia"/>
          <w:lang w:val="en-US"/>
        </w:rPr>
        <w:t>чином</w:t>
      </w:r>
      <w:r w:rsidRPr="00C97ECC">
        <w:rPr>
          <w:lang w:val="en-US"/>
        </w:rPr>
        <w:t></w:t>
      </w:r>
      <w:r w:rsidRPr="00C97ECC">
        <w:rPr>
          <w:lang w:val="en-US"/>
        </w:rPr>
        <w:t></w:t>
      </w:r>
      <w:r w:rsidRPr="00C97ECC">
        <w:rPr>
          <w:rFonts w:hint="eastAsia"/>
          <w:lang w:val="en-US"/>
        </w:rPr>
        <w:t>щоб</w:t>
      </w:r>
      <w:r w:rsidRPr="00C97ECC">
        <w:rPr>
          <w:lang w:val="en-US"/>
        </w:rPr>
        <w:t></w:t>
      </w:r>
      <w:r w:rsidRPr="00C97ECC">
        <w:rPr>
          <w:rFonts w:hint="eastAsia"/>
          <w:lang w:val="en-US"/>
        </w:rPr>
        <w:t>забезпечити</w:t>
      </w:r>
      <w:r w:rsidRPr="00C97ECC">
        <w:rPr>
          <w:lang w:val="en-US"/>
        </w:rPr>
        <w:t></w:t>
      </w:r>
      <w:r w:rsidRPr="00C97ECC">
        <w:rPr>
          <w:rFonts w:hint="eastAsia"/>
          <w:lang w:val="en-US"/>
        </w:rPr>
        <w:t>дотримання</w:t>
      </w:r>
      <w:r w:rsidRPr="00C97ECC">
        <w:rPr>
          <w:lang w:val="en-US"/>
        </w:rPr>
        <w:t></w:t>
      </w:r>
      <w:r w:rsidRPr="00C97ECC">
        <w:rPr>
          <w:rFonts w:hint="eastAsia"/>
          <w:lang w:val="en-US"/>
        </w:rPr>
        <w:t>свобод</w:t>
      </w:r>
    </w:p>
    <w:p w:rsidR="00C97ECC" w:rsidRPr="00C97ECC" w:rsidRDefault="00C97ECC" w:rsidP="00C97ECC">
      <w:pPr>
        <w:rPr>
          <w:lang w:val="en-US"/>
        </w:rPr>
      </w:pPr>
      <w:r w:rsidRPr="00C97ECC">
        <w:rPr>
          <w:rFonts w:hint="eastAsia"/>
          <w:lang w:val="en-US"/>
        </w:rPr>
        <w:t>людини</w:t>
      </w:r>
      <w:r w:rsidRPr="00C97ECC">
        <w:rPr>
          <w:lang w:val="en-US"/>
        </w:rPr>
        <w:t></w:t>
      </w:r>
      <w:r w:rsidRPr="00C97ECC">
        <w:rPr>
          <w:rFonts w:hint="eastAsia"/>
          <w:lang w:val="en-US"/>
        </w:rPr>
        <w:t>та</w:t>
      </w:r>
      <w:r w:rsidRPr="00C97ECC">
        <w:rPr>
          <w:lang w:val="en-US"/>
        </w:rPr>
        <w:t></w:t>
      </w:r>
      <w:r w:rsidRPr="00C97ECC">
        <w:rPr>
          <w:rFonts w:hint="eastAsia"/>
          <w:lang w:val="en-US"/>
        </w:rPr>
        <w:t>її</w:t>
      </w:r>
      <w:r w:rsidRPr="00C97ECC">
        <w:rPr>
          <w:lang w:val="en-US"/>
        </w:rPr>
        <w:t></w:t>
      </w:r>
      <w:r w:rsidRPr="00C97ECC">
        <w:rPr>
          <w:rFonts w:hint="eastAsia"/>
          <w:lang w:val="en-US"/>
        </w:rPr>
        <w:t>самореалізацію</w:t>
      </w:r>
      <w:r w:rsidRPr="00C97ECC">
        <w:rPr>
          <w:lang w:val="en-US"/>
        </w:rPr>
        <w:t></w:t>
      </w:r>
      <w:r w:rsidRPr="00C97ECC">
        <w:rPr>
          <w:lang w:val="en-US"/>
        </w:rPr>
        <w:t></w:t>
      </w:r>
      <w:r w:rsidRPr="00C97ECC">
        <w:rPr>
          <w:rFonts w:hint="eastAsia"/>
          <w:lang w:val="en-US"/>
        </w:rPr>
        <w:t>Це</w:t>
      </w:r>
      <w:r w:rsidRPr="00C97ECC">
        <w:rPr>
          <w:lang w:val="en-US"/>
        </w:rPr>
        <w:t></w:t>
      </w:r>
      <w:r w:rsidRPr="00C97ECC">
        <w:rPr>
          <w:rFonts w:hint="eastAsia"/>
          <w:lang w:val="en-US"/>
        </w:rPr>
        <w:t>означає</w:t>
      </w:r>
      <w:r w:rsidRPr="00C97ECC">
        <w:rPr>
          <w:lang w:val="en-US"/>
        </w:rPr>
        <w:t></w:t>
      </w:r>
      <w:r w:rsidRPr="00C97ECC">
        <w:rPr>
          <w:rFonts w:hint="eastAsia"/>
          <w:lang w:val="en-US"/>
        </w:rPr>
        <w:t>захист</w:t>
      </w:r>
      <w:r w:rsidRPr="00C97ECC">
        <w:rPr>
          <w:lang w:val="en-US"/>
        </w:rPr>
        <w:t></w:t>
      </w:r>
      <w:r w:rsidRPr="00C97ECC">
        <w:rPr>
          <w:rFonts w:hint="eastAsia"/>
          <w:lang w:val="en-US"/>
        </w:rPr>
        <w:t>фундаментальних</w:t>
      </w:r>
      <w:r w:rsidRPr="00C97ECC">
        <w:rPr>
          <w:lang w:val="en-US"/>
        </w:rPr>
        <w:t></w:t>
      </w:r>
      <w:r w:rsidRPr="00C97ECC">
        <w:rPr>
          <w:rFonts w:hint="eastAsia"/>
          <w:lang w:val="en-US"/>
        </w:rPr>
        <w:t>свобод</w:t>
      </w:r>
      <w:r w:rsidRPr="00C97ECC">
        <w:rPr>
          <w:lang w:val="en-US"/>
        </w:rPr>
        <w:t></w:t>
      </w:r>
    </w:p>
    <w:p w:rsidR="00C97ECC" w:rsidRPr="00C97ECC" w:rsidRDefault="00C97ECC" w:rsidP="00C97ECC">
      <w:pPr>
        <w:rPr>
          <w:lang w:val="en-US"/>
        </w:rPr>
      </w:pPr>
      <w:r w:rsidRPr="00C97ECC">
        <w:rPr>
          <w:rFonts w:hint="eastAsia"/>
          <w:lang w:val="en-US"/>
        </w:rPr>
        <w:t>захист</w:t>
      </w:r>
      <w:r w:rsidRPr="00C97ECC">
        <w:rPr>
          <w:lang w:val="en-US"/>
        </w:rPr>
        <w:t></w:t>
      </w:r>
      <w:r w:rsidRPr="00C97ECC">
        <w:rPr>
          <w:rFonts w:hint="eastAsia"/>
          <w:lang w:val="en-US"/>
        </w:rPr>
        <w:t>людей</w:t>
      </w:r>
      <w:r w:rsidRPr="00C97ECC">
        <w:rPr>
          <w:lang w:val="en-US"/>
        </w:rPr>
        <w:t></w:t>
      </w:r>
      <w:r w:rsidRPr="00C97ECC">
        <w:rPr>
          <w:rFonts w:hint="eastAsia"/>
          <w:lang w:val="en-US"/>
        </w:rPr>
        <w:t>від</w:t>
      </w:r>
      <w:r w:rsidRPr="00C97ECC">
        <w:rPr>
          <w:lang w:val="en-US"/>
        </w:rPr>
        <w:t></w:t>
      </w:r>
      <w:r w:rsidRPr="00C97ECC">
        <w:rPr>
          <w:rFonts w:hint="eastAsia"/>
          <w:lang w:val="en-US"/>
        </w:rPr>
        <w:t>тяжких</w:t>
      </w:r>
      <w:r w:rsidRPr="00C97ECC">
        <w:rPr>
          <w:lang w:val="en-US"/>
        </w:rPr>
        <w:t></w:t>
      </w:r>
      <w:r w:rsidRPr="00C97ECC">
        <w:rPr>
          <w:rFonts w:hint="eastAsia"/>
          <w:lang w:val="en-US"/>
        </w:rPr>
        <w:t>та</w:t>
      </w:r>
      <w:r w:rsidRPr="00C97ECC">
        <w:rPr>
          <w:lang w:val="en-US"/>
        </w:rPr>
        <w:t></w:t>
      </w:r>
      <w:r w:rsidRPr="00C97ECC">
        <w:rPr>
          <w:rFonts w:hint="eastAsia"/>
          <w:lang w:val="en-US"/>
        </w:rPr>
        <w:t>розповсюджених</w:t>
      </w:r>
      <w:r w:rsidRPr="00C97ECC">
        <w:rPr>
          <w:lang w:val="en-US"/>
        </w:rPr>
        <w:t></w:t>
      </w:r>
      <w:r w:rsidRPr="00C97ECC">
        <w:rPr>
          <w:rFonts w:hint="eastAsia"/>
          <w:lang w:val="en-US"/>
        </w:rPr>
        <w:t>загроз</w:t>
      </w:r>
      <w:r w:rsidRPr="00C97ECC">
        <w:rPr>
          <w:lang w:val="en-US"/>
        </w:rPr>
        <w:t></w:t>
      </w:r>
      <w:r w:rsidRPr="00C97ECC">
        <w:rPr>
          <w:rFonts w:hint="eastAsia"/>
          <w:lang w:val="en-US"/>
        </w:rPr>
        <w:t>і</w:t>
      </w:r>
      <w:r w:rsidRPr="00C97ECC">
        <w:rPr>
          <w:lang w:val="en-US"/>
        </w:rPr>
        <w:t></w:t>
      </w:r>
      <w:r w:rsidRPr="00C97ECC">
        <w:rPr>
          <w:rFonts w:hint="eastAsia"/>
          <w:lang w:val="en-US"/>
        </w:rPr>
        <w:t>ситуацій</w:t>
      </w:r>
      <w:r w:rsidRPr="00C97ECC">
        <w:rPr>
          <w:lang w:val="en-US"/>
        </w:rPr>
        <w:t></w:t>
      </w:r>
      <w:r w:rsidRPr="00C97ECC">
        <w:rPr>
          <w:lang w:val="en-US"/>
        </w:rPr>
        <w:t></w:t>
      </w:r>
      <w:r w:rsidRPr="00C97ECC">
        <w:rPr>
          <w:rFonts w:hint="eastAsia"/>
          <w:lang w:val="en-US"/>
        </w:rPr>
        <w:t>Забезпечення</w:t>
      </w:r>
    </w:p>
    <w:p w:rsidR="00C97ECC" w:rsidRPr="00C97ECC" w:rsidRDefault="00C97ECC" w:rsidP="00C97ECC">
      <w:pPr>
        <w:rPr>
          <w:lang w:val="en-US"/>
        </w:rPr>
      </w:pPr>
      <w:r w:rsidRPr="00C97ECC">
        <w:rPr>
          <w:rFonts w:hint="eastAsia"/>
          <w:lang w:val="en-US"/>
        </w:rPr>
        <w:t>безпеки</w:t>
      </w:r>
      <w:r w:rsidRPr="00C97ECC">
        <w:rPr>
          <w:lang w:val="en-US"/>
        </w:rPr>
        <w:t></w:t>
      </w:r>
      <w:r w:rsidRPr="00C97ECC">
        <w:rPr>
          <w:rFonts w:hint="eastAsia"/>
          <w:lang w:val="en-US"/>
        </w:rPr>
        <w:t>людини</w:t>
      </w:r>
      <w:r w:rsidRPr="00C97ECC">
        <w:rPr>
          <w:lang w:val="en-US"/>
        </w:rPr>
        <w:t></w:t>
      </w:r>
      <w:r w:rsidRPr="00C97ECC">
        <w:rPr>
          <w:rFonts w:hint="eastAsia"/>
          <w:lang w:val="en-US"/>
        </w:rPr>
        <w:t>означає</w:t>
      </w:r>
      <w:r w:rsidRPr="00C97ECC">
        <w:rPr>
          <w:lang w:val="en-US"/>
        </w:rPr>
        <w:t></w:t>
      </w:r>
      <w:r w:rsidRPr="00C97ECC">
        <w:rPr>
          <w:rFonts w:hint="eastAsia"/>
          <w:lang w:val="en-US"/>
        </w:rPr>
        <w:t>створення</w:t>
      </w:r>
      <w:r w:rsidRPr="00C97ECC">
        <w:rPr>
          <w:lang w:val="en-US"/>
        </w:rPr>
        <w:t></w:t>
      </w:r>
      <w:r w:rsidRPr="00C97ECC">
        <w:rPr>
          <w:rFonts w:hint="eastAsia"/>
          <w:lang w:val="en-US"/>
        </w:rPr>
        <w:t>політичних</w:t>
      </w:r>
      <w:r w:rsidRPr="00C97ECC">
        <w:rPr>
          <w:lang w:val="en-US"/>
        </w:rPr>
        <w:t></w:t>
      </w:r>
      <w:r w:rsidRPr="00C97ECC">
        <w:rPr>
          <w:lang w:val="en-US"/>
        </w:rPr>
        <w:t></w:t>
      </w:r>
      <w:r w:rsidRPr="00C97ECC">
        <w:rPr>
          <w:rFonts w:hint="eastAsia"/>
          <w:lang w:val="en-US"/>
        </w:rPr>
        <w:t>суспільних</w:t>
      </w:r>
      <w:r w:rsidRPr="00C97ECC">
        <w:rPr>
          <w:lang w:val="en-US"/>
        </w:rPr>
        <w:t></w:t>
      </w:r>
      <w:r w:rsidRPr="00C97ECC">
        <w:rPr>
          <w:lang w:val="en-US"/>
        </w:rPr>
        <w:t></w:t>
      </w:r>
      <w:r w:rsidRPr="00C97ECC">
        <w:rPr>
          <w:rFonts w:hint="eastAsia"/>
          <w:lang w:val="en-US"/>
        </w:rPr>
        <w:t>екологічних</w:t>
      </w:r>
      <w:r w:rsidRPr="00C97ECC">
        <w:rPr>
          <w:lang w:val="en-US"/>
        </w:rPr>
        <w:t></w:t>
      </w:r>
    </w:p>
    <w:p w:rsidR="00C97ECC" w:rsidRPr="00C97ECC" w:rsidRDefault="00C97ECC" w:rsidP="00C97ECC">
      <w:pPr>
        <w:rPr>
          <w:lang w:val="en-US"/>
        </w:rPr>
      </w:pPr>
      <w:r w:rsidRPr="00C97ECC">
        <w:rPr>
          <w:rFonts w:hint="eastAsia"/>
          <w:lang w:val="en-US"/>
        </w:rPr>
        <w:t>військових</w:t>
      </w:r>
      <w:r w:rsidRPr="00C97ECC">
        <w:rPr>
          <w:lang w:val="en-US"/>
        </w:rPr>
        <w:t></w:t>
      </w:r>
      <w:r w:rsidRPr="00C97ECC">
        <w:rPr>
          <w:lang w:val="en-US"/>
        </w:rPr>
        <w:t></w:t>
      </w:r>
      <w:r w:rsidRPr="00C97ECC">
        <w:rPr>
          <w:rFonts w:hint="eastAsia"/>
          <w:lang w:val="en-US"/>
        </w:rPr>
        <w:t>культурних</w:t>
      </w:r>
      <w:r w:rsidRPr="00C97ECC">
        <w:rPr>
          <w:lang w:val="en-US"/>
        </w:rPr>
        <w:t></w:t>
      </w:r>
      <w:r w:rsidRPr="00C97ECC">
        <w:rPr>
          <w:rFonts w:hint="eastAsia"/>
          <w:lang w:val="en-US"/>
        </w:rPr>
        <w:t>систем</w:t>
      </w:r>
      <w:r w:rsidRPr="00C97ECC">
        <w:rPr>
          <w:lang w:val="en-US"/>
        </w:rPr>
        <w:t></w:t>
      </w:r>
      <w:r w:rsidRPr="00C97ECC">
        <w:rPr>
          <w:lang w:val="en-US"/>
        </w:rPr>
        <w:t></w:t>
      </w:r>
      <w:r w:rsidRPr="00C97ECC">
        <w:rPr>
          <w:rFonts w:hint="eastAsia"/>
          <w:lang w:val="en-US"/>
        </w:rPr>
        <w:t>які</w:t>
      </w:r>
      <w:r w:rsidRPr="00C97ECC">
        <w:rPr>
          <w:lang w:val="en-US"/>
        </w:rPr>
        <w:t></w:t>
      </w:r>
      <w:r w:rsidRPr="00C97ECC">
        <w:rPr>
          <w:rFonts w:hint="eastAsia"/>
          <w:lang w:val="en-US"/>
        </w:rPr>
        <w:t>в</w:t>
      </w:r>
      <w:r w:rsidRPr="00C97ECC">
        <w:rPr>
          <w:lang w:val="en-US"/>
        </w:rPr>
        <w:t></w:t>
      </w:r>
      <w:r w:rsidRPr="00C97ECC">
        <w:rPr>
          <w:rFonts w:hint="eastAsia"/>
          <w:lang w:val="en-US"/>
        </w:rPr>
        <w:t>сукупності</w:t>
      </w:r>
      <w:r w:rsidRPr="00C97ECC">
        <w:rPr>
          <w:lang w:val="en-US"/>
        </w:rPr>
        <w:t></w:t>
      </w:r>
      <w:r w:rsidRPr="00C97ECC">
        <w:rPr>
          <w:rFonts w:hint="eastAsia"/>
          <w:lang w:val="en-US"/>
        </w:rPr>
        <w:t>створюють</w:t>
      </w:r>
      <w:r w:rsidRPr="00C97ECC">
        <w:rPr>
          <w:lang w:val="en-US"/>
        </w:rPr>
        <w:t></w:t>
      </w:r>
      <w:r w:rsidRPr="00C97ECC">
        <w:rPr>
          <w:rFonts w:hint="eastAsia"/>
          <w:lang w:val="en-US"/>
        </w:rPr>
        <w:t>для</w:t>
      </w:r>
      <w:r w:rsidRPr="00C97ECC">
        <w:rPr>
          <w:lang w:val="en-US"/>
        </w:rPr>
        <w:t></w:t>
      </w:r>
      <w:r w:rsidRPr="00C97ECC">
        <w:rPr>
          <w:rFonts w:hint="eastAsia"/>
          <w:lang w:val="en-US"/>
        </w:rPr>
        <w:t>людей</w:t>
      </w:r>
      <w:r w:rsidRPr="00C97ECC">
        <w:rPr>
          <w:lang w:val="en-US"/>
        </w:rPr>
        <w:t></w:t>
      </w:r>
      <w:r w:rsidRPr="00C97ECC">
        <w:rPr>
          <w:rFonts w:hint="eastAsia"/>
          <w:lang w:val="en-US"/>
        </w:rPr>
        <w:t>умови</w:t>
      </w:r>
    </w:p>
    <w:p w:rsidR="00C97ECC" w:rsidRPr="00C97ECC" w:rsidRDefault="00C97ECC" w:rsidP="00C97ECC">
      <w:pPr>
        <w:rPr>
          <w:lang w:val="en-US"/>
        </w:rPr>
      </w:pPr>
      <w:r w:rsidRPr="00C97ECC">
        <w:rPr>
          <w:rFonts w:hint="eastAsia"/>
          <w:lang w:val="en-US"/>
        </w:rPr>
        <w:t>для</w:t>
      </w:r>
      <w:r w:rsidRPr="00C97ECC">
        <w:rPr>
          <w:lang w:val="en-US"/>
        </w:rPr>
        <w:t></w:t>
      </w:r>
      <w:r w:rsidRPr="00C97ECC">
        <w:rPr>
          <w:rFonts w:hint="eastAsia"/>
          <w:lang w:val="en-US"/>
        </w:rPr>
        <w:t>виживання</w:t>
      </w:r>
      <w:r w:rsidRPr="00C97ECC">
        <w:rPr>
          <w:lang w:val="en-US"/>
        </w:rPr>
        <w:t></w:t>
      </w:r>
      <w:r w:rsidRPr="00C97ECC">
        <w:rPr>
          <w:lang w:val="en-US"/>
        </w:rPr>
        <w:t></w:t>
      </w:r>
      <w:r w:rsidRPr="00C97ECC">
        <w:rPr>
          <w:rFonts w:hint="eastAsia"/>
          <w:lang w:val="en-US"/>
        </w:rPr>
        <w:t>засоби</w:t>
      </w:r>
      <w:r w:rsidRPr="00C97ECC">
        <w:rPr>
          <w:lang w:val="en-US"/>
        </w:rPr>
        <w:t></w:t>
      </w:r>
      <w:r w:rsidRPr="00C97ECC">
        <w:rPr>
          <w:rFonts w:hint="eastAsia"/>
          <w:lang w:val="en-US"/>
        </w:rPr>
        <w:t>до</w:t>
      </w:r>
      <w:r w:rsidRPr="00C97ECC">
        <w:rPr>
          <w:lang w:val="en-US"/>
        </w:rPr>
        <w:t></w:t>
      </w:r>
      <w:r w:rsidRPr="00C97ECC">
        <w:rPr>
          <w:rFonts w:hint="eastAsia"/>
          <w:lang w:val="en-US"/>
        </w:rPr>
        <w:t>існування</w:t>
      </w:r>
      <w:r w:rsidRPr="00C97ECC">
        <w:rPr>
          <w:lang w:val="en-US"/>
        </w:rPr>
        <w:t></w:t>
      </w:r>
      <w:r w:rsidRPr="00C97ECC">
        <w:rPr>
          <w:rFonts w:hint="eastAsia"/>
          <w:lang w:val="en-US"/>
        </w:rPr>
        <w:t>та</w:t>
      </w:r>
      <w:r w:rsidRPr="00C97ECC">
        <w:rPr>
          <w:lang w:val="en-US"/>
        </w:rPr>
        <w:t></w:t>
      </w:r>
      <w:r w:rsidRPr="00C97ECC">
        <w:rPr>
          <w:rFonts w:hint="eastAsia"/>
          <w:lang w:val="en-US"/>
        </w:rPr>
        <w:t>збереження</w:t>
      </w:r>
      <w:r w:rsidRPr="00C97ECC">
        <w:rPr>
          <w:lang w:val="en-US"/>
        </w:rPr>
        <w:t></w:t>
      </w:r>
      <w:r w:rsidRPr="00C97ECC">
        <w:rPr>
          <w:rFonts w:hint="eastAsia"/>
          <w:lang w:val="en-US"/>
        </w:rPr>
        <w:t>людської</w:t>
      </w:r>
      <w:r w:rsidRPr="00C97ECC">
        <w:rPr>
          <w:lang w:val="en-US"/>
        </w:rPr>
        <w:t></w:t>
      </w:r>
      <w:r w:rsidRPr="00C97ECC">
        <w:rPr>
          <w:rFonts w:hint="eastAsia"/>
          <w:lang w:val="en-US"/>
        </w:rPr>
        <w:t>гідності</w:t>
      </w:r>
      <w:r w:rsidRPr="00C97ECC">
        <w:rPr>
          <w:lang w:val="en-US"/>
        </w:rPr>
        <w:t></w:t>
      </w:r>
    </w:p>
    <w:p w:rsidR="00C97ECC" w:rsidRPr="00C97ECC" w:rsidRDefault="00C97ECC" w:rsidP="00C97ECC">
      <w:pPr>
        <w:rPr>
          <w:lang w:val="en-US"/>
        </w:rPr>
      </w:pPr>
      <w:r w:rsidRPr="00C97ECC">
        <w:rPr>
          <w:lang w:val="en-US"/>
        </w:rPr>
        <w:t></w:t>
      </w:r>
      <w:r w:rsidRPr="00C97ECC">
        <w:rPr>
          <w:lang w:val="en-US"/>
        </w:rPr>
        <w:t></w:t>
      </w:r>
      <w:r w:rsidRPr="00C97ECC">
        <w:rPr>
          <w:lang w:val="en-US"/>
        </w:rPr>
        <w:t></w:t>
      </w:r>
      <w:r w:rsidRPr="00C97ECC">
        <w:rPr>
          <w:rFonts w:hint="eastAsia"/>
          <w:lang w:val="en-US"/>
        </w:rPr>
        <w:t>Задля</w:t>
      </w:r>
      <w:r w:rsidRPr="00C97ECC">
        <w:rPr>
          <w:lang w:val="en-US"/>
        </w:rPr>
        <w:t></w:t>
      </w:r>
      <w:r w:rsidRPr="00C97ECC">
        <w:rPr>
          <w:rFonts w:hint="eastAsia"/>
          <w:lang w:val="en-US"/>
        </w:rPr>
        <w:t>удосконалення</w:t>
      </w:r>
      <w:r w:rsidRPr="00C97ECC">
        <w:rPr>
          <w:lang w:val="en-US"/>
        </w:rPr>
        <w:t></w:t>
      </w:r>
      <w:r w:rsidRPr="00C97ECC">
        <w:rPr>
          <w:rFonts w:hint="eastAsia"/>
          <w:lang w:val="en-US"/>
        </w:rPr>
        <w:t>національного</w:t>
      </w:r>
      <w:r w:rsidRPr="00C97ECC">
        <w:rPr>
          <w:lang w:val="en-US"/>
        </w:rPr>
        <w:t></w:t>
      </w:r>
      <w:r w:rsidRPr="00C97ECC">
        <w:rPr>
          <w:rFonts w:hint="eastAsia"/>
          <w:lang w:val="en-US"/>
        </w:rPr>
        <w:t>законодавства</w:t>
      </w:r>
      <w:r w:rsidRPr="00C97ECC">
        <w:rPr>
          <w:lang w:val="en-US"/>
        </w:rPr>
        <w:t></w:t>
      </w:r>
      <w:r w:rsidRPr="00C97ECC">
        <w:rPr>
          <w:rFonts w:hint="eastAsia"/>
          <w:lang w:val="en-US"/>
        </w:rPr>
        <w:t>міжнародними</w:t>
      </w:r>
    </w:p>
    <w:p w:rsidR="00C97ECC" w:rsidRPr="00C97ECC" w:rsidRDefault="00C97ECC" w:rsidP="00C97ECC">
      <w:pPr>
        <w:rPr>
          <w:lang w:val="en-US"/>
        </w:rPr>
      </w:pPr>
      <w:r w:rsidRPr="00C97ECC">
        <w:rPr>
          <w:rFonts w:hint="eastAsia"/>
          <w:lang w:val="en-US"/>
        </w:rPr>
        <w:t>універсальними</w:t>
      </w:r>
      <w:r w:rsidRPr="00C97ECC">
        <w:rPr>
          <w:lang w:val="en-US"/>
        </w:rPr>
        <w:t></w:t>
      </w:r>
      <w:r w:rsidRPr="00C97ECC">
        <w:rPr>
          <w:rFonts w:hint="eastAsia"/>
          <w:lang w:val="en-US"/>
        </w:rPr>
        <w:t>актами</w:t>
      </w:r>
      <w:r w:rsidRPr="00C97ECC">
        <w:rPr>
          <w:lang w:val="en-US"/>
        </w:rPr>
        <w:t></w:t>
      </w:r>
      <w:r w:rsidRPr="00C97ECC">
        <w:rPr>
          <w:rFonts w:hint="eastAsia"/>
          <w:lang w:val="en-US"/>
        </w:rPr>
        <w:t>рекомендовано</w:t>
      </w:r>
      <w:r w:rsidRPr="00C97ECC">
        <w:rPr>
          <w:lang w:val="en-US"/>
        </w:rPr>
        <w:t></w:t>
      </w:r>
      <w:r w:rsidRPr="00C97ECC">
        <w:rPr>
          <w:rFonts w:hint="eastAsia"/>
          <w:lang w:val="en-US"/>
        </w:rPr>
        <w:t>передбачити</w:t>
      </w:r>
      <w:r w:rsidRPr="00C97ECC">
        <w:rPr>
          <w:lang w:val="en-US"/>
        </w:rPr>
        <w:t></w:t>
      </w:r>
      <w:r w:rsidRPr="00C97ECC">
        <w:rPr>
          <w:rFonts w:hint="eastAsia"/>
          <w:lang w:val="en-US"/>
        </w:rPr>
        <w:t>в</w:t>
      </w:r>
      <w:r w:rsidRPr="00C97ECC">
        <w:rPr>
          <w:lang w:val="en-US"/>
        </w:rPr>
        <w:t></w:t>
      </w:r>
      <w:r w:rsidRPr="00C97ECC">
        <w:rPr>
          <w:rFonts w:hint="eastAsia"/>
          <w:lang w:val="en-US"/>
        </w:rPr>
        <w:t>національному</w:t>
      </w:r>
    </w:p>
    <w:p w:rsidR="00C97ECC" w:rsidRPr="00C97ECC" w:rsidRDefault="00C97ECC" w:rsidP="00C97ECC">
      <w:pPr>
        <w:rPr>
          <w:lang w:val="en-US"/>
        </w:rPr>
      </w:pPr>
      <w:r w:rsidRPr="00C97ECC">
        <w:rPr>
          <w:rFonts w:hint="eastAsia"/>
          <w:lang w:val="en-US"/>
        </w:rPr>
        <w:t>законодавстві</w:t>
      </w:r>
      <w:r w:rsidRPr="00C97ECC">
        <w:rPr>
          <w:lang w:val="en-US"/>
        </w:rPr>
        <w:t></w:t>
      </w:r>
      <w:r w:rsidRPr="00C97ECC">
        <w:rPr>
          <w:rFonts w:hint="eastAsia"/>
          <w:lang w:val="en-US"/>
        </w:rPr>
        <w:t>заходи</w:t>
      </w:r>
      <w:r w:rsidRPr="00C97ECC">
        <w:rPr>
          <w:lang w:val="en-US"/>
        </w:rPr>
        <w:t></w:t>
      </w:r>
      <w:r w:rsidRPr="00C97ECC">
        <w:rPr>
          <w:rFonts w:hint="eastAsia"/>
          <w:lang w:val="en-US"/>
        </w:rPr>
        <w:t>щодо</w:t>
      </w:r>
      <w:r w:rsidRPr="00C97ECC">
        <w:rPr>
          <w:lang w:val="en-US"/>
        </w:rPr>
        <w:t></w:t>
      </w:r>
      <w:r w:rsidRPr="00C97ECC">
        <w:rPr>
          <w:rFonts w:hint="eastAsia"/>
          <w:lang w:val="en-US"/>
        </w:rPr>
        <w:t>забезпечення</w:t>
      </w:r>
      <w:r w:rsidRPr="00C97ECC">
        <w:rPr>
          <w:lang w:val="en-US"/>
        </w:rPr>
        <w:t></w:t>
      </w:r>
      <w:r w:rsidRPr="00C97ECC">
        <w:rPr>
          <w:rFonts w:hint="eastAsia"/>
          <w:lang w:val="en-US"/>
        </w:rPr>
        <w:t>безпеки</w:t>
      </w:r>
      <w:r w:rsidRPr="00C97ECC">
        <w:rPr>
          <w:lang w:val="en-US"/>
        </w:rPr>
        <w:t></w:t>
      </w:r>
      <w:r w:rsidRPr="00C97ECC">
        <w:rPr>
          <w:rFonts w:hint="eastAsia"/>
          <w:lang w:val="en-US"/>
        </w:rPr>
        <w:t>жертв</w:t>
      </w:r>
      <w:r w:rsidRPr="00C97ECC">
        <w:rPr>
          <w:lang w:val="en-US"/>
        </w:rPr>
        <w:t></w:t>
      </w:r>
      <w:r w:rsidRPr="00C97ECC">
        <w:rPr>
          <w:rFonts w:hint="eastAsia"/>
          <w:lang w:val="en-US"/>
        </w:rPr>
        <w:t>і</w:t>
      </w:r>
      <w:r w:rsidRPr="00C97ECC">
        <w:rPr>
          <w:lang w:val="en-US"/>
        </w:rPr>
        <w:t></w:t>
      </w:r>
      <w:r w:rsidRPr="00C97ECC">
        <w:rPr>
          <w:rFonts w:hint="eastAsia"/>
          <w:lang w:val="en-US"/>
        </w:rPr>
        <w:t>свідків</w:t>
      </w:r>
      <w:r w:rsidRPr="00C97ECC">
        <w:rPr>
          <w:lang w:val="en-US"/>
        </w:rPr>
        <w:t></w:t>
      </w:r>
      <w:r w:rsidRPr="00C97ECC">
        <w:rPr>
          <w:rFonts w:hint="eastAsia"/>
          <w:lang w:val="en-US"/>
        </w:rPr>
        <w:t>злочинів</w:t>
      </w:r>
      <w:r w:rsidRPr="00C97ECC">
        <w:rPr>
          <w:lang w:val="en-US"/>
        </w:rPr>
        <w:t></w:t>
      </w:r>
      <w:r w:rsidRPr="00C97ECC">
        <w:rPr>
          <w:rFonts w:hint="eastAsia"/>
          <w:lang w:val="en-US"/>
        </w:rPr>
        <w:t>з</w:t>
      </w:r>
    </w:p>
    <w:p w:rsidR="00C97ECC" w:rsidRPr="00C97ECC" w:rsidRDefault="00C97ECC" w:rsidP="00C97ECC">
      <w:pPr>
        <w:rPr>
          <w:lang w:val="en-US"/>
        </w:rPr>
      </w:pPr>
      <w:r w:rsidRPr="00C97ECC">
        <w:rPr>
          <w:rFonts w:hint="eastAsia"/>
          <w:lang w:val="en-US"/>
        </w:rPr>
        <w:t>урахуванням</w:t>
      </w:r>
      <w:r w:rsidRPr="00C97ECC">
        <w:rPr>
          <w:lang w:val="en-US"/>
        </w:rPr>
        <w:t></w:t>
      </w:r>
      <w:r w:rsidRPr="00C97ECC">
        <w:rPr>
          <w:rFonts w:hint="eastAsia"/>
          <w:lang w:val="en-US"/>
        </w:rPr>
        <w:t>особливих</w:t>
      </w:r>
      <w:r w:rsidRPr="00C97ECC">
        <w:rPr>
          <w:lang w:val="en-US"/>
        </w:rPr>
        <w:t></w:t>
      </w:r>
      <w:r w:rsidRPr="00C97ECC">
        <w:rPr>
          <w:rFonts w:hint="eastAsia"/>
          <w:lang w:val="en-US"/>
        </w:rPr>
        <w:t>потреб</w:t>
      </w:r>
      <w:r w:rsidRPr="00C97ECC">
        <w:rPr>
          <w:lang w:val="en-US"/>
        </w:rPr>
        <w:t></w:t>
      </w:r>
      <w:r w:rsidRPr="00C97ECC">
        <w:rPr>
          <w:rFonts w:hint="eastAsia"/>
          <w:lang w:val="en-US"/>
        </w:rPr>
        <w:t>вразливих</w:t>
      </w:r>
      <w:r w:rsidRPr="00C97ECC">
        <w:rPr>
          <w:lang w:val="en-US"/>
        </w:rPr>
        <w:t></w:t>
      </w:r>
      <w:r w:rsidRPr="00C97ECC">
        <w:rPr>
          <w:rFonts w:hint="eastAsia"/>
          <w:lang w:val="en-US"/>
        </w:rPr>
        <w:t>груп</w:t>
      </w:r>
      <w:r w:rsidRPr="00C97ECC">
        <w:rPr>
          <w:lang w:val="en-US"/>
        </w:rPr>
        <w:t></w:t>
      </w:r>
      <w:r w:rsidRPr="00C97ECC">
        <w:rPr>
          <w:rFonts w:hint="eastAsia"/>
          <w:lang w:val="en-US"/>
        </w:rPr>
        <w:t>населення</w:t>
      </w:r>
      <w:r w:rsidRPr="00C97ECC">
        <w:rPr>
          <w:lang w:val="en-US"/>
        </w:rPr>
        <w:t></w:t>
      </w:r>
      <w:r w:rsidRPr="00C97ECC">
        <w:rPr>
          <w:lang w:val="en-US"/>
        </w:rPr>
        <w:t></w:t>
      </w:r>
      <w:r w:rsidRPr="00C97ECC">
        <w:rPr>
          <w:rFonts w:hint="eastAsia"/>
          <w:lang w:val="en-US"/>
        </w:rPr>
        <w:t>дітей</w:t>
      </w:r>
      <w:r w:rsidRPr="00C97ECC">
        <w:rPr>
          <w:lang w:val="en-US"/>
        </w:rPr>
        <w:t></w:t>
      </w:r>
      <w:r w:rsidRPr="00C97ECC">
        <w:rPr>
          <w:lang w:val="en-US"/>
        </w:rPr>
        <w:t></w:t>
      </w:r>
      <w:r w:rsidRPr="00C97ECC">
        <w:rPr>
          <w:rFonts w:hint="eastAsia"/>
          <w:lang w:val="en-US"/>
        </w:rPr>
        <w:t>жінок</w:t>
      </w:r>
      <w:r w:rsidRPr="00C97ECC">
        <w:rPr>
          <w:lang w:val="en-US"/>
        </w:rPr>
        <w:t></w:t>
      </w:r>
    </w:p>
    <w:p w:rsidR="00C97ECC" w:rsidRPr="00C97ECC" w:rsidRDefault="00C97ECC" w:rsidP="00C97ECC">
      <w:pPr>
        <w:rPr>
          <w:lang w:val="en-US"/>
        </w:rPr>
      </w:pPr>
      <w:r w:rsidRPr="00C97ECC">
        <w:rPr>
          <w:rFonts w:hint="eastAsia"/>
          <w:lang w:val="en-US"/>
        </w:rPr>
        <w:t>жертв</w:t>
      </w:r>
      <w:r w:rsidRPr="00C97ECC">
        <w:rPr>
          <w:lang w:val="en-US"/>
        </w:rPr>
        <w:t></w:t>
      </w:r>
      <w:r w:rsidRPr="00C97ECC">
        <w:rPr>
          <w:rFonts w:hint="eastAsia"/>
          <w:lang w:val="en-US"/>
        </w:rPr>
        <w:t>тероризму</w:t>
      </w:r>
      <w:r w:rsidRPr="00C97ECC">
        <w:rPr>
          <w:lang w:val="en-US"/>
        </w:rPr>
        <w:t></w:t>
      </w:r>
      <w:r w:rsidRPr="00C97ECC">
        <w:rPr>
          <w:lang w:val="en-US"/>
        </w:rPr>
        <w:t></w:t>
      </w:r>
      <w:r w:rsidRPr="00C97ECC">
        <w:rPr>
          <w:rFonts w:hint="eastAsia"/>
          <w:lang w:val="en-US"/>
        </w:rPr>
        <w:t>жертв</w:t>
      </w:r>
      <w:r w:rsidRPr="00C97ECC">
        <w:rPr>
          <w:lang w:val="en-US"/>
        </w:rPr>
        <w:t></w:t>
      </w:r>
      <w:r w:rsidRPr="00C97ECC">
        <w:rPr>
          <w:rFonts w:hint="eastAsia"/>
          <w:lang w:val="en-US"/>
        </w:rPr>
        <w:t>транснаціональної</w:t>
      </w:r>
      <w:r w:rsidRPr="00C97ECC">
        <w:rPr>
          <w:lang w:val="en-US"/>
        </w:rPr>
        <w:t></w:t>
      </w:r>
      <w:r w:rsidRPr="00C97ECC">
        <w:rPr>
          <w:rFonts w:hint="eastAsia"/>
          <w:lang w:val="en-US"/>
        </w:rPr>
        <w:t>злочинності</w:t>
      </w:r>
      <w:r w:rsidRPr="00C97ECC">
        <w:rPr>
          <w:lang w:val="en-US"/>
        </w:rPr>
        <w:t></w:t>
      </w:r>
      <w:r w:rsidRPr="00C97ECC">
        <w:rPr>
          <w:lang w:val="en-US"/>
        </w:rPr>
        <w:t></w:t>
      </w:r>
      <w:r w:rsidRPr="00C97ECC">
        <w:rPr>
          <w:lang w:val="en-US"/>
        </w:rPr>
        <w:t></w:t>
      </w:r>
      <w:r w:rsidRPr="00C97ECC">
        <w:rPr>
          <w:rFonts w:hint="eastAsia"/>
          <w:lang w:val="en-US"/>
        </w:rPr>
        <w:t>серед</w:t>
      </w:r>
      <w:r w:rsidRPr="00C97ECC">
        <w:rPr>
          <w:lang w:val="en-US"/>
        </w:rPr>
        <w:t></w:t>
      </w:r>
      <w:r w:rsidRPr="00C97ECC">
        <w:rPr>
          <w:rFonts w:hint="eastAsia"/>
          <w:lang w:val="en-US"/>
        </w:rPr>
        <w:t>яких</w:t>
      </w:r>
      <w:r w:rsidRPr="00C97ECC">
        <w:rPr>
          <w:lang w:val="en-US"/>
        </w:rPr>
        <w:t></w:t>
      </w:r>
      <w:r w:rsidRPr="00C97ECC">
        <w:rPr>
          <w:lang w:val="en-US"/>
        </w:rPr>
        <w:t></w:t>
      </w:r>
      <w:r w:rsidRPr="00C97ECC">
        <w:rPr>
          <w:rFonts w:hint="eastAsia"/>
          <w:lang w:val="en-US"/>
        </w:rPr>
        <w:t>видача</w:t>
      </w:r>
    </w:p>
    <w:p w:rsidR="00C97ECC" w:rsidRPr="00C97ECC" w:rsidRDefault="00C97ECC" w:rsidP="00C97ECC">
      <w:pPr>
        <w:rPr>
          <w:lang w:val="en-US"/>
        </w:rPr>
      </w:pPr>
      <w:r w:rsidRPr="00C97ECC">
        <w:rPr>
          <w:rFonts w:hint="eastAsia"/>
          <w:lang w:val="en-US"/>
        </w:rPr>
        <w:t>судами</w:t>
      </w:r>
      <w:r w:rsidRPr="00C97ECC">
        <w:rPr>
          <w:lang w:val="en-US"/>
        </w:rPr>
        <w:t></w:t>
      </w:r>
      <w:r w:rsidRPr="00C97ECC">
        <w:rPr>
          <w:rFonts w:hint="eastAsia"/>
          <w:lang w:val="en-US"/>
        </w:rPr>
        <w:t>охоронних</w:t>
      </w:r>
      <w:r w:rsidRPr="00C97ECC">
        <w:rPr>
          <w:lang w:val="en-US"/>
        </w:rPr>
        <w:t></w:t>
      </w:r>
      <w:r w:rsidRPr="00C97ECC">
        <w:rPr>
          <w:rFonts w:hint="eastAsia"/>
          <w:lang w:val="en-US"/>
        </w:rPr>
        <w:t>або</w:t>
      </w:r>
      <w:r w:rsidRPr="00C97ECC">
        <w:rPr>
          <w:lang w:val="en-US"/>
        </w:rPr>
        <w:t></w:t>
      </w:r>
      <w:r w:rsidRPr="00C97ECC">
        <w:rPr>
          <w:rFonts w:hint="eastAsia"/>
          <w:lang w:val="en-US"/>
        </w:rPr>
        <w:t>заборонних</w:t>
      </w:r>
      <w:r w:rsidRPr="00C97ECC">
        <w:rPr>
          <w:lang w:val="en-US"/>
        </w:rPr>
        <w:t></w:t>
      </w:r>
      <w:r w:rsidRPr="00C97ECC">
        <w:rPr>
          <w:rFonts w:hint="eastAsia"/>
          <w:lang w:val="en-US"/>
        </w:rPr>
        <w:t>наказів</w:t>
      </w:r>
      <w:r w:rsidRPr="00C97ECC">
        <w:rPr>
          <w:lang w:val="en-US"/>
        </w:rPr>
        <w:t></w:t>
      </w:r>
      <w:r w:rsidRPr="00C97ECC">
        <w:rPr>
          <w:rFonts w:hint="eastAsia"/>
          <w:lang w:val="en-US"/>
        </w:rPr>
        <w:t>щодо</w:t>
      </w:r>
      <w:r w:rsidRPr="00C97ECC">
        <w:rPr>
          <w:lang w:val="en-US"/>
        </w:rPr>
        <w:t></w:t>
      </w:r>
      <w:r w:rsidRPr="00C97ECC">
        <w:rPr>
          <w:rFonts w:hint="eastAsia"/>
          <w:lang w:val="en-US"/>
        </w:rPr>
        <w:t>заборони</w:t>
      </w:r>
      <w:r w:rsidRPr="00C97ECC">
        <w:rPr>
          <w:lang w:val="en-US"/>
        </w:rPr>
        <w:t></w:t>
      </w:r>
      <w:r w:rsidRPr="00C97ECC">
        <w:rPr>
          <w:rFonts w:hint="eastAsia"/>
          <w:lang w:val="en-US"/>
        </w:rPr>
        <w:t>вступати</w:t>
      </w:r>
      <w:r w:rsidRPr="00C97ECC">
        <w:rPr>
          <w:lang w:val="en-US"/>
        </w:rPr>
        <w:t></w:t>
      </w:r>
      <w:r w:rsidRPr="00C97ECC">
        <w:rPr>
          <w:rFonts w:hint="eastAsia"/>
          <w:lang w:val="en-US"/>
        </w:rPr>
        <w:t>надалі</w:t>
      </w:r>
      <w:r w:rsidRPr="00C97ECC">
        <w:rPr>
          <w:lang w:val="en-US"/>
        </w:rPr>
        <w:t></w:t>
      </w:r>
      <w:r w:rsidRPr="00C97ECC">
        <w:rPr>
          <w:rFonts w:hint="eastAsia"/>
          <w:lang w:val="en-US"/>
        </w:rPr>
        <w:t>в</w:t>
      </w:r>
    </w:p>
    <w:p w:rsidR="00C97ECC" w:rsidRPr="00C97ECC" w:rsidRDefault="00C97ECC" w:rsidP="00C97ECC">
      <w:pPr>
        <w:rPr>
          <w:lang w:val="en-US"/>
        </w:rPr>
      </w:pPr>
      <w:r w:rsidRPr="00C97ECC">
        <w:rPr>
          <w:rFonts w:hint="eastAsia"/>
          <w:lang w:val="en-US"/>
        </w:rPr>
        <w:t>контакт</w:t>
      </w:r>
      <w:r w:rsidRPr="00C97ECC">
        <w:rPr>
          <w:lang w:val="en-US"/>
        </w:rPr>
        <w:t></w:t>
      </w:r>
      <w:r w:rsidRPr="00C97ECC">
        <w:rPr>
          <w:rFonts w:hint="eastAsia"/>
          <w:lang w:val="en-US"/>
        </w:rPr>
        <w:t>із</w:t>
      </w:r>
      <w:r w:rsidRPr="00C97ECC">
        <w:rPr>
          <w:lang w:val="en-US"/>
        </w:rPr>
        <w:t></w:t>
      </w:r>
      <w:r w:rsidRPr="00C97ECC">
        <w:rPr>
          <w:rFonts w:hint="eastAsia"/>
          <w:lang w:val="en-US"/>
        </w:rPr>
        <w:t>жертвою</w:t>
      </w:r>
      <w:r w:rsidRPr="00C97ECC">
        <w:rPr>
          <w:lang w:val="en-US"/>
        </w:rPr>
        <w:t></w:t>
      </w:r>
      <w:r w:rsidRPr="00C97ECC">
        <w:rPr>
          <w:rFonts w:hint="eastAsia"/>
          <w:lang w:val="en-US"/>
        </w:rPr>
        <w:t>злочину</w:t>
      </w:r>
      <w:r w:rsidRPr="00C97ECC">
        <w:rPr>
          <w:lang w:val="en-US"/>
        </w:rPr>
        <w:t></w:t>
      </w:r>
      <w:r w:rsidRPr="00C97ECC">
        <w:rPr>
          <w:lang w:val="en-US"/>
        </w:rPr>
        <w:t></w:t>
      </w:r>
      <w:r w:rsidRPr="00C97ECC">
        <w:rPr>
          <w:rFonts w:hint="eastAsia"/>
          <w:lang w:val="en-US"/>
        </w:rPr>
        <w:t>ізоляція</w:t>
      </w:r>
      <w:r w:rsidRPr="00C97ECC">
        <w:rPr>
          <w:lang w:val="en-US"/>
        </w:rPr>
        <w:t></w:t>
      </w:r>
      <w:r w:rsidRPr="00C97ECC">
        <w:rPr>
          <w:rFonts w:hint="eastAsia"/>
          <w:lang w:val="en-US"/>
        </w:rPr>
        <w:t>правопорушника</w:t>
      </w:r>
      <w:r w:rsidRPr="00C97ECC">
        <w:rPr>
          <w:lang w:val="en-US"/>
        </w:rPr>
        <w:t></w:t>
      </w:r>
      <w:r w:rsidRPr="00C97ECC">
        <w:rPr>
          <w:rFonts w:hint="eastAsia"/>
          <w:lang w:val="en-US"/>
        </w:rPr>
        <w:t>від</w:t>
      </w:r>
      <w:r w:rsidRPr="00C97ECC">
        <w:rPr>
          <w:lang w:val="en-US"/>
        </w:rPr>
        <w:t></w:t>
      </w:r>
      <w:r w:rsidRPr="00C97ECC">
        <w:rPr>
          <w:rFonts w:hint="eastAsia"/>
          <w:lang w:val="en-US"/>
        </w:rPr>
        <w:t>жертви</w:t>
      </w:r>
      <w:r w:rsidRPr="00C97ECC">
        <w:rPr>
          <w:lang w:val="en-US"/>
        </w:rPr>
        <w:t></w:t>
      </w:r>
    </w:p>
    <w:p w:rsidR="00C97ECC" w:rsidRPr="00C97ECC" w:rsidRDefault="00C97ECC" w:rsidP="00C97ECC">
      <w:pPr>
        <w:rPr>
          <w:lang w:val="en-US"/>
        </w:rPr>
      </w:pPr>
      <w:r w:rsidRPr="00C97ECC">
        <w:rPr>
          <w:rFonts w:hint="eastAsia"/>
          <w:lang w:val="en-US"/>
        </w:rPr>
        <w:t>повідомлення</w:t>
      </w:r>
      <w:r w:rsidRPr="00C97ECC">
        <w:rPr>
          <w:lang w:val="en-US"/>
        </w:rPr>
        <w:t></w:t>
      </w:r>
      <w:r w:rsidRPr="00C97ECC">
        <w:rPr>
          <w:rFonts w:hint="eastAsia"/>
          <w:lang w:val="en-US"/>
        </w:rPr>
        <w:t>жінок</w:t>
      </w:r>
      <w:r w:rsidRPr="00C97ECC">
        <w:rPr>
          <w:lang w:val="en-US"/>
        </w:rPr>
        <w:t></w:t>
      </w:r>
      <w:r w:rsidRPr="00C97ECC">
        <w:rPr>
          <w:lang w:val="en-US"/>
        </w:rPr>
        <w:t></w:t>
      </w:r>
      <w:r w:rsidRPr="00C97ECC">
        <w:rPr>
          <w:rFonts w:hint="eastAsia"/>
          <w:lang w:val="en-US"/>
        </w:rPr>
        <w:t>які</w:t>
      </w:r>
      <w:r w:rsidRPr="00C97ECC">
        <w:rPr>
          <w:lang w:val="en-US"/>
        </w:rPr>
        <w:t></w:t>
      </w:r>
      <w:r w:rsidRPr="00C97ECC">
        <w:rPr>
          <w:rFonts w:hint="eastAsia"/>
          <w:lang w:val="en-US"/>
        </w:rPr>
        <w:t>зазнали</w:t>
      </w:r>
      <w:r w:rsidRPr="00C97ECC">
        <w:rPr>
          <w:lang w:val="en-US"/>
        </w:rPr>
        <w:t></w:t>
      </w:r>
      <w:r w:rsidRPr="00C97ECC">
        <w:rPr>
          <w:rFonts w:hint="eastAsia"/>
          <w:lang w:val="en-US"/>
        </w:rPr>
        <w:t>насильства</w:t>
      </w:r>
      <w:r w:rsidRPr="00C97ECC">
        <w:rPr>
          <w:lang w:val="en-US"/>
        </w:rPr>
        <w:t></w:t>
      </w:r>
      <w:r w:rsidRPr="00C97ECC">
        <w:rPr>
          <w:lang w:val="en-US"/>
        </w:rPr>
        <w:t></w:t>
      </w:r>
      <w:r w:rsidRPr="00C97ECC">
        <w:rPr>
          <w:rFonts w:hint="eastAsia"/>
          <w:lang w:val="en-US"/>
        </w:rPr>
        <w:t>про</w:t>
      </w:r>
      <w:r w:rsidRPr="00C97ECC">
        <w:rPr>
          <w:lang w:val="en-US"/>
        </w:rPr>
        <w:t></w:t>
      </w:r>
      <w:r w:rsidRPr="00C97ECC">
        <w:rPr>
          <w:rFonts w:hint="eastAsia"/>
          <w:lang w:val="en-US"/>
        </w:rPr>
        <w:t>звільнення</w:t>
      </w:r>
      <w:r w:rsidRPr="00C97ECC">
        <w:rPr>
          <w:lang w:val="en-US"/>
        </w:rPr>
        <w:t></w:t>
      </w:r>
      <w:r w:rsidRPr="00C97ECC">
        <w:rPr>
          <w:rFonts w:hint="eastAsia"/>
          <w:lang w:val="en-US"/>
        </w:rPr>
        <w:t>правопорушника</w:t>
      </w:r>
    </w:p>
    <w:p w:rsidR="00C97ECC" w:rsidRPr="00C97ECC" w:rsidRDefault="00C97ECC" w:rsidP="00C97ECC">
      <w:pPr>
        <w:rPr>
          <w:lang w:val="en-US"/>
        </w:rPr>
      </w:pPr>
      <w:r w:rsidRPr="00C97ECC">
        <w:rPr>
          <w:rFonts w:hint="eastAsia"/>
          <w:lang w:val="en-US"/>
        </w:rPr>
        <w:t>з</w:t>
      </w:r>
      <w:r w:rsidRPr="00C97ECC">
        <w:rPr>
          <w:lang w:val="en-US"/>
        </w:rPr>
        <w:t></w:t>
      </w:r>
      <w:r w:rsidRPr="00C97ECC">
        <w:rPr>
          <w:rFonts w:hint="eastAsia"/>
          <w:lang w:val="en-US"/>
        </w:rPr>
        <w:t>під</w:t>
      </w:r>
      <w:r w:rsidRPr="00C97ECC">
        <w:rPr>
          <w:lang w:val="en-US"/>
        </w:rPr>
        <w:t></w:t>
      </w:r>
      <w:r w:rsidRPr="00C97ECC">
        <w:rPr>
          <w:rFonts w:hint="eastAsia"/>
          <w:lang w:val="en-US"/>
        </w:rPr>
        <w:t>варти</w:t>
      </w:r>
      <w:r w:rsidRPr="00C97ECC">
        <w:rPr>
          <w:lang w:val="en-US"/>
        </w:rPr>
        <w:t></w:t>
      </w:r>
      <w:r w:rsidRPr="00C97ECC">
        <w:rPr>
          <w:rFonts w:hint="eastAsia"/>
          <w:lang w:val="en-US"/>
        </w:rPr>
        <w:t>або</w:t>
      </w:r>
      <w:r w:rsidRPr="00C97ECC">
        <w:rPr>
          <w:lang w:val="en-US"/>
        </w:rPr>
        <w:t></w:t>
      </w:r>
      <w:r w:rsidRPr="00C97ECC">
        <w:rPr>
          <w:rFonts w:hint="eastAsia"/>
          <w:lang w:val="en-US"/>
        </w:rPr>
        <w:t>з</w:t>
      </w:r>
      <w:r w:rsidRPr="00C97ECC">
        <w:rPr>
          <w:lang w:val="en-US"/>
        </w:rPr>
        <w:t></w:t>
      </w:r>
      <w:r w:rsidRPr="00C97ECC">
        <w:rPr>
          <w:rFonts w:hint="eastAsia"/>
          <w:lang w:val="en-US"/>
        </w:rPr>
        <w:t>місця</w:t>
      </w:r>
      <w:r w:rsidRPr="00C97ECC">
        <w:rPr>
          <w:lang w:val="en-US"/>
        </w:rPr>
        <w:t></w:t>
      </w:r>
      <w:r w:rsidRPr="00C97ECC">
        <w:rPr>
          <w:rFonts w:hint="eastAsia"/>
          <w:lang w:val="en-US"/>
        </w:rPr>
        <w:t>ув’язнення</w:t>
      </w:r>
      <w:r w:rsidRPr="00C97ECC">
        <w:rPr>
          <w:lang w:val="en-US"/>
        </w:rPr>
        <w:t></w:t>
      </w:r>
      <w:r w:rsidRPr="00C97ECC">
        <w:rPr>
          <w:lang w:val="en-US"/>
        </w:rPr>
        <w:t></w:t>
      </w:r>
      <w:r w:rsidRPr="00C97ECC">
        <w:rPr>
          <w:rFonts w:hint="eastAsia"/>
          <w:lang w:val="en-US"/>
        </w:rPr>
        <w:t>опитування</w:t>
      </w:r>
      <w:r w:rsidRPr="00C97ECC">
        <w:rPr>
          <w:lang w:val="en-US"/>
        </w:rPr>
        <w:t></w:t>
      </w:r>
      <w:r w:rsidRPr="00C97ECC">
        <w:rPr>
          <w:rFonts w:hint="eastAsia"/>
          <w:lang w:val="en-US"/>
        </w:rPr>
        <w:t>дітей</w:t>
      </w:r>
      <w:r w:rsidRPr="00C97ECC">
        <w:rPr>
          <w:lang w:val="en-US"/>
        </w:rPr>
        <w:t></w:t>
      </w:r>
      <w:r w:rsidRPr="00C97ECC">
        <w:rPr>
          <w:rFonts w:hint="eastAsia"/>
          <w:lang w:val="en-US"/>
        </w:rPr>
        <w:t>за</w:t>
      </w:r>
      <w:r w:rsidRPr="00C97ECC">
        <w:rPr>
          <w:lang w:val="en-US"/>
        </w:rPr>
        <w:t></w:t>
      </w:r>
      <w:r w:rsidRPr="00C97ECC">
        <w:rPr>
          <w:rFonts w:hint="eastAsia"/>
          <w:lang w:val="en-US"/>
        </w:rPr>
        <w:t>відсутності</w:t>
      </w:r>
    </w:p>
    <w:p w:rsidR="00C97ECC" w:rsidRPr="00C97ECC" w:rsidRDefault="00C97ECC" w:rsidP="00C97ECC">
      <w:pPr>
        <w:rPr>
          <w:lang w:val="en-US"/>
        </w:rPr>
      </w:pPr>
      <w:r w:rsidRPr="00C97ECC">
        <w:rPr>
          <w:rFonts w:hint="eastAsia"/>
          <w:lang w:val="en-US"/>
        </w:rPr>
        <w:t>передбачуваного</w:t>
      </w:r>
      <w:r w:rsidRPr="00C97ECC">
        <w:rPr>
          <w:lang w:val="en-US"/>
        </w:rPr>
        <w:t></w:t>
      </w:r>
      <w:r w:rsidRPr="00C97ECC">
        <w:rPr>
          <w:rFonts w:hint="eastAsia"/>
          <w:lang w:val="en-US"/>
        </w:rPr>
        <w:t>правопорушника</w:t>
      </w:r>
      <w:r w:rsidRPr="00C97ECC">
        <w:rPr>
          <w:lang w:val="en-US"/>
        </w:rPr>
        <w:t></w:t>
      </w:r>
      <w:r w:rsidRPr="00C97ECC">
        <w:rPr>
          <w:lang w:val="en-US"/>
        </w:rPr>
        <w:t></w:t>
      </w:r>
      <w:r w:rsidRPr="00C97ECC">
        <w:rPr>
          <w:rFonts w:hint="eastAsia"/>
          <w:lang w:val="en-US"/>
        </w:rPr>
        <w:t>наявність</w:t>
      </w:r>
      <w:r w:rsidRPr="00C97ECC">
        <w:rPr>
          <w:lang w:val="en-US"/>
        </w:rPr>
        <w:t></w:t>
      </w:r>
      <w:r w:rsidRPr="00C97ECC">
        <w:rPr>
          <w:rFonts w:hint="eastAsia"/>
          <w:lang w:val="en-US"/>
        </w:rPr>
        <w:t>окремих</w:t>
      </w:r>
      <w:r w:rsidRPr="00C97ECC">
        <w:rPr>
          <w:lang w:val="en-US"/>
        </w:rPr>
        <w:t></w:t>
      </w:r>
      <w:r w:rsidRPr="00C97ECC">
        <w:rPr>
          <w:rFonts w:hint="eastAsia"/>
          <w:lang w:val="en-US"/>
        </w:rPr>
        <w:t>залів</w:t>
      </w:r>
      <w:r w:rsidRPr="00C97ECC">
        <w:rPr>
          <w:lang w:val="en-US"/>
        </w:rPr>
        <w:t></w:t>
      </w:r>
      <w:r w:rsidRPr="00C97ECC">
        <w:rPr>
          <w:rFonts w:hint="eastAsia"/>
          <w:lang w:val="en-US"/>
        </w:rPr>
        <w:t>очікування</w:t>
      </w:r>
      <w:r w:rsidRPr="00C97ECC">
        <w:rPr>
          <w:lang w:val="en-US"/>
        </w:rPr>
        <w:t></w:t>
      </w:r>
      <w:r w:rsidRPr="00C97ECC">
        <w:rPr>
          <w:rFonts w:hint="eastAsia"/>
          <w:lang w:val="en-US"/>
        </w:rPr>
        <w:t>в</w:t>
      </w:r>
      <w:r w:rsidRPr="00C97ECC">
        <w:rPr>
          <w:lang w:val="en-US"/>
        </w:rPr>
        <w:t></w:t>
      </w:r>
      <w:r w:rsidRPr="00C97ECC">
        <w:rPr>
          <w:rFonts w:hint="eastAsia"/>
          <w:lang w:val="en-US"/>
        </w:rPr>
        <w:t>суді</w:t>
      </w:r>
    </w:p>
    <w:p w:rsidR="00C97ECC" w:rsidRPr="00C97ECC" w:rsidRDefault="00C97ECC" w:rsidP="00C97ECC">
      <w:pPr>
        <w:rPr>
          <w:lang w:val="en-US"/>
        </w:rPr>
      </w:pPr>
      <w:r w:rsidRPr="00C97ECC">
        <w:rPr>
          <w:lang w:val="en-US"/>
        </w:rPr>
        <w:t></w:t>
      </w:r>
      <w:r w:rsidRPr="00C97ECC">
        <w:rPr>
          <w:lang w:val="en-US"/>
        </w:rPr>
        <w:t></w:t>
      </w:r>
      <w:r w:rsidRPr="00C97ECC">
        <w:rPr>
          <w:lang w:val="en-US"/>
        </w:rPr>
        <w:t></w:t>
      </w:r>
    </w:p>
    <w:p w:rsidR="00C97ECC" w:rsidRPr="00C97ECC" w:rsidRDefault="00C97ECC" w:rsidP="00C97ECC">
      <w:pPr>
        <w:rPr>
          <w:lang w:val="en-US"/>
        </w:rPr>
      </w:pPr>
      <w:r w:rsidRPr="00C97ECC">
        <w:rPr>
          <w:rFonts w:hint="eastAsia"/>
          <w:lang w:val="en-US"/>
        </w:rPr>
        <w:t>й</w:t>
      </w:r>
      <w:r w:rsidRPr="00C97ECC">
        <w:rPr>
          <w:lang w:val="en-US"/>
        </w:rPr>
        <w:t></w:t>
      </w:r>
      <w:r w:rsidRPr="00C97ECC">
        <w:rPr>
          <w:rFonts w:hint="eastAsia"/>
          <w:lang w:val="en-US"/>
        </w:rPr>
        <w:t>приміщень</w:t>
      </w:r>
      <w:r w:rsidRPr="00C97ECC">
        <w:rPr>
          <w:lang w:val="en-US"/>
        </w:rPr>
        <w:t></w:t>
      </w:r>
      <w:r w:rsidRPr="00C97ECC">
        <w:rPr>
          <w:rFonts w:hint="eastAsia"/>
          <w:lang w:val="en-US"/>
        </w:rPr>
        <w:t>для</w:t>
      </w:r>
      <w:r w:rsidRPr="00C97ECC">
        <w:rPr>
          <w:lang w:val="en-US"/>
        </w:rPr>
        <w:t></w:t>
      </w:r>
      <w:r w:rsidRPr="00C97ECC">
        <w:rPr>
          <w:rFonts w:hint="eastAsia"/>
          <w:lang w:val="en-US"/>
        </w:rPr>
        <w:t>допиту</w:t>
      </w:r>
      <w:r w:rsidRPr="00C97ECC">
        <w:rPr>
          <w:lang w:val="en-US"/>
        </w:rPr>
        <w:t></w:t>
      </w:r>
      <w:r w:rsidRPr="00C97ECC">
        <w:rPr>
          <w:lang w:val="en-US"/>
        </w:rPr>
        <w:t></w:t>
      </w:r>
      <w:r w:rsidRPr="00C97ECC">
        <w:rPr>
          <w:rFonts w:hint="eastAsia"/>
          <w:lang w:val="en-US"/>
        </w:rPr>
        <w:t>нерозголошення</w:t>
      </w:r>
      <w:r w:rsidRPr="00C97ECC">
        <w:rPr>
          <w:lang w:val="en-US"/>
        </w:rPr>
        <w:t></w:t>
      </w:r>
      <w:r w:rsidRPr="00C97ECC">
        <w:rPr>
          <w:rFonts w:hint="eastAsia"/>
          <w:lang w:val="en-US"/>
        </w:rPr>
        <w:t>інформації</w:t>
      </w:r>
      <w:r w:rsidRPr="00C97ECC">
        <w:rPr>
          <w:lang w:val="en-US"/>
        </w:rPr>
        <w:t></w:t>
      </w:r>
      <w:r w:rsidRPr="00C97ECC">
        <w:rPr>
          <w:rFonts w:hint="eastAsia"/>
          <w:lang w:val="en-US"/>
        </w:rPr>
        <w:t>про</w:t>
      </w:r>
      <w:r w:rsidRPr="00C97ECC">
        <w:rPr>
          <w:lang w:val="en-US"/>
        </w:rPr>
        <w:t></w:t>
      </w:r>
      <w:r w:rsidRPr="00C97ECC">
        <w:rPr>
          <w:rFonts w:hint="eastAsia"/>
          <w:lang w:val="en-US"/>
        </w:rPr>
        <w:t>місцезнаходження</w:t>
      </w:r>
    </w:p>
    <w:p w:rsidR="00C97ECC" w:rsidRPr="00C97ECC" w:rsidRDefault="00C97ECC" w:rsidP="00C97ECC">
      <w:pPr>
        <w:rPr>
          <w:lang w:val="en-US"/>
        </w:rPr>
      </w:pPr>
      <w:r w:rsidRPr="00C97ECC">
        <w:rPr>
          <w:rFonts w:hint="eastAsia"/>
          <w:lang w:val="en-US"/>
        </w:rPr>
        <w:t>жертв</w:t>
      </w:r>
      <w:r w:rsidRPr="00C97ECC">
        <w:rPr>
          <w:lang w:val="en-US"/>
        </w:rPr>
        <w:t></w:t>
      </w:r>
      <w:r w:rsidRPr="00C97ECC">
        <w:rPr>
          <w:lang w:val="en-US"/>
        </w:rPr>
        <w:t></w:t>
      </w:r>
      <w:r w:rsidRPr="00C97ECC">
        <w:rPr>
          <w:rFonts w:hint="eastAsia"/>
          <w:lang w:val="en-US"/>
        </w:rPr>
        <w:t>свідків</w:t>
      </w:r>
      <w:r w:rsidRPr="00C97ECC">
        <w:rPr>
          <w:lang w:val="en-US"/>
        </w:rPr>
        <w:t></w:t>
      </w:r>
      <w:r w:rsidRPr="00C97ECC">
        <w:rPr>
          <w:rFonts w:hint="eastAsia"/>
          <w:lang w:val="en-US"/>
        </w:rPr>
        <w:t>злочину</w:t>
      </w:r>
      <w:r w:rsidRPr="00C97ECC">
        <w:rPr>
          <w:lang w:val="en-US"/>
        </w:rPr>
        <w:t></w:t>
      </w:r>
      <w:r w:rsidRPr="00C97ECC">
        <w:rPr>
          <w:lang w:val="en-US"/>
        </w:rPr>
        <w:t></w:t>
      </w:r>
      <w:r w:rsidRPr="00C97ECC">
        <w:rPr>
          <w:rFonts w:hint="eastAsia"/>
          <w:lang w:val="en-US"/>
        </w:rPr>
        <w:t>використання</w:t>
      </w:r>
      <w:r w:rsidRPr="00C97ECC">
        <w:rPr>
          <w:lang w:val="en-US"/>
        </w:rPr>
        <w:t></w:t>
      </w:r>
      <w:r w:rsidRPr="00C97ECC">
        <w:rPr>
          <w:rFonts w:hint="eastAsia"/>
          <w:lang w:val="en-US"/>
        </w:rPr>
        <w:t>щитів</w:t>
      </w:r>
      <w:r w:rsidRPr="00C97ECC">
        <w:rPr>
          <w:lang w:val="en-US"/>
        </w:rPr>
        <w:t></w:t>
      </w:r>
      <w:r w:rsidRPr="00C97ECC">
        <w:rPr>
          <w:rFonts w:hint="eastAsia"/>
          <w:lang w:val="en-US"/>
        </w:rPr>
        <w:t>або</w:t>
      </w:r>
      <w:r w:rsidRPr="00C97ECC">
        <w:rPr>
          <w:lang w:val="en-US"/>
        </w:rPr>
        <w:t></w:t>
      </w:r>
      <w:r w:rsidRPr="00C97ECC">
        <w:rPr>
          <w:rFonts w:hint="eastAsia"/>
          <w:lang w:val="en-US"/>
        </w:rPr>
        <w:t>перетинок</w:t>
      </w:r>
      <w:r w:rsidRPr="00C97ECC">
        <w:rPr>
          <w:lang w:val="en-US"/>
        </w:rPr>
        <w:t></w:t>
      </w:r>
      <w:r w:rsidRPr="00C97ECC">
        <w:rPr>
          <w:lang w:val="en-US"/>
        </w:rPr>
        <w:t></w:t>
      </w:r>
      <w:r w:rsidRPr="00C97ECC">
        <w:rPr>
          <w:rFonts w:hint="eastAsia"/>
          <w:lang w:val="en-US"/>
        </w:rPr>
        <w:t>дача</w:t>
      </w:r>
      <w:r w:rsidRPr="00C97ECC">
        <w:rPr>
          <w:lang w:val="en-US"/>
        </w:rPr>
        <w:t></w:t>
      </w:r>
      <w:r w:rsidRPr="00C97ECC">
        <w:rPr>
          <w:rFonts w:hint="eastAsia"/>
          <w:lang w:val="en-US"/>
        </w:rPr>
        <w:t>свідчень</w:t>
      </w:r>
      <w:r w:rsidRPr="00C97ECC">
        <w:rPr>
          <w:lang w:val="en-US"/>
        </w:rPr>
        <w:t></w:t>
      </w:r>
      <w:r w:rsidRPr="00C97ECC">
        <w:rPr>
          <w:rFonts w:hint="eastAsia"/>
          <w:lang w:val="en-US"/>
        </w:rPr>
        <w:t>за</w:t>
      </w:r>
    </w:p>
    <w:p w:rsidR="00C97ECC" w:rsidRPr="00C97ECC" w:rsidRDefault="00C97ECC" w:rsidP="00C97ECC">
      <w:pPr>
        <w:rPr>
          <w:lang w:val="en-US"/>
        </w:rPr>
      </w:pPr>
      <w:r w:rsidRPr="00C97ECC">
        <w:rPr>
          <w:rFonts w:hint="eastAsia"/>
          <w:lang w:val="en-US"/>
        </w:rPr>
        <w:t>допомогою</w:t>
      </w:r>
      <w:r w:rsidRPr="00C97ECC">
        <w:rPr>
          <w:lang w:val="en-US"/>
        </w:rPr>
        <w:t></w:t>
      </w:r>
      <w:r w:rsidRPr="00C97ECC">
        <w:rPr>
          <w:rFonts w:hint="eastAsia"/>
          <w:lang w:val="en-US"/>
        </w:rPr>
        <w:t>відео</w:t>
      </w:r>
      <w:r w:rsidRPr="00C97ECC">
        <w:rPr>
          <w:lang w:val="en-US"/>
        </w:rPr>
        <w:t></w:t>
      </w:r>
      <w:r w:rsidRPr="00C97ECC">
        <w:rPr>
          <w:rFonts w:hint="eastAsia"/>
          <w:lang w:val="en-US"/>
        </w:rPr>
        <w:t>конференц</w:t>
      </w:r>
      <w:r w:rsidRPr="00C97ECC">
        <w:rPr>
          <w:lang w:val="en-US"/>
        </w:rPr>
        <w:t></w:t>
      </w:r>
      <w:r w:rsidRPr="00C97ECC">
        <w:rPr>
          <w:rFonts w:hint="eastAsia"/>
          <w:lang w:val="en-US"/>
        </w:rPr>
        <w:t>зв’язку</w:t>
      </w:r>
      <w:r w:rsidRPr="00C97ECC">
        <w:rPr>
          <w:lang w:val="en-US"/>
        </w:rPr>
        <w:t></w:t>
      </w:r>
      <w:r w:rsidRPr="00C97ECC">
        <w:rPr>
          <w:lang w:val="en-US"/>
        </w:rPr>
        <w:t></w:t>
      </w:r>
      <w:r w:rsidRPr="00C97ECC">
        <w:rPr>
          <w:rFonts w:hint="eastAsia"/>
          <w:lang w:val="en-US"/>
        </w:rPr>
        <w:t>анонімна</w:t>
      </w:r>
      <w:r w:rsidRPr="00C97ECC">
        <w:rPr>
          <w:lang w:val="en-US"/>
        </w:rPr>
        <w:t></w:t>
      </w:r>
      <w:r w:rsidRPr="00C97ECC">
        <w:rPr>
          <w:rFonts w:hint="eastAsia"/>
          <w:lang w:val="en-US"/>
        </w:rPr>
        <w:t>дача</w:t>
      </w:r>
      <w:r w:rsidRPr="00C97ECC">
        <w:rPr>
          <w:lang w:val="en-US"/>
        </w:rPr>
        <w:t></w:t>
      </w:r>
      <w:r w:rsidRPr="00C97ECC">
        <w:rPr>
          <w:rFonts w:hint="eastAsia"/>
          <w:lang w:val="en-US"/>
        </w:rPr>
        <w:t>показань</w:t>
      </w:r>
      <w:r w:rsidRPr="00C97ECC">
        <w:rPr>
          <w:lang w:val="en-US"/>
        </w:rPr>
        <w:t></w:t>
      </w:r>
      <w:r w:rsidRPr="00C97ECC">
        <w:rPr>
          <w:lang w:val="en-US"/>
        </w:rPr>
        <w:t></w:t>
      </w:r>
      <w:r w:rsidRPr="00C97ECC">
        <w:rPr>
          <w:rFonts w:hint="eastAsia"/>
          <w:lang w:val="en-US"/>
        </w:rPr>
        <w:t>допущення</w:t>
      </w:r>
    </w:p>
    <w:p w:rsidR="00C97ECC" w:rsidRPr="00C97ECC" w:rsidRDefault="00C97ECC" w:rsidP="00C97ECC">
      <w:pPr>
        <w:rPr>
          <w:lang w:val="en-US"/>
        </w:rPr>
      </w:pPr>
      <w:r w:rsidRPr="00C97ECC">
        <w:rPr>
          <w:rFonts w:hint="eastAsia"/>
          <w:lang w:val="en-US"/>
        </w:rPr>
        <w:t>присутності</w:t>
      </w:r>
      <w:r w:rsidRPr="00C97ECC">
        <w:rPr>
          <w:lang w:val="en-US"/>
        </w:rPr>
        <w:t></w:t>
      </w:r>
      <w:r w:rsidRPr="00C97ECC">
        <w:rPr>
          <w:rFonts w:hint="eastAsia"/>
          <w:lang w:val="en-US"/>
        </w:rPr>
        <w:t>супроводжуючої</w:t>
      </w:r>
      <w:r w:rsidRPr="00C97ECC">
        <w:rPr>
          <w:lang w:val="en-US"/>
        </w:rPr>
        <w:t></w:t>
      </w:r>
      <w:r w:rsidRPr="00C97ECC">
        <w:rPr>
          <w:rFonts w:hint="eastAsia"/>
          <w:lang w:val="en-US"/>
        </w:rPr>
        <w:t>особи</w:t>
      </w:r>
      <w:r w:rsidRPr="00C97ECC">
        <w:rPr>
          <w:lang w:val="en-US"/>
        </w:rPr>
        <w:t></w:t>
      </w:r>
      <w:r w:rsidRPr="00C97ECC">
        <w:rPr>
          <w:rFonts w:hint="eastAsia"/>
          <w:lang w:val="en-US"/>
        </w:rPr>
        <w:t>під</w:t>
      </w:r>
      <w:r w:rsidRPr="00C97ECC">
        <w:rPr>
          <w:lang w:val="en-US"/>
        </w:rPr>
        <w:t></w:t>
      </w:r>
      <w:r w:rsidRPr="00C97ECC">
        <w:rPr>
          <w:rFonts w:hint="eastAsia"/>
          <w:lang w:val="en-US"/>
        </w:rPr>
        <w:t>час</w:t>
      </w:r>
      <w:r w:rsidRPr="00C97ECC">
        <w:rPr>
          <w:lang w:val="en-US"/>
        </w:rPr>
        <w:t></w:t>
      </w:r>
      <w:r w:rsidRPr="00C97ECC">
        <w:rPr>
          <w:rFonts w:hint="eastAsia"/>
          <w:lang w:val="en-US"/>
        </w:rPr>
        <w:t>судових</w:t>
      </w:r>
      <w:r w:rsidRPr="00C97ECC">
        <w:rPr>
          <w:lang w:val="en-US"/>
        </w:rPr>
        <w:t></w:t>
      </w:r>
      <w:r w:rsidRPr="00C97ECC">
        <w:rPr>
          <w:rFonts w:hint="eastAsia"/>
          <w:lang w:val="en-US"/>
        </w:rPr>
        <w:t>слухань</w:t>
      </w:r>
      <w:r w:rsidRPr="00C97ECC">
        <w:rPr>
          <w:lang w:val="en-US"/>
        </w:rPr>
        <w:t></w:t>
      </w:r>
      <w:r w:rsidRPr="00C97ECC">
        <w:rPr>
          <w:lang w:val="en-US"/>
        </w:rPr>
        <w:t></w:t>
      </w:r>
      <w:r w:rsidRPr="00C97ECC">
        <w:rPr>
          <w:rFonts w:hint="eastAsia"/>
          <w:lang w:val="en-US"/>
        </w:rPr>
        <w:t>недопущення</w:t>
      </w:r>
    </w:p>
    <w:p w:rsidR="00C97ECC" w:rsidRPr="00C97ECC" w:rsidRDefault="00C97ECC" w:rsidP="00C97ECC">
      <w:pPr>
        <w:rPr>
          <w:lang w:val="en-US"/>
        </w:rPr>
      </w:pPr>
      <w:r w:rsidRPr="00C97ECC">
        <w:rPr>
          <w:rFonts w:hint="eastAsia"/>
          <w:lang w:val="en-US"/>
        </w:rPr>
        <w:t>до</w:t>
      </w:r>
      <w:r w:rsidRPr="00C97ECC">
        <w:rPr>
          <w:lang w:val="en-US"/>
        </w:rPr>
        <w:t></w:t>
      </w:r>
      <w:r w:rsidRPr="00C97ECC">
        <w:rPr>
          <w:rFonts w:hint="eastAsia"/>
          <w:lang w:val="en-US"/>
        </w:rPr>
        <w:t>зали</w:t>
      </w:r>
      <w:r w:rsidRPr="00C97ECC">
        <w:rPr>
          <w:lang w:val="en-US"/>
        </w:rPr>
        <w:t></w:t>
      </w:r>
      <w:r w:rsidRPr="00C97ECC">
        <w:rPr>
          <w:rFonts w:hint="eastAsia"/>
          <w:lang w:val="en-US"/>
        </w:rPr>
        <w:t>суду</w:t>
      </w:r>
      <w:r w:rsidRPr="00C97ECC">
        <w:rPr>
          <w:lang w:val="en-US"/>
        </w:rPr>
        <w:t></w:t>
      </w:r>
      <w:r w:rsidRPr="00C97ECC">
        <w:rPr>
          <w:rFonts w:hint="eastAsia"/>
          <w:lang w:val="en-US"/>
        </w:rPr>
        <w:t>представників</w:t>
      </w:r>
      <w:r w:rsidRPr="00C97ECC">
        <w:rPr>
          <w:lang w:val="en-US"/>
        </w:rPr>
        <w:t></w:t>
      </w:r>
      <w:r w:rsidRPr="00C97ECC">
        <w:rPr>
          <w:rFonts w:hint="eastAsia"/>
          <w:lang w:val="en-US"/>
        </w:rPr>
        <w:t>громадськості</w:t>
      </w:r>
      <w:r w:rsidRPr="00C97ECC">
        <w:rPr>
          <w:lang w:val="en-US"/>
        </w:rPr>
        <w:t></w:t>
      </w:r>
      <w:r w:rsidRPr="00C97ECC">
        <w:rPr>
          <w:rFonts w:hint="eastAsia"/>
          <w:lang w:val="en-US"/>
        </w:rPr>
        <w:t>та</w:t>
      </w:r>
      <w:r w:rsidRPr="00C97ECC">
        <w:rPr>
          <w:lang w:val="en-US"/>
        </w:rPr>
        <w:t></w:t>
      </w:r>
      <w:r w:rsidRPr="00C97ECC">
        <w:rPr>
          <w:rFonts w:hint="eastAsia"/>
          <w:lang w:val="en-US"/>
        </w:rPr>
        <w:t>засобів</w:t>
      </w:r>
      <w:r w:rsidRPr="00C97ECC">
        <w:rPr>
          <w:lang w:val="en-US"/>
        </w:rPr>
        <w:t></w:t>
      </w:r>
      <w:r w:rsidRPr="00C97ECC">
        <w:rPr>
          <w:rFonts w:hint="eastAsia"/>
          <w:lang w:val="en-US"/>
        </w:rPr>
        <w:t>масової</w:t>
      </w:r>
      <w:r w:rsidRPr="00C97ECC">
        <w:rPr>
          <w:lang w:val="en-US"/>
        </w:rPr>
        <w:t></w:t>
      </w:r>
      <w:r w:rsidRPr="00C97ECC">
        <w:rPr>
          <w:rFonts w:hint="eastAsia"/>
          <w:lang w:val="en-US"/>
        </w:rPr>
        <w:t>інформації</w:t>
      </w:r>
      <w:r w:rsidRPr="00C97ECC">
        <w:rPr>
          <w:lang w:val="en-US"/>
        </w:rPr>
        <w:t></w:t>
      </w:r>
      <w:r w:rsidRPr="00C97ECC">
        <w:rPr>
          <w:rFonts w:hint="eastAsia"/>
          <w:lang w:val="en-US"/>
        </w:rPr>
        <w:t>під</w:t>
      </w:r>
    </w:p>
    <w:p w:rsidR="00C97ECC" w:rsidRPr="00C97ECC" w:rsidRDefault="00C97ECC" w:rsidP="00C97ECC">
      <w:pPr>
        <w:rPr>
          <w:lang w:val="en-US"/>
        </w:rPr>
      </w:pPr>
      <w:r w:rsidRPr="00C97ECC">
        <w:rPr>
          <w:rFonts w:hint="eastAsia"/>
          <w:lang w:val="en-US"/>
        </w:rPr>
        <w:t>час</w:t>
      </w:r>
      <w:r w:rsidRPr="00C97ECC">
        <w:rPr>
          <w:lang w:val="en-US"/>
        </w:rPr>
        <w:t></w:t>
      </w:r>
      <w:r w:rsidRPr="00C97ECC">
        <w:rPr>
          <w:rFonts w:hint="eastAsia"/>
          <w:lang w:val="en-US"/>
        </w:rPr>
        <w:t>дачі</w:t>
      </w:r>
      <w:r w:rsidRPr="00C97ECC">
        <w:rPr>
          <w:lang w:val="en-US"/>
        </w:rPr>
        <w:t></w:t>
      </w:r>
      <w:r w:rsidRPr="00C97ECC">
        <w:rPr>
          <w:rFonts w:hint="eastAsia"/>
          <w:lang w:val="en-US"/>
        </w:rPr>
        <w:t>свідчень</w:t>
      </w:r>
      <w:r w:rsidRPr="00C97ECC">
        <w:rPr>
          <w:lang w:val="en-US"/>
        </w:rPr>
        <w:t></w:t>
      </w:r>
      <w:r w:rsidRPr="00C97ECC">
        <w:rPr>
          <w:rFonts w:hint="eastAsia"/>
          <w:lang w:val="en-US"/>
        </w:rPr>
        <w:t>дитиною</w:t>
      </w:r>
      <w:r w:rsidRPr="00C97ECC">
        <w:rPr>
          <w:lang w:val="en-US"/>
        </w:rPr>
        <w:t></w:t>
      </w:r>
      <w:r w:rsidRPr="00C97ECC">
        <w:rPr>
          <w:lang w:val="en-US"/>
        </w:rPr>
        <w:t></w:t>
      </w:r>
      <w:r w:rsidRPr="00C97ECC">
        <w:rPr>
          <w:rFonts w:hint="eastAsia"/>
          <w:lang w:val="en-US"/>
        </w:rPr>
        <w:t>забезпечення</w:t>
      </w:r>
      <w:r w:rsidRPr="00C97ECC">
        <w:rPr>
          <w:lang w:val="en-US"/>
        </w:rPr>
        <w:t></w:t>
      </w:r>
      <w:r w:rsidRPr="00C97ECC">
        <w:rPr>
          <w:rFonts w:hint="eastAsia"/>
          <w:lang w:val="en-US"/>
        </w:rPr>
        <w:t>повної</w:t>
      </w:r>
      <w:r w:rsidRPr="00C97ECC">
        <w:rPr>
          <w:lang w:val="en-US"/>
        </w:rPr>
        <w:t></w:t>
      </w:r>
      <w:r w:rsidRPr="00C97ECC">
        <w:rPr>
          <w:rFonts w:hint="eastAsia"/>
          <w:lang w:val="en-US"/>
        </w:rPr>
        <w:t>анонімності</w:t>
      </w:r>
      <w:r w:rsidRPr="00C97ECC">
        <w:rPr>
          <w:lang w:val="en-US"/>
        </w:rPr>
        <w:t></w:t>
      </w:r>
      <w:r w:rsidRPr="00C97ECC">
        <w:rPr>
          <w:lang w:val="en-US"/>
        </w:rPr>
        <w:t></w:t>
      </w:r>
      <w:r w:rsidRPr="00C97ECC">
        <w:rPr>
          <w:rFonts w:hint="eastAsia"/>
          <w:lang w:val="en-US"/>
        </w:rPr>
        <w:t>зміна</w:t>
      </w:r>
      <w:r w:rsidRPr="00C97ECC">
        <w:rPr>
          <w:lang w:val="en-US"/>
        </w:rPr>
        <w:t></w:t>
      </w:r>
      <w:r w:rsidRPr="00C97ECC">
        <w:rPr>
          <w:rFonts w:hint="eastAsia"/>
          <w:lang w:val="en-US"/>
        </w:rPr>
        <w:t>особистих</w:t>
      </w:r>
    </w:p>
    <w:p w:rsidR="00C97ECC" w:rsidRPr="00C97ECC" w:rsidRDefault="00C97ECC" w:rsidP="00C97ECC">
      <w:pPr>
        <w:rPr>
          <w:lang w:val="en-US"/>
        </w:rPr>
      </w:pPr>
      <w:r w:rsidRPr="00C97ECC">
        <w:rPr>
          <w:rFonts w:hint="eastAsia"/>
          <w:lang w:val="en-US"/>
        </w:rPr>
        <w:t>даних</w:t>
      </w:r>
      <w:r w:rsidRPr="00C97ECC">
        <w:rPr>
          <w:lang w:val="en-US"/>
        </w:rPr>
        <w:t></w:t>
      </w:r>
      <w:r w:rsidRPr="00C97ECC">
        <w:rPr>
          <w:rFonts w:hint="eastAsia"/>
          <w:lang w:val="en-US"/>
        </w:rPr>
        <w:t>і</w:t>
      </w:r>
      <w:r w:rsidRPr="00C97ECC">
        <w:rPr>
          <w:lang w:val="en-US"/>
        </w:rPr>
        <w:t></w:t>
      </w:r>
      <w:r w:rsidRPr="00C97ECC">
        <w:rPr>
          <w:rFonts w:hint="eastAsia"/>
          <w:lang w:val="en-US"/>
        </w:rPr>
        <w:t>або</w:t>
      </w:r>
      <w:r w:rsidRPr="00C97ECC">
        <w:rPr>
          <w:lang w:val="en-US"/>
        </w:rPr>
        <w:t></w:t>
      </w:r>
      <w:r w:rsidRPr="00C97ECC">
        <w:rPr>
          <w:rFonts w:hint="eastAsia"/>
          <w:lang w:val="en-US"/>
        </w:rPr>
        <w:t>переселення</w:t>
      </w:r>
      <w:r w:rsidRPr="00C97ECC">
        <w:rPr>
          <w:lang w:val="en-US"/>
        </w:rPr>
        <w:t></w:t>
      </w:r>
    </w:p>
    <w:p w:rsidR="00C97ECC" w:rsidRPr="00C97ECC" w:rsidRDefault="00C97ECC" w:rsidP="00C97ECC">
      <w:pPr>
        <w:rPr>
          <w:lang w:val="en-US"/>
        </w:rPr>
      </w:pPr>
      <w:r w:rsidRPr="00C97ECC">
        <w:rPr>
          <w:lang w:val="en-US"/>
        </w:rPr>
        <w:t></w:t>
      </w:r>
      <w:r w:rsidRPr="00C97ECC">
        <w:rPr>
          <w:lang w:val="en-US"/>
        </w:rPr>
        <w:t></w:t>
      </w:r>
      <w:r w:rsidRPr="00C97ECC">
        <w:rPr>
          <w:lang w:val="en-US"/>
        </w:rPr>
        <w:t></w:t>
      </w:r>
      <w:r w:rsidRPr="00C97ECC">
        <w:rPr>
          <w:rFonts w:hint="eastAsia"/>
          <w:lang w:val="en-US"/>
        </w:rPr>
        <w:t>Поняття</w:t>
      </w:r>
      <w:r w:rsidRPr="00C97ECC">
        <w:rPr>
          <w:lang w:val="en-US"/>
        </w:rPr>
        <w:t></w:t>
      </w:r>
      <w:r w:rsidRPr="00C97ECC">
        <w:rPr>
          <w:lang w:val="en-US"/>
        </w:rPr>
        <w:t></w:t>
      </w:r>
      <w:r w:rsidRPr="00C97ECC">
        <w:rPr>
          <w:rFonts w:hint="eastAsia"/>
          <w:lang w:val="en-US"/>
        </w:rPr>
        <w:t>безпека</w:t>
      </w:r>
      <w:r w:rsidRPr="00C97ECC">
        <w:rPr>
          <w:lang w:val="en-US"/>
        </w:rPr>
        <w:t></w:t>
      </w:r>
      <w:r w:rsidRPr="00C97ECC">
        <w:rPr>
          <w:rFonts w:hint="eastAsia"/>
          <w:lang w:val="en-US"/>
        </w:rPr>
        <w:t>людини</w:t>
      </w:r>
      <w:r w:rsidRPr="00C97ECC">
        <w:rPr>
          <w:lang w:val="en-US"/>
        </w:rPr>
        <w:t></w:t>
      </w:r>
      <w:r w:rsidRPr="00C97ECC">
        <w:rPr>
          <w:lang w:val="en-US"/>
        </w:rPr>
        <w:t></w:t>
      </w:r>
      <w:r w:rsidRPr="00C97ECC">
        <w:rPr>
          <w:lang w:val="en-US"/>
        </w:rPr>
        <w:t></w:t>
      </w:r>
      <w:r w:rsidRPr="00C97ECC">
        <w:rPr>
          <w:rFonts w:hint="eastAsia"/>
          <w:lang w:val="en-US"/>
        </w:rPr>
        <w:t>його</w:t>
      </w:r>
      <w:r w:rsidRPr="00C97ECC">
        <w:rPr>
          <w:lang w:val="en-US"/>
        </w:rPr>
        <w:t></w:t>
      </w:r>
      <w:r w:rsidRPr="00C97ECC">
        <w:rPr>
          <w:rFonts w:hint="eastAsia"/>
          <w:lang w:val="en-US"/>
        </w:rPr>
        <w:t>сутність</w:t>
      </w:r>
      <w:r w:rsidRPr="00C97ECC">
        <w:rPr>
          <w:lang w:val="en-US"/>
        </w:rPr>
        <w:t></w:t>
      </w:r>
      <w:r w:rsidRPr="00C97ECC">
        <w:rPr>
          <w:rFonts w:hint="eastAsia"/>
          <w:lang w:val="en-US"/>
        </w:rPr>
        <w:t>і</w:t>
      </w:r>
      <w:r w:rsidRPr="00C97ECC">
        <w:rPr>
          <w:lang w:val="en-US"/>
        </w:rPr>
        <w:t></w:t>
      </w:r>
      <w:r w:rsidRPr="00C97ECC">
        <w:rPr>
          <w:rFonts w:hint="eastAsia"/>
          <w:lang w:val="en-US"/>
        </w:rPr>
        <w:t>значення</w:t>
      </w:r>
      <w:r w:rsidRPr="00C97ECC">
        <w:rPr>
          <w:lang w:val="en-US"/>
        </w:rPr>
        <w:t></w:t>
      </w:r>
      <w:r w:rsidRPr="00C97ECC">
        <w:rPr>
          <w:rFonts w:hint="eastAsia"/>
          <w:lang w:val="en-US"/>
        </w:rPr>
        <w:t>є</w:t>
      </w:r>
    </w:p>
    <w:p w:rsidR="00C97ECC" w:rsidRPr="00C97ECC" w:rsidRDefault="00C97ECC" w:rsidP="00C97ECC">
      <w:pPr>
        <w:rPr>
          <w:lang w:val="en-US"/>
        </w:rPr>
      </w:pPr>
      <w:r w:rsidRPr="00C97ECC">
        <w:rPr>
          <w:rFonts w:hint="eastAsia"/>
          <w:lang w:val="en-US"/>
        </w:rPr>
        <w:t>обговорюваним</w:t>
      </w:r>
      <w:r w:rsidRPr="00C97ECC">
        <w:rPr>
          <w:lang w:val="en-US"/>
        </w:rPr>
        <w:t></w:t>
      </w:r>
      <w:r w:rsidRPr="00C97ECC">
        <w:rPr>
          <w:rFonts w:hint="eastAsia"/>
          <w:lang w:val="en-US"/>
        </w:rPr>
        <w:t>та</w:t>
      </w:r>
      <w:r w:rsidRPr="00C97ECC">
        <w:rPr>
          <w:lang w:val="en-US"/>
        </w:rPr>
        <w:t></w:t>
      </w:r>
      <w:r w:rsidRPr="00C97ECC">
        <w:rPr>
          <w:rFonts w:hint="eastAsia"/>
          <w:lang w:val="en-US"/>
        </w:rPr>
        <w:t>актуальним</w:t>
      </w:r>
      <w:r w:rsidRPr="00C97ECC">
        <w:rPr>
          <w:lang w:val="en-US"/>
        </w:rPr>
        <w:t></w:t>
      </w:r>
      <w:r w:rsidRPr="00C97ECC">
        <w:rPr>
          <w:rFonts w:hint="eastAsia"/>
          <w:lang w:val="en-US"/>
        </w:rPr>
        <w:t>на</w:t>
      </w:r>
      <w:r w:rsidRPr="00C97ECC">
        <w:rPr>
          <w:lang w:val="en-US"/>
        </w:rPr>
        <w:t></w:t>
      </w:r>
      <w:r w:rsidRPr="00C97ECC">
        <w:rPr>
          <w:rFonts w:hint="eastAsia"/>
          <w:lang w:val="en-US"/>
        </w:rPr>
        <w:t>міжнародному</w:t>
      </w:r>
      <w:r w:rsidRPr="00C97ECC">
        <w:rPr>
          <w:lang w:val="en-US"/>
        </w:rPr>
        <w:t></w:t>
      </w:r>
      <w:r w:rsidRPr="00C97ECC">
        <w:rPr>
          <w:rFonts w:hint="eastAsia"/>
          <w:lang w:val="en-US"/>
        </w:rPr>
        <w:t>регіональному</w:t>
      </w:r>
      <w:r w:rsidRPr="00C97ECC">
        <w:rPr>
          <w:lang w:val="en-US"/>
        </w:rPr>
        <w:t></w:t>
      </w:r>
      <w:r w:rsidRPr="00C97ECC">
        <w:rPr>
          <w:rFonts w:hint="eastAsia"/>
          <w:lang w:val="en-US"/>
        </w:rPr>
        <w:t>рівні</w:t>
      </w:r>
      <w:r w:rsidRPr="00C97ECC">
        <w:rPr>
          <w:lang w:val="en-US"/>
        </w:rPr>
        <w:t></w:t>
      </w:r>
      <w:r w:rsidRPr="00C97ECC">
        <w:rPr>
          <w:lang w:val="en-US"/>
        </w:rPr>
        <w:t></w:t>
      </w:r>
      <w:r w:rsidRPr="00C97ECC">
        <w:rPr>
          <w:rFonts w:hint="eastAsia"/>
          <w:lang w:val="en-US"/>
        </w:rPr>
        <w:t>що</w:t>
      </w:r>
    </w:p>
    <w:p w:rsidR="00C97ECC" w:rsidRPr="00C97ECC" w:rsidRDefault="00C97ECC" w:rsidP="00C97ECC">
      <w:pPr>
        <w:rPr>
          <w:lang w:val="en-US"/>
        </w:rPr>
      </w:pPr>
      <w:r w:rsidRPr="00C97ECC">
        <w:rPr>
          <w:rFonts w:hint="eastAsia"/>
          <w:lang w:val="en-US"/>
        </w:rPr>
        <w:t>підтверджується</w:t>
      </w:r>
      <w:r w:rsidRPr="00C97ECC">
        <w:rPr>
          <w:lang w:val="en-US"/>
        </w:rPr>
        <w:t></w:t>
      </w:r>
      <w:r w:rsidRPr="00C97ECC">
        <w:rPr>
          <w:rFonts w:hint="eastAsia"/>
          <w:lang w:val="en-US"/>
        </w:rPr>
        <w:t>відповідними</w:t>
      </w:r>
      <w:r w:rsidRPr="00C97ECC">
        <w:rPr>
          <w:lang w:val="en-US"/>
        </w:rPr>
        <w:t></w:t>
      </w:r>
      <w:r w:rsidRPr="00C97ECC">
        <w:rPr>
          <w:rFonts w:hint="eastAsia"/>
          <w:lang w:val="en-US"/>
        </w:rPr>
        <w:t>актами</w:t>
      </w:r>
      <w:r w:rsidRPr="00C97ECC">
        <w:rPr>
          <w:lang w:val="en-US"/>
        </w:rPr>
        <w:t></w:t>
      </w:r>
      <w:r w:rsidRPr="00C97ECC">
        <w:rPr>
          <w:rFonts w:hint="eastAsia"/>
          <w:lang w:val="en-US"/>
        </w:rPr>
        <w:t>таких</w:t>
      </w:r>
      <w:r w:rsidRPr="00C97ECC">
        <w:rPr>
          <w:lang w:val="en-US"/>
        </w:rPr>
        <w:t></w:t>
      </w:r>
      <w:r w:rsidRPr="00C97ECC">
        <w:rPr>
          <w:rFonts w:hint="eastAsia"/>
          <w:lang w:val="en-US"/>
        </w:rPr>
        <w:t>організацій</w:t>
      </w:r>
      <w:r w:rsidRPr="00C97ECC">
        <w:rPr>
          <w:lang w:val="en-US"/>
        </w:rPr>
        <w:t></w:t>
      </w:r>
      <w:r w:rsidRPr="00C97ECC">
        <w:rPr>
          <w:rFonts w:hint="eastAsia"/>
          <w:lang w:val="en-US"/>
        </w:rPr>
        <w:t>як</w:t>
      </w:r>
      <w:r w:rsidRPr="00C97ECC">
        <w:rPr>
          <w:lang w:val="en-US"/>
        </w:rPr>
        <w:t></w:t>
      </w:r>
      <w:r w:rsidRPr="00C97ECC">
        <w:rPr>
          <w:lang w:val="en-US"/>
        </w:rPr>
        <w:t></w:t>
      </w:r>
      <w:r w:rsidRPr="00C97ECC">
        <w:rPr>
          <w:rFonts w:hint="eastAsia"/>
          <w:lang w:val="en-US"/>
        </w:rPr>
        <w:t>Рада</w:t>
      </w:r>
      <w:r w:rsidRPr="00C97ECC">
        <w:rPr>
          <w:lang w:val="en-US"/>
        </w:rPr>
        <w:t></w:t>
      </w:r>
      <w:r w:rsidRPr="00C97ECC">
        <w:rPr>
          <w:rFonts w:hint="eastAsia"/>
          <w:lang w:val="en-US"/>
        </w:rPr>
        <w:t>Європи</w:t>
      </w:r>
      <w:r w:rsidRPr="00C97ECC">
        <w:rPr>
          <w:lang w:val="en-US"/>
        </w:rPr>
        <w:t></w:t>
      </w:r>
    </w:p>
    <w:p w:rsidR="00C97ECC" w:rsidRPr="00C97ECC" w:rsidRDefault="00C97ECC" w:rsidP="00C97ECC">
      <w:pPr>
        <w:rPr>
          <w:lang w:val="en-US"/>
        </w:rPr>
      </w:pPr>
      <w:r w:rsidRPr="00C97ECC">
        <w:rPr>
          <w:rFonts w:hint="eastAsia"/>
          <w:lang w:val="en-US"/>
        </w:rPr>
        <w:t>Європейський</w:t>
      </w:r>
      <w:r w:rsidRPr="00C97ECC">
        <w:rPr>
          <w:lang w:val="en-US"/>
        </w:rPr>
        <w:t></w:t>
      </w:r>
      <w:r w:rsidRPr="00C97ECC">
        <w:rPr>
          <w:rFonts w:hint="eastAsia"/>
          <w:lang w:val="en-US"/>
        </w:rPr>
        <w:t>Союз</w:t>
      </w:r>
      <w:r w:rsidRPr="00C97ECC">
        <w:rPr>
          <w:lang w:val="en-US"/>
        </w:rPr>
        <w:t></w:t>
      </w:r>
      <w:r w:rsidRPr="00C97ECC">
        <w:rPr>
          <w:lang w:val="en-US"/>
        </w:rPr>
        <w:t></w:t>
      </w:r>
      <w:r w:rsidRPr="00C97ECC">
        <w:rPr>
          <w:rFonts w:hint="eastAsia"/>
          <w:lang w:val="en-US"/>
        </w:rPr>
        <w:t>Організація</w:t>
      </w:r>
      <w:r w:rsidRPr="00C97ECC">
        <w:rPr>
          <w:lang w:val="en-US"/>
        </w:rPr>
        <w:t></w:t>
      </w:r>
      <w:r w:rsidRPr="00C97ECC">
        <w:rPr>
          <w:rFonts w:hint="eastAsia"/>
          <w:lang w:val="en-US"/>
        </w:rPr>
        <w:t>з</w:t>
      </w:r>
      <w:r w:rsidRPr="00C97ECC">
        <w:rPr>
          <w:lang w:val="en-US"/>
        </w:rPr>
        <w:t></w:t>
      </w:r>
      <w:r w:rsidRPr="00C97ECC">
        <w:rPr>
          <w:rFonts w:hint="eastAsia"/>
          <w:lang w:val="en-US"/>
        </w:rPr>
        <w:t>безпеки</w:t>
      </w:r>
      <w:r w:rsidRPr="00C97ECC">
        <w:rPr>
          <w:lang w:val="en-US"/>
        </w:rPr>
        <w:t></w:t>
      </w:r>
      <w:r w:rsidRPr="00C97ECC">
        <w:rPr>
          <w:rFonts w:hint="eastAsia"/>
          <w:lang w:val="en-US"/>
        </w:rPr>
        <w:t>та</w:t>
      </w:r>
      <w:r w:rsidRPr="00C97ECC">
        <w:rPr>
          <w:lang w:val="en-US"/>
        </w:rPr>
        <w:t></w:t>
      </w:r>
      <w:r w:rsidRPr="00C97ECC">
        <w:rPr>
          <w:rFonts w:hint="eastAsia"/>
          <w:lang w:val="en-US"/>
        </w:rPr>
        <w:t>співробітництва</w:t>
      </w:r>
      <w:r w:rsidRPr="00C97ECC">
        <w:rPr>
          <w:lang w:val="en-US"/>
        </w:rPr>
        <w:t></w:t>
      </w:r>
      <w:r w:rsidRPr="00C97ECC">
        <w:rPr>
          <w:rFonts w:hint="eastAsia"/>
          <w:lang w:val="en-US"/>
        </w:rPr>
        <w:t>в</w:t>
      </w:r>
      <w:r w:rsidRPr="00C97ECC">
        <w:rPr>
          <w:lang w:val="en-US"/>
        </w:rPr>
        <w:t></w:t>
      </w:r>
      <w:r w:rsidRPr="00C97ECC">
        <w:rPr>
          <w:rFonts w:hint="eastAsia"/>
          <w:lang w:val="en-US"/>
        </w:rPr>
        <w:t>Європі</w:t>
      </w:r>
      <w:r w:rsidRPr="00C97ECC">
        <w:rPr>
          <w:lang w:val="en-US"/>
        </w:rPr>
        <w:t></w:t>
      </w:r>
    </w:p>
    <w:p w:rsidR="00C97ECC" w:rsidRPr="00C97ECC" w:rsidRDefault="00C97ECC" w:rsidP="00C97ECC">
      <w:pPr>
        <w:rPr>
          <w:lang w:val="en-US"/>
        </w:rPr>
      </w:pPr>
      <w:r w:rsidRPr="00C97ECC">
        <w:rPr>
          <w:rFonts w:hint="eastAsia"/>
          <w:lang w:val="en-US"/>
        </w:rPr>
        <w:t>Організація</w:t>
      </w:r>
      <w:r w:rsidRPr="00C97ECC">
        <w:rPr>
          <w:lang w:val="en-US"/>
        </w:rPr>
        <w:t></w:t>
      </w:r>
      <w:r w:rsidRPr="00C97ECC">
        <w:rPr>
          <w:rFonts w:hint="eastAsia"/>
          <w:lang w:val="en-US"/>
        </w:rPr>
        <w:t>американських</w:t>
      </w:r>
      <w:r w:rsidRPr="00C97ECC">
        <w:rPr>
          <w:lang w:val="en-US"/>
        </w:rPr>
        <w:t></w:t>
      </w:r>
      <w:r w:rsidRPr="00C97ECC">
        <w:rPr>
          <w:rFonts w:hint="eastAsia"/>
          <w:lang w:val="en-US"/>
        </w:rPr>
        <w:t>держав</w:t>
      </w:r>
      <w:r w:rsidRPr="00C97ECC">
        <w:rPr>
          <w:lang w:val="en-US"/>
        </w:rPr>
        <w:t></w:t>
      </w:r>
      <w:r w:rsidRPr="00C97ECC">
        <w:rPr>
          <w:lang w:val="en-US"/>
        </w:rPr>
        <w:t></w:t>
      </w:r>
      <w:r w:rsidRPr="00C97ECC">
        <w:rPr>
          <w:rFonts w:hint="eastAsia"/>
          <w:lang w:val="en-US"/>
        </w:rPr>
        <w:t>Африканський</w:t>
      </w:r>
      <w:r w:rsidRPr="00C97ECC">
        <w:rPr>
          <w:lang w:val="en-US"/>
        </w:rPr>
        <w:t></w:t>
      </w:r>
      <w:r w:rsidRPr="00C97ECC">
        <w:rPr>
          <w:rFonts w:hint="eastAsia"/>
          <w:lang w:val="en-US"/>
        </w:rPr>
        <w:t>союз</w:t>
      </w:r>
      <w:r w:rsidRPr="00C97ECC">
        <w:rPr>
          <w:lang w:val="en-US"/>
        </w:rPr>
        <w:t></w:t>
      </w:r>
      <w:r w:rsidRPr="00C97ECC">
        <w:rPr>
          <w:lang w:val="en-US"/>
        </w:rPr>
        <w:t></w:t>
      </w:r>
      <w:r w:rsidRPr="00C97ECC">
        <w:rPr>
          <w:rFonts w:hint="eastAsia"/>
          <w:lang w:val="en-US"/>
        </w:rPr>
        <w:t>Економічне</w:t>
      </w:r>
    </w:p>
    <w:p w:rsidR="00C97ECC" w:rsidRPr="00C97ECC" w:rsidRDefault="00C97ECC" w:rsidP="00C97ECC">
      <w:pPr>
        <w:rPr>
          <w:lang w:val="en-US"/>
        </w:rPr>
      </w:pPr>
      <w:r w:rsidRPr="00C97ECC">
        <w:rPr>
          <w:rFonts w:hint="eastAsia"/>
          <w:lang w:val="en-US"/>
        </w:rPr>
        <w:t>співтовариство</w:t>
      </w:r>
      <w:r w:rsidRPr="00C97ECC">
        <w:rPr>
          <w:lang w:val="en-US"/>
        </w:rPr>
        <w:t></w:t>
      </w:r>
      <w:r w:rsidRPr="00C97ECC">
        <w:rPr>
          <w:rFonts w:hint="eastAsia"/>
          <w:lang w:val="en-US"/>
        </w:rPr>
        <w:t>західноафриканських</w:t>
      </w:r>
      <w:r w:rsidRPr="00C97ECC">
        <w:rPr>
          <w:lang w:val="en-US"/>
        </w:rPr>
        <w:t></w:t>
      </w:r>
      <w:r w:rsidRPr="00C97ECC">
        <w:rPr>
          <w:rFonts w:hint="eastAsia"/>
          <w:lang w:val="en-US"/>
        </w:rPr>
        <w:t>держав</w:t>
      </w:r>
      <w:r w:rsidRPr="00C97ECC">
        <w:rPr>
          <w:lang w:val="en-US"/>
        </w:rPr>
        <w:t></w:t>
      </w:r>
      <w:r w:rsidRPr="00C97ECC">
        <w:rPr>
          <w:lang w:val="en-US"/>
        </w:rPr>
        <w:t></w:t>
      </w:r>
      <w:r w:rsidRPr="00C97ECC">
        <w:rPr>
          <w:rFonts w:hint="eastAsia"/>
          <w:lang w:val="en-US"/>
        </w:rPr>
        <w:t>Асоціація</w:t>
      </w:r>
      <w:r w:rsidRPr="00C97ECC">
        <w:rPr>
          <w:lang w:val="en-US"/>
        </w:rPr>
        <w:t></w:t>
      </w:r>
      <w:r w:rsidRPr="00C97ECC">
        <w:rPr>
          <w:rFonts w:hint="eastAsia"/>
          <w:lang w:val="en-US"/>
        </w:rPr>
        <w:t>держав</w:t>
      </w:r>
      <w:r w:rsidRPr="00C97ECC">
        <w:rPr>
          <w:lang w:val="en-US"/>
        </w:rPr>
        <w:t></w:t>
      </w:r>
      <w:r w:rsidRPr="00C97ECC">
        <w:rPr>
          <w:rFonts w:hint="eastAsia"/>
          <w:lang w:val="en-US"/>
        </w:rPr>
        <w:t>південносхідної</w:t>
      </w:r>
      <w:r w:rsidRPr="00C97ECC">
        <w:rPr>
          <w:lang w:val="en-US"/>
        </w:rPr>
        <w:t></w:t>
      </w:r>
      <w:r w:rsidRPr="00C97ECC">
        <w:rPr>
          <w:rFonts w:hint="eastAsia"/>
          <w:lang w:val="en-US"/>
        </w:rPr>
        <w:t>Азії</w:t>
      </w:r>
      <w:r w:rsidRPr="00C97ECC">
        <w:rPr>
          <w:lang w:val="en-US"/>
        </w:rPr>
        <w:t></w:t>
      </w:r>
      <w:r w:rsidRPr="00C97ECC">
        <w:rPr>
          <w:lang w:val="en-US"/>
        </w:rPr>
        <w:t></w:t>
      </w:r>
      <w:r w:rsidRPr="00C97ECC">
        <w:rPr>
          <w:rFonts w:hint="eastAsia"/>
          <w:lang w:val="en-US"/>
        </w:rPr>
        <w:t>Азіатсько</w:t>
      </w:r>
      <w:r w:rsidRPr="00C97ECC">
        <w:rPr>
          <w:lang w:val="en-US"/>
        </w:rPr>
        <w:t></w:t>
      </w:r>
      <w:r w:rsidRPr="00C97ECC">
        <w:rPr>
          <w:rFonts w:hint="eastAsia"/>
          <w:lang w:val="en-US"/>
        </w:rPr>
        <w:t>тихоокеанське</w:t>
      </w:r>
      <w:r w:rsidRPr="00C97ECC">
        <w:rPr>
          <w:lang w:val="en-US"/>
        </w:rPr>
        <w:t></w:t>
      </w:r>
      <w:r w:rsidRPr="00C97ECC">
        <w:rPr>
          <w:rFonts w:hint="eastAsia"/>
          <w:lang w:val="en-US"/>
        </w:rPr>
        <w:t>економічне</w:t>
      </w:r>
      <w:r w:rsidRPr="00C97ECC">
        <w:rPr>
          <w:lang w:val="en-US"/>
        </w:rPr>
        <w:t></w:t>
      </w:r>
      <w:r w:rsidRPr="00C97ECC">
        <w:rPr>
          <w:rFonts w:hint="eastAsia"/>
          <w:lang w:val="en-US"/>
        </w:rPr>
        <w:t>співробітництво</w:t>
      </w:r>
      <w:r w:rsidRPr="00C97ECC">
        <w:rPr>
          <w:lang w:val="en-US"/>
        </w:rPr>
        <w:t></w:t>
      </w:r>
      <w:r w:rsidRPr="00C97ECC">
        <w:rPr>
          <w:lang w:val="en-US"/>
        </w:rPr>
        <w:t></w:t>
      </w:r>
      <w:r w:rsidRPr="00C97ECC">
        <w:rPr>
          <w:rFonts w:hint="eastAsia"/>
          <w:lang w:val="en-US"/>
        </w:rPr>
        <w:t>в</w:t>
      </w:r>
      <w:r w:rsidRPr="00C97ECC">
        <w:rPr>
          <w:lang w:val="en-US"/>
        </w:rPr>
        <w:t></w:t>
      </w:r>
      <w:r w:rsidRPr="00C97ECC">
        <w:rPr>
          <w:rFonts w:hint="eastAsia"/>
          <w:lang w:val="en-US"/>
        </w:rPr>
        <w:t>яких</w:t>
      </w:r>
    </w:p>
    <w:p w:rsidR="00C97ECC" w:rsidRPr="00C97ECC" w:rsidRDefault="00C97ECC" w:rsidP="00C97ECC">
      <w:pPr>
        <w:rPr>
          <w:lang w:val="en-US"/>
        </w:rPr>
      </w:pPr>
      <w:r w:rsidRPr="00C97ECC">
        <w:rPr>
          <w:rFonts w:hint="eastAsia"/>
          <w:lang w:val="en-US"/>
        </w:rPr>
        <w:t>детально</w:t>
      </w:r>
      <w:r w:rsidRPr="00C97ECC">
        <w:rPr>
          <w:lang w:val="en-US"/>
        </w:rPr>
        <w:t></w:t>
      </w:r>
      <w:r w:rsidRPr="00C97ECC">
        <w:rPr>
          <w:rFonts w:hint="eastAsia"/>
          <w:lang w:val="en-US"/>
        </w:rPr>
        <w:t>регламентуються</w:t>
      </w:r>
      <w:r w:rsidRPr="00C97ECC">
        <w:rPr>
          <w:lang w:val="en-US"/>
        </w:rPr>
        <w:t></w:t>
      </w:r>
      <w:r w:rsidRPr="00C97ECC">
        <w:rPr>
          <w:rFonts w:hint="eastAsia"/>
          <w:lang w:val="en-US"/>
        </w:rPr>
        <w:t>питання</w:t>
      </w:r>
      <w:r w:rsidRPr="00C97ECC">
        <w:rPr>
          <w:lang w:val="en-US"/>
        </w:rPr>
        <w:t></w:t>
      </w:r>
      <w:r w:rsidRPr="00C97ECC">
        <w:rPr>
          <w:rFonts w:hint="eastAsia"/>
          <w:lang w:val="en-US"/>
        </w:rPr>
        <w:t>забезпечення</w:t>
      </w:r>
      <w:r w:rsidRPr="00C97ECC">
        <w:rPr>
          <w:lang w:val="en-US"/>
        </w:rPr>
        <w:t></w:t>
      </w:r>
      <w:r w:rsidRPr="00C97ECC">
        <w:rPr>
          <w:rFonts w:hint="eastAsia"/>
          <w:lang w:val="en-US"/>
        </w:rPr>
        <w:t>безпеки</w:t>
      </w:r>
      <w:r w:rsidRPr="00C97ECC">
        <w:rPr>
          <w:lang w:val="en-US"/>
        </w:rPr>
        <w:t></w:t>
      </w:r>
      <w:r w:rsidRPr="00C97ECC">
        <w:rPr>
          <w:rFonts w:hint="eastAsia"/>
          <w:lang w:val="en-US"/>
        </w:rPr>
        <w:t>окремих</w:t>
      </w:r>
      <w:r w:rsidRPr="00C97ECC">
        <w:rPr>
          <w:lang w:val="en-US"/>
        </w:rPr>
        <w:t></w:t>
      </w:r>
      <w:r w:rsidRPr="00C97ECC">
        <w:rPr>
          <w:rFonts w:hint="eastAsia"/>
          <w:lang w:val="en-US"/>
        </w:rPr>
        <w:t>категорій</w:t>
      </w:r>
    </w:p>
    <w:p w:rsidR="00C97ECC" w:rsidRPr="00C97ECC" w:rsidRDefault="00C97ECC" w:rsidP="00C97ECC">
      <w:pPr>
        <w:rPr>
          <w:lang w:val="en-US"/>
        </w:rPr>
      </w:pPr>
      <w:r w:rsidRPr="00C97ECC">
        <w:rPr>
          <w:rFonts w:hint="eastAsia"/>
          <w:lang w:val="en-US"/>
        </w:rPr>
        <w:t>осіб</w:t>
      </w:r>
      <w:r w:rsidRPr="00C97ECC">
        <w:rPr>
          <w:lang w:val="en-US"/>
        </w:rPr>
        <w:t></w:t>
      </w:r>
      <w:r w:rsidRPr="00C97ECC">
        <w:rPr>
          <w:lang w:val="en-US"/>
        </w:rPr>
        <w:t></w:t>
      </w:r>
      <w:r w:rsidRPr="00C97ECC">
        <w:rPr>
          <w:rFonts w:hint="eastAsia"/>
          <w:lang w:val="en-US"/>
        </w:rPr>
        <w:t>зокрема</w:t>
      </w:r>
      <w:r w:rsidRPr="00C97ECC">
        <w:rPr>
          <w:lang w:val="en-US"/>
        </w:rPr>
        <w:t></w:t>
      </w:r>
      <w:r w:rsidRPr="00C97ECC">
        <w:rPr>
          <w:lang w:val="en-US"/>
        </w:rPr>
        <w:t></w:t>
      </w:r>
      <w:r w:rsidRPr="00C97ECC">
        <w:rPr>
          <w:rFonts w:hint="eastAsia"/>
          <w:lang w:val="en-US"/>
        </w:rPr>
        <w:t>жінок</w:t>
      </w:r>
      <w:r w:rsidRPr="00C97ECC">
        <w:rPr>
          <w:lang w:val="en-US"/>
        </w:rPr>
        <w:t></w:t>
      </w:r>
      <w:r w:rsidRPr="00C97ECC">
        <w:rPr>
          <w:lang w:val="en-US"/>
        </w:rPr>
        <w:t></w:t>
      </w:r>
      <w:r w:rsidRPr="00C97ECC">
        <w:rPr>
          <w:rFonts w:hint="eastAsia"/>
          <w:lang w:val="en-US"/>
        </w:rPr>
        <w:t>дітей</w:t>
      </w:r>
      <w:r w:rsidRPr="00C97ECC">
        <w:rPr>
          <w:lang w:val="en-US"/>
        </w:rPr>
        <w:t></w:t>
      </w:r>
      <w:r w:rsidRPr="00C97ECC">
        <w:rPr>
          <w:lang w:val="en-US"/>
        </w:rPr>
        <w:t></w:t>
      </w:r>
      <w:r w:rsidRPr="00C97ECC">
        <w:rPr>
          <w:rFonts w:hint="eastAsia"/>
          <w:lang w:val="en-US"/>
        </w:rPr>
        <w:t>жертв</w:t>
      </w:r>
      <w:r w:rsidRPr="00C97ECC">
        <w:rPr>
          <w:lang w:val="en-US"/>
        </w:rPr>
        <w:t></w:t>
      </w:r>
      <w:r w:rsidRPr="00C97ECC">
        <w:rPr>
          <w:rFonts w:hint="eastAsia"/>
          <w:lang w:val="en-US"/>
        </w:rPr>
        <w:t>організованої</w:t>
      </w:r>
      <w:r w:rsidRPr="00C97ECC">
        <w:rPr>
          <w:lang w:val="en-US"/>
        </w:rPr>
        <w:t></w:t>
      </w:r>
      <w:r w:rsidRPr="00C97ECC">
        <w:rPr>
          <w:rFonts w:hint="eastAsia"/>
          <w:lang w:val="en-US"/>
        </w:rPr>
        <w:t>злочинності</w:t>
      </w:r>
      <w:r w:rsidRPr="00C97ECC">
        <w:rPr>
          <w:lang w:val="en-US"/>
        </w:rPr>
        <w:t></w:t>
      </w:r>
      <w:r w:rsidRPr="00C97ECC">
        <w:rPr>
          <w:lang w:val="en-US"/>
        </w:rPr>
        <w:t></w:t>
      </w:r>
      <w:r w:rsidRPr="00C97ECC">
        <w:rPr>
          <w:rFonts w:hint="eastAsia"/>
          <w:lang w:val="en-US"/>
        </w:rPr>
        <w:t>тероризму</w:t>
      </w:r>
      <w:r w:rsidRPr="00C97ECC">
        <w:rPr>
          <w:lang w:val="en-US"/>
        </w:rPr>
        <w:t></w:t>
      </w:r>
      <w:r w:rsidRPr="00C97ECC">
        <w:rPr>
          <w:rFonts w:hint="eastAsia"/>
          <w:lang w:val="en-US"/>
        </w:rPr>
        <w:t>та</w:t>
      </w:r>
    </w:p>
    <w:p w:rsidR="00C97ECC" w:rsidRPr="00C97ECC" w:rsidRDefault="00C97ECC" w:rsidP="00C97ECC">
      <w:pPr>
        <w:rPr>
          <w:lang w:val="en-US"/>
        </w:rPr>
      </w:pPr>
      <w:r w:rsidRPr="00C97ECC">
        <w:rPr>
          <w:rFonts w:hint="eastAsia"/>
          <w:lang w:val="en-US"/>
        </w:rPr>
        <w:t>кіберзлочинів</w:t>
      </w:r>
      <w:r w:rsidRPr="00C97ECC">
        <w:rPr>
          <w:lang w:val="en-US"/>
        </w:rPr>
        <w:t></w:t>
      </w:r>
      <w:r w:rsidRPr="00C97ECC">
        <w:rPr>
          <w:lang w:val="en-US"/>
        </w:rPr>
        <w:t></w:t>
      </w:r>
      <w:r w:rsidRPr="00C97ECC">
        <w:rPr>
          <w:rFonts w:hint="eastAsia"/>
          <w:lang w:val="en-US"/>
        </w:rPr>
        <w:t>торгівлі</w:t>
      </w:r>
      <w:r w:rsidRPr="00C97ECC">
        <w:rPr>
          <w:lang w:val="en-US"/>
        </w:rPr>
        <w:t></w:t>
      </w:r>
      <w:r w:rsidRPr="00C97ECC">
        <w:rPr>
          <w:rFonts w:hint="eastAsia"/>
          <w:lang w:val="en-US"/>
        </w:rPr>
        <w:t>людьми</w:t>
      </w:r>
      <w:r w:rsidRPr="00C97ECC">
        <w:rPr>
          <w:lang w:val="en-US"/>
        </w:rPr>
        <w:t></w:t>
      </w:r>
      <w:r w:rsidRPr="00C97ECC">
        <w:rPr>
          <w:rFonts w:hint="eastAsia"/>
          <w:lang w:val="en-US"/>
        </w:rPr>
        <w:t>тощо</w:t>
      </w:r>
      <w:r w:rsidRPr="00C97ECC">
        <w:rPr>
          <w:lang w:val="en-US"/>
        </w:rPr>
        <w:t></w:t>
      </w:r>
    </w:p>
    <w:p w:rsidR="00C97ECC" w:rsidRPr="00C97ECC" w:rsidRDefault="00C97ECC" w:rsidP="00C97ECC">
      <w:pPr>
        <w:rPr>
          <w:lang w:val="en-US"/>
        </w:rPr>
      </w:pPr>
      <w:r w:rsidRPr="00C97ECC">
        <w:rPr>
          <w:lang w:val="en-US"/>
        </w:rPr>
        <w:t></w:t>
      </w:r>
      <w:r w:rsidRPr="00C97ECC">
        <w:rPr>
          <w:lang w:val="en-US"/>
        </w:rPr>
        <w:t></w:t>
      </w:r>
      <w:r w:rsidRPr="00C97ECC">
        <w:rPr>
          <w:lang w:val="en-US"/>
        </w:rPr>
        <w:t></w:t>
      </w:r>
      <w:r w:rsidRPr="00C97ECC">
        <w:rPr>
          <w:rFonts w:hint="eastAsia"/>
          <w:lang w:val="en-US"/>
        </w:rPr>
        <w:t>Суттєвий</w:t>
      </w:r>
      <w:r w:rsidRPr="00C97ECC">
        <w:rPr>
          <w:lang w:val="en-US"/>
        </w:rPr>
        <w:t></w:t>
      </w:r>
      <w:r w:rsidRPr="00C97ECC">
        <w:rPr>
          <w:rFonts w:hint="eastAsia"/>
          <w:lang w:val="en-US"/>
        </w:rPr>
        <w:t>внесок</w:t>
      </w:r>
      <w:r w:rsidRPr="00C97ECC">
        <w:rPr>
          <w:lang w:val="en-US"/>
        </w:rPr>
        <w:t></w:t>
      </w:r>
      <w:r w:rsidRPr="00C97ECC">
        <w:rPr>
          <w:rFonts w:hint="eastAsia"/>
          <w:lang w:val="en-US"/>
        </w:rPr>
        <w:t>у</w:t>
      </w:r>
      <w:r w:rsidRPr="00C97ECC">
        <w:rPr>
          <w:lang w:val="en-US"/>
        </w:rPr>
        <w:t></w:t>
      </w:r>
      <w:r w:rsidRPr="00C97ECC">
        <w:rPr>
          <w:rFonts w:hint="eastAsia"/>
          <w:lang w:val="en-US"/>
        </w:rPr>
        <w:t>розвиток</w:t>
      </w:r>
      <w:r w:rsidRPr="00C97ECC">
        <w:rPr>
          <w:lang w:val="en-US"/>
        </w:rPr>
        <w:t></w:t>
      </w:r>
      <w:r w:rsidRPr="00C97ECC">
        <w:rPr>
          <w:rFonts w:hint="eastAsia"/>
          <w:lang w:val="en-US"/>
        </w:rPr>
        <w:t>правової</w:t>
      </w:r>
      <w:r w:rsidRPr="00C97ECC">
        <w:rPr>
          <w:lang w:val="en-US"/>
        </w:rPr>
        <w:t></w:t>
      </w:r>
      <w:r w:rsidRPr="00C97ECC">
        <w:rPr>
          <w:rFonts w:hint="eastAsia"/>
          <w:lang w:val="en-US"/>
        </w:rPr>
        <w:t>основи</w:t>
      </w:r>
      <w:r w:rsidRPr="00C97ECC">
        <w:rPr>
          <w:lang w:val="en-US"/>
        </w:rPr>
        <w:t></w:t>
      </w:r>
      <w:r w:rsidRPr="00C97ECC">
        <w:rPr>
          <w:rFonts w:hint="eastAsia"/>
          <w:lang w:val="en-US"/>
        </w:rPr>
        <w:t>забезпечення</w:t>
      </w:r>
      <w:r w:rsidRPr="00C97ECC">
        <w:rPr>
          <w:lang w:val="en-US"/>
        </w:rPr>
        <w:t></w:t>
      </w:r>
      <w:r w:rsidRPr="00C97ECC">
        <w:rPr>
          <w:rFonts w:hint="eastAsia"/>
          <w:lang w:val="en-US"/>
        </w:rPr>
        <w:t>права</w:t>
      </w:r>
      <w:r w:rsidRPr="00C97ECC">
        <w:rPr>
          <w:lang w:val="en-US"/>
        </w:rPr>
        <w:t></w:t>
      </w:r>
      <w:r w:rsidRPr="00C97ECC">
        <w:rPr>
          <w:rFonts w:hint="eastAsia"/>
          <w:lang w:val="en-US"/>
        </w:rPr>
        <w:t>на</w:t>
      </w:r>
    </w:p>
    <w:p w:rsidR="00C97ECC" w:rsidRPr="00C97ECC" w:rsidRDefault="00C97ECC" w:rsidP="00C97ECC">
      <w:pPr>
        <w:rPr>
          <w:lang w:val="en-US"/>
        </w:rPr>
      </w:pPr>
      <w:r w:rsidRPr="00C97ECC">
        <w:rPr>
          <w:rFonts w:hint="eastAsia"/>
          <w:lang w:val="en-US"/>
        </w:rPr>
        <w:t>безпеку</w:t>
      </w:r>
      <w:r w:rsidRPr="00C97ECC">
        <w:rPr>
          <w:lang w:val="en-US"/>
        </w:rPr>
        <w:t></w:t>
      </w:r>
      <w:r w:rsidRPr="00C97ECC">
        <w:rPr>
          <w:rFonts w:hint="eastAsia"/>
          <w:lang w:val="en-US"/>
        </w:rPr>
        <w:t>зроблено</w:t>
      </w:r>
      <w:r w:rsidRPr="00C97ECC">
        <w:rPr>
          <w:lang w:val="en-US"/>
        </w:rPr>
        <w:t></w:t>
      </w:r>
      <w:r w:rsidRPr="00C97ECC">
        <w:rPr>
          <w:rFonts w:hint="eastAsia"/>
          <w:lang w:val="en-US"/>
        </w:rPr>
        <w:t>на</w:t>
      </w:r>
      <w:r w:rsidRPr="00C97ECC">
        <w:rPr>
          <w:lang w:val="en-US"/>
        </w:rPr>
        <w:t></w:t>
      </w:r>
      <w:r w:rsidRPr="00C97ECC">
        <w:rPr>
          <w:rFonts w:hint="eastAsia"/>
          <w:lang w:val="en-US"/>
        </w:rPr>
        <w:t>рівні</w:t>
      </w:r>
      <w:r w:rsidRPr="00C97ECC">
        <w:rPr>
          <w:lang w:val="en-US"/>
        </w:rPr>
        <w:t></w:t>
      </w:r>
      <w:r w:rsidRPr="00C97ECC">
        <w:rPr>
          <w:rFonts w:hint="eastAsia"/>
          <w:lang w:val="en-US"/>
        </w:rPr>
        <w:t>Ради</w:t>
      </w:r>
      <w:r w:rsidRPr="00C97ECC">
        <w:rPr>
          <w:lang w:val="en-US"/>
        </w:rPr>
        <w:t></w:t>
      </w:r>
      <w:r w:rsidRPr="00C97ECC">
        <w:rPr>
          <w:rFonts w:hint="eastAsia"/>
          <w:lang w:val="en-US"/>
        </w:rPr>
        <w:t>Європи</w:t>
      </w:r>
      <w:r w:rsidRPr="00C97ECC">
        <w:rPr>
          <w:lang w:val="en-US"/>
        </w:rPr>
        <w:t></w:t>
      </w:r>
      <w:r w:rsidRPr="00C97ECC">
        <w:rPr>
          <w:lang w:val="en-US"/>
        </w:rPr>
        <w:t></w:t>
      </w:r>
      <w:r w:rsidRPr="00C97ECC">
        <w:rPr>
          <w:rFonts w:hint="eastAsia"/>
          <w:lang w:val="en-US"/>
        </w:rPr>
        <w:t>зокрема</w:t>
      </w:r>
      <w:r w:rsidRPr="00C97ECC">
        <w:rPr>
          <w:lang w:val="en-US"/>
        </w:rPr>
        <w:t></w:t>
      </w:r>
      <w:r w:rsidRPr="00C97ECC">
        <w:rPr>
          <w:lang w:val="en-US"/>
        </w:rPr>
        <w:t></w:t>
      </w:r>
      <w:r w:rsidRPr="00C97ECC">
        <w:rPr>
          <w:rFonts w:hint="eastAsia"/>
          <w:lang w:val="en-US"/>
        </w:rPr>
        <w:t>Комітету</w:t>
      </w:r>
      <w:r w:rsidRPr="00C97ECC">
        <w:rPr>
          <w:lang w:val="en-US"/>
        </w:rPr>
        <w:t></w:t>
      </w:r>
      <w:r w:rsidRPr="00C97ECC">
        <w:rPr>
          <w:rFonts w:hint="eastAsia"/>
          <w:lang w:val="en-US"/>
        </w:rPr>
        <w:t>Міністрів</w:t>
      </w:r>
      <w:r w:rsidRPr="00C97ECC">
        <w:rPr>
          <w:lang w:val="en-US"/>
        </w:rPr>
        <w:t></w:t>
      </w:r>
      <w:r w:rsidRPr="00C97ECC">
        <w:rPr>
          <w:lang w:val="en-US"/>
        </w:rPr>
        <w:t></w:t>
      </w:r>
      <w:r w:rsidRPr="00C97ECC">
        <w:rPr>
          <w:rFonts w:hint="eastAsia"/>
          <w:lang w:val="en-US"/>
        </w:rPr>
        <w:t>у</w:t>
      </w:r>
    </w:p>
    <w:p w:rsidR="00C97ECC" w:rsidRPr="00C97ECC" w:rsidRDefault="00C97ECC" w:rsidP="00C97ECC">
      <w:pPr>
        <w:rPr>
          <w:lang w:val="en-US"/>
        </w:rPr>
      </w:pPr>
      <w:r w:rsidRPr="00C97ECC">
        <w:rPr>
          <w:rFonts w:hint="eastAsia"/>
          <w:lang w:val="en-US"/>
        </w:rPr>
        <w:t>рекомендаціях</w:t>
      </w:r>
      <w:r w:rsidRPr="00C97ECC">
        <w:rPr>
          <w:lang w:val="en-US"/>
        </w:rPr>
        <w:t></w:t>
      </w:r>
      <w:r w:rsidRPr="00C97ECC">
        <w:rPr>
          <w:rFonts w:hint="eastAsia"/>
          <w:lang w:val="en-US"/>
        </w:rPr>
        <w:t>якого</w:t>
      </w:r>
      <w:r w:rsidRPr="00C97ECC">
        <w:rPr>
          <w:lang w:val="en-US"/>
        </w:rPr>
        <w:t></w:t>
      </w:r>
      <w:r w:rsidRPr="00C97ECC">
        <w:rPr>
          <w:rFonts w:hint="eastAsia"/>
          <w:lang w:val="en-US"/>
        </w:rPr>
        <w:t>приділяється</w:t>
      </w:r>
      <w:r w:rsidRPr="00C97ECC">
        <w:rPr>
          <w:lang w:val="en-US"/>
        </w:rPr>
        <w:t></w:t>
      </w:r>
      <w:r w:rsidRPr="00C97ECC">
        <w:rPr>
          <w:rFonts w:hint="eastAsia"/>
          <w:lang w:val="en-US"/>
        </w:rPr>
        <w:t>увага</w:t>
      </w:r>
      <w:r w:rsidRPr="00C97ECC">
        <w:rPr>
          <w:lang w:val="en-US"/>
        </w:rPr>
        <w:t></w:t>
      </w:r>
      <w:r w:rsidRPr="00C97ECC">
        <w:rPr>
          <w:rFonts w:hint="eastAsia"/>
          <w:lang w:val="en-US"/>
        </w:rPr>
        <w:t>не</w:t>
      </w:r>
      <w:r w:rsidRPr="00C97ECC">
        <w:rPr>
          <w:lang w:val="en-US"/>
        </w:rPr>
        <w:t></w:t>
      </w:r>
      <w:r w:rsidRPr="00C97ECC">
        <w:rPr>
          <w:rFonts w:hint="eastAsia"/>
          <w:lang w:val="en-US"/>
        </w:rPr>
        <w:t>лише</w:t>
      </w:r>
      <w:r w:rsidRPr="00C97ECC">
        <w:rPr>
          <w:lang w:val="en-US"/>
        </w:rPr>
        <w:t></w:t>
      </w:r>
      <w:r w:rsidRPr="00C97ECC">
        <w:rPr>
          <w:rFonts w:hint="eastAsia"/>
          <w:lang w:val="en-US"/>
        </w:rPr>
        <w:t>забезпеченню</w:t>
      </w:r>
      <w:r w:rsidRPr="00C97ECC">
        <w:rPr>
          <w:lang w:val="en-US"/>
        </w:rPr>
        <w:t></w:t>
      </w:r>
      <w:r w:rsidRPr="00C97ECC">
        <w:rPr>
          <w:rFonts w:hint="eastAsia"/>
          <w:lang w:val="en-US"/>
        </w:rPr>
        <w:t>безпеки</w:t>
      </w:r>
    </w:p>
    <w:p w:rsidR="00C97ECC" w:rsidRPr="00C97ECC" w:rsidRDefault="00C97ECC" w:rsidP="00C97ECC">
      <w:pPr>
        <w:rPr>
          <w:lang w:val="en-US"/>
        </w:rPr>
      </w:pPr>
      <w:r w:rsidRPr="00C97ECC">
        <w:rPr>
          <w:rFonts w:hint="eastAsia"/>
          <w:lang w:val="en-US"/>
        </w:rPr>
        <w:t>потерпілих</w:t>
      </w:r>
      <w:r w:rsidRPr="00C97ECC">
        <w:rPr>
          <w:lang w:val="en-US"/>
        </w:rPr>
        <w:t></w:t>
      </w:r>
      <w:r w:rsidRPr="00C97ECC">
        <w:rPr>
          <w:lang w:val="en-US"/>
        </w:rPr>
        <w:t></w:t>
      </w:r>
      <w:r w:rsidRPr="00C97ECC">
        <w:rPr>
          <w:rFonts w:hint="eastAsia"/>
          <w:lang w:val="en-US"/>
        </w:rPr>
        <w:t>свідків</w:t>
      </w:r>
      <w:r w:rsidRPr="00C97ECC">
        <w:rPr>
          <w:lang w:val="en-US"/>
        </w:rPr>
        <w:t></w:t>
      </w:r>
      <w:r w:rsidRPr="00C97ECC">
        <w:rPr>
          <w:rFonts w:hint="eastAsia"/>
          <w:lang w:val="en-US"/>
        </w:rPr>
        <w:t>та</w:t>
      </w:r>
      <w:r w:rsidRPr="00C97ECC">
        <w:rPr>
          <w:lang w:val="en-US"/>
        </w:rPr>
        <w:t></w:t>
      </w:r>
      <w:r w:rsidRPr="00C97ECC">
        <w:rPr>
          <w:rFonts w:hint="eastAsia"/>
          <w:lang w:val="en-US"/>
        </w:rPr>
        <w:t>осіб</w:t>
      </w:r>
      <w:r w:rsidRPr="00C97ECC">
        <w:rPr>
          <w:lang w:val="en-US"/>
        </w:rPr>
        <w:t></w:t>
      </w:r>
      <w:r w:rsidRPr="00C97ECC">
        <w:rPr>
          <w:lang w:val="en-US"/>
        </w:rPr>
        <w:t></w:t>
      </w:r>
      <w:r w:rsidRPr="00C97ECC">
        <w:rPr>
          <w:rFonts w:hint="eastAsia"/>
          <w:lang w:val="en-US"/>
        </w:rPr>
        <w:t>які</w:t>
      </w:r>
      <w:r w:rsidRPr="00C97ECC">
        <w:rPr>
          <w:lang w:val="en-US"/>
        </w:rPr>
        <w:t></w:t>
      </w:r>
      <w:r w:rsidRPr="00C97ECC">
        <w:rPr>
          <w:rFonts w:hint="eastAsia"/>
          <w:lang w:val="en-US"/>
        </w:rPr>
        <w:t>скоїли</w:t>
      </w:r>
      <w:r w:rsidRPr="00C97ECC">
        <w:rPr>
          <w:lang w:val="en-US"/>
        </w:rPr>
        <w:t></w:t>
      </w:r>
      <w:r w:rsidRPr="00C97ECC">
        <w:rPr>
          <w:rFonts w:hint="eastAsia"/>
          <w:lang w:val="en-US"/>
        </w:rPr>
        <w:t>злочин</w:t>
      </w:r>
      <w:r w:rsidRPr="00C97ECC">
        <w:rPr>
          <w:lang w:val="en-US"/>
        </w:rPr>
        <w:t></w:t>
      </w:r>
      <w:r w:rsidRPr="00C97ECC">
        <w:rPr>
          <w:lang w:val="en-US"/>
        </w:rPr>
        <w:t></w:t>
      </w:r>
      <w:r w:rsidRPr="00C97ECC">
        <w:rPr>
          <w:rFonts w:hint="eastAsia"/>
          <w:lang w:val="en-US"/>
        </w:rPr>
        <w:t>а</w:t>
      </w:r>
      <w:r w:rsidRPr="00C97ECC">
        <w:rPr>
          <w:lang w:val="en-US"/>
        </w:rPr>
        <w:t></w:t>
      </w:r>
      <w:r w:rsidRPr="00C97ECC">
        <w:rPr>
          <w:rFonts w:hint="eastAsia"/>
          <w:lang w:val="en-US"/>
        </w:rPr>
        <w:t>й</w:t>
      </w:r>
      <w:r w:rsidRPr="00C97ECC">
        <w:rPr>
          <w:lang w:val="en-US"/>
        </w:rPr>
        <w:t></w:t>
      </w:r>
      <w:r w:rsidRPr="00C97ECC">
        <w:rPr>
          <w:rFonts w:hint="eastAsia"/>
          <w:lang w:val="en-US"/>
        </w:rPr>
        <w:t>осіб</w:t>
      </w:r>
      <w:r w:rsidRPr="00C97ECC">
        <w:rPr>
          <w:lang w:val="en-US"/>
        </w:rPr>
        <w:t></w:t>
      </w:r>
      <w:r w:rsidRPr="00C97ECC">
        <w:rPr>
          <w:lang w:val="en-US"/>
        </w:rPr>
        <w:t></w:t>
      </w:r>
      <w:r w:rsidRPr="00C97ECC">
        <w:rPr>
          <w:rFonts w:hint="eastAsia"/>
          <w:lang w:val="en-US"/>
        </w:rPr>
        <w:t>які</w:t>
      </w:r>
      <w:r w:rsidRPr="00C97ECC">
        <w:rPr>
          <w:lang w:val="en-US"/>
        </w:rPr>
        <w:t></w:t>
      </w:r>
      <w:r w:rsidRPr="00C97ECC">
        <w:rPr>
          <w:rFonts w:hint="eastAsia"/>
          <w:lang w:val="en-US"/>
        </w:rPr>
        <w:t>забезпечують</w:t>
      </w:r>
    </w:p>
    <w:p w:rsidR="00C97ECC" w:rsidRPr="00C97ECC" w:rsidRDefault="00C97ECC" w:rsidP="00C97ECC">
      <w:pPr>
        <w:rPr>
          <w:lang w:val="en-US"/>
        </w:rPr>
      </w:pPr>
      <w:r w:rsidRPr="00C97ECC">
        <w:rPr>
          <w:rFonts w:hint="eastAsia"/>
          <w:lang w:val="en-US"/>
        </w:rPr>
        <w:t>реалізацію</w:t>
      </w:r>
      <w:r w:rsidRPr="00C97ECC">
        <w:rPr>
          <w:lang w:val="en-US"/>
        </w:rPr>
        <w:t></w:t>
      </w:r>
      <w:r w:rsidRPr="00C97ECC">
        <w:rPr>
          <w:rFonts w:hint="eastAsia"/>
          <w:lang w:val="en-US"/>
        </w:rPr>
        <w:t>задач</w:t>
      </w:r>
      <w:r w:rsidRPr="00C97ECC">
        <w:rPr>
          <w:lang w:val="en-US"/>
        </w:rPr>
        <w:t></w:t>
      </w:r>
      <w:r w:rsidRPr="00C97ECC">
        <w:rPr>
          <w:rFonts w:hint="eastAsia"/>
          <w:lang w:val="en-US"/>
        </w:rPr>
        <w:t>міжнародного</w:t>
      </w:r>
      <w:r w:rsidRPr="00C97ECC">
        <w:rPr>
          <w:lang w:val="en-US"/>
        </w:rPr>
        <w:t></w:t>
      </w:r>
      <w:r w:rsidRPr="00C97ECC">
        <w:rPr>
          <w:rFonts w:hint="eastAsia"/>
          <w:lang w:val="en-US"/>
        </w:rPr>
        <w:t>кримінального</w:t>
      </w:r>
      <w:r w:rsidRPr="00C97ECC">
        <w:rPr>
          <w:lang w:val="en-US"/>
        </w:rPr>
        <w:t></w:t>
      </w:r>
      <w:r w:rsidRPr="00C97ECC">
        <w:rPr>
          <w:rFonts w:hint="eastAsia"/>
          <w:lang w:val="en-US"/>
        </w:rPr>
        <w:t>судочинства</w:t>
      </w:r>
      <w:r w:rsidRPr="00C97ECC">
        <w:rPr>
          <w:lang w:val="en-US"/>
        </w:rPr>
        <w:t></w:t>
      </w:r>
      <w:r w:rsidRPr="00C97ECC">
        <w:rPr>
          <w:rFonts w:hint="eastAsia"/>
          <w:lang w:val="en-US"/>
        </w:rPr>
        <w:t>і</w:t>
      </w:r>
      <w:r w:rsidRPr="00C97ECC">
        <w:rPr>
          <w:lang w:val="en-US"/>
        </w:rPr>
        <w:t></w:t>
      </w:r>
      <w:r w:rsidRPr="00C97ECC">
        <w:rPr>
          <w:rFonts w:hint="eastAsia"/>
          <w:lang w:val="en-US"/>
        </w:rPr>
        <w:t>прав</w:t>
      </w:r>
      <w:r w:rsidRPr="00C97ECC">
        <w:rPr>
          <w:lang w:val="en-US"/>
        </w:rPr>
        <w:t></w:t>
      </w:r>
      <w:r w:rsidRPr="00C97ECC">
        <w:rPr>
          <w:rFonts w:hint="eastAsia"/>
          <w:lang w:val="en-US"/>
        </w:rPr>
        <w:t>учасників</w:t>
      </w:r>
    </w:p>
    <w:p w:rsidR="00C97ECC" w:rsidRPr="00C97ECC" w:rsidRDefault="00C97ECC" w:rsidP="00C97ECC">
      <w:pPr>
        <w:rPr>
          <w:lang w:val="en-US"/>
        </w:rPr>
      </w:pPr>
      <w:r w:rsidRPr="00C97ECC">
        <w:rPr>
          <w:rFonts w:hint="eastAsia"/>
          <w:lang w:val="en-US"/>
        </w:rPr>
        <w:t>процесу</w:t>
      </w:r>
      <w:r w:rsidRPr="00C97ECC">
        <w:rPr>
          <w:lang w:val="en-US"/>
        </w:rPr>
        <w:t></w:t>
      </w:r>
      <w:r w:rsidRPr="00C97ECC">
        <w:rPr>
          <w:lang w:val="en-US"/>
        </w:rPr>
        <w:t></w:t>
      </w:r>
      <w:r w:rsidRPr="00C97ECC">
        <w:rPr>
          <w:rFonts w:hint="eastAsia"/>
          <w:lang w:val="en-US"/>
        </w:rPr>
        <w:t>суддів</w:t>
      </w:r>
      <w:r w:rsidRPr="00C97ECC">
        <w:rPr>
          <w:lang w:val="en-US"/>
        </w:rPr>
        <w:t></w:t>
      </w:r>
      <w:r w:rsidRPr="00C97ECC">
        <w:rPr>
          <w:lang w:val="en-US"/>
        </w:rPr>
        <w:t></w:t>
      </w:r>
      <w:r w:rsidRPr="00C97ECC">
        <w:rPr>
          <w:rFonts w:hint="eastAsia"/>
          <w:lang w:val="en-US"/>
        </w:rPr>
        <w:t>прокурорів</w:t>
      </w:r>
      <w:r w:rsidRPr="00C97ECC">
        <w:rPr>
          <w:lang w:val="en-US"/>
        </w:rPr>
        <w:t></w:t>
      </w:r>
      <w:r w:rsidRPr="00C97ECC">
        <w:rPr>
          <w:lang w:val="en-US"/>
        </w:rPr>
        <w:t></w:t>
      </w:r>
      <w:r w:rsidRPr="00C97ECC">
        <w:rPr>
          <w:rFonts w:hint="eastAsia"/>
          <w:lang w:val="en-US"/>
        </w:rPr>
        <w:t>адвокатів</w:t>
      </w:r>
      <w:r w:rsidRPr="00C97ECC">
        <w:rPr>
          <w:lang w:val="en-US"/>
        </w:rPr>
        <w:t></w:t>
      </w:r>
      <w:r w:rsidRPr="00C97ECC">
        <w:rPr>
          <w:lang w:val="en-US"/>
        </w:rPr>
        <w:t></w:t>
      </w:r>
      <w:r w:rsidRPr="00C97ECC">
        <w:rPr>
          <w:lang w:val="en-US"/>
        </w:rPr>
        <w:t></w:t>
      </w:r>
      <w:r w:rsidRPr="00C97ECC">
        <w:rPr>
          <w:rFonts w:hint="eastAsia"/>
          <w:lang w:val="en-US"/>
        </w:rPr>
        <w:t>Зокрема</w:t>
      </w:r>
      <w:r w:rsidRPr="00C97ECC">
        <w:rPr>
          <w:lang w:val="en-US"/>
        </w:rPr>
        <w:t></w:t>
      </w:r>
      <w:r w:rsidRPr="00C97ECC">
        <w:rPr>
          <w:lang w:val="en-US"/>
        </w:rPr>
        <w:t></w:t>
      </w:r>
      <w:r w:rsidRPr="00C97ECC">
        <w:rPr>
          <w:rFonts w:hint="eastAsia"/>
          <w:lang w:val="en-US"/>
        </w:rPr>
        <w:t>рекомендується</w:t>
      </w:r>
    </w:p>
    <w:p w:rsidR="00C97ECC" w:rsidRPr="00C97ECC" w:rsidRDefault="00C97ECC" w:rsidP="00C97ECC">
      <w:pPr>
        <w:rPr>
          <w:lang w:val="en-US"/>
        </w:rPr>
      </w:pPr>
      <w:r w:rsidRPr="00C97ECC">
        <w:rPr>
          <w:rFonts w:hint="eastAsia"/>
          <w:lang w:val="en-US"/>
        </w:rPr>
        <w:t>застосовувати</w:t>
      </w:r>
      <w:r w:rsidRPr="00C97ECC">
        <w:rPr>
          <w:lang w:val="en-US"/>
        </w:rPr>
        <w:t></w:t>
      </w:r>
      <w:r w:rsidRPr="00C97ECC">
        <w:rPr>
          <w:rFonts w:hint="eastAsia"/>
          <w:lang w:val="en-US"/>
        </w:rPr>
        <w:t>такі</w:t>
      </w:r>
      <w:r w:rsidRPr="00C97ECC">
        <w:rPr>
          <w:lang w:val="en-US"/>
        </w:rPr>
        <w:t></w:t>
      </w:r>
      <w:r w:rsidRPr="00C97ECC">
        <w:rPr>
          <w:rFonts w:hint="eastAsia"/>
          <w:lang w:val="en-US"/>
        </w:rPr>
        <w:t>заходи</w:t>
      </w:r>
      <w:r w:rsidRPr="00C97ECC">
        <w:rPr>
          <w:lang w:val="en-US"/>
        </w:rPr>
        <w:t></w:t>
      </w:r>
      <w:r w:rsidRPr="00C97ECC">
        <w:rPr>
          <w:rFonts w:hint="eastAsia"/>
          <w:lang w:val="en-US"/>
        </w:rPr>
        <w:t>захисту</w:t>
      </w:r>
      <w:r w:rsidRPr="00C97ECC">
        <w:rPr>
          <w:lang w:val="en-US"/>
        </w:rPr>
        <w:t></w:t>
      </w:r>
      <w:r w:rsidRPr="00C97ECC">
        <w:rPr>
          <w:rFonts w:hint="eastAsia"/>
          <w:lang w:val="en-US"/>
        </w:rPr>
        <w:t>цієї</w:t>
      </w:r>
      <w:r w:rsidRPr="00C97ECC">
        <w:rPr>
          <w:lang w:val="en-US"/>
        </w:rPr>
        <w:t></w:t>
      </w:r>
      <w:r w:rsidRPr="00C97ECC">
        <w:rPr>
          <w:rFonts w:hint="eastAsia"/>
          <w:lang w:val="en-US"/>
        </w:rPr>
        <w:t>категорії</w:t>
      </w:r>
      <w:r w:rsidRPr="00C97ECC">
        <w:rPr>
          <w:lang w:val="en-US"/>
        </w:rPr>
        <w:t></w:t>
      </w:r>
      <w:r w:rsidRPr="00C97ECC">
        <w:rPr>
          <w:rFonts w:hint="eastAsia"/>
          <w:lang w:val="en-US"/>
        </w:rPr>
        <w:t>учасників</w:t>
      </w:r>
      <w:r w:rsidRPr="00C97ECC">
        <w:rPr>
          <w:lang w:val="en-US"/>
        </w:rPr>
        <w:t></w:t>
      </w:r>
      <w:r w:rsidRPr="00C97ECC">
        <w:rPr>
          <w:rFonts w:hint="eastAsia"/>
          <w:lang w:val="en-US"/>
        </w:rPr>
        <w:t>кримінального</w:t>
      </w:r>
    </w:p>
    <w:p w:rsidR="00C97ECC" w:rsidRPr="00C97ECC" w:rsidRDefault="00C97ECC" w:rsidP="00C97ECC">
      <w:pPr>
        <w:rPr>
          <w:lang w:val="en-US"/>
        </w:rPr>
      </w:pPr>
      <w:r w:rsidRPr="00C97ECC">
        <w:rPr>
          <w:rFonts w:hint="eastAsia"/>
          <w:lang w:val="en-US"/>
        </w:rPr>
        <w:t>судочинства</w:t>
      </w:r>
      <w:r w:rsidRPr="00C97ECC">
        <w:rPr>
          <w:lang w:val="en-US"/>
        </w:rPr>
        <w:t></w:t>
      </w:r>
      <w:r w:rsidRPr="00C97ECC">
        <w:rPr>
          <w:rFonts w:hint="eastAsia"/>
          <w:lang w:val="en-US"/>
        </w:rPr>
        <w:t>як</w:t>
      </w:r>
      <w:r w:rsidRPr="00C97ECC">
        <w:rPr>
          <w:lang w:val="en-US"/>
        </w:rPr>
        <w:t></w:t>
      </w:r>
      <w:r w:rsidRPr="00C97ECC">
        <w:rPr>
          <w:rFonts w:hint="eastAsia"/>
          <w:lang w:val="en-US"/>
        </w:rPr>
        <w:t>от</w:t>
      </w:r>
      <w:r w:rsidRPr="00C97ECC">
        <w:rPr>
          <w:lang w:val="en-US"/>
        </w:rPr>
        <w:t></w:t>
      </w:r>
      <w:r w:rsidRPr="00C97ECC">
        <w:rPr>
          <w:lang w:val="en-US"/>
        </w:rPr>
        <w:t></w:t>
      </w:r>
      <w:r w:rsidRPr="00C97ECC">
        <w:rPr>
          <w:rFonts w:hint="eastAsia"/>
          <w:lang w:val="en-US"/>
        </w:rPr>
        <w:t>охорона</w:t>
      </w:r>
      <w:r w:rsidRPr="00C97ECC">
        <w:rPr>
          <w:lang w:val="en-US"/>
        </w:rPr>
        <w:t></w:t>
      </w:r>
      <w:r w:rsidRPr="00C97ECC">
        <w:rPr>
          <w:rFonts w:hint="eastAsia"/>
          <w:lang w:val="en-US"/>
        </w:rPr>
        <w:t>в</w:t>
      </w:r>
      <w:r w:rsidRPr="00C97ECC">
        <w:rPr>
          <w:lang w:val="en-US"/>
        </w:rPr>
        <w:t></w:t>
      </w:r>
      <w:r w:rsidRPr="00C97ECC">
        <w:rPr>
          <w:rFonts w:hint="eastAsia"/>
          <w:lang w:val="en-US"/>
        </w:rPr>
        <w:t>приміщенні</w:t>
      </w:r>
      <w:r w:rsidRPr="00C97ECC">
        <w:rPr>
          <w:lang w:val="en-US"/>
        </w:rPr>
        <w:t></w:t>
      </w:r>
      <w:r w:rsidRPr="00C97ECC">
        <w:rPr>
          <w:rFonts w:hint="eastAsia"/>
          <w:lang w:val="en-US"/>
        </w:rPr>
        <w:t>суду</w:t>
      </w:r>
      <w:r w:rsidRPr="00C97ECC">
        <w:rPr>
          <w:lang w:val="en-US"/>
        </w:rPr>
        <w:t></w:t>
      </w:r>
      <w:r w:rsidRPr="00C97ECC">
        <w:rPr>
          <w:lang w:val="en-US"/>
        </w:rPr>
        <w:t></w:t>
      </w:r>
      <w:r w:rsidRPr="00C97ECC">
        <w:rPr>
          <w:rFonts w:hint="eastAsia"/>
          <w:lang w:val="en-US"/>
        </w:rPr>
        <w:t>особиста</w:t>
      </w:r>
      <w:r w:rsidRPr="00C97ECC">
        <w:rPr>
          <w:lang w:val="en-US"/>
        </w:rPr>
        <w:t></w:t>
      </w:r>
      <w:r w:rsidRPr="00C97ECC">
        <w:rPr>
          <w:rFonts w:hint="eastAsia"/>
          <w:lang w:val="en-US"/>
        </w:rPr>
        <w:t>охорона</w:t>
      </w:r>
      <w:r w:rsidRPr="00C97ECC">
        <w:rPr>
          <w:lang w:val="en-US"/>
        </w:rPr>
        <w:t></w:t>
      </w:r>
      <w:r w:rsidRPr="00C97ECC">
        <w:rPr>
          <w:lang w:val="en-US"/>
        </w:rPr>
        <w:t></w:t>
      </w:r>
      <w:r w:rsidRPr="00C97ECC">
        <w:rPr>
          <w:rFonts w:hint="eastAsia"/>
          <w:lang w:val="en-US"/>
        </w:rPr>
        <w:t>Також</w:t>
      </w:r>
    </w:p>
    <w:p w:rsidR="00C97ECC" w:rsidRPr="00C97ECC" w:rsidRDefault="00C97ECC" w:rsidP="00C97ECC">
      <w:pPr>
        <w:rPr>
          <w:lang w:val="en-US"/>
        </w:rPr>
      </w:pPr>
      <w:r w:rsidRPr="00C97ECC">
        <w:rPr>
          <w:rFonts w:hint="eastAsia"/>
          <w:lang w:val="en-US"/>
        </w:rPr>
        <w:t>підкреслюється</w:t>
      </w:r>
      <w:r w:rsidRPr="00C97ECC">
        <w:rPr>
          <w:lang w:val="en-US"/>
        </w:rPr>
        <w:t></w:t>
      </w:r>
      <w:r w:rsidRPr="00C97ECC">
        <w:rPr>
          <w:rFonts w:hint="eastAsia"/>
          <w:lang w:val="en-US"/>
        </w:rPr>
        <w:t>необхідність</w:t>
      </w:r>
      <w:r w:rsidRPr="00C97ECC">
        <w:rPr>
          <w:lang w:val="en-US"/>
        </w:rPr>
        <w:t></w:t>
      </w:r>
      <w:r w:rsidRPr="00C97ECC">
        <w:rPr>
          <w:rFonts w:hint="eastAsia"/>
          <w:lang w:val="en-US"/>
        </w:rPr>
        <w:t>захисту</w:t>
      </w:r>
      <w:r w:rsidRPr="00C97ECC">
        <w:rPr>
          <w:lang w:val="en-US"/>
        </w:rPr>
        <w:t></w:t>
      </w:r>
      <w:r w:rsidRPr="00C97ECC">
        <w:rPr>
          <w:rFonts w:hint="eastAsia"/>
          <w:lang w:val="en-US"/>
        </w:rPr>
        <w:t>членів</w:t>
      </w:r>
      <w:r w:rsidRPr="00C97ECC">
        <w:rPr>
          <w:lang w:val="en-US"/>
        </w:rPr>
        <w:t></w:t>
      </w:r>
      <w:r w:rsidRPr="00C97ECC">
        <w:rPr>
          <w:rFonts w:hint="eastAsia"/>
          <w:lang w:val="en-US"/>
        </w:rPr>
        <w:t>сімей</w:t>
      </w:r>
      <w:r w:rsidRPr="00C97ECC">
        <w:rPr>
          <w:lang w:val="en-US"/>
        </w:rPr>
        <w:t></w:t>
      </w:r>
      <w:r w:rsidRPr="00C97ECC">
        <w:rPr>
          <w:rFonts w:hint="eastAsia"/>
          <w:lang w:val="en-US"/>
        </w:rPr>
        <w:t>суддів</w:t>
      </w:r>
      <w:r w:rsidRPr="00C97ECC">
        <w:rPr>
          <w:lang w:val="en-US"/>
        </w:rPr>
        <w:t></w:t>
      </w:r>
      <w:r w:rsidRPr="00C97ECC">
        <w:rPr>
          <w:rFonts w:hint="eastAsia"/>
          <w:lang w:val="en-US"/>
        </w:rPr>
        <w:t>і</w:t>
      </w:r>
      <w:r w:rsidRPr="00C97ECC">
        <w:rPr>
          <w:lang w:val="en-US"/>
        </w:rPr>
        <w:t></w:t>
      </w:r>
      <w:r w:rsidRPr="00C97ECC">
        <w:rPr>
          <w:rFonts w:hint="eastAsia"/>
          <w:lang w:val="en-US"/>
        </w:rPr>
        <w:t>прокурорів</w:t>
      </w:r>
      <w:r w:rsidRPr="00C97ECC">
        <w:rPr>
          <w:lang w:val="en-US"/>
        </w:rPr>
        <w:t></w:t>
      </w:r>
    </w:p>
    <w:p w:rsidR="00C97ECC" w:rsidRPr="00C97ECC" w:rsidRDefault="00C97ECC" w:rsidP="00C97ECC">
      <w:pPr>
        <w:rPr>
          <w:lang w:val="en-US"/>
        </w:rPr>
      </w:pPr>
      <w:r w:rsidRPr="00C97ECC">
        <w:rPr>
          <w:lang w:val="en-US"/>
        </w:rPr>
        <w:t></w:t>
      </w:r>
      <w:r w:rsidRPr="00C97ECC">
        <w:rPr>
          <w:lang w:val="en-US"/>
        </w:rPr>
        <w:t></w:t>
      </w:r>
      <w:r w:rsidRPr="00C97ECC">
        <w:rPr>
          <w:lang w:val="en-US"/>
        </w:rPr>
        <w:t></w:t>
      </w:r>
      <w:r w:rsidRPr="00C97ECC">
        <w:rPr>
          <w:rFonts w:hint="eastAsia"/>
          <w:lang w:val="en-US"/>
        </w:rPr>
        <w:t>Міжнародними</w:t>
      </w:r>
      <w:r w:rsidRPr="00C97ECC">
        <w:rPr>
          <w:lang w:val="en-US"/>
        </w:rPr>
        <w:t></w:t>
      </w:r>
      <w:r w:rsidRPr="00C97ECC">
        <w:rPr>
          <w:rFonts w:hint="eastAsia"/>
          <w:lang w:val="en-US"/>
        </w:rPr>
        <w:t>універсальними</w:t>
      </w:r>
      <w:r w:rsidRPr="00C97ECC">
        <w:rPr>
          <w:lang w:val="en-US"/>
        </w:rPr>
        <w:t></w:t>
      </w:r>
      <w:r w:rsidRPr="00C97ECC">
        <w:rPr>
          <w:rFonts w:hint="eastAsia"/>
          <w:lang w:val="en-US"/>
        </w:rPr>
        <w:t>і</w:t>
      </w:r>
      <w:r w:rsidRPr="00C97ECC">
        <w:rPr>
          <w:lang w:val="en-US"/>
        </w:rPr>
        <w:t></w:t>
      </w:r>
      <w:r w:rsidRPr="00C97ECC">
        <w:rPr>
          <w:rFonts w:hint="eastAsia"/>
          <w:lang w:val="en-US"/>
        </w:rPr>
        <w:t>регіональними</w:t>
      </w:r>
      <w:r w:rsidRPr="00C97ECC">
        <w:rPr>
          <w:lang w:val="en-US"/>
        </w:rPr>
        <w:t></w:t>
      </w:r>
      <w:r w:rsidRPr="00C97ECC">
        <w:rPr>
          <w:rFonts w:hint="eastAsia"/>
          <w:lang w:val="en-US"/>
        </w:rPr>
        <w:t>актами</w:t>
      </w:r>
      <w:r w:rsidRPr="00C97ECC">
        <w:rPr>
          <w:lang w:val="en-US"/>
        </w:rPr>
        <w:t></w:t>
      </w:r>
      <w:r w:rsidRPr="00C97ECC">
        <w:rPr>
          <w:rFonts w:hint="eastAsia"/>
          <w:lang w:val="en-US"/>
        </w:rPr>
        <w:t>з</w:t>
      </w:r>
      <w:r w:rsidRPr="00C97ECC">
        <w:rPr>
          <w:lang w:val="en-US"/>
        </w:rPr>
        <w:t></w:t>
      </w:r>
      <w:r w:rsidRPr="00C97ECC">
        <w:rPr>
          <w:rFonts w:hint="eastAsia"/>
          <w:lang w:val="en-US"/>
        </w:rPr>
        <w:t>прав</w:t>
      </w:r>
    </w:p>
    <w:p w:rsidR="00C97ECC" w:rsidRPr="00C97ECC" w:rsidRDefault="00C97ECC" w:rsidP="00C97ECC">
      <w:pPr>
        <w:rPr>
          <w:lang w:val="en-US"/>
        </w:rPr>
      </w:pPr>
      <w:r w:rsidRPr="00C97ECC">
        <w:rPr>
          <w:rFonts w:hint="eastAsia"/>
          <w:lang w:val="en-US"/>
        </w:rPr>
        <w:t>людини</w:t>
      </w:r>
      <w:r w:rsidRPr="00C97ECC">
        <w:rPr>
          <w:lang w:val="en-US"/>
        </w:rPr>
        <w:t></w:t>
      </w:r>
      <w:r w:rsidRPr="00C97ECC">
        <w:rPr>
          <w:rFonts w:hint="eastAsia"/>
          <w:lang w:val="en-US"/>
        </w:rPr>
        <w:t>приділено</w:t>
      </w:r>
      <w:r w:rsidRPr="00C97ECC">
        <w:rPr>
          <w:lang w:val="en-US"/>
        </w:rPr>
        <w:t></w:t>
      </w:r>
      <w:r w:rsidRPr="00C97ECC">
        <w:rPr>
          <w:rFonts w:hint="eastAsia"/>
          <w:lang w:val="en-US"/>
        </w:rPr>
        <w:t>увагу</w:t>
      </w:r>
      <w:r w:rsidRPr="00C97ECC">
        <w:rPr>
          <w:lang w:val="en-US"/>
        </w:rPr>
        <w:t></w:t>
      </w:r>
      <w:r w:rsidRPr="00C97ECC">
        <w:rPr>
          <w:rFonts w:hint="eastAsia"/>
          <w:lang w:val="en-US"/>
        </w:rPr>
        <w:t>забезпеченню</w:t>
      </w:r>
      <w:r w:rsidRPr="00C97ECC">
        <w:rPr>
          <w:lang w:val="en-US"/>
        </w:rPr>
        <w:t></w:t>
      </w:r>
      <w:r w:rsidRPr="00C97ECC">
        <w:rPr>
          <w:rFonts w:hint="eastAsia"/>
          <w:lang w:val="en-US"/>
        </w:rPr>
        <w:t>безпеки</w:t>
      </w:r>
      <w:r w:rsidRPr="00C97ECC">
        <w:rPr>
          <w:lang w:val="en-US"/>
        </w:rPr>
        <w:t></w:t>
      </w:r>
      <w:r w:rsidRPr="00C97ECC">
        <w:rPr>
          <w:rFonts w:hint="eastAsia"/>
          <w:lang w:val="en-US"/>
        </w:rPr>
        <w:t>учасників</w:t>
      </w:r>
      <w:r w:rsidRPr="00C97ECC">
        <w:rPr>
          <w:lang w:val="en-US"/>
        </w:rPr>
        <w:t></w:t>
      </w:r>
      <w:r w:rsidRPr="00C97ECC">
        <w:rPr>
          <w:rFonts w:hint="eastAsia"/>
          <w:lang w:val="en-US"/>
        </w:rPr>
        <w:t>кримінального</w:t>
      </w:r>
    </w:p>
    <w:p w:rsidR="00C97ECC" w:rsidRPr="00C97ECC" w:rsidRDefault="00C97ECC" w:rsidP="00C97ECC">
      <w:pPr>
        <w:rPr>
          <w:lang w:val="en-US"/>
        </w:rPr>
      </w:pPr>
      <w:r w:rsidRPr="00C97ECC">
        <w:rPr>
          <w:rFonts w:hint="eastAsia"/>
          <w:lang w:val="en-US"/>
        </w:rPr>
        <w:t>судочинства</w:t>
      </w:r>
      <w:r w:rsidRPr="00C97ECC">
        <w:rPr>
          <w:lang w:val="en-US"/>
        </w:rPr>
        <w:t></w:t>
      </w:r>
      <w:r w:rsidRPr="00C97ECC">
        <w:rPr>
          <w:rFonts w:hint="eastAsia"/>
          <w:lang w:val="en-US"/>
        </w:rPr>
        <w:t>в</w:t>
      </w:r>
      <w:r w:rsidRPr="00C97ECC">
        <w:rPr>
          <w:lang w:val="en-US"/>
        </w:rPr>
        <w:t></w:t>
      </w:r>
      <w:r w:rsidRPr="00C97ECC">
        <w:rPr>
          <w:rFonts w:hint="eastAsia"/>
          <w:lang w:val="en-US"/>
        </w:rPr>
        <w:t>аспекті</w:t>
      </w:r>
      <w:r w:rsidRPr="00C97ECC">
        <w:rPr>
          <w:lang w:val="en-US"/>
        </w:rPr>
        <w:t></w:t>
      </w:r>
      <w:r w:rsidRPr="00C97ECC">
        <w:rPr>
          <w:rFonts w:hint="eastAsia"/>
          <w:lang w:val="en-US"/>
        </w:rPr>
        <w:t>використання</w:t>
      </w:r>
      <w:r w:rsidRPr="00C97ECC">
        <w:rPr>
          <w:lang w:val="en-US"/>
        </w:rPr>
        <w:t></w:t>
      </w:r>
      <w:r w:rsidRPr="00C97ECC">
        <w:rPr>
          <w:rFonts w:hint="eastAsia"/>
          <w:lang w:val="en-US"/>
        </w:rPr>
        <w:t>інформаційно</w:t>
      </w:r>
      <w:r w:rsidRPr="00C97ECC">
        <w:rPr>
          <w:lang w:val="en-US"/>
        </w:rPr>
        <w:t></w:t>
      </w:r>
      <w:r w:rsidRPr="00C97ECC">
        <w:rPr>
          <w:rFonts w:hint="eastAsia"/>
          <w:lang w:val="en-US"/>
        </w:rPr>
        <w:t>комунікаційних</w:t>
      </w:r>
    </w:p>
    <w:p w:rsidR="00C97ECC" w:rsidRPr="00C97ECC" w:rsidRDefault="00C97ECC" w:rsidP="00C97ECC">
      <w:pPr>
        <w:rPr>
          <w:lang w:val="en-US"/>
        </w:rPr>
      </w:pPr>
      <w:r w:rsidRPr="00C97ECC">
        <w:rPr>
          <w:lang w:val="en-US"/>
        </w:rPr>
        <w:t></w:t>
      </w:r>
      <w:r w:rsidRPr="00C97ECC">
        <w:rPr>
          <w:lang w:val="en-US"/>
        </w:rPr>
        <w:t></w:t>
      </w:r>
      <w:r w:rsidRPr="00C97ECC">
        <w:rPr>
          <w:lang w:val="en-US"/>
        </w:rPr>
        <w:t></w:t>
      </w:r>
    </w:p>
    <w:p w:rsidR="00C97ECC" w:rsidRPr="00C97ECC" w:rsidRDefault="00C97ECC" w:rsidP="00C97ECC">
      <w:pPr>
        <w:rPr>
          <w:lang w:val="en-US"/>
        </w:rPr>
      </w:pPr>
      <w:r w:rsidRPr="00C97ECC">
        <w:rPr>
          <w:rFonts w:hint="eastAsia"/>
          <w:lang w:val="en-US"/>
        </w:rPr>
        <w:t>технологій</w:t>
      </w:r>
      <w:r w:rsidRPr="00C97ECC">
        <w:rPr>
          <w:lang w:val="en-US"/>
        </w:rPr>
        <w:t></w:t>
      </w:r>
      <w:r w:rsidRPr="00C97ECC">
        <w:rPr>
          <w:rFonts w:hint="eastAsia"/>
          <w:lang w:val="en-US"/>
        </w:rPr>
        <w:t>та</w:t>
      </w:r>
      <w:r w:rsidRPr="00C97ECC">
        <w:rPr>
          <w:lang w:val="en-US"/>
        </w:rPr>
        <w:t></w:t>
      </w:r>
      <w:r w:rsidRPr="00C97ECC">
        <w:rPr>
          <w:rFonts w:hint="eastAsia"/>
          <w:lang w:val="en-US"/>
        </w:rPr>
        <w:t>медіа</w:t>
      </w:r>
      <w:r w:rsidRPr="00C97ECC">
        <w:rPr>
          <w:lang w:val="en-US"/>
        </w:rPr>
        <w:t></w:t>
      </w:r>
      <w:r w:rsidRPr="00C97ECC">
        <w:rPr>
          <w:lang w:val="en-US"/>
        </w:rPr>
        <w:t></w:t>
      </w:r>
      <w:r w:rsidRPr="00C97ECC">
        <w:rPr>
          <w:rFonts w:hint="eastAsia"/>
          <w:lang w:val="en-US"/>
        </w:rPr>
        <w:t>серед</w:t>
      </w:r>
      <w:r w:rsidRPr="00C97ECC">
        <w:rPr>
          <w:lang w:val="en-US"/>
        </w:rPr>
        <w:t></w:t>
      </w:r>
      <w:r w:rsidRPr="00C97ECC">
        <w:rPr>
          <w:rFonts w:hint="eastAsia"/>
          <w:lang w:val="en-US"/>
        </w:rPr>
        <w:t>яких</w:t>
      </w:r>
      <w:r w:rsidRPr="00C97ECC">
        <w:rPr>
          <w:lang w:val="en-US"/>
        </w:rPr>
        <w:t></w:t>
      </w:r>
      <w:r w:rsidRPr="00C97ECC">
        <w:rPr>
          <w:lang w:val="en-US"/>
        </w:rPr>
        <w:t></w:t>
      </w:r>
      <w:r w:rsidRPr="00C97ECC">
        <w:rPr>
          <w:rFonts w:hint="eastAsia"/>
          <w:lang w:val="en-US"/>
        </w:rPr>
        <w:t>заборона</w:t>
      </w:r>
      <w:r w:rsidRPr="00C97ECC">
        <w:rPr>
          <w:lang w:val="en-US"/>
        </w:rPr>
        <w:t></w:t>
      </w:r>
      <w:r w:rsidRPr="00C97ECC">
        <w:rPr>
          <w:rFonts w:hint="eastAsia"/>
          <w:lang w:val="en-US"/>
        </w:rPr>
        <w:t>проведення</w:t>
      </w:r>
      <w:r w:rsidRPr="00C97ECC">
        <w:rPr>
          <w:lang w:val="en-US"/>
        </w:rPr>
        <w:t></w:t>
      </w:r>
      <w:r w:rsidRPr="00C97ECC">
        <w:rPr>
          <w:rFonts w:hint="eastAsia"/>
          <w:lang w:val="en-US"/>
        </w:rPr>
        <w:t>репортажів</w:t>
      </w:r>
      <w:r w:rsidRPr="00C97ECC">
        <w:rPr>
          <w:lang w:val="en-US"/>
        </w:rPr>
        <w:t></w:t>
      </w:r>
      <w:r w:rsidRPr="00C97ECC">
        <w:rPr>
          <w:rFonts w:hint="eastAsia"/>
          <w:lang w:val="en-US"/>
        </w:rPr>
        <w:t>у</w:t>
      </w:r>
      <w:r w:rsidRPr="00C97ECC">
        <w:rPr>
          <w:lang w:val="en-US"/>
        </w:rPr>
        <w:t></w:t>
      </w:r>
      <w:r w:rsidRPr="00C97ECC">
        <w:rPr>
          <w:rFonts w:hint="eastAsia"/>
          <w:lang w:val="en-US"/>
        </w:rPr>
        <w:t>прямому</w:t>
      </w:r>
    </w:p>
    <w:p w:rsidR="00C97ECC" w:rsidRPr="00C97ECC" w:rsidRDefault="00C97ECC" w:rsidP="00C97ECC">
      <w:pPr>
        <w:rPr>
          <w:lang w:val="en-US"/>
        </w:rPr>
      </w:pPr>
      <w:r w:rsidRPr="00C97ECC">
        <w:rPr>
          <w:rFonts w:hint="eastAsia"/>
          <w:lang w:val="en-US"/>
        </w:rPr>
        <w:t>ефірі</w:t>
      </w:r>
      <w:r w:rsidRPr="00C97ECC">
        <w:rPr>
          <w:lang w:val="en-US"/>
        </w:rPr>
        <w:t></w:t>
      </w:r>
      <w:r w:rsidRPr="00C97ECC">
        <w:rPr>
          <w:rFonts w:hint="eastAsia"/>
          <w:lang w:val="en-US"/>
        </w:rPr>
        <w:t>в</w:t>
      </w:r>
      <w:r w:rsidRPr="00C97ECC">
        <w:rPr>
          <w:lang w:val="en-US"/>
        </w:rPr>
        <w:t></w:t>
      </w:r>
      <w:r w:rsidRPr="00C97ECC">
        <w:rPr>
          <w:rFonts w:hint="eastAsia"/>
          <w:lang w:val="en-US"/>
        </w:rPr>
        <w:t>залі</w:t>
      </w:r>
      <w:r w:rsidRPr="00C97ECC">
        <w:rPr>
          <w:lang w:val="en-US"/>
        </w:rPr>
        <w:t></w:t>
      </w:r>
      <w:r w:rsidRPr="00C97ECC">
        <w:rPr>
          <w:rFonts w:hint="eastAsia"/>
          <w:lang w:val="en-US"/>
        </w:rPr>
        <w:t>суду</w:t>
      </w:r>
      <w:r w:rsidRPr="00C97ECC">
        <w:rPr>
          <w:lang w:val="en-US"/>
        </w:rPr>
        <w:t></w:t>
      </w:r>
      <w:r w:rsidRPr="00C97ECC">
        <w:rPr>
          <w:lang w:val="en-US"/>
        </w:rPr>
        <w:t></w:t>
      </w:r>
      <w:r w:rsidRPr="00C97ECC">
        <w:rPr>
          <w:rFonts w:hint="eastAsia"/>
          <w:lang w:val="en-US"/>
        </w:rPr>
        <w:t>можливість</w:t>
      </w:r>
      <w:r w:rsidRPr="00C97ECC">
        <w:rPr>
          <w:lang w:val="en-US"/>
        </w:rPr>
        <w:t></w:t>
      </w:r>
      <w:r w:rsidRPr="00C97ECC">
        <w:rPr>
          <w:rFonts w:hint="eastAsia"/>
          <w:lang w:val="en-US"/>
        </w:rPr>
        <w:t>недопущення</w:t>
      </w:r>
      <w:r w:rsidRPr="00C97ECC">
        <w:rPr>
          <w:lang w:val="en-US"/>
        </w:rPr>
        <w:t></w:t>
      </w:r>
      <w:r w:rsidRPr="00C97ECC">
        <w:rPr>
          <w:rFonts w:hint="eastAsia"/>
          <w:lang w:val="en-US"/>
        </w:rPr>
        <w:t>засобів</w:t>
      </w:r>
      <w:r w:rsidRPr="00C97ECC">
        <w:rPr>
          <w:lang w:val="en-US"/>
        </w:rPr>
        <w:t></w:t>
      </w:r>
      <w:r w:rsidRPr="00C97ECC">
        <w:rPr>
          <w:rFonts w:hint="eastAsia"/>
          <w:lang w:val="en-US"/>
        </w:rPr>
        <w:t>масової</w:t>
      </w:r>
      <w:r w:rsidRPr="00C97ECC">
        <w:rPr>
          <w:lang w:val="en-US"/>
        </w:rPr>
        <w:t></w:t>
      </w:r>
      <w:r w:rsidRPr="00C97ECC">
        <w:rPr>
          <w:rFonts w:hint="eastAsia"/>
          <w:lang w:val="en-US"/>
        </w:rPr>
        <w:t>інформації</w:t>
      </w:r>
      <w:r w:rsidRPr="00C97ECC">
        <w:rPr>
          <w:lang w:val="en-US"/>
        </w:rPr>
        <w:t></w:t>
      </w:r>
      <w:r w:rsidRPr="00C97ECC">
        <w:rPr>
          <w:rFonts w:hint="eastAsia"/>
          <w:lang w:val="en-US"/>
        </w:rPr>
        <w:t>до</w:t>
      </w:r>
    </w:p>
    <w:p w:rsidR="00C97ECC" w:rsidRPr="00C97ECC" w:rsidRDefault="00C97ECC" w:rsidP="00C97ECC">
      <w:pPr>
        <w:rPr>
          <w:lang w:val="en-US"/>
        </w:rPr>
      </w:pPr>
      <w:r w:rsidRPr="00C97ECC">
        <w:rPr>
          <w:rFonts w:hint="eastAsia"/>
          <w:lang w:val="en-US"/>
        </w:rPr>
        <w:t>участі</w:t>
      </w:r>
      <w:r w:rsidRPr="00C97ECC">
        <w:rPr>
          <w:lang w:val="en-US"/>
        </w:rPr>
        <w:t></w:t>
      </w:r>
      <w:r w:rsidRPr="00C97ECC">
        <w:rPr>
          <w:rFonts w:hint="eastAsia"/>
          <w:lang w:val="en-US"/>
        </w:rPr>
        <w:t>в</w:t>
      </w:r>
      <w:r w:rsidRPr="00C97ECC">
        <w:rPr>
          <w:lang w:val="en-US"/>
        </w:rPr>
        <w:t></w:t>
      </w:r>
      <w:r w:rsidRPr="00C97ECC">
        <w:rPr>
          <w:rFonts w:hint="eastAsia"/>
          <w:lang w:val="en-US"/>
        </w:rPr>
        <w:t>судовому</w:t>
      </w:r>
      <w:r w:rsidRPr="00C97ECC">
        <w:rPr>
          <w:lang w:val="en-US"/>
        </w:rPr>
        <w:t></w:t>
      </w:r>
      <w:r w:rsidRPr="00C97ECC">
        <w:rPr>
          <w:rFonts w:hint="eastAsia"/>
          <w:lang w:val="en-US"/>
        </w:rPr>
        <w:t>засіданні</w:t>
      </w:r>
      <w:r w:rsidRPr="00C97ECC">
        <w:rPr>
          <w:lang w:val="en-US"/>
        </w:rPr>
        <w:t></w:t>
      </w:r>
      <w:r w:rsidRPr="00C97ECC">
        <w:rPr>
          <w:lang w:val="en-US"/>
        </w:rPr>
        <w:t></w:t>
      </w:r>
      <w:r w:rsidRPr="00C97ECC">
        <w:rPr>
          <w:rFonts w:hint="eastAsia"/>
          <w:lang w:val="en-US"/>
        </w:rPr>
        <w:t>встановлення</w:t>
      </w:r>
      <w:r w:rsidRPr="00C97ECC">
        <w:rPr>
          <w:lang w:val="en-US"/>
        </w:rPr>
        <w:t></w:t>
      </w:r>
      <w:r w:rsidRPr="00C97ECC">
        <w:rPr>
          <w:rFonts w:hint="eastAsia"/>
          <w:lang w:val="en-US"/>
        </w:rPr>
        <w:t>надійних</w:t>
      </w:r>
      <w:r w:rsidRPr="00C97ECC">
        <w:rPr>
          <w:lang w:val="en-US"/>
        </w:rPr>
        <w:t></w:t>
      </w:r>
      <w:r w:rsidRPr="00C97ECC">
        <w:rPr>
          <w:rFonts w:hint="eastAsia"/>
          <w:lang w:val="en-US"/>
        </w:rPr>
        <w:t>систем</w:t>
      </w:r>
      <w:r w:rsidRPr="00C97ECC">
        <w:rPr>
          <w:lang w:val="en-US"/>
        </w:rPr>
        <w:t></w:t>
      </w:r>
      <w:r w:rsidRPr="00C97ECC">
        <w:rPr>
          <w:rFonts w:hint="eastAsia"/>
          <w:lang w:val="en-US"/>
        </w:rPr>
        <w:t>захисту</w:t>
      </w:r>
    </w:p>
    <w:p w:rsidR="00C97ECC" w:rsidRPr="00C97ECC" w:rsidRDefault="00C97ECC" w:rsidP="00C97ECC">
      <w:pPr>
        <w:rPr>
          <w:lang w:val="en-US"/>
        </w:rPr>
      </w:pPr>
      <w:r w:rsidRPr="00C97ECC">
        <w:rPr>
          <w:rFonts w:hint="eastAsia"/>
          <w:lang w:val="en-US"/>
        </w:rPr>
        <w:t>персональної</w:t>
      </w:r>
      <w:r w:rsidRPr="00C97ECC">
        <w:rPr>
          <w:lang w:val="en-US"/>
        </w:rPr>
        <w:t></w:t>
      </w:r>
      <w:r w:rsidRPr="00C97ECC">
        <w:rPr>
          <w:rFonts w:hint="eastAsia"/>
          <w:lang w:val="en-US"/>
        </w:rPr>
        <w:t>інформації</w:t>
      </w:r>
      <w:r w:rsidRPr="00C97ECC">
        <w:rPr>
          <w:lang w:val="en-US"/>
        </w:rPr>
        <w:t></w:t>
      </w:r>
      <w:r w:rsidRPr="00C97ECC">
        <w:rPr>
          <w:rFonts w:hint="eastAsia"/>
          <w:lang w:val="en-US"/>
        </w:rPr>
        <w:t>під</w:t>
      </w:r>
      <w:r w:rsidRPr="00C97ECC">
        <w:rPr>
          <w:lang w:val="en-US"/>
        </w:rPr>
        <w:t></w:t>
      </w:r>
      <w:r w:rsidRPr="00C97ECC">
        <w:rPr>
          <w:rFonts w:hint="eastAsia"/>
          <w:lang w:val="en-US"/>
        </w:rPr>
        <w:t>час</w:t>
      </w:r>
      <w:r w:rsidRPr="00C97ECC">
        <w:rPr>
          <w:lang w:val="en-US"/>
        </w:rPr>
        <w:t></w:t>
      </w:r>
      <w:r w:rsidRPr="00C97ECC">
        <w:rPr>
          <w:rFonts w:hint="eastAsia"/>
          <w:lang w:val="en-US"/>
        </w:rPr>
        <w:t>автоматизованої</w:t>
      </w:r>
      <w:r w:rsidRPr="00C97ECC">
        <w:rPr>
          <w:lang w:val="en-US"/>
        </w:rPr>
        <w:t></w:t>
      </w:r>
      <w:r w:rsidRPr="00C97ECC">
        <w:rPr>
          <w:rFonts w:hint="eastAsia"/>
          <w:lang w:val="en-US"/>
        </w:rPr>
        <w:t>обробки</w:t>
      </w:r>
      <w:r w:rsidRPr="00C97ECC">
        <w:rPr>
          <w:lang w:val="en-US"/>
        </w:rPr>
        <w:t></w:t>
      </w:r>
      <w:r w:rsidRPr="00C97ECC">
        <w:rPr>
          <w:rFonts w:hint="eastAsia"/>
          <w:lang w:val="en-US"/>
        </w:rPr>
        <w:t>даних</w:t>
      </w:r>
      <w:r w:rsidRPr="00C97ECC">
        <w:rPr>
          <w:lang w:val="en-US"/>
        </w:rPr>
        <w:t></w:t>
      </w:r>
      <w:r w:rsidRPr="00C97ECC">
        <w:rPr>
          <w:rFonts w:hint="eastAsia"/>
          <w:lang w:val="en-US"/>
        </w:rPr>
        <w:t>тощо</w:t>
      </w:r>
      <w:r w:rsidRPr="00C97ECC">
        <w:rPr>
          <w:lang w:val="en-US"/>
        </w:rPr>
        <w:t></w:t>
      </w:r>
    </w:p>
    <w:p w:rsidR="00C97ECC" w:rsidRPr="00C97ECC" w:rsidRDefault="00C97ECC" w:rsidP="00C97ECC">
      <w:r w:rsidRPr="00C97ECC">
        <w:rPr>
          <w:lang w:val="en-US"/>
        </w:rPr>
        <w:t></w:t>
      </w:r>
      <w:r w:rsidRPr="00C97ECC">
        <w:rPr>
          <w:lang w:val="en-US"/>
        </w:rPr>
        <w:t></w:t>
      </w:r>
      <w:r w:rsidRPr="00C97ECC">
        <w:rPr>
          <w:lang w:val="en-US"/>
        </w:rPr>
        <w:t></w:t>
      </w:r>
      <w:r w:rsidRPr="00C97ECC">
        <w:rPr>
          <w:rFonts w:hint="eastAsia"/>
        </w:rPr>
        <w:t>Статутами</w:t>
      </w:r>
      <w:r w:rsidRPr="00C97ECC">
        <w:rPr>
          <w:lang w:val="en-US"/>
        </w:rPr>
        <w:t></w:t>
      </w:r>
      <w:r w:rsidRPr="00C97ECC">
        <w:rPr>
          <w:rFonts w:hint="eastAsia"/>
        </w:rPr>
        <w:t>та</w:t>
      </w:r>
      <w:r w:rsidRPr="00C97ECC">
        <w:rPr>
          <w:lang w:val="en-US"/>
        </w:rPr>
        <w:t></w:t>
      </w:r>
      <w:r w:rsidRPr="00C97ECC">
        <w:rPr>
          <w:rFonts w:hint="eastAsia"/>
        </w:rPr>
        <w:t>процедурно</w:t>
      </w:r>
      <w:r w:rsidRPr="00C97ECC">
        <w:rPr>
          <w:lang w:val="en-US"/>
        </w:rPr>
        <w:t></w:t>
      </w:r>
      <w:r w:rsidRPr="00C97ECC">
        <w:rPr>
          <w:rFonts w:hint="eastAsia"/>
        </w:rPr>
        <w:t>процесуальними</w:t>
      </w:r>
      <w:r w:rsidRPr="00C97ECC">
        <w:rPr>
          <w:lang w:val="en-US"/>
        </w:rPr>
        <w:t></w:t>
      </w:r>
      <w:r w:rsidRPr="00C97ECC">
        <w:rPr>
          <w:rFonts w:hint="eastAsia"/>
        </w:rPr>
        <w:t>актами</w:t>
      </w:r>
      <w:r w:rsidRPr="00C97ECC">
        <w:rPr>
          <w:lang w:val="en-US"/>
        </w:rPr>
        <w:t></w:t>
      </w:r>
      <w:r w:rsidRPr="00C97ECC">
        <w:rPr>
          <w:rFonts w:hint="eastAsia"/>
        </w:rPr>
        <w:t>органів</w:t>
      </w:r>
    </w:p>
    <w:p w:rsidR="00C97ECC" w:rsidRPr="00C97ECC" w:rsidRDefault="00C97ECC" w:rsidP="00C97ECC">
      <w:r w:rsidRPr="00C97ECC">
        <w:rPr>
          <w:rFonts w:hint="eastAsia"/>
        </w:rPr>
        <w:t>міжнародної</w:t>
      </w:r>
      <w:r w:rsidRPr="00C97ECC">
        <w:rPr>
          <w:lang w:val="en-US"/>
        </w:rPr>
        <w:t></w:t>
      </w:r>
      <w:r w:rsidRPr="00C97ECC">
        <w:rPr>
          <w:rFonts w:hint="eastAsia"/>
        </w:rPr>
        <w:t>кримінальної</w:t>
      </w:r>
      <w:r w:rsidRPr="00C97ECC">
        <w:rPr>
          <w:lang w:val="en-US"/>
        </w:rPr>
        <w:t></w:t>
      </w:r>
      <w:r w:rsidRPr="00C97ECC">
        <w:rPr>
          <w:rFonts w:hint="eastAsia"/>
        </w:rPr>
        <w:t>юрисдикції</w:t>
      </w:r>
      <w:r w:rsidRPr="00C97ECC">
        <w:rPr>
          <w:lang w:val="en-US"/>
        </w:rPr>
        <w:t></w:t>
      </w:r>
      <w:r w:rsidRPr="00C97ECC">
        <w:rPr>
          <w:lang w:val="en-US"/>
        </w:rPr>
        <w:t></w:t>
      </w:r>
      <w:r w:rsidRPr="00C97ECC">
        <w:rPr>
          <w:rFonts w:hint="eastAsia"/>
        </w:rPr>
        <w:t>МКС</w:t>
      </w:r>
      <w:r w:rsidRPr="00C97ECC">
        <w:rPr>
          <w:lang w:val="en-US"/>
        </w:rPr>
        <w:t></w:t>
      </w:r>
      <w:r w:rsidRPr="00C97ECC">
        <w:rPr>
          <w:lang w:val="en-US"/>
        </w:rPr>
        <w:t></w:t>
      </w:r>
      <w:r w:rsidRPr="00C97ECC">
        <w:rPr>
          <w:rFonts w:hint="eastAsia"/>
        </w:rPr>
        <w:t>МТКЮ</w:t>
      </w:r>
      <w:r w:rsidRPr="00C97ECC">
        <w:rPr>
          <w:lang w:val="en-US"/>
        </w:rPr>
        <w:t></w:t>
      </w:r>
      <w:r w:rsidRPr="00C97ECC">
        <w:rPr>
          <w:lang w:val="en-US"/>
        </w:rPr>
        <w:t></w:t>
      </w:r>
      <w:r w:rsidRPr="00C97ECC">
        <w:rPr>
          <w:rFonts w:hint="eastAsia"/>
        </w:rPr>
        <w:t>МКТР</w:t>
      </w:r>
      <w:r w:rsidRPr="00C97ECC">
        <w:rPr>
          <w:lang w:val="en-US"/>
        </w:rPr>
        <w:t></w:t>
      </w:r>
      <w:r w:rsidRPr="00C97ECC">
        <w:rPr>
          <w:lang w:val="en-US"/>
        </w:rPr>
        <w:t></w:t>
      </w:r>
      <w:r w:rsidRPr="00C97ECC">
        <w:rPr>
          <w:rFonts w:hint="eastAsia"/>
        </w:rPr>
        <w:t>СССЛ</w:t>
      </w:r>
      <w:r w:rsidRPr="00C97ECC">
        <w:rPr>
          <w:lang w:val="en-US"/>
        </w:rPr>
        <w:t></w:t>
      </w:r>
      <w:r w:rsidRPr="00C97ECC">
        <w:rPr>
          <w:lang w:val="en-US"/>
        </w:rPr>
        <w:t></w:t>
      </w:r>
      <w:r w:rsidRPr="00C97ECC">
        <w:rPr>
          <w:rFonts w:hint="eastAsia"/>
        </w:rPr>
        <w:t>СТЛ</w:t>
      </w:r>
      <w:r w:rsidRPr="00C97ECC">
        <w:rPr>
          <w:lang w:val="en-US"/>
        </w:rPr>
        <w:t></w:t>
      </w:r>
    </w:p>
    <w:p w:rsidR="00C97ECC" w:rsidRPr="00C97ECC" w:rsidRDefault="00C97ECC" w:rsidP="00C97ECC">
      <w:r w:rsidRPr="00C97ECC">
        <w:rPr>
          <w:rFonts w:hint="eastAsia"/>
        </w:rPr>
        <w:t>НПСК</w:t>
      </w:r>
      <w:r w:rsidRPr="00C97ECC">
        <w:rPr>
          <w:lang w:val="en-US"/>
        </w:rPr>
        <w:t></w:t>
      </w:r>
      <w:r w:rsidRPr="00C97ECC">
        <w:rPr>
          <w:lang w:val="en-US"/>
        </w:rPr>
        <w:t></w:t>
      </w:r>
      <w:r w:rsidRPr="00C97ECC">
        <w:rPr>
          <w:rFonts w:hint="eastAsia"/>
        </w:rPr>
        <w:t>закріплено</w:t>
      </w:r>
      <w:r w:rsidRPr="00C97ECC">
        <w:rPr>
          <w:lang w:val="en-US"/>
        </w:rPr>
        <w:t></w:t>
      </w:r>
      <w:r w:rsidRPr="00C97ECC">
        <w:rPr>
          <w:rFonts w:hint="eastAsia"/>
        </w:rPr>
        <w:t>правові</w:t>
      </w:r>
      <w:r w:rsidRPr="00C97ECC">
        <w:rPr>
          <w:lang w:val="en-US"/>
        </w:rPr>
        <w:t></w:t>
      </w:r>
      <w:r w:rsidRPr="00C97ECC">
        <w:rPr>
          <w:rFonts w:hint="eastAsia"/>
        </w:rPr>
        <w:t>положення</w:t>
      </w:r>
      <w:r w:rsidRPr="00C97ECC">
        <w:rPr>
          <w:lang w:val="en-US"/>
        </w:rPr>
        <w:t></w:t>
      </w:r>
      <w:r w:rsidRPr="00C97ECC">
        <w:rPr>
          <w:lang w:val="en-US"/>
        </w:rPr>
        <w:t></w:t>
      </w:r>
      <w:r w:rsidRPr="00C97ECC">
        <w:rPr>
          <w:rFonts w:hint="eastAsia"/>
        </w:rPr>
        <w:t>направлені</w:t>
      </w:r>
      <w:r w:rsidRPr="00C97ECC">
        <w:rPr>
          <w:lang w:val="en-US"/>
        </w:rPr>
        <w:t></w:t>
      </w:r>
      <w:r w:rsidRPr="00C97ECC">
        <w:rPr>
          <w:rFonts w:hint="eastAsia"/>
        </w:rPr>
        <w:t>на</w:t>
      </w:r>
      <w:r w:rsidRPr="00C97ECC">
        <w:rPr>
          <w:lang w:val="en-US"/>
        </w:rPr>
        <w:t></w:t>
      </w:r>
      <w:r w:rsidRPr="00C97ECC">
        <w:rPr>
          <w:rFonts w:hint="eastAsia"/>
        </w:rPr>
        <w:t>забезпечення</w:t>
      </w:r>
      <w:r w:rsidRPr="00C97ECC">
        <w:rPr>
          <w:lang w:val="en-US"/>
        </w:rPr>
        <w:t></w:t>
      </w:r>
      <w:r w:rsidRPr="00C97ECC">
        <w:rPr>
          <w:rFonts w:hint="eastAsia"/>
        </w:rPr>
        <w:t>захисту</w:t>
      </w:r>
    </w:p>
    <w:p w:rsidR="00C97ECC" w:rsidRPr="00C97ECC" w:rsidRDefault="00C97ECC" w:rsidP="00C97ECC">
      <w:r w:rsidRPr="00C97ECC">
        <w:rPr>
          <w:rFonts w:hint="eastAsia"/>
        </w:rPr>
        <w:t>учасників</w:t>
      </w:r>
      <w:r w:rsidRPr="00C97ECC">
        <w:rPr>
          <w:lang w:val="en-US"/>
        </w:rPr>
        <w:t></w:t>
      </w:r>
      <w:r w:rsidRPr="00C97ECC">
        <w:rPr>
          <w:rFonts w:hint="eastAsia"/>
        </w:rPr>
        <w:t>міжнародного</w:t>
      </w:r>
      <w:r w:rsidRPr="00C97ECC">
        <w:rPr>
          <w:lang w:val="en-US"/>
        </w:rPr>
        <w:t></w:t>
      </w:r>
      <w:r w:rsidRPr="00C97ECC">
        <w:rPr>
          <w:rFonts w:hint="eastAsia"/>
        </w:rPr>
        <w:t>кримінального</w:t>
      </w:r>
      <w:r w:rsidRPr="00C97ECC">
        <w:rPr>
          <w:lang w:val="en-US"/>
        </w:rPr>
        <w:t></w:t>
      </w:r>
      <w:r w:rsidRPr="00C97ECC">
        <w:rPr>
          <w:rFonts w:hint="eastAsia"/>
        </w:rPr>
        <w:t>судочинства</w:t>
      </w:r>
      <w:r w:rsidRPr="00C97ECC">
        <w:rPr>
          <w:lang w:val="en-US"/>
        </w:rPr>
        <w:t></w:t>
      </w:r>
      <w:r w:rsidRPr="00C97ECC">
        <w:rPr>
          <w:rFonts w:hint="eastAsia"/>
        </w:rPr>
        <w:t>та</w:t>
      </w:r>
      <w:r w:rsidRPr="00C97ECC">
        <w:rPr>
          <w:lang w:val="en-US"/>
        </w:rPr>
        <w:t></w:t>
      </w:r>
      <w:r w:rsidRPr="00C97ECC">
        <w:rPr>
          <w:rFonts w:hint="eastAsia"/>
        </w:rPr>
        <w:t>передбачено</w:t>
      </w:r>
    </w:p>
    <w:p w:rsidR="00C97ECC" w:rsidRPr="00C97ECC" w:rsidRDefault="00C97ECC" w:rsidP="00C97ECC">
      <w:r w:rsidRPr="00C97ECC">
        <w:rPr>
          <w:rFonts w:hint="eastAsia"/>
        </w:rPr>
        <w:t>створення</w:t>
      </w:r>
      <w:r w:rsidRPr="00C97ECC">
        <w:rPr>
          <w:lang w:val="en-US"/>
        </w:rPr>
        <w:t></w:t>
      </w:r>
      <w:r w:rsidRPr="00C97ECC">
        <w:rPr>
          <w:rFonts w:hint="eastAsia"/>
        </w:rPr>
        <w:t>спеціальних</w:t>
      </w:r>
      <w:r w:rsidRPr="00C97ECC">
        <w:rPr>
          <w:lang w:val="en-US"/>
        </w:rPr>
        <w:t></w:t>
      </w:r>
      <w:r w:rsidRPr="00C97ECC">
        <w:rPr>
          <w:rFonts w:hint="eastAsia"/>
        </w:rPr>
        <w:t>органів</w:t>
      </w:r>
      <w:r w:rsidRPr="00C97ECC">
        <w:rPr>
          <w:lang w:val="en-US"/>
        </w:rPr>
        <w:t></w:t>
      </w:r>
      <w:r w:rsidRPr="00C97ECC">
        <w:rPr>
          <w:lang w:val="en-US"/>
        </w:rPr>
        <w:t></w:t>
      </w:r>
      <w:r w:rsidRPr="00C97ECC">
        <w:rPr>
          <w:rFonts w:hint="eastAsia"/>
        </w:rPr>
        <w:t>Група</w:t>
      </w:r>
      <w:r w:rsidRPr="00C97ECC">
        <w:rPr>
          <w:lang w:val="en-US"/>
        </w:rPr>
        <w:t></w:t>
      </w:r>
      <w:r w:rsidRPr="00C97ECC">
        <w:rPr>
          <w:rFonts w:hint="eastAsia"/>
        </w:rPr>
        <w:t>з</w:t>
      </w:r>
      <w:r w:rsidRPr="00C97ECC">
        <w:rPr>
          <w:lang w:val="en-US"/>
        </w:rPr>
        <w:t></w:t>
      </w:r>
      <w:r w:rsidRPr="00C97ECC">
        <w:rPr>
          <w:rFonts w:hint="eastAsia"/>
        </w:rPr>
        <w:t>надання</w:t>
      </w:r>
      <w:r w:rsidRPr="00C97ECC">
        <w:rPr>
          <w:lang w:val="en-US"/>
        </w:rPr>
        <w:t></w:t>
      </w:r>
      <w:r w:rsidRPr="00C97ECC">
        <w:rPr>
          <w:rFonts w:hint="eastAsia"/>
        </w:rPr>
        <w:t>допомоги</w:t>
      </w:r>
      <w:r w:rsidRPr="00C97ECC">
        <w:rPr>
          <w:lang w:val="en-US"/>
        </w:rPr>
        <w:t></w:t>
      </w:r>
      <w:r w:rsidRPr="00C97ECC">
        <w:rPr>
          <w:rFonts w:hint="eastAsia"/>
        </w:rPr>
        <w:t>потерпілим</w:t>
      </w:r>
      <w:r w:rsidRPr="00C97ECC">
        <w:rPr>
          <w:lang w:val="en-US"/>
        </w:rPr>
        <w:t></w:t>
      </w:r>
      <w:r w:rsidRPr="00C97ECC">
        <w:rPr>
          <w:rFonts w:hint="eastAsia"/>
        </w:rPr>
        <w:t>і</w:t>
      </w:r>
    </w:p>
    <w:p w:rsidR="00C97ECC" w:rsidRPr="00C97ECC" w:rsidRDefault="00C97ECC" w:rsidP="00C97ECC">
      <w:r w:rsidRPr="00C97ECC">
        <w:rPr>
          <w:rFonts w:hint="eastAsia"/>
        </w:rPr>
        <w:t>свідкам</w:t>
      </w:r>
      <w:r w:rsidRPr="00C97ECC">
        <w:rPr>
          <w:lang w:val="en-US"/>
        </w:rPr>
        <w:t></w:t>
      </w:r>
      <w:r w:rsidRPr="00C97ECC">
        <w:rPr>
          <w:lang w:val="en-US"/>
        </w:rPr>
        <w:t></w:t>
      </w:r>
      <w:r w:rsidRPr="00C97ECC">
        <w:rPr>
          <w:rFonts w:hint="eastAsia"/>
        </w:rPr>
        <w:t>Група</w:t>
      </w:r>
      <w:r w:rsidRPr="00C97ECC">
        <w:rPr>
          <w:lang w:val="en-US"/>
        </w:rPr>
        <w:t></w:t>
      </w:r>
      <w:r w:rsidRPr="00C97ECC">
        <w:rPr>
          <w:rFonts w:hint="eastAsia"/>
        </w:rPr>
        <w:t>підтримки</w:t>
      </w:r>
      <w:r w:rsidRPr="00C97ECC">
        <w:rPr>
          <w:lang w:val="en-US"/>
        </w:rPr>
        <w:t></w:t>
      </w:r>
      <w:r w:rsidRPr="00C97ECC">
        <w:rPr>
          <w:rFonts w:hint="eastAsia"/>
        </w:rPr>
        <w:t>жертв</w:t>
      </w:r>
      <w:r w:rsidRPr="00C97ECC">
        <w:rPr>
          <w:lang w:val="en-US"/>
        </w:rPr>
        <w:t></w:t>
      </w:r>
      <w:r w:rsidRPr="00C97ECC">
        <w:rPr>
          <w:lang w:val="en-US"/>
        </w:rPr>
        <w:t></w:t>
      </w:r>
      <w:r w:rsidRPr="00C97ECC">
        <w:rPr>
          <w:rFonts w:hint="eastAsia"/>
        </w:rPr>
        <w:t>Секція</w:t>
      </w:r>
      <w:r w:rsidRPr="00C97ECC">
        <w:rPr>
          <w:lang w:val="en-US"/>
        </w:rPr>
        <w:t></w:t>
      </w:r>
      <w:r w:rsidRPr="00C97ECC">
        <w:rPr>
          <w:rFonts w:hint="eastAsia"/>
        </w:rPr>
        <w:t>у</w:t>
      </w:r>
      <w:r w:rsidRPr="00C97ECC">
        <w:rPr>
          <w:lang w:val="en-US"/>
        </w:rPr>
        <w:t></w:t>
      </w:r>
      <w:r w:rsidRPr="00C97ECC">
        <w:rPr>
          <w:rFonts w:hint="eastAsia"/>
        </w:rPr>
        <w:t>справах</w:t>
      </w:r>
      <w:r w:rsidRPr="00C97ECC">
        <w:rPr>
          <w:lang w:val="en-US"/>
        </w:rPr>
        <w:t></w:t>
      </w:r>
      <w:r w:rsidRPr="00C97ECC">
        <w:rPr>
          <w:rFonts w:hint="eastAsia"/>
        </w:rPr>
        <w:t>потерпілих</w:t>
      </w:r>
      <w:r w:rsidRPr="00C97ECC">
        <w:rPr>
          <w:lang w:val="en-US"/>
        </w:rPr>
        <w:t></w:t>
      </w:r>
      <w:r w:rsidRPr="00C97ECC">
        <w:rPr>
          <w:rFonts w:hint="eastAsia"/>
        </w:rPr>
        <w:t>і</w:t>
      </w:r>
      <w:r w:rsidRPr="00C97ECC">
        <w:rPr>
          <w:lang w:val="en-US"/>
        </w:rPr>
        <w:t></w:t>
      </w:r>
      <w:r w:rsidRPr="00C97ECC">
        <w:rPr>
          <w:rFonts w:hint="eastAsia"/>
        </w:rPr>
        <w:t>свідків</w:t>
      </w:r>
      <w:r w:rsidRPr="00C97ECC">
        <w:rPr>
          <w:lang w:val="en-US"/>
        </w:rPr>
        <w:t></w:t>
      </w:r>
      <w:r w:rsidRPr="00C97ECC">
        <w:rPr>
          <w:lang w:val="en-US"/>
        </w:rPr>
        <w:t></w:t>
      </w:r>
      <w:r w:rsidRPr="00C97ECC">
        <w:rPr>
          <w:rFonts w:hint="eastAsia"/>
        </w:rPr>
        <w:t>Група</w:t>
      </w:r>
    </w:p>
    <w:p w:rsidR="00C97ECC" w:rsidRPr="00C97ECC" w:rsidRDefault="00C97ECC" w:rsidP="00C97ECC">
      <w:r w:rsidRPr="00C97ECC">
        <w:rPr>
          <w:rFonts w:hint="eastAsia"/>
        </w:rPr>
        <w:t>підтримки</w:t>
      </w:r>
      <w:r w:rsidRPr="00C97ECC">
        <w:rPr>
          <w:lang w:val="en-US"/>
        </w:rPr>
        <w:t></w:t>
      </w:r>
      <w:r w:rsidRPr="00C97ECC">
        <w:rPr>
          <w:rFonts w:hint="eastAsia"/>
        </w:rPr>
        <w:t>потерпілих</w:t>
      </w:r>
      <w:r w:rsidRPr="00C97ECC">
        <w:rPr>
          <w:lang w:val="en-US"/>
        </w:rPr>
        <w:t></w:t>
      </w:r>
      <w:r w:rsidRPr="00C97ECC">
        <w:rPr>
          <w:rFonts w:hint="eastAsia"/>
        </w:rPr>
        <w:t>і</w:t>
      </w:r>
      <w:r w:rsidRPr="00C97ECC">
        <w:rPr>
          <w:lang w:val="en-US"/>
        </w:rPr>
        <w:t></w:t>
      </w:r>
      <w:r w:rsidRPr="00C97ECC">
        <w:rPr>
          <w:rFonts w:hint="eastAsia"/>
        </w:rPr>
        <w:t>свідків</w:t>
      </w:r>
      <w:r w:rsidRPr="00C97ECC">
        <w:rPr>
          <w:lang w:val="en-US"/>
        </w:rPr>
        <w:t></w:t>
      </w:r>
      <w:r w:rsidRPr="00C97ECC">
        <w:rPr>
          <w:lang w:val="en-US"/>
        </w:rPr>
        <w:t></w:t>
      </w:r>
      <w:r w:rsidRPr="00C97ECC">
        <w:rPr>
          <w:lang w:val="en-US"/>
        </w:rPr>
        <w:t></w:t>
      </w:r>
      <w:r w:rsidRPr="00C97ECC">
        <w:rPr>
          <w:rFonts w:hint="eastAsia"/>
        </w:rPr>
        <w:t>на</w:t>
      </w:r>
      <w:r w:rsidRPr="00C97ECC">
        <w:rPr>
          <w:lang w:val="en-US"/>
        </w:rPr>
        <w:t></w:t>
      </w:r>
      <w:r w:rsidRPr="00C97ECC">
        <w:rPr>
          <w:rFonts w:hint="eastAsia"/>
        </w:rPr>
        <w:t>які</w:t>
      </w:r>
      <w:r w:rsidRPr="00C97ECC">
        <w:rPr>
          <w:lang w:val="en-US"/>
        </w:rPr>
        <w:t></w:t>
      </w:r>
      <w:r w:rsidRPr="00C97ECC">
        <w:rPr>
          <w:rFonts w:hint="eastAsia"/>
        </w:rPr>
        <w:t>покладено</w:t>
      </w:r>
      <w:r w:rsidRPr="00C97ECC">
        <w:rPr>
          <w:lang w:val="en-US"/>
        </w:rPr>
        <w:t></w:t>
      </w:r>
      <w:r w:rsidRPr="00C97ECC">
        <w:rPr>
          <w:rFonts w:hint="eastAsia"/>
        </w:rPr>
        <w:t>реалізацію</w:t>
      </w:r>
      <w:r w:rsidRPr="00C97ECC">
        <w:rPr>
          <w:lang w:val="en-US"/>
        </w:rPr>
        <w:t></w:t>
      </w:r>
      <w:r w:rsidRPr="00C97ECC">
        <w:rPr>
          <w:rFonts w:hint="eastAsia"/>
        </w:rPr>
        <w:t>завдань</w:t>
      </w:r>
      <w:r w:rsidRPr="00C97ECC">
        <w:rPr>
          <w:lang w:val="en-US"/>
        </w:rPr>
        <w:t></w:t>
      </w:r>
      <w:r w:rsidRPr="00C97ECC">
        <w:rPr>
          <w:rFonts w:hint="eastAsia"/>
        </w:rPr>
        <w:t>щодо</w:t>
      </w:r>
    </w:p>
    <w:p w:rsidR="00C97ECC" w:rsidRPr="00C97ECC" w:rsidRDefault="00C97ECC" w:rsidP="00C97ECC">
      <w:r w:rsidRPr="00C97ECC">
        <w:rPr>
          <w:rFonts w:hint="eastAsia"/>
        </w:rPr>
        <w:t>забезпечення</w:t>
      </w:r>
      <w:r w:rsidRPr="00C97ECC">
        <w:rPr>
          <w:lang w:val="en-US"/>
        </w:rPr>
        <w:t></w:t>
      </w:r>
      <w:r w:rsidRPr="00C97ECC">
        <w:rPr>
          <w:rFonts w:hint="eastAsia"/>
        </w:rPr>
        <w:t>безпеки</w:t>
      </w:r>
      <w:r w:rsidRPr="00C97ECC">
        <w:rPr>
          <w:lang w:val="en-US"/>
        </w:rPr>
        <w:t></w:t>
      </w:r>
      <w:r w:rsidRPr="00C97ECC">
        <w:rPr>
          <w:rFonts w:hint="eastAsia"/>
        </w:rPr>
        <w:t>потерпілих</w:t>
      </w:r>
      <w:r w:rsidRPr="00C97ECC">
        <w:rPr>
          <w:lang w:val="en-US"/>
        </w:rPr>
        <w:t></w:t>
      </w:r>
      <w:r w:rsidRPr="00C97ECC">
        <w:rPr>
          <w:rFonts w:hint="eastAsia"/>
        </w:rPr>
        <w:t>і</w:t>
      </w:r>
      <w:r w:rsidRPr="00C97ECC">
        <w:rPr>
          <w:lang w:val="en-US"/>
        </w:rPr>
        <w:t></w:t>
      </w:r>
      <w:r w:rsidRPr="00C97ECC">
        <w:rPr>
          <w:rFonts w:hint="eastAsia"/>
        </w:rPr>
        <w:t>свідків</w:t>
      </w:r>
      <w:r w:rsidRPr="00C97ECC">
        <w:rPr>
          <w:lang w:val="en-US"/>
        </w:rPr>
        <w:t></w:t>
      </w:r>
      <w:r w:rsidRPr="00C97ECC">
        <w:rPr>
          <w:rFonts w:hint="eastAsia"/>
        </w:rPr>
        <w:t>злочинів</w:t>
      </w:r>
      <w:r w:rsidRPr="00C97ECC">
        <w:rPr>
          <w:lang w:val="en-US"/>
        </w:rPr>
        <w:t></w:t>
      </w:r>
    </w:p>
    <w:p w:rsidR="00C97ECC" w:rsidRPr="00C97ECC" w:rsidRDefault="00C97ECC" w:rsidP="00C97ECC">
      <w:r w:rsidRPr="00C97ECC">
        <w:rPr>
          <w:lang w:val="en-US"/>
        </w:rPr>
        <w:t></w:t>
      </w:r>
      <w:r w:rsidRPr="00C97ECC">
        <w:rPr>
          <w:lang w:val="en-US"/>
        </w:rPr>
        <w:t></w:t>
      </w:r>
      <w:r w:rsidRPr="00C97ECC">
        <w:rPr>
          <w:lang w:val="en-US"/>
        </w:rPr>
        <w:t></w:t>
      </w:r>
      <w:r w:rsidRPr="00C97ECC">
        <w:rPr>
          <w:rFonts w:hint="eastAsia"/>
        </w:rPr>
        <w:t>Заходи</w:t>
      </w:r>
      <w:r w:rsidRPr="00C97ECC">
        <w:rPr>
          <w:lang w:val="en-US"/>
        </w:rPr>
        <w:t></w:t>
      </w:r>
      <w:r w:rsidRPr="00C97ECC">
        <w:rPr>
          <w:rFonts w:hint="eastAsia"/>
        </w:rPr>
        <w:t>забезпечення</w:t>
      </w:r>
      <w:r w:rsidRPr="00C97ECC">
        <w:rPr>
          <w:lang w:val="en-US"/>
        </w:rPr>
        <w:t></w:t>
      </w:r>
      <w:r w:rsidRPr="00C97ECC">
        <w:rPr>
          <w:rFonts w:hint="eastAsia"/>
        </w:rPr>
        <w:t>безпеки</w:t>
      </w:r>
      <w:r w:rsidRPr="00C97ECC">
        <w:rPr>
          <w:lang w:val="en-US"/>
        </w:rPr>
        <w:t></w:t>
      </w:r>
      <w:r w:rsidRPr="00C97ECC">
        <w:rPr>
          <w:rFonts w:hint="eastAsia"/>
        </w:rPr>
        <w:t>учасників</w:t>
      </w:r>
      <w:r w:rsidRPr="00C97ECC">
        <w:rPr>
          <w:lang w:val="en-US"/>
        </w:rPr>
        <w:t></w:t>
      </w:r>
      <w:r w:rsidRPr="00C97ECC">
        <w:rPr>
          <w:rFonts w:hint="eastAsia"/>
        </w:rPr>
        <w:t>міжнародного</w:t>
      </w:r>
      <w:r w:rsidRPr="00C97ECC">
        <w:rPr>
          <w:lang w:val="en-US"/>
        </w:rPr>
        <w:t></w:t>
      </w:r>
      <w:r w:rsidRPr="00C97ECC">
        <w:rPr>
          <w:rFonts w:hint="eastAsia"/>
        </w:rPr>
        <w:t>кримінального</w:t>
      </w:r>
    </w:p>
    <w:p w:rsidR="00C97ECC" w:rsidRPr="00C97ECC" w:rsidRDefault="00C97ECC" w:rsidP="00C97ECC">
      <w:r w:rsidRPr="00C97ECC">
        <w:rPr>
          <w:rFonts w:hint="eastAsia"/>
        </w:rPr>
        <w:t>судочинства</w:t>
      </w:r>
      <w:r w:rsidRPr="00C97ECC">
        <w:rPr>
          <w:lang w:val="en-US"/>
        </w:rPr>
        <w:t></w:t>
      </w:r>
      <w:r w:rsidRPr="00C97ECC">
        <w:rPr>
          <w:rFonts w:hint="eastAsia"/>
        </w:rPr>
        <w:t>мають</w:t>
      </w:r>
      <w:r w:rsidRPr="00C97ECC">
        <w:rPr>
          <w:lang w:val="en-US"/>
        </w:rPr>
        <w:t></w:t>
      </w:r>
      <w:r w:rsidRPr="00C97ECC">
        <w:rPr>
          <w:rFonts w:hint="eastAsia"/>
        </w:rPr>
        <w:t>сприяти</w:t>
      </w:r>
      <w:r w:rsidRPr="00C97ECC">
        <w:rPr>
          <w:lang w:val="en-US"/>
        </w:rPr>
        <w:t></w:t>
      </w:r>
      <w:r w:rsidRPr="00C97ECC">
        <w:rPr>
          <w:rFonts w:hint="eastAsia"/>
        </w:rPr>
        <w:t>зведенню</w:t>
      </w:r>
      <w:r w:rsidRPr="00C97ECC">
        <w:rPr>
          <w:lang w:val="en-US"/>
        </w:rPr>
        <w:t></w:t>
      </w:r>
      <w:r w:rsidRPr="00C97ECC">
        <w:rPr>
          <w:rFonts w:hint="eastAsia"/>
        </w:rPr>
        <w:t>до</w:t>
      </w:r>
      <w:r w:rsidRPr="00C97ECC">
        <w:rPr>
          <w:lang w:val="en-US"/>
        </w:rPr>
        <w:t></w:t>
      </w:r>
      <w:r w:rsidRPr="00C97ECC">
        <w:rPr>
          <w:rFonts w:hint="eastAsia"/>
        </w:rPr>
        <w:t>мінімуму</w:t>
      </w:r>
      <w:r w:rsidRPr="00C97ECC">
        <w:rPr>
          <w:lang w:val="en-US"/>
        </w:rPr>
        <w:t></w:t>
      </w:r>
      <w:r w:rsidRPr="00C97ECC">
        <w:rPr>
          <w:rFonts w:hint="eastAsia"/>
        </w:rPr>
        <w:t>незручностей</w:t>
      </w:r>
      <w:r w:rsidRPr="00C97ECC">
        <w:rPr>
          <w:lang w:val="en-US"/>
        </w:rPr>
        <w:t></w:t>
      </w:r>
      <w:r w:rsidRPr="00C97ECC">
        <w:rPr>
          <w:rFonts w:hint="eastAsia"/>
        </w:rPr>
        <w:t>жертв</w:t>
      </w:r>
      <w:r w:rsidRPr="00C97ECC">
        <w:rPr>
          <w:lang w:val="en-US"/>
        </w:rPr>
        <w:t></w:t>
      </w:r>
    </w:p>
    <w:p w:rsidR="00C97ECC" w:rsidRPr="00C97ECC" w:rsidRDefault="00C97ECC" w:rsidP="00C97ECC">
      <w:r w:rsidRPr="00C97ECC">
        <w:rPr>
          <w:rFonts w:hint="eastAsia"/>
        </w:rPr>
        <w:t>охорони</w:t>
      </w:r>
      <w:r w:rsidRPr="00C97ECC">
        <w:rPr>
          <w:lang w:val="en-US"/>
        </w:rPr>
        <w:t></w:t>
      </w:r>
      <w:r w:rsidRPr="00C97ECC">
        <w:rPr>
          <w:rFonts w:hint="eastAsia"/>
        </w:rPr>
        <w:t>їхнього</w:t>
      </w:r>
      <w:r w:rsidRPr="00C97ECC">
        <w:rPr>
          <w:lang w:val="en-US"/>
        </w:rPr>
        <w:t></w:t>
      </w:r>
      <w:r w:rsidRPr="00C97ECC">
        <w:rPr>
          <w:rFonts w:hint="eastAsia"/>
        </w:rPr>
        <w:t>особистого</w:t>
      </w:r>
      <w:r w:rsidRPr="00C97ECC">
        <w:rPr>
          <w:lang w:val="en-US"/>
        </w:rPr>
        <w:t></w:t>
      </w:r>
      <w:r w:rsidRPr="00C97ECC">
        <w:rPr>
          <w:rFonts w:hint="eastAsia"/>
        </w:rPr>
        <w:t>життя</w:t>
      </w:r>
      <w:r w:rsidRPr="00C97ECC">
        <w:rPr>
          <w:lang w:val="en-US"/>
        </w:rPr>
        <w:t></w:t>
      </w:r>
      <w:r w:rsidRPr="00C97ECC">
        <w:rPr>
          <w:rFonts w:hint="eastAsia"/>
        </w:rPr>
        <w:t>в</w:t>
      </w:r>
      <w:r w:rsidRPr="00C97ECC">
        <w:rPr>
          <w:lang w:val="en-US"/>
        </w:rPr>
        <w:t></w:t>
      </w:r>
      <w:r w:rsidRPr="00C97ECC">
        <w:rPr>
          <w:rFonts w:hint="eastAsia"/>
        </w:rPr>
        <w:t>тих</w:t>
      </w:r>
      <w:r w:rsidRPr="00C97ECC">
        <w:rPr>
          <w:lang w:val="en-US"/>
        </w:rPr>
        <w:t></w:t>
      </w:r>
      <w:r w:rsidRPr="00C97ECC">
        <w:rPr>
          <w:rFonts w:hint="eastAsia"/>
        </w:rPr>
        <w:t>випадках</w:t>
      </w:r>
      <w:r w:rsidRPr="00C97ECC">
        <w:rPr>
          <w:lang w:val="en-US"/>
        </w:rPr>
        <w:t></w:t>
      </w:r>
      <w:r w:rsidRPr="00C97ECC">
        <w:rPr>
          <w:lang w:val="en-US"/>
        </w:rPr>
        <w:t></w:t>
      </w:r>
      <w:r w:rsidRPr="00C97ECC">
        <w:rPr>
          <w:rFonts w:hint="eastAsia"/>
        </w:rPr>
        <w:t>коли</w:t>
      </w:r>
      <w:r w:rsidRPr="00C97ECC">
        <w:rPr>
          <w:lang w:val="en-US"/>
        </w:rPr>
        <w:t></w:t>
      </w:r>
      <w:r w:rsidRPr="00C97ECC">
        <w:rPr>
          <w:rFonts w:hint="eastAsia"/>
        </w:rPr>
        <w:t>це</w:t>
      </w:r>
      <w:r w:rsidRPr="00C97ECC">
        <w:rPr>
          <w:lang w:val="en-US"/>
        </w:rPr>
        <w:t></w:t>
      </w:r>
      <w:r w:rsidRPr="00C97ECC">
        <w:rPr>
          <w:rFonts w:hint="eastAsia"/>
        </w:rPr>
        <w:t>потрібно</w:t>
      </w:r>
      <w:r w:rsidRPr="00C97ECC">
        <w:rPr>
          <w:lang w:val="en-US"/>
        </w:rPr>
        <w:t></w:t>
      </w:r>
      <w:r w:rsidRPr="00C97ECC">
        <w:rPr>
          <w:lang w:val="en-US"/>
        </w:rPr>
        <w:t></w:t>
      </w:r>
      <w:r w:rsidRPr="00C97ECC">
        <w:rPr>
          <w:rFonts w:hint="eastAsia"/>
        </w:rPr>
        <w:t>і</w:t>
      </w:r>
    </w:p>
    <w:p w:rsidR="00C97ECC" w:rsidRPr="00C97ECC" w:rsidRDefault="00C97ECC" w:rsidP="00C97ECC">
      <w:r w:rsidRPr="00C97ECC">
        <w:rPr>
          <w:rFonts w:hint="eastAsia"/>
        </w:rPr>
        <w:t>забезпечення</w:t>
      </w:r>
      <w:r w:rsidRPr="00C97ECC">
        <w:rPr>
          <w:lang w:val="en-US"/>
        </w:rPr>
        <w:t></w:t>
      </w:r>
      <w:r w:rsidRPr="00C97ECC">
        <w:rPr>
          <w:rFonts w:hint="eastAsia"/>
        </w:rPr>
        <w:t>їхньої</w:t>
      </w:r>
      <w:r w:rsidRPr="00C97ECC">
        <w:rPr>
          <w:lang w:val="en-US"/>
        </w:rPr>
        <w:t></w:t>
      </w:r>
      <w:r w:rsidRPr="00C97ECC">
        <w:rPr>
          <w:rFonts w:hint="eastAsia"/>
        </w:rPr>
        <w:t>безпеки</w:t>
      </w:r>
      <w:r w:rsidRPr="00C97ECC">
        <w:rPr>
          <w:lang w:val="en-US"/>
        </w:rPr>
        <w:t></w:t>
      </w:r>
      <w:r w:rsidRPr="00C97ECC">
        <w:rPr>
          <w:lang w:val="en-US"/>
        </w:rPr>
        <w:t></w:t>
      </w:r>
      <w:r w:rsidRPr="00C97ECC">
        <w:rPr>
          <w:rFonts w:hint="eastAsia"/>
        </w:rPr>
        <w:t>а</w:t>
      </w:r>
      <w:r w:rsidRPr="00C97ECC">
        <w:rPr>
          <w:lang w:val="en-US"/>
        </w:rPr>
        <w:t></w:t>
      </w:r>
      <w:r w:rsidRPr="00C97ECC">
        <w:rPr>
          <w:rFonts w:hint="eastAsia"/>
        </w:rPr>
        <w:t>також</w:t>
      </w:r>
      <w:r w:rsidRPr="00C97ECC">
        <w:rPr>
          <w:lang w:val="en-US"/>
        </w:rPr>
        <w:t></w:t>
      </w:r>
      <w:r w:rsidRPr="00C97ECC">
        <w:rPr>
          <w:rFonts w:hint="eastAsia"/>
        </w:rPr>
        <w:t>безпеки</w:t>
      </w:r>
      <w:r w:rsidRPr="00C97ECC">
        <w:rPr>
          <w:lang w:val="en-US"/>
        </w:rPr>
        <w:t></w:t>
      </w:r>
      <w:r w:rsidRPr="00C97ECC">
        <w:rPr>
          <w:rFonts w:hint="eastAsia"/>
        </w:rPr>
        <w:t>їхніх</w:t>
      </w:r>
      <w:r w:rsidRPr="00C97ECC">
        <w:rPr>
          <w:lang w:val="en-US"/>
        </w:rPr>
        <w:t></w:t>
      </w:r>
      <w:r w:rsidRPr="00C97ECC">
        <w:rPr>
          <w:rFonts w:hint="eastAsia"/>
        </w:rPr>
        <w:t>сімей</w:t>
      </w:r>
      <w:r w:rsidRPr="00C97ECC">
        <w:rPr>
          <w:lang w:val="en-US"/>
        </w:rPr>
        <w:t></w:t>
      </w:r>
      <w:r w:rsidRPr="00C97ECC">
        <w:rPr>
          <w:rFonts w:hint="eastAsia"/>
        </w:rPr>
        <w:t>та</w:t>
      </w:r>
      <w:r w:rsidRPr="00C97ECC">
        <w:rPr>
          <w:lang w:val="en-US"/>
        </w:rPr>
        <w:t></w:t>
      </w:r>
      <w:r w:rsidRPr="00C97ECC">
        <w:rPr>
          <w:rFonts w:hint="eastAsia"/>
        </w:rPr>
        <w:t>свідків</w:t>
      </w:r>
      <w:r w:rsidRPr="00C97ECC">
        <w:rPr>
          <w:lang w:val="en-US"/>
        </w:rPr>
        <w:t></w:t>
      </w:r>
      <w:r w:rsidRPr="00C97ECC">
        <w:rPr>
          <w:rFonts w:hint="eastAsia"/>
        </w:rPr>
        <w:t>з</w:t>
      </w:r>
      <w:r w:rsidRPr="00C97ECC">
        <w:rPr>
          <w:lang w:val="en-US"/>
        </w:rPr>
        <w:t></w:t>
      </w:r>
      <w:r w:rsidRPr="00C97ECC">
        <w:rPr>
          <w:rFonts w:hint="eastAsia"/>
        </w:rPr>
        <w:t>їхнього</w:t>
      </w:r>
    </w:p>
    <w:p w:rsidR="00C97ECC" w:rsidRPr="00C97ECC" w:rsidRDefault="00C97ECC" w:rsidP="00C97ECC">
      <w:r w:rsidRPr="00C97ECC">
        <w:rPr>
          <w:rFonts w:hint="eastAsia"/>
        </w:rPr>
        <w:t>боку</w:t>
      </w:r>
      <w:r w:rsidRPr="00C97ECC">
        <w:rPr>
          <w:lang w:val="en-US"/>
        </w:rPr>
        <w:t></w:t>
      </w:r>
      <w:r w:rsidRPr="00C97ECC">
        <w:rPr>
          <w:rFonts w:hint="eastAsia"/>
        </w:rPr>
        <w:t>і</w:t>
      </w:r>
      <w:r w:rsidRPr="00C97ECC">
        <w:rPr>
          <w:lang w:val="en-US"/>
        </w:rPr>
        <w:t></w:t>
      </w:r>
      <w:r w:rsidRPr="00C97ECC">
        <w:rPr>
          <w:rFonts w:hint="eastAsia"/>
        </w:rPr>
        <w:t>захисту</w:t>
      </w:r>
      <w:r w:rsidRPr="00C97ECC">
        <w:rPr>
          <w:lang w:val="en-US"/>
        </w:rPr>
        <w:t></w:t>
      </w:r>
      <w:r w:rsidRPr="00C97ECC">
        <w:rPr>
          <w:rFonts w:hint="eastAsia"/>
        </w:rPr>
        <w:t>від</w:t>
      </w:r>
      <w:r w:rsidRPr="00C97ECC">
        <w:rPr>
          <w:lang w:val="en-US"/>
        </w:rPr>
        <w:t></w:t>
      </w:r>
      <w:r w:rsidRPr="00C97ECC">
        <w:rPr>
          <w:rFonts w:hint="eastAsia"/>
        </w:rPr>
        <w:t>погроз</w:t>
      </w:r>
      <w:r w:rsidRPr="00C97ECC">
        <w:rPr>
          <w:lang w:val="en-US"/>
        </w:rPr>
        <w:t></w:t>
      </w:r>
      <w:r w:rsidRPr="00C97ECC">
        <w:rPr>
          <w:rFonts w:hint="eastAsia"/>
        </w:rPr>
        <w:t>та</w:t>
      </w:r>
      <w:r w:rsidRPr="00C97ECC">
        <w:rPr>
          <w:lang w:val="en-US"/>
        </w:rPr>
        <w:t></w:t>
      </w:r>
      <w:r w:rsidRPr="00C97ECC">
        <w:rPr>
          <w:rFonts w:hint="eastAsia"/>
        </w:rPr>
        <w:t>помсти</w:t>
      </w:r>
      <w:r w:rsidRPr="00C97ECC">
        <w:rPr>
          <w:lang w:val="en-US"/>
        </w:rPr>
        <w:t></w:t>
      </w:r>
      <w:r w:rsidRPr="00C97ECC">
        <w:rPr>
          <w:lang w:val="en-US"/>
        </w:rPr>
        <w:t></w:t>
      </w:r>
      <w:r w:rsidRPr="00C97ECC">
        <w:rPr>
          <w:rFonts w:hint="eastAsia"/>
        </w:rPr>
        <w:t>Під</w:t>
      </w:r>
      <w:r w:rsidRPr="00C97ECC">
        <w:rPr>
          <w:lang w:val="en-US"/>
        </w:rPr>
        <w:t></w:t>
      </w:r>
      <w:r w:rsidRPr="00C97ECC">
        <w:rPr>
          <w:rFonts w:hint="eastAsia"/>
        </w:rPr>
        <w:t>час</w:t>
      </w:r>
      <w:r w:rsidRPr="00C97ECC">
        <w:rPr>
          <w:lang w:val="en-US"/>
        </w:rPr>
        <w:t></w:t>
      </w:r>
      <w:r w:rsidRPr="00C97ECC">
        <w:rPr>
          <w:rFonts w:hint="eastAsia"/>
        </w:rPr>
        <w:t>забезпечення</w:t>
      </w:r>
      <w:r w:rsidRPr="00C97ECC">
        <w:rPr>
          <w:lang w:val="en-US"/>
        </w:rPr>
        <w:t></w:t>
      </w:r>
      <w:r w:rsidRPr="00C97ECC">
        <w:rPr>
          <w:rFonts w:hint="eastAsia"/>
        </w:rPr>
        <w:t>безпеки</w:t>
      </w:r>
      <w:r w:rsidRPr="00C97ECC">
        <w:rPr>
          <w:lang w:val="en-US"/>
        </w:rPr>
        <w:t></w:t>
      </w:r>
      <w:r w:rsidRPr="00C97ECC">
        <w:rPr>
          <w:rFonts w:hint="eastAsia"/>
        </w:rPr>
        <w:t>потерпілих</w:t>
      </w:r>
    </w:p>
    <w:p w:rsidR="00C97ECC" w:rsidRPr="00C97ECC" w:rsidRDefault="00C97ECC" w:rsidP="00C97ECC">
      <w:r w:rsidRPr="00C97ECC">
        <w:rPr>
          <w:rFonts w:hint="eastAsia"/>
        </w:rPr>
        <w:t>і</w:t>
      </w:r>
      <w:r w:rsidRPr="00C97ECC">
        <w:rPr>
          <w:lang w:val="en-US"/>
        </w:rPr>
        <w:t></w:t>
      </w:r>
      <w:r w:rsidRPr="00C97ECC">
        <w:rPr>
          <w:rFonts w:hint="eastAsia"/>
        </w:rPr>
        <w:t>свідків</w:t>
      </w:r>
      <w:r w:rsidRPr="00C97ECC">
        <w:rPr>
          <w:lang w:val="en-US"/>
        </w:rPr>
        <w:t></w:t>
      </w:r>
      <w:r w:rsidRPr="00C97ECC">
        <w:rPr>
          <w:rFonts w:hint="eastAsia"/>
        </w:rPr>
        <w:t>злочинів</w:t>
      </w:r>
      <w:r w:rsidRPr="00C97ECC">
        <w:rPr>
          <w:lang w:val="en-US"/>
        </w:rPr>
        <w:t></w:t>
      </w:r>
      <w:r w:rsidRPr="00C97ECC">
        <w:rPr>
          <w:rFonts w:hint="eastAsia"/>
        </w:rPr>
        <w:t>мають</w:t>
      </w:r>
      <w:r w:rsidRPr="00C97ECC">
        <w:rPr>
          <w:lang w:val="en-US"/>
        </w:rPr>
        <w:t></w:t>
      </w:r>
      <w:r w:rsidRPr="00C97ECC">
        <w:rPr>
          <w:rFonts w:hint="eastAsia"/>
        </w:rPr>
        <w:t>враховуватися</w:t>
      </w:r>
      <w:r w:rsidRPr="00C97ECC">
        <w:rPr>
          <w:lang w:val="en-US"/>
        </w:rPr>
        <w:t></w:t>
      </w:r>
      <w:r w:rsidRPr="00C97ECC">
        <w:rPr>
          <w:rFonts w:hint="eastAsia"/>
        </w:rPr>
        <w:t>ґендерні</w:t>
      </w:r>
      <w:r w:rsidRPr="00C97ECC">
        <w:rPr>
          <w:lang w:val="en-US"/>
        </w:rPr>
        <w:t></w:t>
      </w:r>
      <w:r w:rsidRPr="00C97ECC">
        <w:rPr>
          <w:rFonts w:hint="eastAsia"/>
        </w:rPr>
        <w:t>та</w:t>
      </w:r>
      <w:r w:rsidRPr="00C97ECC">
        <w:rPr>
          <w:lang w:val="en-US"/>
        </w:rPr>
        <w:t></w:t>
      </w:r>
      <w:r w:rsidRPr="00C97ECC">
        <w:rPr>
          <w:rFonts w:hint="eastAsia"/>
        </w:rPr>
        <w:t>вікові</w:t>
      </w:r>
      <w:r w:rsidRPr="00C97ECC">
        <w:rPr>
          <w:lang w:val="en-US"/>
        </w:rPr>
        <w:t></w:t>
      </w:r>
      <w:r w:rsidRPr="00C97ECC">
        <w:rPr>
          <w:rFonts w:hint="eastAsia"/>
        </w:rPr>
        <w:t>особливості</w:t>
      </w:r>
      <w:r w:rsidRPr="00C97ECC">
        <w:rPr>
          <w:lang w:val="en-US"/>
        </w:rPr>
        <w:t></w:t>
      </w:r>
      <w:r w:rsidRPr="00C97ECC">
        <w:rPr>
          <w:rFonts w:hint="eastAsia"/>
        </w:rPr>
        <w:t>цих</w:t>
      </w:r>
    </w:p>
    <w:p w:rsidR="00C97ECC" w:rsidRPr="00C97ECC" w:rsidRDefault="00C97ECC" w:rsidP="00C97ECC">
      <w:r w:rsidRPr="00C97ECC">
        <w:rPr>
          <w:rFonts w:hint="eastAsia"/>
        </w:rPr>
        <w:t>осіб</w:t>
      </w:r>
      <w:r w:rsidRPr="00C97ECC">
        <w:rPr>
          <w:lang w:val="en-US"/>
        </w:rPr>
        <w:t></w:t>
      </w:r>
      <w:r w:rsidRPr="00C97ECC">
        <w:rPr>
          <w:lang w:val="en-US"/>
        </w:rPr>
        <w:t></w:t>
      </w:r>
      <w:r w:rsidRPr="00C97ECC">
        <w:rPr>
          <w:rFonts w:hint="eastAsia"/>
        </w:rPr>
        <w:t>Застосування</w:t>
      </w:r>
      <w:r w:rsidRPr="00C97ECC">
        <w:rPr>
          <w:lang w:val="en-US"/>
        </w:rPr>
        <w:t></w:t>
      </w:r>
      <w:r w:rsidRPr="00C97ECC">
        <w:rPr>
          <w:rFonts w:hint="eastAsia"/>
        </w:rPr>
        <w:t>заходів</w:t>
      </w:r>
      <w:r w:rsidRPr="00C97ECC">
        <w:rPr>
          <w:lang w:val="en-US"/>
        </w:rPr>
        <w:t></w:t>
      </w:r>
      <w:r w:rsidRPr="00C97ECC">
        <w:rPr>
          <w:rFonts w:hint="eastAsia"/>
        </w:rPr>
        <w:t>безпеки</w:t>
      </w:r>
      <w:r w:rsidRPr="00C97ECC">
        <w:rPr>
          <w:lang w:val="en-US"/>
        </w:rPr>
        <w:t></w:t>
      </w:r>
      <w:r w:rsidRPr="00C97ECC">
        <w:rPr>
          <w:rFonts w:hint="eastAsia"/>
        </w:rPr>
        <w:t>не</w:t>
      </w:r>
      <w:r w:rsidRPr="00C97ECC">
        <w:rPr>
          <w:lang w:val="en-US"/>
        </w:rPr>
        <w:t></w:t>
      </w:r>
      <w:r w:rsidRPr="00C97ECC">
        <w:rPr>
          <w:rFonts w:hint="eastAsia"/>
        </w:rPr>
        <w:t>повинно</w:t>
      </w:r>
      <w:r w:rsidRPr="00C97ECC">
        <w:rPr>
          <w:lang w:val="en-US"/>
        </w:rPr>
        <w:t></w:t>
      </w:r>
      <w:r w:rsidRPr="00C97ECC">
        <w:rPr>
          <w:rFonts w:hint="eastAsia"/>
        </w:rPr>
        <w:t>завдавати</w:t>
      </w:r>
      <w:r w:rsidRPr="00C97ECC">
        <w:rPr>
          <w:lang w:val="en-US"/>
        </w:rPr>
        <w:t></w:t>
      </w:r>
      <w:r w:rsidRPr="00C97ECC">
        <w:rPr>
          <w:rFonts w:hint="eastAsia"/>
        </w:rPr>
        <w:t>шкоди</w:t>
      </w:r>
      <w:r w:rsidRPr="00C97ECC">
        <w:rPr>
          <w:lang w:val="en-US"/>
        </w:rPr>
        <w:t></w:t>
      </w:r>
      <w:r w:rsidRPr="00C97ECC">
        <w:rPr>
          <w:rFonts w:hint="eastAsia"/>
        </w:rPr>
        <w:t>і</w:t>
      </w:r>
      <w:r w:rsidRPr="00C97ECC">
        <w:rPr>
          <w:lang w:val="en-US"/>
        </w:rPr>
        <w:t></w:t>
      </w:r>
      <w:r w:rsidRPr="00C97ECC">
        <w:rPr>
          <w:rFonts w:hint="eastAsia"/>
        </w:rPr>
        <w:t>не</w:t>
      </w:r>
    </w:p>
    <w:p w:rsidR="00C97ECC" w:rsidRPr="00C97ECC" w:rsidRDefault="00C97ECC" w:rsidP="00C97ECC">
      <w:r w:rsidRPr="00C97ECC">
        <w:rPr>
          <w:rFonts w:hint="eastAsia"/>
        </w:rPr>
        <w:t>суперечити</w:t>
      </w:r>
      <w:r w:rsidRPr="00C97ECC">
        <w:rPr>
          <w:lang w:val="en-US"/>
        </w:rPr>
        <w:t></w:t>
      </w:r>
      <w:r w:rsidRPr="00C97ECC">
        <w:rPr>
          <w:rFonts w:hint="eastAsia"/>
        </w:rPr>
        <w:t>правам</w:t>
      </w:r>
      <w:r w:rsidRPr="00C97ECC">
        <w:rPr>
          <w:lang w:val="en-US"/>
        </w:rPr>
        <w:t></w:t>
      </w:r>
      <w:r w:rsidRPr="00C97ECC">
        <w:rPr>
          <w:rFonts w:hint="eastAsia"/>
        </w:rPr>
        <w:t>обвинуваченого</w:t>
      </w:r>
      <w:r w:rsidRPr="00C97ECC">
        <w:rPr>
          <w:lang w:val="en-US"/>
        </w:rPr>
        <w:t></w:t>
      </w:r>
      <w:r w:rsidRPr="00C97ECC">
        <w:rPr>
          <w:lang w:val="en-US"/>
        </w:rPr>
        <w:t></w:t>
      </w:r>
      <w:r w:rsidRPr="00C97ECC">
        <w:rPr>
          <w:rFonts w:hint="eastAsia"/>
        </w:rPr>
        <w:t>Успішність</w:t>
      </w:r>
      <w:r w:rsidRPr="00C97ECC">
        <w:rPr>
          <w:lang w:val="en-US"/>
        </w:rPr>
        <w:t></w:t>
      </w:r>
      <w:r w:rsidRPr="00C97ECC">
        <w:rPr>
          <w:rFonts w:hint="eastAsia"/>
        </w:rPr>
        <w:t>заходів</w:t>
      </w:r>
      <w:r w:rsidRPr="00C97ECC">
        <w:rPr>
          <w:lang w:val="en-US"/>
        </w:rPr>
        <w:t></w:t>
      </w:r>
      <w:r w:rsidRPr="00C97ECC">
        <w:rPr>
          <w:rFonts w:hint="eastAsia"/>
        </w:rPr>
        <w:t>забезпечення</w:t>
      </w:r>
    </w:p>
    <w:p w:rsidR="00C97ECC" w:rsidRPr="00C97ECC" w:rsidRDefault="00C97ECC" w:rsidP="00C97ECC">
      <w:r w:rsidRPr="00C97ECC">
        <w:rPr>
          <w:rFonts w:hint="eastAsia"/>
        </w:rPr>
        <w:t>безпеки</w:t>
      </w:r>
      <w:r w:rsidRPr="00C97ECC">
        <w:rPr>
          <w:lang w:val="en-US"/>
        </w:rPr>
        <w:t></w:t>
      </w:r>
      <w:r w:rsidRPr="00C97ECC">
        <w:rPr>
          <w:rFonts w:hint="eastAsia"/>
        </w:rPr>
        <w:t>залежить</w:t>
      </w:r>
      <w:r w:rsidRPr="00C97ECC">
        <w:rPr>
          <w:lang w:val="en-US"/>
        </w:rPr>
        <w:t></w:t>
      </w:r>
      <w:r w:rsidRPr="00C97ECC">
        <w:rPr>
          <w:rFonts w:hint="eastAsia"/>
        </w:rPr>
        <w:t>від</w:t>
      </w:r>
      <w:r w:rsidRPr="00C97ECC">
        <w:rPr>
          <w:lang w:val="en-US"/>
        </w:rPr>
        <w:t></w:t>
      </w:r>
      <w:r w:rsidRPr="00C97ECC">
        <w:rPr>
          <w:rFonts w:hint="eastAsia"/>
        </w:rPr>
        <w:t>узгодженого</w:t>
      </w:r>
      <w:r w:rsidRPr="00C97ECC">
        <w:rPr>
          <w:lang w:val="en-US"/>
        </w:rPr>
        <w:t></w:t>
      </w:r>
      <w:r w:rsidRPr="00C97ECC">
        <w:rPr>
          <w:rFonts w:hint="eastAsia"/>
        </w:rPr>
        <w:t>співробітництва</w:t>
      </w:r>
      <w:r w:rsidRPr="00C97ECC">
        <w:rPr>
          <w:lang w:val="en-US"/>
        </w:rPr>
        <w:t></w:t>
      </w:r>
      <w:r w:rsidRPr="00C97ECC">
        <w:rPr>
          <w:rFonts w:hint="eastAsia"/>
        </w:rPr>
        <w:t>держав</w:t>
      </w:r>
      <w:r w:rsidRPr="00C97ECC">
        <w:rPr>
          <w:lang w:val="en-US"/>
        </w:rPr>
        <w:t></w:t>
      </w:r>
      <w:r w:rsidRPr="00C97ECC">
        <w:rPr>
          <w:rFonts w:hint="eastAsia"/>
        </w:rPr>
        <w:t>учасниць</w:t>
      </w:r>
      <w:r w:rsidRPr="00C97ECC">
        <w:rPr>
          <w:lang w:val="en-US"/>
        </w:rPr>
        <w:t></w:t>
      </w:r>
      <w:r w:rsidRPr="00C97ECC">
        <w:rPr>
          <w:lang w:val="en-US"/>
        </w:rPr>
        <w:t></w:t>
      </w:r>
      <w:r w:rsidRPr="00C97ECC">
        <w:rPr>
          <w:rFonts w:hint="eastAsia"/>
        </w:rPr>
        <w:t>їхньої</w:t>
      </w:r>
    </w:p>
    <w:p w:rsidR="00C97ECC" w:rsidRPr="00C97ECC" w:rsidRDefault="00C97ECC" w:rsidP="00C97ECC">
      <w:r w:rsidRPr="00C97ECC">
        <w:rPr>
          <w:rFonts w:hint="eastAsia"/>
        </w:rPr>
        <w:t>активної</w:t>
      </w:r>
      <w:r w:rsidRPr="00C97ECC">
        <w:rPr>
          <w:lang w:val="en-US"/>
        </w:rPr>
        <w:t></w:t>
      </w:r>
      <w:r w:rsidRPr="00C97ECC">
        <w:rPr>
          <w:rFonts w:hint="eastAsia"/>
        </w:rPr>
        <w:t>участі</w:t>
      </w:r>
      <w:r w:rsidRPr="00C97ECC">
        <w:rPr>
          <w:lang w:val="en-US"/>
        </w:rPr>
        <w:t></w:t>
      </w:r>
      <w:r w:rsidRPr="00C97ECC">
        <w:rPr>
          <w:rFonts w:hint="eastAsia"/>
        </w:rPr>
        <w:t>в</w:t>
      </w:r>
      <w:r w:rsidRPr="00C97ECC">
        <w:rPr>
          <w:lang w:val="en-US"/>
        </w:rPr>
        <w:t></w:t>
      </w:r>
      <w:r w:rsidRPr="00C97ECC">
        <w:rPr>
          <w:rFonts w:hint="eastAsia"/>
        </w:rPr>
        <w:t>програмах</w:t>
      </w:r>
      <w:r w:rsidRPr="00C97ECC">
        <w:rPr>
          <w:lang w:val="en-US"/>
        </w:rPr>
        <w:t></w:t>
      </w:r>
      <w:r w:rsidRPr="00C97ECC">
        <w:rPr>
          <w:rFonts w:hint="eastAsia"/>
        </w:rPr>
        <w:t>практичної</w:t>
      </w:r>
      <w:r w:rsidRPr="00C97ECC">
        <w:rPr>
          <w:lang w:val="en-US"/>
        </w:rPr>
        <w:t></w:t>
      </w:r>
      <w:r w:rsidRPr="00C97ECC">
        <w:rPr>
          <w:rFonts w:hint="eastAsia"/>
        </w:rPr>
        <w:t>реалізації</w:t>
      </w:r>
      <w:r w:rsidRPr="00C97ECC">
        <w:rPr>
          <w:lang w:val="en-US"/>
        </w:rPr>
        <w:t></w:t>
      </w:r>
      <w:r w:rsidRPr="00C97ECC">
        <w:rPr>
          <w:rFonts w:hint="eastAsia"/>
        </w:rPr>
        <w:t>положень</w:t>
      </w:r>
      <w:r w:rsidRPr="00C97ECC">
        <w:rPr>
          <w:lang w:val="en-US"/>
        </w:rPr>
        <w:t></w:t>
      </w:r>
      <w:r w:rsidRPr="00C97ECC">
        <w:rPr>
          <w:rFonts w:hint="eastAsia"/>
        </w:rPr>
        <w:t>із</w:t>
      </w:r>
      <w:r w:rsidRPr="00C97ECC">
        <w:rPr>
          <w:lang w:val="en-US"/>
        </w:rPr>
        <w:t></w:t>
      </w:r>
      <w:r w:rsidRPr="00C97ECC">
        <w:rPr>
          <w:rFonts w:hint="eastAsia"/>
        </w:rPr>
        <w:t>забезпечення</w:t>
      </w:r>
    </w:p>
    <w:p w:rsidR="00C97ECC" w:rsidRPr="00C97ECC" w:rsidRDefault="00C97ECC" w:rsidP="00C97ECC">
      <w:r w:rsidRPr="00C97ECC">
        <w:rPr>
          <w:rFonts w:hint="eastAsia"/>
        </w:rPr>
        <w:t>безпеки</w:t>
      </w:r>
      <w:r w:rsidRPr="00C97ECC">
        <w:rPr>
          <w:lang w:val="en-US"/>
        </w:rPr>
        <w:t></w:t>
      </w:r>
      <w:r w:rsidRPr="00C97ECC">
        <w:rPr>
          <w:lang w:val="en-US"/>
        </w:rPr>
        <w:t></w:t>
      </w:r>
      <w:r w:rsidRPr="00C97ECC">
        <w:rPr>
          <w:rFonts w:hint="eastAsia"/>
        </w:rPr>
        <w:t>що</w:t>
      </w:r>
      <w:r w:rsidRPr="00C97ECC">
        <w:rPr>
          <w:lang w:val="en-US"/>
        </w:rPr>
        <w:t></w:t>
      </w:r>
      <w:r w:rsidRPr="00C97ECC">
        <w:rPr>
          <w:rFonts w:hint="eastAsia"/>
        </w:rPr>
        <w:t>вдосконалить</w:t>
      </w:r>
      <w:r w:rsidRPr="00C97ECC">
        <w:rPr>
          <w:lang w:val="en-US"/>
        </w:rPr>
        <w:t></w:t>
      </w:r>
      <w:r w:rsidRPr="00C97ECC">
        <w:rPr>
          <w:rFonts w:hint="eastAsia"/>
        </w:rPr>
        <w:t>не</w:t>
      </w:r>
      <w:r w:rsidRPr="00C97ECC">
        <w:rPr>
          <w:lang w:val="en-US"/>
        </w:rPr>
        <w:t></w:t>
      </w:r>
      <w:r w:rsidRPr="00C97ECC">
        <w:rPr>
          <w:rFonts w:hint="eastAsia"/>
        </w:rPr>
        <w:t>лише</w:t>
      </w:r>
      <w:r w:rsidRPr="00C97ECC">
        <w:rPr>
          <w:lang w:val="en-US"/>
        </w:rPr>
        <w:t></w:t>
      </w:r>
      <w:r w:rsidRPr="00C97ECC">
        <w:rPr>
          <w:rFonts w:hint="eastAsia"/>
        </w:rPr>
        <w:t>механізм</w:t>
      </w:r>
      <w:r w:rsidRPr="00C97ECC">
        <w:rPr>
          <w:lang w:val="en-US"/>
        </w:rPr>
        <w:t></w:t>
      </w:r>
      <w:r w:rsidRPr="00C97ECC">
        <w:rPr>
          <w:rFonts w:hint="eastAsia"/>
        </w:rPr>
        <w:t>захисту</w:t>
      </w:r>
      <w:r w:rsidRPr="00C97ECC">
        <w:rPr>
          <w:lang w:val="en-US"/>
        </w:rPr>
        <w:t></w:t>
      </w:r>
      <w:r w:rsidRPr="00C97ECC">
        <w:rPr>
          <w:rFonts w:hint="eastAsia"/>
        </w:rPr>
        <w:t>учасників</w:t>
      </w:r>
      <w:r w:rsidRPr="00C97ECC">
        <w:rPr>
          <w:lang w:val="en-US"/>
        </w:rPr>
        <w:t></w:t>
      </w:r>
      <w:r w:rsidRPr="00C97ECC">
        <w:rPr>
          <w:rFonts w:hint="eastAsia"/>
        </w:rPr>
        <w:t>судочинства</w:t>
      </w:r>
      <w:r w:rsidRPr="00C97ECC">
        <w:rPr>
          <w:lang w:val="en-US"/>
        </w:rPr>
        <w:t></w:t>
      </w:r>
    </w:p>
    <w:p w:rsidR="00C97ECC" w:rsidRPr="00C97ECC" w:rsidRDefault="00C97ECC" w:rsidP="00C97ECC">
      <w:r w:rsidRPr="00C97ECC">
        <w:rPr>
          <w:rFonts w:hint="eastAsia"/>
        </w:rPr>
        <w:t>а</w:t>
      </w:r>
      <w:r w:rsidRPr="00C97ECC">
        <w:rPr>
          <w:lang w:val="en-US"/>
        </w:rPr>
        <w:t></w:t>
      </w:r>
      <w:r w:rsidRPr="00C97ECC">
        <w:rPr>
          <w:rFonts w:hint="eastAsia"/>
        </w:rPr>
        <w:t>й</w:t>
      </w:r>
      <w:r w:rsidRPr="00C97ECC">
        <w:rPr>
          <w:lang w:val="en-US"/>
        </w:rPr>
        <w:t></w:t>
      </w:r>
      <w:r w:rsidRPr="00C97ECC">
        <w:rPr>
          <w:rFonts w:hint="eastAsia"/>
        </w:rPr>
        <w:t>зміцнить</w:t>
      </w:r>
      <w:r w:rsidRPr="00C97ECC">
        <w:rPr>
          <w:lang w:val="en-US"/>
        </w:rPr>
        <w:t></w:t>
      </w:r>
      <w:r w:rsidRPr="00C97ECC">
        <w:rPr>
          <w:rFonts w:hint="eastAsia"/>
        </w:rPr>
        <w:t>систему</w:t>
      </w:r>
      <w:r w:rsidRPr="00C97ECC">
        <w:rPr>
          <w:lang w:val="en-US"/>
        </w:rPr>
        <w:t></w:t>
      </w:r>
      <w:r w:rsidRPr="00C97ECC">
        <w:rPr>
          <w:rFonts w:hint="eastAsia"/>
        </w:rPr>
        <w:t>міжнародного</w:t>
      </w:r>
      <w:r w:rsidRPr="00C97ECC">
        <w:rPr>
          <w:lang w:val="en-US"/>
        </w:rPr>
        <w:t></w:t>
      </w:r>
      <w:r w:rsidRPr="00C97ECC">
        <w:rPr>
          <w:rFonts w:hint="eastAsia"/>
        </w:rPr>
        <w:t>правосуддя</w:t>
      </w:r>
      <w:r w:rsidRPr="00C97ECC">
        <w:rPr>
          <w:lang w:val="en-US"/>
        </w:rPr>
        <w:t></w:t>
      </w:r>
      <w:r w:rsidRPr="00C97ECC">
        <w:rPr>
          <w:lang w:val="en-US"/>
        </w:rPr>
        <w:t></w:t>
      </w:r>
      <w:r w:rsidRPr="00C97ECC">
        <w:rPr>
          <w:rFonts w:hint="eastAsia"/>
        </w:rPr>
        <w:t>Вважаємо</w:t>
      </w:r>
      <w:r w:rsidRPr="00C97ECC">
        <w:rPr>
          <w:lang w:val="en-US"/>
        </w:rPr>
        <w:t></w:t>
      </w:r>
      <w:r w:rsidRPr="00C97ECC">
        <w:rPr>
          <w:lang w:val="en-US"/>
        </w:rPr>
        <w:t></w:t>
      </w:r>
      <w:r w:rsidRPr="00C97ECC">
        <w:rPr>
          <w:rFonts w:hint="eastAsia"/>
        </w:rPr>
        <w:t>що</w:t>
      </w:r>
      <w:r w:rsidRPr="00C97ECC">
        <w:rPr>
          <w:lang w:val="en-US"/>
        </w:rPr>
        <w:t></w:t>
      </w:r>
      <w:r w:rsidRPr="00C97ECC">
        <w:rPr>
          <w:rFonts w:hint="eastAsia"/>
        </w:rPr>
        <w:t>лише</w:t>
      </w:r>
      <w:r w:rsidRPr="00C97ECC">
        <w:rPr>
          <w:lang w:val="en-US"/>
        </w:rPr>
        <w:t></w:t>
      </w:r>
      <w:r w:rsidRPr="00C97ECC">
        <w:rPr>
          <w:rFonts w:hint="eastAsia"/>
        </w:rPr>
        <w:t>за</w:t>
      </w:r>
    </w:p>
    <w:p w:rsidR="00C97ECC" w:rsidRPr="00C97ECC" w:rsidRDefault="00C97ECC" w:rsidP="00C97ECC">
      <w:r w:rsidRPr="00C97ECC">
        <w:rPr>
          <w:rFonts w:hint="eastAsia"/>
        </w:rPr>
        <w:t>подібних</w:t>
      </w:r>
      <w:r w:rsidRPr="00C97ECC">
        <w:rPr>
          <w:lang w:val="en-US"/>
        </w:rPr>
        <w:t></w:t>
      </w:r>
      <w:r w:rsidRPr="00C97ECC">
        <w:rPr>
          <w:rFonts w:hint="eastAsia"/>
        </w:rPr>
        <w:t>умов</w:t>
      </w:r>
      <w:r w:rsidRPr="00C97ECC">
        <w:rPr>
          <w:lang w:val="en-US"/>
        </w:rPr>
        <w:t></w:t>
      </w:r>
      <w:r w:rsidRPr="00C97ECC">
        <w:rPr>
          <w:rFonts w:hint="eastAsia"/>
        </w:rPr>
        <w:t>можливе</w:t>
      </w:r>
      <w:r w:rsidRPr="00C97ECC">
        <w:rPr>
          <w:lang w:val="en-US"/>
        </w:rPr>
        <w:t></w:t>
      </w:r>
      <w:r w:rsidRPr="00C97ECC">
        <w:rPr>
          <w:rFonts w:hint="eastAsia"/>
        </w:rPr>
        <w:t>досягнення</w:t>
      </w:r>
      <w:r w:rsidRPr="00C97ECC">
        <w:rPr>
          <w:lang w:val="en-US"/>
        </w:rPr>
        <w:t></w:t>
      </w:r>
      <w:r w:rsidRPr="00C97ECC">
        <w:rPr>
          <w:rFonts w:hint="eastAsia"/>
        </w:rPr>
        <w:t>ефективних</w:t>
      </w:r>
      <w:r w:rsidRPr="00C97ECC">
        <w:rPr>
          <w:lang w:val="en-US"/>
        </w:rPr>
        <w:t></w:t>
      </w:r>
      <w:r w:rsidRPr="00C97ECC">
        <w:rPr>
          <w:rFonts w:hint="eastAsia"/>
        </w:rPr>
        <w:t>результатів</w:t>
      </w:r>
      <w:r w:rsidRPr="00C97ECC">
        <w:rPr>
          <w:lang w:val="en-US"/>
        </w:rPr>
        <w:t></w:t>
      </w:r>
      <w:r w:rsidRPr="00C97ECC">
        <w:rPr>
          <w:rFonts w:hint="eastAsia"/>
        </w:rPr>
        <w:t>із</w:t>
      </w:r>
      <w:r w:rsidRPr="00C97ECC">
        <w:rPr>
          <w:lang w:val="en-US"/>
        </w:rPr>
        <w:t></w:t>
      </w:r>
      <w:r w:rsidRPr="00C97ECC">
        <w:rPr>
          <w:rFonts w:hint="eastAsia"/>
        </w:rPr>
        <w:t>забезпечення</w:t>
      </w:r>
    </w:p>
    <w:p w:rsidR="00C97ECC" w:rsidRPr="00C97ECC" w:rsidRDefault="00C97ECC" w:rsidP="00C97ECC">
      <w:r w:rsidRPr="00C97ECC">
        <w:rPr>
          <w:rFonts w:hint="eastAsia"/>
        </w:rPr>
        <w:t>безпеки</w:t>
      </w:r>
      <w:r w:rsidRPr="00C97ECC">
        <w:rPr>
          <w:lang w:val="en-US"/>
        </w:rPr>
        <w:t></w:t>
      </w:r>
      <w:r w:rsidRPr="00C97ECC">
        <w:rPr>
          <w:rFonts w:hint="eastAsia"/>
        </w:rPr>
        <w:t>свідків</w:t>
      </w:r>
      <w:r w:rsidRPr="00C97ECC">
        <w:rPr>
          <w:lang w:val="en-US"/>
        </w:rPr>
        <w:t></w:t>
      </w:r>
      <w:r w:rsidRPr="00C97ECC">
        <w:rPr>
          <w:rFonts w:hint="eastAsia"/>
        </w:rPr>
        <w:t>і</w:t>
      </w:r>
      <w:r w:rsidRPr="00C97ECC">
        <w:rPr>
          <w:lang w:val="en-US"/>
        </w:rPr>
        <w:t></w:t>
      </w:r>
      <w:r w:rsidRPr="00C97ECC">
        <w:rPr>
          <w:rFonts w:hint="eastAsia"/>
        </w:rPr>
        <w:t>потерпілих</w:t>
      </w:r>
      <w:r w:rsidRPr="00C97ECC">
        <w:rPr>
          <w:lang w:val="en-US"/>
        </w:rPr>
        <w:t></w:t>
      </w:r>
      <w:r w:rsidRPr="00C97ECC">
        <w:rPr>
          <w:rFonts w:hint="eastAsia"/>
        </w:rPr>
        <w:t>від</w:t>
      </w:r>
      <w:r w:rsidRPr="00C97ECC">
        <w:rPr>
          <w:lang w:val="en-US"/>
        </w:rPr>
        <w:t></w:t>
      </w:r>
      <w:r w:rsidRPr="00C97ECC">
        <w:rPr>
          <w:rFonts w:hint="eastAsia"/>
        </w:rPr>
        <w:t>злочинів</w:t>
      </w:r>
      <w:r w:rsidRPr="00C97ECC">
        <w:rPr>
          <w:lang w:val="en-US"/>
        </w:rPr>
        <w:t></w:t>
      </w:r>
      <w:r w:rsidRPr="00C97ECC">
        <w:rPr>
          <w:rFonts w:hint="eastAsia"/>
        </w:rPr>
        <w:t>та</w:t>
      </w:r>
      <w:r w:rsidRPr="00C97ECC">
        <w:rPr>
          <w:lang w:val="en-US"/>
        </w:rPr>
        <w:t></w:t>
      </w:r>
      <w:r w:rsidRPr="00C97ECC">
        <w:rPr>
          <w:rFonts w:hint="eastAsia"/>
        </w:rPr>
        <w:t>здійснення</w:t>
      </w:r>
      <w:r w:rsidRPr="00C97ECC">
        <w:rPr>
          <w:lang w:val="en-US"/>
        </w:rPr>
        <w:t></w:t>
      </w:r>
      <w:r w:rsidRPr="00C97ECC">
        <w:rPr>
          <w:rFonts w:hint="eastAsia"/>
        </w:rPr>
        <w:t>справедливого</w:t>
      </w:r>
    </w:p>
    <w:p w:rsidR="00C97ECC" w:rsidRPr="00C97ECC" w:rsidRDefault="00C97ECC" w:rsidP="00C97ECC">
      <w:r w:rsidRPr="00C97ECC">
        <w:rPr>
          <w:rFonts w:hint="eastAsia"/>
        </w:rPr>
        <w:t>правосуддя</w:t>
      </w:r>
      <w:r w:rsidRPr="00C97ECC">
        <w:rPr>
          <w:lang w:val="en-US"/>
        </w:rPr>
        <w:t></w:t>
      </w:r>
    </w:p>
    <w:p w:rsidR="00C97ECC" w:rsidRPr="00C97ECC" w:rsidRDefault="00C97ECC" w:rsidP="00C97ECC">
      <w:r w:rsidRPr="00C97ECC">
        <w:rPr>
          <w:lang w:val="en-US"/>
        </w:rPr>
        <w:t></w:t>
      </w:r>
      <w:r w:rsidRPr="00C97ECC">
        <w:rPr>
          <w:lang w:val="en-US"/>
        </w:rPr>
        <w:t></w:t>
      </w:r>
      <w:r w:rsidRPr="00C97ECC">
        <w:rPr>
          <w:lang w:val="en-US"/>
        </w:rPr>
        <w:t></w:t>
      </w:r>
      <w:r w:rsidRPr="00C97ECC">
        <w:rPr>
          <w:rFonts w:hint="eastAsia"/>
        </w:rPr>
        <w:t>В</w:t>
      </w:r>
      <w:r w:rsidRPr="00C97ECC">
        <w:rPr>
          <w:lang w:val="en-US"/>
        </w:rPr>
        <w:t></w:t>
      </w:r>
      <w:r w:rsidRPr="00C97ECC">
        <w:rPr>
          <w:rFonts w:hint="eastAsia"/>
        </w:rPr>
        <w:t>актах</w:t>
      </w:r>
      <w:r w:rsidRPr="00C97ECC">
        <w:rPr>
          <w:lang w:val="en-US"/>
        </w:rPr>
        <w:t></w:t>
      </w:r>
      <w:r w:rsidRPr="00C97ECC">
        <w:rPr>
          <w:rFonts w:hint="eastAsia"/>
        </w:rPr>
        <w:t>органів</w:t>
      </w:r>
      <w:r w:rsidRPr="00C97ECC">
        <w:rPr>
          <w:lang w:val="en-US"/>
        </w:rPr>
        <w:t></w:t>
      </w:r>
      <w:r w:rsidRPr="00C97ECC">
        <w:rPr>
          <w:rFonts w:hint="eastAsia"/>
        </w:rPr>
        <w:t>міжнародної</w:t>
      </w:r>
      <w:r w:rsidRPr="00C97ECC">
        <w:rPr>
          <w:lang w:val="en-US"/>
        </w:rPr>
        <w:t></w:t>
      </w:r>
      <w:r w:rsidRPr="00C97ECC">
        <w:rPr>
          <w:rFonts w:hint="eastAsia"/>
        </w:rPr>
        <w:t>кримінальної</w:t>
      </w:r>
      <w:r w:rsidRPr="00C97ECC">
        <w:rPr>
          <w:lang w:val="en-US"/>
        </w:rPr>
        <w:t></w:t>
      </w:r>
      <w:r w:rsidRPr="00C97ECC">
        <w:rPr>
          <w:rFonts w:hint="eastAsia"/>
        </w:rPr>
        <w:t>юрисдикції</w:t>
      </w:r>
      <w:r w:rsidRPr="00C97ECC">
        <w:rPr>
          <w:lang w:val="en-US"/>
        </w:rPr>
        <w:t></w:t>
      </w:r>
      <w:r w:rsidRPr="00C97ECC">
        <w:rPr>
          <w:rFonts w:hint="eastAsia"/>
        </w:rPr>
        <w:t>не</w:t>
      </w:r>
      <w:r w:rsidRPr="00C97ECC">
        <w:rPr>
          <w:lang w:val="en-US"/>
        </w:rPr>
        <w:t></w:t>
      </w:r>
      <w:r w:rsidRPr="00C97ECC">
        <w:rPr>
          <w:rFonts w:hint="eastAsia"/>
        </w:rPr>
        <w:t>знайшло</w:t>
      </w:r>
    </w:p>
    <w:p w:rsidR="00C97ECC" w:rsidRPr="00C97ECC" w:rsidRDefault="00C97ECC" w:rsidP="00C97ECC">
      <w:r w:rsidRPr="00C97ECC">
        <w:rPr>
          <w:rFonts w:hint="eastAsia"/>
        </w:rPr>
        <w:t>свого</w:t>
      </w:r>
      <w:r w:rsidRPr="00C97ECC">
        <w:rPr>
          <w:lang w:val="en-US"/>
        </w:rPr>
        <w:t></w:t>
      </w:r>
      <w:r w:rsidRPr="00C97ECC">
        <w:rPr>
          <w:rFonts w:hint="eastAsia"/>
        </w:rPr>
        <w:t>закріплення</w:t>
      </w:r>
      <w:r w:rsidRPr="00C97ECC">
        <w:rPr>
          <w:lang w:val="en-US"/>
        </w:rPr>
        <w:t></w:t>
      </w:r>
      <w:r w:rsidRPr="00C97ECC">
        <w:rPr>
          <w:rFonts w:hint="eastAsia"/>
        </w:rPr>
        <w:t>поняття</w:t>
      </w:r>
      <w:r w:rsidRPr="00C97ECC">
        <w:rPr>
          <w:lang w:val="en-US"/>
        </w:rPr>
        <w:t></w:t>
      </w:r>
      <w:r w:rsidRPr="00C97ECC">
        <w:rPr>
          <w:lang w:val="en-US"/>
        </w:rPr>
        <w:t></w:t>
      </w:r>
      <w:r w:rsidRPr="00C97ECC">
        <w:rPr>
          <w:rFonts w:hint="eastAsia"/>
        </w:rPr>
        <w:t>забезпечення</w:t>
      </w:r>
      <w:r w:rsidRPr="00C97ECC">
        <w:rPr>
          <w:lang w:val="en-US"/>
        </w:rPr>
        <w:t></w:t>
      </w:r>
      <w:r w:rsidRPr="00C97ECC">
        <w:rPr>
          <w:rFonts w:hint="eastAsia"/>
        </w:rPr>
        <w:t>безпеки</w:t>
      </w:r>
      <w:r w:rsidRPr="00C97ECC">
        <w:rPr>
          <w:lang w:val="en-US"/>
        </w:rPr>
        <w:t></w:t>
      </w:r>
      <w:r w:rsidRPr="00C97ECC">
        <w:rPr>
          <w:rFonts w:hint="eastAsia"/>
        </w:rPr>
        <w:t>осіб</w:t>
      </w:r>
      <w:r w:rsidRPr="00C97ECC">
        <w:rPr>
          <w:lang w:val="en-US"/>
        </w:rPr>
        <w:t></w:t>
      </w:r>
      <w:r w:rsidRPr="00C97ECC">
        <w:rPr>
          <w:lang w:val="en-US"/>
        </w:rPr>
        <w:t></w:t>
      </w:r>
      <w:r w:rsidRPr="00C97ECC">
        <w:rPr>
          <w:rFonts w:hint="eastAsia"/>
        </w:rPr>
        <w:t>які</w:t>
      </w:r>
      <w:r w:rsidRPr="00C97ECC">
        <w:rPr>
          <w:lang w:val="en-US"/>
        </w:rPr>
        <w:t></w:t>
      </w:r>
      <w:r w:rsidRPr="00C97ECC">
        <w:rPr>
          <w:rFonts w:hint="eastAsia"/>
        </w:rPr>
        <w:t>забезпечують</w:t>
      </w:r>
    </w:p>
    <w:p w:rsidR="00C97ECC" w:rsidRPr="00C97ECC" w:rsidRDefault="00C97ECC" w:rsidP="00C97ECC">
      <w:r w:rsidRPr="00C97ECC">
        <w:rPr>
          <w:lang w:val="en-US"/>
        </w:rPr>
        <w:t></w:t>
      </w:r>
      <w:r w:rsidRPr="00C97ECC">
        <w:rPr>
          <w:lang w:val="en-US"/>
        </w:rPr>
        <w:t></w:t>
      </w:r>
      <w:r w:rsidRPr="00C97ECC">
        <w:rPr>
          <w:lang w:val="en-US"/>
        </w:rPr>
        <w:t></w:t>
      </w:r>
    </w:p>
    <w:p w:rsidR="00C97ECC" w:rsidRPr="00C97ECC" w:rsidRDefault="00C97ECC" w:rsidP="00C97ECC">
      <w:r w:rsidRPr="00C97ECC">
        <w:rPr>
          <w:rFonts w:hint="eastAsia"/>
        </w:rPr>
        <w:t>реалізацію</w:t>
      </w:r>
      <w:r w:rsidRPr="00C97ECC">
        <w:rPr>
          <w:lang w:val="en-US"/>
        </w:rPr>
        <w:t></w:t>
      </w:r>
      <w:r w:rsidRPr="00C97ECC">
        <w:rPr>
          <w:rFonts w:hint="eastAsia"/>
        </w:rPr>
        <w:t>задач</w:t>
      </w:r>
      <w:r w:rsidRPr="00C97ECC">
        <w:rPr>
          <w:lang w:val="en-US"/>
        </w:rPr>
        <w:t></w:t>
      </w:r>
      <w:r w:rsidRPr="00C97ECC">
        <w:rPr>
          <w:rFonts w:hint="eastAsia"/>
        </w:rPr>
        <w:t>міжнародного</w:t>
      </w:r>
      <w:r w:rsidRPr="00C97ECC">
        <w:rPr>
          <w:lang w:val="en-US"/>
        </w:rPr>
        <w:t></w:t>
      </w:r>
      <w:r w:rsidRPr="00C97ECC">
        <w:rPr>
          <w:rFonts w:hint="eastAsia"/>
        </w:rPr>
        <w:t>кримінального</w:t>
      </w:r>
      <w:r w:rsidRPr="00C97ECC">
        <w:rPr>
          <w:lang w:val="en-US"/>
        </w:rPr>
        <w:t></w:t>
      </w:r>
      <w:r w:rsidRPr="00C97ECC">
        <w:rPr>
          <w:rFonts w:hint="eastAsia"/>
        </w:rPr>
        <w:t>судочинства</w:t>
      </w:r>
      <w:r w:rsidRPr="00C97ECC">
        <w:rPr>
          <w:lang w:val="en-US"/>
        </w:rPr>
        <w:t></w:t>
      </w:r>
      <w:r w:rsidRPr="00C97ECC">
        <w:rPr>
          <w:rFonts w:hint="eastAsia"/>
        </w:rPr>
        <w:t>і</w:t>
      </w:r>
      <w:r w:rsidRPr="00C97ECC">
        <w:rPr>
          <w:lang w:val="en-US"/>
        </w:rPr>
        <w:t></w:t>
      </w:r>
      <w:r w:rsidRPr="00C97ECC">
        <w:rPr>
          <w:rFonts w:hint="eastAsia"/>
        </w:rPr>
        <w:t>прав</w:t>
      </w:r>
      <w:r w:rsidRPr="00C97ECC">
        <w:rPr>
          <w:lang w:val="en-US"/>
        </w:rPr>
        <w:t></w:t>
      </w:r>
      <w:r w:rsidRPr="00C97ECC">
        <w:rPr>
          <w:rFonts w:hint="eastAsia"/>
        </w:rPr>
        <w:t>учасників</w:t>
      </w:r>
    </w:p>
    <w:p w:rsidR="00C97ECC" w:rsidRPr="00C97ECC" w:rsidRDefault="00C97ECC" w:rsidP="00C97ECC">
      <w:r w:rsidRPr="00C97ECC">
        <w:rPr>
          <w:rFonts w:hint="eastAsia"/>
        </w:rPr>
        <w:t>процесу</w:t>
      </w:r>
      <w:r w:rsidRPr="00C97ECC">
        <w:rPr>
          <w:lang w:val="en-US"/>
        </w:rPr>
        <w:t></w:t>
      </w:r>
      <w:r w:rsidRPr="00C97ECC">
        <w:rPr>
          <w:lang w:val="en-US"/>
        </w:rPr>
        <w:t></w:t>
      </w:r>
      <w:r w:rsidRPr="00C97ECC">
        <w:rPr>
          <w:lang w:val="en-US"/>
        </w:rPr>
        <w:t></w:t>
      </w:r>
      <w:r w:rsidRPr="00C97ECC">
        <w:rPr>
          <w:rFonts w:hint="eastAsia"/>
        </w:rPr>
        <w:t>не</w:t>
      </w:r>
      <w:r w:rsidRPr="00C97ECC">
        <w:rPr>
          <w:lang w:val="en-US"/>
        </w:rPr>
        <w:t></w:t>
      </w:r>
      <w:r w:rsidRPr="00C97ECC">
        <w:rPr>
          <w:rFonts w:hint="eastAsia"/>
        </w:rPr>
        <w:t>передбачено</w:t>
      </w:r>
      <w:r w:rsidRPr="00C97ECC">
        <w:rPr>
          <w:lang w:val="en-US"/>
        </w:rPr>
        <w:t></w:t>
      </w:r>
      <w:r w:rsidRPr="00C97ECC">
        <w:rPr>
          <w:rFonts w:hint="eastAsia"/>
        </w:rPr>
        <w:t>заходи</w:t>
      </w:r>
      <w:r w:rsidRPr="00C97ECC">
        <w:rPr>
          <w:lang w:val="en-US"/>
        </w:rPr>
        <w:t></w:t>
      </w:r>
      <w:r w:rsidRPr="00C97ECC">
        <w:rPr>
          <w:rFonts w:hint="eastAsia"/>
        </w:rPr>
        <w:t>їхнього</w:t>
      </w:r>
      <w:r w:rsidRPr="00C97ECC">
        <w:rPr>
          <w:lang w:val="en-US"/>
        </w:rPr>
        <w:t></w:t>
      </w:r>
      <w:r w:rsidRPr="00C97ECC">
        <w:rPr>
          <w:rFonts w:hint="eastAsia"/>
        </w:rPr>
        <w:t>захисту</w:t>
      </w:r>
      <w:r w:rsidRPr="00C97ECC">
        <w:rPr>
          <w:lang w:val="en-US"/>
        </w:rPr>
        <w:t></w:t>
      </w:r>
      <w:r w:rsidRPr="00C97ECC">
        <w:rPr>
          <w:lang w:val="en-US"/>
        </w:rPr>
        <w:t></w:t>
      </w:r>
      <w:r w:rsidRPr="00C97ECC">
        <w:rPr>
          <w:rFonts w:hint="eastAsia"/>
        </w:rPr>
        <w:t>підстави</w:t>
      </w:r>
      <w:r w:rsidRPr="00C97ECC">
        <w:rPr>
          <w:lang w:val="en-US"/>
        </w:rPr>
        <w:t></w:t>
      </w:r>
      <w:r w:rsidRPr="00C97ECC">
        <w:rPr>
          <w:rFonts w:hint="eastAsia"/>
        </w:rPr>
        <w:t>застосування</w:t>
      </w:r>
      <w:r w:rsidRPr="00C97ECC">
        <w:rPr>
          <w:lang w:val="en-US"/>
        </w:rPr>
        <w:t></w:t>
      </w:r>
      <w:r w:rsidRPr="00C97ECC">
        <w:rPr>
          <w:rFonts w:hint="eastAsia"/>
        </w:rPr>
        <w:t>та</w:t>
      </w:r>
    </w:p>
    <w:p w:rsidR="00C97ECC" w:rsidRPr="00C97ECC" w:rsidRDefault="00C97ECC" w:rsidP="00C97ECC">
      <w:r w:rsidRPr="00C97ECC">
        <w:rPr>
          <w:rFonts w:hint="eastAsia"/>
        </w:rPr>
        <w:t>скасування</w:t>
      </w:r>
      <w:r w:rsidRPr="00C97ECC">
        <w:rPr>
          <w:lang w:val="en-US"/>
        </w:rPr>
        <w:t></w:t>
      </w:r>
      <w:r w:rsidRPr="00C97ECC">
        <w:rPr>
          <w:rFonts w:hint="eastAsia"/>
        </w:rPr>
        <w:t>цих</w:t>
      </w:r>
      <w:r w:rsidRPr="00C97ECC">
        <w:rPr>
          <w:lang w:val="en-US"/>
        </w:rPr>
        <w:t></w:t>
      </w:r>
      <w:r w:rsidRPr="00C97ECC">
        <w:rPr>
          <w:rFonts w:hint="eastAsia"/>
        </w:rPr>
        <w:t>заходів</w:t>
      </w:r>
      <w:r w:rsidRPr="00C97ECC">
        <w:rPr>
          <w:lang w:val="en-US"/>
        </w:rPr>
        <w:t></w:t>
      </w:r>
      <w:r w:rsidRPr="00C97ECC">
        <w:rPr>
          <w:lang w:val="en-US"/>
        </w:rPr>
        <w:t></w:t>
      </w:r>
      <w:r w:rsidRPr="00C97ECC">
        <w:rPr>
          <w:rFonts w:hint="eastAsia"/>
        </w:rPr>
        <w:t>Задля</w:t>
      </w:r>
      <w:r w:rsidRPr="00C97ECC">
        <w:rPr>
          <w:lang w:val="en-US"/>
        </w:rPr>
        <w:t></w:t>
      </w:r>
      <w:r w:rsidRPr="00C97ECC">
        <w:rPr>
          <w:rFonts w:hint="eastAsia"/>
        </w:rPr>
        <w:t>усунення</w:t>
      </w:r>
      <w:r w:rsidRPr="00C97ECC">
        <w:rPr>
          <w:lang w:val="en-US"/>
        </w:rPr>
        <w:t></w:t>
      </w:r>
      <w:r w:rsidRPr="00C97ECC">
        <w:rPr>
          <w:rFonts w:hint="eastAsia"/>
        </w:rPr>
        <w:t>цього</w:t>
      </w:r>
      <w:r w:rsidRPr="00C97ECC">
        <w:rPr>
          <w:lang w:val="en-US"/>
        </w:rPr>
        <w:t></w:t>
      </w:r>
      <w:r w:rsidRPr="00C97ECC">
        <w:rPr>
          <w:rFonts w:hint="eastAsia"/>
        </w:rPr>
        <w:t>недоліку</w:t>
      </w:r>
      <w:r w:rsidRPr="00C97ECC">
        <w:rPr>
          <w:lang w:val="en-US"/>
        </w:rPr>
        <w:t></w:t>
      </w:r>
      <w:r w:rsidRPr="00C97ECC">
        <w:rPr>
          <w:rFonts w:hint="eastAsia"/>
        </w:rPr>
        <w:t>пропонуємо</w:t>
      </w:r>
      <w:r w:rsidRPr="00C97ECC">
        <w:rPr>
          <w:lang w:val="en-US"/>
        </w:rPr>
        <w:t></w:t>
      </w:r>
      <w:r w:rsidRPr="00C97ECC">
        <w:rPr>
          <w:rFonts w:hint="eastAsia"/>
        </w:rPr>
        <w:t>внести</w:t>
      </w:r>
    </w:p>
    <w:p w:rsidR="00C97ECC" w:rsidRPr="00C97ECC" w:rsidRDefault="00C97ECC" w:rsidP="00C97ECC">
      <w:r w:rsidRPr="00C97ECC">
        <w:rPr>
          <w:rFonts w:hint="eastAsia"/>
        </w:rPr>
        <w:t>до</w:t>
      </w:r>
      <w:r w:rsidRPr="00C97ECC">
        <w:rPr>
          <w:lang w:val="en-US"/>
        </w:rPr>
        <w:t></w:t>
      </w:r>
      <w:r w:rsidRPr="00C97ECC">
        <w:rPr>
          <w:rFonts w:hint="eastAsia"/>
        </w:rPr>
        <w:t>положень</w:t>
      </w:r>
      <w:r w:rsidRPr="00C97ECC">
        <w:rPr>
          <w:lang w:val="en-US"/>
        </w:rPr>
        <w:t></w:t>
      </w:r>
      <w:r w:rsidRPr="00C97ECC">
        <w:rPr>
          <w:rFonts w:hint="eastAsia"/>
        </w:rPr>
        <w:t>міжнародно</w:t>
      </w:r>
      <w:r w:rsidRPr="00C97ECC">
        <w:rPr>
          <w:lang w:val="en-US"/>
        </w:rPr>
        <w:t></w:t>
      </w:r>
      <w:r w:rsidRPr="00C97ECC">
        <w:rPr>
          <w:rFonts w:hint="eastAsia"/>
        </w:rPr>
        <w:t>правових</w:t>
      </w:r>
      <w:r w:rsidRPr="00C97ECC">
        <w:rPr>
          <w:lang w:val="en-US"/>
        </w:rPr>
        <w:t></w:t>
      </w:r>
      <w:r w:rsidRPr="00C97ECC">
        <w:rPr>
          <w:rFonts w:hint="eastAsia"/>
        </w:rPr>
        <w:t>актів</w:t>
      </w:r>
      <w:r w:rsidRPr="00C97ECC">
        <w:rPr>
          <w:lang w:val="en-US"/>
        </w:rPr>
        <w:t></w:t>
      </w:r>
      <w:r w:rsidRPr="00C97ECC">
        <w:rPr>
          <w:rFonts w:hint="eastAsia"/>
        </w:rPr>
        <w:t>кримінальної</w:t>
      </w:r>
      <w:r w:rsidRPr="00C97ECC">
        <w:rPr>
          <w:lang w:val="en-US"/>
        </w:rPr>
        <w:t></w:t>
      </w:r>
      <w:r w:rsidRPr="00C97ECC">
        <w:rPr>
          <w:rFonts w:hint="eastAsia"/>
        </w:rPr>
        <w:t>юрисдикції</w:t>
      </w:r>
      <w:r w:rsidRPr="00C97ECC">
        <w:rPr>
          <w:lang w:val="en-US"/>
        </w:rPr>
        <w:t></w:t>
      </w:r>
      <w:r w:rsidRPr="00C97ECC">
        <w:rPr>
          <w:lang w:val="en-US"/>
        </w:rPr>
        <w:t></w:t>
      </w:r>
      <w:r w:rsidRPr="00C97ECC">
        <w:rPr>
          <w:rFonts w:hint="eastAsia"/>
        </w:rPr>
        <w:t>статутів</w:t>
      </w:r>
      <w:r w:rsidRPr="00C97ECC">
        <w:rPr>
          <w:lang w:val="en-US"/>
        </w:rPr>
        <w:t></w:t>
      </w:r>
    </w:p>
    <w:p w:rsidR="00C97ECC" w:rsidRPr="00C97ECC" w:rsidRDefault="00C97ECC" w:rsidP="00C97ECC">
      <w:r w:rsidRPr="00C97ECC">
        <w:rPr>
          <w:rFonts w:hint="eastAsia"/>
        </w:rPr>
        <w:t>правил</w:t>
      </w:r>
      <w:r w:rsidRPr="00C97ECC">
        <w:rPr>
          <w:lang w:val="en-US"/>
        </w:rPr>
        <w:t></w:t>
      </w:r>
      <w:r w:rsidRPr="00C97ECC">
        <w:rPr>
          <w:rFonts w:hint="eastAsia"/>
        </w:rPr>
        <w:t>процедури</w:t>
      </w:r>
      <w:r w:rsidRPr="00C97ECC">
        <w:rPr>
          <w:lang w:val="en-US"/>
        </w:rPr>
        <w:t></w:t>
      </w:r>
      <w:r w:rsidRPr="00C97ECC">
        <w:rPr>
          <w:rFonts w:hint="eastAsia"/>
        </w:rPr>
        <w:t>та</w:t>
      </w:r>
      <w:r w:rsidRPr="00C97ECC">
        <w:rPr>
          <w:lang w:val="en-US"/>
        </w:rPr>
        <w:t></w:t>
      </w:r>
      <w:r w:rsidRPr="00C97ECC">
        <w:rPr>
          <w:rFonts w:hint="eastAsia"/>
        </w:rPr>
        <w:t>доказування</w:t>
      </w:r>
      <w:r w:rsidRPr="00C97ECC">
        <w:rPr>
          <w:lang w:val="en-US"/>
        </w:rPr>
        <w:t></w:t>
      </w:r>
      <w:r w:rsidRPr="00C97ECC">
        <w:rPr>
          <w:lang w:val="en-US"/>
        </w:rPr>
        <w:t></w:t>
      </w:r>
      <w:r w:rsidRPr="00C97ECC">
        <w:rPr>
          <w:rFonts w:hint="eastAsia"/>
        </w:rPr>
        <w:t>регламентів</w:t>
      </w:r>
      <w:r w:rsidRPr="00C97ECC">
        <w:rPr>
          <w:lang w:val="en-US"/>
        </w:rPr>
        <w:t></w:t>
      </w:r>
      <w:r w:rsidRPr="00C97ECC">
        <w:rPr>
          <w:lang w:val="en-US"/>
        </w:rPr>
        <w:t></w:t>
      </w:r>
      <w:r w:rsidRPr="00C97ECC">
        <w:rPr>
          <w:rFonts w:hint="eastAsia"/>
        </w:rPr>
        <w:t>поняття</w:t>
      </w:r>
      <w:r w:rsidRPr="00C97ECC">
        <w:rPr>
          <w:lang w:val="en-US"/>
        </w:rPr>
        <w:t></w:t>
      </w:r>
      <w:r w:rsidRPr="00C97ECC">
        <w:rPr>
          <w:lang w:val="en-US"/>
        </w:rPr>
        <w:t></w:t>
      </w:r>
      <w:r w:rsidRPr="00C97ECC">
        <w:rPr>
          <w:rFonts w:hint="eastAsia"/>
        </w:rPr>
        <w:t>забезпечення</w:t>
      </w:r>
    </w:p>
    <w:p w:rsidR="00C97ECC" w:rsidRPr="00C97ECC" w:rsidRDefault="00C97ECC" w:rsidP="00C97ECC">
      <w:r w:rsidRPr="00C97ECC">
        <w:rPr>
          <w:rFonts w:hint="eastAsia"/>
        </w:rPr>
        <w:t>безпеки</w:t>
      </w:r>
      <w:r w:rsidRPr="00C97ECC">
        <w:rPr>
          <w:lang w:val="en-US"/>
        </w:rPr>
        <w:t></w:t>
      </w:r>
      <w:r w:rsidRPr="00C97ECC">
        <w:rPr>
          <w:rFonts w:hint="eastAsia"/>
        </w:rPr>
        <w:t>осіб</w:t>
      </w:r>
      <w:r w:rsidRPr="00C97ECC">
        <w:rPr>
          <w:lang w:val="en-US"/>
        </w:rPr>
        <w:t></w:t>
      </w:r>
      <w:r w:rsidRPr="00C97ECC">
        <w:rPr>
          <w:lang w:val="en-US"/>
        </w:rPr>
        <w:t></w:t>
      </w:r>
      <w:r w:rsidRPr="00C97ECC">
        <w:rPr>
          <w:rFonts w:hint="eastAsia"/>
        </w:rPr>
        <w:t>які</w:t>
      </w:r>
      <w:r w:rsidRPr="00C97ECC">
        <w:rPr>
          <w:lang w:val="en-US"/>
        </w:rPr>
        <w:t></w:t>
      </w:r>
      <w:r w:rsidRPr="00C97ECC">
        <w:rPr>
          <w:rFonts w:hint="eastAsia"/>
        </w:rPr>
        <w:t>забезпечують</w:t>
      </w:r>
      <w:r w:rsidRPr="00C97ECC">
        <w:rPr>
          <w:lang w:val="en-US"/>
        </w:rPr>
        <w:t></w:t>
      </w:r>
      <w:r w:rsidRPr="00C97ECC">
        <w:rPr>
          <w:rFonts w:hint="eastAsia"/>
        </w:rPr>
        <w:t>реалізацію</w:t>
      </w:r>
      <w:r w:rsidRPr="00C97ECC">
        <w:rPr>
          <w:lang w:val="en-US"/>
        </w:rPr>
        <w:t></w:t>
      </w:r>
      <w:r w:rsidRPr="00C97ECC">
        <w:rPr>
          <w:rFonts w:hint="eastAsia"/>
        </w:rPr>
        <w:t>задач</w:t>
      </w:r>
      <w:r w:rsidRPr="00C97ECC">
        <w:rPr>
          <w:lang w:val="en-US"/>
        </w:rPr>
        <w:t></w:t>
      </w:r>
      <w:r w:rsidRPr="00C97ECC">
        <w:rPr>
          <w:rFonts w:hint="eastAsia"/>
        </w:rPr>
        <w:t>міжнародного</w:t>
      </w:r>
      <w:r w:rsidRPr="00C97ECC">
        <w:rPr>
          <w:lang w:val="en-US"/>
        </w:rPr>
        <w:t></w:t>
      </w:r>
      <w:r w:rsidRPr="00C97ECC">
        <w:rPr>
          <w:rFonts w:hint="eastAsia"/>
        </w:rPr>
        <w:t>кримінального</w:t>
      </w:r>
    </w:p>
    <w:p w:rsidR="00C97ECC" w:rsidRPr="00C97ECC" w:rsidRDefault="00C97ECC" w:rsidP="00C97ECC">
      <w:r w:rsidRPr="00C97ECC">
        <w:rPr>
          <w:rFonts w:hint="eastAsia"/>
        </w:rPr>
        <w:t>судочинства</w:t>
      </w:r>
      <w:r w:rsidRPr="00C97ECC">
        <w:rPr>
          <w:lang w:val="en-US"/>
        </w:rPr>
        <w:t></w:t>
      </w:r>
      <w:r w:rsidRPr="00C97ECC">
        <w:rPr>
          <w:rFonts w:hint="eastAsia"/>
        </w:rPr>
        <w:t>і</w:t>
      </w:r>
      <w:r w:rsidRPr="00C97ECC">
        <w:rPr>
          <w:lang w:val="en-US"/>
        </w:rPr>
        <w:t></w:t>
      </w:r>
      <w:r w:rsidRPr="00C97ECC">
        <w:rPr>
          <w:rFonts w:hint="eastAsia"/>
        </w:rPr>
        <w:t>прав</w:t>
      </w:r>
      <w:r w:rsidRPr="00C97ECC">
        <w:rPr>
          <w:lang w:val="en-US"/>
        </w:rPr>
        <w:t></w:t>
      </w:r>
      <w:r w:rsidRPr="00C97ECC">
        <w:rPr>
          <w:rFonts w:hint="eastAsia"/>
        </w:rPr>
        <w:t>учасників</w:t>
      </w:r>
      <w:r w:rsidRPr="00C97ECC">
        <w:rPr>
          <w:lang w:val="en-US"/>
        </w:rPr>
        <w:t></w:t>
      </w:r>
      <w:r w:rsidRPr="00C97ECC">
        <w:rPr>
          <w:rFonts w:hint="eastAsia"/>
        </w:rPr>
        <w:t>процесу</w:t>
      </w:r>
      <w:r w:rsidRPr="00C97ECC">
        <w:rPr>
          <w:lang w:val="en-US"/>
        </w:rPr>
        <w:t></w:t>
      </w:r>
      <w:r w:rsidRPr="00C97ECC">
        <w:rPr>
          <w:lang w:val="en-US"/>
        </w:rPr>
        <w:t></w:t>
      </w:r>
      <w:r w:rsidRPr="00C97ECC">
        <w:rPr>
          <w:rFonts w:hint="eastAsia"/>
        </w:rPr>
        <w:t>і</w:t>
      </w:r>
      <w:r w:rsidRPr="00C97ECC">
        <w:rPr>
          <w:lang w:val="en-US"/>
        </w:rPr>
        <w:t></w:t>
      </w:r>
      <w:r w:rsidRPr="00C97ECC">
        <w:rPr>
          <w:rFonts w:hint="eastAsia"/>
        </w:rPr>
        <w:t>викласти</w:t>
      </w:r>
      <w:r w:rsidRPr="00C97ECC">
        <w:rPr>
          <w:lang w:val="en-US"/>
        </w:rPr>
        <w:t></w:t>
      </w:r>
      <w:r w:rsidRPr="00C97ECC">
        <w:rPr>
          <w:rFonts w:hint="eastAsia"/>
        </w:rPr>
        <w:t>його</w:t>
      </w:r>
      <w:r w:rsidRPr="00C97ECC">
        <w:rPr>
          <w:lang w:val="en-US"/>
        </w:rPr>
        <w:t></w:t>
      </w:r>
      <w:r w:rsidRPr="00C97ECC">
        <w:rPr>
          <w:rFonts w:hint="eastAsia"/>
        </w:rPr>
        <w:t>у</w:t>
      </w:r>
      <w:r w:rsidRPr="00C97ECC">
        <w:rPr>
          <w:lang w:val="en-US"/>
        </w:rPr>
        <w:t></w:t>
      </w:r>
      <w:r w:rsidRPr="00C97ECC">
        <w:rPr>
          <w:rFonts w:hint="eastAsia"/>
        </w:rPr>
        <w:t>наступній</w:t>
      </w:r>
      <w:r w:rsidRPr="00C97ECC">
        <w:rPr>
          <w:lang w:val="en-US"/>
        </w:rPr>
        <w:t></w:t>
      </w:r>
      <w:r w:rsidRPr="00C97ECC">
        <w:rPr>
          <w:rFonts w:hint="eastAsia"/>
        </w:rPr>
        <w:t>редакції</w:t>
      </w:r>
      <w:r w:rsidRPr="00C97ECC">
        <w:rPr>
          <w:lang w:val="en-US"/>
        </w:rPr>
        <w:t></w:t>
      </w:r>
    </w:p>
    <w:p w:rsidR="00C97ECC" w:rsidRPr="00C97ECC" w:rsidRDefault="00C97ECC" w:rsidP="00C97ECC">
      <w:r w:rsidRPr="00C97ECC">
        <w:rPr>
          <w:lang w:val="en-US"/>
        </w:rPr>
        <w:t></w:t>
      </w:r>
      <w:r w:rsidRPr="00C97ECC">
        <w:rPr>
          <w:rFonts w:hint="eastAsia"/>
        </w:rPr>
        <w:t>забезпечення</w:t>
      </w:r>
      <w:r w:rsidRPr="00C97ECC">
        <w:rPr>
          <w:lang w:val="en-US"/>
        </w:rPr>
        <w:t></w:t>
      </w:r>
      <w:r w:rsidRPr="00C97ECC">
        <w:rPr>
          <w:rFonts w:hint="eastAsia"/>
        </w:rPr>
        <w:t>безпеки</w:t>
      </w:r>
      <w:r w:rsidRPr="00C97ECC">
        <w:rPr>
          <w:lang w:val="en-US"/>
        </w:rPr>
        <w:t></w:t>
      </w:r>
      <w:r w:rsidRPr="00C97ECC">
        <w:rPr>
          <w:rFonts w:hint="eastAsia"/>
        </w:rPr>
        <w:t>осіб</w:t>
      </w:r>
      <w:r w:rsidRPr="00C97ECC">
        <w:rPr>
          <w:lang w:val="en-US"/>
        </w:rPr>
        <w:t></w:t>
      </w:r>
      <w:r w:rsidRPr="00C97ECC">
        <w:rPr>
          <w:lang w:val="en-US"/>
        </w:rPr>
        <w:t></w:t>
      </w:r>
      <w:r w:rsidRPr="00C97ECC">
        <w:rPr>
          <w:rFonts w:hint="eastAsia"/>
        </w:rPr>
        <w:t>які</w:t>
      </w:r>
      <w:r w:rsidRPr="00C97ECC">
        <w:rPr>
          <w:lang w:val="en-US"/>
        </w:rPr>
        <w:t></w:t>
      </w:r>
      <w:r w:rsidRPr="00C97ECC">
        <w:rPr>
          <w:rFonts w:hint="eastAsia"/>
        </w:rPr>
        <w:t>забезпечують</w:t>
      </w:r>
      <w:r w:rsidRPr="00C97ECC">
        <w:rPr>
          <w:lang w:val="en-US"/>
        </w:rPr>
        <w:t></w:t>
      </w:r>
      <w:r w:rsidRPr="00C97ECC">
        <w:rPr>
          <w:rFonts w:hint="eastAsia"/>
        </w:rPr>
        <w:t>реалізацію</w:t>
      </w:r>
      <w:r w:rsidRPr="00C97ECC">
        <w:rPr>
          <w:lang w:val="en-US"/>
        </w:rPr>
        <w:t></w:t>
      </w:r>
      <w:r w:rsidRPr="00C97ECC">
        <w:rPr>
          <w:rFonts w:hint="eastAsia"/>
        </w:rPr>
        <w:t>задач</w:t>
      </w:r>
      <w:r w:rsidRPr="00C97ECC">
        <w:rPr>
          <w:lang w:val="en-US"/>
        </w:rPr>
        <w:t></w:t>
      </w:r>
      <w:r w:rsidRPr="00C97ECC">
        <w:rPr>
          <w:rFonts w:hint="eastAsia"/>
        </w:rPr>
        <w:t>міжнародного</w:t>
      </w:r>
    </w:p>
    <w:p w:rsidR="00C97ECC" w:rsidRPr="00C97ECC" w:rsidRDefault="00C97ECC" w:rsidP="00C97ECC">
      <w:r w:rsidRPr="00C97ECC">
        <w:rPr>
          <w:rFonts w:hint="eastAsia"/>
        </w:rPr>
        <w:t>кримінального</w:t>
      </w:r>
      <w:r w:rsidRPr="00C97ECC">
        <w:rPr>
          <w:lang w:val="en-US"/>
        </w:rPr>
        <w:t></w:t>
      </w:r>
      <w:r w:rsidRPr="00C97ECC">
        <w:rPr>
          <w:rFonts w:hint="eastAsia"/>
        </w:rPr>
        <w:t>судочинства</w:t>
      </w:r>
      <w:r w:rsidRPr="00C97ECC">
        <w:rPr>
          <w:lang w:val="en-US"/>
        </w:rPr>
        <w:t></w:t>
      </w:r>
      <w:r w:rsidRPr="00C97ECC">
        <w:rPr>
          <w:rFonts w:hint="eastAsia"/>
        </w:rPr>
        <w:t>і</w:t>
      </w:r>
      <w:r w:rsidRPr="00C97ECC">
        <w:rPr>
          <w:lang w:val="en-US"/>
        </w:rPr>
        <w:t></w:t>
      </w:r>
      <w:r w:rsidRPr="00C97ECC">
        <w:rPr>
          <w:rFonts w:hint="eastAsia"/>
        </w:rPr>
        <w:t>прав</w:t>
      </w:r>
      <w:r w:rsidRPr="00C97ECC">
        <w:rPr>
          <w:lang w:val="en-US"/>
        </w:rPr>
        <w:t></w:t>
      </w:r>
      <w:r w:rsidRPr="00C97ECC">
        <w:rPr>
          <w:rFonts w:hint="eastAsia"/>
        </w:rPr>
        <w:t>учасників</w:t>
      </w:r>
      <w:r w:rsidRPr="00C97ECC">
        <w:rPr>
          <w:lang w:val="en-US"/>
        </w:rPr>
        <w:t></w:t>
      </w:r>
      <w:r w:rsidRPr="00C97ECC">
        <w:rPr>
          <w:rFonts w:hint="eastAsia"/>
        </w:rPr>
        <w:t>процесу</w:t>
      </w:r>
      <w:r w:rsidRPr="00C97ECC">
        <w:rPr>
          <w:lang w:val="en-US"/>
        </w:rPr>
        <w:t></w:t>
      </w:r>
      <w:r w:rsidRPr="00C97ECC">
        <w:rPr>
          <w:rFonts w:hint="eastAsia"/>
        </w:rPr>
        <w:t>–</w:t>
      </w:r>
      <w:r w:rsidRPr="00C97ECC">
        <w:rPr>
          <w:lang w:val="en-US"/>
        </w:rPr>
        <w:t></w:t>
      </w:r>
      <w:r w:rsidRPr="00C97ECC">
        <w:rPr>
          <w:rFonts w:hint="eastAsia"/>
        </w:rPr>
        <w:t>це</w:t>
      </w:r>
      <w:r w:rsidRPr="00C97ECC">
        <w:rPr>
          <w:lang w:val="en-US"/>
        </w:rPr>
        <w:t></w:t>
      </w:r>
      <w:r w:rsidRPr="00C97ECC">
        <w:rPr>
          <w:rFonts w:hint="eastAsia"/>
        </w:rPr>
        <w:t>здійснення</w:t>
      </w:r>
    </w:p>
    <w:p w:rsidR="00C97ECC" w:rsidRPr="00C97ECC" w:rsidRDefault="00C97ECC" w:rsidP="00C97ECC">
      <w:r w:rsidRPr="00C97ECC">
        <w:rPr>
          <w:rFonts w:hint="eastAsia"/>
        </w:rPr>
        <w:t>комплексних</w:t>
      </w:r>
      <w:r w:rsidRPr="00C97ECC">
        <w:rPr>
          <w:lang w:val="en-US"/>
        </w:rPr>
        <w:t></w:t>
      </w:r>
      <w:r w:rsidRPr="00C97ECC">
        <w:rPr>
          <w:rFonts w:hint="eastAsia"/>
        </w:rPr>
        <w:t>заходів</w:t>
      </w:r>
      <w:r w:rsidRPr="00C97ECC">
        <w:rPr>
          <w:lang w:val="en-US"/>
        </w:rPr>
        <w:t></w:t>
      </w:r>
      <w:r w:rsidRPr="00C97ECC">
        <w:rPr>
          <w:rFonts w:hint="eastAsia"/>
        </w:rPr>
        <w:t>спеціально</w:t>
      </w:r>
      <w:r w:rsidRPr="00C97ECC">
        <w:rPr>
          <w:lang w:val="en-US"/>
        </w:rPr>
        <w:t></w:t>
      </w:r>
      <w:r w:rsidRPr="00C97ECC">
        <w:rPr>
          <w:rFonts w:hint="eastAsia"/>
        </w:rPr>
        <w:t>уповноваженими</w:t>
      </w:r>
      <w:r w:rsidRPr="00C97ECC">
        <w:rPr>
          <w:lang w:val="en-US"/>
        </w:rPr>
        <w:t></w:t>
      </w:r>
      <w:r w:rsidRPr="00C97ECC">
        <w:rPr>
          <w:rFonts w:hint="eastAsia"/>
        </w:rPr>
        <w:t>органами</w:t>
      </w:r>
      <w:r w:rsidRPr="00C97ECC">
        <w:rPr>
          <w:lang w:val="en-US"/>
        </w:rPr>
        <w:t></w:t>
      </w:r>
      <w:r w:rsidRPr="00C97ECC">
        <w:rPr>
          <w:rFonts w:hint="eastAsia"/>
        </w:rPr>
        <w:t>для</w:t>
      </w:r>
      <w:r w:rsidRPr="00C97ECC">
        <w:rPr>
          <w:lang w:val="en-US"/>
        </w:rPr>
        <w:t></w:t>
      </w:r>
      <w:r w:rsidRPr="00C97ECC">
        <w:rPr>
          <w:rFonts w:hint="eastAsia"/>
        </w:rPr>
        <w:t>безпеки</w:t>
      </w:r>
      <w:r w:rsidRPr="00C97ECC">
        <w:rPr>
          <w:lang w:val="en-US"/>
        </w:rPr>
        <w:t></w:t>
      </w:r>
    </w:p>
    <w:p w:rsidR="00C97ECC" w:rsidRPr="00C97ECC" w:rsidRDefault="00C97ECC" w:rsidP="00C97ECC">
      <w:r w:rsidRPr="00C97ECC">
        <w:rPr>
          <w:rFonts w:hint="eastAsia"/>
        </w:rPr>
        <w:t>фізичного</w:t>
      </w:r>
      <w:r w:rsidRPr="00C97ECC">
        <w:rPr>
          <w:lang w:val="en-US"/>
        </w:rPr>
        <w:t></w:t>
      </w:r>
      <w:r w:rsidRPr="00C97ECC">
        <w:rPr>
          <w:rFonts w:hint="eastAsia"/>
        </w:rPr>
        <w:t>і</w:t>
      </w:r>
      <w:r w:rsidRPr="00C97ECC">
        <w:rPr>
          <w:lang w:val="en-US"/>
        </w:rPr>
        <w:t></w:t>
      </w:r>
      <w:r w:rsidRPr="00C97ECC">
        <w:rPr>
          <w:rFonts w:hint="eastAsia"/>
        </w:rPr>
        <w:t>психологічного</w:t>
      </w:r>
      <w:r w:rsidRPr="00C97ECC">
        <w:rPr>
          <w:lang w:val="en-US"/>
        </w:rPr>
        <w:t></w:t>
      </w:r>
      <w:r w:rsidRPr="00C97ECC">
        <w:rPr>
          <w:rFonts w:hint="eastAsia"/>
        </w:rPr>
        <w:t>благополуччя</w:t>
      </w:r>
      <w:r w:rsidRPr="00C97ECC">
        <w:rPr>
          <w:lang w:val="en-US"/>
        </w:rPr>
        <w:t></w:t>
      </w:r>
      <w:r w:rsidRPr="00C97ECC">
        <w:rPr>
          <w:lang w:val="en-US"/>
        </w:rPr>
        <w:t></w:t>
      </w:r>
      <w:r w:rsidRPr="00C97ECC">
        <w:rPr>
          <w:rFonts w:hint="eastAsia"/>
        </w:rPr>
        <w:t>забезпечення</w:t>
      </w:r>
      <w:r w:rsidRPr="00C97ECC">
        <w:rPr>
          <w:lang w:val="en-US"/>
        </w:rPr>
        <w:t></w:t>
      </w:r>
      <w:r w:rsidRPr="00C97ECC">
        <w:rPr>
          <w:rFonts w:hint="eastAsia"/>
        </w:rPr>
        <w:t>гідності</w:t>
      </w:r>
      <w:r w:rsidRPr="00C97ECC">
        <w:rPr>
          <w:lang w:val="en-US"/>
        </w:rPr>
        <w:t></w:t>
      </w:r>
      <w:r w:rsidRPr="00C97ECC">
        <w:rPr>
          <w:rFonts w:hint="eastAsia"/>
        </w:rPr>
        <w:t>та</w:t>
      </w:r>
    </w:p>
    <w:p w:rsidR="00C97ECC" w:rsidRPr="00C97ECC" w:rsidRDefault="00C97ECC" w:rsidP="00C97ECC">
      <w:r w:rsidRPr="00C97ECC">
        <w:rPr>
          <w:rFonts w:hint="eastAsia"/>
        </w:rPr>
        <w:t>недоторканності</w:t>
      </w:r>
      <w:r w:rsidRPr="00C97ECC">
        <w:rPr>
          <w:lang w:val="en-US"/>
        </w:rPr>
        <w:t></w:t>
      </w:r>
      <w:r w:rsidRPr="00C97ECC">
        <w:rPr>
          <w:rFonts w:hint="eastAsia"/>
        </w:rPr>
        <w:t>особистого</w:t>
      </w:r>
      <w:r w:rsidRPr="00C97ECC">
        <w:rPr>
          <w:lang w:val="en-US"/>
        </w:rPr>
        <w:t></w:t>
      </w:r>
      <w:r w:rsidRPr="00C97ECC">
        <w:rPr>
          <w:rFonts w:hint="eastAsia"/>
        </w:rPr>
        <w:t>життя</w:t>
      </w:r>
      <w:r w:rsidRPr="00C97ECC">
        <w:rPr>
          <w:lang w:val="en-US"/>
        </w:rPr>
        <w:t></w:t>
      </w:r>
      <w:r w:rsidRPr="00C97ECC">
        <w:rPr>
          <w:rFonts w:hint="eastAsia"/>
        </w:rPr>
        <w:t>цих</w:t>
      </w:r>
      <w:r w:rsidRPr="00C97ECC">
        <w:rPr>
          <w:lang w:val="en-US"/>
        </w:rPr>
        <w:t></w:t>
      </w:r>
      <w:r w:rsidRPr="00C97ECC">
        <w:rPr>
          <w:rFonts w:hint="eastAsia"/>
        </w:rPr>
        <w:t>осіб</w:t>
      </w:r>
      <w:r w:rsidRPr="00C97ECC">
        <w:rPr>
          <w:lang w:val="en-US"/>
        </w:rPr>
        <w:t></w:t>
      </w:r>
      <w:r w:rsidRPr="00C97ECC">
        <w:rPr>
          <w:rFonts w:hint="eastAsia"/>
        </w:rPr>
        <w:t>у</w:t>
      </w:r>
      <w:r w:rsidRPr="00C97ECC">
        <w:rPr>
          <w:lang w:val="en-US"/>
        </w:rPr>
        <w:t></w:t>
      </w:r>
      <w:r w:rsidRPr="00C97ECC">
        <w:rPr>
          <w:rFonts w:hint="eastAsia"/>
        </w:rPr>
        <w:t>зв’язку</w:t>
      </w:r>
      <w:r w:rsidRPr="00C97ECC">
        <w:rPr>
          <w:lang w:val="en-US"/>
        </w:rPr>
        <w:t></w:t>
      </w:r>
      <w:r w:rsidRPr="00C97ECC">
        <w:rPr>
          <w:rFonts w:hint="eastAsia"/>
        </w:rPr>
        <w:t>з</w:t>
      </w:r>
      <w:r w:rsidRPr="00C97ECC">
        <w:rPr>
          <w:lang w:val="en-US"/>
        </w:rPr>
        <w:t></w:t>
      </w:r>
      <w:r w:rsidRPr="00C97ECC">
        <w:rPr>
          <w:rFonts w:hint="eastAsia"/>
        </w:rPr>
        <w:t>їхньою</w:t>
      </w:r>
      <w:r w:rsidRPr="00C97ECC">
        <w:rPr>
          <w:lang w:val="en-US"/>
        </w:rPr>
        <w:t></w:t>
      </w:r>
      <w:r w:rsidRPr="00C97ECC">
        <w:rPr>
          <w:rFonts w:hint="eastAsia"/>
        </w:rPr>
        <w:t>професійною</w:t>
      </w:r>
    </w:p>
    <w:p w:rsidR="00C97ECC" w:rsidRPr="00C97ECC" w:rsidRDefault="00C97ECC" w:rsidP="00C97ECC">
      <w:r w:rsidRPr="00C97ECC">
        <w:rPr>
          <w:rFonts w:hint="eastAsia"/>
        </w:rPr>
        <w:t>діяльністю</w:t>
      </w:r>
      <w:r w:rsidRPr="00C97ECC">
        <w:rPr>
          <w:lang w:val="en-US"/>
        </w:rPr>
        <w:t></w:t>
      </w:r>
      <w:r w:rsidRPr="00C97ECC">
        <w:rPr>
          <w:rFonts w:hint="eastAsia"/>
        </w:rPr>
        <w:t>та</w:t>
      </w:r>
      <w:r w:rsidRPr="00C97ECC">
        <w:rPr>
          <w:lang w:val="en-US"/>
        </w:rPr>
        <w:t></w:t>
      </w:r>
      <w:r w:rsidRPr="00C97ECC">
        <w:rPr>
          <w:rFonts w:hint="eastAsia"/>
        </w:rPr>
        <w:t>належного</w:t>
      </w:r>
      <w:r w:rsidRPr="00C97ECC">
        <w:rPr>
          <w:lang w:val="en-US"/>
        </w:rPr>
        <w:t></w:t>
      </w:r>
      <w:r w:rsidRPr="00C97ECC">
        <w:rPr>
          <w:rFonts w:hint="eastAsia"/>
        </w:rPr>
        <w:t>відправлення</w:t>
      </w:r>
      <w:r w:rsidRPr="00C97ECC">
        <w:rPr>
          <w:lang w:val="en-US"/>
        </w:rPr>
        <w:t></w:t>
      </w:r>
      <w:r w:rsidRPr="00C97ECC">
        <w:rPr>
          <w:rFonts w:hint="eastAsia"/>
        </w:rPr>
        <w:t>правосуддя</w:t>
      </w:r>
      <w:r w:rsidRPr="00C97ECC">
        <w:rPr>
          <w:lang w:val="en-US"/>
        </w:rPr>
        <w:t></w:t>
      </w:r>
      <w:r w:rsidRPr="00C97ECC">
        <w:rPr>
          <w:lang w:val="en-US"/>
        </w:rPr>
        <w:t></w:t>
      </w:r>
    </w:p>
    <w:p w:rsidR="00C97ECC" w:rsidRPr="00C97ECC" w:rsidRDefault="00C97ECC" w:rsidP="00C97ECC">
      <w:r w:rsidRPr="00C97ECC">
        <w:rPr>
          <w:lang w:val="en-US"/>
        </w:rPr>
        <w:t></w:t>
      </w:r>
      <w:r w:rsidRPr="00C97ECC">
        <w:rPr>
          <w:lang w:val="en-US"/>
        </w:rPr>
        <w:t></w:t>
      </w:r>
      <w:r w:rsidRPr="00C97ECC">
        <w:rPr>
          <w:lang w:val="en-US"/>
        </w:rPr>
        <w:t></w:t>
      </w:r>
      <w:r w:rsidRPr="00C97ECC">
        <w:rPr>
          <w:rFonts w:hint="eastAsia"/>
        </w:rPr>
        <w:t>До</w:t>
      </w:r>
      <w:r w:rsidRPr="00C97ECC">
        <w:rPr>
          <w:lang w:val="en-US"/>
        </w:rPr>
        <w:t></w:t>
      </w:r>
      <w:r w:rsidRPr="00C97ECC">
        <w:rPr>
          <w:rFonts w:hint="eastAsia"/>
        </w:rPr>
        <w:t>заходів</w:t>
      </w:r>
      <w:r w:rsidRPr="00C97ECC">
        <w:rPr>
          <w:lang w:val="en-US"/>
        </w:rPr>
        <w:t></w:t>
      </w:r>
      <w:r w:rsidRPr="00C97ECC">
        <w:rPr>
          <w:rFonts w:hint="eastAsia"/>
        </w:rPr>
        <w:t>забезпечення</w:t>
      </w:r>
      <w:r w:rsidRPr="00C97ECC">
        <w:rPr>
          <w:lang w:val="en-US"/>
        </w:rPr>
        <w:t></w:t>
      </w:r>
      <w:r w:rsidRPr="00C97ECC">
        <w:rPr>
          <w:rFonts w:hint="eastAsia"/>
        </w:rPr>
        <w:t>безпеки</w:t>
      </w:r>
      <w:r w:rsidRPr="00C97ECC">
        <w:rPr>
          <w:lang w:val="en-US"/>
        </w:rPr>
        <w:t></w:t>
      </w:r>
      <w:r w:rsidRPr="00C97ECC">
        <w:rPr>
          <w:rFonts w:hint="eastAsia"/>
        </w:rPr>
        <w:t>забезпечення</w:t>
      </w:r>
      <w:r w:rsidRPr="00C97ECC">
        <w:rPr>
          <w:lang w:val="en-US"/>
        </w:rPr>
        <w:t></w:t>
      </w:r>
      <w:r w:rsidRPr="00C97ECC">
        <w:rPr>
          <w:rFonts w:hint="eastAsia"/>
        </w:rPr>
        <w:t>безпеки</w:t>
      </w:r>
      <w:r w:rsidRPr="00C97ECC">
        <w:rPr>
          <w:lang w:val="en-US"/>
        </w:rPr>
        <w:t></w:t>
      </w:r>
      <w:r w:rsidRPr="00C97ECC">
        <w:rPr>
          <w:rFonts w:hint="eastAsia"/>
        </w:rPr>
        <w:t>осіб</w:t>
      </w:r>
      <w:r w:rsidRPr="00C97ECC">
        <w:rPr>
          <w:lang w:val="en-US"/>
        </w:rPr>
        <w:t></w:t>
      </w:r>
      <w:r w:rsidRPr="00C97ECC">
        <w:rPr>
          <w:lang w:val="en-US"/>
        </w:rPr>
        <w:t></w:t>
      </w:r>
      <w:r w:rsidRPr="00C97ECC">
        <w:rPr>
          <w:rFonts w:hint="eastAsia"/>
        </w:rPr>
        <w:t>які</w:t>
      </w:r>
    </w:p>
    <w:p w:rsidR="00C97ECC" w:rsidRPr="00C97ECC" w:rsidRDefault="00C97ECC" w:rsidP="00C97ECC">
      <w:r w:rsidRPr="00C97ECC">
        <w:rPr>
          <w:rFonts w:hint="eastAsia"/>
        </w:rPr>
        <w:t>забезпечують</w:t>
      </w:r>
      <w:r w:rsidRPr="00C97ECC">
        <w:rPr>
          <w:lang w:val="en-US"/>
        </w:rPr>
        <w:t></w:t>
      </w:r>
      <w:r w:rsidRPr="00C97ECC">
        <w:rPr>
          <w:rFonts w:hint="eastAsia"/>
        </w:rPr>
        <w:t>реалізацію</w:t>
      </w:r>
      <w:r w:rsidRPr="00C97ECC">
        <w:rPr>
          <w:lang w:val="en-US"/>
        </w:rPr>
        <w:t></w:t>
      </w:r>
      <w:r w:rsidRPr="00C97ECC">
        <w:rPr>
          <w:rFonts w:hint="eastAsia"/>
        </w:rPr>
        <w:t>задач</w:t>
      </w:r>
      <w:r w:rsidRPr="00C97ECC">
        <w:rPr>
          <w:lang w:val="en-US"/>
        </w:rPr>
        <w:t></w:t>
      </w:r>
      <w:r w:rsidRPr="00C97ECC">
        <w:rPr>
          <w:rFonts w:hint="eastAsia"/>
        </w:rPr>
        <w:t>міжнародного</w:t>
      </w:r>
      <w:r w:rsidRPr="00C97ECC">
        <w:rPr>
          <w:lang w:val="en-US"/>
        </w:rPr>
        <w:t></w:t>
      </w:r>
      <w:r w:rsidRPr="00C97ECC">
        <w:rPr>
          <w:rFonts w:hint="eastAsia"/>
        </w:rPr>
        <w:t>кримінального</w:t>
      </w:r>
      <w:r w:rsidRPr="00C97ECC">
        <w:rPr>
          <w:lang w:val="en-US"/>
        </w:rPr>
        <w:t></w:t>
      </w:r>
      <w:r w:rsidRPr="00C97ECC">
        <w:rPr>
          <w:rFonts w:hint="eastAsia"/>
        </w:rPr>
        <w:t>судочинства</w:t>
      </w:r>
      <w:r w:rsidRPr="00C97ECC">
        <w:rPr>
          <w:lang w:val="en-US"/>
        </w:rPr>
        <w:t></w:t>
      </w:r>
      <w:r w:rsidRPr="00C97ECC">
        <w:rPr>
          <w:rFonts w:hint="eastAsia"/>
        </w:rPr>
        <w:t>і</w:t>
      </w:r>
    </w:p>
    <w:p w:rsidR="00C97ECC" w:rsidRPr="00C97ECC" w:rsidRDefault="00C97ECC" w:rsidP="00C97ECC">
      <w:pPr>
        <w:rPr>
          <w:lang w:val="en-US"/>
        </w:rPr>
      </w:pPr>
      <w:r w:rsidRPr="00C97ECC">
        <w:rPr>
          <w:rFonts w:hint="eastAsia"/>
          <w:lang w:val="en-US"/>
        </w:rPr>
        <w:t>прав</w:t>
      </w:r>
      <w:r w:rsidRPr="00C97ECC">
        <w:rPr>
          <w:lang w:val="en-US"/>
        </w:rPr>
        <w:t></w:t>
      </w:r>
      <w:r w:rsidRPr="00C97ECC">
        <w:rPr>
          <w:rFonts w:hint="eastAsia"/>
          <w:lang w:val="en-US"/>
        </w:rPr>
        <w:t>учасників</w:t>
      </w:r>
      <w:r w:rsidRPr="00C97ECC">
        <w:rPr>
          <w:lang w:val="en-US"/>
        </w:rPr>
        <w:t></w:t>
      </w:r>
      <w:r w:rsidRPr="00C97ECC">
        <w:rPr>
          <w:rFonts w:hint="eastAsia"/>
          <w:lang w:val="en-US"/>
        </w:rPr>
        <w:t>процесу</w:t>
      </w:r>
      <w:r w:rsidRPr="00C97ECC">
        <w:rPr>
          <w:lang w:val="en-US"/>
        </w:rPr>
        <w:t></w:t>
      </w:r>
      <w:r w:rsidRPr="00C97ECC">
        <w:rPr>
          <w:lang w:val="en-US"/>
        </w:rPr>
        <w:t></w:t>
      </w:r>
      <w:r w:rsidRPr="00C97ECC">
        <w:rPr>
          <w:rFonts w:hint="eastAsia"/>
          <w:lang w:val="en-US"/>
        </w:rPr>
        <w:t>пропонуємо</w:t>
      </w:r>
      <w:r w:rsidRPr="00C97ECC">
        <w:rPr>
          <w:lang w:val="en-US"/>
        </w:rPr>
        <w:t></w:t>
      </w:r>
      <w:r w:rsidRPr="00C97ECC">
        <w:rPr>
          <w:rFonts w:hint="eastAsia"/>
          <w:lang w:val="en-US"/>
        </w:rPr>
        <w:t>віднести</w:t>
      </w:r>
      <w:r w:rsidRPr="00C97ECC">
        <w:rPr>
          <w:lang w:val="en-US"/>
        </w:rPr>
        <w:t></w:t>
      </w:r>
      <w:r w:rsidRPr="00C97ECC">
        <w:rPr>
          <w:rFonts w:hint="eastAsia"/>
          <w:lang w:val="en-US"/>
        </w:rPr>
        <w:t>такі</w:t>
      </w:r>
      <w:r w:rsidRPr="00C97ECC">
        <w:rPr>
          <w:lang w:val="en-US"/>
        </w:rPr>
        <w:t></w:t>
      </w:r>
      <w:r w:rsidRPr="00C97ECC">
        <w:rPr>
          <w:lang w:val="en-US"/>
        </w:rPr>
        <w:t></w:t>
      </w:r>
      <w:r w:rsidRPr="00C97ECC">
        <w:rPr>
          <w:rFonts w:hint="eastAsia"/>
          <w:lang w:val="en-US"/>
        </w:rPr>
        <w:t>забезпечення</w:t>
      </w:r>
      <w:r w:rsidRPr="00C97ECC">
        <w:rPr>
          <w:lang w:val="en-US"/>
        </w:rPr>
        <w:t></w:t>
      </w:r>
      <w:r w:rsidRPr="00C97ECC">
        <w:rPr>
          <w:rFonts w:hint="eastAsia"/>
          <w:lang w:val="en-US"/>
        </w:rPr>
        <w:t>безпеки</w:t>
      </w:r>
    </w:p>
    <w:p w:rsidR="00C97ECC" w:rsidRPr="00C97ECC" w:rsidRDefault="00C97ECC" w:rsidP="00C97ECC">
      <w:pPr>
        <w:rPr>
          <w:lang w:val="en-US"/>
        </w:rPr>
      </w:pPr>
      <w:r w:rsidRPr="00C97ECC">
        <w:rPr>
          <w:rFonts w:hint="eastAsia"/>
          <w:lang w:val="en-US"/>
        </w:rPr>
        <w:t>приміщень</w:t>
      </w:r>
      <w:r w:rsidRPr="00C97ECC">
        <w:rPr>
          <w:lang w:val="en-US"/>
        </w:rPr>
        <w:t></w:t>
      </w:r>
      <w:r w:rsidRPr="00C97ECC">
        <w:rPr>
          <w:lang w:val="en-US"/>
        </w:rPr>
        <w:t></w:t>
      </w:r>
      <w:r w:rsidRPr="00C97ECC">
        <w:rPr>
          <w:rFonts w:hint="eastAsia"/>
          <w:lang w:val="en-US"/>
        </w:rPr>
        <w:t>забезпечення</w:t>
      </w:r>
      <w:r w:rsidRPr="00C97ECC">
        <w:rPr>
          <w:lang w:val="en-US"/>
        </w:rPr>
        <w:t></w:t>
      </w:r>
      <w:r w:rsidRPr="00C97ECC">
        <w:rPr>
          <w:rFonts w:hint="eastAsia"/>
          <w:lang w:val="en-US"/>
        </w:rPr>
        <w:t>безпеки</w:t>
      </w:r>
      <w:r w:rsidRPr="00C97ECC">
        <w:rPr>
          <w:lang w:val="en-US"/>
        </w:rPr>
        <w:t></w:t>
      </w:r>
      <w:r w:rsidRPr="00C97ECC">
        <w:rPr>
          <w:rFonts w:hint="eastAsia"/>
          <w:lang w:val="en-US"/>
        </w:rPr>
        <w:t>місця</w:t>
      </w:r>
      <w:r w:rsidRPr="00C97ECC">
        <w:rPr>
          <w:lang w:val="en-US"/>
        </w:rPr>
        <w:t></w:t>
      </w:r>
      <w:r w:rsidRPr="00C97ECC">
        <w:rPr>
          <w:rFonts w:hint="eastAsia"/>
          <w:lang w:val="en-US"/>
        </w:rPr>
        <w:t>проживання</w:t>
      </w:r>
      <w:r w:rsidRPr="00C97ECC">
        <w:rPr>
          <w:lang w:val="en-US"/>
        </w:rPr>
        <w:t></w:t>
      </w:r>
      <w:r w:rsidRPr="00C97ECC">
        <w:rPr>
          <w:rFonts w:hint="eastAsia"/>
          <w:lang w:val="en-US"/>
        </w:rPr>
        <w:t>судді</w:t>
      </w:r>
      <w:r w:rsidRPr="00C97ECC">
        <w:rPr>
          <w:lang w:val="en-US"/>
        </w:rPr>
        <w:t></w:t>
      </w:r>
      <w:r w:rsidRPr="00C97ECC">
        <w:rPr>
          <w:lang w:val="en-US"/>
        </w:rPr>
        <w:t></w:t>
      </w:r>
      <w:r w:rsidRPr="00C97ECC">
        <w:rPr>
          <w:rFonts w:hint="eastAsia"/>
          <w:lang w:val="en-US"/>
        </w:rPr>
        <w:t>прокурора</w:t>
      </w:r>
      <w:r w:rsidRPr="00C97ECC">
        <w:rPr>
          <w:lang w:val="en-US"/>
        </w:rPr>
        <w:t></w:t>
      </w:r>
    </w:p>
    <w:p w:rsidR="00C97ECC" w:rsidRPr="00C97ECC" w:rsidRDefault="00C97ECC" w:rsidP="00C97ECC">
      <w:pPr>
        <w:rPr>
          <w:lang w:val="en-US"/>
        </w:rPr>
      </w:pPr>
      <w:r w:rsidRPr="00C97ECC">
        <w:rPr>
          <w:rFonts w:hint="eastAsia"/>
          <w:lang w:val="en-US"/>
        </w:rPr>
        <w:t>використання</w:t>
      </w:r>
      <w:r w:rsidRPr="00C97ECC">
        <w:rPr>
          <w:lang w:val="en-US"/>
        </w:rPr>
        <w:t></w:t>
      </w:r>
      <w:r w:rsidRPr="00C97ECC">
        <w:rPr>
          <w:rFonts w:hint="eastAsia"/>
          <w:lang w:val="en-US"/>
        </w:rPr>
        <w:t>особистого</w:t>
      </w:r>
      <w:r w:rsidRPr="00C97ECC">
        <w:rPr>
          <w:lang w:val="en-US"/>
        </w:rPr>
        <w:t></w:t>
      </w:r>
      <w:r w:rsidRPr="00C97ECC">
        <w:rPr>
          <w:rFonts w:hint="eastAsia"/>
          <w:lang w:val="en-US"/>
        </w:rPr>
        <w:t>охоронця</w:t>
      </w:r>
      <w:r w:rsidRPr="00C97ECC">
        <w:rPr>
          <w:lang w:val="en-US"/>
        </w:rPr>
        <w:t></w:t>
      </w:r>
      <w:r w:rsidRPr="00C97ECC">
        <w:rPr>
          <w:lang w:val="en-US"/>
        </w:rPr>
        <w:t></w:t>
      </w:r>
      <w:r w:rsidRPr="00C97ECC">
        <w:rPr>
          <w:rFonts w:hint="eastAsia"/>
          <w:lang w:val="en-US"/>
        </w:rPr>
        <w:t>можливість</w:t>
      </w:r>
      <w:r w:rsidRPr="00C97ECC">
        <w:rPr>
          <w:lang w:val="en-US"/>
        </w:rPr>
        <w:t></w:t>
      </w:r>
      <w:r w:rsidRPr="00C97ECC">
        <w:rPr>
          <w:rFonts w:hint="eastAsia"/>
          <w:lang w:val="en-US"/>
        </w:rPr>
        <w:t>видачі</w:t>
      </w:r>
      <w:r w:rsidRPr="00C97ECC">
        <w:rPr>
          <w:lang w:val="en-US"/>
        </w:rPr>
        <w:t></w:t>
      </w:r>
      <w:r w:rsidRPr="00C97ECC">
        <w:rPr>
          <w:rFonts w:hint="eastAsia"/>
          <w:lang w:val="en-US"/>
        </w:rPr>
        <w:t>зброї</w:t>
      </w:r>
      <w:r w:rsidRPr="00C97ECC">
        <w:rPr>
          <w:lang w:val="en-US"/>
        </w:rPr>
        <w:t></w:t>
      </w:r>
      <w:r w:rsidRPr="00C97ECC">
        <w:rPr>
          <w:rFonts w:hint="eastAsia"/>
          <w:lang w:val="en-US"/>
        </w:rPr>
        <w:t>судді</w:t>
      </w:r>
      <w:r w:rsidRPr="00C97ECC">
        <w:rPr>
          <w:lang w:val="en-US"/>
        </w:rPr>
        <w:t></w:t>
      </w:r>
    </w:p>
    <w:p w:rsidR="00C97ECC" w:rsidRPr="00C97ECC" w:rsidRDefault="00C97ECC" w:rsidP="00C97ECC">
      <w:pPr>
        <w:rPr>
          <w:lang w:val="en-US"/>
        </w:rPr>
      </w:pPr>
      <w:r w:rsidRPr="00C97ECC">
        <w:rPr>
          <w:rFonts w:hint="eastAsia"/>
          <w:lang w:val="en-US"/>
        </w:rPr>
        <w:t>використання</w:t>
      </w:r>
      <w:r w:rsidRPr="00C97ECC">
        <w:rPr>
          <w:lang w:val="en-US"/>
        </w:rPr>
        <w:t></w:t>
      </w:r>
      <w:r w:rsidRPr="00C97ECC">
        <w:rPr>
          <w:rFonts w:hint="eastAsia"/>
          <w:lang w:val="en-US"/>
        </w:rPr>
        <w:t>технічних</w:t>
      </w:r>
      <w:r w:rsidRPr="00C97ECC">
        <w:rPr>
          <w:lang w:val="en-US"/>
        </w:rPr>
        <w:t></w:t>
      </w:r>
      <w:r w:rsidRPr="00C97ECC">
        <w:rPr>
          <w:rFonts w:hint="eastAsia"/>
          <w:lang w:val="en-US"/>
        </w:rPr>
        <w:t>засобів</w:t>
      </w:r>
      <w:r w:rsidRPr="00C97ECC">
        <w:rPr>
          <w:lang w:val="en-US"/>
        </w:rPr>
        <w:t></w:t>
      </w:r>
      <w:r w:rsidRPr="00C97ECC">
        <w:rPr>
          <w:rFonts w:hint="eastAsia"/>
          <w:lang w:val="en-US"/>
        </w:rPr>
        <w:t>контролю</w:t>
      </w:r>
      <w:r w:rsidRPr="00C97ECC">
        <w:rPr>
          <w:lang w:val="en-US"/>
        </w:rPr>
        <w:t></w:t>
      </w:r>
      <w:r w:rsidRPr="00C97ECC">
        <w:rPr>
          <w:rFonts w:hint="eastAsia"/>
          <w:lang w:val="en-US"/>
        </w:rPr>
        <w:t>і</w:t>
      </w:r>
      <w:r w:rsidRPr="00C97ECC">
        <w:rPr>
          <w:lang w:val="en-US"/>
        </w:rPr>
        <w:t></w:t>
      </w:r>
      <w:r w:rsidRPr="00C97ECC">
        <w:rPr>
          <w:rFonts w:hint="eastAsia"/>
          <w:lang w:val="en-US"/>
        </w:rPr>
        <w:t>прослуховування</w:t>
      </w:r>
      <w:r w:rsidRPr="00C97ECC">
        <w:rPr>
          <w:lang w:val="en-US"/>
        </w:rPr>
        <w:t></w:t>
      </w:r>
      <w:r w:rsidRPr="00C97ECC">
        <w:rPr>
          <w:rFonts w:hint="eastAsia"/>
          <w:lang w:val="en-US"/>
        </w:rPr>
        <w:t>телефонних</w:t>
      </w:r>
      <w:r w:rsidRPr="00C97ECC">
        <w:rPr>
          <w:lang w:val="en-US"/>
        </w:rPr>
        <w:t></w:t>
      </w:r>
      <w:r w:rsidRPr="00C97ECC">
        <w:rPr>
          <w:rFonts w:hint="eastAsia"/>
          <w:lang w:val="en-US"/>
        </w:rPr>
        <w:t>та</w:t>
      </w:r>
    </w:p>
    <w:p w:rsidR="00C97ECC" w:rsidRPr="00C97ECC" w:rsidRDefault="00C97ECC" w:rsidP="00C97ECC">
      <w:pPr>
        <w:rPr>
          <w:lang w:val="en-US"/>
        </w:rPr>
      </w:pPr>
      <w:r w:rsidRPr="00C97ECC">
        <w:rPr>
          <w:rFonts w:hint="eastAsia"/>
          <w:lang w:val="en-US"/>
        </w:rPr>
        <w:t>інших</w:t>
      </w:r>
      <w:r w:rsidRPr="00C97ECC">
        <w:rPr>
          <w:lang w:val="en-US"/>
        </w:rPr>
        <w:t></w:t>
      </w:r>
      <w:r w:rsidRPr="00C97ECC">
        <w:rPr>
          <w:rFonts w:hint="eastAsia"/>
          <w:lang w:val="en-US"/>
        </w:rPr>
        <w:t>переговорів</w:t>
      </w:r>
      <w:r w:rsidRPr="00C97ECC">
        <w:rPr>
          <w:lang w:val="en-US"/>
        </w:rPr>
        <w:t></w:t>
      </w:r>
      <w:r w:rsidRPr="00C97ECC">
        <w:rPr>
          <w:lang w:val="en-US"/>
        </w:rPr>
        <w:t></w:t>
      </w:r>
      <w:r w:rsidRPr="00C97ECC">
        <w:rPr>
          <w:rFonts w:hint="eastAsia"/>
          <w:lang w:val="en-US"/>
        </w:rPr>
        <w:t>візуальне</w:t>
      </w:r>
      <w:r w:rsidRPr="00C97ECC">
        <w:rPr>
          <w:lang w:val="en-US"/>
        </w:rPr>
        <w:t></w:t>
      </w:r>
      <w:r w:rsidRPr="00C97ECC">
        <w:rPr>
          <w:rFonts w:hint="eastAsia"/>
          <w:lang w:val="en-US"/>
        </w:rPr>
        <w:t>спостереження</w:t>
      </w:r>
      <w:r w:rsidRPr="00C97ECC">
        <w:rPr>
          <w:lang w:val="en-US"/>
        </w:rPr>
        <w:t></w:t>
      </w:r>
      <w:r w:rsidRPr="00C97ECC">
        <w:rPr>
          <w:lang w:val="en-US"/>
        </w:rPr>
        <w:t></w:t>
      </w:r>
      <w:r w:rsidRPr="00C97ECC">
        <w:rPr>
          <w:rFonts w:hint="eastAsia"/>
          <w:lang w:val="en-US"/>
        </w:rPr>
        <w:t>тимчасове</w:t>
      </w:r>
      <w:r w:rsidRPr="00C97ECC">
        <w:rPr>
          <w:lang w:val="en-US"/>
        </w:rPr>
        <w:t></w:t>
      </w:r>
      <w:r w:rsidRPr="00C97ECC">
        <w:rPr>
          <w:rFonts w:hint="eastAsia"/>
          <w:lang w:val="en-US"/>
        </w:rPr>
        <w:t>розміщення</w:t>
      </w:r>
      <w:r w:rsidRPr="00C97ECC">
        <w:rPr>
          <w:lang w:val="en-US"/>
        </w:rPr>
        <w:t></w:t>
      </w:r>
      <w:r w:rsidRPr="00C97ECC">
        <w:rPr>
          <w:rFonts w:hint="eastAsia"/>
          <w:lang w:val="en-US"/>
        </w:rPr>
        <w:t>у</w:t>
      </w:r>
    </w:p>
    <w:p w:rsidR="00C97ECC" w:rsidRPr="00C97ECC" w:rsidRDefault="00C97ECC" w:rsidP="00C97ECC">
      <w:pPr>
        <w:rPr>
          <w:lang w:val="en-US"/>
        </w:rPr>
      </w:pPr>
      <w:r w:rsidRPr="00C97ECC">
        <w:rPr>
          <w:rFonts w:hint="eastAsia"/>
          <w:lang w:val="en-US"/>
        </w:rPr>
        <w:t>місцях</w:t>
      </w:r>
      <w:r w:rsidRPr="00C97ECC">
        <w:rPr>
          <w:lang w:val="en-US"/>
        </w:rPr>
        <w:t></w:t>
      </w:r>
      <w:r w:rsidRPr="00C97ECC">
        <w:rPr>
          <w:lang w:val="en-US"/>
        </w:rPr>
        <w:t></w:t>
      </w:r>
      <w:r w:rsidRPr="00C97ECC">
        <w:rPr>
          <w:rFonts w:hint="eastAsia"/>
          <w:lang w:val="en-US"/>
        </w:rPr>
        <w:t>що</w:t>
      </w:r>
      <w:r w:rsidRPr="00C97ECC">
        <w:rPr>
          <w:lang w:val="en-US"/>
        </w:rPr>
        <w:t></w:t>
      </w:r>
      <w:r w:rsidRPr="00C97ECC">
        <w:rPr>
          <w:rFonts w:hint="eastAsia"/>
          <w:lang w:val="en-US"/>
        </w:rPr>
        <w:t>забезпечують</w:t>
      </w:r>
      <w:r w:rsidRPr="00C97ECC">
        <w:rPr>
          <w:lang w:val="en-US"/>
        </w:rPr>
        <w:t></w:t>
      </w:r>
      <w:r w:rsidRPr="00C97ECC">
        <w:rPr>
          <w:rFonts w:hint="eastAsia"/>
          <w:lang w:val="en-US"/>
        </w:rPr>
        <w:t>безпеку</w:t>
      </w:r>
      <w:r w:rsidRPr="00C97ECC">
        <w:rPr>
          <w:lang w:val="en-US"/>
        </w:rPr>
        <w:t></w:t>
      </w:r>
      <w:r w:rsidRPr="00C97ECC">
        <w:rPr>
          <w:lang w:val="en-US"/>
        </w:rPr>
        <w:t></w:t>
      </w:r>
      <w:r w:rsidRPr="00C97ECC">
        <w:rPr>
          <w:rFonts w:hint="eastAsia"/>
          <w:lang w:val="en-US"/>
        </w:rPr>
        <w:t>забезпечення</w:t>
      </w:r>
      <w:r w:rsidRPr="00C97ECC">
        <w:rPr>
          <w:lang w:val="en-US"/>
        </w:rPr>
        <w:t></w:t>
      </w:r>
      <w:r w:rsidRPr="00C97ECC">
        <w:rPr>
          <w:rFonts w:hint="eastAsia"/>
          <w:lang w:val="en-US"/>
        </w:rPr>
        <w:t>конфіденційності</w:t>
      </w:r>
      <w:r w:rsidRPr="00C97ECC">
        <w:rPr>
          <w:lang w:val="en-US"/>
        </w:rPr>
        <w:t></w:t>
      </w:r>
      <w:r w:rsidRPr="00C97ECC">
        <w:rPr>
          <w:rFonts w:hint="eastAsia"/>
          <w:lang w:val="en-US"/>
        </w:rPr>
        <w:t>даних</w:t>
      </w:r>
      <w:r w:rsidRPr="00C97ECC">
        <w:rPr>
          <w:lang w:val="en-US"/>
        </w:rPr>
        <w:t></w:t>
      </w:r>
      <w:r w:rsidRPr="00C97ECC">
        <w:rPr>
          <w:rFonts w:hint="eastAsia"/>
          <w:lang w:val="en-US"/>
        </w:rPr>
        <w:t>про</w:t>
      </w:r>
    </w:p>
    <w:p w:rsidR="00C97ECC" w:rsidRPr="00C97ECC" w:rsidRDefault="00C97ECC" w:rsidP="00C97ECC">
      <w:pPr>
        <w:rPr>
          <w:lang w:val="en-US"/>
        </w:rPr>
      </w:pPr>
      <w:r w:rsidRPr="00C97ECC">
        <w:rPr>
          <w:rFonts w:hint="eastAsia"/>
          <w:lang w:val="en-US"/>
        </w:rPr>
        <w:t>об’єкти</w:t>
      </w:r>
      <w:r w:rsidRPr="00C97ECC">
        <w:rPr>
          <w:lang w:val="en-US"/>
        </w:rPr>
        <w:t></w:t>
      </w:r>
      <w:r w:rsidRPr="00C97ECC">
        <w:rPr>
          <w:rFonts w:hint="eastAsia"/>
          <w:lang w:val="en-US"/>
        </w:rPr>
        <w:t>захисту</w:t>
      </w:r>
      <w:r w:rsidRPr="00C97ECC">
        <w:rPr>
          <w:lang w:val="en-US"/>
        </w:rPr>
        <w:t></w:t>
      </w:r>
    </w:p>
    <w:p w:rsidR="00C97ECC" w:rsidRPr="00C97ECC" w:rsidRDefault="00C97ECC" w:rsidP="00C97ECC">
      <w:pPr>
        <w:rPr>
          <w:lang w:val="en-US"/>
        </w:rPr>
      </w:pPr>
      <w:r w:rsidRPr="00C97ECC">
        <w:rPr>
          <w:rFonts w:hint="eastAsia"/>
          <w:lang w:val="en-US"/>
        </w:rPr>
        <w:t>Підставою</w:t>
      </w:r>
      <w:r w:rsidRPr="00C97ECC">
        <w:rPr>
          <w:lang w:val="en-US"/>
        </w:rPr>
        <w:t></w:t>
      </w:r>
      <w:r w:rsidRPr="00C97ECC">
        <w:rPr>
          <w:rFonts w:hint="eastAsia"/>
          <w:lang w:val="en-US"/>
        </w:rPr>
        <w:t>застосування</w:t>
      </w:r>
      <w:r w:rsidRPr="00C97ECC">
        <w:rPr>
          <w:lang w:val="en-US"/>
        </w:rPr>
        <w:t></w:t>
      </w:r>
      <w:r w:rsidRPr="00C97ECC">
        <w:rPr>
          <w:rFonts w:hint="eastAsia"/>
          <w:lang w:val="en-US"/>
        </w:rPr>
        <w:t>заходів</w:t>
      </w:r>
      <w:r w:rsidRPr="00C97ECC">
        <w:rPr>
          <w:lang w:val="en-US"/>
        </w:rPr>
        <w:t></w:t>
      </w:r>
      <w:r w:rsidRPr="00C97ECC">
        <w:rPr>
          <w:rFonts w:hint="eastAsia"/>
          <w:lang w:val="en-US"/>
        </w:rPr>
        <w:t>забезпечення</w:t>
      </w:r>
      <w:r w:rsidRPr="00C97ECC">
        <w:rPr>
          <w:lang w:val="en-US"/>
        </w:rPr>
        <w:t></w:t>
      </w:r>
      <w:r w:rsidRPr="00C97ECC">
        <w:rPr>
          <w:rFonts w:hint="eastAsia"/>
          <w:lang w:val="en-US"/>
        </w:rPr>
        <w:t>безпеки</w:t>
      </w:r>
      <w:r w:rsidRPr="00C97ECC">
        <w:rPr>
          <w:lang w:val="en-US"/>
        </w:rPr>
        <w:t></w:t>
      </w:r>
      <w:r w:rsidRPr="00C97ECC">
        <w:rPr>
          <w:rFonts w:hint="eastAsia"/>
          <w:lang w:val="en-US"/>
        </w:rPr>
        <w:t>може</w:t>
      </w:r>
      <w:r w:rsidRPr="00C97ECC">
        <w:rPr>
          <w:lang w:val="en-US"/>
        </w:rPr>
        <w:t></w:t>
      </w:r>
      <w:r w:rsidRPr="00C97ECC">
        <w:rPr>
          <w:rFonts w:hint="eastAsia"/>
          <w:lang w:val="en-US"/>
        </w:rPr>
        <w:t>бути</w:t>
      </w:r>
      <w:r w:rsidRPr="00C97ECC">
        <w:rPr>
          <w:lang w:val="en-US"/>
        </w:rPr>
        <w:t></w:t>
      </w:r>
      <w:r w:rsidRPr="00C97ECC">
        <w:rPr>
          <w:rFonts w:hint="eastAsia"/>
          <w:lang w:val="en-US"/>
        </w:rPr>
        <w:t>заява</w:t>
      </w:r>
    </w:p>
    <w:p w:rsidR="00C97ECC" w:rsidRPr="00C97ECC" w:rsidRDefault="00C97ECC" w:rsidP="00C97ECC">
      <w:pPr>
        <w:rPr>
          <w:lang w:val="en-US"/>
        </w:rPr>
      </w:pPr>
      <w:r w:rsidRPr="00C97ECC">
        <w:rPr>
          <w:rFonts w:hint="eastAsia"/>
          <w:lang w:val="en-US"/>
        </w:rPr>
        <w:t>судді</w:t>
      </w:r>
      <w:r w:rsidRPr="00C97ECC">
        <w:rPr>
          <w:lang w:val="en-US"/>
        </w:rPr>
        <w:t></w:t>
      </w:r>
      <w:r w:rsidRPr="00C97ECC">
        <w:rPr>
          <w:lang w:val="en-US"/>
        </w:rPr>
        <w:t></w:t>
      </w:r>
      <w:r w:rsidRPr="00C97ECC">
        <w:rPr>
          <w:rFonts w:hint="eastAsia"/>
          <w:lang w:val="en-US"/>
        </w:rPr>
        <w:t>прокурора</w:t>
      </w:r>
      <w:r w:rsidRPr="00C97ECC">
        <w:rPr>
          <w:lang w:val="en-US"/>
        </w:rPr>
        <w:t></w:t>
      </w:r>
      <w:r w:rsidRPr="00C97ECC">
        <w:rPr>
          <w:rFonts w:hint="eastAsia"/>
          <w:lang w:val="en-US"/>
        </w:rPr>
        <w:t>про</w:t>
      </w:r>
      <w:r w:rsidRPr="00C97ECC">
        <w:rPr>
          <w:lang w:val="en-US"/>
        </w:rPr>
        <w:t></w:t>
      </w:r>
      <w:r w:rsidRPr="00C97ECC">
        <w:rPr>
          <w:rFonts w:hint="eastAsia"/>
          <w:lang w:val="en-US"/>
        </w:rPr>
        <w:t>існування</w:t>
      </w:r>
      <w:r w:rsidRPr="00C97ECC">
        <w:rPr>
          <w:lang w:val="en-US"/>
        </w:rPr>
        <w:t></w:t>
      </w:r>
      <w:r w:rsidRPr="00C97ECC">
        <w:rPr>
          <w:rFonts w:hint="eastAsia"/>
          <w:lang w:val="en-US"/>
        </w:rPr>
        <w:t>реальної</w:t>
      </w:r>
      <w:r w:rsidRPr="00C97ECC">
        <w:rPr>
          <w:lang w:val="en-US"/>
        </w:rPr>
        <w:t></w:t>
      </w:r>
      <w:r w:rsidRPr="00C97ECC">
        <w:rPr>
          <w:rFonts w:hint="eastAsia"/>
          <w:lang w:val="en-US"/>
        </w:rPr>
        <w:t>загрози</w:t>
      </w:r>
      <w:r w:rsidRPr="00C97ECC">
        <w:rPr>
          <w:lang w:val="en-US"/>
        </w:rPr>
        <w:t></w:t>
      </w:r>
      <w:r w:rsidRPr="00C97ECC">
        <w:rPr>
          <w:rFonts w:hint="eastAsia"/>
          <w:lang w:val="en-US"/>
        </w:rPr>
        <w:t>його</w:t>
      </w:r>
      <w:r w:rsidRPr="00C97ECC">
        <w:rPr>
          <w:lang w:val="en-US"/>
        </w:rPr>
        <w:t></w:t>
      </w:r>
      <w:r w:rsidRPr="00C97ECC">
        <w:rPr>
          <w:rFonts w:hint="eastAsia"/>
          <w:lang w:val="en-US"/>
        </w:rPr>
        <w:t>безпеці</w:t>
      </w:r>
      <w:r w:rsidRPr="00C97ECC">
        <w:rPr>
          <w:lang w:val="en-US"/>
        </w:rPr>
        <w:t></w:t>
      </w:r>
      <w:r w:rsidRPr="00C97ECC">
        <w:rPr>
          <w:lang w:val="en-US"/>
        </w:rPr>
        <w:t></w:t>
      </w:r>
      <w:r w:rsidRPr="00C97ECC">
        <w:rPr>
          <w:rFonts w:hint="eastAsia"/>
          <w:lang w:val="en-US"/>
        </w:rPr>
        <w:t>фізичному</w:t>
      </w:r>
      <w:r w:rsidRPr="00C97ECC">
        <w:rPr>
          <w:lang w:val="en-US"/>
        </w:rPr>
        <w:t></w:t>
      </w:r>
      <w:r w:rsidRPr="00C97ECC">
        <w:rPr>
          <w:rFonts w:hint="eastAsia"/>
          <w:lang w:val="en-US"/>
        </w:rPr>
        <w:t>та</w:t>
      </w:r>
    </w:p>
    <w:p w:rsidR="00C97ECC" w:rsidRPr="00C97ECC" w:rsidRDefault="00C97ECC" w:rsidP="00C97ECC">
      <w:pPr>
        <w:rPr>
          <w:lang w:val="en-US"/>
        </w:rPr>
      </w:pPr>
      <w:r w:rsidRPr="00C97ECC">
        <w:rPr>
          <w:rFonts w:hint="eastAsia"/>
          <w:lang w:val="en-US"/>
        </w:rPr>
        <w:t>психологічному</w:t>
      </w:r>
      <w:r w:rsidRPr="00C97ECC">
        <w:rPr>
          <w:lang w:val="en-US"/>
        </w:rPr>
        <w:t></w:t>
      </w:r>
      <w:r w:rsidRPr="00C97ECC">
        <w:rPr>
          <w:rFonts w:hint="eastAsia"/>
          <w:lang w:val="en-US"/>
        </w:rPr>
        <w:t>благополуччю</w:t>
      </w:r>
      <w:r w:rsidRPr="00C97ECC">
        <w:rPr>
          <w:lang w:val="en-US"/>
        </w:rPr>
        <w:t></w:t>
      </w:r>
      <w:r w:rsidRPr="00C97ECC">
        <w:rPr>
          <w:lang w:val="en-US"/>
        </w:rPr>
        <w:t></w:t>
      </w:r>
      <w:r w:rsidRPr="00C97ECC">
        <w:rPr>
          <w:rFonts w:hint="eastAsia"/>
          <w:lang w:val="en-US"/>
        </w:rPr>
        <w:t>гідності</w:t>
      </w:r>
      <w:r w:rsidRPr="00C97ECC">
        <w:rPr>
          <w:lang w:val="en-US"/>
        </w:rPr>
        <w:t></w:t>
      </w:r>
      <w:r w:rsidRPr="00C97ECC">
        <w:rPr>
          <w:rFonts w:hint="eastAsia"/>
          <w:lang w:val="en-US"/>
        </w:rPr>
        <w:t>та</w:t>
      </w:r>
      <w:r w:rsidRPr="00C97ECC">
        <w:rPr>
          <w:lang w:val="en-US"/>
        </w:rPr>
        <w:t></w:t>
      </w:r>
      <w:r w:rsidRPr="00C97ECC">
        <w:rPr>
          <w:rFonts w:hint="eastAsia"/>
          <w:lang w:val="en-US"/>
        </w:rPr>
        <w:t>недоторканності</w:t>
      </w:r>
      <w:r w:rsidRPr="00C97ECC">
        <w:rPr>
          <w:lang w:val="en-US"/>
        </w:rPr>
        <w:t></w:t>
      </w:r>
      <w:r w:rsidRPr="00C97ECC">
        <w:rPr>
          <w:rFonts w:hint="eastAsia"/>
          <w:lang w:val="en-US"/>
        </w:rPr>
        <w:t>особистого</w:t>
      </w:r>
    </w:p>
    <w:p w:rsidR="00C97ECC" w:rsidRPr="00C97ECC" w:rsidRDefault="00C97ECC" w:rsidP="00C97ECC">
      <w:pPr>
        <w:rPr>
          <w:lang w:val="en-US"/>
        </w:rPr>
      </w:pPr>
      <w:r w:rsidRPr="00C97ECC">
        <w:rPr>
          <w:rFonts w:hint="eastAsia"/>
          <w:lang w:val="en-US"/>
        </w:rPr>
        <w:t>життя</w:t>
      </w:r>
      <w:r w:rsidRPr="00C97ECC">
        <w:rPr>
          <w:lang w:val="en-US"/>
        </w:rPr>
        <w:t></w:t>
      </w:r>
      <w:r w:rsidRPr="00C97ECC">
        <w:rPr>
          <w:lang w:val="en-US"/>
        </w:rPr>
        <w:t></w:t>
      </w:r>
      <w:r w:rsidRPr="00C97ECC">
        <w:rPr>
          <w:rFonts w:hint="eastAsia"/>
          <w:lang w:val="en-US"/>
        </w:rPr>
        <w:t>або</w:t>
      </w:r>
      <w:r w:rsidRPr="00C97ECC">
        <w:rPr>
          <w:lang w:val="en-US"/>
        </w:rPr>
        <w:t></w:t>
      </w:r>
      <w:r w:rsidRPr="00C97ECC">
        <w:rPr>
          <w:rFonts w:hint="eastAsia"/>
          <w:lang w:val="en-US"/>
        </w:rPr>
        <w:t>наявність</w:t>
      </w:r>
      <w:r w:rsidRPr="00C97ECC">
        <w:rPr>
          <w:lang w:val="en-US"/>
        </w:rPr>
        <w:t></w:t>
      </w:r>
      <w:r w:rsidRPr="00C97ECC">
        <w:rPr>
          <w:rFonts w:hint="eastAsia"/>
          <w:lang w:val="en-US"/>
        </w:rPr>
        <w:t>даних</w:t>
      </w:r>
      <w:r w:rsidRPr="00C97ECC">
        <w:rPr>
          <w:lang w:val="en-US"/>
        </w:rPr>
        <w:t></w:t>
      </w:r>
      <w:r w:rsidRPr="00C97ECC">
        <w:rPr>
          <w:rFonts w:hint="eastAsia"/>
          <w:lang w:val="en-US"/>
        </w:rPr>
        <w:t>про</w:t>
      </w:r>
      <w:r w:rsidRPr="00C97ECC">
        <w:rPr>
          <w:lang w:val="en-US"/>
        </w:rPr>
        <w:t></w:t>
      </w:r>
      <w:r w:rsidRPr="00C97ECC">
        <w:rPr>
          <w:rFonts w:hint="eastAsia"/>
          <w:lang w:val="en-US"/>
        </w:rPr>
        <w:t>існування</w:t>
      </w:r>
      <w:r w:rsidRPr="00C97ECC">
        <w:rPr>
          <w:lang w:val="en-US"/>
        </w:rPr>
        <w:t></w:t>
      </w:r>
      <w:r w:rsidRPr="00C97ECC">
        <w:rPr>
          <w:rFonts w:hint="eastAsia"/>
          <w:lang w:val="en-US"/>
        </w:rPr>
        <w:t>реальної</w:t>
      </w:r>
      <w:r w:rsidRPr="00C97ECC">
        <w:rPr>
          <w:lang w:val="en-US"/>
        </w:rPr>
        <w:t></w:t>
      </w:r>
      <w:r w:rsidRPr="00C97ECC">
        <w:rPr>
          <w:rFonts w:hint="eastAsia"/>
          <w:lang w:val="en-US"/>
        </w:rPr>
        <w:t>загрози</w:t>
      </w:r>
      <w:r w:rsidRPr="00C97ECC">
        <w:rPr>
          <w:lang w:val="en-US"/>
        </w:rPr>
        <w:t></w:t>
      </w:r>
      <w:r w:rsidRPr="00C97ECC">
        <w:rPr>
          <w:rFonts w:hint="eastAsia"/>
          <w:lang w:val="en-US"/>
        </w:rPr>
        <w:t>життю</w:t>
      </w:r>
      <w:r w:rsidRPr="00C97ECC">
        <w:rPr>
          <w:lang w:val="en-US"/>
        </w:rPr>
        <w:t></w:t>
      </w:r>
      <w:r w:rsidRPr="00C97ECC">
        <w:rPr>
          <w:lang w:val="en-US"/>
        </w:rPr>
        <w:t></w:t>
      </w:r>
      <w:r w:rsidRPr="00C97ECC">
        <w:rPr>
          <w:rFonts w:hint="eastAsia"/>
          <w:lang w:val="en-US"/>
        </w:rPr>
        <w:t>здоров’ю</w:t>
      </w:r>
    </w:p>
    <w:p w:rsidR="00C97ECC" w:rsidRPr="00C97ECC" w:rsidRDefault="00C97ECC" w:rsidP="00C97ECC">
      <w:pPr>
        <w:rPr>
          <w:lang w:val="en-US"/>
        </w:rPr>
      </w:pPr>
      <w:r w:rsidRPr="00C97ECC">
        <w:rPr>
          <w:rFonts w:hint="eastAsia"/>
          <w:lang w:val="en-US"/>
        </w:rPr>
        <w:t>та</w:t>
      </w:r>
      <w:r w:rsidRPr="00C97ECC">
        <w:rPr>
          <w:lang w:val="en-US"/>
        </w:rPr>
        <w:t></w:t>
      </w:r>
      <w:r w:rsidRPr="00C97ECC">
        <w:rPr>
          <w:rFonts w:hint="eastAsia"/>
          <w:lang w:val="en-US"/>
        </w:rPr>
        <w:t>майну</w:t>
      </w:r>
      <w:r w:rsidRPr="00C97ECC">
        <w:rPr>
          <w:lang w:val="en-US"/>
        </w:rPr>
        <w:t></w:t>
      </w:r>
      <w:r w:rsidRPr="00C97ECC">
        <w:rPr>
          <w:rFonts w:hint="eastAsia"/>
          <w:lang w:val="en-US"/>
        </w:rPr>
        <w:t>особи</w:t>
      </w:r>
      <w:r w:rsidRPr="00C97ECC">
        <w:rPr>
          <w:lang w:val="en-US"/>
        </w:rPr>
        <w:t></w:t>
      </w:r>
      <w:r w:rsidRPr="00C97ECC">
        <w:rPr>
          <w:lang w:val="en-US"/>
        </w:rPr>
        <w:t></w:t>
      </w:r>
      <w:r w:rsidRPr="00C97ECC">
        <w:rPr>
          <w:rFonts w:hint="eastAsia"/>
          <w:lang w:val="en-US"/>
        </w:rPr>
        <w:t>або</w:t>
      </w:r>
      <w:r w:rsidRPr="00C97ECC">
        <w:rPr>
          <w:lang w:val="en-US"/>
        </w:rPr>
        <w:t></w:t>
      </w:r>
      <w:r w:rsidRPr="00C97ECC">
        <w:rPr>
          <w:rFonts w:hint="eastAsia"/>
          <w:lang w:val="en-US"/>
        </w:rPr>
        <w:t>рішення</w:t>
      </w:r>
      <w:r w:rsidRPr="00C97ECC">
        <w:rPr>
          <w:lang w:val="en-US"/>
        </w:rPr>
        <w:t></w:t>
      </w:r>
      <w:r w:rsidRPr="00C97ECC">
        <w:rPr>
          <w:rFonts w:hint="eastAsia"/>
          <w:lang w:val="en-US"/>
        </w:rPr>
        <w:t>уповноваженого</w:t>
      </w:r>
      <w:r w:rsidRPr="00C97ECC">
        <w:rPr>
          <w:lang w:val="en-US"/>
        </w:rPr>
        <w:t></w:t>
      </w:r>
      <w:r w:rsidRPr="00C97ECC">
        <w:rPr>
          <w:rFonts w:hint="eastAsia"/>
          <w:lang w:val="en-US"/>
        </w:rPr>
        <w:t>органу</w:t>
      </w:r>
      <w:r w:rsidRPr="00C97ECC">
        <w:rPr>
          <w:lang w:val="en-US"/>
        </w:rPr>
        <w:t></w:t>
      </w:r>
      <w:r w:rsidRPr="00C97ECC">
        <w:rPr>
          <w:rFonts w:hint="eastAsia"/>
          <w:lang w:val="en-US"/>
        </w:rPr>
        <w:t>про</w:t>
      </w:r>
      <w:r w:rsidRPr="00C97ECC">
        <w:rPr>
          <w:lang w:val="en-US"/>
        </w:rPr>
        <w:t></w:t>
      </w:r>
      <w:r w:rsidRPr="00C97ECC">
        <w:rPr>
          <w:rFonts w:hint="eastAsia"/>
          <w:lang w:val="en-US"/>
        </w:rPr>
        <w:t>необхідність</w:t>
      </w:r>
    </w:p>
    <w:p w:rsidR="00C97ECC" w:rsidRPr="00C97ECC" w:rsidRDefault="00C97ECC" w:rsidP="00C97ECC">
      <w:pPr>
        <w:rPr>
          <w:lang w:val="en-US"/>
        </w:rPr>
      </w:pPr>
      <w:r w:rsidRPr="00C97ECC">
        <w:rPr>
          <w:rFonts w:hint="eastAsia"/>
          <w:lang w:val="en-US"/>
        </w:rPr>
        <w:t>застосування</w:t>
      </w:r>
      <w:r w:rsidRPr="00C97ECC">
        <w:rPr>
          <w:lang w:val="en-US"/>
        </w:rPr>
        <w:t></w:t>
      </w:r>
      <w:r w:rsidRPr="00C97ECC">
        <w:rPr>
          <w:rFonts w:hint="eastAsia"/>
          <w:lang w:val="en-US"/>
        </w:rPr>
        <w:t>заходів</w:t>
      </w:r>
      <w:r w:rsidRPr="00C97ECC">
        <w:rPr>
          <w:lang w:val="en-US"/>
        </w:rPr>
        <w:t></w:t>
      </w:r>
      <w:r w:rsidRPr="00C97ECC">
        <w:rPr>
          <w:rFonts w:hint="eastAsia"/>
          <w:lang w:val="en-US"/>
        </w:rPr>
        <w:t>забезпечення</w:t>
      </w:r>
      <w:r w:rsidRPr="00C97ECC">
        <w:rPr>
          <w:lang w:val="en-US"/>
        </w:rPr>
        <w:t></w:t>
      </w:r>
      <w:r w:rsidRPr="00C97ECC">
        <w:rPr>
          <w:rFonts w:hint="eastAsia"/>
          <w:lang w:val="en-US"/>
        </w:rPr>
        <w:t>безпеки</w:t>
      </w:r>
      <w:r w:rsidRPr="00C97ECC">
        <w:rPr>
          <w:lang w:val="en-US"/>
        </w:rPr>
        <w:t></w:t>
      </w:r>
      <w:r w:rsidRPr="00C97ECC">
        <w:rPr>
          <w:rFonts w:hint="eastAsia"/>
          <w:lang w:val="en-US"/>
        </w:rPr>
        <w:t>стосовно</w:t>
      </w:r>
      <w:r w:rsidRPr="00C97ECC">
        <w:rPr>
          <w:lang w:val="en-US"/>
        </w:rPr>
        <w:t></w:t>
      </w:r>
      <w:r w:rsidRPr="00C97ECC">
        <w:rPr>
          <w:rFonts w:hint="eastAsia"/>
          <w:lang w:val="en-US"/>
        </w:rPr>
        <w:t>судді</w:t>
      </w:r>
      <w:r w:rsidRPr="00C97ECC">
        <w:rPr>
          <w:lang w:val="en-US"/>
        </w:rPr>
        <w:t></w:t>
      </w:r>
      <w:r w:rsidRPr="00C97ECC">
        <w:rPr>
          <w:lang w:val="en-US"/>
        </w:rPr>
        <w:t></w:t>
      </w:r>
      <w:r w:rsidRPr="00C97ECC">
        <w:rPr>
          <w:rFonts w:hint="eastAsia"/>
          <w:lang w:val="en-US"/>
        </w:rPr>
        <w:t>прокурора</w:t>
      </w:r>
      <w:r w:rsidRPr="00C97ECC">
        <w:rPr>
          <w:lang w:val="en-US"/>
        </w:rPr>
        <w:t></w:t>
      </w:r>
    </w:p>
    <w:p w:rsidR="00C97ECC" w:rsidRPr="00C97ECC" w:rsidRDefault="00C97ECC" w:rsidP="00C97ECC">
      <w:pPr>
        <w:rPr>
          <w:lang w:val="en-US"/>
        </w:rPr>
      </w:pPr>
      <w:r w:rsidRPr="00C97ECC">
        <w:rPr>
          <w:rFonts w:hint="eastAsia"/>
          <w:lang w:val="en-US"/>
        </w:rPr>
        <w:t>Підставами</w:t>
      </w:r>
      <w:r w:rsidRPr="00C97ECC">
        <w:rPr>
          <w:lang w:val="en-US"/>
        </w:rPr>
        <w:t></w:t>
      </w:r>
      <w:r w:rsidRPr="00C97ECC">
        <w:rPr>
          <w:rFonts w:hint="eastAsia"/>
          <w:lang w:val="en-US"/>
        </w:rPr>
        <w:t>скасування</w:t>
      </w:r>
      <w:r w:rsidRPr="00C97ECC">
        <w:rPr>
          <w:lang w:val="en-US"/>
        </w:rPr>
        <w:t></w:t>
      </w:r>
      <w:r w:rsidRPr="00C97ECC">
        <w:rPr>
          <w:rFonts w:hint="eastAsia"/>
          <w:lang w:val="en-US"/>
        </w:rPr>
        <w:t>застосування</w:t>
      </w:r>
      <w:r w:rsidRPr="00C97ECC">
        <w:rPr>
          <w:lang w:val="en-US"/>
        </w:rPr>
        <w:t></w:t>
      </w:r>
      <w:r w:rsidRPr="00C97ECC">
        <w:rPr>
          <w:rFonts w:hint="eastAsia"/>
          <w:lang w:val="en-US"/>
        </w:rPr>
        <w:t>заходів</w:t>
      </w:r>
      <w:r w:rsidRPr="00C97ECC">
        <w:rPr>
          <w:lang w:val="en-US"/>
        </w:rPr>
        <w:t></w:t>
      </w:r>
      <w:r w:rsidRPr="00C97ECC">
        <w:rPr>
          <w:rFonts w:hint="eastAsia"/>
          <w:lang w:val="en-US"/>
        </w:rPr>
        <w:t>забезпечення</w:t>
      </w:r>
      <w:r w:rsidRPr="00C97ECC">
        <w:rPr>
          <w:lang w:val="en-US"/>
        </w:rPr>
        <w:t></w:t>
      </w:r>
      <w:r w:rsidRPr="00C97ECC">
        <w:rPr>
          <w:rFonts w:hint="eastAsia"/>
          <w:lang w:val="en-US"/>
        </w:rPr>
        <w:t>безпеки</w:t>
      </w:r>
      <w:r w:rsidRPr="00C97ECC">
        <w:rPr>
          <w:lang w:val="en-US"/>
        </w:rPr>
        <w:t></w:t>
      </w:r>
      <w:r w:rsidRPr="00C97ECC">
        <w:rPr>
          <w:rFonts w:hint="eastAsia"/>
          <w:lang w:val="en-US"/>
        </w:rPr>
        <w:t>вважати</w:t>
      </w:r>
    </w:p>
    <w:p w:rsidR="00C97ECC" w:rsidRPr="00C97ECC" w:rsidRDefault="00C97ECC" w:rsidP="00C97ECC">
      <w:pPr>
        <w:rPr>
          <w:lang w:val="en-US"/>
        </w:rPr>
      </w:pPr>
      <w:r w:rsidRPr="00C97ECC">
        <w:rPr>
          <w:lang w:val="en-US"/>
        </w:rPr>
        <w:t></w:t>
      </w:r>
      <w:r w:rsidRPr="00C97ECC">
        <w:rPr>
          <w:lang w:val="en-US"/>
        </w:rPr>
        <w:t></w:t>
      </w:r>
      <w:r w:rsidRPr="00C97ECC">
        <w:rPr>
          <w:lang w:val="en-US"/>
        </w:rPr>
        <w:t></w:t>
      </w:r>
    </w:p>
    <w:p w:rsidR="00C97ECC" w:rsidRPr="00C97ECC" w:rsidRDefault="00C97ECC" w:rsidP="00C97ECC">
      <w:pPr>
        <w:rPr>
          <w:lang w:val="en-US"/>
        </w:rPr>
      </w:pPr>
      <w:r w:rsidRPr="00C97ECC">
        <w:rPr>
          <w:rFonts w:hint="eastAsia"/>
          <w:lang w:val="en-US"/>
        </w:rPr>
        <w:t>такі</w:t>
      </w:r>
      <w:r w:rsidRPr="00C97ECC">
        <w:rPr>
          <w:lang w:val="en-US"/>
        </w:rPr>
        <w:t></w:t>
      </w:r>
      <w:r w:rsidRPr="00C97ECC">
        <w:rPr>
          <w:lang w:val="en-US"/>
        </w:rPr>
        <w:t></w:t>
      </w:r>
      <w:r w:rsidRPr="00C97ECC">
        <w:rPr>
          <w:rFonts w:hint="eastAsia"/>
          <w:lang w:val="en-US"/>
        </w:rPr>
        <w:t>усунення</w:t>
      </w:r>
      <w:r w:rsidRPr="00C97ECC">
        <w:rPr>
          <w:lang w:val="en-US"/>
        </w:rPr>
        <w:t></w:t>
      </w:r>
      <w:r w:rsidRPr="00C97ECC">
        <w:rPr>
          <w:rFonts w:hint="eastAsia"/>
          <w:lang w:val="en-US"/>
        </w:rPr>
        <w:t>реальної</w:t>
      </w:r>
      <w:r w:rsidRPr="00C97ECC">
        <w:rPr>
          <w:lang w:val="en-US"/>
        </w:rPr>
        <w:t></w:t>
      </w:r>
      <w:r w:rsidRPr="00C97ECC">
        <w:rPr>
          <w:rFonts w:hint="eastAsia"/>
          <w:lang w:val="en-US"/>
        </w:rPr>
        <w:t>загрози</w:t>
      </w:r>
      <w:r w:rsidRPr="00C97ECC">
        <w:rPr>
          <w:lang w:val="en-US"/>
        </w:rPr>
        <w:t></w:t>
      </w:r>
      <w:r w:rsidRPr="00C97ECC">
        <w:rPr>
          <w:rFonts w:hint="eastAsia"/>
          <w:lang w:val="en-US"/>
        </w:rPr>
        <w:t>безпеці</w:t>
      </w:r>
      <w:r w:rsidRPr="00C97ECC">
        <w:rPr>
          <w:lang w:val="en-US"/>
        </w:rPr>
        <w:t></w:t>
      </w:r>
      <w:r w:rsidRPr="00C97ECC">
        <w:rPr>
          <w:lang w:val="en-US"/>
        </w:rPr>
        <w:t></w:t>
      </w:r>
      <w:r w:rsidRPr="00C97ECC">
        <w:rPr>
          <w:rFonts w:hint="eastAsia"/>
          <w:lang w:val="en-US"/>
        </w:rPr>
        <w:t>фізичному</w:t>
      </w:r>
      <w:r w:rsidRPr="00C97ECC">
        <w:rPr>
          <w:lang w:val="en-US"/>
        </w:rPr>
        <w:t></w:t>
      </w:r>
      <w:r w:rsidRPr="00C97ECC">
        <w:rPr>
          <w:rFonts w:hint="eastAsia"/>
          <w:lang w:val="en-US"/>
        </w:rPr>
        <w:t>та</w:t>
      </w:r>
      <w:r w:rsidRPr="00C97ECC">
        <w:rPr>
          <w:lang w:val="en-US"/>
        </w:rPr>
        <w:t></w:t>
      </w:r>
      <w:r w:rsidRPr="00C97ECC">
        <w:rPr>
          <w:rFonts w:hint="eastAsia"/>
          <w:lang w:val="en-US"/>
        </w:rPr>
        <w:t>психологічному</w:t>
      </w:r>
    </w:p>
    <w:p w:rsidR="00C97ECC" w:rsidRPr="00C97ECC" w:rsidRDefault="00C97ECC" w:rsidP="00C97ECC">
      <w:pPr>
        <w:rPr>
          <w:lang w:val="en-US"/>
        </w:rPr>
      </w:pPr>
      <w:r w:rsidRPr="00C97ECC">
        <w:rPr>
          <w:rFonts w:hint="eastAsia"/>
          <w:lang w:val="en-US"/>
        </w:rPr>
        <w:t>благополуччю</w:t>
      </w:r>
      <w:r w:rsidRPr="00C97ECC">
        <w:rPr>
          <w:lang w:val="en-US"/>
        </w:rPr>
        <w:t></w:t>
      </w:r>
      <w:r w:rsidRPr="00C97ECC">
        <w:rPr>
          <w:lang w:val="en-US"/>
        </w:rPr>
        <w:t></w:t>
      </w:r>
      <w:r w:rsidRPr="00C97ECC">
        <w:rPr>
          <w:rFonts w:hint="eastAsia"/>
          <w:lang w:val="en-US"/>
        </w:rPr>
        <w:t>гідності</w:t>
      </w:r>
      <w:r w:rsidRPr="00C97ECC">
        <w:rPr>
          <w:lang w:val="en-US"/>
        </w:rPr>
        <w:t></w:t>
      </w:r>
      <w:r w:rsidRPr="00C97ECC">
        <w:rPr>
          <w:rFonts w:hint="eastAsia"/>
          <w:lang w:val="en-US"/>
        </w:rPr>
        <w:t>та</w:t>
      </w:r>
      <w:r w:rsidRPr="00C97ECC">
        <w:rPr>
          <w:lang w:val="en-US"/>
        </w:rPr>
        <w:t></w:t>
      </w:r>
      <w:r w:rsidRPr="00C97ECC">
        <w:rPr>
          <w:rFonts w:hint="eastAsia"/>
          <w:lang w:val="en-US"/>
        </w:rPr>
        <w:t>недоторканності</w:t>
      </w:r>
      <w:r w:rsidRPr="00C97ECC">
        <w:rPr>
          <w:lang w:val="en-US"/>
        </w:rPr>
        <w:t></w:t>
      </w:r>
      <w:r w:rsidRPr="00C97ECC">
        <w:rPr>
          <w:rFonts w:hint="eastAsia"/>
          <w:lang w:val="en-US"/>
        </w:rPr>
        <w:t>особистого</w:t>
      </w:r>
      <w:r w:rsidRPr="00C97ECC">
        <w:rPr>
          <w:lang w:val="en-US"/>
        </w:rPr>
        <w:t></w:t>
      </w:r>
      <w:r w:rsidRPr="00C97ECC">
        <w:rPr>
          <w:rFonts w:hint="eastAsia"/>
          <w:lang w:val="en-US"/>
        </w:rPr>
        <w:t>життя</w:t>
      </w:r>
      <w:r w:rsidRPr="00C97ECC">
        <w:rPr>
          <w:lang w:val="en-US"/>
        </w:rPr>
        <w:t></w:t>
      </w:r>
      <w:r w:rsidRPr="00C97ECC">
        <w:rPr>
          <w:lang w:val="en-US"/>
        </w:rPr>
        <w:t></w:t>
      </w:r>
      <w:r w:rsidRPr="00C97ECC">
        <w:rPr>
          <w:rFonts w:hint="eastAsia"/>
          <w:lang w:val="en-US"/>
        </w:rPr>
        <w:t>або</w:t>
      </w:r>
      <w:r w:rsidRPr="00C97ECC">
        <w:rPr>
          <w:lang w:val="en-US"/>
        </w:rPr>
        <w:t></w:t>
      </w:r>
      <w:r w:rsidRPr="00C97ECC">
        <w:rPr>
          <w:rFonts w:hint="eastAsia"/>
          <w:lang w:val="en-US"/>
        </w:rPr>
        <w:t>наявність</w:t>
      </w:r>
    </w:p>
    <w:p w:rsidR="00C97ECC" w:rsidRPr="00C97ECC" w:rsidRDefault="00C97ECC" w:rsidP="00C97ECC">
      <w:pPr>
        <w:rPr>
          <w:lang w:val="en-US"/>
        </w:rPr>
      </w:pPr>
      <w:r w:rsidRPr="00C97ECC">
        <w:rPr>
          <w:rFonts w:hint="eastAsia"/>
          <w:lang w:val="en-US"/>
        </w:rPr>
        <w:t>даних</w:t>
      </w:r>
      <w:r w:rsidRPr="00C97ECC">
        <w:rPr>
          <w:lang w:val="en-US"/>
        </w:rPr>
        <w:t></w:t>
      </w:r>
      <w:r w:rsidRPr="00C97ECC">
        <w:rPr>
          <w:rFonts w:hint="eastAsia"/>
          <w:lang w:val="en-US"/>
        </w:rPr>
        <w:t>про</w:t>
      </w:r>
      <w:r w:rsidRPr="00C97ECC">
        <w:rPr>
          <w:lang w:val="en-US"/>
        </w:rPr>
        <w:t></w:t>
      </w:r>
      <w:r w:rsidRPr="00C97ECC">
        <w:rPr>
          <w:rFonts w:hint="eastAsia"/>
          <w:lang w:val="en-US"/>
        </w:rPr>
        <w:t>існування</w:t>
      </w:r>
      <w:r w:rsidRPr="00C97ECC">
        <w:rPr>
          <w:lang w:val="en-US"/>
        </w:rPr>
        <w:t></w:t>
      </w:r>
      <w:r w:rsidRPr="00C97ECC">
        <w:rPr>
          <w:rFonts w:hint="eastAsia"/>
          <w:lang w:val="en-US"/>
        </w:rPr>
        <w:t>реальної</w:t>
      </w:r>
      <w:r w:rsidRPr="00C97ECC">
        <w:rPr>
          <w:lang w:val="en-US"/>
        </w:rPr>
        <w:t></w:t>
      </w:r>
      <w:r w:rsidRPr="00C97ECC">
        <w:rPr>
          <w:rFonts w:hint="eastAsia"/>
          <w:lang w:val="en-US"/>
        </w:rPr>
        <w:t>загрози</w:t>
      </w:r>
      <w:r w:rsidRPr="00C97ECC">
        <w:rPr>
          <w:lang w:val="en-US"/>
        </w:rPr>
        <w:t></w:t>
      </w:r>
      <w:r w:rsidRPr="00C97ECC">
        <w:rPr>
          <w:rFonts w:hint="eastAsia"/>
          <w:lang w:val="en-US"/>
        </w:rPr>
        <w:t>життю</w:t>
      </w:r>
      <w:r w:rsidRPr="00C97ECC">
        <w:rPr>
          <w:lang w:val="en-US"/>
        </w:rPr>
        <w:t></w:t>
      </w:r>
      <w:r w:rsidRPr="00C97ECC">
        <w:rPr>
          <w:lang w:val="en-US"/>
        </w:rPr>
        <w:t></w:t>
      </w:r>
      <w:r w:rsidRPr="00C97ECC">
        <w:rPr>
          <w:rFonts w:hint="eastAsia"/>
          <w:lang w:val="en-US"/>
        </w:rPr>
        <w:t>здоров’ю</w:t>
      </w:r>
      <w:r w:rsidRPr="00C97ECC">
        <w:rPr>
          <w:lang w:val="en-US"/>
        </w:rPr>
        <w:t></w:t>
      </w:r>
      <w:r w:rsidRPr="00C97ECC">
        <w:rPr>
          <w:rFonts w:hint="eastAsia"/>
          <w:lang w:val="en-US"/>
        </w:rPr>
        <w:t>та</w:t>
      </w:r>
      <w:r w:rsidRPr="00C97ECC">
        <w:rPr>
          <w:lang w:val="en-US"/>
        </w:rPr>
        <w:t></w:t>
      </w:r>
      <w:r w:rsidRPr="00C97ECC">
        <w:rPr>
          <w:rFonts w:hint="eastAsia"/>
          <w:lang w:val="en-US"/>
        </w:rPr>
        <w:t>майну</w:t>
      </w:r>
      <w:r w:rsidRPr="00C97ECC">
        <w:rPr>
          <w:lang w:val="en-US"/>
        </w:rPr>
        <w:t></w:t>
      </w:r>
      <w:r w:rsidRPr="00C97ECC">
        <w:rPr>
          <w:rFonts w:hint="eastAsia"/>
          <w:lang w:val="en-US"/>
        </w:rPr>
        <w:t>особи</w:t>
      </w:r>
      <w:r w:rsidRPr="00C97ECC">
        <w:rPr>
          <w:lang w:val="en-US"/>
        </w:rPr>
        <w:t></w:t>
      </w:r>
      <w:r w:rsidRPr="00C97ECC">
        <w:rPr>
          <w:lang w:val="en-US"/>
        </w:rPr>
        <w:t></w:t>
      </w:r>
    </w:p>
    <w:p w:rsidR="00C97ECC" w:rsidRPr="00C97ECC" w:rsidRDefault="00C97ECC" w:rsidP="00C97ECC">
      <w:pPr>
        <w:rPr>
          <w:lang w:val="en-US"/>
        </w:rPr>
      </w:pPr>
      <w:r w:rsidRPr="00C97ECC">
        <w:rPr>
          <w:rFonts w:hint="eastAsia"/>
          <w:lang w:val="en-US"/>
        </w:rPr>
        <w:t>закінчення</w:t>
      </w:r>
      <w:r w:rsidRPr="00C97ECC">
        <w:rPr>
          <w:lang w:val="en-US"/>
        </w:rPr>
        <w:t></w:t>
      </w:r>
      <w:r w:rsidRPr="00C97ECC">
        <w:rPr>
          <w:rFonts w:hint="eastAsia"/>
          <w:lang w:val="en-US"/>
        </w:rPr>
        <w:t>строку</w:t>
      </w:r>
      <w:r w:rsidRPr="00C97ECC">
        <w:rPr>
          <w:lang w:val="en-US"/>
        </w:rPr>
        <w:t></w:t>
      </w:r>
      <w:r w:rsidRPr="00C97ECC">
        <w:rPr>
          <w:lang w:val="en-US"/>
        </w:rPr>
        <w:t></w:t>
      </w:r>
      <w:r w:rsidRPr="00C97ECC">
        <w:rPr>
          <w:rFonts w:hint="eastAsia"/>
          <w:lang w:val="en-US"/>
        </w:rPr>
        <w:t>на</w:t>
      </w:r>
      <w:r w:rsidRPr="00C97ECC">
        <w:rPr>
          <w:lang w:val="en-US"/>
        </w:rPr>
        <w:t></w:t>
      </w:r>
      <w:r w:rsidRPr="00C97ECC">
        <w:rPr>
          <w:rFonts w:hint="eastAsia"/>
          <w:lang w:val="en-US"/>
        </w:rPr>
        <w:t>який</w:t>
      </w:r>
      <w:r w:rsidRPr="00C97ECC">
        <w:rPr>
          <w:lang w:val="en-US"/>
        </w:rPr>
        <w:t></w:t>
      </w:r>
      <w:r w:rsidRPr="00C97ECC">
        <w:rPr>
          <w:rFonts w:hint="eastAsia"/>
          <w:lang w:val="en-US"/>
        </w:rPr>
        <w:t>обирався</w:t>
      </w:r>
      <w:r w:rsidRPr="00C97ECC">
        <w:rPr>
          <w:lang w:val="en-US"/>
        </w:rPr>
        <w:t></w:t>
      </w:r>
      <w:r w:rsidRPr="00C97ECC">
        <w:rPr>
          <w:rFonts w:hint="eastAsia"/>
          <w:lang w:val="en-US"/>
        </w:rPr>
        <w:t>захід</w:t>
      </w:r>
      <w:r w:rsidRPr="00C97ECC">
        <w:rPr>
          <w:lang w:val="en-US"/>
        </w:rPr>
        <w:t></w:t>
      </w:r>
      <w:r w:rsidRPr="00C97ECC">
        <w:rPr>
          <w:rFonts w:hint="eastAsia"/>
          <w:lang w:val="en-US"/>
        </w:rPr>
        <w:t>забезпечення</w:t>
      </w:r>
      <w:r w:rsidRPr="00C97ECC">
        <w:rPr>
          <w:lang w:val="en-US"/>
        </w:rPr>
        <w:t></w:t>
      </w:r>
      <w:r w:rsidRPr="00C97ECC">
        <w:rPr>
          <w:rFonts w:hint="eastAsia"/>
          <w:lang w:val="en-US"/>
        </w:rPr>
        <w:t>безпеки</w:t>
      </w:r>
      <w:r w:rsidRPr="00C97ECC">
        <w:rPr>
          <w:lang w:val="en-US"/>
        </w:rPr>
        <w:t></w:t>
      </w:r>
      <w:r w:rsidRPr="00C97ECC">
        <w:rPr>
          <w:lang w:val="en-US"/>
        </w:rPr>
        <w:t></w:t>
      </w:r>
      <w:r w:rsidRPr="00C97ECC">
        <w:rPr>
          <w:rFonts w:hint="eastAsia"/>
          <w:lang w:val="en-US"/>
        </w:rPr>
        <w:t>заява</w:t>
      </w:r>
      <w:r w:rsidRPr="00C97ECC">
        <w:rPr>
          <w:lang w:val="en-US"/>
        </w:rPr>
        <w:t></w:t>
      </w:r>
      <w:r w:rsidRPr="00C97ECC">
        <w:rPr>
          <w:rFonts w:hint="eastAsia"/>
          <w:lang w:val="en-US"/>
        </w:rPr>
        <w:t>особи</w:t>
      </w:r>
      <w:r w:rsidRPr="00C97ECC">
        <w:rPr>
          <w:lang w:val="en-US"/>
        </w:rPr>
        <w:t></w:t>
      </w:r>
    </w:p>
    <w:p w:rsidR="00C97ECC" w:rsidRPr="00C97ECC" w:rsidRDefault="00C97ECC" w:rsidP="00C97ECC">
      <w:pPr>
        <w:rPr>
          <w:lang w:val="en-US"/>
        </w:rPr>
      </w:pPr>
      <w:r w:rsidRPr="00C97ECC">
        <w:rPr>
          <w:rFonts w:hint="eastAsia"/>
          <w:lang w:val="en-US"/>
        </w:rPr>
        <w:t>стосовно</w:t>
      </w:r>
      <w:r w:rsidRPr="00C97ECC">
        <w:rPr>
          <w:lang w:val="en-US"/>
        </w:rPr>
        <w:t></w:t>
      </w:r>
      <w:r w:rsidRPr="00C97ECC">
        <w:rPr>
          <w:rFonts w:hint="eastAsia"/>
          <w:lang w:val="en-US"/>
        </w:rPr>
        <w:t>якої</w:t>
      </w:r>
      <w:r w:rsidRPr="00C97ECC">
        <w:rPr>
          <w:lang w:val="en-US"/>
        </w:rPr>
        <w:t></w:t>
      </w:r>
      <w:r w:rsidRPr="00C97ECC">
        <w:rPr>
          <w:rFonts w:hint="eastAsia"/>
          <w:lang w:val="en-US"/>
        </w:rPr>
        <w:t>застосовано</w:t>
      </w:r>
      <w:r w:rsidRPr="00C97ECC">
        <w:rPr>
          <w:lang w:val="en-US"/>
        </w:rPr>
        <w:t></w:t>
      </w:r>
      <w:r w:rsidRPr="00C97ECC">
        <w:rPr>
          <w:rFonts w:hint="eastAsia"/>
          <w:lang w:val="en-US"/>
        </w:rPr>
        <w:t>заходи</w:t>
      </w:r>
      <w:r w:rsidRPr="00C97ECC">
        <w:rPr>
          <w:lang w:val="en-US"/>
        </w:rPr>
        <w:t></w:t>
      </w:r>
      <w:r w:rsidRPr="00C97ECC">
        <w:rPr>
          <w:rFonts w:hint="eastAsia"/>
          <w:lang w:val="en-US"/>
        </w:rPr>
        <w:t>забезпечення</w:t>
      </w:r>
      <w:r w:rsidRPr="00C97ECC">
        <w:rPr>
          <w:lang w:val="en-US"/>
        </w:rPr>
        <w:t></w:t>
      </w:r>
      <w:r w:rsidRPr="00C97ECC">
        <w:rPr>
          <w:rFonts w:hint="eastAsia"/>
          <w:lang w:val="en-US"/>
        </w:rPr>
        <w:t>безпеки</w:t>
      </w:r>
      <w:r w:rsidRPr="00C97ECC">
        <w:rPr>
          <w:lang w:val="en-US"/>
        </w:rPr>
        <w:t></w:t>
      </w:r>
    </w:p>
    <w:p w:rsidR="00C97ECC" w:rsidRPr="00C97ECC" w:rsidRDefault="00C97ECC" w:rsidP="00C97ECC">
      <w:pPr>
        <w:rPr>
          <w:lang w:val="en-US"/>
        </w:rPr>
      </w:pPr>
      <w:r w:rsidRPr="00C97ECC">
        <w:rPr>
          <w:lang w:val="en-US"/>
        </w:rPr>
        <w:t></w:t>
      </w:r>
      <w:r w:rsidRPr="00C97ECC">
        <w:rPr>
          <w:lang w:val="en-US"/>
        </w:rPr>
        <w:t></w:t>
      </w:r>
      <w:r w:rsidRPr="00C97ECC">
        <w:rPr>
          <w:lang w:val="en-US"/>
        </w:rPr>
        <w:t></w:t>
      </w:r>
      <w:r w:rsidRPr="00C97ECC">
        <w:rPr>
          <w:lang w:val="en-US"/>
        </w:rPr>
        <w:t></w:t>
      </w:r>
      <w:r w:rsidRPr="00C97ECC">
        <w:rPr>
          <w:rFonts w:hint="eastAsia"/>
          <w:lang w:val="en-US"/>
        </w:rPr>
        <w:t>Негативною</w:t>
      </w:r>
      <w:r w:rsidRPr="00C97ECC">
        <w:rPr>
          <w:lang w:val="en-US"/>
        </w:rPr>
        <w:t></w:t>
      </w:r>
      <w:r w:rsidRPr="00C97ECC">
        <w:rPr>
          <w:rFonts w:hint="eastAsia"/>
          <w:lang w:val="en-US"/>
        </w:rPr>
        <w:t>тенденцією</w:t>
      </w:r>
      <w:r w:rsidRPr="00C97ECC">
        <w:rPr>
          <w:lang w:val="en-US"/>
        </w:rPr>
        <w:t></w:t>
      </w:r>
      <w:r w:rsidRPr="00C97ECC">
        <w:rPr>
          <w:rFonts w:hint="eastAsia"/>
          <w:lang w:val="en-US"/>
        </w:rPr>
        <w:t>є</w:t>
      </w:r>
      <w:r w:rsidRPr="00C97ECC">
        <w:rPr>
          <w:lang w:val="en-US"/>
        </w:rPr>
        <w:t></w:t>
      </w:r>
      <w:r w:rsidRPr="00C97ECC">
        <w:rPr>
          <w:rFonts w:hint="eastAsia"/>
          <w:lang w:val="en-US"/>
        </w:rPr>
        <w:t>та</w:t>
      </w:r>
      <w:r w:rsidRPr="00C97ECC">
        <w:rPr>
          <w:lang w:val="en-US"/>
        </w:rPr>
        <w:t></w:t>
      </w:r>
      <w:r w:rsidRPr="00C97ECC">
        <w:rPr>
          <w:rFonts w:hint="eastAsia"/>
          <w:lang w:val="en-US"/>
        </w:rPr>
        <w:t>обставина</w:t>
      </w:r>
      <w:r w:rsidRPr="00C97ECC">
        <w:rPr>
          <w:lang w:val="en-US"/>
        </w:rPr>
        <w:t></w:t>
      </w:r>
      <w:r w:rsidRPr="00C97ECC">
        <w:rPr>
          <w:lang w:val="en-US"/>
        </w:rPr>
        <w:t></w:t>
      </w:r>
      <w:r w:rsidRPr="00C97ECC">
        <w:rPr>
          <w:rFonts w:hint="eastAsia"/>
          <w:lang w:val="en-US"/>
        </w:rPr>
        <w:t>що</w:t>
      </w:r>
      <w:r w:rsidRPr="00C97ECC">
        <w:rPr>
          <w:lang w:val="en-US"/>
        </w:rPr>
        <w:t></w:t>
      </w:r>
      <w:r w:rsidRPr="00C97ECC">
        <w:rPr>
          <w:rFonts w:hint="eastAsia"/>
          <w:lang w:val="en-US"/>
        </w:rPr>
        <w:t>в</w:t>
      </w:r>
      <w:r w:rsidRPr="00C97ECC">
        <w:rPr>
          <w:lang w:val="en-US"/>
        </w:rPr>
        <w:t></w:t>
      </w:r>
      <w:r w:rsidRPr="00C97ECC">
        <w:rPr>
          <w:rFonts w:hint="eastAsia"/>
          <w:lang w:val="en-US"/>
        </w:rPr>
        <w:t>усьому</w:t>
      </w:r>
      <w:r w:rsidRPr="00C97ECC">
        <w:rPr>
          <w:lang w:val="en-US"/>
        </w:rPr>
        <w:t></w:t>
      </w:r>
      <w:r w:rsidRPr="00C97ECC">
        <w:rPr>
          <w:rFonts w:hint="eastAsia"/>
          <w:lang w:val="en-US"/>
        </w:rPr>
        <w:t>світі</w:t>
      </w:r>
    </w:p>
    <w:p w:rsidR="00C97ECC" w:rsidRPr="00C97ECC" w:rsidRDefault="00C97ECC" w:rsidP="00C97ECC">
      <w:pPr>
        <w:rPr>
          <w:lang w:val="en-US"/>
        </w:rPr>
      </w:pPr>
      <w:r w:rsidRPr="00C97ECC">
        <w:rPr>
          <w:rFonts w:hint="eastAsia"/>
          <w:lang w:val="en-US"/>
        </w:rPr>
        <w:t>правозахисники</w:t>
      </w:r>
      <w:r w:rsidRPr="00C97ECC">
        <w:rPr>
          <w:lang w:val="en-US"/>
        </w:rPr>
        <w:t></w:t>
      </w:r>
      <w:r w:rsidRPr="00C97ECC">
        <w:rPr>
          <w:rFonts w:hint="eastAsia"/>
          <w:lang w:val="en-US"/>
        </w:rPr>
        <w:t>зазнають</w:t>
      </w:r>
      <w:r w:rsidRPr="00C97ECC">
        <w:rPr>
          <w:lang w:val="en-US"/>
        </w:rPr>
        <w:t></w:t>
      </w:r>
      <w:r w:rsidRPr="00C97ECC">
        <w:rPr>
          <w:rFonts w:hint="eastAsia"/>
          <w:lang w:val="en-US"/>
        </w:rPr>
        <w:t>переслідувань</w:t>
      </w:r>
      <w:r w:rsidRPr="00C97ECC">
        <w:rPr>
          <w:lang w:val="en-US"/>
        </w:rPr>
        <w:t></w:t>
      </w:r>
      <w:r w:rsidRPr="00C97ECC">
        <w:rPr>
          <w:lang w:val="en-US"/>
        </w:rPr>
        <w:t></w:t>
      </w:r>
      <w:r w:rsidRPr="00C97ECC">
        <w:rPr>
          <w:rFonts w:hint="eastAsia"/>
          <w:lang w:val="en-US"/>
        </w:rPr>
        <w:t>їм</w:t>
      </w:r>
      <w:r w:rsidRPr="00C97ECC">
        <w:rPr>
          <w:lang w:val="en-US"/>
        </w:rPr>
        <w:t></w:t>
      </w:r>
      <w:r w:rsidRPr="00C97ECC">
        <w:rPr>
          <w:rFonts w:hint="eastAsia"/>
          <w:lang w:val="en-US"/>
        </w:rPr>
        <w:t>погрожують</w:t>
      </w:r>
      <w:r w:rsidRPr="00C97ECC">
        <w:rPr>
          <w:lang w:val="en-US"/>
        </w:rPr>
        <w:t></w:t>
      </w:r>
      <w:r w:rsidRPr="00C97ECC">
        <w:rPr>
          <w:lang w:val="en-US"/>
        </w:rPr>
        <w:t></w:t>
      </w:r>
      <w:r w:rsidRPr="00C97ECC">
        <w:rPr>
          <w:rFonts w:hint="eastAsia"/>
          <w:lang w:val="en-US"/>
        </w:rPr>
        <w:t>їх</w:t>
      </w:r>
      <w:r w:rsidRPr="00C97ECC">
        <w:rPr>
          <w:lang w:val="en-US"/>
        </w:rPr>
        <w:t></w:t>
      </w:r>
      <w:r w:rsidRPr="00C97ECC">
        <w:rPr>
          <w:rFonts w:hint="eastAsia"/>
          <w:lang w:val="en-US"/>
        </w:rPr>
        <w:t>залякують</w:t>
      </w:r>
      <w:r w:rsidRPr="00C97ECC">
        <w:rPr>
          <w:lang w:val="en-US"/>
        </w:rPr>
        <w:t></w:t>
      </w:r>
    </w:p>
    <w:p w:rsidR="00C97ECC" w:rsidRPr="00C97ECC" w:rsidRDefault="00C97ECC" w:rsidP="00C97ECC">
      <w:pPr>
        <w:rPr>
          <w:lang w:val="en-US"/>
        </w:rPr>
      </w:pPr>
      <w:r w:rsidRPr="00C97ECC">
        <w:rPr>
          <w:rFonts w:hint="eastAsia"/>
          <w:lang w:val="en-US"/>
        </w:rPr>
        <w:t>здійснюють</w:t>
      </w:r>
      <w:r w:rsidRPr="00C97ECC">
        <w:rPr>
          <w:lang w:val="en-US"/>
        </w:rPr>
        <w:t></w:t>
      </w:r>
      <w:r w:rsidRPr="00C97ECC">
        <w:rPr>
          <w:rFonts w:hint="eastAsia"/>
          <w:lang w:val="en-US"/>
        </w:rPr>
        <w:t>на</w:t>
      </w:r>
      <w:r w:rsidRPr="00C97ECC">
        <w:rPr>
          <w:lang w:val="en-US"/>
        </w:rPr>
        <w:t></w:t>
      </w:r>
      <w:r w:rsidRPr="00C97ECC">
        <w:rPr>
          <w:rFonts w:hint="eastAsia"/>
          <w:lang w:val="en-US"/>
        </w:rPr>
        <w:t>них</w:t>
      </w:r>
      <w:r w:rsidRPr="00C97ECC">
        <w:rPr>
          <w:lang w:val="en-US"/>
        </w:rPr>
        <w:t></w:t>
      </w:r>
      <w:r w:rsidRPr="00C97ECC">
        <w:rPr>
          <w:rFonts w:hint="eastAsia"/>
          <w:lang w:val="en-US"/>
        </w:rPr>
        <w:t>напади</w:t>
      </w:r>
      <w:r w:rsidRPr="00C97ECC">
        <w:rPr>
          <w:lang w:val="en-US"/>
        </w:rPr>
        <w:t></w:t>
      </w:r>
      <w:r w:rsidRPr="00C97ECC">
        <w:rPr>
          <w:rFonts w:hint="eastAsia"/>
          <w:lang w:val="en-US"/>
        </w:rPr>
        <w:t>тощо</w:t>
      </w:r>
      <w:r w:rsidRPr="00C97ECC">
        <w:rPr>
          <w:lang w:val="en-US"/>
        </w:rPr>
        <w:t></w:t>
      </w:r>
      <w:r w:rsidRPr="00C97ECC">
        <w:rPr>
          <w:lang w:val="en-US"/>
        </w:rPr>
        <w:t></w:t>
      </w:r>
      <w:r w:rsidRPr="00C97ECC">
        <w:rPr>
          <w:rFonts w:hint="eastAsia"/>
          <w:lang w:val="en-US"/>
        </w:rPr>
        <w:t>за</w:t>
      </w:r>
      <w:r w:rsidRPr="00C97ECC">
        <w:rPr>
          <w:lang w:val="en-US"/>
        </w:rPr>
        <w:t></w:t>
      </w:r>
      <w:r w:rsidRPr="00C97ECC">
        <w:rPr>
          <w:rFonts w:hint="eastAsia"/>
          <w:lang w:val="en-US"/>
        </w:rPr>
        <w:t>те</w:t>
      </w:r>
      <w:r w:rsidRPr="00C97ECC">
        <w:rPr>
          <w:lang w:val="en-US"/>
        </w:rPr>
        <w:t></w:t>
      </w:r>
      <w:r w:rsidRPr="00C97ECC">
        <w:rPr>
          <w:lang w:val="en-US"/>
        </w:rPr>
        <w:t></w:t>
      </w:r>
      <w:r w:rsidRPr="00C97ECC">
        <w:rPr>
          <w:rFonts w:hint="eastAsia"/>
          <w:lang w:val="en-US"/>
        </w:rPr>
        <w:t>що</w:t>
      </w:r>
      <w:r w:rsidRPr="00C97ECC">
        <w:rPr>
          <w:lang w:val="en-US"/>
        </w:rPr>
        <w:t></w:t>
      </w:r>
      <w:r w:rsidRPr="00C97ECC">
        <w:rPr>
          <w:rFonts w:hint="eastAsia"/>
          <w:lang w:val="en-US"/>
        </w:rPr>
        <w:t>вони</w:t>
      </w:r>
      <w:r w:rsidRPr="00C97ECC">
        <w:rPr>
          <w:lang w:val="en-US"/>
        </w:rPr>
        <w:t></w:t>
      </w:r>
      <w:r w:rsidRPr="00C97ECC">
        <w:rPr>
          <w:rFonts w:hint="eastAsia"/>
          <w:lang w:val="en-US"/>
        </w:rPr>
        <w:t>повідомляють</w:t>
      </w:r>
      <w:r w:rsidRPr="00C97ECC">
        <w:rPr>
          <w:lang w:val="en-US"/>
        </w:rPr>
        <w:t></w:t>
      </w:r>
      <w:r w:rsidRPr="00C97ECC">
        <w:rPr>
          <w:rFonts w:hint="eastAsia"/>
          <w:lang w:val="en-US"/>
        </w:rPr>
        <w:t>про</w:t>
      </w:r>
      <w:r w:rsidRPr="00C97ECC">
        <w:rPr>
          <w:lang w:val="en-US"/>
        </w:rPr>
        <w:t></w:t>
      </w:r>
      <w:r w:rsidRPr="00C97ECC">
        <w:rPr>
          <w:rFonts w:hint="eastAsia"/>
          <w:lang w:val="en-US"/>
        </w:rPr>
        <w:t>випадки</w:t>
      </w:r>
    </w:p>
    <w:p w:rsidR="00C97ECC" w:rsidRPr="00C97ECC" w:rsidRDefault="00C97ECC" w:rsidP="00C97ECC">
      <w:pPr>
        <w:rPr>
          <w:lang w:val="en-US"/>
        </w:rPr>
      </w:pPr>
      <w:r w:rsidRPr="00C97ECC">
        <w:rPr>
          <w:rFonts w:hint="eastAsia"/>
          <w:lang w:val="en-US"/>
        </w:rPr>
        <w:t>порушень</w:t>
      </w:r>
      <w:r w:rsidRPr="00C97ECC">
        <w:rPr>
          <w:lang w:val="en-US"/>
        </w:rPr>
        <w:t></w:t>
      </w:r>
      <w:r w:rsidRPr="00C97ECC">
        <w:rPr>
          <w:rFonts w:hint="eastAsia"/>
          <w:lang w:val="en-US"/>
        </w:rPr>
        <w:t>прав</w:t>
      </w:r>
      <w:r w:rsidRPr="00C97ECC">
        <w:rPr>
          <w:lang w:val="en-US"/>
        </w:rPr>
        <w:t></w:t>
      </w:r>
      <w:r w:rsidRPr="00C97ECC">
        <w:rPr>
          <w:rFonts w:hint="eastAsia"/>
          <w:lang w:val="en-US"/>
        </w:rPr>
        <w:t>людини</w:t>
      </w:r>
      <w:r w:rsidRPr="00C97ECC">
        <w:rPr>
          <w:lang w:val="en-US"/>
        </w:rPr>
        <w:t></w:t>
      </w:r>
      <w:r w:rsidRPr="00C97ECC">
        <w:rPr>
          <w:lang w:val="en-US"/>
        </w:rPr>
        <w:t></w:t>
      </w:r>
      <w:r w:rsidRPr="00C97ECC">
        <w:rPr>
          <w:rFonts w:hint="eastAsia"/>
          <w:lang w:val="en-US"/>
        </w:rPr>
        <w:t>збирають</w:t>
      </w:r>
      <w:r w:rsidRPr="00C97ECC">
        <w:rPr>
          <w:lang w:val="en-US"/>
        </w:rPr>
        <w:t></w:t>
      </w:r>
      <w:r w:rsidRPr="00C97ECC">
        <w:rPr>
          <w:rFonts w:hint="eastAsia"/>
          <w:lang w:val="en-US"/>
        </w:rPr>
        <w:t>відповідну</w:t>
      </w:r>
      <w:r w:rsidRPr="00C97ECC">
        <w:rPr>
          <w:lang w:val="en-US"/>
        </w:rPr>
        <w:t></w:t>
      </w:r>
      <w:r w:rsidRPr="00C97ECC">
        <w:rPr>
          <w:rFonts w:hint="eastAsia"/>
          <w:lang w:val="en-US"/>
        </w:rPr>
        <w:t>інформацію</w:t>
      </w:r>
      <w:r w:rsidRPr="00C97ECC">
        <w:rPr>
          <w:lang w:val="en-US"/>
        </w:rPr>
        <w:t></w:t>
      </w:r>
      <w:r w:rsidRPr="00C97ECC">
        <w:rPr>
          <w:rFonts w:hint="eastAsia"/>
          <w:lang w:val="en-US"/>
        </w:rPr>
        <w:t>та</w:t>
      </w:r>
      <w:r w:rsidRPr="00C97ECC">
        <w:rPr>
          <w:lang w:val="en-US"/>
        </w:rPr>
        <w:t></w:t>
      </w:r>
      <w:r w:rsidRPr="00C97ECC">
        <w:rPr>
          <w:rFonts w:hint="eastAsia"/>
          <w:lang w:val="en-US"/>
        </w:rPr>
        <w:t>надають</w:t>
      </w:r>
    </w:p>
    <w:p w:rsidR="00C97ECC" w:rsidRPr="00C97ECC" w:rsidRDefault="00C97ECC" w:rsidP="00C97ECC">
      <w:pPr>
        <w:rPr>
          <w:lang w:val="en-US"/>
        </w:rPr>
      </w:pPr>
      <w:r w:rsidRPr="00C97ECC">
        <w:rPr>
          <w:rFonts w:hint="eastAsia"/>
          <w:lang w:val="en-US"/>
        </w:rPr>
        <w:t>допомогу</w:t>
      </w:r>
      <w:r w:rsidRPr="00C97ECC">
        <w:rPr>
          <w:lang w:val="en-US"/>
        </w:rPr>
        <w:t></w:t>
      </w:r>
      <w:r w:rsidRPr="00C97ECC">
        <w:rPr>
          <w:lang w:val="en-US"/>
        </w:rPr>
        <w:t></w:t>
      </w:r>
      <w:r w:rsidRPr="00C97ECC">
        <w:rPr>
          <w:rFonts w:hint="eastAsia"/>
          <w:lang w:val="en-US"/>
        </w:rPr>
        <w:t>й</w:t>
      </w:r>
      <w:r w:rsidRPr="00C97ECC">
        <w:rPr>
          <w:lang w:val="en-US"/>
        </w:rPr>
        <w:t></w:t>
      </w:r>
      <w:r w:rsidRPr="00C97ECC">
        <w:rPr>
          <w:rFonts w:hint="eastAsia"/>
          <w:lang w:val="en-US"/>
        </w:rPr>
        <w:t>ці</w:t>
      </w:r>
      <w:r w:rsidRPr="00C97ECC">
        <w:rPr>
          <w:lang w:val="en-US"/>
        </w:rPr>
        <w:t></w:t>
      </w:r>
      <w:r w:rsidRPr="00C97ECC">
        <w:rPr>
          <w:rFonts w:hint="eastAsia"/>
          <w:lang w:val="en-US"/>
        </w:rPr>
        <w:t>переслідування</w:t>
      </w:r>
      <w:r w:rsidRPr="00C97ECC">
        <w:rPr>
          <w:lang w:val="en-US"/>
        </w:rPr>
        <w:t></w:t>
      </w:r>
      <w:r w:rsidRPr="00C97ECC">
        <w:rPr>
          <w:rFonts w:hint="eastAsia"/>
          <w:lang w:val="en-US"/>
        </w:rPr>
        <w:t>негативно</w:t>
      </w:r>
      <w:r w:rsidRPr="00C97ECC">
        <w:rPr>
          <w:lang w:val="en-US"/>
        </w:rPr>
        <w:t></w:t>
      </w:r>
      <w:r w:rsidRPr="00C97ECC">
        <w:rPr>
          <w:rFonts w:hint="eastAsia"/>
          <w:lang w:val="en-US"/>
        </w:rPr>
        <w:t>впливають</w:t>
      </w:r>
      <w:r w:rsidRPr="00C97ECC">
        <w:rPr>
          <w:lang w:val="en-US"/>
        </w:rPr>
        <w:t></w:t>
      </w:r>
      <w:r w:rsidRPr="00C97ECC">
        <w:rPr>
          <w:rFonts w:hint="eastAsia"/>
          <w:lang w:val="en-US"/>
        </w:rPr>
        <w:t>на</w:t>
      </w:r>
      <w:r w:rsidRPr="00C97ECC">
        <w:rPr>
          <w:lang w:val="en-US"/>
        </w:rPr>
        <w:t></w:t>
      </w:r>
      <w:r w:rsidRPr="00C97ECC">
        <w:rPr>
          <w:rFonts w:hint="eastAsia"/>
          <w:lang w:val="en-US"/>
        </w:rPr>
        <w:t>виконання</w:t>
      </w:r>
      <w:r w:rsidRPr="00C97ECC">
        <w:rPr>
          <w:lang w:val="en-US"/>
        </w:rPr>
        <w:t></w:t>
      </w:r>
      <w:r w:rsidRPr="00C97ECC">
        <w:rPr>
          <w:rFonts w:hint="eastAsia"/>
          <w:lang w:val="en-US"/>
        </w:rPr>
        <w:t>ними</w:t>
      </w:r>
    </w:p>
    <w:p w:rsidR="00C97ECC" w:rsidRPr="00C97ECC" w:rsidRDefault="00C97ECC" w:rsidP="00C97ECC">
      <w:pPr>
        <w:rPr>
          <w:lang w:val="en-US"/>
        </w:rPr>
      </w:pPr>
      <w:r w:rsidRPr="00C97ECC">
        <w:rPr>
          <w:rFonts w:hint="eastAsia"/>
          <w:lang w:val="en-US"/>
        </w:rPr>
        <w:t>професійних</w:t>
      </w:r>
      <w:r w:rsidRPr="00C97ECC">
        <w:rPr>
          <w:lang w:val="en-US"/>
        </w:rPr>
        <w:t></w:t>
      </w:r>
      <w:r w:rsidRPr="00C97ECC">
        <w:rPr>
          <w:rFonts w:hint="eastAsia"/>
          <w:lang w:val="en-US"/>
        </w:rPr>
        <w:t>обов’язків</w:t>
      </w:r>
      <w:r w:rsidRPr="00C97ECC">
        <w:rPr>
          <w:lang w:val="en-US"/>
        </w:rPr>
        <w:t></w:t>
      </w:r>
      <w:r w:rsidRPr="00C97ECC">
        <w:rPr>
          <w:rFonts w:hint="eastAsia"/>
          <w:lang w:val="en-US"/>
        </w:rPr>
        <w:t>і</w:t>
      </w:r>
      <w:r w:rsidRPr="00C97ECC">
        <w:rPr>
          <w:lang w:val="en-US"/>
        </w:rPr>
        <w:t></w:t>
      </w:r>
      <w:r w:rsidRPr="00C97ECC">
        <w:rPr>
          <w:rFonts w:hint="eastAsia"/>
          <w:lang w:val="en-US"/>
        </w:rPr>
        <w:t>безпеку</w:t>
      </w:r>
      <w:r w:rsidRPr="00C97ECC">
        <w:rPr>
          <w:lang w:val="en-US"/>
        </w:rPr>
        <w:t></w:t>
      </w:r>
      <w:r w:rsidRPr="00C97ECC">
        <w:rPr>
          <w:lang w:val="en-US"/>
        </w:rPr>
        <w:t></w:t>
      </w:r>
      <w:r w:rsidRPr="00C97ECC">
        <w:rPr>
          <w:rFonts w:hint="eastAsia"/>
          <w:lang w:val="en-US"/>
        </w:rPr>
        <w:t>у</w:t>
      </w:r>
      <w:r w:rsidRPr="00C97ECC">
        <w:rPr>
          <w:lang w:val="en-US"/>
        </w:rPr>
        <w:t></w:t>
      </w:r>
      <w:r w:rsidRPr="00C97ECC">
        <w:rPr>
          <w:rFonts w:hint="eastAsia"/>
          <w:lang w:val="en-US"/>
        </w:rPr>
        <w:t>зв’язку</w:t>
      </w:r>
      <w:r w:rsidRPr="00C97ECC">
        <w:rPr>
          <w:lang w:val="en-US"/>
        </w:rPr>
        <w:t></w:t>
      </w:r>
      <w:r w:rsidRPr="00C97ECC">
        <w:rPr>
          <w:rFonts w:hint="eastAsia"/>
          <w:lang w:val="en-US"/>
        </w:rPr>
        <w:t>з</w:t>
      </w:r>
      <w:r w:rsidRPr="00C97ECC">
        <w:rPr>
          <w:lang w:val="en-US"/>
        </w:rPr>
        <w:t></w:t>
      </w:r>
      <w:r w:rsidRPr="00C97ECC">
        <w:rPr>
          <w:rFonts w:hint="eastAsia"/>
          <w:lang w:val="en-US"/>
        </w:rPr>
        <w:t>цим</w:t>
      </w:r>
      <w:r w:rsidRPr="00C97ECC">
        <w:rPr>
          <w:lang w:val="en-US"/>
        </w:rPr>
        <w:t></w:t>
      </w:r>
      <w:r w:rsidRPr="00C97ECC">
        <w:rPr>
          <w:rFonts w:hint="eastAsia"/>
          <w:lang w:val="en-US"/>
        </w:rPr>
        <w:t>існує</w:t>
      </w:r>
      <w:r w:rsidRPr="00C97ECC">
        <w:rPr>
          <w:lang w:val="en-US"/>
        </w:rPr>
        <w:t></w:t>
      </w:r>
      <w:r w:rsidRPr="00C97ECC">
        <w:rPr>
          <w:rFonts w:hint="eastAsia"/>
          <w:lang w:val="en-US"/>
        </w:rPr>
        <w:t>об’єктивна</w:t>
      </w:r>
    </w:p>
    <w:p w:rsidR="00C97ECC" w:rsidRPr="00C97ECC" w:rsidRDefault="00C97ECC" w:rsidP="00C97ECC">
      <w:pPr>
        <w:rPr>
          <w:lang w:val="en-US"/>
        </w:rPr>
      </w:pPr>
      <w:r w:rsidRPr="00C97ECC">
        <w:rPr>
          <w:rFonts w:hint="eastAsia"/>
          <w:lang w:val="en-US"/>
        </w:rPr>
        <w:t>необхідність</w:t>
      </w:r>
      <w:r w:rsidRPr="00C97ECC">
        <w:rPr>
          <w:lang w:val="en-US"/>
        </w:rPr>
        <w:t></w:t>
      </w:r>
      <w:r w:rsidRPr="00C97ECC">
        <w:rPr>
          <w:rFonts w:hint="eastAsia"/>
          <w:lang w:val="en-US"/>
        </w:rPr>
        <w:t>щодо</w:t>
      </w:r>
      <w:r w:rsidRPr="00C97ECC">
        <w:rPr>
          <w:lang w:val="en-US"/>
        </w:rPr>
        <w:t></w:t>
      </w:r>
      <w:r w:rsidRPr="00C97ECC">
        <w:rPr>
          <w:rFonts w:hint="eastAsia"/>
          <w:lang w:val="en-US"/>
        </w:rPr>
        <w:t>прийняття</w:t>
      </w:r>
      <w:r w:rsidRPr="00C97ECC">
        <w:rPr>
          <w:lang w:val="en-US"/>
        </w:rPr>
        <w:t></w:t>
      </w:r>
      <w:r w:rsidRPr="00C97ECC">
        <w:rPr>
          <w:rFonts w:hint="eastAsia"/>
          <w:lang w:val="en-US"/>
        </w:rPr>
        <w:t>заходів</w:t>
      </w:r>
      <w:r w:rsidRPr="00C97ECC">
        <w:rPr>
          <w:lang w:val="en-US"/>
        </w:rPr>
        <w:t></w:t>
      </w:r>
      <w:r w:rsidRPr="00C97ECC">
        <w:rPr>
          <w:rFonts w:hint="eastAsia"/>
          <w:lang w:val="en-US"/>
        </w:rPr>
        <w:t>забезпечення</w:t>
      </w:r>
      <w:r w:rsidRPr="00C97ECC">
        <w:rPr>
          <w:lang w:val="en-US"/>
        </w:rPr>
        <w:t></w:t>
      </w:r>
      <w:r w:rsidRPr="00C97ECC">
        <w:rPr>
          <w:rFonts w:hint="eastAsia"/>
          <w:lang w:val="en-US"/>
        </w:rPr>
        <w:t>безпеки</w:t>
      </w:r>
      <w:r w:rsidRPr="00C97ECC">
        <w:rPr>
          <w:lang w:val="en-US"/>
        </w:rPr>
        <w:t></w:t>
      </w:r>
      <w:r w:rsidRPr="00C97ECC">
        <w:rPr>
          <w:rFonts w:hint="eastAsia"/>
          <w:lang w:val="en-US"/>
        </w:rPr>
        <w:t>стосовно</w:t>
      </w:r>
      <w:r w:rsidRPr="00C97ECC">
        <w:rPr>
          <w:lang w:val="en-US"/>
        </w:rPr>
        <w:t></w:t>
      </w:r>
      <w:r w:rsidRPr="00C97ECC">
        <w:rPr>
          <w:rFonts w:hint="eastAsia"/>
          <w:lang w:val="en-US"/>
        </w:rPr>
        <w:t>цієї</w:t>
      </w:r>
    </w:p>
    <w:p w:rsidR="00C97ECC" w:rsidRPr="00C97ECC" w:rsidRDefault="00C97ECC" w:rsidP="00C97ECC">
      <w:pPr>
        <w:rPr>
          <w:lang w:val="en-US"/>
        </w:rPr>
      </w:pPr>
      <w:r w:rsidRPr="00C97ECC">
        <w:rPr>
          <w:rFonts w:hint="eastAsia"/>
          <w:lang w:val="en-US"/>
        </w:rPr>
        <w:t>категорії</w:t>
      </w:r>
      <w:r w:rsidRPr="00C97ECC">
        <w:rPr>
          <w:lang w:val="en-US"/>
        </w:rPr>
        <w:t></w:t>
      </w:r>
      <w:r w:rsidRPr="00C97ECC">
        <w:rPr>
          <w:rFonts w:hint="eastAsia"/>
          <w:lang w:val="en-US"/>
        </w:rPr>
        <w:t>осіб</w:t>
      </w:r>
      <w:r w:rsidRPr="00C97ECC">
        <w:rPr>
          <w:lang w:val="en-US"/>
        </w:rPr>
        <w:t></w:t>
      </w:r>
    </w:p>
    <w:p w:rsidR="00C97ECC" w:rsidRPr="00C97ECC" w:rsidRDefault="00C97ECC" w:rsidP="00C97ECC">
      <w:pPr>
        <w:rPr>
          <w:lang w:val="en-US"/>
        </w:rPr>
      </w:pPr>
      <w:r w:rsidRPr="00C97ECC">
        <w:rPr>
          <w:lang w:val="en-US"/>
        </w:rPr>
        <w:t></w:t>
      </w:r>
      <w:r w:rsidRPr="00C97ECC">
        <w:rPr>
          <w:lang w:val="en-US"/>
        </w:rPr>
        <w:t></w:t>
      </w:r>
      <w:r w:rsidRPr="00C97ECC">
        <w:rPr>
          <w:lang w:val="en-US"/>
        </w:rPr>
        <w:t></w:t>
      </w:r>
      <w:r w:rsidRPr="00C97ECC">
        <w:rPr>
          <w:lang w:val="en-US"/>
        </w:rPr>
        <w:t></w:t>
      </w:r>
      <w:r w:rsidRPr="00C97ECC">
        <w:rPr>
          <w:rFonts w:hint="eastAsia"/>
          <w:lang w:val="en-US"/>
        </w:rPr>
        <w:t>Суттєву</w:t>
      </w:r>
      <w:r w:rsidRPr="00C97ECC">
        <w:rPr>
          <w:lang w:val="en-US"/>
        </w:rPr>
        <w:t></w:t>
      </w:r>
      <w:r w:rsidRPr="00C97ECC">
        <w:rPr>
          <w:rFonts w:hint="eastAsia"/>
          <w:lang w:val="en-US"/>
        </w:rPr>
        <w:t>увагу</w:t>
      </w:r>
      <w:r w:rsidRPr="00C97ECC">
        <w:rPr>
          <w:lang w:val="en-US"/>
        </w:rPr>
        <w:t></w:t>
      </w:r>
      <w:r w:rsidRPr="00C97ECC">
        <w:rPr>
          <w:rFonts w:hint="eastAsia"/>
          <w:lang w:val="en-US"/>
        </w:rPr>
        <w:t>в</w:t>
      </w:r>
      <w:r w:rsidRPr="00C97ECC">
        <w:rPr>
          <w:lang w:val="en-US"/>
        </w:rPr>
        <w:t></w:t>
      </w:r>
      <w:r w:rsidRPr="00C97ECC">
        <w:rPr>
          <w:rFonts w:hint="eastAsia"/>
          <w:lang w:val="en-US"/>
        </w:rPr>
        <w:t>процедурно</w:t>
      </w:r>
      <w:r w:rsidRPr="00C97ECC">
        <w:rPr>
          <w:lang w:val="en-US"/>
        </w:rPr>
        <w:t></w:t>
      </w:r>
      <w:r w:rsidRPr="00C97ECC">
        <w:rPr>
          <w:rFonts w:hint="eastAsia"/>
          <w:lang w:val="en-US"/>
        </w:rPr>
        <w:t>процесуальних</w:t>
      </w:r>
      <w:r w:rsidRPr="00C97ECC">
        <w:rPr>
          <w:lang w:val="en-US"/>
        </w:rPr>
        <w:t></w:t>
      </w:r>
      <w:r w:rsidRPr="00C97ECC">
        <w:rPr>
          <w:rFonts w:hint="eastAsia"/>
          <w:lang w:val="en-US"/>
        </w:rPr>
        <w:t>актах</w:t>
      </w:r>
      <w:r w:rsidRPr="00C97ECC">
        <w:rPr>
          <w:lang w:val="en-US"/>
        </w:rPr>
        <w:t></w:t>
      </w:r>
      <w:r w:rsidRPr="00C97ECC">
        <w:rPr>
          <w:rFonts w:hint="eastAsia"/>
          <w:lang w:val="en-US"/>
        </w:rPr>
        <w:t>МКС</w:t>
      </w:r>
      <w:r w:rsidRPr="00C97ECC">
        <w:rPr>
          <w:lang w:val="en-US"/>
        </w:rPr>
        <w:t></w:t>
      </w:r>
      <w:r w:rsidRPr="00C97ECC">
        <w:rPr>
          <w:lang w:val="en-US"/>
        </w:rPr>
        <w:t></w:t>
      </w:r>
      <w:r w:rsidRPr="00C97ECC">
        <w:rPr>
          <w:rFonts w:hint="eastAsia"/>
          <w:lang w:val="en-US"/>
        </w:rPr>
        <w:t>внутрішніх</w:t>
      </w:r>
    </w:p>
    <w:p w:rsidR="00C97ECC" w:rsidRPr="00C97ECC" w:rsidRDefault="00C97ECC" w:rsidP="00C97ECC">
      <w:pPr>
        <w:rPr>
          <w:lang w:val="en-US"/>
        </w:rPr>
      </w:pPr>
      <w:r w:rsidRPr="00C97ECC">
        <w:rPr>
          <w:rFonts w:hint="eastAsia"/>
          <w:lang w:val="en-US"/>
        </w:rPr>
        <w:t>актах</w:t>
      </w:r>
      <w:r w:rsidRPr="00C97ECC">
        <w:rPr>
          <w:lang w:val="en-US"/>
        </w:rPr>
        <w:t></w:t>
      </w:r>
      <w:r w:rsidRPr="00C97ECC">
        <w:rPr>
          <w:lang w:val="en-US"/>
        </w:rPr>
        <w:t></w:t>
      </w:r>
      <w:r w:rsidRPr="00C97ECC">
        <w:rPr>
          <w:rFonts w:hint="eastAsia"/>
          <w:lang w:val="en-US"/>
        </w:rPr>
        <w:t>адміністративні</w:t>
      </w:r>
      <w:r w:rsidRPr="00C97ECC">
        <w:rPr>
          <w:lang w:val="en-US"/>
        </w:rPr>
        <w:t></w:t>
      </w:r>
      <w:r w:rsidRPr="00C97ECC">
        <w:rPr>
          <w:rFonts w:hint="eastAsia"/>
          <w:lang w:val="en-US"/>
        </w:rPr>
        <w:t>інструкції</w:t>
      </w:r>
      <w:r w:rsidRPr="00C97ECC">
        <w:rPr>
          <w:lang w:val="en-US"/>
        </w:rPr>
        <w:t></w:t>
      </w:r>
      <w:r w:rsidRPr="00C97ECC">
        <w:rPr>
          <w:lang w:val="en-US"/>
        </w:rPr>
        <w:t></w:t>
      </w:r>
      <w:r w:rsidRPr="00C97ECC">
        <w:rPr>
          <w:rFonts w:hint="eastAsia"/>
          <w:lang w:val="en-US"/>
        </w:rPr>
        <w:t>накази</w:t>
      </w:r>
      <w:r w:rsidRPr="00C97ECC">
        <w:rPr>
          <w:lang w:val="en-US"/>
        </w:rPr>
        <w:t></w:t>
      </w:r>
      <w:r w:rsidRPr="00C97ECC">
        <w:rPr>
          <w:lang w:val="en-US"/>
        </w:rPr>
        <w:t></w:t>
      </w:r>
      <w:r w:rsidRPr="00C97ECC">
        <w:rPr>
          <w:rFonts w:hint="eastAsia"/>
          <w:lang w:val="en-US"/>
        </w:rPr>
        <w:t>інформаційні</w:t>
      </w:r>
      <w:r w:rsidRPr="00C97ECC">
        <w:rPr>
          <w:lang w:val="en-US"/>
        </w:rPr>
        <w:t></w:t>
      </w:r>
      <w:r w:rsidRPr="00C97ECC">
        <w:rPr>
          <w:rFonts w:hint="eastAsia"/>
          <w:lang w:val="en-US"/>
        </w:rPr>
        <w:t>циркуляри</w:t>
      </w:r>
      <w:r w:rsidRPr="00C97ECC">
        <w:rPr>
          <w:lang w:val="en-US"/>
        </w:rPr>
        <w:t></w:t>
      </w:r>
      <w:r w:rsidRPr="00C97ECC">
        <w:rPr>
          <w:rFonts w:hint="eastAsia"/>
          <w:lang w:val="en-US"/>
        </w:rPr>
        <w:t>тощо</w:t>
      </w:r>
      <w:r w:rsidRPr="00C97ECC">
        <w:rPr>
          <w:lang w:val="en-US"/>
        </w:rPr>
        <w:t></w:t>
      </w:r>
    </w:p>
    <w:p w:rsidR="00C97ECC" w:rsidRPr="00C97ECC" w:rsidRDefault="00C97ECC" w:rsidP="00C97ECC">
      <w:pPr>
        <w:rPr>
          <w:lang w:val="en-US"/>
        </w:rPr>
      </w:pPr>
      <w:r w:rsidRPr="00C97ECC">
        <w:rPr>
          <w:rFonts w:hint="eastAsia"/>
          <w:lang w:val="en-US"/>
        </w:rPr>
        <w:t>приділено</w:t>
      </w:r>
      <w:r w:rsidRPr="00C97ECC">
        <w:rPr>
          <w:lang w:val="en-US"/>
        </w:rPr>
        <w:t></w:t>
      </w:r>
      <w:r w:rsidRPr="00C97ECC">
        <w:rPr>
          <w:rFonts w:hint="eastAsia"/>
          <w:lang w:val="en-US"/>
        </w:rPr>
        <w:t>забезпеченню</w:t>
      </w:r>
      <w:r w:rsidRPr="00C97ECC">
        <w:rPr>
          <w:lang w:val="en-US"/>
        </w:rPr>
        <w:t></w:t>
      </w:r>
      <w:r w:rsidRPr="00C97ECC">
        <w:rPr>
          <w:rFonts w:hint="eastAsia"/>
          <w:lang w:val="en-US"/>
        </w:rPr>
        <w:t>інформаційної</w:t>
      </w:r>
      <w:r w:rsidRPr="00C97ECC">
        <w:rPr>
          <w:lang w:val="en-US"/>
        </w:rPr>
        <w:t></w:t>
      </w:r>
      <w:r w:rsidRPr="00C97ECC">
        <w:rPr>
          <w:rFonts w:hint="eastAsia"/>
          <w:lang w:val="en-US"/>
        </w:rPr>
        <w:t>безпеки</w:t>
      </w:r>
      <w:r w:rsidRPr="00C97ECC">
        <w:rPr>
          <w:lang w:val="en-US"/>
        </w:rPr>
        <w:t></w:t>
      </w:r>
      <w:r w:rsidRPr="00C97ECC">
        <w:rPr>
          <w:rFonts w:hint="eastAsia"/>
          <w:lang w:val="en-US"/>
        </w:rPr>
        <w:t>Суду</w:t>
      </w:r>
      <w:r w:rsidRPr="00C97ECC">
        <w:rPr>
          <w:lang w:val="en-US"/>
        </w:rPr>
        <w:t></w:t>
      </w:r>
      <w:r w:rsidRPr="00C97ECC">
        <w:rPr>
          <w:lang w:val="en-US"/>
        </w:rPr>
        <w:t></w:t>
      </w:r>
      <w:r w:rsidRPr="00C97ECC">
        <w:rPr>
          <w:rFonts w:hint="eastAsia"/>
          <w:lang w:val="en-US"/>
        </w:rPr>
        <w:t>зокрема</w:t>
      </w:r>
      <w:r w:rsidRPr="00C97ECC">
        <w:rPr>
          <w:lang w:val="en-US"/>
        </w:rPr>
        <w:t></w:t>
      </w:r>
      <w:r w:rsidRPr="00C97ECC">
        <w:rPr>
          <w:lang w:val="en-US"/>
        </w:rPr>
        <w:t></w:t>
      </w:r>
      <w:r w:rsidRPr="00C97ECC">
        <w:rPr>
          <w:rFonts w:hint="eastAsia"/>
          <w:lang w:val="en-US"/>
        </w:rPr>
        <w:t>передбачено</w:t>
      </w:r>
    </w:p>
    <w:p w:rsidR="00C97ECC" w:rsidRPr="00C97ECC" w:rsidRDefault="00C97ECC" w:rsidP="00C97ECC">
      <w:pPr>
        <w:rPr>
          <w:lang w:val="en-US"/>
        </w:rPr>
      </w:pPr>
      <w:r w:rsidRPr="00C97ECC">
        <w:rPr>
          <w:rFonts w:hint="eastAsia"/>
          <w:lang w:val="en-US"/>
        </w:rPr>
        <w:t>здійснення</w:t>
      </w:r>
      <w:r w:rsidRPr="00C97ECC">
        <w:rPr>
          <w:lang w:val="en-US"/>
        </w:rPr>
        <w:t></w:t>
      </w:r>
      <w:r w:rsidRPr="00C97ECC">
        <w:rPr>
          <w:rFonts w:hint="eastAsia"/>
          <w:lang w:val="en-US"/>
        </w:rPr>
        <w:t>класифікації</w:t>
      </w:r>
      <w:r w:rsidRPr="00C97ECC">
        <w:rPr>
          <w:lang w:val="en-US"/>
        </w:rPr>
        <w:t></w:t>
      </w:r>
      <w:r w:rsidRPr="00C97ECC">
        <w:rPr>
          <w:rFonts w:hint="eastAsia"/>
          <w:lang w:val="en-US"/>
        </w:rPr>
        <w:t>інформації</w:t>
      </w:r>
      <w:r w:rsidRPr="00C97ECC">
        <w:rPr>
          <w:lang w:val="en-US"/>
        </w:rPr>
        <w:t></w:t>
      </w:r>
      <w:r w:rsidRPr="00C97ECC">
        <w:rPr>
          <w:lang w:val="en-US"/>
        </w:rPr>
        <w:t></w:t>
      </w:r>
      <w:r w:rsidRPr="00C97ECC">
        <w:rPr>
          <w:rFonts w:hint="eastAsia"/>
          <w:lang w:val="en-US"/>
        </w:rPr>
        <w:t>яка</w:t>
      </w:r>
      <w:r w:rsidRPr="00C97ECC">
        <w:rPr>
          <w:lang w:val="en-US"/>
        </w:rPr>
        <w:t></w:t>
      </w:r>
      <w:r w:rsidRPr="00C97ECC">
        <w:rPr>
          <w:rFonts w:hint="eastAsia"/>
          <w:lang w:val="en-US"/>
        </w:rPr>
        <w:t>перебуває</w:t>
      </w:r>
      <w:r w:rsidRPr="00C97ECC">
        <w:rPr>
          <w:lang w:val="en-US"/>
        </w:rPr>
        <w:t></w:t>
      </w:r>
      <w:r w:rsidRPr="00C97ECC">
        <w:rPr>
          <w:rFonts w:hint="eastAsia"/>
          <w:lang w:val="en-US"/>
        </w:rPr>
        <w:t>в</w:t>
      </w:r>
      <w:r w:rsidRPr="00C97ECC">
        <w:rPr>
          <w:lang w:val="en-US"/>
        </w:rPr>
        <w:t></w:t>
      </w:r>
      <w:r w:rsidRPr="00C97ECC">
        <w:rPr>
          <w:rFonts w:hint="eastAsia"/>
          <w:lang w:val="en-US"/>
        </w:rPr>
        <w:t>розпорядженні</w:t>
      </w:r>
      <w:r w:rsidRPr="00C97ECC">
        <w:rPr>
          <w:lang w:val="en-US"/>
        </w:rPr>
        <w:t></w:t>
      </w:r>
      <w:r w:rsidRPr="00C97ECC">
        <w:rPr>
          <w:rFonts w:hint="eastAsia"/>
          <w:lang w:val="en-US"/>
        </w:rPr>
        <w:t>Суду</w:t>
      </w:r>
    </w:p>
    <w:p w:rsidR="00C97ECC" w:rsidRPr="00C97ECC" w:rsidRDefault="00C97ECC" w:rsidP="00C97ECC">
      <w:pPr>
        <w:rPr>
          <w:lang w:val="en-US"/>
        </w:rPr>
      </w:pPr>
      <w:r w:rsidRPr="00C97ECC">
        <w:rPr>
          <w:rFonts w:hint="eastAsia"/>
          <w:lang w:val="en-US"/>
        </w:rPr>
        <w:t>згідно</w:t>
      </w:r>
      <w:r w:rsidRPr="00C97ECC">
        <w:rPr>
          <w:lang w:val="en-US"/>
        </w:rPr>
        <w:t></w:t>
      </w:r>
      <w:r w:rsidRPr="00C97ECC">
        <w:rPr>
          <w:rFonts w:hint="eastAsia"/>
          <w:lang w:val="en-US"/>
        </w:rPr>
        <w:t>з</w:t>
      </w:r>
      <w:r w:rsidRPr="00C97ECC">
        <w:rPr>
          <w:lang w:val="en-US"/>
        </w:rPr>
        <w:t></w:t>
      </w:r>
      <w:r w:rsidRPr="00C97ECC">
        <w:rPr>
          <w:rFonts w:hint="eastAsia"/>
          <w:lang w:val="en-US"/>
        </w:rPr>
        <w:t>рівнем</w:t>
      </w:r>
      <w:r w:rsidRPr="00C97ECC">
        <w:rPr>
          <w:lang w:val="en-US"/>
        </w:rPr>
        <w:t></w:t>
      </w:r>
      <w:r w:rsidRPr="00C97ECC">
        <w:rPr>
          <w:rFonts w:hint="eastAsia"/>
          <w:lang w:val="en-US"/>
        </w:rPr>
        <w:t>ризику</w:t>
      </w:r>
      <w:r w:rsidRPr="00C97ECC">
        <w:rPr>
          <w:lang w:val="en-US"/>
        </w:rPr>
        <w:t></w:t>
      </w:r>
      <w:r w:rsidRPr="00C97ECC">
        <w:rPr>
          <w:lang w:val="en-US"/>
        </w:rPr>
        <w:t></w:t>
      </w:r>
      <w:r w:rsidRPr="00C97ECC">
        <w:rPr>
          <w:rFonts w:hint="eastAsia"/>
          <w:lang w:val="en-US"/>
        </w:rPr>
        <w:t>встановлення</w:t>
      </w:r>
      <w:r w:rsidRPr="00C97ECC">
        <w:rPr>
          <w:lang w:val="en-US"/>
        </w:rPr>
        <w:t></w:t>
      </w:r>
      <w:r w:rsidRPr="00C97ECC">
        <w:rPr>
          <w:rFonts w:hint="eastAsia"/>
          <w:lang w:val="en-US"/>
        </w:rPr>
        <w:t>порядку</w:t>
      </w:r>
      <w:r w:rsidRPr="00C97ECC">
        <w:rPr>
          <w:lang w:val="en-US"/>
        </w:rPr>
        <w:t></w:t>
      </w:r>
      <w:r w:rsidRPr="00C97ECC">
        <w:rPr>
          <w:rFonts w:hint="eastAsia"/>
          <w:lang w:val="en-US"/>
        </w:rPr>
        <w:t>застосування</w:t>
      </w:r>
      <w:r w:rsidRPr="00C97ECC">
        <w:rPr>
          <w:lang w:val="en-US"/>
        </w:rPr>
        <w:t></w:t>
      </w:r>
      <w:r w:rsidRPr="00C97ECC">
        <w:rPr>
          <w:rFonts w:hint="eastAsia"/>
          <w:lang w:val="en-US"/>
        </w:rPr>
        <w:t>мобільних</w:t>
      </w:r>
    </w:p>
    <w:p w:rsidR="00C97ECC" w:rsidRPr="00C97ECC" w:rsidRDefault="00C97ECC" w:rsidP="00C97ECC">
      <w:pPr>
        <w:rPr>
          <w:lang w:val="en-US"/>
        </w:rPr>
      </w:pPr>
      <w:r w:rsidRPr="00C97ECC">
        <w:rPr>
          <w:rFonts w:hint="eastAsia"/>
          <w:lang w:val="en-US"/>
        </w:rPr>
        <w:t>пристроїв</w:t>
      </w:r>
      <w:r w:rsidRPr="00C97ECC">
        <w:rPr>
          <w:lang w:val="en-US"/>
        </w:rPr>
        <w:t></w:t>
      </w:r>
      <w:r w:rsidRPr="00C97ECC">
        <w:rPr>
          <w:rFonts w:hint="eastAsia"/>
          <w:lang w:val="en-US"/>
        </w:rPr>
        <w:t>і</w:t>
      </w:r>
      <w:r w:rsidRPr="00C97ECC">
        <w:rPr>
          <w:lang w:val="en-US"/>
        </w:rPr>
        <w:t></w:t>
      </w:r>
      <w:r w:rsidRPr="00C97ECC">
        <w:rPr>
          <w:rFonts w:hint="eastAsia"/>
          <w:lang w:val="en-US"/>
        </w:rPr>
        <w:t>портативних</w:t>
      </w:r>
      <w:r w:rsidRPr="00C97ECC">
        <w:rPr>
          <w:lang w:val="en-US"/>
        </w:rPr>
        <w:t></w:t>
      </w:r>
      <w:r w:rsidRPr="00C97ECC">
        <w:rPr>
          <w:rFonts w:hint="eastAsia"/>
          <w:lang w:val="en-US"/>
        </w:rPr>
        <w:t>запам’ятовуючих</w:t>
      </w:r>
      <w:r w:rsidRPr="00C97ECC">
        <w:rPr>
          <w:lang w:val="en-US"/>
        </w:rPr>
        <w:t></w:t>
      </w:r>
      <w:r w:rsidRPr="00C97ECC">
        <w:rPr>
          <w:rFonts w:hint="eastAsia"/>
          <w:lang w:val="en-US"/>
        </w:rPr>
        <w:t>засобів</w:t>
      </w:r>
      <w:r w:rsidRPr="00C97ECC">
        <w:rPr>
          <w:lang w:val="en-US"/>
        </w:rPr>
        <w:t></w:t>
      </w:r>
      <w:r w:rsidRPr="00C97ECC">
        <w:rPr>
          <w:lang w:val="en-US"/>
        </w:rPr>
        <w:t></w:t>
      </w:r>
      <w:r w:rsidRPr="00C97ECC">
        <w:rPr>
          <w:rFonts w:hint="eastAsia"/>
          <w:lang w:val="en-US"/>
        </w:rPr>
        <w:t>які</w:t>
      </w:r>
      <w:r w:rsidRPr="00C97ECC">
        <w:rPr>
          <w:lang w:val="en-US"/>
        </w:rPr>
        <w:t></w:t>
      </w:r>
      <w:r w:rsidRPr="00C97ECC">
        <w:rPr>
          <w:rFonts w:hint="eastAsia"/>
          <w:lang w:val="en-US"/>
        </w:rPr>
        <w:t>використовуються</w:t>
      </w:r>
      <w:r w:rsidRPr="00C97ECC">
        <w:rPr>
          <w:lang w:val="en-US"/>
        </w:rPr>
        <w:t></w:t>
      </w:r>
      <w:r w:rsidRPr="00C97ECC">
        <w:rPr>
          <w:rFonts w:hint="eastAsia"/>
          <w:lang w:val="en-US"/>
        </w:rPr>
        <w:t>в</w:t>
      </w:r>
    </w:p>
    <w:p w:rsidR="00C97ECC" w:rsidRPr="00C97ECC" w:rsidRDefault="00C97ECC" w:rsidP="00C97ECC">
      <w:pPr>
        <w:rPr>
          <w:lang w:val="en-US"/>
        </w:rPr>
      </w:pPr>
      <w:r w:rsidRPr="00C97ECC">
        <w:rPr>
          <w:rFonts w:hint="eastAsia"/>
          <w:lang w:val="en-US"/>
        </w:rPr>
        <w:t>роботі</w:t>
      </w:r>
      <w:r w:rsidRPr="00C97ECC">
        <w:rPr>
          <w:lang w:val="en-US"/>
        </w:rPr>
        <w:t></w:t>
      </w:r>
      <w:r w:rsidRPr="00C97ECC">
        <w:rPr>
          <w:rFonts w:hint="eastAsia"/>
          <w:lang w:val="en-US"/>
        </w:rPr>
        <w:t>суду</w:t>
      </w:r>
      <w:r w:rsidRPr="00C97ECC">
        <w:rPr>
          <w:lang w:val="en-US"/>
        </w:rPr>
        <w:t></w:t>
      </w:r>
      <w:r w:rsidRPr="00C97ECC">
        <w:rPr>
          <w:lang w:val="en-US"/>
        </w:rPr>
        <w:t></w:t>
      </w:r>
      <w:r w:rsidRPr="00C97ECC">
        <w:rPr>
          <w:rFonts w:hint="eastAsia"/>
          <w:lang w:val="en-US"/>
        </w:rPr>
        <w:t>встановлення</w:t>
      </w:r>
      <w:r w:rsidRPr="00C97ECC">
        <w:rPr>
          <w:lang w:val="en-US"/>
        </w:rPr>
        <w:t></w:t>
      </w:r>
      <w:r w:rsidRPr="00C97ECC">
        <w:rPr>
          <w:rFonts w:hint="eastAsia"/>
          <w:lang w:val="en-US"/>
        </w:rPr>
        <w:t>порядку</w:t>
      </w:r>
      <w:r w:rsidRPr="00C97ECC">
        <w:rPr>
          <w:lang w:val="en-US"/>
        </w:rPr>
        <w:t></w:t>
      </w:r>
      <w:r w:rsidRPr="00C97ECC">
        <w:rPr>
          <w:rFonts w:hint="eastAsia"/>
          <w:lang w:val="en-US"/>
        </w:rPr>
        <w:t>доступу</w:t>
      </w:r>
      <w:r w:rsidRPr="00C97ECC">
        <w:rPr>
          <w:lang w:val="en-US"/>
        </w:rPr>
        <w:t></w:t>
      </w:r>
      <w:r w:rsidRPr="00C97ECC">
        <w:rPr>
          <w:rFonts w:hint="eastAsia"/>
          <w:lang w:val="en-US"/>
        </w:rPr>
        <w:t>третіх</w:t>
      </w:r>
      <w:r w:rsidRPr="00C97ECC">
        <w:rPr>
          <w:lang w:val="en-US"/>
        </w:rPr>
        <w:t></w:t>
      </w:r>
      <w:r w:rsidRPr="00C97ECC">
        <w:rPr>
          <w:rFonts w:hint="eastAsia"/>
          <w:lang w:val="en-US"/>
        </w:rPr>
        <w:t>осіб</w:t>
      </w:r>
      <w:r w:rsidRPr="00C97ECC">
        <w:rPr>
          <w:lang w:val="en-US"/>
        </w:rPr>
        <w:t></w:t>
      </w:r>
      <w:r w:rsidRPr="00C97ECC">
        <w:rPr>
          <w:rFonts w:hint="eastAsia"/>
          <w:lang w:val="en-US"/>
        </w:rPr>
        <w:t>до</w:t>
      </w:r>
      <w:r w:rsidRPr="00C97ECC">
        <w:rPr>
          <w:lang w:val="en-US"/>
        </w:rPr>
        <w:t></w:t>
      </w:r>
      <w:r w:rsidRPr="00C97ECC">
        <w:rPr>
          <w:rFonts w:hint="eastAsia"/>
          <w:lang w:val="en-US"/>
        </w:rPr>
        <w:t>інформації</w:t>
      </w:r>
      <w:r w:rsidRPr="00C97ECC">
        <w:rPr>
          <w:lang w:val="en-US"/>
        </w:rPr>
        <w:t></w:t>
      </w:r>
      <w:r w:rsidRPr="00C97ECC">
        <w:rPr>
          <w:rFonts w:hint="eastAsia"/>
          <w:lang w:val="en-US"/>
        </w:rPr>
        <w:t>тощо</w:t>
      </w:r>
      <w:r w:rsidRPr="00C97ECC">
        <w:rPr>
          <w:lang w:val="en-US"/>
        </w:rPr>
        <w:t></w:t>
      </w:r>
    </w:p>
    <w:p w:rsidR="00C97ECC" w:rsidRPr="00C97ECC" w:rsidRDefault="00C97ECC" w:rsidP="00C97ECC">
      <w:pPr>
        <w:rPr>
          <w:lang w:val="en-US"/>
        </w:rPr>
      </w:pPr>
      <w:r w:rsidRPr="00C97ECC">
        <w:rPr>
          <w:lang w:val="en-US"/>
        </w:rPr>
        <w:t></w:t>
      </w:r>
      <w:r w:rsidRPr="00C97ECC">
        <w:rPr>
          <w:lang w:val="en-US"/>
        </w:rPr>
        <w:t></w:t>
      </w:r>
      <w:r w:rsidRPr="00C97ECC">
        <w:rPr>
          <w:lang w:val="en-US"/>
        </w:rPr>
        <w:t></w:t>
      </w:r>
      <w:r w:rsidRPr="00C97ECC">
        <w:rPr>
          <w:lang w:val="en-US"/>
        </w:rPr>
        <w:t></w:t>
      </w:r>
      <w:r w:rsidRPr="00C97ECC">
        <w:rPr>
          <w:rFonts w:hint="eastAsia"/>
          <w:lang w:val="en-US"/>
        </w:rPr>
        <w:t>Статутами</w:t>
      </w:r>
      <w:r w:rsidRPr="00C97ECC">
        <w:rPr>
          <w:lang w:val="en-US"/>
        </w:rPr>
        <w:t></w:t>
      </w:r>
      <w:r w:rsidRPr="00C97ECC">
        <w:rPr>
          <w:rFonts w:hint="eastAsia"/>
          <w:lang w:val="en-US"/>
        </w:rPr>
        <w:t>та</w:t>
      </w:r>
      <w:r w:rsidRPr="00C97ECC">
        <w:rPr>
          <w:lang w:val="en-US"/>
        </w:rPr>
        <w:t></w:t>
      </w:r>
      <w:r w:rsidRPr="00C97ECC">
        <w:rPr>
          <w:rFonts w:hint="eastAsia"/>
          <w:lang w:val="en-US"/>
        </w:rPr>
        <w:t>процедурно</w:t>
      </w:r>
      <w:r w:rsidRPr="00C97ECC">
        <w:rPr>
          <w:lang w:val="en-US"/>
        </w:rPr>
        <w:t></w:t>
      </w:r>
      <w:r w:rsidRPr="00C97ECC">
        <w:rPr>
          <w:rFonts w:hint="eastAsia"/>
          <w:lang w:val="en-US"/>
        </w:rPr>
        <w:t>процесуальними</w:t>
      </w:r>
      <w:r w:rsidRPr="00C97ECC">
        <w:rPr>
          <w:lang w:val="en-US"/>
        </w:rPr>
        <w:t></w:t>
      </w:r>
      <w:r w:rsidRPr="00C97ECC">
        <w:rPr>
          <w:rFonts w:hint="eastAsia"/>
          <w:lang w:val="en-US"/>
        </w:rPr>
        <w:t>актами</w:t>
      </w:r>
      <w:r w:rsidRPr="00C97ECC">
        <w:rPr>
          <w:lang w:val="en-US"/>
        </w:rPr>
        <w:t></w:t>
      </w:r>
      <w:r w:rsidRPr="00C97ECC">
        <w:rPr>
          <w:rFonts w:hint="eastAsia"/>
          <w:lang w:val="en-US"/>
        </w:rPr>
        <w:t>міжнародних</w:t>
      </w:r>
    </w:p>
    <w:p w:rsidR="00C97ECC" w:rsidRPr="00C97ECC" w:rsidRDefault="00C97ECC" w:rsidP="00C97ECC">
      <w:pPr>
        <w:rPr>
          <w:lang w:val="en-US"/>
        </w:rPr>
      </w:pPr>
      <w:r w:rsidRPr="00C97ECC">
        <w:rPr>
          <w:rFonts w:hint="eastAsia"/>
          <w:lang w:val="en-US"/>
        </w:rPr>
        <w:t>органів</w:t>
      </w:r>
      <w:r w:rsidRPr="00C97ECC">
        <w:rPr>
          <w:lang w:val="en-US"/>
        </w:rPr>
        <w:t></w:t>
      </w:r>
      <w:r w:rsidRPr="00C97ECC">
        <w:rPr>
          <w:rFonts w:hint="eastAsia"/>
          <w:lang w:val="en-US"/>
        </w:rPr>
        <w:t>кримінальної</w:t>
      </w:r>
      <w:r w:rsidRPr="00C97ECC">
        <w:rPr>
          <w:lang w:val="en-US"/>
        </w:rPr>
        <w:t></w:t>
      </w:r>
      <w:r w:rsidRPr="00C97ECC">
        <w:rPr>
          <w:rFonts w:hint="eastAsia"/>
          <w:lang w:val="en-US"/>
        </w:rPr>
        <w:t>юрисдикції</w:t>
      </w:r>
      <w:r w:rsidRPr="00C97ECC">
        <w:rPr>
          <w:lang w:val="en-US"/>
        </w:rPr>
        <w:t></w:t>
      </w:r>
      <w:r w:rsidRPr="00C97ECC">
        <w:rPr>
          <w:rFonts w:hint="eastAsia"/>
          <w:lang w:val="en-US"/>
        </w:rPr>
        <w:t>закріплено</w:t>
      </w:r>
      <w:r w:rsidRPr="00C97ECC">
        <w:rPr>
          <w:lang w:val="en-US"/>
        </w:rPr>
        <w:t></w:t>
      </w:r>
      <w:r w:rsidRPr="00C97ECC">
        <w:rPr>
          <w:rFonts w:hint="eastAsia"/>
          <w:lang w:val="en-US"/>
        </w:rPr>
        <w:t>універсальні</w:t>
      </w:r>
      <w:r w:rsidRPr="00C97ECC">
        <w:rPr>
          <w:lang w:val="en-US"/>
        </w:rPr>
        <w:t></w:t>
      </w:r>
      <w:r w:rsidRPr="00C97ECC">
        <w:rPr>
          <w:rFonts w:hint="eastAsia"/>
          <w:lang w:val="en-US"/>
        </w:rPr>
        <w:t>заходи</w:t>
      </w:r>
    </w:p>
    <w:p w:rsidR="00C97ECC" w:rsidRPr="00C97ECC" w:rsidRDefault="00C97ECC" w:rsidP="00C97ECC">
      <w:pPr>
        <w:rPr>
          <w:lang w:val="en-US"/>
        </w:rPr>
      </w:pPr>
      <w:r w:rsidRPr="00C97ECC">
        <w:rPr>
          <w:rFonts w:hint="eastAsia"/>
          <w:lang w:val="en-US"/>
        </w:rPr>
        <w:t>забезпечення</w:t>
      </w:r>
      <w:r w:rsidRPr="00C97ECC">
        <w:rPr>
          <w:lang w:val="en-US"/>
        </w:rPr>
        <w:t></w:t>
      </w:r>
      <w:r w:rsidRPr="00C97ECC">
        <w:rPr>
          <w:rFonts w:hint="eastAsia"/>
          <w:lang w:val="en-US"/>
        </w:rPr>
        <w:t>безпеки</w:t>
      </w:r>
      <w:r w:rsidRPr="00C97ECC">
        <w:rPr>
          <w:lang w:val="en-US"/>
        </w:rPr>
        <w:t></w:t>
      </w:r>
      <w:r w:rsidRPr="00C97ECC">
        <w:rPr>
          <w:rFonts w:hint="eastAsia"/>
          <w:lang w:val="en-US"/>
        </w:rPr>
        <w:t>жертв</w:t>
      </w:r>
      <w:r w:rsidRPr="00C97ECC">
        <w:rPr>
          <w:lang w:val="en-US"/>
        </w:rPr>
        <w:t></w:t>
      </w:r>
      <w:r w:rsidRPr="00C97ECC">
        <w:rPr>
          <w:rFonts w:hint="eastAsia"/>
          <w:lang w:val="en-US"/>
        </w:rPr>
        <w:t>і</w:t>
      </w:r>
      <w:r w:rsidRPr="00C97ECC">
        <w:rPr>
          <w:lang w:val="en-US"/>
        </w:rPr>
        <w:t></w:t>
      </w:r>
      <w:r w:rsidRPr="00C97ECC">
        <w:rPr>
          <w:rFonts w:hint="eastAsia"/>
          <w:lang w:val="en-US"/>
        </w:rPr>
        <w:t>свідків</w:t>
      </w:r>
      <w:r w:rsidRPr="00C97ECC">
        <w:rPr>
          <w:lang w:val="en-US"/>
        </w:rPr>
        <w:t></w:t>
      </w:r>
      <w:r w:rsidRPr="00C97ECC">
        <w:rPr>
          <w:rFonts w:hint="eastAsia"/>
          <w:lang w:val="en-US"/>
        </w:rPr>
        <w:t>злочинів</w:t>
      </w:r>
      <w:r w:rsidRPr="00C97ECC">
        <w:rPr>
          <w:lang w:val="en-US"/>
        </w:rPr>
        <w:t></w:t>
      </w:r>
      <w:r w:rsidRPr="00C97ECC">
        <w:rPr>
          <w:lang w:val="en-US"/>
        </w:rPr>
        <w:t></w:t>
      </w:r>
      <w:r w:rsidRPr="00C97ECC">
        <w:rPr>
          <w:rFonts w:hint="eastAsia"/>
          <w:lang w:val="en-US"/>
        </w:rPr>
        <w:t>серед</w:t>
      </w:r>
      <w:r w:rsidRPr="00C97ECC">
        <w:rPr>
          <w:lang w:val="en-US"/>
        </w:rPr>
        <w:t></w:t>
      </w:r>
      <w:r w:rsidRPr="00C97ECC">
        <w:rPr>
          <w:rFonts w:hint="eastAsia"/>
          <w:lang w:val="en-US"/>
        </w:rPr>
        <w:t>яких</w:t>
      </w:r>
      <w:r w:rsidRPr="00C97ECC">
        <w:rPr>
          <w:lang w:val="en-US"/>
        </w:rPr>
        <w:t></w:t>
      </w:r>
      <w:r w:rsidRPr="00C97ECC">
        <w:rPr>
          <w:lang w:val="en-US"/>
        </w:rPr>
        <w:t></w:t>
      </w:r>
      <w:r w:rsidRPr="00C97ECC">
        <w:rPr>
          <w:rFonts w:hint="eastAsia"/>
          <w:lang w:val="en-US"/>
        </w:rPr>
        <w:t>можливість</w:t>
      </w:r>
    </w:p>
    <w:p w:rsidR="00C97ECC" w:rsidRPr="00C97ECC" w:rsidRDefault="00C97ECC" w:rsidP="00C97ECC">
      <w:pPr>
        <w:rPr>
          <w:lang w:val="en-US"/>
        </w:rPr>
      </w:pPr>
      <w:r w:rsidRPr="00C97ECC">
        <w:rPr>
          <w:rFonts w:hint="eastAsia"/>
          <w:lang w:val="en-US"/>
        </w:rPr>
        <w:t>проведення</w:t>
      </w:r>
      <w:r w:rsidRPr="00C97ECC">
        <w:rPr>
          <w:lang w:val="en-US"/>
        </w:rPr>
        <w:t></w:t>
      </w:r>
      <w:r w:rsidRPr="00C97ECC">
        <w:rPr>
          <w:rFonts w:hint="eastAsia"/>
          <w:lang w:val="en-US"/>
        </w:rPr>
        <w:t>закритих</w:t>
      </w:r>
      <w:r w:rsidRPr="00C97ECC">
        <w:rPr>
          <w:lang w:val="en-US"/>
        </w:rPr>
        <w:t></w:t>
      </w:r>
      <w:r w:rsidRPr="00C97ECC">
        <w:rPr>
          <w:rFonts w:hint="eastAsia"/>
          <w:lang w:val="en-US"/>
        </w:rPr>
        <w:t>засідань</w:t>
      </w:r>
      <w:r w:rsidRPr="00C97ECC">
        <w:rPr>
          <w:lang w:val="en-US"/>
        </w:rPr>
        <w:t></w:t>
      </w:r>
      <w:r w:rsidRPr="00C97ECC">
        <w:rPr>
          <w:lang w:val="en-US"/>
        </w:rPr>
        <w:t></w:t>
      </w:r>
      <w:r w:rsidRPr="00C97ECC">
        <w:rPr>
          <w:rFonts w:hint="eastAsia"/>
          <w:lang w:val="en-US"/>
        </w:rPr>
        <w:t>зміна</w:t>
      </w:r>
      <w:r w:rsidRPr="00C97ECC">
        <w:rPr>
          <w:lang w:val="en-US"/>
        </w:rPr>
        <w:t></w:t>
      </w:r>
      <w:r w:rsidRPr="00C97ECC">
        <w:rPr>
          <w:rFonts w:hint="eastAsia"/>
          <w:lang w:val="en-US"/>
        </w:rPr>
        <w:t>голосу</w:t>
      </w:r>
      <w:r w:rsidRPr="00C97ECC">
        <w:rPr>
          <w:lang w:val="en-US"/>
        </w:rPr>
        <w:t></w:t>
      </w:r>
      <w:r w:rsidRPr="00C97ECC">
        <w:rPr>
          <w:rFonts w:hint="eastAsia"/>
          <w:lang w:val="en-US"/>
        </w:rPr>
        <w:t>та</w:t>
      </w:r>
      <w:r w:rsidRPr="00C97ECC">
        <w:rPr>
          <w:lang w:val="en-US"/>
        </w:rPr>
        <w:t></w:t>
      </w:r>
      <w:r w:rsidRPr="00C97ECC">
        <w:rPr>
          <w:rFonts w:hint="eastAsia"/>
          <w:lang w:val="en-US"/>
        </w:rPr>
        <w:t>зовнішності</w:t>
      </w:r>
      <w:r w:rsidRPr="00C97ECC">
        <w:rPr>
          <w:lang w:val="en-US"/>
        </w:rPr>
        <w:t></w:t>
      </w:r>
      <w:r w:rsidRPr="00C97ECC">
        <w:rPr>
          <w:lang w:val="en-US"/>
        </w:rPr>
        <w:t></w:t>
      </w:r>
      <w:r w:rsidRPr="00C97ECC">
        <w:rPr>
          <w:rFonts w:hint="eastAsia"/>
          <w:lang w:val="en-US"/>
        </w:rPr>
        <w:t>використання</w:t>
      </w:r>
    </w:p>
    <w:p w:rsidR="00C97ECC" w:rsidRPr="00C97ECC" w:rsidRDefault="00C97ECC" w:rsidP="00C97ECC">
      <w:pPr>
        <w:rPr>
          <w:lang w:val="en-US"/>
        </w:rPr>
      </w:pPr>
      <w:r w:rsidRPr="00C97ECC">
        <w:rPr>
          <w:rFonts w:hint="eastAsia"/>
          <w:lang w:val="en-US"/>
        </w:rPr>
        <w:t>екрану</w:t>
      </w:r>
      <w:r w:rsidRPr="00C97ECC">
        <w:rPr>
          <w:lang w:val="en-US"/>
        </w:rPr>
        <w:t></w:t>
      </w:r>
      <w:r w:rsidRPr="00C97ECC">
        <w:rPr>
          <w:rFonts w:hint="eastAsia"/>
          <w:lang w:val="en-US"/>
        </w:rPr>
        <w:t>між</w:t>
      </w:r>
      <w:r w:rsidRPr="00C97ECC">
        <w:rPr>
          <w:lang w:val="en-US"/>
        </w:rPr>
        <w:t></w:t>
      </w:r>
      <w:r w:rsidRPr="00C97ECC">
        <w:rPr>
          <w:rFonts w:hint="eastAsia"/>
          <w:lang w:val="en-US"/>
        </w:rPr>
        <w:t>свідком</w:t>
      </w:r>
      <w:r w:rsidRPr="00C97ECC">
        <w:rPr>
          <w:lang w:val="en-US"/>
        </w:rPr>
        <w:t></w:t>
      </w:r>
      <w:r w:rsidRPr="00C97ECC">
        <w:rPr>
          <w:rFonts w:hint="eastAsia"/>
          <w:lang w:val="en-US"/>
        </w:rPr>
        <w:t>і</w:t>
      </w:r>
      <w:r w:rsidRPr="00C97ECC">
        <w:rPr>
          <w:lang w:val="en-US"/>
        </w:rPr>
        <w:t></w:t>
      </w:r>
      <w:r w:rsidRPr="00C97ECC">
        <w:rPr>
          <w:rFonts w:hint="eastAsia"/>
          <w:lang w:val="en-US"/>
        </w:rPr>
        <w:t>обвинуваченим</w:t>
      </w:r>
      <w:r w:rsidRPr="00C97ECC">
        <w:rPr>
          <w:lang w:val="en-US"/>
        </w:rPr>
        <w:t></w:t>
      </w:r>
      <w:r w:rsidRPr="00C97ECC">
        <w:rPr>
          <w:lang w:val="en-US"/>
        </w:rPr>
        <w:t></w:t>
      </w:r>
      <w:r w:rsidRPr="00C97ECC">
        <w:rPr>
          <w:rFonts w:hint="eastAsia"/>
          <w:lang w:val="en-US"/>
        </w:rPr>
        <w:t>консультування</w:t>
      </w:r>
      <w:r w:rsidRPr="00C97ECC">
        <w:rPr>
          <w:lang w:val="en-US"/>
        </w:rPr>
        <w:t></w:t>
      </w:r>
      <w:r w:rsidRPr="00C97ECC">
        <w:rPr>
          <w:rFonts w:hint="eastAsia"/>
          <w:lang w:val="en-US"/>
        </w:rPr>
        <w:t>до</w:t>
      </w:r>
      <w:r w:rsidRPr="00C97ECC">
        <w:rPr>
          <w:lang w:val="en-US"/>
        </w:rPr>
        <w:t></w:t>
      </w:r>
      <w:r w:rsidRPr="00C97ECC">
        <w:rPr>
          <w:rFonts w:hint="eastAsia"/>
          <w:lang w:val="en-US"/>
        </w:rPr>
        <w:t>і</w:t>
      </w:r>
      <w:r w:rsidRPr="00C97ECC">
        <w:rPr>
          <w:lang w:val="en-US"/>
        </w:rPr>
        <w:t></w:t>
      </w:r>
      <w:r w:rsidRPr="00C97ECC">
        <w:rPr>
          <w:rFonts w:hint="eastAsia"/>
          <w:lang w:val="en-US"/>
        </w:rPr>
        <w:t>після</w:t>
      </w:r>
      <w:r w:rsidRPr="00C97ECC">
        <w:rPr>
          <w:lang w:val="en-US"/>
        </w:rPr>
        <w:t></w:t>
      </w:r>
      <w:r w:rsidRPr="00C97ECC">
        <w:rPr>
          <w:rFonts w:hint="eastAsia"/>
          <w:lang w:val="en-US"/>
        </w:rPr>
        <w:t>дачі</w:t>
      </w:r>
      <w:r w:rsidRPr="00C97ECC">
        <w:rPr>
          <w:lang w:val="en-US"/>
        </w:rPr>
        <w:t></w:t>
      </w:r>
      <w:r w:rsidRPr="00C97ECC">
        <w:rPr>
          <w:rFonts w:hint="eastAsia"/>
          <w:lang w:val="en-US"/>
        </w:rPr>
        <w:t>свідчень</w:t>
      </w:r>
      <w:r w:rsidRPr="00C97ECC">
        <w:rPr>
          <w:lang w:val="en-US"/>
        </w:rPr>
        <w:t></w:t>
      </w:r>
    </w:p>
    <w:p w:rsidR="00C97ECC" w:rsidRPr="00C97ECC" w:rsidRDefault="00C97ECC" w:rsidP="00C97ECC">
      <w:pPr>
        <w:rPr>
          <w:lang w:val="en-US"/>
        </w:rPr>
      </w:pPr>
      <w:r w:rsidRPr="00C97ECC">
        <w:rPr>
          <w:rFonts w:hint="eastAsia"/>
          <w:lang w:val="en-US"/>
        </w:rPr>
        <w:t>Суттєвою</w:t>
      </w:r>
      <w:r w:rsidRPr="00C97ECC">
        <w:rPr>
          <w:lang w:val="en-US"/>
        </w:rPr>
        <w:t></w:t>
      </w:r>
      <w:r w:rsidRPr="00C97ECC">
        <w:rPr>
          <w:rFonts w:hint="eastAsia"/>
          <w:lang w:val="en-US"/>
        </w:rPr>
        <w:t>гарантією</w:t>
      </w:r>
      <w:r w:rsidRPr="00C97ECC">
        <w:rPr>
          <w:lang w:val="en-US"/>
        </w:rPr>
        <w:t></w:t>
      </w:r>
      <w:r w:rsidRPr="00C97ECC">
        <w:rPr>
          <w:rFonts w:hint="eastAsia"/>
          <w:lang w:val="en-US"/>
        </w:rPr>
        <w:t>забезпечення</w:t>
      </w:r>
      <w:r w:rsidRPr="00C97ECC">
        <w:rPr>
          <w:lang w:val="en-US"/>
        </w:rPr>
        <w:t></w:t>
      </w:r>
      <w:r w:rsidRPr="00C97ECC">
        <w:rPr>
          <w:rFonts w:hint="eastAsia"/>
          <w:lang w:val="en-US"/>
        </w:rPr>
        <w:t>фізичної</w:t>
      </w:r>
      <w:r w:rsidRPr="00C97ECC">
        <w:rPr>
          <w:lang w:val="en-US"/>
        </w:rPr>
        <w:t></w:t>
      </w:r>
      <w:r w:rsidRPr="00C97ECC">
        <w:rPr>
          <w:rFonts w:hint="eastAsia"/>
          <w:lang w:val="en-US"/>
        </w:rPr>
        <w:t>і</w:t>
      </w:r>
      <w:r w:rsidRPr="00C97ECC">
        <w:rPr>
          <w:lang w:val="en-US"/>
        </w:rPr>
        <w:t></w:t>
      </w:r>
      <w:r w:rsidRPr="00C97ECC">
        <w:rPr>
          <w:rFonts w:hint="eastAsia"/>
          <w:lang w:val="en-US"/>
        </w:rPr>
        <w:t>психічної</w:t>
      </w:r>
      <w:r w:rsidRPr="00C97ECC">
        <w:rPr>
          <w:lang w:val="en-US"/>
        </w:rPr>
        <w:t></w:t>
      </w:r>
      <w:r w:rsidRPr="00C97ECC">
        <w:rPr>
          <w:rFonts w:hint="eastAsia"/>
          <w:lang w:val="en-US"/>
        </w:rPr>
        <w:t>безпеки</w:t>
      </w:r>
      <w:r w:rsidRPr="00C97ECC">
        <w:rPr>
          <w:lang w:val="en-US"/>
        </w:rPr>
        <w:t></w:t>
      </w:r>
      <w:r w:rsidRPr="00C97ECC">
        <w:rPr>
          <w:rFonts w:hint="eastAsia"/>
          <w:lang w:val="en-US"/>
        </w:rPr>
        <w:t>дітей</w:t>
      </w:r>
      <w:r w:rsidRPr="00C97ECC">
        <w:rPr>
          <w:lang w:val="en-US"/>
        </w:rPr>
        <w:t></w:t>
      </w:r>
      <w:r w:rsidRPr="00C97ECC">
        <w:rPr>
          <w:rFonts w:hint="eastAsia"/>
          <w:lang w:val="en-US"/>
        </w:rPr>
        <w:t>–</w:t>
      </w:r>
      <w:r w:rsidRPr="00C97ECC">
        <w:rPr>
          <w:lang w:val="en-US"/>
        </w:rPr>
        <w:t></w:t>
      </w:r>
      <w:r w:rsidRPr="00C97ECC">
        <w:rPr>
          <w:rFonts w:hint="eastAsia"/>
          <w:lang w:val="en-US"/>
        </w:rPr>
        <w:t>жертв</w:t>
      </w:r>
    </w:p>
    <w:p w:rsidR="00C97ECC" w:rsidRPr="00C97ECC" w:rsidRDefault="00C97ECC" w:rsidP="00C97ECC">
      <w:pPr>
        <w:rPr>
          <w:lang w:val="en-US"/>
        </w:rPr>
      </w:pPr>
      <w:r w:rsidRPr="00C97ECC">
        <w:rPr>
          <w:rFonts w:hint="eastAsia"/>
          <w:lang w:val="en-US"/>
        </w:rPr>
        <w:t>і</w:t>
      </w:r>
      <w:r w:rsidRPr="00C97ECC">
        <w:rPr>
          <w:lang w:val="en-US"/>
        </w:rPr>
        <w:t></w:t>
      </w:r>
      <w:r w:rsidRPr="00C97ECC">
        <w:rPr>
          <w:rFonts w:hint="eastAsia"/>
          <w:lang w:val="en-US"/>
        </w:rPr>
        <w:t>свідків</w:t>
      </w:r>
      <w:r w:rsidRPr="00C97ECC">
        <w:rPr>
          <w:lang w:val="en-US"/>
        </w:rPr>
        <w:t></w:t>
      </w:r>
      <w:r w:rsidRPr="00C97ECC">
        <w:rPr>
          <w:rFonts w:hint="eastAsia"/>
          <w:lang w:val="en-US"/>
        </w:rPr>
        <w:t>злочину</w:t>
      </w:r>
      <w:r w:rsidRPr="00C97ECC">
        <w:rPr>
          <w:lang w:val="en-US"/>
        </w:rPr>
        <w:t></w:t>
      </w:r>
      <w:r w:rsidRPr="00C97ECC">
        <w:rPr>
          <w:lang w:val="en-US"/>
        </w:rPr>
        <w:t></w:t>
      </w:r>
      <w:r w:rsidRPr="00C97ECC">
        <w:rPr>
          <w:rFonts w:hint="eastAsia"/>
          <w:lang w:val="en-US"/>
        </w:rPr>
        <w:t>які</w:t>
      </w:r>
      <w:r w:rsidRPr="00C97ECC">
        <w:rPr>
          <w:lang w:val="en-US"/>
        </w:rPr>
        <w:t></w:t>
      </w:r>
      <w:r w:rsidRPr="00C97ECC">
        <w:rPr>
          <w:rFonts w:hint="eastAsia"/>
          <w:lang w:val="en-US"/>
        </w:rPr>
        <w:t>беруть</w:t>
      </w:r>
      <w:r w:rsidRPr="00C97ECC">
        <w:rPr>
          <w:lang w:val="en-US"/>
        </w:rPr>
        <w:t></w:t>
      </w:r>
      <w:r w:rsidRPr="00C97ECC">
        <w:rPr>
          <w:rFonts w:hint="eastAsia"/>
          <w:lang w:val="en-US"/>
        </w:rPr>
        <w:t>участь</w:t>
      </w:r>
      <w:r w:rsidRPr="00C97ECC">
        <w:rPr>
          <w:lang w:val="en-US"/>
        </w:rPr>
        <w:t></w:t>
      </w:r>
      <w:r w:rsidRPr="00C97ECC">
        <w:rPr>
          <w:rFonts w:hint="eastAsia"/>
          <w:lang w:val="en-US"/>
        </w:rPr>
        <w:t>у</w:t>
      </w:r>
      <w:r w:rsidRPr="00C97ECC">
        <w:rPr>
          <w:lang w:val="en-US"/>
        </w:rPr>
        <w:t></w:t>
      </w:r>
      <w:r w:rsidRPr="00C97ECC">
        <w:rPr>
          <w:rFonts w:hint="eastAsia"/>
          <w:lang w:val="en-US"/>
        </w:rPr>
        <w:t>кримінальному</w:t>
      </w:r>
      <w:r w:rsidRPr="00C97ECC">
        <w:rPr>
          <w:lang w:val="en-US"/>
        </w:rPr>
        <w:t></w:t>
      </w:r>
      <w:r w:rsidRPr="00C97ECC">
        <w:rPr>
          <w:rFonts w:hint="eastAsia"/>
          <w:lang w:val="en-US"/>
        </w:rPr>
        <w:t>судочинстві</w:t>
      </w:r>
      <w:r w:rsidRPr="00C97ECC">
        <w:rPr>
          <w:lang w:val="en-US"/>
        </w:rPr>
        <w:t></w:t>
      </w:r>
      <w:r w:rsidRPr="00C97ECC">
        <w:rPr>
          <w:lang w:val="en-US"/>
        </w:rPr>
        <w:t></w:t>
      </w:r>
      <w:r w:rsidRPr="00C97ECC">
        <w:rPr>
          <w:rFonts w:hint="eastAsia"/>
          <w:lang w:val="en-US"/>
        </w:rPr>
        <w:t>є</w:t>
      </w:r>
    </w:p>
    <w:p w:rsidR="00C97ECC" w:rsidRPr="00C97ECC" w:rsidRDefault="00C97ECC" w:rsidP="00C97ECC">
      <w:pPr>
        <w:rPr>
          <w:lang w:val="en-US"/>
        </w:rPr>
      </w:pPr>
      <w:r w:rsidRPr="00C97ECC">
        <w:rPr>
          <w:rFonts w:hint="eastAsia"/>
          <w:lang w:val="en-US"/>
        </w:rPr>
        <w:t>залучення</w:t>
      </w:r>
      <w:r w:rsidRPr="00C97ECC">
        <w:rPr>
          <w:lang w:val="en-US"/>
        </w:rPr>
        <w:t></w:t>
      </w:r>
      <w:r w:rsidRPr="00C97ECC">
        <w:rPr>
          <w:rFonts w:hint="eastAsia"/>
          <w:lang w:val="en-US"/>
        </w:rPr>
        <w:t>спеціалістів</w:t>
      </w:r>
      <w:r w:rsidRPr="00C97ECC">
        <w:rPr>
          <w:lang w:val="en-US"/>
        </w:rPr>
        <w:t></w:t>
      </w:r>
      <w:r w:rsidRPr="00C97ECC">
        <w:rPr>
          <w:rFonts w:hint="eastAsia"/>
          <w:lang w:val="en-US"/>
        </w:rPr>
        <w:t>у</w:t>
      </w:r>
      <w:r w:rsidRPr="00C97ECC">
        <w:rPr>
          <w:lang w:val="en-US"/>
        </w:rPr>
        <w:t></w:t>
      </w:r>
      <w:r w:rsidRPr="00C97ECC">
        <w:rPr>
          <w:rFonts w:hint="eastAsia"/>
          <w:lang w:val="en-US"/>
        </w:rPr>
        <w:t>справах</w:t>
      </w:r>
      <w:r w:rsidRPr="00C97ECC">
        <w:rPr>
          <w:lang w:val="en-US"/>
        </w:rPr>
        <w:t></w:t>
      </w:r>
      <w:r w:rsidRPr="00C97ECC">
        <w:rPr>
          <w:rFonts w:hint="eastAsia"/>
          <w:lang w:val="en-US"/>
        </w:rPr>
        <w:t>дітей</w:t>
      </w:r>
      <w:r w:rsidRPr="00C97ECC">
        <w:rPr>
          <w:lang w:val="en-US"/>
        </w:rPr>
        <w:t></w:t>
      </w:r>
    </w:p>
    <w:p w:rsidR="00C97ECC" w:rsidRPr="00C97ECC" w:rsidRDefault="00C97ECC" w:rsidP="00C97ECC">
      <w:pPr>
        <w:rPr>
          <w:lang w:val="en-US"/>
        </w:rPr>
      </w:pPr>
      <w:r w:rsidRPr="00C97ECC">
        <w:rPr>
          <w:lang w:val="en-US"/>
        </w:rPr>
        <w:t></w:t>
      </w:r>
      <w:r w:rsidRPr="00C97ECC">
        <w:rPr>
          <w:lang w:val="en-US"/>
        </w:rPr>
        <w:t></w:t>
      </w:r>
      <w:r w:rsidRPr="00C97ECC">
        <w:rPr>
          <w:lang w:val="en-US"/>
        </w:rPr>
        <w:t></w:t>
      </w:r>
      <w:r w:rsidRPr="00C97ECC">
        <w:rPr>
          <w:lang w:val="en-US"/>
        </w:rPr>
        <w:t></w:t>
      </w:r>
      <w:r w:rsidRPr="00C97ECC">
        <w:rPr>
          <w:rFonts w:hint="eastAsia"/>
          <w:lang w:val="en-US"/>
        </w:rPr>
        <w:t>У</w:t>
      </w:r>
      <w:r w:rsidRPr="00C97ECC">
        <w:rPr>
          <w:lang w:val="en-US"/>
        </w:rPr>
        <w:t></w:t>
      </w:r>
      <w:r w:rsidRPr="00C97ECC">
        <w:rPr>
          <w:rFonts w:hint="eastAsia"/>
          <w:lang w:val="en-US"/>
        </w:rPr>
        <w:t>статутах</w:t>
      </w:r>
      <w:r w:rsidRPr="00C97ECC">
        <w:rPr>
          <w:lang w:val="en-US"/>
        </w:rPr>
        <w:t></w:t>
      </w:r>
      <w:r w:rsidRPr="00C97ECC">
        <w:rPr>
          <w:rFonts w:hint="eastAsia"/>
          <w:lang w:val="en-US"/>
        </w:rPr>
        <w:t>і</w:t>
      </w:r>
      <w:r w:rsidRPr="00C97ECC">
        <w:rPr>
          <w:lang w:val="en-US"/>
        </w:rPr>
        <w:t></w:t>
      </w:r>
      <w:r w:rsidRPr="00C97ECC">
        <w:rPr>
          <w:rFonts w:hint="eastAsia"/>
          <w:lang w:val="en-US"/>
        </w:rPr>
        <w:t>процедурно</w:t>
      </w:r>
      <w:r w:rsidRPr="00C97ECC">
        <w:rPr>
          <w:lang w:val="en-US"/>
        </w:rPr>
        <w:t></w:t>
      </w:r>
      <w:r w:rsidRPr="00C97ECC">
        <w:rPr>
          <w:rFonts w:hint="eastAsia"/>
          <w:lang w:val="en-US"/>
        </w:rPr>
        <w:t>процесуальних</w:t>
      </w:r>
      <w:r w:rsidRPr="00C97ECC">
        <w:rPr>
          <w:lang w:val="en-US"/>
        </w:rPr>
        <w:t></w:t>
      </w:r>
      <w:r w:rsidRPr="00C97ECC">
        <w:rPr>
          <w:rFonts w:hint="eastAsia"/>
          <w:lang w:val="en-US"/>
        </w:rPr>
        <w:t>актах</w:t>
      </w:r>
      <w:r w:rsidRPr="00C97ECC">
        <w:rPr>
          <w:lang w:val="en-US"/>
        </w:rPr>
        <w:t></w:t>
      </w:r>
      <w:r w:rsidRPr="00C97ECC">
        <w:rPr>
          <w:rFonts w:hint="eastAsia"/>
          <w:lang w:val="en-US"/>
        </w:rPr>
        <w:t>міжнародних</w:t>
      </w:r>
      <w:r w:rsidRPr="00C97ECC">
        <w:rPr>
          <w:lang w:val="en-US"/>
        </w:rPr>
        <w:t></w:t>
      </w:r>
      <w:r w:rsidRPr="00C97ECC">
        <w:rPr>
          <w:rFonts w:hint="eastAsia"/>
          <w:lang w:val="en-US"/>
        </w:rPr>
        <w:t>органів</w:t>
      </w:r>
    </w:p>
    <w:p w:rsidR="00C97ECC" w:rsidRPr="00C97ECC" w:rsidRDefault="00C97ECC" w:rsidP="00C97ECC">
      <w:pPr>
        <w:rPr>
          <w:lang w:val="en-US"/>
        </w:rPr>
      </w:pPr>
      <w:r w:rsidRPr="00C97ECC">
        <w:rPr>
          <w:lang w:val="en-US"/>
        </w:rPr>
        <w:t></w:t>
      </w:r>
      <w:r w:rsidRPr="00C97ECC">
        <w:rPr>
          <w:lang w:val="en-US"/>
        </w:rPr>
        <w:t></w:t>
      </w:r>
      <w:r w:rsidRPr="00C97ECC">
        <w:rPr>
          <w:lang w:val="en-US"/>
        </w:rPr>
        <w:t></w:t>
      </w:r>
    </w:p>
    <w:p w:rsidR="00C97ECC" w:rsidRPr="00C97ECC" w:rsidRDefault="00C97ECC" w:rsidP="00C97ECC">
      <w:pPr>
        <w:rPr>
          <w:lang w:val="en-US"/>
        </w:rPr>
      </w:pPr>
      <w:r w:rsidRPr="00C97ECC">
        <w:rPr>
          <w:rFonts w:hint="eastAsia"/>
          <w:lang w:val="en-US"/>
        </w:rPr>
        <w:t>кримінальної</w:t>
      </w:r>
      <w:r w:rsidRPr="00C97ECC">
        <w:rPr>
          <w:lang w:val="en-US"/>
        </w:rPr>
        <w:t></w:t>
      </w:r>
      <w:r w:rsidRPr="00C97ECC">
        <w:rPr>
          <w:rFonts w:hint="eastAsia"/>
          <w:lang w:val="en-US"/>
        </w:rPr>
        <w:t>юрисдикції</w:t>
      </w:r>
      <w:r w:rsidRPr="00C97ECC">
        <w:rPr>
          <w:lang w:val="en-US"/>
        </w:rPr>
        <w:t></w:t>
      </w:r>
      <w:r w:rsidRPr="00C97ECC">
        <w:rPr>
          <w:rFonts w:hint="eastAsia"/>
          <w:lang w:val="en-US"/>
        </w:rPr>
        <w:t>закріплено</w:t>
      </w:r>
      <w:r w:rsidRPr="00C97ECC">
        <w:rPr>
          <w:lang w:val="en-US"/>
        </w:rPr>
        <w:t></w:t>
      </w:r>
      <w:r w:rsidRPr="00C97ECC">
        <w:rPr>
          <w:rFonts w:hint="eastAsia"/>
          <w:lang w:val="en-US"/>
        </w:rPr>
        <w:t>широкий</w:t>
      </w:r>
      <w:r w:rsidRPr="00C97ECC">
        <w:rPr>
          <w:lang w:val="en-US"/>
        </w:rPr>
        <w:t></w:t>
      </w:r>
      <w:r w:rsidRPr="00C97ECC">
        <w:rPr>
          <w:rFonts w:hint="eastAsia"/>
          <w:lang w:val="en-US"/>
        </w:rPr>
        <w:t>перелік</w:t>
      </w:r>
      <w:r w:rsidRPr="00C97ECC">
        <w:rPr>
          <w:lang w:val="en-US"/>
        </w:rPr>
        <w:t></w:t>
      </w:r>
      <w:r w:rsidRPr="00C97ECC">
        <w:rPr>
          <w:rFonts w:hint="eastAsia"/>
          <w:lang w:val="en-US"/>
        </w:rPr>
        <w:t>заходів</w:t>
      </w:r>
      <w:r w:rsidRPr="00C97ECC">
        <w:rPr>
          <w:lang w:val="en-US"/>
        </w:rPr>
        <w:t></w:t>
      </w:r>
      <w:r w:rsidRPr="00C97ECC">
        <w:rPr>
          <w:rFonts w:hint="eastAsia"/>
          <w:lang w:val="en-US"/>
        </w:rPr>
        <w:t>щодо</w:t>
      </w:r>
    </w:p>
    <w:p w:rsidR="00C97ECC" w:rsidRPr="00C97ECC" w:rsidRDefault="00C97ECC" w:rsidP="00C97ECC">
      <w:pPr>
        <w:rPr>
          <w:lang w:val="en-US"/>
        </w:rPr>
      </w:pPr>
      <w:r w:rsidRPr="00C97ECC">
        <w:rPr>
          <w:rFonts w:hint="eastAsia"/>
          <w:lang w:val="en-US"/>
        </w:rPr>
        <w:t>забезпечення</w:t>
      </w:r>
      <w:r w:rsidRPr="00C97ECC">
        <w:rPr>
          <w:lang w:val="en-US"/>
        </w:rPr>
        <w:t></w:t>
      </w:r>
      <w:r w:rsidRPr="00C97ECC">
        <w:rPr>
          <w:rFonts w:hint="eastAsia"/>
          <w:lang w:val="en-US"/>
        </w:rPr>
        <w:t>безпеки</w:t>
      </w:r>
      <w:r w:rsidRPr="00C97ECC">
        <w:rPr>
          <w:lang w:val="en-US"/>
        </w:rPr>
        <w:t></w:t>
      </w:r>
      <w:r w:rsidRPr="00C97ECC">
        <w:rPr>
          <w:rFonts w:hint="eastAsia"/>
          <w:lang w:val="en-US"/>
        </w:rPr>
        <w:t>жертв</w:t>
      </w:r>
      <w:r w:rsidRPr="00C97ECC">
        <w:rPr>
          <w:lang w:val="en-US"/>
        </w:rPr>
        <w:t></w:t>
      </w:r>
      <w:r w:rsidRPr="00C97ECC">
        <w:rPr>
          <w:rFonts w:hint="eastAsia"/>
          <w:lang w:val="en-US"/>
        </w:rPr>
        <w:t>і</w:t>
      </w:r>
      <w:r w:rsidRPr="00C97ECC">
        <w:rPr>
          <w:lang w:val="en-US"/>
        </w:rPr>
        <w:t></w:t>
      </w:r>
      <w:r w:rsidRPr="00C97ECC">
        <w:rPr>
          <w:rFonts w:hint="eastAsia"/>
          <w:lang w:val="en-US"/>
        </w:rPr>
        <w:t>свідків</w:t>
      </w:r>
      <w:r w:rsidRPr="00C97ECC">
        <w:rPr>
          <w:lang w:val="en-US"/>
        </w:rPr>
        <w:t></w:t>
      </w:r>
      <w:r w:rsidRPr="00C97ECC">
        <w:rPr>
          <w:rFonts w:hint="eastAsia"/>
          <w:lang w:val="en-US"/>
        </w:rPr>
        <w:t>злочинів</w:t>
      </w:r>
      <w:r w:rsidRPr="00C97ECC">
        <w:rPr>
          <w:lang w:val="en-US"/>
        </w:rPr>
        <w:t></w:t>
      </w:r>
      <w:r w:rsidRPr="00C97ECC">
        <w:rPr>
          <w:lang w:val="en-US"/>
        </w:rPr>
        <w:t></w:t>
      </w:r>
      <w:r w:rsidRPr="00C97ECC">
        <w:rPr>
          <w:rFonts w:hint="eastAsia"/>
          <w:lang w:val="en-US"/>
        </w:rPr>
        <w:t>Разом</w:t>
      </w:r>
      <w:r w:rsidRPr="00C97ECC">
        <w:rPr>
          <w:lang w:val="en-US"/>
        </w:rPr>
        <w:t></w:t>
      </w:r>
      <w:r w:rsidRPr="00C97ECC">
        <w:rPr>
          <w:rFonts w:hint="eastAsia"/>
          <w:lang w:val="en-US"/>
        </w:rPr>
        <w:t>із</w:t>
      </w:r>
      <w:r w:rsidRPr="00C97ECC">
        <w:rPr>
          <w:lang w:val="en-US"/>
        </w:rPr>
        <w:t></w:t>
      </w:r>
      <w:r w:rsidRPr="00C97ECC">
        <w:rPr>
          <w:rFonts w:hint="eastAsia"/>
          <w:lang w:val="en-US"/>
        </w:rPr>
        <w:t>тим</w:t>
      </w:r>
      <w:r w:rsidRPr="00C97ECC">
        <w:rPr>
          <w:lang w:val="en-US"/>
        </w:rPr>
        <w:t></w:t>
      </w:r>
      <w:r w:rsidRPr="00C97ECC">
        <w:rPr>
          <w:rFonts w:hint="eastAsia"/>
          <w:lang w:val="en-US"/>
        </w:rPr>
        <w:t>зазначені</w:t>
      </w:r>
      <w:r w:rsidRPr="00C97ECC">
        <w:rPr>
          <w:lang w:val="en-US"/>
        </w:rPr>
        <w:t></w:t>
      </w:r>
      <w:r w:rsidRPr="00C97ECC">
        <w:rPr>
          <w:rFonts w:hint="eastAsia"/>
          <w:lang w:val="en-US"/>
        </w:rPr>
        <w:t>акти</w:t>
      </w:r>
      <w:r w:rsidRPr="00C97ECC">
        <w:rPr>
          <w:lang w:val="en-US"/>
        </w:rPr>
        <w:t></w:t>
      </w:r>
      <w:r w:rsidRPr="00C97ECC">
        <w:rPr>
          <w:rFonts w:hint="eastAsia"/>
          <w:lang w:val="en-US"/>
        </w:rPr>
        <w:t>не</w:t>
      </w:r>
    </w:p>
    <w:p w:rsidR="00C97ECC" w:rsidRPr="00C97ECC" w:rsidRDefault="00C97ECC" w:rsidP="00C97ECC">
      <w:pPr>
        <w:rPr>
          <w:lang w:val="en-US"/>
        </w:rPr>
      </w:pPr>
      <w:r w:rsidRPr="00C97ECC">
        <w:rPr>
          <w:rFonts w:hint="eastAsia"/>
          <w:lang w:val="en-US"/>
        </w:rPr>
        <w:t>містять</w:t>
      </w:r>
      <w:r w:rsidRPr="00C97ECC">
        <w:rPr>
          <w:lang w:val="en-US"/>
        </w:rPr>
        <w:t></w:t>
      </w:r>
      <w:r w:rsidRPr="00C97ECC">
        <w:rPr>
          <w:rFonts w:hint="eastAsia"/>
          <w:lang w:val="en-US"/>
        </w:rPr>
        <w:t>нормативного</w:t>
      </w:r>
      <w:r w:rsidRPr="00C97ECC">
        <w:rPr>
          <w:lang w:val="en-US"/>
        </w:rPr>
        <w:t></w:t>
      </w:r>
      <w:r w:rsidRPr="00C97ECC">
        <w:rPr>
          <w:rFonts w:hint="eastAsia"/>
          <w:lang w:val="en-US"/>
        </w:rPr>
        <w:t>закріплення</w:t>
      </w:r>
      <w:r w:rsidRPr="00C97ECC">
        <w:rPr>
          <w:lang w:val="en-US"/>
        </w:rPr>
        <w:t></w:t>
      </w:r>
      <w:r w:rsidRPr="00C97ECC">
        <w:rPr>
          <w:rFonts w:hint="eastAsia"/>
          <w:lang w:val="en-US"/>
        </w:rPr>
        <w:t>поняття</w:t>
      </w:r>
      <w:r w:rsidRPr="00C97ECC">
        <w:rPr>
          <w:lang w:val="en-US"/>
        </w:rPr>
        <w:t></w:t>
      </w:r>
      <w:r w:rsidRPr="00C97ECC">
        <w:rPr>
          <w:lang w:val="en-US"/>
        </w:rPr>
        <w:t></w:t>
      </w:r>
      <w:r w:rsidRPr="00C97ECC">
        <w:rPr>
          <w:rFonts w:hint="eastAsia"/>
          <w:lang w:val="en-US"/>
        </w:rPr>
        <w:t>забезпечення</w:t>
      </w:r>
      <w:r w:rsidRPr="00C97ECC">
        <w:rPr>
          <w:lang w:val="en-US"/>
        </w:rPr>
        <w:t></w:t>
      </w:r>
      <w:r w:rsidRPr="00C97ECC">
        <w:rPr>
          <w:rFonts w:hint="eastAsia"/>
          <w:lang w:val="en-US"/>
        </w:rPr>
        <w:t>безпеки</w:t>
      </w:r>
      <w:r w:rsidRPr="00C97ECC">
        <w:rPr>
          <w:lang w:val="en-US"/>
        </w:rPr>
        <w:t></w:t>
      </w:r>
      <w:r w:rsidRPr="00C97ECC">
        <w:rPr>
          <w:rFonts w:hint="eastAsia"/>
          <w:lang w:val="en-US"/>
        </w:rPr>
        <w:t>потерпілих</w:t>
      </w:r>
    </w:p>
    <w:p w:rsidR="00C97ECC" w:rsidRPr="00C97ECC" w:rsidRDefault="00C97ECC" w:rsidP="00C97ECC">
      <w:pPr>
        <w:rPr>
          <w:lang w:val="en-US"/>
        </w:rPr>
      </w:pPr>
      <w:r w:rsidRPr="00C97ECC">
        <w:rPr>
          <w:rFonts w:hint="eastAsia"/>
          <w:lang w:val="en-US"/>
        </w:rPr>
        <w:t>і</w:t>
      </w:r>
      <w:r w:rsidRPr="00C97ECC">
        <w:rPr>
          <w:lang w:val="en-US"/>
        </w:rPr>
        <w:t></w:t>
      </w:r>
      <w:r w:rsidRPr="00C97ECC">
        <w:rPr>
          <w:rFonts w:hint="eastAsia"/>
          <w:lang w:val="en-US"/>
        </w:rPr>
        <w:t>свідків</w:t>
      </w:r>
      <w:r w:rsidRPr="00C97ECC">
        <w:rPr>
          <w:lang w:val="en-US"/>
        </w:rPr>
        <w:t></w:t>
      </w:r>
      <w:r w:rsidRPr="00C97ECC">
        <w:rPr>
          <w:lang w:val="en-US"/>
        </w:rPr>
        <w:t></w:t>
      </w:r>
      <w:r w:rsidRPr="00C97ECC">
        <w:rPr>
          <w:lang w:val="en-US"/>
        </w:rPr>
        <w:t></w:t>
      </w:r>
      <w:r w:rsidRPr="00C97ECC">
        <w:rPr>
          <w:rFonts w:hint="eastAsia"/>
          <w:lang w:val="en-US"/>
        </w:rPr>
        <w:t>Крім</w:t>
      </w:r>
      <w:r w:rsidRPr="00C97ECC">
        <w:rPr>
          <w:lang w:val="en-US"/>
        </w:rPr>
        <w:t></w:t>
      </w:r>
      <w:r w:rsidRPr="00C97ECC">
        <w:rPr>
          <w:rFonts w:hint="eastAsia"/>
          <w:lang w:val="en-US"/>
        </w:rPr>
        <w:t>того</w:t>
      </w:r>
      <w:r w:rsidRPr="00C97ECC">
        <w:rPr>
          <w:lang w:val="en-US"/>
        </w:rPr>
        <w:t></w:t>
      </w:r>
      <w:r w:rsidRPr="00C97ECC">
        <w:rPr>
          <w:lang w:val="en-US"/>
        </w:rPr>
        <w:t></w:t>
      </w:r>
      <w:r w:rsidRPr="00C97ECC">
        <w:rPr>
          <w:rFonts w:hint="eastAsia"/>
          <w:lang w:val="en-US"/>
        </w:rPr>
        <w:t>існує</w:t>
      </w:r>
      <w:r w:rsidRPr="00C97ECC">
        <w:rPr>
          <w:lang w:val="en-US"/>
        </w:rPr>
        <w:t></w:t>
      </w:r>
      <w:r w:rsidRPr="00C97ECC">
        <w:rPr>
          <w:rFonts w:hint="eastAsia"/>
          <w:lang w:val="en-US"/>
        </w:rPr>
        <w:t>проблема</w:t>
      </w:r>
      <w:r w:rsidRPr="00C97ECC">
        <w:rPr>
          <w:lang w:val="en-US"/>
        </w:rPr>
        <w:t></w:t>
      </w:r>
      <w:r w:rsidRPr="00C97ECC">
        <w:rPr>
          <w:rFonts w:hint="eastAsia"/>
          <w:lang w:val="en-US"/>
        </w:rPr>
        <w:t>практичної</w:t>
      </w:r>
      <w:r w:rsidRPr="00C97ECC">
        <w:rPr>
          <w:lang w:val="en-US"/>
        </w:rPr>
        <w:t></w:t>
      </w:r>
      <w:r w:rsidRPr="00C97ECC">
        <w:rPr>
          <w:rFonts w:hint="eastAsia"/>
          <w:lang w:val="en-US"/>
        </w:rPr>
        <w:t>реалізації</w:t>
      </w:r>
      <w:r w:rsidRPr="00C97ECC">
        <w:rPr>
          <w:lang w:val="en-US"/>
        </w:rPr>
        <w:t></w:t>
      </w:r>
      <w:r w:rsidRPr="00C97ECC">
        <w:rPr>
          <w:rFonts w:hint="eastAsia"/>
          <w:lang w:val="en-US"/>
        </w:rPr>
        <w:t>закріплених</w:t>
      </w:r>
    </w:p>
    <w:p w:rsidR="00C97ECC" w:rsidRPr="00C97ECC" w:rsidRDefault="00C97ECC" w:rsidP="00C97ECC">
      <w:pPr>
        <w:rPr>
          <w:lang w:val="en-US"/>
        </w:rPr>
      </w:pPr>
      <w:r w:rsidRPr="00C97ECC">
        <w:rPr>
          <w:rFonts w:hint="eastAsia"/>
          <w:lang w:val="en-US"/>
        </w:rPr>
        <w:t>положень</w:t>
      </w:r>
      <w:r w:rsidRPr="00C97ECC">
        <w:rPr>
          <w:lang w:val="en-US"/>
        </w:rPr>
        <w:t></w:t>
      </w:r>
      <w:r w:rsidRPr="00C97ECC">
        <w:rPr>
          <w:lang w:val="en-US"/>
        </w:rPr>
        <w:t></w:t>
      </w:r>
      <w:r w:rsidRPr="00C97ECC">
        <w:rPr>
          <w:rFonts w:hint="eastAsia"/>
          <w:lang w:val="en-US"/>
        </w:rPr>
        <w:t>оскільки</w:t>
      </w:r>
      <w:r w:rsidRPr="00C97ECC">
        <w:rPr>
          <w:lang w:val="en-US"/>
        </w:rPr>
        <w:t></w:t>
      </w:r>
      <w:r w:rsidRPr="00C97ECC">
        <w:rPr>
          <w:rFonts w:hint="eastAsia"/>
          <w:lang w:val="en-US"/>
        </w:rPr>
        <w:t>здійснення</w:t>
      </w:r>
      <w:r w:rsidRPr="00C97ECC">
        <w:rPr>
          <w:lang w:val="en-US"/>
        </w:rPr>
        <w:t></w:t>
      </w:r>
      <w:r w:rsidRPr="00C97ECC">
        <w:rPr>
          <w:rFonts w:hint="eastAsia"/>
          <w:lang w:val="en-US"/>
        </w:rPr>
        <w:t>деяких</w:t>
      </w:r>
      <w:r w:rsidRPr="00C97ECC">
        <w:rPr>
          <w:lang w:val="en-US"/>
        </w:rPr>
        <w:t></w:t>
      </w:r>
      <w:r w:rsidRPr="00C97ECC">
        <w:rPr>
          <w:rFonts w:hint="eastAsia"/>
          <w:lang w:val="en-US"/>
        </w:rPr>
        <w:t>заходів</w:t>
      </w:r>
      <w:r w:rsidRPr="00C97ECC">
        <w:rPr>
          <w:lang w:val="en-US"/>
        </w:rPr>
        <w:t></w:t>
      </w:r>
      <w:r w:rsidRPr="00C97ECC">
        <w:rPr>
          <w:lang w:val="en-US"/>
        </w:rPr>
        <w:t></w:t>
      </w:r>
      <w:r w:rsidRPr="00C97ECC">
        <w:rPr>
          <w:rFonts w:hint="eastAsia"/>
          <w:lang w:val="en-US"/>
        </w:rPr>
        <w:t>зокрема</w:t>
      </w:r>
      <w:r w:rsidRPr="00C97ECC">
        <w:rPr>
          <w:lang w:val="en-US"/>
        </w:rPr>
        <w:t></w:t>
      </w:r>
      <w:r w:rsidRPr="00C97ECC">
        <w:rPr>
          <w:lang w:val="en-US"/>
        </w:rPr>
        <w:t></w:t>
      </w:r>
      <w:r w:rsidRPr="00C97ECC">
        <w:rPr>
          <w:rFonts w:hint="eastAsia"/>
          <w:lang w:val="en-US"/>
        </w:rPr>
        <w:t>програм</w:t>
      </w:r>
      <w:r w:rsidRPr="00C97ECC">
        <w:rPr>
          <w:lang w:val="en-US"/>
        </w:rPr>
        <w:t></w:t>
      </w:r>
      <w:r w:rsidRPr="00C97ECC">
        <w:rPr>
          <w:rFonts w:hint="eastAsia"/>
          <w:lang w:val="en-US"/>
        </w:rPr>
        <w:t>захисту</w:t>
      </w:r>
      <w:r w:rsidRPr="00C97ECC">
        <w:rPr>
          <w:lang w:val="en-US"/>
        </w:rPr>
        <w:t></w:t>
      </w:r>
    </w:p>
    <w:p w:rsidR="00C97ECC" w:rsidRPr="00C97ECC" w:rsidRDefault="00C97ECC" w:rsidP="00C97ECC">
      <w:pPr>
        <w:rPr>
          <w:lang w:val="en-US"/>
        </w:rPr>
      </w:pPr>
      <w:r w:rsidRPr="00C97ECC">
        <w:rPr>
          <w:rFonts w:hint="eastAsia"/>
          <w:lang w:val="en-US"/>
        </w:rPr>
        <w:t>вимагає</w:t>
      </w:r>
      <w:r w:rsidRPr="00C97ECC">
        <w:rPr>
          <w:lang w:val="en-US"/>
        </w:rPr>
        <w:t></w:t>
      </w:r>
      <w:r w:rsidRPr="00C97ECC">
        <w:rPr>
          <w:rFonts w:hint="eastAsia"/>
          <w:lang w:val="en-US"/>
        </w:rPr>
        <w:t>активної</w:t>
      </w:r>
      <w:r w:rsidRPr="00C97ECC">
        <w:rPr>
          <w:lang w:val="en-US"/>
        </w:rPr>
        <w:t></w:t>
      </w:r>
      <w:r w:rsidRPr="00C97ECC">
        <w:rPr>
          <w:rFonts w:hint="eastAsia"/>
          <w:lang w:val="en-US"/>
        </w:rPr>
        <w:t>підтримки</w:t>
      </w:r>
      <w:r w:rsidRPr="00C97ECC">
        <w:rPr>
          <w:lang w:val="en-US"/>
        </w:rPr>
        <w:t></w:t>
      </w:r>
      <w:r w:rsidRPr="00C97ECC">
        <w:rPr>
          <w:rFonts w:hint="eastAsia"/>
          <w:lang w:val="en-US"/>
        </w:rPr>
        <w:t>з</w:t>
      </w:r>
      <w:r w:rsidRPr="00C97ECC">
        <w:rPr>
          <w:lang w:val="en-US"/>
        </w:rPr>
        <w:t></w:t>
      </w:r>
      <w:r w:rsidRPr="00C97ECC">
        <w:rPr>
          <w:rFonts w:hint="eastAsia"/>
          <w:lang w:val="en-US"/>
        </w:rPr>
        <w:t>боку</w:t>
      </w:r>
      <w:r w:rsidRPr="00C97ECC">
        <w:rPr>
          <w:lang w:val="en-US"/>
        </w:rPr>
        <w:t></w:t>
      </w:r>
      <w:r w:rsidRPr="00C97ECC">
        <w:rPr>
          <w:rFonts w:hint="eastAsia"/>
          <w:lang w:val="en-US"/>
        </w:rPr>
        <w:t>держав</w:t>
      </w:r>
      <w:r w:rsidRPr="00C97ECC">
        <w:rPr>
          <w:lang w:val="en-US"/>
        </w:rPr>
        <w:t></w:t>
      </w:r>
      <w:r w:rsidRPr="00C97ECC">
        <w:rPr>
          <w:rFonts w:hint="eastAsia"/>
          <w:lang w:val="en-US"/>
        </w:rPr>
        <w:t>учасниць</w:t>
      </w:r>
      <w:r w:rsidRPr="00C97ECC">
        <w:rPr>
          <w:lang w:val="en-US"/>
        </w:rPr>
        <w:t></w:t>
      </w:r>
      <w:r w:rsidRPr="00C97ECC">
        <w:rPr>
          <w:lang w:val="en-US"/>
        </w:rPr>
        <w:t></w:t>
      </w:r>
      <w:r w:rsidRPr="00C97ECC">
        <w:rPr>
          <w:rFonts w:hint="eastAsia"/>
          <w:lang w:val="en-US"/>
        </w:rPr>
        <w:t>Виходячи</w:t>
      </w:r>
      <w:r w:rsidRPr="00C97ECC">
        <w:rPr>
          <w:lang w:val="en-US"/>
        </w:rPr>
        <w:t></w:t>
      </w:r>
      <w:r w:rsidRPr="00C97ECC">
        <w:rPr>
          <w:rFonts w:hint="eastAsia"/>
          <w:lang w:val="en-US"/>
        </w:rPr>
        <w:t>з</w:t>
      </w:r>
      <w:r w:rsidRPr="00C97ECC">
        <w:rPr>
          <w:lang w:val="en-US"/>
        </w:rPr>
        <w:t></w:t>
      </w:r>
      <w:r w:rsidRPr="00C97ECC">
        <w:rPr>
          <w:rFonts w:hint="eastAsia"/>
          <w:lang w:val="en-US"/>
        </w:rPr>
        <w:t>означеного</w:t>
      </w:r>
      <w:r w:rsidRPr="00C97ECC">
        <w:rPr>
          <w:lang w:val="en-US"/>
        </w:rPr>
        <w:t></w:t>
      </w:r>
    </w:p>
    <w:p w:rsidR="00C97ECC" w:rsidRPr="00C97ECC" w:rsidRDefault="00C97ECC" w:rsidP="00C97ECC">
      <w:pPr>
        <w:rPr>
          <w:lang w:val="en-US"/>
        </w:rPr>
      </w:pPr>
      <w:r w:rsidRPr="00C97ECC">
        <w:rPr>
          <w:rFonts w:hint="eastAsia"/>
          <w:lang w:val="en-US"/>
        </w:rPr>
        <w:t>вважаємо</w:t>
      </w:r>
      <w:r w:rsidRPr="00C97ECC">
        <w:rPr>
          <w:lang w:val="en-US"/>
        </w:rPr>
        <w:t></w:t>
      </w:r>
      <w:r w:rsidRPr="00C97ECC">
        <w:rPr>
          <w:rFonts w:hint="eastAsia"/>
          <w:lang w:val="en-US"/>
        </w:rPr>
        <w:t>за</w:t>
      </w:r>
      <w:r w:rsidRPr="00C97ECC">
        <w:rPr>
          <w:lang w:val="en-US"/>
        </w:rPr>
        <w:t></w:t>
      </w:r>
      <w:r w:rsidRPr="00C97ECC">
        <w:rPr>
          <w:rFonts w:hint="eastAsia"/>
          <w:lang w:val="en-US"/>
        </w:rPr>
        <w:t>необхідне</w:t>
      </w:r>
      <w:r w:rsidRPr="00C97ECC">
        <w:rPr>
          <w:lang w:val="en-US"/>
        </w:rPr>
        <w:t></w:t>
      </w:r>
    </w:p>
    <w:p w:rsidR="00C97ECC" w:rsidRPr="00C97ECC" w:rsidRDefault="00C97ECC" w:rsidP="00C97ECC">
      <w:pPr>
        <w:rPr>
          <w:lang w:val="en-US"/>
        </w:rPr>
      </w:pPr>
      <w:r w:rsidRPr="00C97ECC">
        <w:rPr>
          <w:lang w:val="en-US"/>
        </w:rPr>
        <w:t></w:t>
      </w:r>
      <w:r w:rsidRPr="00C97ECC">
        <w:rPr>
          <w:lang w:val="en-US"/>
        </w:rPr>
        <w:t></w:t>
      </w:r>
      <w:r w:rsidRPr="00C97ECC">
        <w:rPr>
          <w:lang w:val="en-US"/>
        </w:rPr>
        <w:t></w:t>
      </w:r>
      <w:r w:rsidRPr="00C97ECC">
        <w:rPr>
          <w:rFonts w:hint="eastAsia"/>
          <w:lang w:val="en-US"/>
        </w:rPr>
        <w:t>закріпити</w:t>
      </w:r>
      <w:r w:rsidRPr="00C97ECC">
        <w:rPr>
          <w:lang w:val="en-US"/>
        </w:rPr>
        <w:t></w:t>
      </w:r>
      <w:r w:rsidRPr="00C97ECC">
        <w:rPr>
          <w:rFonts w:hint="eastAsia"/>
          <w:lang w:val="en-US"/>
        </w:rPr>
        <w:t>в</w:t>
      </w:r>
      <w:r w:rsidRPr="00C97ECC">
        <w:rPr>
          <w:lang w:val="en-US"/>
        </w:rPr>
        <w:t></w:t>
      </w:r>
      <w:r w:rsidRPr="00C97ECC">
        <w:rPr>
          <w:rFonts w:hint="eastAsia"/>
          <w:lang w:val="en-US"/>
        </w:rPr>
        <w:t>актах</w:t>
      </w:r>
      <w:r w:rsidRPr="00C97ECC">
        <w:rPr>
          <w:lang w:val="en-US"/>
        </w:rPr>
        <w:t></w:t>
      </w:r>
      <w:r w:rsidRPr="00C97ECC">
        <w:rPr>
          <w:rFonts w:hint="eastAsia"/>
          <w:lang w:val="en-US"/>
        </w:rPr>
        <w:t>органів</w:t>
      </w:r>
      <w:r w:rsidRPr="00C97ECC">
        <w:rPr>
          <w:lang w:val="en-US"/>
        </w:rPr>
        <w:t></w:t>
      </w:r>
      <w:r w:rsidRPr="00C97ECC">
        <w:rPr>
          <w:rFonts w:hint="eastAsia"/>
          <w:lang w:val="en-US"/>
        </w:rPr>
        <w:t>міжнародної</w:t>
      </w:r>
      <w:r w:rsidRPr="00C97ECC">
        <w:rPr>
          <w:lang w:val="en-US"/>
        </w:rPr>
        <w:t></w:t>
      </w:r>
      <w:r w:rsidRPr="00C97ECC">
        <w:rPr>
          <w:rFonts w:hint="eastAsia"/>
          <w:lang w:val="en-US"/>
        </w:rPr>
        <w:t>кримінальної</w:t>
      </w:r>
      <w:r w:rsidRPr="00C97ECC">
        <w:rPr>
          <w:lang w:val="en-US"/>
        </w:rPr>
        <w:t></w:t>
      </w:r>
      <w:r w:rsidRPr="00C97ECC">
        <w:rPr>
          <w:rFonts w:hint="eastAsia"/>
          <w:lang w:val="en-US"/>
        </w:rPr>
        <w:t>юрисдикції</w:t>
      </w:r>
    </w:p>
    <w:p w:rsidR="00C97ECC" w:rsidRPr="00C97ECC" w:rsidRDefault="00C97ECC" w:rsidP="00C97ECC">
      <w:pPr>
        <w:rPr>
          <w:lang w:val="en-US"/>
        </w:rPr>
      </w:pPr>
      <w:r w:rsidRPr="00C97ECC">
        <w:rPr>
          <w:lang w:val="en-US"/>
        </w:rPr>
        <w:t></w:t>
      </w:r>
      <w:r w:rsidRPr="00C97ECC">
        <w:rPr>
          <w:rFonts w:hint="eastAsia"/>
          <w:lang w:val="en-US"/>
        </w:rPr>
        <w:t>статутах</w:t>
      </w:r>
      <w:r w:rsidRPr="00C97ECC">
        <w:rPr>
          <w:lang w:val="en-US"/>
        </w:rPr>
        <w:t></w:t>
      </w:r>
      <w:r w:rsidRPr="00C97ECC">
        <w:rPr>
          <w:lang w:val="en-US"/>
        </w:rPr>
        <w:t></w:t>
      </w:r>
      <w:r w:rsidRPr="00C97ECC">
        <w:rPr>
          <w:rFonts w:hint="eastAsia"/>
          <w:lang w:val="en-US"/>
        </w:rPr>
        <w:t>правилах</w:t>
      </w:r>
      <w:r w:rsidRPr="00C97ECC">
        <w:rPr>
          <w:lang w:val="en-US"/>
        </w:rPr>
        <w:t></w:t>
      </w:r>
      <w:r w:rsidRPr="00C97ECC">
        <w:rPr>
          <w:rFonts w:hint="eastAsia"/>
          <w:lang w:val="en-US"/>
        </w:rPr>
        <w:t>процедури</w:t>
      </w:r>
      <w:r w:rsidRPr="00C97ECC">
        <w:rPr>
          <w:lang w:val="en-US"/>
        </w:rPr>
        <w:t></w:t>
      </w:r>
      <w:r w:rsidRPr="00C97ECC">
        <w:rPr>
          <w:rFonts w:hint="eastAsia"/>
          <w:lang w:val="en-US"/>
        </w:rPr>
        <w:t>і</w:t>
      </w:r>
      <w:r w:rsidRPr="00C97ECC">
        <w:rPr>
          <w:lang w:val="en-US"/>
        </w:rPr>
        <w:t></w:t>
      </w:r>
      <w:r w:rsidRPr="00C97ECC">
        <w:rPr>
          <w:rFonts w:hint="eastAsia"/>
          <w:lang w:val="en-US"/>
        </w:rPr>
        <w:t>доказування</w:t>
      </w:r>
      <w:r w:rsidRPr="00C97ECC">
        <w:rPr>
          <w:lang w:val="en-US"/>
        </w:rPr>
        <w:t></w:t>
      </w:r>
      <w:r w:rsidRPr="00C97ECC">
        <w:rPr>
          <w:lang w:val="en-US"/>
        </w:rPr>
        <w:t></w:t>
      </w:r>
      <w:r w:rsidRPr="00C97ECC">
        <w:rPr>
          <w:rFonts w:hint="eastAsia"/>
          <w:lang w:val="en-US"/>
        </w:rPr>
        <w:t>регламентах</w:t>
      </w:r>
      <w:r w:rsidRPr="00C97ECC">
        <w:rPr>
          <w:lang w:val="en-US"/>
        </w:rPr>
        <w:t></w:t>
      </w:r>
      <w:r w:rsidRPr="00C97ECC">
        <w:rPr>
          <w:lang w:val="en-US"/>
        </w:rPr>
        <w:t></w:t>
      </w:r>
      <w:r w:rsidRPr="00C97ECC">
        <w:rPr>
          <w:rFonts w:hint="eastAsia"/>
          <w:lang w:val="en-US"/>
        </w:rPr>
        <w:t>наступне</w:t>
      </w:r>
    </w:p>
    <w:p w:rsidR="00C97ECC" w:rsidRPr="00C97ECC" w:rsidRDefault="00C97ECC" w:rsidP="00C97ECC">
      <w:pPr>
        <w:rPr>
          <w:lang w:val="en-US"/>
        </w:rPr>
      </w:pPr>
      <w:r w:rsidRPr="00C97ECC">
        <w:rPr>
          <w:rFonts w:hint="eastAsia"/>
          <w:lang w:val="en-US"/>
        </w:rPr>
        <w:t>положення</w:t>
      </w:r>
      <w:r w:rsidRPr="00C97ECC">
        <w:rPr>
          <w:lang w:val="en-US"/>
        </w:rPr>
        <w:t></w:t>
      </w:r>
      <w:r w:rsidRPr="00C97ECC">
        <w:rPr>
          <w:lang w:val="en-US"/>
        </w:rPr>
        <w:t></w:t>
      </w:r>
      <w:r w:rsidRPr="00C97ECC">
        <w:rPr>
          <w:lang w:val="en-US"/>
        </w:rPr>
        <w:t></w:t>
      </w:r>
      <w:r w:rsidRPr="00C97ECC">
        <w:rPr>
          <w:rFonts w:hint="eastAsia"/>
          <w:lang w:val="en-US"/>
        </w:rPr>
        <w:t>Забезпечення</w:t>
      </w:r>
      <w:r w:rsidRPr="00C97ECC">
        <w:rPr>
          <w:lang w:val="en-US"/>
        </w:rPr>
        <w:t></w:t>
      </w:r>
      <w:r w:rsidRPr="00C97ECC">
        <w:rPr>
          <w:rFonts w:hint="eastAsia"/>
          <w:lang w:val="en-US"/>
        </w:rPr>
        <w:t>безпеки</w:t>
      </w:r>
      <w:r w:rsidRPr="00C97ECC">
        <w:rPr>
          <w:lang w:val="en-US"/>
        </w:rPr>
        <w:t></w:t>
      </w:r>
      <w:r w:rsidRPr="00C97ECC">
        <w:rPr>
          <w:rFonts w:hint="eastAsia"/>
          <w:lang w:val="en-US"/>
        </w:rPr>
        <w:t>потерпілих</w:t>
      </w:r>
      <w:r w:rsidRPr="00C97ECC">
        <w:rPr>
          <w:lang w:val="en-US"/>
        </w:rPr>
        <w:t></w:t>
      </w:r>
      <w:r w:rsidRPr="00C97ECC">
        <w:rPr>
          <w:rFonts w:hint="eastAsia"/>
          <w:lang w:val="en-US"/>
        </w:rPr>
        <w:t>і</w:t>
      </w:r>
      <w:r w:rsidRPr="00C97ECC">
        <w:rPr>
          <w:lang w:val="en-US"/>
        </w:rPr>
        <w:t></w:t>
      </w:r>
      <w:r w:rsidRPr="00C97ECC">
        <w:rPr>
          <w:rFonts w:hint="eastAsia"/>
          <w:lang w:val="en-US"/>
        </w:rPr>
        <w:t>свідків</w:t>
      </w:r>
      <w:r w:rsidRPr="00C97ECC">
        <w:rPr>
          <w:lang w:val="en-US"/>
        </w:rPr>
        <w:t></w:t>
      </w:r>
      <w:r w:rsidRPr="00C97ECC">
        <w:rPr>
          <w:rFonts w:hint="eastAsia"/>
          <w:lang w:val="en-US"/>
        </w:rPr>
        <w:t>–</w:t>
      </w:r>
      <w:r w:rsidRPr="00C97ECC">
        <w:rPr>
          <w:lang w:val="en-US"/>
        </w:rPr>
        <w:t></w:t>
      </w:r>
      <w:r w:rsidRPr="00C97ECC">
        <w:rPr>
          <w:rFonts w:hint="eastAsia"/>
          <w:lang w:val="en-US"/>
        </w:rPr>
        <w:t>це</w:t>
      </w:r>
      <w:r w:rsidRPr="00C97ECC">
        <w:rPr>
          <w:lang w:val="en-US"/>
        </w:rPr>
        <w:t></w:t>
      </w:r>
      <w:r w:rsidRPr="00C97ECC">
        <w:rPr>
          <w:rFonts w:hint="eastAsia"/>
          <w:lang w:val="en-US"/>
        </w:rPr>
        <w:t>комплекс</w:t>
      </w:r>
    </w:p>
    <w:p w:rsidR="00C97ECC" w:rsidRPr="00C97ECC" w:rsidRDefault="00C97ECC" w:rsidP="00C97ECC">
      <w:pPr>
        <w:rPr>
          <w:lang w:val="en-US"/>
        </w:rPr>
      </w:pPr>
      <w:r w:rsidRPr="00C97ECC">
        <w:rPr>
          <w:rFonts w:hint="eastAsia"/>
          <w:lang w:val="en-US"/>
        </w:rPr>
        <w:t>заходів</w:t>
      </w:r>
      <w:r w:rsidRPr="00C97ECC">
        <w:rPr>
          <w:lang w:val="en-US"/>
        </w:rPr>
        <w:t></w:t>
      </w:r>
      <w:r w:rsidRPr="00C97ECC">
        <w:rPr>
          <w:lang w:val="en-US"/>
        </w:rPr>
        <w:t></w:t>
      </w:r>
      <w:r w:rsidRPr="00C97ECC">
        <w:rPr>
          <w:rFonts w:hint="eastAsia"/>
          <w:lang w:val="en-US"/>
        </w:rPr>
        <w:t>що</w:t>
      </w:r>
      <w:r w:rsidRPr="00C97ECC">
        <w:rPr>
          <w:lang w:val="en-US"/>
        </w:rPr>
        <w:t></w:t>
      </w:r>
      <w:r w:rsidRPr="00C97ECC">
        <w:rPr>
          <w:rFonts w:hint="eastAsia"/>
          <w:lang w:val="en-US"/>
        </w:rPr>
        <w:t>здійснюється</w:t>
      </w:r>
      <w:r w:rsidRPr="00C97ECC">
        <w:rPr>
          <w:lang w:val="en-US"/>
        </w:rPr>
        <w:t></w:t>
      </w:r>
      <w:r w:rsidRPr="00C97ECC">
        <w:rPr>
          <w:rFonts w:hint="eastAsia"/>
          <w:lang w:val="en-US"/>
        </w:rPr>
        <w:t>з</w:t>
      </w:r>
      <w:r w:rsidRPr="00C97ECC">
        <w:rPr>
          <w:lang w:val="en-US"/>
        </w:rPr>
        <w:t></w:t>
      </w:r>
      <w:r w:rsidRPr="00C97ECC">
        <w:rPr>
          <w:rFonts w:hint="eastAsia"/>
          <w:lang w:val="en-US"/>
        </w:rPr>
        <w:t>метою</w:t>
      </w:r>
      <w:r w:rsidRPr="00C97ECC">
        <w:rPr>
          <w:lang w:val="en-US"/>
        </w:rPr>
        <w:t></w:t>
      </w:r>
      <w:r w:rsidRPr="00C97ECC">
        <w:rPr>
          <w:rFonts w:hint="eastAsia"/>
          <w:lang w:val="en-US"/>
        </w:rPr>
        <w:t>захисту</w:t>
      </w:r>
      <w:r w:rsidRPr="00C97ECC">
        <w:rPr>
          <w:lang w:val="en-US"/>
        </w:rPr>
        <w:t></w:t>
      </w:r>
      <w:r w:rsidRPr="00C97ECC">
        <w:rPr>
          <w:rFonts w:hint="eastAsia"/>
          <w:lang w:val="en-US"/>
        </w:rPr>
        <w:t>фізичної</w:t>
      </w:r>
      <w:r w:rsidRPr="00C97ECC">
        <w:rPr>
          <w:lang w:val="en-US"/>
        </w:rPr>
        <w:t></w:t>
      </w:r>
      <w:r w:rsidRPr="00C97ECC">
        <w:rPr>
          <w:rFonts w:hint="eastAsia"/>
          <w:lang w:val="en-US"/>
        </w:rPr>
        <w:t>недоторканності</w:t>
      </w:r>
      <w:r w:rsidRPr="00C97ECC">
        <w:rPr>
          <w:lang w:val="en-US"/>
        </w:rPr>
        <w:t></w:t>
      </w:r>
    </w:p>
    <w:p w:rsidR="00C97ECC" w:rsidRPr="00C97ECC" w:rsidRDefault="00C97ECC" w:rsidP="00C97ECC">
      <w:pPr>
        <w:rPr>
          <w:lang w:val="en-US"/>
        </w:rPr>
      </w:pPr>
      <w:r w:rsidRPr="00C97ECC">
        <w:rPr>
          <w:rFonts w:hint="eastAsia"/>
          <w:lang w:val="en-US"/>
        </w:rPr>
        <w:t>психологічної</w:t>
      </w:r>
      <w:r w:rsidRPr="00C97ECC">
        <w:rPr>
          <w:lang w:val="en-US"/>
        </w:rPr>
        <w:t></w:t>
      </w:r>
      <w:r w:rsidRPr="00C97ECC">
        <w:rPr>
          <w:rFonts w:hint="eastAsia"/>
          <w:lang w:val="en-US"/>
        </w:rPr>
        <w:t>підтримки</w:t>
      </w:r>
      <w:r w:rsidRPr="00C97ECC">
        <w:rPr>
          <w:lang w:val="en-US"/>
        </w:rPr>
        <w:t></w:t>
      </w:r>
      <w:r w:rsidRPr="00C97ECC">
        <w:rPr>
          <w:lang w:val="en-US"/>
        </w:rPr>
        <w:t></w:t>
      </w:r>
      <w:r w:rsidRPr="00C97ECC">
        <w:rPr>
          <w:rFonts w:hint="eastAsia"/>
          <w:lang w:val="en-US"/>
        </w:rPr>
        <w:t>забезпечення</w:t>
      </w:r>
      <w:r w:rsidRPr="00C97ECC">
        <w:rPr>
          <w:lang w:val="en-US"/>
        </w:rPr>
        <w:t></w:t>
      </w:r>
      <w:r w:rsidRPr="00C97ECC">
        <w:rPr>
          <w:rFonts w:hint="eastAsia"/>
          <w:lang w:val="en-US"/>
        </w:rPr>
        <w:t>гідності</w:t>
      </w:r>
      <w:r w:rsidRPr="00C97ECC">
        <w:rPr>
          <w:lang w:val="en-US"/>
        </w:rPr>
        <w:t></w:t>
      </w:r>
      <w:r w:rsidRPr="00C97ECC">
        <w:rPr>
          <w:rFonts w:hint="eastAsia"/>
          <w:lang w:val="en-US"/>
        </w:rPr>
        <w:t>й</w:t>
      </w:r>
      <w:r w:rsidRPr="00C97ECC">
        <w:rPr>
          <w:lang w:val="en-US"/>
        </w:rPr>
        <w:t></w:t>
      </w:r>
      <w:r w:rsidRPr="00C97ECC">
        <w:rPr>
          <w:rFonts w:hint="eastAsia"/>
          <w:lang w:val="en-US"/>
        </w:rPr>
        <w:t>недоторканності</w:t>
      </w:r>
      <w:r w:rsidRPr="00C97ECC">
        <w:rPr>
          <w:lang w:val="en-US"/>
        </w:rPr>
        <w:t></w:t>
      </w:r>
      <w:r w:rsidRPr="00C97ECC">
        <w:rPr>
          <w:rFonts w:hint="eastAsia"/>
          <w:lang w:val="en-US"/>
        </w:rPr>
        <w:t>життя</w:t>
      </w:r>
    </w:p>
    <w:p w:rsidR="00C97ECC" w:rsidRPr="00C97ECC" w:rsidRDefault="00C97ECC" w:rsidP="00C97ECC">
      <w:pPr>
        <w:rPr>
          <w:lang w:val="en-US"/>
        </w:rPr>
      </w:pPr>
      <w:r w:rsidRPr="00C97ECC">
        <w:rPr>
          <w:rFonts w:hint="eastAsia"/>
          <w:lang w:val="en-US"/>
        </w:rPr>
        <w:t>потерпілих</w:t>
      </w:r>
      <w:r w:rsidRPr="00C97ECC">
        <w:rPr>
          <w:lang w:val="en-US"/>
        </w:rPr>
        <w:t></w:t>
      </w:r>
      <w:r w:rsidRPr="00C97ECC">
        <w:rPr>
          <w:rFonts w:hint="eastAsia"/>
          <w:lang w:val="en-US"/>
        </w:rPr>
        <w:t>і</w:t>
      </w:r>
      <w:r w:rsidRPr="00C97ECC">
        <w:rPr>
          <w:lang w:val="en-US"/>
        </w:rPr>
        <w:t></w:t>
      </w:r>
      <w:r w:rsidRPr="00C97ECC">
        <w:rPr>
          <w:rFonts w:hint="eastAsia"/>
          <w:lang w:val="en-US"/>
        </w:rPr>
        <w:t>свідків</w:t>
      </w:r>
      <w:r w:rsidRPr="00C97ECC">
        <w:rPr>
          <w:lang w:val="en-US"/>
        </w:rPr>
        <w:t></w:t>
      </w:r>
      <w:r w:rsidRPr="00C97ECC">
        <w:rPr>
          <w:rFonts w:hint="eastAsia"/>
          <w:lang w:val="en-US"/>
        </w:rPr>
        <w:t>злочинів</w:t>
      </w:r>
      <w:r w:rsidRPr="00C97ECC">
        <w:rPr>
          <w:lang w:val="en-US"/>
        </w:rPr>
        <w:t></w:t>
      </w:r>
      <w:r w:rsidRPr="00C97ECC">
        <w:rPr>
          <w:lang w:val="en-US"/>
        </w:rPr>
        <w:t></w:t>
      </w:r>
    </w:p>
    <w:p w:rsidR="00C97ECC" w:rsidRPr="00C97ECC" w:rsidRDefault="00C97ECC" w:rsidP="00C97ECC">
      <w:pPr>
        <w:rPr>
          <w:lang w:val="en-US"/>
        </w:rPr>
      </w:pPr>
      <w:r w:rsidRPr="00C97ECC">
        <w:rPr>
          <w:lang w:val="en-US"/>
        </w:rPr>
        <w:t></w:t>
      </w:r>
      <w:r w:rsidRPr="00C97ECC">
        <w:rPr>
          <w:lang w:val="en-US"/>
        </w:rPr>
        <w:t></w:t>
      </w:r>
      <w:r w:rsidRPr="00C97ECC">
        <w:rPr>
          <w:lang w:val="en-US"/>
        </w:rPr>
        <w:t></w:t>
      </w:r>
      <w:r w:rsidRPr="00C97ECC">
        <w:rPr>
          <w:rFonts w:hint="eastAsia"/>
          <w:lang w:val="en-US"/>
        </w:rPr>
        <w:t>закріпити</w:t>
      </w:r>
      <w:r w:rsidRPr="00C97ECC">
        <w:rPr>
          <w:lang w:val="en-US"/>
        </w:rPr>
        <w:t></w:t>
      </w:r>
      <w:r w:rsidRPr="00C97ECC">
        <w:rPr>
          <w:rFonts w:hint="eastAsia"/>
          <w:lang w:val="en-US"/>
        </w:rPr>
        <w:t>у</w:t>
      </w:r>
      <w:r w:rsidRPr="00C97ECC">
        <w:rPr>
          <w:lang w:val="en-US"/>
        </w:rPr>
        <w:t></w:t>
      </w:r>
      <w:r w:rsidRPr="00C97ECC">
        <w:rPr>
          <w:rFonts w:hint="eastAsia"/>
          <w:lang w:val="en-US"/>
        </w:rPr>
        <w:t>зазначених</w:t>
      </w:r>
      <w:r w:rsidRPr="00C97ECC">
        <w:rPr>
          <w:lang w:val="en-US"/>
        </w:rPr>
        <w:t></w:t>
      </w:r>
      <w:r w:rsidRPr="00C97ECC">
        <w:rPr>
          <w:rFonts w:hint="eastAsia"/>
          <w:lang w:val="en-US"/>
        </w:rPr>
        <w:t>актах</w:t>
      </w:r>
      <w:r w:rsidRPr="00C97ECC">
        <w:rPr>
          <w:lang w:val="en-US"/>
        </w:rPr>
        <w:t></w:t>
      </w:r>
      <w:r w:rsidRPr="00C97ECC">
        <w:rPr>
          <w:rFonts w:hint="eastAsia"/>
          <w:lang w:val="en-US"/>
        </w:rPr>
        <w:t>норму</w:t>
      </w:r>
      <w:r w:rsidRPr="00C97ECC">
        <w:rPr>
          <w:lang w:val="en-US"/>
        </w:rPr>
        <w:t></w:t>
      </w:r>
      <w:r w:rsidRPr="00C97ECC">
        <w:rPr>
          <w:lang w:val="en-US"/>
        </w:rPr>
        <w:t></w:t>
      </w:r>
      <w:r w:rsidRPr="00C97ECC">
        <w:rPr>
          <w:rFonts w:hint="eastAsia"/>
          <w:lang w:val="en-US"/>
        </w:rPr>
        <w:t>що</w:t>
      </w:r>
      <w:r w:rsidRPr="00C97ECC">
        <w:rPr>
          <w:lang w:val="en-US"/>
        </w:rPr>
        <w:t></w:t>
      </w:r>
      <w:r w:rsidRPr="00C97ECC">
        <w:rPr>
          <w:rFonts w:hint="eastAsia"/>
          <w:lang w:val="en-US"/>
        </w:rPr>
        <w:t>передбачає</w:t>
      </w:r>
      <w:r w:rsidRPr="00C97ECC">
        <w:rPr>
          <w:lang w:val="en-US"/>
        </w:rPr>
        <w:t></w:t>
      </w:r>
      <w:r w:rsidRPr="00C97ECC">
        <w:rPr>
          <w:rFonts w:hint="eastAsia"/>
          <w:lang w:val="en-US"/>
        </w:rPr>
        <w:t>право</w:t>
      </w:r>
    </w:p>
    <w:p w:rsidR="00C97ECC" w:rsidRPr="00C97ECC" w:rsidRDefault="00C97ECC" w:rsidP="00C97ECC">
      <w:pPr>
        <w:rPr>
          <w:lang w:val="en-US"/>
        </w:rPr>
      </w:pPr>
      <w:r w:rsidRPr="00C97ECC">
        <w:rPr>
          <w:rFonts w:hint="eastAsia"/>
          <w:lang w:val="en-US"/>
        </w:rPr>
        <w:t>потерпілого</w:t>
      </w:r>
      <w:r w:rsidRPr="00C97ECC">
        <w:rPr>
          <w:lang w:val="en-US"/>
        </w:rPr>
        <w:t></w:t>
      </w:r>
      <w:r w:rsidRPr="00C97ECC">
        <w:rPr>
          <w:rFonts w:hint="eastAsia"/>
          <w:lang w:val="en-US"/>
        </w:rPr>
        <w:t>або</w:t>
      </w:r>
      <w:r w:rsidRPr="00C97ECC">
        <w:rPr>
          <w:lang w:val="en-US"/>
        </w:rPr>
        <w:t></w:t>
      </w:r>
      <w:r w:rsidRPr="00C97ECC">
        <w:rPr>
          <w:rFonts w:hint="eastAsia"/>
          <w:lang w:val="en-US"/>
        </w:rPr>
        <w:t>свідка</w:t>
      </w:r>
      <w:r w:rsidRPr="00C97ECC">
        <w:rPr>
          <w:lang w:val="en-US"/>
        </w:rPr>
        <w:t></w:t>
      </w:r>
      <w:r w:rsidRPr="00C97ECC">
        <w:rPr>
          <w:rFonts w:hint="eastAsia"/>
          <w:lang w:val="en-US"/>
        </w:rPr>
        <w:t>у</w:t>
      </w:r>
      <w:r w:rsidRPr="00C97ECC">
        <w:rPr>
          <w:lang w:val="en-US"/>
        </w:rPr>
        <w:t></w:t>
      </w:r>
      <w:r w:rsidRPr="00C97ECC">
        <w:rPr>
          <w:rFonts w:hint="eastAsia"/>
          <w:lang w:val="en-US"/>
        </w:rPr>
        <w:t>випадку</w:t>
      </w:r>
      <w:r w:rsidRPr="00C97ECC">
        <w:rPr>
          <w:lang w:val="en-US"/>
        </w:rPr>
        <w:t></w:t>
      </w:r>
      <w:r w:rsidRPr="00C97ECC">
        <w:rPr>
          <w:rFonts w:hint="eastAsia"/>
          <w:lang w:val="en-US"/>
        </w:rPr>
        <w:t>відмови</w:t>
      </w:r>
      <w:r w:rsidRPr="00C97ECC">
        <w:rPr>
          <w:lang w:val="en-US"/>
        </w:rPr>
        <w:t></w:t>
      </w:r>
      <w:r w:rsidRPr="00C97ECC">
        <w:rPr>
          <w:rFonts w:hint="eastAsia"/>
          <w:lang w:val="en-US"/>
        </w:rPr>
        <w:t>щодо</w:t>
      </w:r>
      <w:r w:rsidRPr="00C97ECC">
        <w:rPr>
          <w:lang w:val="en-US"/>
        </w:rPr>
        <w:t></w:t>
      </w:r>
      <w:r w:rsidRPr="00C97ECC">
        <w:rPr>
          <w:rFonts w:hint="eastAsia"/>
          <w:lang w:val="en-US"/>
        </w:rPr>
        <w:t>застосування</w:t>
      </w:r>
      <w:r w:rsidRPr="00C97ECC">
        <w:rPr>
          <w:lang w:val="en-US"/>
        </w:rPr>
        <w:t></w:t>
      </w:r>
      <w:r w:rsidRPr="00C97ECC">
        <w:rPr>
          <w:rFonts w:hint="eastAsia"/>
          <w:lang w:val="en-US"/>
        </w:rPr>
        <w:t>заходів</w:t>
      </w:r>
    </w:p>
    <w:p w:rsidR="00C97ECC" w:rsidRPr="00C97ECC" w:rsidRDefault="00C97ECC" w:rsidP="00C97ECC">
      <w:pPr>
        <w:rPr>
          <w:lang w:val="en-US"/>
        </w:rPr>
      </w:pPr>
      <w:r w:rsidRPr="00C97ECC">
        <w:rPr>
          <w:rFonts w:hint="eastAsia"/>
          <w:lang w:val="en-US"/>
        </w:rPr>
        <w:t>забезпечення</w:t>
      </w:r>
      <w:r w:rsidRPr="00C97ECC">
        <w:rPr>
          <w:lang w:val="en-US"/>
        </w:rPr>
        <w:t></w:t>
      </w:r>
      <w:r w:rsidRPr="00C97ECC">
        <w:rPr>
          <w:rFonts w:hint="eastAsia"/>
          <w:lang w:val="en-US"/>
        </w:rPr>
        <w:t>безпеки</w:t>
      </w:r>
      <w:r w:rsidRPr="00C97ECC">
        <w:rPr>
          <w:lang w:val="en-US"/>
        </w:rPr>
        <w:t></w:t>
      </w:r>
      <w:r w:rsidRPr="00C97ECC">
        <w:rPr>
          <w:lang w:val="en-US"/>
        </w:rPr>
        <w:t></w:t>
      </w:r>
      <w:r w:rsidRPr="00C97ECC">
        <w:rPr>
          <w:rFonts w:hint="eastAsia"/>
          <w:lang w:val="en-US"/>
        </w:rPr>
        <w:t>у</w:t>
      </w:r>
      <w:r w:rsidRPr="00C97ECC">
        <w:rPr>
          <w:lang w:val="en-US"/>
        </w:rPr>
        <w:t></w:t>
      </w:r>
      <w:r w:rsidRPr="00C97ECC">
        <w:rPr>
          <w:rFonts w:hint="eastAsia"/>
          <w:lang w:val="en-US"/>
        </w:rPr>
        <w:t>тому</w:t>
      </w:r>
      <w:r w:rsidRPr="00C97ECC">
        <w:rPr>
          <w:lang w:val="en-US"/>
        </w:rPr>
        <w:t></w:t>
      </w:r>
      <w:r w:rsidRPr="00C97ECC">
        <w:rPr>
          <w:rFonts w:hint="eastAsia"/>
          <w:lang w:val="en-US"/>
        </w:rPr>
        <w:t>числі</w:t>
      </w:r>
      <w:r w:rsidRPr="00C97ECC">
        <w:rPr>
          <w:lang w:val="en-US"/>
        </w:rPr>
        <w:t></w:t>
      </w:r>
      <w:r w:rsidRPr="00C97ECC">
        <w:rPr>
          <w:rFonts w:hint="eastAsia"/>
          <w:lang w:val="en-US"/>
        </w:rPr>
        <w:t>й</w:t>
      </w:r>
      <w:r w:rsidRPr="00C97ECC">
        <w:rPr>
          <w:lang w:val="en-US"/>
        </w:rPr>
        <w:t></w:t>
      </w:r>
      <w:r w:rsidRPr="00C97ECC">
        <w:rPr>
          <w:rFonts w:hint="eastAsia"/>
          <w:lang w:val="en-US"/>
        </w:rPr>
        <w:t>програм</w:t>
      </w:r>
      <w:r w:rsidRPr="00C97ECC">
        <w:rPr>
          <w:lang w:val="en-US"/>
        </w:rPr>
        <w:t></w:t>
      </w:r>
      <w:r w:rsidRPr="00C97ECC">
        <w:rPr>
          <w:rFonts w:hint="eastAsia"/>
          <w:lang w:val="en-US"/>
        </w:rPr>
        <w:t>захисту</w:t>
      </w:r>
      <w:r w:rsidRPr="00C97ECC">
        <w:rPr>
          <w:lang w:val="en-US"/>
        </w:rPr>
        <w:t></w:t>
      </w:r>
      <w:r w:rsidRPr="00C97ECC">
        <w:rPr>
          <w:lang w:val="en-US"/>
        </w:rPr>
        <w:t></w:t>
      </w:r>
      <w:r w:rsidRPr="00C97ECC">
        <w:rPr>
          <w:rFonts w:hint="eastAsia"/>
          <w:lang w:val="en-US"/>
        </w:rPr>
        <w:t>звертатися</w:t>
      </w:r>
      <w:r w:rsidRPr="00C97ECC">
        <w:rPr>
          <w:lang w:val="en-US"/>
        </w:rPr>
        <w:t></w:t>
      </w:r>
      <w:r w:rsidRPr="00C97ECC">
        <w:rPr>
          <w:rFonts w:hint="eastAsia"/>
          <w:lang w:val="en-US"/>
        </w:rPr>
        <w:t>до</w:t>
      </w:r>
      <w:r w:rsidRPr="00C97ECC">
        <w:rPr>
          <w:lang w:val="en-US"/>
        </w:rPr>
        <w:t></w:t>
      </w:r>
      <w:r w:rsidRPr="00C97ECC">
        <w:rPr>
          <w:rFonts w:hint="eastAsia"/>
          <w:lang w:val="en-US"/>
        </w:rPr>
        <w:t>органу</w:t>
      </w:r>
      <w:r w:rsidRPr="00C97ECC">
        <w:rPr>
          <w:lang w:val="en-US"/>
        </w:rPr>
        <w:t></w:t>
      </w:r>
    </w:p>
    <w:p w:rsidR="00C97ECC" w:rsidRPr="00C97ECC" w:rsidRDefault="00C97ECC" w:rsidP="00C97ECC">
      <w:pPr>
        <w:rPr>
          <w:lang w:val="en-US"/>
        </w:rPr>
      </w:pPr>
      <w:r w:rsidRPr="00C97ECC">
        <w:rPr>
          <w:rFonts w:hint="eastAsia"/>
          <w:lang w:val="en-US"/>
        </w:rPr>
        <w:t>що</w:t>
      </w:r>
      <w:r w:rsidRPr="00C97ECC">
        <w:rPr>
          <w:lang w:val="en-US"/>
        </w:rPr>
        <w:t></w:t>
      </w:r>
      <w:r w:rsidRPr="00C97ECC">
        <w:rPr>
          <w:rFonts w:hint="eastAsia"/>
          <w:lang w:val="en-US"/>
        </w:rPr>
        <w:t>прийняв</w:t>
      </w:r>
      <w:r w:rsidRPr="00C97ECC">
        <w:rPr>
          <w:lang w:val="en-US"/>
        </w:rPr>
        <w:t></w:t>
      </w:r>
      <w:r w:rsidRPr="00C97ECC">
        <w:rPr>
          <w:rFonts w:hint="eastAsia"/>
          <w:lang w:val="en-US"/>
        </w:rPr>
        <w:t>відповідне</w:t>
      </w:r>
      <w:r w:rsidRPr="00C97ECC">
        <w:rPr>
          <w:lang w:val="en-US"/>
        </w:rPr>
        <w:t></w:t>
      </w:r>
      <w:r w:rsidRPr="00C97ECC">
        <w:rPr>
          <w:rFonts w:hint="eastAsia"/>
          <w:lang w:val="en-US"/>
        </w:rPr>
        <w:t>розпорядження</w:t>
      </w:r>
      <w:r w:rsidRPr="00C97ECC">
        <w:rPr>
          <w:lang w:val="en-US"/>
        </w:rPr>
        <w:t></w:t>
      </w:r>
      <w:r w:rsidRPr="00C97ECC">
        <w:rPr>
          <w:rFonts w:hint="eastAsia"/>
          <w:lang w:val="en-US"/>
        </w:rPr>
        <w:t>або</w:t>
      </w:r>
      <w:r w:rsidRPr="00C97ECC">
        <w:rPr>
          <w:lang w:val="en-US"/>
        </w:rPr>
        <w:t></w:t>
      </w:r>
      <w:r w:rsidRPr="00C97ECC">
        <w:rPr>
          <w:rFonts w:hint="eastAsia"/>
          <w:lang w:val="en-US"/>
        </w:rPr>
        <w:t>рішення</w:t>
      </w:r>
      <w:r w:rsidRPr="00C97ECC">
        <w:rPr>
          <w:lang w:val="en-US"/>
        </w:rPr>
        <w:t></w:t>
      </w:r>
      <w:r w:rsidRPr="00C97ECC">
        <w:rPr>
          <w:lang w:val="en-US"/>
        </w:rPr>
        <w:t></w:t>
      </w:r>
      <w:r w:rsidRPr="00C97ECC">
        <w:rPr>
          <w:rFonts w:hint="eastAsia"/>
          <w:lang w:val="en-US"/>
        </w:rPr>
        <w:t>Палата</w:t>
      </w:r>
      <w:r w:rsidRPr="00C97ECC">
        <w:rPr>
          <w:lang w:val="en-US"/>
        </w:rPr>
        <w:t></w:t>
      </w:r>
      <w:r w:rsidRPr="00C97ECC">
        <w:rPr>
          <w:rFonts w:hint="eastAsia"/>
          <w:lang w:val="en-US"/>
        </w:rPr>
        <w:t>Суду</w:t>
      </w:r>
      <w:r w:rsidRPr="00C97ECC">
        <w:rPr>
          <w:lang w:val="en-US"/>
        </w:rPr>
        <w:t></w:t>
      </w:r>
    </w:p>
    <w:p w:rsidR="00C97ECC" w:rsidRPr="00C97ECC" w:rsidRDefault="00C97ECC" w:rsidP="00C97ECC">
      <w:pPr>
        <w:rPr>
          <w:lang w:val="en-US"/>
        </w:rPr>
      </w:pPr>
      <w:r w:rsidRPr="00C97ECC">
        <w:rPr>
          <w:rFonts w:hint="eastAsia"/>
          <w:lang w:val="en-US"/>
        </w:rPr>
        <w:t>Секретаріат</w:t>
      </w:r>
      <w:r w:rsidRPr="00C97ECC">
        <w:rPr>
          <w:lang w:val="en-US"/>
        </w:rPr>
        <w:t></w:t>
      </w:r>
      <w:r w:rsidRPr="00C97ECC">
        <w:rPr>
          <w:lang w:val="en-US"/>
        </w:rPr>
        <w:t></w:t>
      </w:r>
      <w:r w:rsidRPr="00C97ECC">
        <w:rPr>
          <w:lang w:val="en-US"/>
        </w:rPr>
        <w:t></w:t>
      </w:r>
      <w:r w:rsidRPr="00C97ECC">
        <w:rPr>
          <w:rFonts w:hint="eastAsia"/>
          <w:lang w:val="en-US"/>
        </w:rPr>
        <w:t>із</w:t>
      </w:r>
      <w:r w:rsidRPr="00C97ECC">
        <w:rPr>
          <w:lang w:val="en-US"/>
        </w:rPr>
        <w:t></w:t>
      </w:r>
      <w:r w:rsidRPr="00C97ECC">
        <w:rPr>
          <w:rFonts w:hint="eastAsia"/>
          <w:lang w:val="en-US"/>
        </w:rPr>
        <w:t>заявою</w:t>
      </w:r>
      <w:r w:rsidRPr="00C97ECC">
        <w:rPr>
          <w:lang w:val="en-US"/>
        </w:rPr>
        <w:t></w:t>
      </w:r>
      <w:r w:rsidRPr="00C97ECC">
        <w:rPr>
          <w:rFonts w:hint="eastAsia"/>
          <w:lang w:val="en-US"/>
        </w:rPr>
        <w:t>про</w:t>
      </w:r>
      <w:r w:rsidRPr="00C97ECC">
        <w:rPr>
          <w:lang w:val="en-US"/>
        </w:rPr>
        <w:t></w:t>
      </w:r>
      <w:r w:rsidRPr="00C97ECC">
        <w:rPr>
          <w:rFonts w:hint="eastAsia"/>
          <w:lang w:val="en-US"/>
        </w:rPr>
        <w:t>його</w:t>
      </w:r>
      <w:r w:rsidRPr="00C97ECC">
        <w:rPr>
          <w:lang w:val="en-US"/>
        </w:rPr>
        <w:t></w:t>
      </w:r>
      <w:r w:rsidRPr="00C97ECC">
        <w:rPr>
          <w:rFonts w:hint="eastAsia"/>
          <w:lang w:val="en-US"/>
        </w:rPr>
        <w:t>перегляд</w:t>
      </w:r>
      <w:r w:rsidRPr="00C97ECC">
        <w:rPr>
          <w:lang w:val="en-US"/>
        </w:rPr>
        <w:t></w:t>
      </w:r>
    </w:p>
    <w:p w:rsidR="00C97ECC" w:rsidRPr="00C97ECC" w:rsidRDefault="00C97ECC" w:rsidP="00C97ECC">
      <w:pPr>
        <w:rPr>
          <w:lang w:val="en-US"/>
        </w:rPr>
      </w:pPr>
      <w:r w:rsidRPr="00C97ECC">
        <w:rPr>
          <w:lang w:val="en-US"/>
        </w:rPr>
        <w:t></w:t>
      </w:r>
      <w:r w:rsidRPr="00C97ECC">
        <w:rPr>
          <w:lang w:val="en-US"/>
        </w:rPr>
        <w:t></w:t>
      </w:r>
      <w:r w:rsidRPr="00C97ECC">
        <w:rPr>
          <w:lang w:val="en-US"/>
        </w:rPr>
        <w:t></w:t>
      </w:r>
      <w:r w:rsidRPr="00C97ECC">
        <w:rPr>
          <w:lang w:val="en-US"/>
        </w:rPr>
        <w:t></w:t>
      </w:r>
      <w:r w:rsidRPr="00C97ECC">
        <w:rPr>
          <w:rFonts w:hint="eastAsia"/>
          <w:lang w:val="en-US"/>
        </w:rPr>
        <w:t>У</w:t>
      </w:r>
      <w:r w:rsidRPr="00C97ECC">
        <w:rPr>
          <w:lang w:val="en-US"/>
        </w:rPr>
        <w:t></w:t>
      </w:r>
      <w:r w:rsidRPr="00C97ECC">
        <w:rPr>
          <w:rFonts w:hint="eastAsia"/>
          <w:lang w:val="en-US"/>
        </w:rPr>
        <w:t>положеннях</w:t>
      </w:r>
      <w:r w:rsidRPr="00C97ECC">
        <w:rPr>
          <w:lang w:val="en-US"/>
        </w:rPr>
        <w:t></w:t>
      </w:r>
      <w:r w:rsidRPr="00C97ECC">
        <w:rPr>
          <w:rFonts w:hint="eastAsia"/>
          <w:lang w:val="en-US"/>
        </w:rPr>
        <w:t>процесуальних</w:t>
      </w:r>
      <w:r w:rsidRPr="00C97ECC">
        <w:rPr>
          <w:lang w:val="en-US"/>
        </w:rPr>
        <w:t></w:t>
      </w:r>
      <w:r w:rsidRPr="00C97ECC">
        <w:rPr>
          <w:rFonts w:hint="eastAsia"/>
          <w:lang w:val="en-US"/>
        </w:rPr>
        <w:t>актів</w:t>
      </w:r>
      <w:r w:rsidRPr="00C97ECC">
        <w:rPr>
          <w:lang w:val="en-US"/>
        </w:rPr>
        <w:t></w:t>
      </w:r>
      <w:r w:rsidRPr="00C97ECC">
        <w:rPr>
          <w:rFonts w:hint="eastAsia"/>
          <w:lang w:val="en-US"/>
        </w:rPr>
        <w:t>органів</w:t>
      </w:r>
      <w:r w:rsidRPr="00C97ECC">
        <w:rPr>
          <w:lang w:val="en-US"/>
        </w:rPr>
        <w:t></w:t>
      </w:r>
      <w:r w:rsidRPr="00C97ECC">
        <w:rPr>
          <w:rFonts w:hint="eastAsia"/>
          <w:lang w:val="en-US"/>
        </w:rPr>
        <w:t>міжнародної</w:t>
      </w:r>
    </w:p>
    <w:p w:rsidR="00C97ECC" w:rsidRPr="00C97ECC" w:rsidRDefault="00C97ECC" w:rsidP="00C97ECC">
      <w:pPr>
        <w:rPr>
          <w:lang w:val="en-US"/>
        </w:rPr>
      </w:pPr>
      <w:r w:rsidRPr="00C97ECC">
        <w:rPr>
          <w:rFonts w:hint="eastAsia"/>
          <w:lang w:val="en-US"/>
        </w:rPr>
        <w:t>кримінальної</w:t>
      </w:r>
      <w:r w:rsidRPr="00C97ECC">
        <w:rPr>
          <w:lang w:val="en-US"/>
        </w:rPr>
        <w:t></w:t>
      </w:r>
      <w:r w:rsidRPr="00C97ECC">
        <w:rPr>
          <w:rFonts w:hint="eastAsia"/>
          <w:lang w:val="en-US"/>
        </w:rPr>
        <w:t>юрисдикції</w:t>
      </w:r>
      <w:r w:rsidRPr="00C97ECC">
        <w:rPr>
          <w:lang w:val="en-US"/>
        </w:rPr>
        <w:t></w:t>
      </w:r>
      <w:r w:rsidRPr="00C97ECC">
        <w:rPr>
          <w:rFonts w:hint="eastAsia"/>
          <w:lang w:val="en-US"/>
        </w:rPr>
        <w:t>закріплено</w:t>
      </w:r>
      <w:r w:rsidRPr="00C97ECC">
        <w:rPr>
          <w:lang w:val="en-US"/>
        </w:rPr>
        <w:t></w:t>
      </w:r>
      <w:r w:rsidRPr="00C97ECC">
        <w:rPr>
          <w:rFonts w:hint="eastAsia"/>
          <w:lang w:val="en-US"/>
        </w:rPr>
        <w:t>загальні</w:t>
      </w:r>
      <w:r w:rsidRPr="00C97ECC">
        <w:rPr>
          <w:lang w:val="en-US"/>
        </w:rPr>
        <w:t></w:t>
      </w:r>
      <w:r w:rsidRPr="00C97ECC">
        <w:rPr>
          <w:rFonts w:hint="eastAsia"/>
          <w:lang w:val="en-US"/>
        </w:rPr>
        <w:t>процесуальні</w:t>
      </w:r>
      <w:r w:rsidRPr="00C97ECC">
        <w:rPr>
          <w:lang w:val="en-US"/>
        </w:rPr>
        <w:t></w:t>
      </w:r>
      <w:r w:rsidRPr="00C97ECC">
        <w:rPr>
          <w:rFonts w:hint="eastAsia"/>
          <w:lang w:val="en-US"/>
        </w:rPr>
        <w:t>права</w:t>
      </w:r>
    </w:p>
    <w:p w:rsidR="00C97ECC" w:rsidRPr="00C97ECC" w:rsidRDefault="00C97ECC" w:rsidP="00C97ECC">
      <w:pPr>
        <w:rPr>
          <w:lang w:val="en-US"/>
        </w:rPr>
      </w:pPr>
      <w:r w:rsidRPr="00C97ECC">
        <w:rPr>
          <w:rFonts w:hint="eastAsia"/>
          <w:lang w:val="en-US"/>
        </w:rPr>
        <w:t>підозрюваних</w:t>
      </w:r>
      <w:r w:rsidRPr="00C97ECC">
        <w:rPr>
          <w:lang w:val="en-US"/>
        </w:rPr>
        <w:t></w:t>
      </w:r>
      <w:r w:rsidRPr="00C97ECC">
        <w:rPr>
          <w:rFonts w:hint="eastAsia"/>
          <w:lang w:val="en-US"/>
        </w:rPr>
        <w:t>та</w:t>
      </w:r>
      <w:r w:rsidRPr="00C97ECC">
        <w:rPr>
          <w:lang w:val="en-US"/>
        </w:rPr>
        <w:t></w:t>
      </w:r>
      <w:r w:rsidRPr="00C97ECC">
        <w:rPr>
          <w:rFonts w:hint="eastAsia"/>
          <w:lang w:val="en-US"/>
        </w:rPr>
        <w:t>обвинувачених</w:t>
      </w:r>
      <w:r w:rsidRPr="00C97ECC">
        <w:rPr>
          <w:lang w:val="en-US"/>
        </w:rPr>
        <w:t></w:t>
      </w:r>
      <w:r w:rsidRPr="00C97ECC">
        <w:rPr>
          <w:rFonts w:hint="eastAsia"/>
          <w:lang w:val="en-US"/>
        </w:rPr>
        <w:t>осіб</w:t>
      </w:r>
      <w:r w:rsidRPr="00C97ECC">
        <w:rPr>
          <w:lang w:val="en-US"/>
        </w:rPr>
        <w:t></w:t>
      </w:r>
      <w:r w:rsidRPr="00C97ECC">
        <w:rPr>
          <w:lang w:val="en-US"/>
        </w:rPr>
        <w:t></w:t>
      </w:r>
      <w:r w:rsidRPr="00C97ECC">
        <w:rPr>
          <w:rFonts w:hint="eastAsia"/>
          <w:lang w:val="en-US"/>
        </w:rPr>
        <w:t>норми</w:t>
      </w:r>
      <w:r w:rsidRPr="00C97ECC">
        <w:rPr>
          <w:lang w:val="en-US"/>
        </w:rPr>
        <w:t></w:t>
      </w:r>
      <w:r w:rsidRPr="00C97ECC">
        <w:rPr>
          <w:lang w:val="en-US"/>
        </w:rPr>
        <w:t></w:t>
      </w:r>
      <w:r w:rsidRPr="00C97ECC">
        <w:rPr>
          <w:rFonts w:hint="eastAsia"/>
          <w:lang w:val="en-US"/>
        </w:rPr>
        <w:t>які</w:t>
      </w:r>
      <w:r w:rsidRPr="00C97ECC">
        <w:rPr>
          <w:lang w:val="en-US"/>
        </w:rPr>
        <w:t></w:t>
      </w:r>
      <w:r w:rsidRPr="00C97ECC">
        <w:rPr>
          <w:rFonts w:hint="eastAsia"/>
          <w:lang w:val="en-US"/>
        </w:rPr>
        <w:t>регламентують</w:t>
      </w:r>
      <w:r w:rsidRPr="00C97ECC">
        <w:rPr>
          <w:lang w:val="en-US"/>
        </w:rPr>
        <w:t></w:t>
      </w:r>
      <w:r w:rsidRPr="00C97ECC">
        <w:rPr>
          <w:rFonts w:hint="eastAsia"/>
          <w:lang w:val="en-US"/>
        </w:rPr>
        <w:t>забезпечення</w:t>
      </w:r>
    </w:p>
    <w:p w:rsidR="00C97ECC" w:rsidRPr="00C97ECC" w:rsidRDefault="00C97ECC" w:rsidP="00C97ECC">
      <w:pPr>
        <w:rPr>
          <w:lang w:val="en-US"/>
        </w:rPr>
      </w:pPr>
      <w:r w:rsidRPr="00C97ECC">
        <w:rPr>
          <w:rFonts w:hint="eastAsia"/>
          <w:lang w:val="en-US"/>
        </w:rPr>
        <w:t>безпеки</w:t>
      </w:r>
      <w:r w:rsidRPr="00C97ECC">
        <w:rPr>
          <w:lang w:val="en-US"/>
        </w:rPr>
        <w:t></w:t>
      </w:r>
      <w:r w:rsidRPr="00C97ECC">
        <w:rPr>
          <w:rFonts w:hint="eastAsia"/>
          <w:lang w:val="en-US"/>
        </w:rPr>
        <w:t>під</w:t>
      </w:r>
      <w:r w:rsidRPr="00C97ECC">
        <w:rPr>
          <w:lang w:val="en-US"/>
        </w:rPr>
        <w:t></w:t>
      </w:r>
      <w:r w:rsidRPr="00C97ECC">
        <w:rPr>
          <w:rFonts w:hint="eastAsia"/>
          <w:lang w:val="en-US"/>
        </w:rPr>
        <w:t>час</w:t>
      </w:r>
      <w:r w:rsidRPr="00C97ECC">
        <w:rPr>
          <w:lang w:val="en-US"/>
        </w:rPr>
        <w:t></w:t>
      </w:r>
      <w:r w:rsidRPr="00C97ECC">
        <w:rPr>
          <w:rFonts w:hint="eastAsia"/>
          <w:lang w:val="en-US"/>
        </w:rPr>
        <w:t>перебування</w:t>
      </w:r>
      <w:r w:rsidRPr="00C97ECC">
        <w:rPr>
          <w:lang w:val="en-US"/>
        </w:rPr>
        <w:t></w:t>
      </w:r>
      <w:r w:rsidRPr="00C97ECC">
        <w:rPr>
          <w:rFonts w:hint="eastAsia"/>
          <w:lang w:val="en-US"/>
        </w:rPr>
        <w:t>в</w:t>
      </w:r>
      <w:r w:rsidRPr="00C97ECC">
        <w:rPr>
          <w:lang w:val="en-US"/>
        </w:rPr>
        <w:t></w:t>
      </w:r>
      <w:r w:rsidRPr="00C97ECC">
        <w:rPr>
          <w:rFonts w:hint="eastAsia"/>
          <w:lang w:val="en-US"/>
        </w:rPr>
        <w:t>пенітенціарному</w:t>
      </w:r>
      <w:r w:rsidRPr="00C97ECC">
        <w:rPr>
          <w:lang w:val="en-US"/>
        </w:rPr>
        <w:t></w:t>
      </w:r>
      <w:r w:rsidRPr="00C97ECC">
        <w:rPr>
          <w:rFonts w:hint="eastAsia"/>
          <w:lang w:val="en-US"/>
        </w:rPr>
        <w:t>центрі</w:t>
      </w:r>
      <w:r w:rsidRPr="00C97ECC">
        <w:rPr>
          <w:lang w:val="en-US"/>
        </w:rPr>
        <w:t></w:t>
      </w:r>
      <w:r w:rsidRPr="00C97ECC">
        <w:rPr>
          <w:lang w:val="en-US"/>
        </w:rPr>
        <w:t></w:t>
      </w:r>
      <w:r w:rsidRPr="00C97ECC">
        <w:rPr>
          <w:rFonts w:hint="eastAsia"/>
          <w:lang w:val="en-US"/>
        </w:rPr>
        <w:t>під</w:t>
      </w:r>
      <w:r w:rsidRPr="00C97ECC">
        <w:rPr>
          <w:lang w:val="en-US"/>
        </w:rPr>
        <w:t></w:t>
      </w:r>
      <w:r w:rsidRPr="00C97ECC">
        <w:rPr>
          <w:rFonts w:hint="eastAsia"/>
          <w:lang w:val="en-US"/>
        </w:rPr>
        <w:t>вартою</w:t>
      </w:r>
      <w:r w:rsidRPr="00C97ECC">
        <w:rPr>
          <w:lang w:val="en-US"/>
        </w:rPr>
        <w:t></w:t>
      </w:r>
      <w:r w:rsidRPr="00C97ECC">
        <w:rPr>
          <w:lang w:val="en-US"/>
        </w:rPr>
        <w:t></w:t>
      </w:r>
      <w:r w:rsidRPr="00C97ECC">
        <w:rPr>
          <w:lang w:val="en-US"/>
        </w:rPr>
        <w:t></w:t>
      </w:r>
      <w:r w:rsidRPr="00C97ECC">
        <w:rPr>
          <w:rFonts w:hint="eastAsia"/>
          <w:lang w:val="en-US"/>
        </w:rPr>
        <w:t>разом</w:t>
      </w:r>
      <w:r w:rsidRPr="00C97ECC">
        <w:rPr>
          <w:lang w:val="en-US"/>
        </w:rPr>
        <w:t></w:t>
      </w:r>
      <w:r w:rsidRPr="00C97ECC">
        <w:rPr>
          <w:rFonts w:hint="eastAsia"/>
          <w:lang w:val="en-US"/>
        </w:rPr>
        <w:t>із</w:t>
      </w:r>
    </w:p>
    <w:p w:rsidR="00C97ECC" w:rsidRPr="00C97ECC" w:rsidRDefault="00C97ECC" w:rsidP="00C97ECC">
      <w:pPr>
        <w:rPr>
          <w:lang w:val="en-US"/>
        </w:rPr>
      </w:pPr>
      <w:r w:rsidRPr="00C97ECC">
        <w:rPr>
          <w:rFonts w:hint="eastAsia"/>
          <w:lang w:val="en-US"/>
        </w:rPr>
        <w:t>тим</w:t>
      </w:r>
      <w:r w:rsidRPr="00C97ECC">
        <w:rPr>
          <w:lang w:val="en-US"/>
        </w:rPr>
        <w:t></w:t>
      </w:r>
      <w:r w:rsidRPr="00C97ECC">
        <w:rPr>
          <w:rFonts w:hint="eastAsia"/>
          <w:lang w:val="en-US"/>
        </w:rPr>
        <w:t>не</w:t>
      </w:r>
      <w:r w:rsidRPr="00C97ECC">
        <w:rPr>
          <w:lang w:val="en-US"/>
        </w:rPr>
        <w:t></w:t>
      </w:r>
      <w:r w:rsidRPr="00C97ECC">
        <w:rPr>
          <w:rFonts w:hint="eastAsia"/>
          <w:lang w:val="en-US"/>
        </w:rPr>
        <w:t>визначено</w:t>
      </w:r>
      <w:r w:rsidRPr="00C97ECC">
        <w:rPr>
          <w:lang w:val="en-US"/>
        </w:rPr>
        <w:t></w:t>
      </w:r>
      <w:r w:rsidRPr="00C97ECC">
        <w:rPr>
          <w:rFonts w:hint="eastAsia"/>
          <w:lang w:val="en-US"/>
        </w:rPr>
        <w:t>конкретних</w:t>
      </w:r>
      <w:r w:rsidRPr="00C97ECC">
        <w:rPr>
          <w:lang w:val="en-US"/>
        </w:rPr>
        <w:t></w:t>
      </w:r>
      <w:r w:rsidRPr="00C97ECC">
        <w:rPr>
          <w:rFonts w:hint="eastAsia"/>
          <w:lang w:val="en-US"/>
        </w:rPr>
        <w:t>заходів</w:t>
      </w:r>
      <w:r w:rsidRPr="00C97ECC">
        <w:rPr>
          <w:lang w:val="en-US"/>
        </w:rPr>
        <w:t></w:t>
      </w:r>
      <w:r w:rsidRPr="00C97ECC">
        <w:rPr>
          <w:rFonts w:hint="eastAsia"/>
          <w:lang w:val="en-US"/>
        </w:rPr>
        <w:t>забезпечення</w:t>
      </w:r>
      <w:r w:rsidRPr="00C97ECC">
        <w:rPr>
          <w:lang w:val="en-US"/>
        </w:rPr>
        <w:t></w:t>
      </w:r>
      <w:r w:rsidRPr="00C97ECC">
        <w:rPr>
          <w:rFonts w:hint="eastAsia"/>
          <w:lang w:val="en-US"/>
        </w:rPr>
        <w:t>їхньої</w:t>
      </w:r>
      <w:r w:rsidRPr="00C97ECC">
        <w:rPr>
          <w:lang w:val="en-US"/>
        </w:rPr>
        <w:t></w:t>
      </w:r>
      <w:r w:rsidRPr="00C97ECC">
        <w:rPr>
          <w:rFonts w:hint="eastAsia"/>
          <w:lang w:val="en-US"/>
        </w:rPr>
        <w:t>безпеки</w:t>
      </w:r>
      <w:r w:rsidRPr="00C97ECC">
        <w:rPr>
          <w:lang w:val="en-US"/>
        </w:rPr>
        <w:t></w:t>
      </w:r>
      <w:r w:rsidRPr="00C97ECC">
        <w:rPr>
          <w:rFonts w:hint="eastAsia"/>
          <w:lang w:val="en-US"/>
        </w:rPr>
        <w:t>під</w:t>
      </w:r>
      <w:r w:rsidRPr="00C97ECC">
        <w:rPr>
          <w:lang w:val="en-US"/>
        </w:rPr>
        <w:t></w:t>
      </w:r>
      <w:r w:rsidRPr="00C97ECC">
        <w:rPr>
          <w:rFonts w:hint="eastAsia"/>
          <w:lang w:val="en-US"/>
        </w:rPr>
        <w:t>час</w:t>
      </w:r>
    </w:p>
    <w:p w:rsidR="00C97ECC" w:rsidRPr="00C97ECC" w:rsidRDefault="00C97ECC" w:rsidP="00C97ECC">
      <w:pPr>
        <w:rPr>
          <w:lang w:val="en-US"/>
        </w:rPr>
      </w:pPr>
      <w:r w:rsidRPr="00C97ECC">
        <w:rPr>
          <w:rFonts w:hint="eastAsia"/>
          <w:lang w:val="en-US"/>
        </w:rPr>
        <w:t>безпосередньої</w:t>
      </w:r>
      <w:r w:rsidRPr="00C97ECC">
        <w:rPr>
          <w:lang w:val="en-US"/>
        </w:rPr>
        <w:t></w:t>
      </w:r>
      <w:r w:rsidRPr="00C97ECC">
        <w:rPr>
          <w:rFonts w:hint="eastAsia"/>
          <w:lang w:val="en-US"/>
        </w:rPr>
        <w:t>участі</w:t>
      </w:r>
      <w:r w:rsidRPr="00C97ECC">
        <w:rPr>
          <w:lang w:val="en-US"/>
        </w:rPr>
        <w:t></w:t>
      </w:r>
      <w:r w:rsidRPr="00C97ECC">
        <w:rPr>
          <w:rFonts w:hint="eastAsia"/>
          <w:lang w:val="en-US"/>
        </w:rPr>
        <w:t>у</w:t>
      </w:r>
      <w:r w:rsidRPr="00C97ECC">
        <w:rPr>
          <w:lang w:val="en-US"/>
        </w:rPr>
        <w:t></w:t>
      </w:r>
      <w:r w:rsidRPr="00C97ECC">
        <w:rPr>
          <w:rFonts w:hint="eastAsia"/>
          <w:lang w:val="en-US"/>
        </w:rPr>
        <w:t>судовому</w:t>
      </w:r>
      <w:r w:rsidRPr="00C97ECC">
        <w:rPr>
          <w:lang w:val="en-US"/>
        </w:rPr>
        <w:t></w:t>
      </w:r>
      <w:r w:rsidRPr="00C97ECC">
        <w:rPr>
          <w:rFonts w:hint="eastAsia"/>
          <w:lang w:val="en-US"/>
        </w:rPr>
        <w:t>засіданні</w:t>
      </w:r>
      <w:r w:rsidRPr="00C97ECC">
        <w:rPr>
          <w:lang w:val="en-US"/>
        </w:rPr>
        <w:t></w:t>
      </w:r>
      <w:r w:rsidRPr="00C97ECC">
        <w:rPr>
          <w:lang w:val="en-US"/>
        </w:rPr>
        <w:t></w:t>
      </w:r>
      <w:r w:rsidRPr="00C97ECC">
        <w:rPr>
          <w:rFonts w:hint="eastAsia"/>
          <w:lang w:val="en-US"/>
        </w:rPr>
        <w:t>У</w:t>
      </w:r>
      <w:r w:rsidRPr="00C97ECC">
        <w:rPr>
          <w:lang w:val="en-US"/>
        </w:rPr>
        <w:t></w:t>
      </w:r>
      <w:r w:rsidRPr="00C97ECC">
        <w:rPr>
          <w:rFonts w:hint="eastAsia"/>
          <w:lang w:val="en-US"/>
        </w:rPr>
        <w:t>зв’язку</w:t>
      </w:r>
      <w:r w:rsidRPr="00C97ECC">
        <w:rPr>
          <w:lang w:val="en-US"/>
        </w:rPr>
        <w:t></w:t>
      </w:r>
      <w:r w:rsidRPr="00C97ECC">
        <w:rPr>
          <w:rFonts w:hint="eastAsia"/>
          <w:lang w:val="en-US"/>
        </w:rPr>
        <w:t>з</w:t>
      </w:r>
      <w:r w:rsidRPr="00C97ECC">
        <w:rPr>
          <w:lang w:val="en-US"/>
        </w:rPr>
        <w:t></w:t>
      </w:r>
      <w:r w:rsidRPr="00C97ECC">
        <w:rPr>
          <w:rFonts w:hint="eastAsia"/>
          <w:lang w:val="en-US"/>
        </w:rPr>
        <w:t>цим</w:t>
      </w:r>
      <w:r w:rsidRPr="00C97ECC">
        <w:rPr>
          <w:lang w:val="en-US"/>
        </w:rPr>
        <w:t></w:t>
      </w:r>
      <w:r w:rsidRPr="00C97ECC">
        <w:rPr>
          <w:lang w:val="en-US"/>
        </w:rPr>
        <w:t></w:t>
      </w:r>
      <w:r w:rsidRPr="00C97ECC">
        <w:rPr>
          <w:rFonts w:hint="eastAsia"/>
          <w:lang w:val="en-US"/>
        </w:rPr>
        <w:t>пропонуємо</w:t>
      </w:r>
    </w:p>
    <w:p w:rsidR="00C97ECC" w:rsidRPr="00C97ECC" w:rsidRDefault="00C97ECC" w:rsidP="00C97ECC">
      <w:pPr>
        <w:rPr>
          <w:lang w:val="en-US"/>
        </w:rPr>
      </w:pPr>
      <w:r w:rsidRPr="00C97ECC">
        <w:rPr>
          <w:rFonts w:hint="eastAsia"/>
          <w:lang w:val="en-US"/>
        </w:rPr>
        <w:t>закріпити</w:t>
      </w:r>
      <w:r w:rsidRPr="00C97ECC">
        <w:rPr>
          <w:lang w:val="en-US"/>
        </w:rPr>
        <w:t></w:t>
      </w:r>
      <w:r w:rsidRPr="00C97ECC">
        <w:rPr>
          <w:rFonts w:hint="eastAsia"/>
          <w:lang w:val="en-US"/>
        </w:rPr>
        <w:t>у</w:t>
      </w:r>
      <w:r w:rsidRPr="00C97ECC">
        <w:rPr>
          <w:lang w:val="en-US"/>
        </w:rPr>
        <w:t></w:t>
      </w:r>
      <w:r w:rsidRPr="00C97ECC">
        <w:rPr>
          <w:rFonts w:hint="eastAsia"/>
          <w:lang w:val="en-US"/>
        </w:rPr>
        <w:t>статутах</w:t>
      </w:r>
      <w:r w:rsidRPr="00C97ECC">
        <w:rPr>
          <w:lang w:val="en-US"/>
        </w:rPr>
        <w:t></w:t>
      </w:r>
      <w:r w:rsidRPr="00C97ECC">
        <w:rPr>
          <w:lang w:val="en-US"/>
        </w:rPr>
        <w:t></w:t>
      </w:r>
      <w:r w:rsidRPr="00C97ECC">
        <w:rPr>
          <w:rFonts w:hint="eastAsia"/>
          <w:lang w:val="en-US"/>
        </w:rPr>
        <w:t>правилах</w:t>
      </w:r>
      <w:r w:rsidRPr="00C97ECC">
        <w:rPr>
          <w:lang w:val="en-US"/>
        </w:rPr>
        <w:t></w:t>
      </w:r>
      <w:r w:rsidRPr="00C97ECC">
        <w:rPr>
          <w:rFonts w:hint="eastAsia"/>
          <w:lang w:val="en-US"/>
        </w:rPr>
        <w:t>процедури</w:t>
      </w:r>
      <w:r w:rsidRPr="00C97ECC">
        <w:rPr>
          <w:lang w:val="en-US"/>
        </w:rPr>
        <w:t></w:t>
      </w:r>
      <w:r w:rsidRPr="00C97ECC">
        <w:rPr>
          <w:rFonts w:hint="eastAsia"/>
          <w:lang w:val="en-US"/>
        </w:rPr>
        <w:t>та</w:t>
      </w:r>
      <w:r w:rsidRPr="00C97ECC">
        <w:rPr>
          <w:lang w:val="en-US"/>
        </w:rPr>
        <w:t></w:t>
      </w:r>
      <w:r w:rsidRPr="00C97ECC">
        <w:rPr>
          <w:rFonts w:hint="eastAsia"/>
          <w:lang w:val="en-US"/>
        </w:rPr>
        <w:t>доказування</w:t>
      </w:r>
      <w:r w:rsidRPr="00C97ECC">
        <w:rPr>
          <w:lang w:val="en-US"/>
        </w:rPr>
        <w:t></w:t>
      </w:r>
      <w:r w:rsidRPr="00C97ECC">
        <w:rPr>
          <w:lang w:val="en-US"/>
        </w:rPr>
        <w:t></w:t>
      </w:r>
      <w:r w:rsidRPr="00C97ECC">
        <w:rPr>
          <w:rFonts w:hint="eastAsia"/>
          <w:lang w:val="en-US"/>
        </w:rPr>
        <w:t>регламентах</w:t>
      </w:r>
    </w:p>
    <w:p w:rsidR="00C97ECC" w:rsidRPr="00C97ECC" w:rsidRDefault="00C97ECC" w:rsidP="00C97ECC">
      <w:pPr>
        <w:rPr>
          <w:lang w:val="en-US"/>
        </w:rPr>
      </w:pPr>
      <w:r w:rsidRPr="00C97ECC">
        <w:rPr>
          <w:rFonts w:hint="eastAsia"/>
          <w:lang w:val="en-US"/>
        </w:rPr>
        <w:t>органів</w:t>
      </w:r>
      <w:r w:rsidRPr="00C97ECC">
        <w:rPr>
          <w:lang w:val="en-US"/>
        </w:rPr>
        <w:t></w:t>
      </w:r>
      <w:r w:rsidRPr="00C97ECC">
        <w:rPr>
          <w:rFonts w:hint="eastAsia"/>
          <w:lang w:val="en-US"/>
        </w:rPr>
        <w:t>міжнародної</w:t>
      </w:r>
      <w:r w:rsidRPr="00C97ECC">
        <w:rPr>
          <w:lang w:val="en-US"/>
        </w:rPr>
        <w:t></w:t>
      </w:r>
      <w:r w:rsidRPr="00C97ECC">
        <w:rPr>
          <w:rFonts w:hint="eastAsia"/>
          <w:lang w:val="en-US"/>
        </w:rPr>
        <w:t>кримінальної</w:t>
      </w:r>
      <w:r w:rsidRPr="00C97ECC">
        <w:rPr>
          <w:lang w:val="en-US"/>
        </w:rPr>
        <w:t></w:t>
      </w:r>
      <w:r w:rsidRPr="00C97ECC">
        <w:rPr>
          <w:rFonts w:hint="eastAsia"/>
          <w:lang w:val="en-US"/>
        </w:rPr>
        <w:t>юрисдикції</w:t>
      </w:r>
      <w:r w:rsidRPr="00C97ECC">
        <w:rPr>
          <w:lang w:val="en-US"/>
        </w:rPr>
        <w:t></w:t>
      </w:r>
      <w:r w:rsidRPr="00C97ECC">
        <w:rPr>
          <w:rFonts w:hint="eastAsia"/>
          <w:lang w:val="en-US"/>
        </w:rPr>
        <w:t>норму</w:t>
      </w:r>
      <w:r w:rsidRPr="00C97ECC">
        <w:rPr>
          <w:lang w:val="en-US"/>
        </w:rPr>
        <w:t></w:t>
      </w:r>
      <w:r w:rsidRPr="00C97ECC">
        <w:rPr>
          <w:rFonts w:hint="eastAsia"/>
          <w:lang w:val="en-US"/>
        </w:rPr>
        <w:t>щодо</w:t>
      </w:r>
      <w:r w:rsidRPr="00C97ECC">
        <w:rPr>
          <w:lang w:val="en-US"/>
        </w:rPr>
        <w:t></w:t>
      </w:r>
      <w:r w:rsidRPr="00C97ECC">
        <w:rPr>
          <w:rFonts w:hint="eastAsia"/>
          <w:lang w:val="en-US"/>
        </w:rPr>
        <w:t>забезпечення</w:t>
      </w:r>
    </w:p>
    <w:p w:rsidR="00C97ECC" w:rsidRPr="00C97ECC" w:rsidRDefault="00C97ECC" w:rsidP="00C97ECC">
      <w:pPr>
        <w:rPr>
          <w:lang w:val="en-US"/>
        </w:rPr>
      </w:pPr>
      <w:r w:rsidRPr="00C97ECC">
        <w:rPr>
          <w:rFonts w:hint="eastAsia"/>
          <w:lang w:val="en-US"/>
        </w:rPr>
        <w:t>безпеки</w:t>
      </w:r>
      <w:r w:rsidRPr="00C97ECC">
        <w:rPr>
          <w:lang w:val="en-US"/>
        </w:rPr>
        <w:t></w:t>
      </w:r>
      <w:r w:rsidRPr="00C97ECC">
        <w:rPr>
          <w:rFonts w:hint="eastAsia"/>
          <w:lang w:val="en-US"/>
        </w:rPr>
        <w:t>осіб</w:t>
      </w:r>
      <w:r w:rsidRPr="00C97ECC">
        <w:rPr>
          <w:lang w:val="en-US"/>
        </w:rPr>
        <w:t></w:t>
      </w:r>
      <w:r w:rsidRPr="00C97ECC">
        <w:rPr>
          <w:lang w:val="en-US"/>
        </w:rPr>
        <w:t></w:t>
      </w:r>
      <w:r w:rsidRPr="00C97ECC">
        <w:rPr>
          <w:rFonts w:hint="eastAsia"/>
          <w:lang w:val="en-US"/>
        </w:rPr>
        <w:t>які</w:t>
      </w:r>
      <w:r w:rsidRPr="00C97ECC">
        <w:rPr>
          <w:lang w:val="en-US"/>
        </w:rPr>
        <w:t></w:t>
      </w:r>
      <w:r w:rsidRPr="00C97ECC">
        <w:rPr>
          <w:rFonts w:hint="eastAsia"/>
          <w:lang w:val="en-US"/>
        </w:rPr>
        <w:t>скоїли</w:t>
      </w:r>
      <w:r w:rsidRPr="00C97ECC">
        <w:rPr>
          <w:lang w:val="en-US"/>
        </w:rPr>
        <w:t></w:t>
      </w:r>
      <w:r w:rsidRPr="00C97ECC">
        <w:rPr>
          <w:rFonts w:hint="eastAsia"/>
          <w:lang w:val="en-US"/>
        </w:rPr>
        <w:t>злочин</w:t>
      </w:r>
      <w:r w:rsidRPr="00C97ECC">
        <w:rPr>
          <w:lang w:val="en-US"/>
        </w:rPr>
        <w:t></w:t>
      </w:r>
      <w:r w:rsidRPr="00C97ECC">
        <w:rPr>
          <w:lang w:val="en-US"/>
        </w:rPr>
        <w:t></w:t>
      </w:r>
      <w:r w:rsidRPr="00C97ECC">
        <w:rPr>
          <w:rFonts w:hint="eastAsia"/>
          <w:lang w:val="en-US"/>
        </w:rPr>
        <w:t>і</w:t>
      </w:r>
      <w:r w:rsidRPr="00C97ECC">
        <w:rPr>
          <w:lang w:val="en-US"/>
        </w:rPr>
        <w:t></w:t>
      </w:r>
      <w:r w:rsidRPr="00C97ECC">
        <w:rPr>
          <w:rFonts w:hint="eastAsia"/>
          <w:lang w:val="en-US"/>
        </w:rPr>
        <w:t>викласти</w:t>
      </w:r>
      <w:r w:rsidRPr="00C97ECC">
        <w:rPr>
          <w:lang w:val="en-US"/>
        </w:rPr>
        <w:t></w:t>
      </w:r>
      <w:r w:rsidRPr="00C97ECC">
        <w:rPr>
          <w:rFonts w:hint="eastAsia"/>
          <w:lang w:val="en-US"/>
        </w:rPr>
        <w:t>її</w:t>
      </w:r>
      <w:r w:rsidRPr="00C97ECC">
        <w:rPr>
          <w:lang w:val="en-US"/>
        </w:rPr>
        <w:t></w:t>
      </w:r>
      <w:r w:rsidRPr="00C97ECC">
        <w:rPr>
          <w:rFonts w:hint="eastAsia"/>
          <w:lang w:val="en-US"/>
        </w:rPr>
        <w:t>у</w:t>
      </w:r>
      <w:r w:rsidRPr="00C97ECC">
        <w:rPr>
          <w:lang w:val="en-US"/>
        </w:rPr>
        <w:t></w:t>
      </w:r>
      <w:r w:rsidRPr="00C97ECC">
        <w:rPr>
          <w:rFonts w:hint="eastAsia"/>
          <w:lang w:val="en-US"/>
        </w:rPr>
        <w:t>такій</w:t>
      </w:r>
      <w:r w:rsidRPr="00C97ECC">
        <w:rPr>
          <w:lang w:val="en-US"/>
        </w:rPr>
        <w:t></w:t>
      </w:r>
      <w:r w:rsidRPr="00C97ECC">
        <w:rPr>
          <w:rFonts w:hint="eastAsia"/>
          <w:lang w:val="en-US"/>
        </w:rPr>
        <w:t>редакції</w:t>
      </w:r>
      <w:r w:rsidRPr="00C97ECC">
        <w:rPr>
          <w:lang w:val="en-US"/>
        </w:rPr>
        <w:t></w:t>
      </w:r>
      <w:r w:rsidRPr="00C97ECC">
        <w:rPr>
          <w:lang w:val="en-US"/>
        </w:rPr>
        <w:t></w:t>
      </w:r>
      <w:r w:rsidRPr="00C97ECC">
        <w:rPr>
          <w:lang w:val="en-US"/>
        </w:rPr>
        <w:t></w:t>
      </w:r>
      <w:r w:rsidRPr="00C97ECC">
        <w:rPr>
          <w:rFonts w:hint="eastAsia"/>
          <w:lang w:val="en-US"/>
        </w:rPr>
        <w:t>Забезпечення</w:t>
      </w:r>
    </w:p>
    <w:p w:rsidR="00C97ECC" w:rsidRPr="00C97ECC" w:rsidRDefault="00C97ECC" w:rsidP="00C97ECC">
      <w:pPr>
        <w:rPr>
          <w:lang w:val="en-US"/>
        </w:rPr>
      </w:pPr>
      <w:r w:rsidRPr="00C97ECC">
        <w:rPr>
          <w:rFonts w:hint="eastAsia"/>
          <w:lang w:val="en-US"/>
        </w:rPr>
        <w:t>безпеки</w:t>
      </w:r>
      <w:r w:rsidRPr="00C97ECC">
        <w:rPr>
          <w:lang w:val="en-US"/>
        </w:rPr>
        <w:t></w:t>
      </w:r>
      <w:r w:rsidRPr="00C97ECC">
        <w:rPr>
          <w:rFonts w:hint="eastAsia"/>
          <w:lang w:val="en-US"/>
        </w:rPr>
        <w:t>осіб</w:t>
      </w:r>
      <w:r w:rsidRPr="00C97ECC">
        <w:rPr>
          <w:lang w:val="en-US"/>
        </w:rPr>
        <w:t></w:t>
      </w:r>
      <w:r w:rsidRPr="00C97ECC">
        <w:rPr>
          <w:lang w:val="en-US"/>
        </w:rPr>
        <w:t></w:t>
      </w:r>
      <w:r w:rsidRPr="00C97ECC">
        <w:rPr>
          <w:rFonts w:hint="eastAsia"/>
          <w:lang w:val="en-US"/>
        </w:rPr>
        <w:t>які</w:t>
      </w:r>
      <w:r w:rsidRPr="00C97ECC">
        <w:rPr>
          <w:lang w:val="en-US"/>
        </w:rPr>
        <w:t></w:t>
      </w:r>
      <w:r w:rsidRPr="00C97ECC">
        <w:rPr>
          <w:rFonts w:hint="eastAsia"/>
          <w:lang w:val="en-US"/>
        </w:rPr>
        <w:t>скоїли</w:t>
      </w:r>
      <w:r w:rsidRPr="00C97ECC">
        <w:rPr>
          <w:lang w:val="en-US"/>
        </w:rPr>
        <w:t></w:t>
      </w:r>
      <w:r w:rsidRPr="00C97ECC">
        <w:rPr>
          <w:rFonts w:hint="eastAsia"/>
          <w:lang w:val="en-US"/>
        </w:rPr>
        <w:t>злочин</w:t>
      </w:r>
      <w:r w:rsidRPr="00C97ECC">
        <w:rPr>
          <w:lang w:val="en-US"/>
        </w:rPr>
        <w:t></w:t>
      </w:r>
      <w:r w:rsidRPr="00C97ECC">
        <w:rPr>
          <w:rFonts w:hint="eastAsia"/>
          <w:lang w:val="en-US"/>
        </w:rPr>
        <w:t>–</w:t>
      </w:r>
      <w:r w:rsidRPr="00C97ECC">
        <w:rPr>
          <w:lang w:val="en-US"/>
        </w:rPr>
        <w:t></w:t>
      </w:r>
      <w:r w:rsidRPr="00C97ECC">
        <w:rPr>
          <w:rFonts w:hint="eastAsia"/>
          <w:lang w:val="en-US"/>
        </w:rPr>
        <w:t>це</w:t>
      </w:r>
      <w:r w:rsidRPr="00C97ECC">
        <w:rPr>
          <w:lang w:val="en-US"/>
        </w:rPr>
        <w:t></w:t>
      </w:r>
      <w:r w:rsidRPr="00C97ECC">
        <w:rPr>
          <w:rFonts w:hint="eastAsia"/>
          <w:lang w:val="en-US"/>
        </w:rPr>
        <w:t>здійснення</w:t>
      </w:r>
      <w:r w:rsidRPr="00C97ECC">
        <w:rPr>
          <w:lang w:val="en-US"/>
        </w:rPr>
        <w:t></w:t>
      </w:r>
      <w:r w:rsidRPr="00C97ECC">
        <w:rPr>
          <w:rFonts w:hint="eastAsia"/>
          <w:lang w:val="en-US"/>
        </w:rPr>
        <w:t>комплексних</w:t>
      </w:r>
      <w:r w:rsidRPr="00C97ECC">
        <w:rPr>
          <w:lang w:val="en-US"/>
        </w:rPr>
        <w:t></w:t>
      </w:r>
      <w:r w:rsidRPr="00C97ECC">
        <w:rPr>
          <w:rFonts w:hint="eastAsia"/>
          <w:lang w:val="en-US"/>
        </w:rPr>
        <w:t>заходів</w:t>
      </w:r>
      <w:r w:rsidRPr="00C97ECC">
        <w:rPr>
          <w:lang w:val="en-US"/>
        </w:rPr>
        <w:t></w:t>
      </w:r>
      <w:r w:rsidRPr="00C97ECC">
        <w:rPr>
          <w:rFonts w:hint="eastAsia"/>
          <w:lang w:val="en-US"/>
        </w:rPr>
        <w:t>задля</w:t>
      </w:r>
    </w:p>
    <w:p w:rsidR="00C97ECC" w:rsidRPr="00C97ECC" w:rsidRDefault="00C97ECC" w:rsidP="00C97ECC">
      <w:pPr>
        <w:rPr>
          <w:lang w:val="en-US"/>
        </w:rPr>
      </w:pPr>
      <w:r w:rsidRPr="00C97ECC">
        <w:rPr>
          <w:rFonts w:hint="eastAsia"/>
          <w:lang w:val="en-US"/>
        </w:rPr>
        <w:t>безпеки</w:t>
      </w:r>
      <w:r w:rsidRPr="00C97ECC">
        <w:rPr>
          <w:lang w:val="en-US"/>
        </w:rPr>
        <w:t></w:t>
      </w:r>
      <w:r w:rsidRPr="00C97ECC">
        <w:rPr>
          <w:lang w:val="en-US"/>
        </w:rPr>
        <w:t></w:t>
      </w:r>
      <w:r w:rsidRPr="00C97ECC">
        <w:rPr>
          <w:rFonts w:hint="eastAsia"/>
          <w:lang w:val="en-US"/>
        </w:rPr>
        <w:t>фізичного</w:t>
      </w:r>
      <w:r w:rsidRPr="00C97ECC">
        <w:rPr>
          <w:lang w:val="en-US"/>
        </w:rPr>
        <w:t></w:t>
      </w:r>
      <w:r w:rsidRPr="00C97ECC">
        <w:rPr>
          <w:rFonts w:hint="eastAsia"/>
          <w:lang w:val="en-US"/>
        </w:rPr>
        <w:t>і</w:t>
      </w:r>
      <w:r w:rsidRPr="00C97ECC">
        <w:rPr>
          <w:lang w:val="en-US"/>
        </w:rPr>
        <w:t></w:t>
      </w:r>
      <w:r w:rsidRPr="00C97ECC">
        <w:rPr>
          <w:rFonts w:hint="eastAsia"/>
          <w:lang w:val="en-US"/>
        </w:rPr>
        <w:t>психологічного</w:t>
      </w:r>
      <w:r w:rsidRPr="00C97ECC">
        <w:rPr>
          <w:lang w:val="en-US"/>
        </w:rPr>
        <w:t></w:t>
      </w:r>
      <w:r w:rsidRPr="00C97ECC">
        <w:rPr>
          <w:rFonts w:hint="eastAsia"/>
          <w:lang w:val="en-US"/>
        </w:rPr>
        <w:t>благополуччя</w:t>
      </w:r>
      <w:r w:rsidRPr="00C97ECC">
        <w:rPr>
          <w:lang w:val="en-US"/>
        </w:rPr>
        <w:t></w:t>
      </w:r>
      <w:r w:rsidRPr="00C97ECC">
        <w:rPr>
          <w:lang w:val="en-US"/>
        </w:rPr>
        <w:t></w:t>
      </w:r>
      <w:r w:rsidRPr="00C97ECC">
        <w:rPr>
          <w:rFonts w:hint="eastAsia"/>
          <w:lang w:val="en-US"/>
        </w:rPr>
        <w:t>забезпечення</w:t>
      </w:r>
      <w:r w:rsidRPr="00C97ECC">
        <w:rPr>
          <w:lang w:val="en-US"/>
        </w:rPr>
        <w:t></w:t>
      </w:r>
      <w:r w:rsidRPr="00C97ECC">
        <w:rPr>
          <w:rFonts w:hint="eastAsia"/>
          <w:lang w:val="en-US"/>
        </w:rPr>
        <w:t>гідності</w:t>
      </w:r>
      <w:r w:rsidRPr="00C97ECC">
        <w:rPr>
          <w:lang w:val="en-US"/>
        </w:rPr>
        <w:t></w:t>
      </w:r>
      <w:r w:rsidRPr="00C97ECC">
        <w:rPr>
          <w:rFonts w:hint="eastAsia"/>
          <w:lang w:val="en-US"/>
        </w:rPr>
        <w:t>та</w:t>
      </w:r>
    </w:p>
    <w:p w:rsidR="00C97ECC" w:rsidRPr="00C97ECC" w:rsidRDefault="00C97ECC" w:rsidP="00C97ECC">
      <w:pPr>
        <w:rPr>
          <w:lang w:val="en-US"/>
        </w:rPr>
      </w:pPr>
      <w:r w:rsidRPr="00C97ECC">
        <w:rPr>
          <w:lang w:val="en-US"/>
        </w:rPr>
        <w:t></w:t>
      </w:r>
      <w:r w:rsidRPr="00C97ECC">
        <w:rPr>
          <w:lang w:val="en-US"/>
        </w:rPr>
        <w:t></w:t>
      </w:r>
      <w:r w:rsidRPr="00C97ECC">
        <w:rPr>
          <w:lang w:val="en-US"/>
        </w:rPr>
        <w:t></w:t>
      </w:r>
    </w:p>
    <w:p w:rsidR="00C97ECC" w:rsidRPr="00C97ECC" w:rsidRDefault="00C97ECC" w:rsidP="00C97ECC">
      <w:pPr>
        <w:rPr>
          <w:lang w:val="en-US"/>
        </w:rPr>
      </w:pPr>
      <w:r w:rsidRPr="00C97ECC">
        <w:rPr>
          <w:rFonts w:hint="eastAsia"/>
          <w:lang w:val="en-US"/>
        </w:rPr>
        <w:t>недоторканності</w:t>
      </w:r>
      <w:r w:rsidRPr="00C97ECC">
        <w:rPr>
          <w:lang w:val="en-US"/>
        </w:rPr>
        <w:t></w:t>
      </w:r>
      <w:r w:rsidRPr="00C97ECC">
        <w:rPr>
          <w:rFonts w:hint="eastAsia"/>
          <w:lang w:val="en-US"/>
        </w:rPr>
        <w:t>особистого</w:t>
      </w:r>
      <w:r w:rsidRPr="00C97ECC">
        <w:rPr>
          <w:lang w:val="en-US"/>
        </w:rPr>
        <w:t></w:t>
      </w:r>
      <w:r w:rsidRPr="00C97ECC">
        <w:rPr>
          <w:rFonts w:hint="eastAsia"/>
          <w:lang w:val="en-US"/>
        </w:rPr>
        <w:t>життя</w:t>
      </w:r>
      <w:r w:rsidRPr="00C97ECC">
        <w:rPr>
          <w:lang w:val="en-US"/>
        </w:rPr>
        <w:t></w:t>
      </w:r>
      <w:r w:rsidRPr="00C97ECC">
        <w:rPr>
          <w:rFonts w:hint="eastAsia"/>
          <w:lang w:val="en-US"/>
        </w:rPr>
        <w:t>осіб</w:t>
      </w:r>
      <w:r w:rsidRPr="00C97ECC">
        <w:rPr>
          <w:lang w:val="en-US"/>
        </w:rPr>
        <w:t></w:t>
      </w:r>
      <w:r w:rsidRPr="00C97ECC">
        <w:rPr>
          <w:lang w:val="en-US"/>
        </w:rPr>
        <w:t></w:t>
      </w:r>
      <w:r w:rsidRPr="00C97ECC">
        <w:rPr>
          <w:rFonts w:hint="eastAsia"/>
          <w:lang w:val="en-US"/>
        </w:rPr>
        <w:t>які</w:t>
      </w:r>
      <w:r w:rsidRPr="00C97ECC">
        <w:rPr>
          <w:lang w:val="en-US"/>
        </w:rPr>
        <w:t></w:t>
      </w:r>
      <w:r w:rsidRPr="00C97ECC">
        <w:rPr>
          <w:rFonts w:hint="eastAsia"/>
          <w:lang w:val="en-US"/>
        </w:rPr>
        <w:t>скоїли</w:t>
      </w:r>
      <w:r w:rsidRPr="00C97ECC">
        <w:rPr>
          <w:lang w:val="en-US"/>
        </w:rPr>
        <w:t></w:t>
      </w:r>
      <w:r w:rsidRPr="00C97ECC">
        <w:rPr>
          <w:rFonts w:hint="eastAsia"/>
          <w:lang w:val="en-US"/>
        </w:rPr>
        <w:t>злочин</w:t>
      </w:r>
      <w:r w:rsidRPr="00C97ECC">
        <w:rPr>
          <w:lang w:val="en-US"/>
        </w:rPr>
        <w:t></w:t>
      </w:r>
      <w:r w:rsidRPr="00C97ECC">
        <w:rPr>
          <w:lang w:val="en-US"/>
        </w:rPr>
        <w:t></w:t>
      </w:r>
    </w:p>
    <w:p w:rsidR="00C97ECC" w:rsidRPr="00C97ECC" w:rsidRDefault="00C97ECC" w:rsidP="00C97ECC">
      <w:pPr>
        <w:rPr>
          <w:lang w:val="en-US"/>
        </w:rPr>
      </w:pPr>
      <w:r w:rsidRPr="00C97ECC">
        <w:rPr>
          <w:lang w:val="en-US"/>
        </w:rPr>
        <w:t></w:t>
      </w:r>
      <w:r w:rsidRPr="00C97ECC">
        <w:rPr>
          <w:lang w:val="en-US"/>
        </w:rPr>
        <w:t></w:t>
      </w:r>
      <w:r w:rsidRPr="00C97ECC">
        <w:rPr>
          <w:lang w:val="en-US"/>
        </w:rPr>
        <w:t></w:t>
      </w:r>
      <w:r w:rsidRPr="00C97ECC">
        <w:rPr>
          <w:lang w:val="en-US"/>
        </w:rPr>
        <w:t></w:t>
      </w:r>
      <w:r w:rsidRPr="00C97ECC">
        <w:rPr>
          <w:rFonts w:hint="eastAsia"/>
          <w:lang w:val="en-US"/>
        </w:rPr>
        <w:t>Закріпити</w:t>
      </w:r>
      <w:r w:rsidRPr="00C97ECC">
        <w:rPr>
          <w:lang w:val="en-US"/>
        </w:rPr>
        <w:t></w:t>
      </w:r>
      <w:r w:rsidRPr="00C97ECC">
        <w:rPr>
          <w:rFonts w:hint="eastAsia"/>
          <w:lang w:val="en-US"/>
        </w:rPr>
        <w:t>чіткий</w:t>
      </w:r>
      <w:r w:rsidRPr="00C97ECC">
        <w:rPr>
          <w:lang w:val="en-US"/>
        </w:rPr>
        <w:t></w:t>
      </w:r>
      <w:r w:rsidRPr="00C97ECC">
        <w:rPr>
          <w:rFonts w:hint="eastAsia"/>
          <w:lang w:val="en-US"/>
        </w:rPr>
        <w:t>перелік</w:t>
      </w:r>
      <w:r w:rsidRPr="00C97ECC">
        <w:rPr>
          <w:lang w:val="en-US"/>
        </w:rPr>
        <w:t></w:t>
      </w:r>
      <w:r w:rsidRPr="00C97ECC">
        <w:rPr>
          <w:rFonts w:hint="eastAsia"/>
          <w:lang w:val="en-US"/>
        </w:rPr>
        <w:t>заходів</w:t>
      </w:r>
      <w:r w:rsidRPr="00C97ECC">
        <w:rPr>
          <w:lang w:val="en-US"/>
        </w:rPr>
        <w:t></w:t>
      </w:r>
      <w:r w:rsidRPr="00C97ECC">
        <w:rPr>
          <w:rFonts w:hint="eastAsia"/>
          <w:lang w:val="en-US"/>
        </w:rPr>
        <w:t>забезпечення</w:t>
      </w:r>
      <w:r w:rsidRPr="00C97ECC">
        <w:rPr>
          <w:lang w:val="en-US"/>
        </w:rPr>
        <w:t></w:t>
      </w:r>
      <w:r w:rsidRPr="00C97ECC">
        <w:rPr>
          <w:rFonts w:hint="eastAsia"/>
          <w:lang w:val="en-US"/>
        </w:rPr>
        <w:t>безпеки</w:t>
      </w:r>
      <w:r w:rsidRPr="00C97ECC">
        <w:rPr>
          <w:lang w:val="en-US"/>
        </w:rPr>
        <w:t></w:t>
      </w:r>
      <w:r w:rsidRPr="00C97ECC">
        <w:rPr>
          <w:rFonts w:hint="eastAsia"/>
          <w:lang w:val="en-US"/>
        </w:rPr>
        <w:t>означеної</w:t>
      </w:r>
    </w:p>
    <w:p w:rsidR="00C97ECC" w:rsidRPr="00C97ECC" w:rsidRDefault="00C97ECC" w:rsidP="00C97ECC">
      <w:pPr>
        <w:rPr>
          <w:lang w:val="en-US"/>
        </w:rPr>
      </w:pPr>
      <w:r w:rsidRPr="00C97ECC">
        <w:rPr>
          <w:rFonts w:hint="eastAsia"/>
          <w:lang w:val="en-US"/>
        </w:rPr>
        <w:t>категорії</w:t>
      </w:r>
      <w:r w:rsidRPr="00C97ECC">
        <w:rPr>
          <w:lang w:val="en-US"/>
        </w:rPr>
        <w:t></w:t>
      </w:r>
      <w:r w:rsidRPr="00C97ECC">
        <w:rPr>
          <w:rFonts w:hint="eastAsia"/>
          <w:lang w:val="en-US"/>
        </w:rPr>
        <w:t>осіб</w:t>
      </w:r>
      <w:r w:rsidRPr="00C97ECC">
        <w:rPr>
          <w:lang w:val="en-US"/>
        </w:rPr>
        <w:t></w:t>
      </w:r>
      <w:r w:rsidRPr="00C97ECC">
        <w:rPr>
          <w:rFonts w:hint="eastAsia"/>
          <w:lang w:val="en-US"/>
        </w:rPr>
        <w:t>та</w:t>
      </w:r>
      <w:r w:rsidRPr="00C97ECC">
        <w:rPr>
          <w:lang w:val="en-US"/>
        </w:rPr>
        <w:t></w:t>
      </w:r>
      <w:r w:rsidRPr="00C97ECC">
        <w:rPr>
          <w:rFonts w:hint="eastAsia"/>
          <w:lang w:val="en-US"/>
        </w:rPr>
        <w:t>підстави</w:t>
      </w:r>
      <w:r w:rsidRPr="00C97ECC">
        <w:rPr>
          <w:lang w:val="en-US"/>
        </w:rPr>
        <w:t></w:t>
      </w:r>
      <w:r w:rsidRPr="00C97ECC">
        <w:rPr>
          <w:rFonts w:hint="eastAsia"/>
          <w:lang w:val="en-US"/>
        </w:rPr>
        <w:t>для</w:t>
      </w:r>
      <w:r w:rsidRPr="00C97ECC">
        <w:rPr>
          <w:lang w:val="en-US"/>
        </w:rPr>
        <w:t></w:t>
      </w:r>
      <w:r w:rsidRPr="00C97ECC">
        <w:rPr>
          <w:rFonts w:hint="eastAsia"/>
          <w:lang w:val="en-US"/>
        </w:rPr>
        <w:t>їхнього</w:t>
      </w:r>
      <w:r w:rsidRPr="00C97ECC">
        <w:rPr>
          <w:lang w:val="en-US"/>
        </w:rPr>
        <w:t></w:t>
      </w:r>
      <w:r w:rsidRPr="00C97ECC">
        <w:rPr>
          <w:rFonts w:hint="eastAsia"/>
          <w:lang w:val="en-US"/>
        </w:rPr>
        <w:t>застосування</w:t>
      </w:r>
      <w:r w:rsidRPr="00C97ECC">
        <w:rPr>
          <w:lang w:val="en-US"/>
        </w:rPr>
        <w:t></w:t>
      </w:r>
      <w:r w:rsidRPr="00C97ECC">
        <w:rPr>
          <w:rFonts w:hint="eastAsia"/>
          <w:lang w:val="en-US"/>
        </w:rPr>
        <w:t>і</w:t>
      </w:r>
      <w:r w:rsidRPr="00C97ECC">
        <w:rPr>
          <w:lang w:val="en-US"/>
        </w:rPr>
        <w:t></w:t>
      </w:r>
      <w:r w:rsidRPr="00C97ECC">
        <w:rPr>
          <w:rFonts w:hint="eastAsia"/>
          <w:lang w:val="en-US"/>
        </w:rPr>
        <w:t>скасування</w:t>
      </w:r>
      <w:r w:rsidRPr="00C97ECC">
        <w:rPr>
          <w:lang w:val="en-US"/>
        </w:rPr>
        <w:t></w:t>
      </w:r>
      <w:r w:rsidRPr="00C97ECC">
        <w:rPr>
          <w:lang w:val="en-US"/>
        </w:rPr>
        <w:t></w:t>
      </w:r>
      <w:r w:rsidRPr="00C97ECC">
        <w:rPr>
          <w:rFonts w:hint="eastAsia"/>
          <w:lang w:val="en-US"/>
        </w:rPr>
        <w:t>До</w:t>
      </w:r>
      <w:r w:rsidRPr="00C97ECC">
        <w:rPr>
          <w:lang w:val="en-US"/>
        </w:rPr>
        <w:t></w:t>
      </w:r>
      <w:r w:rsidRPr="00C97ECC">
        <w:rPr>
          <w:rFonts w:hint="eastAsia"/>
          <w:lang w:val="en-US"/>
        </w:rPr>
        <w:t>заходів</w:t>
      </w:r>
    </w:p>
    <w:p w:rsidR="00C97ECC" w:rsidRPr="00C97ECC" w:rsidRDefault="00C97ECC" w:rsidP="00C97ECC">
      <w:pPr>
        <w:rPr>
          <w:lang w:val="en-US"/>
        </w:rPr>
      </w:pPr>
      <w:r w:rsidRPr="00C97ECC">
        <w:rPr>
          <w:rFonts w:hint="eastAsia"/>
          <w:lang w:val="en-US"/>
        </w:rPr>
        <w:t>забезпечення</w:t>
      </w:r>
      <w:r w:rsidRPr="00C97ECC">
        <w:rPr>
          <w:lang w:val="en-US"/>
        </w:rPr>
        <w:t></w:t>
      </w:r>
      <w:r w:rsidRPr="00C97ECC">
        <w:rPr>
          <w:rFonts w:hint="eastAsia"/>
          <w:lang w:val="en-US"/>
        </w:rPr>
        <w:t>безпеки</w:t>
      </w:r>
      <w:r w:rsidRPr="00C97ECC">
        <w:rPr>
          <w:lang w:val="en-US"/>
        </w:rPr>
        <w:t></w:t>
      </w:r>
      <w:r w:rsidRPr="00C97ECC">
        <w:rPr>
          <w:rFonts w:hint="eastAsia"/>
          <w:lang w:val="en-US"/>
        </w:rPr>
        <w:t>осіб</w:t>
      </w:r>
      <w:r w:rsidRPr="00C97ECC">
        <w:rPr>
          <w:lang w:val="en-US"/>
        </w:rPr>
        <w:t></w:t>
      </w:r>
      <w:r w:rsidRPr="00C97ECC">
        <w:rPr>
          <w:lang w:val="en-US"/>
        </w:rPr>
        <w:t></w:t>
      </w:r>
      <w:r w:rsidRPr="00C97ECC">
        <w:rPr>
          <w:rFonts w:hint="eastAsia"/>
          <w:lang w:val="en-US"/>
        </w:rPr>
        <w:t>які</w:t>
      </w:r>
      <w:r w:rsidRPr="00C97ECC">
        <w:rPr>
          <w:lang w:val="en-US"/>
        </w:rPr>
        <w:t></w:t>
      </w:r>
      <w:r w:rsidRPr="00C97ECC">
        <w:rPr>
          <w:rFonts w:hint="eastAsia"/>
          <w:lang w:val="en-US"/>
        </w:rPr>
        <w:t>скоїли</w:t>
      </w:r>
      <w:r w:rsidRPr="00C97ECC">
        <w:rPr>
          <w:lang w:val="en-US"/>
        </w:rPr>
        <w:t></w:t>
      </w:r>
      <w:r w:rsidRPr="00C97ECC">
        <w:rPr>
          <w:rFonts w:hint="eastAsia"/>
          <w:lang w:val="en-US"/>
        </w:rPr>
        <w:t>злочин</w:t>
      </w:r>
      <w:r w:rsidRPr="00C97ECC">
        <w:rPr>
          <w:lang w:val="en-US"/>
        </w:rPr>
        <w:t></w:t>
      </w:r>
      <w:r w:rsidRPr="00C97ECC">
        <w:rPr>
          <w:lang w:val="en-US"/>
        </w:rPr>
        <w:t></w:t>
      </w:r>
      <w:r w:rsidRPr="00C97ECC">
        <w:rPr>
          <w:rFonts w:hint="eastAsia"/>
          <w:lang w:val="en-US"/>
        </w:rPr>
        <w:t>пропонуємо</w:t>
      </w:r>
      <w:r w:rsidRPr="00C97ECC">
        <w:rPr>
          <w:lang w:val="en-US"/>
        </w:rPr>
        <w:t></w:t>
      </w:r>
      <w:r w:rsidRPr="00C97ECC">
        <w:rPr>
          <w:rFonts w:hint="eastAsia"/>
          <w:lang w:val="en-US"/>
        </w:rPr>
        <w:t>віднести</w:t>
      </w:r>
      <w:r w:rsidRPr="00C97ECC">
        <w:rPr>
          <w:lang w:val="en-US"/>
        </w:rPr>
        <w:t></w:t>
      </w:r>
      <w:r w:rsidRPr="00C97ECC">
        <w:rPr>
          <w:rFonts w:hint="eastAsia"/>
          <w:lang w:val="en-US"/>
        </w:rPr>
        <w:t>такі</w:t>
      </w:r>
      <w:r w:rsidRPr="00C97ECC">
        <w:rPr>
          <w:lang w:val="en-US"/>
        </w:rPr>
        <w:t></w:t>
      </w:r>
    </w:p>
    <w:p w:rsidR="00C97ECC" w:rsidRPr="00C97ECC" w:rsidRDefault="00C97ECC" w:rsidP="00C97ECC">
      <w:pPr>
        <w:rPr>
          <w:lang w:val="en-US"/>
        </w:rPr>
      </w:pPr>
      <w:r w:rsidRPr="00C97ECC">
        <w:rPr>
          <w:rFonts w:hint="eastAsia"/>
          <w:lang w:val="en-US"/>
        </w:rPr>
        <w:t>використання</w:t>
      </w:r>
      <w:r w:rsidRPr="00C97ECC">
        <w:rPr>
          <w:lang w:val="en-US"/>
        </w:rPr>
        <w:t></w:t>
      </w:r>
      <w:r w:rsidRPr="00C97ECC">
        <w:rPr>
          <w:rFonts w:hint="eastAsia"/>
          <w:lang w:val="en-US"/>
        </w:rPr>
        <w:t>псевдоніму</w:t>
      </w:r>
      <w:r w:rsidRPr="00C97ECC">
        <w:rPr>
          <w:lang w:val="en-US"/>
        </w:rPr>
        <w:t></w:t>
      </w:r>
      <w:r w:rsidRPr="00C97ECC">
        <w:rPr>
          <w:lang w:val="en-US"/>
        </w:rPr>
        <w:t></w:t>
      </w:r>
      <w:r w:rsidRPr="00C97ECC">
        <w:rPr>
          <w:rFonts w:hint="eastAsia"/>
          <w:lang w:val="en-US"/>
        </w:rPr>
        <w:t>навмисне</w:t>
      </w:r>
      <w:r w:rsidRPr="00C97ECC">
        <w:rPr>
          <w:lang w:val="en-US"/>
        </w:rPr>
        <w:t></w:t>
      </w:r>
      <w:r w:rsidRPr="00C97ECC">
        <w:rPr>
          <w:rFonts w:hint="eastAsia"/>
          <w:lang w:val="en-US"/>
        </w:rPr>
        <w:t>спотворення</w:t>
      </w:r>
      <w:r w:rsidRPr="00C97ECC">
        <w:rPr>
          <w:lang w:val="en-US"/>
        </w:rPr>
        <w:t></w:t>
      </w:r>
      <w:r w:rsidRPr="00C97ECC">
        <w:rPr>
          <w:rFonts w:hint="eastAsia"/>
          <w:lang w:val="en-US"/>
        </w:rPr>
        <w:t>зображення</w:t>
      </w:r>
      <w:r w:rsidRPr="00C97ECC">
        <w:rPr>
          <w:lang w:val="en-US"/>
        </w:rPr>
        <w:t></w:t>
      </w:r>
      <w:r w:rsidRPr="00C97ECC">
        <w:rPr>
          <w:rFonts w:hint="eastAsia"/>
          <w:lang w:val="en-US"/>
        </w:rPr>
        <w:t>особи</w:t>
      </w:r>
      <w:r w:rsidRPr="00C97ECC">
        <w:rPr>
          <w:lang w:val="en-US"/>
        </w:rPr>
        <w:t></w:t>
      </w:r>
      <w:r w:rsidRPr="00C97ECC">
        <w:rPr>
          <w:rFonts w:hint="eastAsia"/>
          <w:lang w:val="en-US"/>
        </w:rPr>
        <w:t>за</w:t>
      </w:r>
    </w:p>
    <w:p w:rsidR="00C97ECC" w:rsidRPr="00C97ECC" w:rsidRDefault="00C97ECC" w:rsidP="00C97ECC">
      <w:pPr>
        <w:rPr>
          <w:lang w:val="en-US"/>
        </w:rPr>
      </w:pPr>
      <w:r w:rsidRPr="00C97ECC">
        <w:rPr>
          <w:rFonts w:hint="eastAsia"/>
          <w:lang w:val="en-US"/>
        </w:rPr>
        <w:t>допомогою</w:t>
      </w:r>
      <w:r w:rsidRPr="00C97ECC">
        <w:rPr>
          <w:lang w:val="en-US"/>
        </w:rPr>
        <w:t></w:t>
      </w:r>
      <w:r w:rsidRPr="00C97ECC">
        <w:rPr>
          <w:rFonts w:hint="eastAsia"/>
          <w:lang w:val="en-US"/>
        </w:rPr>
        <w:t>електронної</w:t>
      </w:r>
      <w:r w:rsidRPr="00C97ECC">
        <w:rPr>
          <w:lang w:val="en-US"/>
        </w:rPr>
        <w:t></w:t>
      </w:r>
      <w:r w:rsidRPr="00C97ECC">
        <w:rPr>
          <w:rFonts w:hint="eastAsia"/>
          <w:lang w:val="en-US"/>
        </w:rPr>
        <w:t>мозаїки</w:t>
      </w:r>
      <w:r w:rsidRPr="00C97ECC">
        <w:rPr>
          <w:lang w:val="en-US"/>
        </w:rPr>
        <w:t></w:t>
      </w:r>
      <w:r w:rsidRPr="00C97ECC">
        <w:rPr>
          <w:lang w:val="en-US"/>
        </w:rPr>
        <w:t></w:t>
      </w:r>
      <w:r w:rsidRPr="00C97ECC">
        <w:rPr>
          <w:rFonts w:hint="eastAsia"/>
          <w:lang w:val="en-US"/>
        </w:rPr>
        <w:t>спотворення</w:t>
      </w:r>
      <w:r w:rsidRPr="00C97ECC">
        <w:rPr>
          <w:lang w:val="en-US"/>
        </w:rPr>
        <w:t></w:t>
      </w:r>
      <w:r w:rsidRPr="00C97ECC">
        <w:rPr>
          <w:rFonts w:hint="eastAsia"/>
          <w:lang w:val="en-US"/>
        </w:rPr>
        <w:t>голосу</w:t>
      </w:r>
      <w:r w:rsidRPr="00C97ECC">
        <w:rPr>
          <w:lang w:val="en-US"/>
        </w:rPr>
        <w:t></w:t>
      </w:r>
      <w:r w:rsidRPr="00C97ECC">
        <w:rPr>
          <w:rFonts w:hint="eastAsia"/>
          <w:lang w:val="en-US"/>
        </w:rPr>
        <w:t>за</w:t>
      </w:r>
      <w:r w:rsidRPr="00C97ECC">
        <w:rPr>
          <w:lang w:val="en-US"/>
        </w:rPr>
        <w:t></w:t>
      </w:r>
      <w:r w:rsidRPr="00C97ECC">
        <w:rPr>
          <w:rFonts w:hint="eastAsia"/>
          <w:lang w:val="en-US"/>
        </w:rPr>
        <w:t>допомогою</w:t>
      </w:r>
    </w:p>
    <w:p w:rsidR="00C97ECC" w:rsidRPr="00C97ECC" w:rsidRDefault="00C97ECC" w:rsidP="00C97ECC">
      <w:pPr>
        <w:rPr>
          <w:lang w:val="en-US"/>
        </w:rPr>
      </w:pPr>
      <w:r w:rsidRPr="00C97ECC">
        <w:rPr>
          <w:rFonts w:hint="eastAsia"/>
          <w:lang w:val="en-US"/>
        </w:rPr>
        <w:t>електронних</w:t>
      </w:r>
      <w:r w:rsidRPr="00C97ECC">
        <w:rPr>
          <w:lang w:val="en-US"/>
        </w:rPr>
        <w:t></w:t>
      </w:r>
      <w:r w:rsidRPr="00C97ECC">
        <w:rPr>
          <w:rFonts w:hint="eastAsia"/>
          <w:lang w:val="en-US"/>
        </w:rPr>
        <w:t>засобів</w:t>
      </w:r>
      <w:r w:rsidRPr="00C97ECC">
        <w:rPr>
          <w:lang w:val="en-US"/>
        </w:rPr>
        <w:t></w:t>
      </w:r>
      <w:r w:rsidRPr="00C97ECC">
        <w:rPr>
          <w:lang w:val="en-US"/>
        </w:rPr>
        <w:t></w:t>
      </w:r>
      <w:r w:rsidRPr="00C97ECC">
        <w:rPr>
          <w:rFonts w:hint="eastAsia"/>
          <w:lang w:val="en-US"/>
        </w:rPr>
        <w:t>проведення</w:t>
      </w:r>
      <w:r w:rsidRPr="00C97ECC">
        <w:rPr>
          <w:lang w:val="en-US"/>
        </w:rPr>
        <w:t></w:t>
      </w:r>
      <w:r w:rsidRPr="00C97ECC">
        <w:rPr>
          <w:rFonts w:hint="eastAsia"/>
          <w:lang w:val="en-US"/>
        </w:rPr>
        <w:t>закритих</w:t>
      </w:r>
      <w:r w:rsidRPr="00C97ECC">
        <w:rPr>
          <w:lang w:val="en-US"/>
        </w:rPr>
        <w:t></w:t>
      </w:r>
      <w:r w:rsidRPr="00C97ECC">
        <w:rPr>
          <w:rFonts w:hint="eastAsia"/>
          <w:lang w:val="en-US"/>
        </w:rPr>
        <w:t>засідань</w:t>
      </w:r>
      <w:r w:rsidRPr="00C97ECC">
        <w:rPr>
          <w:lang w:val="en-US"/>
        </w:rPr>
        <w:t></w:t>
      </w:r>
      <w:r w:rsidRPr="00C97ECC">
        <w:rPr>
          <w:lang w:val="en-US"/>
        </w:rPr>
        <w:t></w:t>
      </w:r>
      <w:r w:rsidRPr="00C97ECC">
        <w:rPr>
          <w:rFonts w:hint="eastAsia"/>
          <w:lang w:val="en-US"/>
        </w:rPr>
        <w:t>використання</w:t>
      </w:r>
      <w:r w:rsidRPr="00C97ECC">
        <w:rPr>
          <w:lang w:val="en-US"/>
        </w:rPr>
        <w:t></w:t>
      </w:r>
      <w:r w:rsidRPr="00C97ECC">
        <w:rPr>
          <w:rFonts w:hint="eastAsia"/>
          <w:lang w:val="en-US"/>
        </w:rPr>
        <w:t>режиму</w:t>
      </w:r>
    </w:p>
    <w:p w:rsidR="00C97ECC" w:rsidRPr="00C97ECC" w:rsidRDefault="00C97ECC" w:rsidP="00C97ECC">
      <w:pPr>
        <w:rPr>
          <w:lang w:val="en-US"/>
        </w:rPr>
      </w:pPr>
      <w:r w:rsidRPr="00C97ECC">
        <w:rPr>
          <w:rFonts w:hint="eastAsia"/>
          <w:lang w:val="en-US"/>
        </w:rPr>
        <w:t>відеоконференції</w:t>
      </w:r>
      <w:r w:rsidRPr="00C97ECC">
        <w:rPr>
          <w:lang w:val="en-US"/>
        </w:rPr>
        <w:t></w:t>
      </w:r>
      <w:r w:rsidRPr="00C97ECC">
        <w:rPr>
          <w:lang w:val="en-US"/>
        </w:rPr>
        <w:t></w:t>
      </w:r>
      <w:r w:rsidRPr="00C97ECC">
        <w:rPr>
          <w:rFonts w:hint="eastAsia"/>
          <w:lang w:val="en-US"/>
        </w:rPr>
        <w:t>коли</w:t>
      </w:r>
      <w:r w:rsidRPr="00C97ECC">
        <w:rPr>
          <w:lang w:val="en-US"/>
        </w:rPr>
        <w:t></w:t>
      </w:r>
      <w:r w:rsidRPr="00C97ECC">
        <w:rPr>
          <w:rFonts w:hint="eastAsia"/>
          <w:lang w:val="en-US"/>
        </w:rPr>
        <w:t>особа</w:t>
      </w:r>
      <w:r w:rsidRPr="00C97ECC">
        <w:rPr>
          <w:lang w:val="en-US"/>
        </w:rPr>
        <w:t></w:t>
      </w:r>
      <w:r w:rsidRPr="00C97ECC">
        <w:rPr>
          <w:rFonts w:hint="eastAsia"/>
          <w:lang w:val="en-US"/>
        </w:rPr>
        <w:t>бере</w:t>
      </w:r>
      <w:r w:rsidRPr="00C97ECC">
        <w:rPr>
          <w:lang w:val="en-US"/>
        </w:rPr>
        <w:t></w:t>
      </w:r>
      <w:r w:rsidRPr="00C97ECC">
        <w:rPr>
          <w:rFonts w:hint="eastAsia"/>
          <w:lang w:val="en-US"/>
        </w:rPr>
        <w:t>участь</w:t>
      </w:r>
      <w:r w:rsidRPr="00C97ECC">
        <w:rPr>
          <w:lang w:val="en-US"/>
        </w:rPr>
        <w:t></w:t>
      </w:r>
      <w:r w:rsidRPr="00C97ECC">
        <w:rPr>
          <w:rFonts w:hint="eastAsia"/>
          <w:lang w:val="en-US"/>
        </w:rPr>
        <w:t>у</w:t>
      </w:r>
      <w:r w:rsidRPr="00C97ECC">
        <w:rPr>
          <w:lang w:val="en-US"/>
        </w:rPr>
        <w:t></w:t>
      </w:r>
      <w:r w:rsidRPr="00C97ECC">
        <w:rPr>
          <w:rFonts w:hint="eastAsia"/>
          <w:lang w:val="en-US"/>
        </w:rPr>
        <w:t>розгляді</w:t>
      </w:r>
      <w:r w:rsidRPr="00C97ECC">
        <w:rPr>
          <w:lang w:val="en-US"/>
        </w:rPr>
        <w:t></w:t>
      </w:r>
      <w:r w:rsidRPr="00C97ECC">
        <w:rPr>
          <w:rFonts w:hint="eastAsia"/>
          <w:lang w:val="en-US"/>
        </w:rPr>
        <w:t>за</w:t>
      </w:r>
      <w:r w:rsidRPr="00C97ECC">
        <w:rPr>
          <w:lang w:val="en-US"/>
        </w:rPr>
        <w:t></w:t>
      </w:r>
      <w:r w:rsidRPr="00C97ECC">
        <w:rPr>
          <w:rFonts w:hint="eastAsia"/>
          <w:lang w:val="en-US"/>
        </w:rPr>
        <w:t>допомогою</w:t>
      </w:r>
      <w:r w:rsidRPr="00C97ECC">
        <w:rPr>
          <w:lang w:val="en-US"/>
        </w:rPr>
        <w:t></w:t>
      </w:r>
      <w:r w:rsidRPr="00C97ECC">
        <w:rPr>
          <w:rFonts w:hint="eastAsia"/>
          <w:lang w:val="en-US"/>
        </w:rPr>
        <w:t>прямого</w:t>
      </w:r>
    </w:p>
    <w:p w:rsidR="00C97ECC" w:rsidRPr="00C97ECC" w:rsidRDefault="00C97ECC" w:rsidP="00C97ECC">
      <w:pPr>
        <w:rPr>
          <w:lang w:val="en-US"/>
        </w:rPr>
      </w:pPr>
      <w:r w:rsidRPr="00C97ECC">
        <w:rPr>
          <w:rFonts w:hint="eastAsia"/>
          <w:lang w:val="en-US"/>
        </w:rPr>
        <w:t>відеозв’язку</w:t>
      </w:r>
      <w:r w:rsidRPr="00C97ECC">
        <w:rPr>
          <w:lang w:val="en-US"/>
        </w:rPr>
        <w:t></w:t>
      </w:r>
      <w:r w:rsidRPr="00C97ECC">
        <w:rPr>
          <w:lang w:val="en-US"/>
        </w:rPr>
        <w:t></w:t>
      </w:r>
      <w:r w:rsidRPr="00C97ECC">
        <w:rPr>
          <w:rFonts w:hint="eastAsia"/>
          <w:lang w:val="en-US"/>
        </w:rPr>
        <w:t>вилучення</w:t>
      </w:r>
      <w:r w:rsidRPr="00C97ECC">
        <w:rPr>
          <w:lang w:val="en-US"/>
        </w:rPr>
        <w:t></w:t>
      </w:r>
      <w:r w:rsidRPr="00C97ECC">
        <w:rPr>
          <w:rFonts w:hint="eastAsia"/>
          <w:lang w:val="en-US"/>
        </w:rPr>
        <w:t>із</w:t>
      </w:r>
      <w:r w:rsidRPr="00C97ECC">
        <w:rPr>
          <w:lang w:val="en-US"/>
        </w:rPr>
        <w:t></w:t>
      </w:r>
      <w:r w:rsidRPr="00C97ECC">
        <w:rPr>
          <w:rFonts w:hint="eastAsia"/>
          <w:lang w:val="en-US"/>
        </w:rPr>
        <w:t>загальнодоступних</w:t>
      </w:r>
      <w:r w:rsidRPr="00C97ECC">
        <w:rPr>
          <w:lang w:val="en-US"/>
        </w:rPr>
        <w:t></w:t>
      </w:r>
      <w:r w:rsidRPr="00C97ECC">
        <w:rPr>
          <w:rFonts w:hint="eastAsia"/>
          <w:lang w:val="en-US"/>
        </w:rPr>
        <w:t>протоколів</w:t>
      </w:r>
      <w:r w:rsidRPr="00C97ECC">
        <w:rPr>
          <w:lang w:val="en-US"/>
        </w:rPr>
        <w:t></w:t>
      </w:r>
      <w:r w:rsidRPr="00C97ECC">
        <w:rPr>
          <w:rFonts w:hint="eastAsia"/>
          <w:lang w:val="en-US"/>
        </w:rPr>
        <w:t>розгляду</w:t>
      </w:r>
      <w:r w:rsidRPr="00C97ECC">
        <w:rPr>
          <w:lang w:val="en-US"/>
        </w:rPr>
        <w:t></w:t>
      </w:r>
      <w:r w:rsidRPr="00C97ECC">
        <w:rPr>
          <w:rFonts w:hint="eastAsia"/>
          <w:lang w:val="en-US"/>
        </w:rPr>
        <w:t>будь</w:t>
      </w:r>
      <w:r w:rsidRPr="00C97ECC">
        <w:rPr>
          <w:lang w:val="en-US"/>
        </w:rPr>
        <w:t></w:t>
      </w:r>
      <w:r w:rsidRPr="00C97ECC">
        <w:rPr>
          <w:rFonts w:hint="eastAsia"/>
          <w:lang w:val="en-US"/>
        </w:rPr>
        <w:t>якої</w:t>
      </w:r>
    </w:p>
    <w:p w:rsidR="00C97ECC" w:rsidRPr="00C97ECC" w:rsidRDefault="00C97ECC" w:rsidP="00C97ECC">
      <w:pPr>
        <w:rPr>
          <w:lang w:val="en-US"/>
        </w:rPr>
      </w:pPr>
      <w:r w:rsidRPr="00C97ECC">
        <w:rPr>
          <w:rFonts w:hint="eastAsia"/>
          <w:lang w:val="en-US"/>
        </w:rPr>
        <w:t>інформації</w:t>
      </w:r>
      <w:r w:rsidRPr="00C97ECC">
        <w:rPr>
          <w:lang w:val="en-US"/>
        </w:rPr>
        <w:t></w:t>
      </w:r>
      <w:r w:rsidRPr="00C97ECC">
        <w:rPr>
          <w:lang w:val="en-US"/>
        </w:rPr>
        <w:t></w:t>
      </w:r>
      <w:r w:rsidRPr="00C97ECC">
        <w:rPr>
          <w:rFonts w:hint="eastAsia"/>
          <w:lang w:val="en-US"/>
        </w:rPr>
        <w:t>яка</w:t>
      </w:r>
      <w:r w:rsidRPr="00C97ECC">
        <w:rPr>
          <w:lang w:val="en-US"/>
        </w:rPr>
        <w:t></w:t>
      </w:r>
      <w:r w:rsidRPr="00C97ECC">
        <w:rPr>
          <w:rFonts w:hint="eastAsia"/>
          <w:lang w:val="en-US"/>
        </w:rPr>
        <w:t>могла</w:t>
      </w:r>
      <w:r w:rsidRPr="00C97ECC">
        <w:rPr>
          <w:lang w:val="en-US"/>
        </w:rPr>
        <w:t></w:t>
      </w:r>
      <w:r w:rsidRPr="00C97ECC">
        <w:rPr>
          <w:rFonts w:hint="eastAsia"/>
          <w:lang w:val="en-US"/>
        </w:rPr>
        <w:t>б</w:t>
      </w:r>
      <w:r w:rsidRPr="00C97ECC">
        <w:rPr>
          <w:lang w:val="en-US"/>
        </w:rPr>
        <w:t></w:t>
      </w:r>
      <w:r w:rsidRPr="00C97ECC">
        <w:rPr>
          <w:rFonts w:hint="eastAsia"/>
          <w:lang w:val="en-US"/>
        </w:rPr>
        <w:t>сприяти</w:t>
      </w:r>
      <w:r w:rsidRPr="00C97ECC">
        <w:rPr>
          <w:lang w:val="en-US"/>
        </w:rPr>
        <w:t></w:t>
      </w:r>
      <w:r w:rsidRPr="00C97ECC">
        <w:rPr>
          <w:rFonts w:hint="eastAsia"/>
          <w:lang w:val="en-US"/>
        </w:rPr>
        <w:t>встановленню</w:t>
      </w:r>
      <w:r w:rsidRPr="00C97ECC">
        <w:rPr>
          <w:lang w:val="en-US"/>
        </w:rPr>
        <w:t></w:t>
      </w:r>
      <w:r w:rsidRPr="00C97ECC">
        <w:rPr>
          <w:rFonts w:hint="eastAsia"/>
          <w:lang w:val="en-US"/>
        </w:rPr>
        <w:t>особи</w:t>
      </w:r>
      <w:r w:rsidRPr="00C97ECC">
        <w:rPr>
          <w:lang w:val="en-US"/>
        </w:rPr>
        <w:t></w:t>
      </w:r>
      <w:r w:rsidRPr="00C97ECC">
        <w:rPr>
          <w:lang w:val="en-US"/>
        </w:rPr>
        <w:t></w:t>
      </w:r>
      <w:r w:rsidRPr="00C97ECC">
        <w:rPr>
          <w:rFonts w:hint="eastAsia"/>
          <w:lang w:val="en-US"/>
        </w:rPr>
        <w:t>якій</w:t>
      </w:r>
      <w:r w:rsidRPr="00C97ECC">
        <w:rPr>
          <w:lang w:val="en-US"/>
        </w:rPr>
        <w:t></w:t>
      </w:r>
      <w:r w:rsidRPr="00C97ECC">
        <w:rPr>
          <w:rFonts w:hint="eastAsia"/>
          <w:lang w:val="en-US"/>
        </w:rPr>
        <w:t>загрожує</w:t>
      </w:r>
    </w:p>
    <w:p w:rsidR="00C97ECC" w:rsidRPr="00C97ECC" w:rsidRDefault="00C97ECC" w:rsidP="00C97ECC">
      <w:pPr>
        <w:rPr>
          <w:lang w:val="en-US"/>
        </w:rPr>
      </w:pPr>
      <w:r w:rsidRPr="00C97ECC">
        <w:rPr>
          <w:rFonts w:hint="eastAsia"/>
          <w:lang w:val="en-US"/>
        </w:rPr>
        <w:t>небезпека</w:t>
      </w:r>
      <w:r w:rsidRPr="00C97ECC">
        <w:rPr>
          <w:lang w:val="en-US"/>
        </w:rPr>
        <w:t></w:t>
      </w:r>
      <w:r w:rsidRPr="00C97ECC">
        <w:rPr>
          <w:lang w:val="en-US"/>
        </w:rPr>
        <w:t></w:t>
      </w:r>
      <w:r w:rsidRPr="00C97ECC">
        <w:rPr>
          <w:rFonts w:hint="eastAsia"/>
          <w:lang w:val="en-US"/>
        </w:rPr>
        <w:t>будь</w:t>
      </w:r>
      <w:r w:rsidRPr="00C97ECC">
        <w:rPr>
          <w:lang w:val="en-US"/>
        </w:rPr>
        <w:t></w:t>
      </w:r>
      <w:r w:rsidRPr="00C97ECC">
        <w:rPr>
          <w:rFonts w:hint="eastAsia"/>
          <w:lang w:val="en-US"/>
        </w:rPr>
        <w:t>яке</w:t>
      </w:r>
      <w:r w:rsidRPr="00C97ECC">
        <w:rPr>
          <w:lang w:val="en-US"/>
        </w:rPr>
        <w:t></w:t>
      </w:r>
      <w:r w:rsidRPr="00C97ECC">
        <w:rPr>
          <w:rFonts w:hint="eastAsia"/>
          <w:lang w:val="en-US"/>
        </w:rPr>
        <w:t>поєднання</w:t>
      </w:r>
      <w:r w:rsidRPr="00C97ECC">
        <w:rPr>
          <w:lang w:val="en-US"/>
        </w:rPr>
        <w:t></w:t>
      </w:r>
      <w:r w:rsidRPr="00C97ECC">
        <w:rPr>
          <w:rFonts w:hint="eastAsia"/>
          <w:lang w:val="en-US"/>
        </w:rPr>
        <w:t>перелічених</w:t>
      </w:r>
      <w:r w:rsidRPr="00C97ECC">
        <w:rPr>
          <w:lang w:val="en-US"/>
        </w:rPr>
        <w:t></w:t>
      </w:r>
      <w:r w:rsidRPr="00C97ECC">
        <w:rPr>
          <w:rFonts w:hint="eastAsia"/>
          <w:lang w:val="en-US"/>
        </w:rPr>
        <w:t>вище</w:t>
      </w:r>
      <w:r w:rsidRPr="00C97ECC">
        <w:rPr>
          <w:lang w:val="en-US"/>
        </w:rPr>
        <w:t></w:t>
      </w:r>
      <w:r w:rsidRPr="00C97ECC">
        <w:rPr>
          <w:rFonts w:hint="eastAsia"/>
          <w:lang w:val="en-US"/>
        </w:rPr>
        <w:t>заходів</w:t>
      </w:r>
      <w:r w:rsidRPr="00C97ECC">
        <w:rPr>
          <w:lang w:val="en-US"/>
        </w:rPr>
        <w:t></w:t>
      </w:r>
      <w:r w:rsidRPr="00C97ECC">
        <w:rPr>
          <w:rFonts w:hint="eastAsia"/>
          <w:lang w:val="en-US"/>
        </w:rPr>
        <w:t>захисту</w:t>
      </w:r>
      <w:r w:rsidRPr="00C97ECC">
        <w:rPr>
          <w:lang w:val="en-US"/>
        </w:rPr>
        <w:t></w:t>
      </w:r>
    </w:p>
    <w:p w:rsidR="00C97ECC" w:rsidRPr="00C97ECC" w:rsidRDefault="00C97ECC" w:rsidP="00C97ECC">
      <w:pPr>
        <w:rPr>
          <w:lang w:val="en-US"/>
        </w:rPr>
      </w:pPr>
      <w:r w:rsidRPr="00C97ECC">
        <w:rPr>
          <w:rFonts w:hint="eastAsia"/>
          <w:lang w:val="en-US"/>
        </w:rPr>
        <w:t>можливість</w:t>
      </w:r>
      <w:r w:rsidRPr="00C97ECC">
        <w:rPr>
          <w:lang w:val="en-US"/>
        </w:rPr>
        <w:t></w:t>
      </w:r>
      <w:r w:rsidRPr="00C97ECC">
        <w:rPr>
          <w:rFonts w:hint="eastAsia"/>
          <w:lang w:val="en-US"/>
        </w:rPr>
        <w:t>окремого</w:t>
      </w:r>
      <w:r w:rsidRPr="00C97ECC">
        <w:rPr>
          <w:lang w:val="en-US"/>
        </w:rPr>
        <w:t></w:t>
      </w:r>
      <w:r w:rsidRPr="00C97ECC">
        <w:rPr>
          <w:rFonts w:hint="eastAsia"/>
          <w:lang w:val="en-US"/>
        </w:rPr>
        <w:t>тримання</w:t>
      </w:r>
      <w:r w:rsidRPr="00C97ECC">
        <w:rPr>
          <w:lang w:val="en-US"/>
        </w:rPr>
        <w:t></w:t>
      </w:r>
      <w:r w:rsidRPr="00C97ECC">
        <w:rPr>
          <w:rFonts w:hint="eastAsia"/>
          <w:lang w:val="en-US"/>
        </w:rPr>
        <w:t>особи</w:t>
      </w:r>
      <w:r w:rsidRPr="00C97ECC">
        <w:rPr>
          <w:lang w:val="en-US"/>
        </w:rPr>
        <w:t></w:t>
      </w:r>
      <w:r w:rsidRPr="00C97ECC">
        <w:rPr>
          <w:lang w:val="en-US"/>
        </w:rPr>
        <w:t></w:t>
      </w:r>
      <w:r w:rsidRPr="00C97ECC">
        <w:rPr>
          <w:rFonts w:hint="eastAsia"/>
          <w:lang w:val="en-US"/>
        </w:rPr>
        <w:t>яка</w:t>
      </w:r>
      <w:r w:rsidRPr="00C97ECC">
        <w:rPr>
          <w:lang w:val="en-US"/>
        </w:rPr>
        <w:t></w:t>
      </w:r>
      <w:r w:rsidRPr="00C97ECC">
        <w:rPr>
          <w:rFonts w:hint="eastAsia"/>
          <w:lang w:val="en-US"/>
        </w:rPr>
        <w:t>скоїла</w:t>
      </w:r>
      <w:r w:rsidRPr="00C97ECC">
        <w:rPr>
          <w:lang w:val="en-US"/>
        </w:rPr>
        <w:t></w:t>
      </w:r>
      <w:r w:rsidRPr="00C97ECC">
        <w:rPr>
          <w:rFonts w:hint="eastAsia"/>
          <w:lang w:val="en-US"/>
        </w:rPr>
        <w:t>злочин</w:t>
      </w:r>
      <w:r w:rsidRPr="00C97ECC">
        <w:rPr>
          <w:lang w:val="en-US"/>
        </w:rPr>
        <w:t></w:t>
      </w:r>
      <w:r w:rsidRPr="00C97ECC">
        <w:rPr>
          <w:lang w:val="en-US"/>
        </w:rPr>
        <w:t></w:t>
      </w:r>
      <w:r w:rsidRPr="00C97ECC">
        <w:rPr>
          <w:rFonts w:hint="eastAsia"/>
          <w:lang w:val="en-US"/>
        </w:rPr>
        <w:t>особисту</w:t>
      </w:r>
      <w:r w:rsidRPr="00C97ECC">
        <w:rPr>
          <w:lang w:val="en-US"/>
        </w:rPr>
        <w:t></w:t>
      </w:r>
      <w:r w:rsidRPr="00C97ECC">
        <w:rPr>
          <w:rFonts w:hint="eastAsia"/>
          <w:lang w:val="en-US"/>
        </w:rPr>
        <w:t>охорону</w:t>
      </w:r>
      <w:r w:rsidRPr="00C97ECC">
        <w:rPr>
          <w:lang w:val="en-US"/>
        </w:rPr>
        <w:t></w:t>
      </w:r>
    </w:p>
    <w:p w:rsidR="00C97ECC" w:rsidRPr="00C97ECC" w:rsidRDefault="00C97ECC" w:rsidP="00C97ECC">
      <w:pPr>
        <w:rPr>
          <w:lang w:val="en-US"/>
        </w:rPr>
      </w:pPr>
      <w:r w:rsidRPr="00C97ECC">
        <w:rPr>
          <w:rFonts w:hint="eastAsia"/>
          <w:lang w:val="en-US"/>
        </w:rPr>
        <w:t>охорону</w:t>
      </w:r>
      <w:r w:rsidRPr="00C97ECC">
        <w:rPr>
          <w:lang w:val="en-US"/>
        </w:rPr>
        <w:t></w:t>
      </w:r>
      <w:r w:rsidRPr="00C97ECC">
        <w:rPr>
          <w:rFonts w:hint="eastAsia"/>
          <w:lang w:val="en-US"/>
        </w:rPr>
        <w:t>житла</w:t>
      </w:r>
      <w:r w:rsidRPr="00C97ECC">
        <w:rPr>
          <w:lang w:val="en-US"/>
        </w:rPr>
        <w:t></w:t>
      </w:r>
      <w:r w:rsidRPr="00C97ECC">
        <w:rPr>
          <w:rFonts w:hint="eastAsia"/>
          <w:lang w:val="en-US"/>
        </w:rPr>
        <w:t>і</w:t>
      </w:r>
      <w:r w:rsidRPr="00C97ECC">
        <w:rPr>
          <w:lang w:val="en-US"/>
        </w:rPr>
        <w:t></w:t>
      </w:r>
      <w:r w:rsidRPr="00C97ECC">
        <w:rPr>
          <w:rFonts w:hint="eastAsia"/>
          <w:lang w:val="en-US"/>
        </w:rPr>
        <w:t>майна</w:t>
      </w:r>
      <w:r w:rsidRPr="00C97ECC">
        <w:rPr>
          <w:lang w:val="en-US"/>
        </w:rPr>
        <w:t></w:t>
      </w:r>
      <w:r w:rsidRPr="00C97ECC">
        <w:rPr>
          <w:lang w:val="en-US"/>
        </w:rPr>
        <w:t></w:t>
      </w:r>
      <w:r w:rsidRPr="00C97ECC">
        <w:rPr>
          <w:rFonts w:hint="eastAsia"/>
          <w:lang w:val="en-US"/>
        </w:rPr>
        <w:t>видачу</w:t>
      </w:r>
      <w:r w:rsidRPr="00C97ECC">
        <w:rPr>
          <w:lang w:val="en-US"/>
        </w:rPr>
        <w:t></w:t>
      </w:r>
      <w:r w:rsidRPr="00C97ECC">
        <w:rPr>
          <w:rFonts w:hint="eastAsia"/>
          <w:lang w:val="en-US"/>
        </w:rPr>
        <w:t>спеціальних</w:t>
      </w:r>
      <w:r w:rsidRPr="00C97ECC">
        <w:rPr>
          <w:lang w:val="en-US"/>
        </w:rPr>
        <w:t></w:t>
      </w:r>
      <w:r w:rsidRPr="00C97ECC">
        <w:rPr>
          <w:rFonts w:hint="eastAsia"/>
          <w:lang w:val="en-US"/>
        </w:rPr>
        <w:t>засобів</w:t>
      </w:r>
      <w:r w:rsidRPr="00C97ECC">
        <w:rPr>
          <w:lang w:val="en-US"/>
        </w:rPr>
        <w:t></w:t>
      </w:r>
      <w:r w:rsidRPr="00C97ECC">
        <w:rPr>
          <w:rFonts w:hint="eastAsia"/>
          <w:lang w:val="en-US"/>
        </w:rPr>
        <w:t>індивідуального</w:t>
      </w:r>
      <w:r w:rsidRPr="00C97ECC">
        <w:rPr>
          <w:lang w:val="en-US"/>
        </w:rPr>
        <w:t></w:t>
      </w:r>
      <w:r w:rsidRPr="00C97ECC">
        <w:rPr>
          <w:rFonts w:hint="eastAsia"/>
          <w:lang w:val="en-US"/>
        </w:rPr>
        <w:t>захисту</w:t>
      </w:r>
      <w:r w:rsidRPr="00C97ECC">
        <w:rPr>
          <w:lang w:val="en-US"/>
        </w:rPr>
        <w:t></w:t>
      </w:r>
    </w:p>
    <w:p w:rsidR="00C97ECC" w:rsidRPr="00C97ECC" w:rsidRDefault="00C97ECC" w:rsidP="00C97ECC">
      <w:pPr>
        <w:rPr>
          <w:lang w:val="en-US"/>
        </w:rPr>
      </w:pPr>
      <w:r w:rsidRPr="00C97ECC">
        <w:rPr>
          <w:rFonts w:hint="eastAsia"/>
          <w:lang w:val="en-US"/>
        </w:rPr>
        <w:t>конфіденційність</w:t>
      </w:r>
      <w:r w:rsidRPr="00C97ECC">
        <w:rPr>
          <w:lang w:val="en-US"/>
        </w:rPr>
        <w:t></w:t>
      </w:r>
      <w:r w:rsidRPr="00C97ECC">
        <w:rPr>
          <w:rFonts w:hint="eastAsia"/>
          <w:lang w:val="en-US"/>
        </w:rPr>
        <w:t>місцезнаходження</w:t>
      </w:r>
      <w:r w:rsidRPr="00C97ECC">
        <w:rPr>
          <w:lang w:val="en-US"/>
        </w:rPr>
        <w:t></w:t>
      </w:r>
      <w:r w:rsidRPr="00C97ECC">
        <w:rPr>
          <w:rFonts w:hint="eastAsia"/>
          <w:lang w:val="en-US"/>
        </w:rPr>
        <w:t>особи</w:t>
      </w:r>
      <w:r w:rsidRPr="00C97ECC">
        <w:rPr>
          <w:lang w:val="en-US"/>
        </w:rPr>
        <w:t></w:t>
      </w:r>
    </w:p>
    <w:p w:rsidR="00C97ECC" w:rsidRPr="00C97ECC" w:rsidRDefault="00C97ECC" w:rsidP="00C97ECC">
      <w:pPr>
        <w:rPr>
          <w:lang w:val="en-US"/>
        </w:rPr>
      </w:pPr>
      <w:r w:rsidRPr="00C97ECC">
        <w:rPr>
          <w:rFonts w:hint="eastAsia"/>
          <w:lang w:val="en-US"/>
        </w:rPr>
        <w:t>Підставою</w:t>
      </w:r>
      <w:r w:rsidRPr="00C97ECC">
        <w:rPr>
          <w:lang w:val="en-US"/>
        </w:rPr>
        <w:t></w:t>
      </w:r>
      <w:r w:rsidRPr="00C97ECC">
        <w:rPr>
          <w:rFonts w:hint="eastAsia"/>
          <w:lang w:val="en-US"/>
        </w:rPr>
        <w:t>для</w:t>
      </w:r>
      <w:r w:rsidRPr="00C97ECC">
        <w:rPr>
          <w:lang w:val="en-US"/>
        </w:rPr>
        <w:t></w:t>
      </w:r>
      <w:r w:rsidRPr="00C97ECC">
        <w:rPr>
          <w:rFonts w:hint="eastAsia"/>
          <w:lang w:val="en-US"/>
        </w:rPr>
        <w:t>застосування</w:t>
      </w:r>
      <w:r w:rsidRPr="00C97ECC">
        <w:rPr>
          <w:lang w:val="en-US"/>
        </w:rPr>
        <w:t></w:t>
      </w:r>
      <w:r w:rsidRPr="00C97ECC">
        <w:rPr>
          <w:rFonts w:hint="eastAsia"/>
          <w:lang w:val="en-US"/>
        </w:rPr>
        <w:t>заходів</w:t>
      </w:r>
      <w:r w:rsidRPr="00C97ECC">
        <w:rPr>
          <w:lang w:val="en-US"/>
        </w:rPr>
        <w:t></w:t>
      </w:r>
      <w:r w:rsidRPr="00C97ECC">
        <w:rPr>
          <w:rFonts w:hint="eastAsia"/>
          <w:lang w:val="en-US"/>
        </w:rPr>
        <w:t>забезпечення</w:t>
      </w:r>
      <w:r w:rsidRPr="00C97ECC">
        <w:rPr>
          <w:lang w:val="en-US"/>
        </w:rPr>
        <w:t></w:t>
      </w:r>
      <w:r w:rsidRPr="00C97ECC">
        <w:rPr>
          <w:rFonts w:hint="eastAsia"/>
          <w:lang w:val="en-US"/>
        </w:rPr>
        <w:t>безпеки</w:t>
      </w:r>
      <w:r w:rsidRPr="00C97ECC">
        <w:rPr>
          <w:lang w:val="en-US"/>
        </w:rPr>
        <w:t></w:t>
      </w:r>
      <w:r w:rsidRPr="00C97ECC">
        <w:rPr>
          <w:rFonts w:hint="eastAsia"/>
          <w:lang w:val="en-US"/>
        </w:rPr>
        <w:t>визнати</w:t>
      </w:r>
    </w:p>
    <w:p w:rsidR="00C97ECC" w:rsidRPr="00C97ECC" w:rsidRDefault="00C97ECC" w:rsidP="00C97ECC">
      <w:pPr>
        <w:rPr>
          <w:lang w:val="en-US"/>
        </w:rPr>
      </w:pPr>
      <w:r w:rsidRPr="00C97ECC">
        <w:rPr>
          <w:rFonts w:hint="eastAsia"/>
          <w:lang w:val="en-US"/>
        </w:rPr>
        <w:t>наявність</w:t>
      </w:r>
      <w:r w:rsidRPr="00C97ECC">
        <w:rPr>
          <w:lang w:val="en-US"/>
        </w:rPr>
        <w:t></w:t>
      </w:r>
      <w:r w:rsidRPr="00C97ECC">
        <w:rPr>
          <w:rFonts w:hint="eastAsia"/>
          <w:lang w:val="en-US"/>
        </w:rPr>
        <w:t>даних</w:t>
      </w:r>
      <w:r w:rsidRPr="00C97ECC">
        <w:rPr>
          <w:lang w:val="en-US"/>
        </w:rPr>
        <w:t></w:t>
      </w:r>
      <w:r w:rsidRPr="00C97ECC">
        <w:rPr>
          <w:rFonts w:hint="eastAsia"/>
          <w:lang w:val="en-US"/>
        </w:rPr>
        <w:t>про</w:t>
      </w:r>
      <w:r w:rsidRPr="00C97ECC">
        <w:rPr>
          <w:lang w:val="en-US"/>
        </w:rPr>
        <w:t></w:t>
      </w:r>
      <w:r w:rsidRPr="00C97ECC">
        <w:rPr>
          <w:rFonts w:hint="eastAsia"/>
          <w:lang w:val="en-US"/>
        </w:rPr>
        <w:t>існування</w:t>
      </w:r>
      <w:r w:rsidRPr="00C97ECC">
        <w:rPr>
          <w:lang w:val="en-US"/>
        </w:rPr>
        <w:t></w:t>
      </w:r>
      <w:r w:rsidRPr="00C97ECC">
        <w:rPr>
          <w:rFonts w:hint="eastAsia"/>
          <w:lang w:val="en-US"/>
        </w:rPr>
        <w:t>реальної</w:t>
      </w:r>
      <w:r w:rsidRPr="00C97ECC">
        <w:rPr>
          <w:lang w:val="en-US"/>
        </w:rPr>
        <w:t></w:t>
      </w:r>
      <w:r w:rsidRPr="00C97ECC">
        <w:rPr>
          <w:rFonts w:hint="eastAsia"/>
          <w:lang w:val="en-US"/>
        </w:rPr>
        <w:t>загрози</w:t>
      </w:r>
      <w:r w:rsidRPr="00C97ECC">
        <w:rPr>
          <w:lang w:val="en-US"/>
        </w:rPr>
        <w:t></w:t>
      </w:r>
      <w:r w:rsidRPr="00C97ECC">
        <w:rPr>
          <w:rFonts w:hint="eastAsia"/>
          <w:lang w:val="en-US"/>
        </w:rPr>
        <w:t>безпеці</w:t>
      </w:r>
      <w:r w:rsidRPr="00C97ECC">
        <w:rPr>
          <w:lang w:val="en-US"/>
        </w:rPr>
        <w:t></w:t>
      </w:r>
      <w:r w:rsidRPr="00C97ECC">
        <w:rPr>
          <w:lang w:val="en-US"/>
        </w:rPr>
        <w:t></w:t>
      </w:r>
      <w:r w:rsidRPr="00C97ECC">
        <w:rPr>
          <w:rFonts w:hint="eastAsia"/>
          <w:lang w:val="en-US"/>
        </w:rPr>
        <w:t>фізичному</w:t>
      </w:r>
      <w:r w:rsidRPr="00C97ECC">
        <w:rPr>
          <w:lang w:val="en-US"/>
        </w:rPr>
        <w:t></w:t>
      </w:r>
      <w:r w:rsidRPr="00C97ECC">
        <w:rPr>
          <w:rFonts w:hint="eastAsia"/>
          <w:lang w:val="en-US"/>
        </w:rPr>
        <w:t>і</w:t>
      </w:r>
    </w:p>
    <w:p w:rsidR="00C97ECC" w:rsidRPr="00C97ECC" w:rsidRDefault="00C97ECC" w:rsidP="00C97ECC">
      <w:pPr>
        <w:rPr>
          <w:lang w:val="en-US"/>
        </w:rPr>
      </w:pPr>
      <w:r w:rsidRPr="00C97ECC">
        <w:rPr>
          <w:rFonts w:hint="eastAsia"/>
          <w:lang w:val="en-US"/>
        </w:rPr>
        <w:t>психологічному</w:t>
      </w:r>
      <w:r w:rsidRPr="00C97ECC">
        <w:rPr>
          <w:lang w:val="en-US"/>
        </w:rPr>
        <w:t></w:t>
      </w:r>
      <w:r w:rsidRPr="00C97ECC">
        <w:rPr>
          <w:rFonts w:hint="eastAsia"/>
          <w:lang w:val="en-US"/>
        </w:rPr>
        <w:t>благополуччю</w:t>
      </w:r>
      <w:r w:rsidRPr="00C97ECC">
        <w:rPr>
          <w:lang w:val="en-US"/>
        </w:rPr>
        <w:t></w:t>
      </w:r>
      <w:r w:rsidRPr="00C97ECC">
        <w:rPr>
          <w:lang w:val="en-US"/>
        </w:rPr>
        <w:t></w:t>
      </w:r>
      <w:r w:rsidRPr="00C97ECC">
        <w:rPr>
          <w:rFonts w:hint="eastAsia"/>
          <w:lang w:val="en-US"/>
        </w:rPr>
        <w:t>гідності</w:t>
      </w:r>
      <w:r w:rsidRPr="00C97ECC">
        <w:rPr>
          <w:lang w:val="en-US"/>
        </w:rPr>
        <w:t></w:t>
      </w:r>
      <w:r w:rsidRPr="00C97ECC">
        <w:rPr>
          <w:rFonts w:hint="eastAsia"/>
          <w:lang w:val="en-US"/>
        </w:rPr>
        <w:t>та</w:t>
      </w:r>
      <w:r w:rsidRPr="00C97ECC">
        <w:rPr>
          <w:lang w:val="en-US"/>
        </w:rPr>
        <w:t></w:t>
      </w:r>
      <w:r w:rsidRPr="00C97ECC">
        <w:rPr>
          <w:rFonts w:hint="eastAsia"/>
          <w:lang w:val="en-US"/>
        </w:rPr>
        <w:t>недоторканності</w:t>
      </w:r>
      <w:r w:rsidRPr="00C97ECC">
        <w:rPr>
          <w:lang w:val="en-US"/>
        </w:rPr>
        <w:t></w:t>
      </w:r>
      <w:r w:rsidRPr="00C97ECC">
        <w:rPr>
          <w:rFonts w:hint="eastAsia"/>
          <w:lang w:val="en-US"/>
        </w:rPr>
        <w:t>особистого</w:t>
      </w:r>
    </w:p>
    <w:p w:rsidR="00C97ECC" w:rsidRPr="00C97ECC" w:rsidRDefault="00C97ECC" w:rsidP="00C97ECC">
      <w:pPr>
        <w:rPr>
          <w:lang w:val="en-US"/>
        </w:rPr>
      </w:pPr>
      <w:r w:rsidRPr="00C97ECC">
        <w:rPr>
          <w:rFonts w:hint="eastAsia"/>
          <w:lang w:val="en-US"/>
        </w:rPr>
        <w:t>життя</w:t>
      </w:r>
      <w:r w:rsidRPr="00C97ECC">
        <w:rPr>
          <w:lang w:val="en-US"/>
        </w:rPr>
        <w:t></w:t>
      </w:r>
      <w:r w:rsidRPr="00C97ECC">
        <w:rPr>
          <w:rFonts w:hint="eastAsia"/>
          <w:lang w:val="en-US"/>
        </w:rPr>
        <w:t>особи</w:t>
      </w:r>
      <w:r w:rsidRPr="00C97ECC">
        <w:rPr>
          <w:lang w:val="en-US"/>
        </w:rPr>
        <w:t></w:t>
      </w:r>
      <w:r w:rsidRPr="00C97ECC">
        <w:rPr>
          <w:lang w:val="en-US"/>
        </w:rPr>
        <w:t></w:t>
      </w:r>
      <w:r w:rsidRPr="00C97ECC">
        <w:rPr>
          <w:rFonts w:hint="eastAsia"/>
          <w:lang w:val="en-US"/>
        </w:rPr>
        <w:t>яка</w:t>
      </w:r>
      <w:r w:rsidRPr="00C97ECC">
        <w:rPr>
          <w:lang w:val="en-US"/>
        </w:rPr>
        <w:t></w:t>
      </w:r>
      <w:r w:rsidRPr="00C97ECC">
        <w:rPr>
          <w:rFonts w:hint="eastAsia"/>
          <w:lang w:val="en-US"/>
        </w:rPr>
        <w:t>скоїла</w:t>
      </w:r>
      <w:r w:rsidRPr="00C97ECC">
        <w:rPr>
          <w:lang w:val="en-US"/>
        </w:rPr>
        <w:t></w:t>
      </w:r>
      <w:r w:rsidRPr="00C97ECC">
        <w:rPr>
          <w:rFonts w:hint="eastAsia"/>
          <w:lang w:val="en-US"/>
        </w:rPr>
        <w:t>злочин</w:t>
      </w:r>
      <w:r w:rsidRPr="00C97ECC">
        <w:rPr>
          <w:lang w:val="en-US"/>
        </w:rPr>
        <w:t></w:t>
      </w:r>
    </w:p>
    <w:sectPr w:rsidR="00C97ECC" w:rsidRPr="00C97ECC"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64B" w:rsidRDefault="00F9064B">
      <w:pPr>
        <w:spacing w:after="0" w:line="240" w:lineRule="auto"/>
      </w:pPr>
      <w:r>
        <w:separator/>
      </w:r>
    </w:p>
  </w:endnote>
  <w:endnote w:type="continuationSeparator" w:id="0">
    <w:p w:rsidR="00F9064B" w:rsidRDefault="00F906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64B" w:rsidRDefault="00F9064B">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9064B" w:rsidRDefault="00F9064B">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64B" w:rsidRDefault="00F9064B">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9064B" w:rsidRDefault="00F9064B">
                <w:pPr>
                  <w:spacing w:line="240" w:lineRule="auto"/>
                </w:pPr>
                <w:fldSimple w:instr=" PAGE \* MERGEFORMAT ">
                  <w:r w:rsidR="00C97ECC" w:rsidRPr="00C97ECC">
                    <w:rPr>
                      <w:rStyle w:val="afffff9"/>
                      <w:noProof/>
                    </w:rPr>
                    <w:t>29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64B" w:rsidRDefault="00F9064B"/>
    <w:p w:rsidR="00F9064B" w:rsidRDefault="00F9064B"/>
    <w:p w:rsidR="00F9064B" w:rsidRDefault="00F9064B"/>
    <w:p w:rsidR="00F9064B" w:rsidRDefault="00F9064B"/>
    <w:p w:rsidR="00F9064B" w:rsidRDefault="00F9064B"/>
    <w:p w:rsidR="00F9064B" w:rsidRDefault="00F9064B"/>
    <w:p w:rsidR="00F9064B" w:rsidRDefault="00F9064B">
      <w:pPr>
        <w:rPr>
          <w:sz w:val="2"/>
          <w:szCs w:val="2"/>
        </w:rPr>
      </w:pPr>
      <w:r w:rsidRPr="00D2748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9064B" w:rsidRDefault="00F9064B">
                  <w:pPr>
                    <w:spacing w:line="240" w:lineRule="auto"/>
                  </w:pPr>
                  <w:fldSimple w:instr=" PAGE \* MERGEFORMAT ">
                    <w:r w:rsidRPr="00BC0F86">
                      <w:rPr>
                        <w:rStyle w:val="afffff9"/>
                        <w:b w:val="0"/>
                        <w:bCs w:val="0"/>
                        <w:noProof/>
                      </w:rPr>
                      <w:t>6</w:t>
                    </w:r>
                  </w:fldSimple>
                </w:p>
              </w:txbxContent>
            </v:textbox>
            <w10:wrap anchorx="page" anchory="page"/>
          </v:shape>
        </w:pict>
      </w:r>
    </w:p>
    <w:p w:rsidR="00F9064B" w:rsidRDefault="00F9064B"/>
    <w:p w:rsidR="00F9064B" w:rsidRDefault="00F9064B"/>
    <w:p w:rsidR="00F9064B" w:rsidRDefault="00F9064B">
      <w:pPr>
        <w:rPr>
          <w:sz w:val="2"/>
          <w:szCs w:val="2"/>
        </w:rPr>
      </w:pPr>
      <w:r w:rsidRPr="00D2748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9064B" w:rsidRDefault="00F9064B"/>
                <w:p w:rsidR="00F9064B" w:rsidRDefault="00F9064B">
                  <w:pPr>
                    <w:pStyle w:val="1ffffff7"/>
                    <w:spacing w:line="240" w:lineRule="auto"/>
                  </w:pPr>
                  <w:fldSimple w:instr=" PAGE \* MERGEFORMAT ">
                    <w:r w:rsidRPr="00BC0F86">
                      <w:rPr>
                        <w:rStyle w:val="3b"/>
                        <w:noProof/>
                      </w:rPr>
                      <w:t>6</w:t>
                    </w:r>
                  </w:fldSimple>
                </w:p>
              </w:txbxContent>
            </v:textbox>
            <w10:wrap anchorx="page" anchory="page"/>
          </v:shape>
        </w:pict>
      </w:r>
    </w:p>
    <w:p w:rsidR="00F9064B" w:rsidRDefault="00F9064B"/>
    <w:p w:rsidR="00F9064B" w:rsidRDefault="00F9064B">
      <w:pPr>
        <w:rPr>
          <w:sz w:val="2"/>
          <w:szCs w:val="2"/>
        </w:rPr>
      </w:pPr>
    </w:p>
    <w:p w:rsidR="00F9064B" w:rsidRDefault="00F9064B"/>
    <w:p w:rsidR="00F9064B" w:rsidRDefault="00F9064B">
      <w:pPr>
        <w:spacing w:after="0" w:line="240" w:lineRule="auto"/>
      </w:pPr>
    </w:p>
  </w:footnote>
  <w:footnote w:type="continuationSeparator" w:id="0">
    <w:p w:rsidR="00F9064B" w:rsidRDefault="00F906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64B" w:rsidRPr="005856C0" w:rsidRDefault="00F9064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6">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16"/>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CB89DF-51C3-43C1-953F-D6B43FE49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826</TotalTime>
  <Pages>29</Pages>
  <Words>5657</Words>
  <Characters>32249</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37831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cp:revision>
  <cp:lastPrinted>2009-02-06T05:36:00Z</cp:lastPrinted>
  <dcterms:created xsi:type="dcterms:W3CDTF">2022-03-10T19:16:00Z</dcterms:created>
  <dcterms:modified xsi:type="dcterms:W3CDTF">2022-03-11T12:22:00Z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