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F19" w:rsidRDefault="00A54F19" w:rsidP="00A54F1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Єжокіна Юлія Іванівна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технічної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p>
    <w:p w:rsidR="00A54F19" w:rsidRDefault="00A54F19" w:rsidP="00A54F1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A54F19" w:rsidRDefault="00A54F19" w:rsidP="00A54F1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кваліфікованих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робітників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закладах</w:t>
      </w:r>
    </w:p>
    <w:p w:rsidR="00A54F19" w:rsidRDefault="00A54F19" w:rsidP="00A54F1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професійної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морського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профілю</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(015 </w:t>
      </w:r>
      <w:r>
        <w:rPr>
          <w:rFonts w:ascii="CIDFont+F4" w:eastAsia="CIDFont+F4" w:hAnsi="CIDFont+F3" w:cs="CIDFont+F4" w:hint="eastAsia"/>
          <w:kern w:val="0"/>
          <w:sz w:val="28"/>
          <w:szCs w:val="28"/>
          <w:lang w:eastAsia="ru-RU"/>
        </w:rPr>
        <w:t>Професійна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p>
    <w:p w:rsidR="00A54F19" w:rsidRDefault="00A54F19" w:rsidP="00A54F1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спеціалізаціями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26.458.004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p>
    <w:p w:rsidR="00A54F19" w:rsidRDefault="00A54F19" w:rsidP="00A54F1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професійно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технічної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p>
    <w:p w:rsidR="00DB4A79" w:rsidRPr="00A54F19" w:rsidRDefault="00A54F19" w:rsidP="00A54F19">
      <w:r>
        <w:rPr>
          <w:rFonts w:ascii="CIDFont+F4" w:eastAsia="CIDFont+F4" w:hAnsi="CIDFont+F3" w:cs="CIDFont+F4" w:hint="eastAsia"/>
          <w:kern w:val="0"/>
          <w:sz w:val="28"/>
          <w:szCs w:val="28"/>
          <w:lang w:eastAsia="ru-RU"/>
        </w:rPr>
        <w:t>України</w:t>
      </w:r>
    </w:p>
    <w:sectPr w:rsidR="00DB4A79" w:rsidRPr="00A54F1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E0" w:rsidRDefault="001D4CE0">
      <w:pPr>
        <w:spacing w:after="0" w:line="240" w:lineRule="auto"/>
      </w:pPr>
      <w:r>
        <w:separator/>
      </w:r>
    </w:p>
  </w:endnote>
  <w:endnote w:type="continuationSeparator" w:id="0">
    <w:p w:rsidR="001D4CE0" w:rsidRDefault="001D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4CE0" w:rsidRDefault="0086422C">
                <w:pPr>
                  <w:spacing w:line="240" w:lineRule="auto"/>
                </w:pPr>
                <w:fldSimple w:instr=" PAGE \* MERGEFORMAT ">
                  <w:r w:rsidR="00A54F19" w:rsidRPr="00A54F1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E0" w:rsidRDefault="001D4CE0"/>
    <w:p w:rsidR="001D4CE0" w:rsidRDefault="001D4CE0"/>
    <w:p w:rsidR="001D4CE0" w:rsidRDefault="001D4CE0"/>
    <w:p w:rsidR="001D4CE0" w:rsidRDefault="001D4CE0"/>
    <w:p w:rsidR="001D4CE0" w:rsidRDefault="001D4CE0"/>
    <w:p w:rsidR="001D4CE0" w:rsidRDefault="001D4CE0"/>
    <w:p w:rsidR="001D4CE0" w:rsidRDefault="0086422C">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p w:rsidR="001D4CE0" w:rsidRDefault="001D4CE0"/>
    <w:p w:rsidR="001D4CE0" w:rsidRDefault="001D4CE0"/>
    <w:p w:rsidR="001D4CE0" w:rsidRDefault="0086422C">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4CE0" w:rsidRDefault="001D4CE0"/>
                <w:p w:rsidR="001D4CE0" w:rsidRDefault="0086422C">
                  <w:pPr>
                    <w:pStyle w:val="1ffffff7"/>
                    <w:spacing w:line="240" w:lineRule="auto"/>
                  </w:pPr>
                  <w:fldSimple w:instr=" PAGE \* MERGEFORMAT ">
                    <w:r w:rsidR="00542935" w:rsidRPr="00542935">
                      <w:rPr>
                        <w:rStyle w:val="3b"/>
                        <w:noProof/>
                      </w:rPr>
                      <w:t>5</w:t>
                    </w:r>
                  </w:fldSimple>
                </w:p>
              </w:txbxContent>
            </v:textbox>
            <w10:wrap anchorx="page" anchory="page"/>
          </v:shape>
        </w:pict>
      </w:r>
    </w:p>
    <w:p w:rsidR="001D4CE0" w:rsidRDefault="001D4CE0"/>
    <w:p w:rsidR="001D4CE0" w:rsidRDefault="001D4CE0">
      <w:pPr>
        <w:rPr>
          <w:sz w:val="2"/>
          <w:szCs w:val="2"/>
        </w:rPr>
      </w:pPr>
    </w:p>
    <w:p w:rsidR="001D4CE0" w:rsidRDefault="001D4CE0"/>
    <w:p w:rsidR="001D4CE0" w:rsidRDefault="001D4CE0">
      <w:pPr>
        <w:spacing w:after="0" w:line="240" w:lineRule="auto"/>
      </w:pPr>
    </w:p>
  </w:footnote>
  <w:footnote w:type="continuationSeparator" w:id="0">
    <w:p w:rsidR="001D4CE0" w:rsidRDefault="001D4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 w:rsidR="001D4CE0" w:rsidRPr="005856C0" w:rsidRDefault="001D4CE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E7F5E-B993-4826-8BB6-E4DB8F7C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2021-11-22T00:28:00Z</dcterms:created>
  <dcterms:modified xsi:type="dcterms:W3CDTF">2021-11-23T20:30:00Z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