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9BA17" w14:textId="418A96B5" w:rsidR="003D4D60" w:rsidRDefault="0032777B" w:rsidP="0032777B">
      <w:r w:rsidRPr="0032777B">
        <w:rPr>
          <w:rFonts w:hint="eastAsia"/>
        </w:rPr>
        <w:t>Лавришко</w:t>
      </w:r>
      <w:r w:rsidRPr="0032777B">
        <w:t xml:space="preserve"> </w:t>
      </w:r>
      <w:r w:rsidRPr="0032777B">
        <w:rPr>
          <w:rFonts w:hint="eastAsia"/>
        </w:rPr>
        <w:t>Александр</w:t>
      </w:r>
      <w:r w:rsidRPr="0032777B">
        <w:t xml:space="preserve"> </w:t>
      </w:r>
      <w:r w:rsidRPr="0032777B">
        <w:rPr>
          <w:rFonts w:hint="eastAsia"/>
        </w:rPr>
        <w:t>Сергеевич</w:t>
      </w:r>
      <w:r>
        <w:t xml:space="preserve"> </w:t>
      </w:r>
      <w:r w:rsidRPr="0032777B">
        <w:rPr>
          <w:rFonts w:hint="eastAsia"/>
        </w:rPr>
        <w:t>Модернизация</w:t>
      </w:r>
      <w:r w:rsidRPr="0032777B">
        <w:t xml:space="preserve"> </w:t>
      </w:r>
      <w:r w:rsidRPr="0032777B">
        <w:rPr>
          <w:rFonts w:hint="eastAsia"/>
        </w:rPr>
        <w:t>продуктов</w:t>
      </w:r>
      <w:r w:rsidRPr="0032777B">
        <w:t xml:space="preserve"> </w:t>
      </w:r>
      <w:r w:rsidRPr="0032777B">
        <w:rPr>
          <w:rFonts w:hint="eastAsia"/>
        </w:rPr>
        <w:t>и</w:t>
      </w:r>
      <w:r w:rsidRPr="0032777B">
        <w:t xml:space="preserve"> </w:t>
      </w:r>
      <w:r w:rsidRPr="0032777B">
        <w:rPr>
          <w:rFonts w:hint="eastAsia"/>
        </w:rPr>
        <w:t>бизнес</w:t>
      </w:r>
      <w:r w:rsidRPr="0032777B">
        <w:t>-</w:t>
      </w:r>
      <w:r w:rsidRPr="0032777B">
        <w:rPr>
          <w:rFonts w:hint="eastAsia"/>
        </w:rPr>
        <w:t>процессов</w:t>
      </w:r>
      <w:r w:rsidRPr="0032777B">
        <w:t xml:space="preserve"> </w:t>
      </w:r>
      <w:r w:rsidRPr="0032777B">
        <w:rPr>
          <w:rFonts w:hint="eastAsia"/>
        </w:rPr>
        <w:t>банковского</w:t>
      </w:r>
      <w:r w:rsidRPr="0032777B">
        <w:t xml:space="preserve"> </w:t>
      </w:r>
      <w:r w:rsidRPr="0032777B">
        <w:rPr>
          <w:rFonts w:hint="eastAsia"/>
        </w:rPr>
        <w:t>кредитования</w:t>
      </w:r>
      <w:r w:rsidRPr="0032777B">
        <w:t xml:space="preserve"> </w:t>
      </w:r>
      <w:r w:rsidRPr="0032777B">
        <w:rPr>
          <w:rFonts w:hint="eastAsia"/>
        </w:rPr>
        <w:t>физических</w:t>
      </w:r>
      <w:r w:rsidRPr="0032777B">
        <w:t xml:space="preserve"> </w:t>
      </w:r>
      <w:r w:rsidRPr="0032777B">
        <w:rPr>
          <w:rFonts w:hint="eastAsia"/>
        </w:rPr>
        <w:t>лиц</w:t>
      </w:r>
    </w:p>
    <w:p w14:paraId="059BC928" w14:textId="77777777" w:rsidR="0032777B" w:rsidRDefault="0032777B" w:rsidP="0032777B">
      <w:r>
        <w:rPr>
          <w:rFonts w:hint="eastAsia"/>
        </w:rPr>
        <w:t>ОГЛАВЛЕНИЕ</w:t>
      </w:r>
      <w:r>
        <w:t xml:space="preserve"> </w:t>
      </w:r>
      <w:r>
        <w:rPr>
          <w:rFonts w:hint="eastAsia"/>
        </w:rPr>
        <w:t>ДИССЕРТАЦИИ</w:t>
      </w:r>
    </w:p>
    <w:p w14:paraId="4480A759" w14:textId="77777777" w:rsidR="0032777B" w:rsidRDefault="0032777B" w:rsidP="0032777B">
      <w:r>
        <w:rPr>
          <w:rFonts w:hint="eastAsia"/>
        </w:rPr>
        <w:t>кандидат</w:t>
      </w:r>
      <w:r>
        <w:t xml:space="preserve"> </w:t>
      </w:r>
      <w:r>
        <w:rPr>
          <w:rFonts w:hint="eastAsia"/>
        </w:rPr>
        <w:t>наук</w:t>
      </w:r>
      <w:r>
        <w:t xml:space="preserve"> </w:t>
      </w:r>
      <w:r>
        <w:rPr>
          <w:rFonts w:hint="eastAsia"/>
        </w:rPr>
        <w:t>Лавришко</w:t>
      </w:r>
      <w:r>
        <w:t xml:space="preserve"> </w:t>
      </w:r>
      <w:r>
        <w:rPr>
          <w:rFonts w:hint="eastAsia"/>
        </w:rPr>
        <w:t>Александр</w:t>
      </w:r>
      <w:r>
        <w:t xml:space="preserve"> </w:t>
      </w:r>
      <w:r>
        <w:rPr>
          <w:rFonts w:hint="eastAsia"/>
        </w:rPr>
        <w:t>Сергеевич</w:t>
      </w:r>
    </w:p>
    <w:p w14:paraId="16A0D46E" w14:textId="77777777" w:rsidR="0032777B" w:rsidRDefault="0032777B" w:rsidP="0032777B">
      <w:r>
        <w:rPr>
          <w:rFonts w:hint="eastAsia"/>
        </w:rPr>
        <w:t>ВВЕДЕНИЕ</w:t>
      </w:r>
    </w:p>
    <w:p w14:paraId="3302444C" w14:textId="77777777" w:rsidR="0032777B" w:rsidRDefault="0032777B" w:rsidP="0032777B"/>
    <w:p w14:paraId="7902E442" w14:textId="77777777" w:rsidR="0032777B" w:rsidRDefault="0032777B" w:rsidP="0032777B">
      <w:r>
        <w:rPr>
          <w:rFonts w:hint="eastAsia"/>
        </w:rPr>
        <w:t>ГЛАВА</w:t>
      </w:r>
      <w:r>
        <w:t xml:space="preserve"> 1 </w:t>
      </w:r>
      <w:r>
        <w:rPr>
          <w:rFonts w:hint="eastAsia"/>
        </w:rPr>
        <w:t>ТЕОРЕТИЧЕСКИЕ</w:t>
      </w:r>
      <w:r>
        <w:t xml:space="preserve"> </w:t>
      </w:r>
      <w:r>
        <w:rPr>
          <w:rFonts w:hint="eastAsia"/>
        </w:rPr>
        <w:t>АСПЕКТЫ</w:t>
      </w:r>
      <w:r>
        <w:t xml:space="preserve"> </w:t>
      </w:r>
      <w:r>
        <w:rPr>
          <w:rFonts w:hint="eastAsia"/>
        </w:rPr>
        <w:t>КРЕДИТОВАНИЯ</w:t>
      </w:r>
      <w:r>
        <w:t xml:space="preserve"> </w:t>
      </w:r>
      <w:r>
        <w:rPr>
          <w:rFonts w:hint="eastAsia"/>
        </w:rPr>
        <w:t>ФИЗИЧЕСКИХ</w:t>
      </w:r>
      <w:r>
        <w:t xml:space="preserve"> </w:t>
      </w:r>
      <w:r>
        <w:rPr>
          <w:rFonts w:hint="eastAsia"/>
        </w:rPr>
        <w:t>ЛИЦ</w:t>
      </w:r>
      <w:r>
        <w:t xml:space="preserve"> </w:t>
      </w:r>
      <w:r>
        <w:rPr>
          <w:rFonts w:hint="eastAsia"/>
        </w:rPr>
        <w:t>КОММЕРЧЕСКИМИ</w:t>
      </w:r>
      <w:r>
        <w:t xml:space="preserve"> </w:t>
      </w:r>
      <w:r>
        <w:rPr>
          <w:rFonts w:hint="eastAsia"/>
        </w:rPr>
        <w:t>БАНКАМИ</w:t>
      </w:r>
    </w:p>
    <w:p w14:paraId="7EFBB135" w14:textId="77777777" w:rsidR="0032777B" w:rsidRDefault="0032777B" w:rsidP="0032777B"/>
    <w:p w14:paraId="18CA3A90" w14:textId="77777777" w:rsidR="0032777B" w:rsidRDefault="0032777B" w:rsidP="0032777B">
      <w:r>
        <w:t xml:space="preserve">1.1 </w:t>
      </w:r>
      <w:r>
        <w:rPr>
          <w:rFonts w:hint="eastAsia"/>
        </w:rPr>
        <w:t>Экономическое</w:t>
      </w:r>
      <w:r>
        <w:t xml:space="preserve"> </w:t>
      </w:r>
      <w:r>
        <w:rPr>
          <w:rFonts w:hint="eastAsia"/>
        </w:rPr>
        <w:t>содержание</w:t>
      </w:r>
      <w:r>
        <w:t xml:space="preserve"> </w:t>
      </w:r>
      <w:r>
        <w:rPr>
          <w:rFonts w:hint="eastAsia"/>
        </w:rPr>
        <w:t>банковских</w:t>
      </w:r>
      <w:r>
        <w:t xml:space="preserve"> </w:t>
      </w:r>
      <w:r>
        <w:rPr>
          <w:rFonts w:hint="eastAsia"/>
        </w:rPr>
        <w:t>кредитных</w:t>
      </w:r>
      <w:r>
        <w:t xml:space="preserve"> </w:t>
      </w:r>
      <w:r>
        <w:rPr>
          <w:rFonts w:hint="eastAsia"/>
        </w:rPr>
        <w:t>продуктов</w:t>
      </w:r>
      <w:r>
        <w:t xml:space="preserve"> </w:t>
      </w:r>
      <w:r>
        <w:rPr>
          <w:rFonts w:hint="eastAsia"/>
        </w:rPr>
        <w:t>для</w:t>
      </w:r>
      <w:r>
        <w:t xml:space="preserve"> </w:t>
      </w:r>
      <w:r>
        <w:rPr>
          <w:rFonts w:hint="eastAsia"/>
        </w:rPr>
        <w:t>физических</w:t>
      </w:r>
      <w:r>
        <w:t xml:space="preserve"> </w:t>
      </w:r>
      <w:r>
        <w:rPr>
          <w:rFonts w:hint="eastAsia"/>
        </w:rPr>
        <w:t>лиц</w:t>
      </w:r>
    </w:p>
    <w:p w14:paraId="213566FA" w14:textId="77777777" w:rsidR="0032777B" w:rsidRDefault="0032777B" w:rsidP="0032777B"/>
    <w:p w14:paraId="18BC554C" w14:textId="77777777" w:rsidR="0032777B" w:rsidRDefault="0032777B" w:rsidP="0032777B">
      <w:r>
        <w:t xml:space="preserve">1.2 </w:t>
      </w:r>
      <w:r>
        <w:rPr>
          <w:rFonts w:hint="eastAsia"/>
        </w:rPr>
        <w:t>Типология</w:t>
      </w:r>
      <w:r>
        <w:t xml:space="preserve"> </w:t>
      </w:r>
      <w:r>
        <w:rPr>
          <w:rFonts w:hint="eastAsia"/>
        </w:rPr>
        <w:t>видов</w:t>
      </w:r>
      <w:r>
        <w:t xml:space="preserve"> </w:t>
      </w:r>
      <w:r>
        <w:rPr>
          <w:rFonts w:hint="eastAsia"/>
        </w:rPr>
        <w:t>банковских</w:t>
      </w:r>
      <w:r>
        <w:t xml:space="preserve"> </w:t>
      </w:r>
      <w:r>
        <w:rPr>
          <w:rFonts w:hint="eastAsia"/>
        </w:rPr>
        <w:t>продуктов</w:t>
      </w:r>
      <w:r>
        <w:t xml:space="preserve"> </w:t>
      </w:r>
      <w:r>
        <w:rPr>
          <w:rFonts w:hint="eastAsia"/>
        </w:rPr>
        <w:t>при</w:t>
      </w:r>
      <w:r>
        <w:t xml:space="preserve"> </w:t>
      </w:r>
      <w:r>
        <w:rPr>
          <w:rFonts w:hint="eastAsia"/>
        </w:rPr>
        <w:t>кредитовании</w:t>
      </w:r>
      <w:r>
        <w:t xml:space="preserve"> </w:t>
      </w:r>
      <w:r>
        <w:rPr>
          <w:rFonts w:hint="eastAsia"/>
        </w:rPr>
        <w:t>физических</w:t>
      </w:r>
      <w:r>
        <w:t xml:space="preserve"> </w:t>
      </w:r>
      <w:r>
        <w:rPr>
          <w:rFonts w:hint="eastAsia"/>
        </w:rPr>
        <w:t>лиц</w:t>
      </w:r>
      <w:r>
        <w:t xml:space="preserve">, </w:t>
      </w:r>
      <w:r>
        <w:rPr>
          <w:rFonts w:hint="eastAsia"/>
        </w:rPr>
        <w:t>их</w:t>
      </w:r>
      <w:r>
        <w:t xml:space="preserve"> </w:t>
      </w:r>
      <w:r>
        <w:rPr>
          <w:rFonts w:hint="eastAsia"/>
        </w:rPr>
        <w:t>эволюция</w:t>
      </w:r>
      <w:r>
        <w:t xml:space="preserve"> </w:t>
      </w:r>
      <w:r>
        <w:rPr>
          <w:rFonts w:hint="eastAsia"/>
        </w:rPr>
        <w:t>и</w:t>
      </w:r>
      <w:r>
        <w:t xml:space="preserve"> </w:t>
      </w:r>
      <w:r>
        <w:rPr>
          <w:rFonts w:hint="eastAsia"/>
        </w:rPr>
        <w:t>необходимость</w:t>
      </w:r>
      <w:r>
        <w:t xml:space="preserve"> </w:t>
      </w:r>
      <w:r>
        <w:rPr>
          <w:rFonts w:hint="eastAsia"/>
        </w:rPr>
        <w:t>модернизации</w:t>
      </w:r>
      <w:r>
        <w:t xml:space="preserve"> </w:t>
      </w:r>
      <w:r>
        <w:rPr>
          <w:rFonts w:hint="eastAsia"/>
        </w:rPr>
        <w:t>в</w:t>
      </w:r>
      <w:r>
        <w:t xml:space="preserve"> </w:t>
      </w:r>
      <w:r>
        <w:rPr>
          <w:rFonts w:hint="eastAsia"/>
        </w:rPr>
        <w:t>России</w:t>
      </w:r>
    </w:p>
    <w:p w14:paraId="0C20FB3C" w14:textId="77777777" w:rsidR="0032777B" w:rsidRDefault="0032777B" w:rsidP="0032777B"/>
    <w:p w14:paraId="6852F03B" w14:textId="77777777" w:rsidR="0032777B" w:rsidRDefault="0032777B" w:rsidP="0032777B">
      <w:r>
        <w:t xml:space="preserve">1.3 </w:t>
      </w:r>
      <w:r>
        <w:rPr>
          <w:rFonts w:hint="eastAsia"/>
        </w:rPr>
        <w:t>Основные</w:t>
      </w:r>
      <w:r>
        <w:t xml:space="preserve"> </w:t>
      </w:r>
      <w:r>
        <w:rPr>
          <w:rFonts w:hint="eastAsia"/>
        </w:rPr>
        <w:t>тенденции</w:t>
      </w:r>
      <w:r>
        <w:t xml:space="preserve"> </w:t>
      </w:r>
      <w:r>
        <w:rPr>
          <w:rFonts w:hint="eastAsia"/>
        </w:rPr>
        <w:t>и</w:t>
      </w:r>
      <w:r>
        <w:t xml:space="preserve"> </w:t>
      </w:r>
      <w:r>
        <w:rPr>
          <w:rFonts w:hint="eastAsia"/>
        </w:rPr>
        <w:t>анализ</w:t>
      </w:r>
      <w:r>
        <w:t xml:space="preserve"> </w:t>
      </w:r>
      <w:r>
        <w:rPr>
          <w:rFonts w:hint="eastAsia"/>
        </w:rPr>
        <w:t>влияния</w:t>
      </w:r>
      <w:r>
        <w:t xml:space="preserve"> </w:t>
      </w:r>
      <w:r>
        <w:rPr>
          <w:rFonts w:hint="eastAsia"/>
        </w:rPr>
        <w:t>кредитных</w:t>
      </w:r>
      <w:r>
        <w:t xml:space="preserve"> </w:t>
      </w:r>
      <w:r>
        <w:rPr>
          <w:rFonts w:hint="eastAsia"/>
        </w:rPr>
        <w:t>продуктов</w:t>
      </w:r>
      <w:r>
        <w:t xml:space="preserve"> </w:t>
      </w:r>
      <w:r>
        <w:rPr>
          <w:rFonts w:hint="eastAsia"/>
        </w:rPr>
        <w:t>для</w:t>
      </w:r>
      <w:r>
        <w:t xml:space="preserve"> </w:t>
      </w:r>
      <w:r>
        <w:rPr>
          <w:rFonts w:hint="eastAsia"/>
        </w:rPr>
        <w:t>физических</w:t>
      </w:r>
      <w:r>
        <w:t xml:space="preserve"> </w:t>
      </w:r>
      <w:r>
        <w:rPr>
          <w:rFonts w:hint="eastAsia"/>
        </w:rPr>
        <w:t>лиц</w:t>
      </w:r>
      <w:r>
        <w:t xml:space="preserve"> </w:t>
      </w:r>
      <w:r>
        <w:rPr>
          <w:rFonts w:hint="eastAsia"/>
        </w:rPr>
        <w:t>на</w:t>
      </w:r>
      <w:r>
        <w:t xml:space="preserve"> </w:t>
      </w:r>
      <w:r>
        <w:rPr>
          <w:rFonts w:hint="eastAsia"/>
        </w:rPr>
        <w:t>развитие</w:t>
      </w:r>
      <w:r>
        <w:t xml:space="preserve"> </w:t>
      </w:r>
      <w:r>
        <w:rPr>
          <w:rFonts w:hint="eastAsia"/>
        </w:rPr>
        <w:t>отраслевой</w:t>
      </w:r>
      <w:r>
        <w:t xml:space="preserve"> </w:t>
      </w:r>
      <w:r>
        <w:rPr>
          <w:rFonts w:hint="eastAsia"/>
        </w:rPr>
        <w:t>структуры</w:t>
      </w:r>
      <w:r>
        <w:t xml:space="preserve"> </w:t>
      </w:r>
      <w:r>
        <w:rPr>
          <w:rFonts w:hint="eastAsia"/>
        </w:rPr>
        <w:t>российской</w:t>
      </w:r>
      <w:r>
        <w:t xml:space="preserve"> </w:t>
      </w:r>
      <w:r>
        <w:rPr>
          <w:rFonts w:hint="eastAsia"/>
        </w:rPr>
        <w:t>экономики</w:t>
      </w:r>
    </w:p>
    <w:p w14:paraId="50D6F38E" w14:textId="77777777" w:rsidR="0032777B" w:rsidRDefault="0032777B" w:rsidP="0032777B"/>
    <w:p w14:paraId="614A6C8B" w14:textId="77777777" w:rsidR="0032777B" w:rsidRDefault="0032777B" w:rsidP="0032777B">
      <w:r>
        <w:rPr>
          <w:rFonts w:hint="eastAsia"/>
        </w:rPr>
        <w:t>ГЛАВА</w:t>
      </w:r>
      <w:r>
        <w:t xml:space="preserve"> 2 </w:t>
      </w:r>
      <w:r>
        <w:rPr>
          <w:rFonts w:hint="eastAsia"/>
        </w:rPr>
        <w:t>СОДЕРЖАНИЕ</w:t>
      </w:r>
      <w:r>
        <w:t xml:space="preserve"> </w:t>
      </w:r>
      <w:r>
        <w:rPr>
          <w:rFonts w:hint="eastAsia"/>
        </w:rPr>
        <w:t>И</w:t>
      </w:r>
      <w:r>
        <w:t xml:space="preserve"> </w:t>
      </w:r>
      <w:r>
        <w:rPr>
          <w:rFonts w:hint="eastAsia"/>
        </w:rPr>
        <w:t>ОСОБЕННОСТИ</w:t>
      </w:r>
      <w:r>
        <w:t xml:space="preserve"> </w:t>
      </w:r>
      <w:r>
        <w:rPr>
          <w:rFonts w:hint="eastAsia"/>
        </w:rPr>
        <w:t>БИЗНЕС</w:t>
      </w:r>
      <w:r>
        <w:t xml:space="preserve"> - </w:t>
      </w:r>
      <w:r>
        <w:rPr>
          <w:rFonts w:hint="eastAsia"/>
        </w:rPr>
        <w:t>ПРОЦЕССОВ</w:t>
      </w:r>
      <w:r>
        <w:t xml:space="preserve"> </w:t>
      </w:r>
      <w:r>
        <w:rPr>
          <w:rFonts w:hint="eastAsia"/>
        </w:rPr>
        <w:t>КРЕДИТОВАНИЯ</w:t>
      </w:r>
      <w:r>
        <w:t xml:space="preserve"> </w:t>
      </w:r>
      <w:r>
        <w:rPr>
          <w:rFonts w:hint="eastAsia"/>
        </w:rPr>
        <w:t>ФИЗИЧЕСКИХ</w:t>
      </w:r>
      <w:r>
        <w:t xml:space="preserve"> </w:t>
      </w:r>
      <w:r>
        <w:rPr>
          <w:rFonts w:hint="eastAsia"/>
        </w:rPr>
        <w:t>ЛИЦ</w:t>
      </w:r>
    </w:p>
    <w:p w14:paraId="7F330827" w14:textId="77777777" w:rsidR="0032777B" w:rsidRDefault="0032777B" w:rsidP="0032777B"/>
    <w:p w14:paraId="63CCC371" w14:textId="77777777" w:rsidR="0032777B" w:rsidRDefault="0032777B" w:rsidP="0032777B">
      <w:r>
        <w:t xml:space="preserve">2.1 </w:t>
      </w:r>
      <w:r>
        <w:rPr>
          <w:rFonts w:hint="eastAsia"/>
        </w:rPr>
        <w:t>Понятие</w:t>
      </w:r>
      <w:r>
        <w:t xml:space="preserve"> </w:t>
      </w:r>
      <w:r>
        <w:rPr>
          <w:rFonts w:hint="eastAsia"/>
        </w:rPr>
        <w:t>и</w:t>
      </w:r>
      <w:r>
        <w:t xml:space="preserve"> </w:t>
      </w:r>
      <w:r>
        <w:rPr>
          <w:rFonts w:hint="eastAsia"/>
        </w:rPr>
        <w:t>сущность</w:t>
      </w:r>
      <w:r>
        <w:t xml:space="preserve"> </w:t>
      </w:r>
      <w:r>
        <w:rPr>
          <w:rFonts w:hint="eastAsia"/>
        </w:rPr>
        <w:t>бизнес</w:t>
      </w:r>
      <w:r>
        <w:t>-</w:t>
      </w:r>
      <w:r>
        <w:rPr>
          <w:rFonts w:hint="eastAsia"/>
        </w:rPr>
        <w:t>процессов</w:t>
      </w:r>
      <w:r>
        <w:t xml:space="preserve"> </w:t>
      </w:r>
      <w:r>
        <w:rPr>
          <w:rFonts w:hint="eastAsia"/>
        </w:rPr>
        <w:t>в</w:t>
      </w:r>
      <w:r>
        <w:t xml:space="preserve"> </w:t>
      </w:r>
      <w:r>
        <w:rPr>
          <w:rFonts w:hint="eastAsia"/>
        </w:rPr>
        <w:t>деятельности</w:t>
      </w:r>
      <w:r>
        <w:t xml:space="preserve"> </w:t>
      </w:r>
      <w:r>
        <w:rPr>
          <w:rFonts w:hint="eastAsia"/>
        </w:rPr>
        <w:t>коммерческого</w:t>
      </w:r>
      <w:r>
        <w:t xml:space="preserve"> </w:t>
      </w:r>
      <w:r>
        <w:rPr>
          <w:rFonts w:hint="eastAsia"/>
        </w:rPr>
        <w:t>банка</w:t>
      </w:r>
    </w:p>
    <w:p w14:paraId="4172A8E2" w14:textId="77777777" w:rsidR="0032777B" w:rsidRDefault="0032777B" w:rsidP="0032777B"/>
    <w:p w14:paraId="66C5AFFB" w14:textId="77777777" w:rsidR="0032777B" w:rsidRDefault="0032777B" w:rsidP="0032777B">
      <w:r>
        <w:t xml:space="preserve">2.2 </w:t>
      </w:r>
      <w:r>
        <w:rPr>
          <w:rFonts w:hint="eastAsia"/>
        </w:rPr>
        <w:t>Анализ</w:t>
      </w:r>
      <w:r>
        <w:t xml:space="preserve"> </w:t>
      </w:r>
      <w:r>
        <w:rPr>
          <w:rFonts w:hint="eastAsia"/>
        </w:rPr>
        <w:t>практики</w:t>
      </w:r>
      <w:r>
        <w:t xml:space="preserve"> </w:t>
      </w:r>
      <w:r>
        <w:rPr>
          <w:rFonts w:hint="eastAsia"/>
        </w:rPr>
        <w:t>инжиниринга</w:t>
      </w:r>
      <w:r>
        <w:t xml:space="preserve"> </w:t>
      </w:r>
      <w:r>
        <w:rPr>
          <w:rFonts w:hint="eastAsia"/>
        </w:rPr>
        <w:t>бизнес</w:t>
      </w:r>
      <w:r>
        <w:t>-</w:t>
      </w:r>
      <w:r>
        <w:rPr>
          <w:rFonts w:hint="eastAsia"/>
        </w:rPr>
        <w:t>процессов</w:t>
      </w:r>
      <w:r>
        <w:t xml:space="preserve"> </w:t>
      </w:r>
      <w:r>
        <w:rPr>
          <w:rFonts w:hint="eastAsia"/>
        </w:rPr>
        <w:t>розничного</w:t>
      </w:r>
      <w:r>
        <w:t xml:space="preserve"> </w:t>
      </w:r>
      <w:r>
        <w:rPr>
          <w:rFonts w:hint="eastAsia"/>
        </w:rPr>
        <w:t>кредитования</w:t>
      </w:r>
    </w:p>
    <w:p w14:paraId="48FD0DC5" w14:textId="77777777" w:rsidR="0032777B" w:rsidRDefault="0032777B" w:rsidP="0032777B"/>
    <w:p w14:paraId="2F061363" w14:textId="77777777" w:rsidR="0032777B" w:rsidRDefault="0032777B" w:rsidP="0032777B">
      <w:r>
        <w:t xml:space="preserve">2.3 </w:t>
      </w:r>
      <w:r>
        <w:rPr>
          <w:rFonts w:hint="eastAsia"/>
        </w:rPr>
        <w:t>Методические</w:t>
      </w:r>
      <w:r>
        <w:t xml:space="preserve"> </w:t>
      </w:r>
      <w:r>
        <w:rPr>
          <w:rFonts w:hint="eastAsia"/>
        </w:rPr>
        <w:t>подходы</w:t>
      </w:r>
      <w:r>
        <w:t xml:space="preserve"> </w:t>
      </w:r>
      <w:r>
        <w:rPr>
          <w:rFonts w:hint="eastAsia"/>
        </w:rPr>
        <w:t>к</w:t>
      </w:r>
      <w:r>
        <w:t xml:space="preserve"> </w:t>
      </w:r>
      <w:r>
        <w:rPr>
          <w:rFonts w:hint="eastAsia"/>
        </w:rPr>
        <w:t>реинжинирингу</w:t>
      </w:r>
      <w:r>
        <w:t xml:space="preserve"> </w:t>
      </w:r>
      <w:r>
        <w:rPr>
          <w:rFonts w:hint="eastAsia"/>
        </w:rPr>
        <w:t>и</w:t>
      </w:r>
      <w:r>
        <w:t xml:space="preserve"> </w:t>
      </w:r>
      <w:r>
        <w:rPr>
          <w:rFonts w:hint="eastAsia"/>
        </w:rPr>
        <w:t>оптимизации</w:t>
      </w:r>
      <w:r>
        <w:t xml:space="preserve"> </w:t>
      </w:r>
      <w:r>
        <w:rPr>
          <w:rFonts w:hint="eastAsia"/>
        </w:rPr>
        <w:t>бизнес</w:t>
      </w:r>
      <w:r>
        <w:t>-</w:t>
      </w:r>
      <w:r>
        <w:rPr>
          <w:rFonts w:hint="eastAsia"/>
        </w:rPr>
        <w:t>процессов</w:t>
      </w:r>
      <w:r>
        <w:t xml:space="preserve"> </w:t>
      </w:r>
      <w:r>
        <w:rPr>
          <w:rFonts w:hint="eastAsia"/>
        </w:rPr>
        <w:t>банковского</w:t>
      </w:r>
      <w:r>
        <w:t xml:space="preserve"> </w:t>
      </w:r>
      <w:r>
        <w:rPr>
          <w:rFonts w:hint="eastAsia"/>
        </w:rPr>
        <w:t>кредитования</w:t>
      </w:r>
      <w:r>
        <w:t xml:space="preserve"> </w:t>
      </w:r>
      <w:r>
        <w:rPr>
          <w:rFonts w:hint="eastAsia"/>
        </w:rPr>
        <w:t>физических</w:t>
      </w:r>
      <w:r>
        <w:t xml:space="preserve"> </w:t>
      </w:r>
      <w:r>
        <w:rPr>
          <w:rFonts w:hint="eastAsia"/>
        </w:rPr>
        <w:t>лиц</w:t>
      </w:r>
    </w:p>
    <w:p w14:paraId="1722881F" w14:textId="77777777" w:rsidR="0032777B" w:rsidRDefault="0032777B" w:rsidP="0032777B"/>
    <w:p w14:paraId="22CCC7DC" w14:textId="77777777" w:rsidR="0032777B" w:rsidRDefault="0032777B" w:rsidP="0032777B">
      <w:r>
        <w:rPr>
          <w:rFonts w:hint="eastAsia"/>
        </w:rPr>
        <w:t>ГЛАВА</w:t>
      </w:r>
      <w:r>
        <w:t xml:space="preserve"> 3 </w:t>
      </w:r>
      <w:r>
        <w:rPr>
          <w:rFonts w:hint="eastAsia"/>
        </w:rPr>
        <w:t>НАПРАВЛЕНИЯ</w:t>
      </w:r>
      <w:r>
        <w:t xml:space="preserve"> </w:t>
      </w:r>
      <w:r>
        <w:rPr>
          <w:rFonts w:hint="eastAsia"/>
        </w:rPr>
        <w:t>МОДЕРНИЗАЦИИ</w:t>
      </w:r>
      <w:r>
        <w:t xml:space="preserve"> </w:t>
      </w:r>
      <w:r>
        <w:rPr>
          <w:rFonts w:hint="eastAsia"/>
        </w:rPr>
        <w:t>ПРОДУКТОВ</w:t>
      </w:r>
      <w:r>
        <w:t xml:space="preserve"> </w:t>
      </w:r>
      <w:r>
        <w:rPr>
          <w:rFonts w:hint="eastAsia"/>
        </w:rPr>
        <w:t>И</w:t>
      </w:r>
      <w:r>
        <w:t xml:space="preserve"> </w:t>
      </w:r>
      <w:r>
        <w:rPr>
          <w:rFonts w:hint="eastAsia"/>
        </w:rPr>
        <w:t>БИЗНЕС</w:t>
      </w:r>
      <w:r>
        <w:t>-</w:t>
      </w:r>
      <w:r>
        <w:rPr>
          <w:rFonts w:hint="eastAsia"/>
        </w:rPr>
        <w:t>ПРОЦЕССОВ</w:t>
      </w:r>
      <w:r>
        <w:t xml:space="preserve"> </w:t>
      </w:r>
      <w:r>
        <w:rPr>
          <w:rFonts w:hint="eastAsia"/>
        </w:rPr>
        <w:t>ДЛЯ</w:t>
      </w:r>
      <w:r>
        <w:t xml:space="preserve"> </w:t>
      </w:r>
      <w:r>
        <w:rPr>
          <w:rFonts w:hint="eastAsia"/>
        </w:rPr>
        <w:t>АКТИВИЗАЦИИ</w:t>
      </w:r>
      <w:r>
        <w:t xml:space="preserve"> </w:t>
      </w:r>
      <w:r>
        <w:rPr>
          <w:rFonts w:hint="eastAsia"/>
        </w:rPr>
        <w:t>РОЛИ</w:t>
      </w:r>
      <w:r>
        <w:t xml:space="preserve"> </w:t>
      </w:r>
      <w:r>
        <w:rPr>
          <w:rFonts w:hint="eastAsia"/>
        </w:rPr>
        <w:t>КРЕДИТОВАНИЯ</w:t>
      </w:r>
      <w:r>
        <w:t xml:space="preserve"> </w:t>
      </w:r>
      <w:r>
        <w:rPr>
          <w:rFonts w:hint="eastAsia"/>
        </w:rPr>
        <w:t>Ф</w:t>
      </w:r>
      <w:r>
        <w:rPr>
          <w:rFonts w:hint="eastAsia"/>
        </w:rPr>
        <w:lastRenderedPageBreak/>
        <w:t>ИЗИЧЕСКИХ</w:t>
      </w:r>
      <w:r>
        <w:t xml:space="preserve"> </w:t>
      </w:r>
      <w:r>
        <w:rPr>
          <w:rFonts w:hint="eastAsia"/>
        </w:rPr>
        <w:t>ЛИЦ</w:t>
      </w:r>
      <w:r>
        <w:t xml:space="preserve"> </w:t>
      </w:r>
      <w:r>
        <w:rPr>
          <w:rFonts w:hint="eastAsia"/>
        </w:rPr>
        <w:t>В</w:t>
      </w:r>
      <w:r>
        <w:t xml:space="preserve"> </w:t>
      </w:r>
      <w:r>
        <w:rPr>
          <w:rFonts w:hint="eastAsia"/>
        </w:rPr>
        <w:t>ОБЕСПЕЧЕНИИ</w:t>
      </w:r>
      <w:r>
        <w:t xml:space="preserve"> </w:t>
      </w:r>
      <w:r>
        <w:rPr>
          <w:rFonts w:hint="eastAsia"/>
        </w:rPr>
        <w:t>РОСТА</w:t>
      </w:r>
      <w:r>
        <w:t xml:space="preserve"> </w:t>
      </w:r>
      <w:r>
        <w:rPr>
          <w:rFonts w:hint="eastAsia"/>
        </w:rPr>
        <w:t>РОССИЙСКОЙ</w:t>
      </w:r>
      <w:r>
        <w:t xml:space="preserve"> </w:t>
      </w:r>
      <w:r>
        <w:rPr>
          <w:rFonts w:hint="eastAsia"/>
        </w:rPr>
        <w:t>ЭКОНОМИКИ</w:t>
      </w:r>
    </w:p>
    <w:p w14:paraId="251BF80C" w14:textId="77777777" w:rsidR="0032777B" w:rsidRDefault="0032777B" w:rsidP="0032777B"/>
    <w:p w14:paraId="3D07B5E2" w14:textId="77777777" w:rsidR="0032777B" w:rsidRDefault="0032777B" w:rsidP="0032777B">
      <w:r>
        <w:t xml:space="preserve">3.1 </w:t>
      </w:r>
      <w:r>
        <w:rPr>
          <w:rFonts w:hint="eastAsia"/>
        </w:rPr>
        <w:t>Модернизация</w:t>
      </w:r>
      <w:r>
        <w:t xml:space="preserve"> </w:t>
      </w:r>
      <w:r>
        <w:rPr>
          <w:rFonts w:hint="eastAsia"/>
        </w:rPr>
        <w:t>кредитных</w:t>
      </w:r>
      <w:r>
        <w:t xml:space="preserve"> </w:t>
      </w:r>
      <w:r>
        <w:rPr>
          <w:rFonts w:hint="eastAsia"/>
        </w:rPr>
        <w:t>продуктов</w:t>
      </w:r>
      <w:r>
        <w:t xml:space="preserve"> </w:t>
      </w:r>
      <w:r>
        <w:rPr>
          <w:rFonts w:hint="eastAsia"/>
        </w:rPr>
        <w:t>для</w:t>
      </w:r>
      <w:r>
        <w:t xml:space="preserve"> </w:t>
      </w:r>
      <w:r>
        <w:rPr>
          <w:rFonts w:hint="eastAsia"/>
        </w:rPr>
        <w:t>физических</w:t>
      </w:r>
      <w:r>
        <w:t xml:space="preserve"> </w:t>
      </w:r>
      <w:r>
        <w:rPr>
          <w:rFonts w:hint="eastAsia"/>
        </w:rPr>
        <w:t>лиц</w:t>
      </w:r>
      <w:r>
        <w:t xml:space="preserve"> </w:t>
      </w:r>
      <w:r>
        <w:rPr>
          <w:rFonts w:hint="eastAsia"/>
        </w:rPr>
        <w:t>с</w:t>
      </w:r>
      <w:r>
        <w:t xml:space="preserve"> </w:t>
      </w:r>
      <w:r>
        <w:rPr>
          <w:rFonts w:hint="eastAsia"/>
        </w:rPr>
        <w:t>целью</w:t>
      </w:r>
      <w:r>
        <w:t xml:space="preserve"> </w:t>
      </w:r>
      <w:r>
        <w:rPr>
          <w:rFonts w:hint="eastAsia"/>
        </w:rPr>
        <w:t>усиления</w:t>
      </w:r>
      <w:r>
        <w:t xml:space="preserve"> </w:t>
      </w:r>
      <w:r>
        <w:rPr>
          <w:rFonts w:hint="eastAsia"/>
        </w:rPr>
        <w:t>их</w:t>
      </w:r>
      <w:r>
        <w:t xml:space="preserve"> </w:t>
      </w:r>
      <w:r>
        <w:rPr>
          <w:rFonts w:hint="eastAsia"/>
        </w:rPr>
        <w:t>воздействия</w:t>
      </w:r>
      <w:r>
        <w:t xml:space="preserve"> </w:t>
      </w:r>
      <w:r>
        <w:rPr>
          <w:rFonts w:hint="eastAsia"/>
        </w:rPr>
        <w:t>на</w:t>
      </w:r>
      <w:r>
        <w:t xml:space="preserve"> </w:t>
      </w:r>
      <w:r>
        <w:rPr>
          <w:rFonts w:hint="eastAsia"/>
        </w:rPr>
        <w:t>развитие</w:t>
      </w:r>
      <w:r>
        <w:t xml:space="preserve"> </w:t>
      </w:r>
      <w:r>
        <w:rPr>
          <w:rFonts w:hint="eastAsia"/>
        </w:rPr>
        <w:t>экономики</w:t>
      </w:r>
    </w:p>
    <w:p w14:paraId="6BD96A8D" w14:textId="77777777" w:rsidR="0032777B" w:rsidRDefault="0032777B" w:rsidP="0032777B"/>
    <w:p w14:paraId="0ED9A00E" w14:textId="77777777" w:rsidR="0032777B" w:rsidRDefault="0032777B" w:rsidP="0032777B">
      <w:r>
        <w:t xml:space="preserve">3.2 </w:t>
      </w:r>
      <w:r>
        <w:rPr>
          <w:rFonts w:hint="eastAsia"/>
        </w:rPr>
        <w:t>Оптимизация</w:t>
      </w:r>
      <w:r>
        <w:t xml:space="preserve"> </w:t>
      </w:r>
      <w:r>
        <w:rPr>
          <w:rFonts w:hint="eastAsia"/>
        </w:rPr>
        <w:t>бизнес</w:t>
      </w:r>
      <w:r>
        <w:t>-</w:t>
      </w:r>
      <w:r>
        <w:rPr>
          <w:rFonts w:hint="eastAsia"/>
        </w:rPr>
        <w:t>процесса</w:t>
      </w:r>
      <w:r>
        <w:t xml:space="preserve"> </w:t>
      </w:r>
      <w:r>
        <w:rPr>
          <w:rFonts w:hint="eastAsia"/>
        </w:rPr>
        <w:t>предоставления</w:t>
      </w:r>
      <w:r>
        <w:t xml:space="preserve"> </w:t>
      </w:r>
      <w:r>
        <w:rPr>
          <w:rFonts w:hint="eastAsia"/>
        </w:rPr>
        <w:t>розничных</w:t>
      </w:r>
      <w:r>
        <w:t xml:space="preserve"> </w:t>
      </w:r>
      <w:r>
        <w:rPr>
          <w:rFonts w:hint="eastAsia"/>
        </w:rPr>
        <w:t>кредитных</w:t>
      </w:r>
      <w:r>
        <w:t xml:space="preserve"> </w:t>
      </w:r>
      <w:r>
        <w:rPr>
          <w:rFonts w:hint="eastAsia"/>
        </w:rPr>
        <w:t>продуктов</w:t>
      </w:r>
      <w:r>
        <w:t xml:space="preserve"> </w:t>
      </w:r>
      <w:r>
        <w:rPr>
          <w:rFonts w:hint="eastAsia"/>
        </w:rPr>
        <w:t>на</w:t>
      </w:r>
      <w:r>
        <w:t xml:space="preserve"> </w:t>
      </w:r>
      <w:r>
        <w:rPr>
          <w:rFonts w:hint="eastAsia"/>
        </w:rPr>
        <w:t>основе</w:t>
      </w:r>
      <w:r>
        <w:t xml:space="preserve"> </w:t>
      </w:r>
      <w:r>
        <w:rPr>
          <w:rFonts w:hint="eastAsia"/>
        </w:rPr>
        <w:t>методов</w:t>
      </w:r>
      <w:r>
        <w:t xml:space="preserve"> </w:t>
      </w:r>
      <w:r>
        <w:rPr>
          <w:rFonts w:hint="eastAsia"/>
        </w:rPr>
        <w:t>сетевого</w:t>
      </w:r>
      <w:r>
        <w:t xml:space="preserve"> </w:t>
      </w:r>
      <w:r>
        <w:rPr>
          <w:rFonts w:hint="eastAsia"/>
        </w:rPr>
        <w:t>планирования</w:t>
      </w:r>
    </w:p>
    <w:p w14:paraId="4DDE043D" w14:textId="77777777" w:rsidR="0032777B" w:rsidRDefault="0032777B" w:rsidP="0032777B"/>
    <w:p w14:paraId="5955791E" w14:textId="77777777" w:rsidR="0032777B" w:rsidRDefault="0032777B" w:rsidP="0032777B">
      <w:r>
        <w:t xml:space="preserve">3.3 </w:t>
      </w:r>
      <w:r>
        <w:rPr>
          <w:rFonts w:hint="eastAsia"/>
        </w:rPr>
        <w:t>Развитие</w:t>
      </w:r>
      <w:r>
        <w:t xml:space="preserve"> </w:t>
      </w:r>
      <w:r>
        <w:rPr>
          <w:rFonts w:hint="eastAsia"/>
        </w:rPr>
        <w:t>направлений</w:t>
      </w:r>
      <w:r>
        <w:t xml:space="preserve"> </w:t>
      </w:r>
      <w:r>
        <w:rPr>
          <w:rFonts w:hint="eastAsia"/>
        </w:rPr>
        <w:t>государственной</w:t>
      </w:r>
      <w:r>
        <w:t xml:space="preserve"> </w:t>
      </w:r>
      <w:r>
        <w:rPr>
          <w:rFonts w:hint="eastAsia"/>
        </w:rPr>
        <w:t>поддержки</w:t>
      </w:r>
      <w:r>
        <w:t xml:space="preserve"> </w:t>
      </w:r>
      <w:r>
        <w:rPr>
          <w:rFonts w:hint="eastAsia"/>
        </w:rPr>
        <w:t>кредитования</w:t>
      </w:r>
      <w:r>
        <w:t xml:space="preserve"> </w:t>
      </w:r>
      <w:r>
        <w:rPr>
          <w:rFonts w:hint="eastAsia"/>
        </w:rPr>
        <w:t>физических</w:t>
      </w:r>
      <w:r>
        <w:t xml:space="preserve"> </w:t>
      </w:r>
      <w:r>
        <w:rPr>
          <w:rFonts w:hint="eastAsia"/>
        </w:rPr>
        <w:t>лиц</w:t>
      </w:r>
      <w:r>
        <w:t xml:space="preserve"> </w:t>
      </w:r>
      <w:r>
        <w:rPr>
          <w:rFonts w:hint="eastAsia"/>
        </w:rPr>
        <w:t>с</w:t>
      </w:r>
      <w:r>
        <w:t xml:space="preserve"> </w:t>
      </w:r>
      <w:r>
        <w:rPr>
          <w:rFonts w:hint="eastAsia"/>
        </w:rPr>
        <w:t>учетом</w:t>
      </w:r>
      <w:r>
        <w:t xml:space="preserve"> </w:t>
      </w:r>
      <w:r>
        <w:rPr>
          <w:rFonts w:hint="eastAsia"/>
        </w:rPr>
        <w:t>их</w:t>
      </w:r>
      <w:r>
        <w:t xml:space="preserve"> </w:t>
      </w:r>
      <w:r>
        <w:rPr>
          <w:rFonts w:hint="eastAsia"/>
        </w:rPr>
        <w:t>целевого</w:t>
      </w:r>
      <w:r>
        <w:t xml:space="preserve"> </w:t>
      </w:r>
      <w:r>
        <w:rPr>
          <w:rFonts w:hint="eastAsia"/>
        </w:rPr>
        <w:t>характера</w:t>
      </w:r>
    </w:p>
    <w:p w14:paraId="3F144F63" w14:textId="77777777" w:rsidR="0032777B" w:rsidRDefault="0032777B" w:rsidP="0032777B"/>
    <w:p w14:paraId="09365A7E" w14:textId="77777777" w:rsidR="0032777B" w:rsidRDefault="0032777B" w:rsidP="0032777B">
      <w:r>
        <w:rPr>
          <w:rFonts w:hint="eastAsia"/>
        </w:rPr>
        <w:t>ЗАКЛЮЧЕНИЕ</w:t>
      </w:r>
    </w:p>
    <w:p w14:paraId="053A38DE" w14:textId="77777777" w:rsidR="0032777B" w:rsidRDefault="0032777B" w:rsidP="0032777B"/>
    <w:p w14:paraId="25A44CC1" w14:textId="77777777" w:rsidR="0032777B" w:rsidRDefault="0032777B" w:rsidP="0032777B">
      <w:r>
        <w:rPr>
          <w:rFonts w:hint="eastAsia"/>
        </w:rPr>
        <w:t>СПИСОК</w:t>
      </w:r>
      <w:r>
        <w:t xml:space="preserve"> </w:t>
      </w:r>
      <w:r>
        <w:rPr>
          <w:rFonts w:hint="eastAsia"/>
        </w:rPr>
        <w:t>ЛИТЕРАТУРЫ</w:t>
      </w:r>
    </w:p>
    <w:p w14:paraId="2B21531E" w14:textId="77777777" w:rsidR="0032777B" w:rsidRDefault="0032777B" w:rsidP="0032777B"/>
    <w:p w14:paraId="387E78EB" w14:textId="77777777" w:rsidR="0032777B" w:rsidRDefault="0032777B" w:rsidP="0032777B">
      <w:r>
        <w:rPr>
          <w:rFonts w:hint="eastAsia"/>
        </w:rPr>
        <w:t>ПРИЛОЖЕНИЕ</w:t>
      </w:r>
      <w:r>
        <w:t xml:space="preserve"> </w:t>
      </w:r>
      <w:r>
        <w:rPr>
          <w:rFonts w:hint="eastAsia"/>
        </w:rPr>
        <w:t>А</w:t>
      </w:r>
      <w:r>
        <w:t xml:space="preserve"> </w:t>
      </w:r>
      <w:r>
        <w:rPr>
          <w:rFonts w:hint="eastAsia"/>
        </w:rPr>
        <w:t>Индекс</w:t>
      </w:r>
      <w:r>
        <w:t xml:space="preserve"> </w:t>
      </w:r>
      <w:r>
        <w:rPr>
          <w:rFonts w:hint="eastAsia"/>
        </w:rPr>
        <w:t>производства</w:t>
      </w:r>
      <w:r>
        <w:t xml:space="preserve"> </w:t>
      </w:r>
      <w:r>
        <w:rPr>
          <w:rFonts w:hint="eastAsia"/>
        </w:rPr>
        <w:t>по</w:t>
      </w:r>
      <w:r>
        <w:t xml:space="preserve"> </w:t>
      </w:r>
      <w:r>
        <w:rPr>
          <w:rFonts w:hint="eastAsia"/>
        </w:rPr>
        <w:t>видам</w:t>
      </w:r>
      <w:r>
        <w:t xml:space="preserve"> </w:t>
      </w:r>
      <w:r>
        <w:rPr>
          <w:rFonts w:hint="eastAsia"/>
        </w:rPr>
        <w:t>экономической</w:t>
      </w:r>
      <w:r>
        <w:t xml:space="preserve"> </w:t>
      </w:r>
      <w:r>
        <w:rPr>
          <w:rFonts w:hint="eastAsia"/>
        </w:rPr>
        <w:t>деятельности</w:t>
      </w:r>
    </w:p>
    <w:p w14:paraId="66F1B319" w14:textId="77777777" w:rsidR="0032777B" w:rsidRDefault="0032777B" w:rsidP="0032777B"/>
    <w:p w14:paraId="6170BD37" w14:textId="77777777" w:rsidR="0032777B" w:rsidRDefault="0032777B" w:rsidP="0032777B">
      <w:r>
        <w:rPr>
          <w:rFonts w:hint="eastAsia"/>
        </w:rPr>
        <w:t>ПРИЛОЖЕНИЕ</w:t>
      </w:r>
      <w:r>
        <w:t xml:space="preserve"> </w:t>
      </w:r>
      <w:r>
        <w:rPr>
          <w:rFonts w:hint="eastAsia"/>
        </w:rPr>
        <w:t>Б</w:t>
      </w:r>
      <w:r>
        <w:t xml:space="preserve"> </w:t>
      </w:r>
      <w:r>
        <w:rPr>
          <w:rFonts w:hint="eastAsia"/>
        </w:rPr>
        <w:t>Производство</w:t>
      </w:r>
      <w:r>
        <w:t xml:space="preserve"> </w:t>
      </w:r>
      <w:r>
        <w:rPr>
          <w:rFonts w:hint="eastAsia"/>
        </w:rPr>
        <w:t>основных</w:t>
      </w:r>
      <w:r>
        <w:t xml:space="preserve"> </w:t>
      </w:r>
      <w:r>
        <w:rPr>
          <w:rFonts w:hint="eastAsia"/>
        </w:rPr>
        <w:t>видов</w:t>
      </w:r>
      <w:r>
        <w:t xml:space="preserve"> </w:t>
      </w:r>
      <w:r>
        <w:rPr>
          <w:rFonts w:hint="eastAsia"/>
        </w:rPr>
        <w:t>транспортных</w:t>
      </w:r>
      <w:r>
        <w:t xml:space="preserve"> </w:t>
      </w:r>
      <w:r>
        <w:rPr>
          <w:rFonts w:hint="eastAsia"/>
        </w:rPr>
        <w:t>средств</w:t>
      </w:r>
      <w:r>
        <w:t xml:space="preserve"> </w:t>
      </w:r>
      <w:r>
        <w:rPr>
          <w:rFonts w:hint="eastAsia"/>
        </w:rPr>
        <w:t>и</w:t>
      </w:r>
      <w:r>
        <w:t xml:space="preserve"> </w:t>
      </w:r>
      <w:r>
        <w:rPr>
          <w:rFonts w:hint="eastAsia"/>
        </w:rPr>
        <w:t>оборудования</w:t>
      </w:r>
    </w:p>
    <w:p w14:paraId="3D17DFD7" w14:textId="77777777" w:rsidR="0032777B" w:rsidRDefault="0032777B" w:rsidP="0032777B"/>
    <w:p w14:paraId="158F1207" w14:textId="57F3146B" w:rsidR="0032777B" w:rsidRPr="0032777B" w:rsidRDefault="0032777B" w:rsidP="0032777B">
      <w:r>
        <w:rPr>
          <w:rFonts w:hint="eastAsia"/>
        </w:rPr>
        <w:t>ПРИЛОЖЕНИЕ</w:t>
      </w:r>
      <w:r>
        <w:t xml:space="preserve"> </w:t>
      </w:r>
      <w:r>
        <w:rPr>
          <w:rFonts w:hint="eastAsia"/>
        </w:rPr>
        <w:t>В</w:t>
      </w:r>
      <w:r>
        <w:t xml:space="preserve"> </w:t>
      </w:r>
      <w:r>
        <w:rPr>
          <w:rFonts w:hint="eastAsia"/>
        </w:rPr>
        <w:t>Матрица</w:t>
      </w:r>
      <w:r>
        <w:t xml:space="preserve"> </w:t>
      </w:r>
      <w:r>
        <w:rPr>
          <w:rFonts w:hint="eastAsia"/>
        </w:rPr>
        <w:t>требований</w:t>
      </w:r>
      <w:r>
        <w:t xml:space="preserve"> </w:t>
      </w:r>
      <w:r>
        <w:rPr>
          <w:rFonts w:hint="eastAsia"/>
        </w:rPr>
        <w:t>по</w:t>
      </w:r>
      <w:r>
        <w:t xml:space="preserve"> </w:t>
      </w:r>
      <w:r>
        <w:rPr>
          <w:rFonts w:hint="eastAsia"/>
        </w:rPr>
        <w:t>составляющим</w:t>
      </w:r>
      <w:r>
        <w:t xml:space="preserve"> </w:t>
      </w:r>
      <w:r>
        <w:rPr>
          <w:rFonts w:hint="eastAsia"/>
        </w:rPr>
        <w:t>процесса</w:t>
      </w:r>
      <w:r>
        <w:t xml:space="preserve"> </w:t>
      </w:r>
      <w:r>
        <w:rPr>
          <w:rFonts w:hint="eastAsia"/>
        </w:rPr>
        <w:t>и</w:t>
      </w:r>
      <w:r>
        <w:t xml:space="preserve"> </w:t>
      </w:r>
      <w:r>
        <w:rPr>
          <w:rFonts w:hint="eastAsia"/>
        </w:rPr>
        <w:t>уровням</w:t>
      </w:r>
      <w:r>
        <w:t xml:space="preserve"> </w:t>
      </w:r>
      <w:r>
        <w:rPr>
          <w:rFonts w:hint="eastAsia"/>
        </w:rPr>
        <w:t>зрелости</w:t>
      </w:r>
    </w:p>
    <w:sectPr w:rsidR="0032777B" w:rsidRPr="0032777B" w:rsidSect="0045688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50F89" w14:textId="77777777" w:rsidR="0045688C" w:rsidRDefault="0045688C">
      <w:pPr>
        <w:spacing w:after="0" w:line="240" w:lineRule="auto"/>
      </w:pPr>
      <w:r>
        <w:separator/>
      </w:r>
    </w:p>
  </w:endnote>
  <w:endnote w:type="continuationSeparator" w:id="0">
    <w:p w14:paraId="6AF4767D" w14:textId="77777777" w:rsidR="0045688C" w:rsidRDefault="004568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538BF" w14:textId="77777777" w:rsidR="0045688C" w:rsidRDefault="0045688C"/>
    <w:p w14:paraId="06EEEC0E" w14:textId="77777777" w:rsidR="0045688C" w:rsidRDefault="0045688C"/>
    <w:p w14:paraId="16E28172" w14:textId="77777777" w:rsidR="0045688C" w:rsidRDefault="0045688C"/>
    <w:p w14:paraId="0A8CBA46" w14:textId="77777777" w:rsidR="0045688C" w:rsidRDefault="0045688C"/>
    <w:p w14:paraId="53D2CA53" w14:textId="77777777" w:rsidR="0045688C" w:rsidRDefault="0045688C"/>
    <w:p w14:paraId="58A8A326" w14:textId="77777777" w:rsidR="0045688C" w:rsidRDefault="0045688C"/>
    <w:p w14:paraId="5887D034" w14:textId="77777777" w:rsidR="0045688C" w:rsidRDefault="0045688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F203CC9" wp14:editId="32C8AC8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0B6D6D" w14:textId="77777777" w:rsidR="0045688C" w:rsidRDefault="0045688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F203CC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80B6D6D" w14:textId="77777777" w:rsidR="0045688C" w:rsidRDefault="0045688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D4B4E34" w14:textId="77777777" w:rsidR="0045688C" w:rsidRDefault="0045688C"/>
    <w:p w14:paraId="7D040FA2" w14:textId="77777777" w:rsidR="0045688C" w:rsidRDefault="0045688C"/>
    <w:p w14:paraId="1FD8A5AD" w14:textId="77777777" w:rsidR="0045688C" w:rsidRDefault="0045688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78EC7A0" wp14:editId="1B8D1B2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9D2D7F" w14:textId="77777777" w:rsidR="0045688C" w:rsidRDefault="0045688C"/>
                          <w:p w14:paraId="36E74A56" w14:textId="77777777" w:rsidR="0045688C" w:rsidRDefault="0045688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78EC7A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69D2D7F" w14:textId="77777777" w:rsidR="0045688C" w:rsidRDefault="0045688C"/>
                    <w:p w14:paraId="36E74A56" w14:textId="77777777" w:rsidR="0045688C" w:rsidRDefault="0045688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558A002" w14:textId="77777777" w:rsidR="0045688C" w:rsidRDefault="0045688C"/>
    <w:p w14:paraId="43FF557A" w14:textId="77777777" w:rsidR="0045688C" w:rsidRDefault="0045688C">
      <w:pPr>
        <w:rPr>
          <w:sz w:val="2"/>
          <w:szCs w:val="2"/>
        </w:rPr>
      </w:pPr>
    </w:p>
    <w:p w14:paraId="357F009D" w14:textId="77777777" w:rsidR="0045688C" w:rsidRDefault="0045688C"/>
    <w:p w14:paraId="644751F6" w14:textId="77777777" w:rsidR="0045688C" w:rsidRDefault="0045688C">
      <w:pPr>
        <w:spacing w:after="0" w:line="240" w:lineRule="auto"/>
      </w:pPr>
    </w:p>
  </w:footnote>
  <w:footnote w:type="continuationSeparator" w:id="0">
    <w:p w14:paraId="1CC01F63" w14:textId="77777777" w:rsidR="0045688C" w:rsidRDefault="004568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8C"/>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14894</TotalTime>
  <Pages>2</Pages>
  <Words>253</Words>
  <Characters>1446</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1696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2335</cp:revision>
  <cp:lastPrinted>2009-02-06T05:36:00Z</cp:lastPrinted>
  <dcterms:created xsi:type="dcterms:W3CDTF">2024-04-09T10:20:00Z</dcterms:created>
  <dcterms:modified xsi:type="dcterms:W3CDTF">2024-04-27T08:39:00Z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