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94F" w:rsidRPr="00FA094F" w:rsidRDefault="00FA094F" w:rsidP="00FA094F">
      <w:pPr>
        <w:rPr>
          <w:rFonts w:ascii="Times New Roman" w:eastAsia="Times New Roman" w:hAnsi="Times New Roman" w:cs="Times New Roman"/>
          <w:kern w:val="0"/>
          <w:sz w:val="28"/>
          <w:szCs w:val="28"/>
          <w:lang w:eastAsia="ru-RU"/>
        </w:rPr>
      </w:pPr>
      <w:proofErr w:type="spellStart"/>
      <w:r w:rsidRPr="00FA094F">
        <w:rPr>
          <w:rFonts w:ascii="Times New Roman" w:eastAsia="Times New Roman" w:hAnsi="Times New Roman" w:cs="Times New Roman" w:hint="eastAsia"/>
          <w:kern w:val="0"/>
          <w:sz w:val="28"/>
          <w:szCs w:val="28"/>
          <w:lang w:eastAsia="ru-RU"/>
        </w:rPr>
        <w:t>Бабікова</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Катерина</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Олександрівна</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докторант</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Інститут</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агроекології</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і</w:t>
      </w:r>
    </w:p>
    <w:p w:rsidR="00FA094F" w:rsidRPr="00FA094F" w:rsidRDefault="00FA094F" w:rsidP="00FA094F">
      <w:pPr>
        <w:rPr>
          <w:rFonts w:ascii="Times New Roman" w:eastAsia="Times New Roman" w:hAnsi="Times New Roman" w:cs="Times New Roman"/>
          <w:kern w:val="0"/>
          <w:sz w:val="28"/>
          <w:szCs w:val="28"/>
          <w:lang w:eastAsia="ru-RU"/>
        </w:rPr>
      </w:pPr>
      <w:proofErr w:type="spellStart"/>
      <w:r w:rsidRPr="00FA094F">
        <w:rPr>
          <w:rFonts w:ascii="Times New Roman" w:eastAsia="Times New Roman" w:hAnsi="Times New Roman" w:cs="Times New Roman" w:hint="eastAsia"/>
          <w:kern w:val="0"/>
          <w:sz w:val="28"/>
          <w:szCs w:val="28"/>
          <w:lang w:eastAsia="ru-RU"/>
        </w:rPr>
        <w:t>природокористування</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НААН</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України</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Назва</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дисертації</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w:t>
      </w:r>
      <w:proofErr w:type="spellStart"/>
      <w:r w:rsidRPr="00FA094F">
        <w:rPr>
          <w:rFonts w:ascii="Times New Roman" w:eastAsia="Times New Roman" w:hAnsi="Times New Roman" w:cs="Times New Roman" w:hint="eastAsia"/>
          <w:kern w:val="0"/>
          <w:sz w:val="28"/>
          <w:szCs w:val="28"/>
          <w:lang w:eastAsia="ru-RU"/>
        </w:rPr>
        <w:t>Еколого</w:t>
      </w:r>
      <w:r w:rsidRPr="00FA094F">
        <w:rPr>
          <w:rFonts w:ascii="Times New Roman" w:eastAsia="Times New Roman" w:hAnsi="Times New Roman" w:cs="Times New Roman"/>
          <w:kern w:val="0"/>
          <w:sz w:val="28"/>
          <w:szCs w:val="28"/>
          <w:lang w:eastAsia="ru-RU"/>
        </w:rPr>
        <w:t>-</w:t>
      </w:r>
      <w:r w:rsidRPr="00FA094F">
        <w:rPr>
          <w:rFonts w:ascii="Times New Roman" w:eastAsia="Times New Roman" w:hAnsi="Times New Roman" w:cs="Times New Roman" w:hint="eastAsia"/>
          <w:kern w:val="0"/>
          <w:sz w:val="28"/>
          <w:szCs w:val="28"/>
          <w:lang w:eastAsia="ru-RU"/>
        </w:rPr>
        <w:t>економічні</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основи</w:t>
      </w:r>
      <w:proofErr w:type="spellEnd"/>
    </w:p>
    <w:p w:rsidR="00FA094F" w:rsidRPr="00FA094F" w:rsidRDefault="00FA094F" w:rsidP="00FA094F">
      <w:pPr>
        <w:rPr>
          <w:rFonts w:ascii="Times New Roman" w:eastAsia="Times New Roman" w:hAnsi="Times New Roman" w:cs="Times New Roman"/>
          <w:kern w:val="0"/>
          <w:sz w:val="28"/>
          <w:szCs w:val="28"/>
          <w:lang w:eastAsia="ru-RU"/>
        </w:rPr>
      </w:pPr>
      <w:proofErr w:type="spellStart"/>
      <w:r w:rsidRPr="00FA094F">
        <w:rPr>
          <w:rFonts w:ascii="Times New Roman" w:eastAsia="Times New Roman" w:hAnsi="Times New Roman" w:cs="Times New Roman" w:hint="eastAsia"/>
          <w:kern w:val="0"/>
          <w:sz w:val="28"/>
          <w:szCs w:val="28"/>
          <w:lang w:eastAsia="ru-RU"/>
        </w:rPr>
        <w:t>рекреаційного</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туризму</w:t>
      </w:r>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в</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контексті</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євроінтеграції</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України</w:t>
      </w:r>
      <w:proofErr w:type="spellEnd"/>
      <w:r w:rsidRPr="00FA094F">
        <w:rPr>
          <w:rFonts w:ascii="Times New Roman" w:eastAsia="Times New Roman" w:hAnsi="Times New Roman" w:cs="Times New Roman" w:hint="eastAsia"/>
          <w:kern w:val="0"/>
          <w:sz w:val="28"/>
          <w:szCs w:val="28"/>
          <w:lang w:eastAsia="ru-RU"/>
        </w:rPr>
        <w:t>»</w:t>
      </w:r>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Шифр</w:t>
      </w:r>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та</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назва</w:t>
      </w:r>
      <w:proofErr w:type="spellEnd"/>
    </w:p>
    <w:p w:rsidR="00FA094F" w:rsidRPr="00FA094F" w:rsidRDefault="00FA094F" w:rsidP="00FA094F">
      <w:pPr>
        <w:rPr>
          <w:rFonts w:ascii="Times New Roman" w:eastAsia="Times New Roman" w:hAnsi="Times New Roman" w:cs="Times New Roman"/>
          <w:kern w:val="0"/>
          <w:sz w:val="28"/>
          <w:szCs w:val="28"/>
          <w:lang w:eastAsia="ru-RU"/>
        </w:rPr>
      </w:pPr>
      <w:proofErr w:type="spellStart"/>
      <w:r w:rsidRPr="00FA094F">
        <w:rPr>
          <w:rFonts w:ascii="Times New Roman" w:eastAsia="Times New Roman" w:hAnsi="Times New Roman" w:cs="Times New Roman" w:hint="eastAsia"/>
          <w:kern w:val="0"/>
          <w:sz w:val="28"/>
          <w:szCs w:val="28"/>
          <w:lang w:eastAsia="ru-RU"/>
        </w:rPr>
        <w:t>спеціальності</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w:t>
      </w:r>
      <w:r w:rsidRPr="00FA094F">
        <w:rPr>
          <w:rFonts w:ascii="Times New Roman" w:eastAsia="Times New Roman" w:hAnsi="Times New Roman" w:cs="Times New Roman"/>
          <w:kern w:val="0"/>
          <w:sz w:val="28"/>
          <w:szCs w:val="28"/>
          <w:lang w:eastAsia="ru-RU"/>
        </w:rPr>
        <w:t xml:space="preserve"> 08.00.06 </w:t>
      </w:r>
      <w:r w:rsidRPr="00FA094F">
        <w:rPr>
          <w:rFonts w:ascii="Times New Roman" w:eastAsia="Times New Roman" w:hAnsi="Times New Roman" w:cs="Times New Roman" w:hint="eastAsia"/>
          <w:kern w:val="0"/>
          <w:sz w:val="28"/>
          <w:szCs w:val="28"/>
          <w:lang w:eastAsia="ru-RU"/>
        </w:rPr>
        <w:t>«</w:t>
      </w:r>
      <w:proofErr w:type="spellStart"/>
      <w:r w:rsidRPr="00FA094F">
        <w:rPr>
          <w:rFonts w:ascii="Times New Roman" w:eastAsia="Times New Roman" w:hAnsi="Times New Roman" w:cs="Times New Roman" w:hint="eastAsia"/>
          <w:kern w:val="0"/>
          <w:sz w:val="28"/>
          <w:szCs w:val="28"/>
          <w:lang w:eastAsia="ru-RU"/>
        </w:rPr>
        <w:t>Економіка</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природокористування</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та</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охорони</w:t>
      </w:r>
      <w:proofErr w:type="spellEnd"/>
    </w:p>
    <w:p w:rsidR="00FA094F" w:rsidRPr="00FA094F" w:rsidRDefault="00FA094F" w:rsidP="00FA094F">
      <w:pPr>
        <w:rPr>
          <w:rFonts w:ascii="Times New Roman" w:eastAsia="Times New Roman" w:hAnsi="Times New Roman" w:cs="Times New Roman"/>
          <w:kern w:val="0"/>
          <w:sz w:val="28"/>
          <w:szCs w:val="28"/>
          <w:lang w:eastAsia="ru-RU"/>
        </w:rPr>
      </w:pPr>
      <w:proofErr w:type="spellStart"/>
      <w:r w:rsidRPr="00FA094F">
        <w:rPr>
          <w:rFonts w:ascii="Times New Roman" w:eastAsia="Times New Roman" w:hAnsi="Times New Roman" w:cs="Times New Roman" w:hint="eastAsia"/>
          <w:kern w:val="0"/>
          <w:sz w:val="28"/>
          <w:szCs w:val="28"/>
          <w:lang w:eastAsia="ru-RU"/>
        </w:rPr>
        <w:t>навколишнього</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середовища</w:t>
      </w:r>
      <w:proofErr w:type="spellEnd"/>
      <w:r w:rsidRPr="00FA094F">
        <w:rPr>
          <w:rFonts w:ascii="Times New Roman" w:eastAsia="Times New Roman" w:hAnsi="Times New Roman" w:cs="Times New Roman" w:hint="eastAsia"/>
          <w:kern w:val="0"/>
          <w:sz w:val="28"/>
          <w:szCs w:val="28"/>
          <w:lang w:eastAsia="ru-RU"/>
        </w:rPr>
        <w:t>»</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Докторська</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рада</w:t>
      </w:r>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Д</w:t>
      </w:r>
      <w:r w:rsidRPr="00FA094F">
        <w:rPr>
          <w:rFonts w:ascii="Times New Roman" w:eastAsia="Times New Roman" w:hAnsi="Times New Roman" w:cs="Times New Roman"/>
          <w:kern w:val="0"/>
          <w:sz w:val="28"/>
          <w:szCs w:val="28"/>
          <w:lang w:eastAsia="ru-RU"/>
        </w:rPr>
        <w:t xml:space="preserve"> 26.371.02 </w:t>
      </w:r>
      <w:proofErr w:type="spellStart"/>
      <w:r w:rsidRPr="00FA094F">
        <w:rPr>
          <w:rFonts w:ascii="Times New Roman" w:eastAsia="Times New Roman" w:hAnsi="Times New Roman" w:cs="Times New Roman" w:hint="eastAsia"/>
          <w:kern w:val="0"/>
          <w:sz w:val="28"/>
          <w:szCs w:val="28"/>
          <w:lang w:eastAsia="ru-RU"/>
        </w:rPr>
        <w:t>Інституту</w:t>
      </w:r>
      <w:proofErr w:type="spellEnd"/>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агроекології</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і</w:t>
      </w:r>
    </w:p>
    <w:p w:rsidR="00EA0209" w:rsidRPr="00FA094F" w:rsidRDefault="00FA094F" w:rsidP="00FA094F">
      <w:proofErr w:type="spellStart"/>
      <w:r w:rsidRPr="00FA094F">
        <w:rPr>
          <w:rFonts w:ascii="Times New Roman" w:eastAsia="Times New Roman" w:hAnsi="Times New Roman" w:cs="Times New Roman" w:hint="eastAsia"/>
          <w:kern w:val="0"/>
          <w:sz w:val="28"/>
          <w:szCs w:val="28"/>
          <w:lang w:eastAsia="ru-RU"/>
        </w:rPr>
        <w:t>природокористування</w:t>
      </w:r>
      <w:proofErr w:type="spellEnd"/>
      <w:r w:rsidRPr="00FA094F">
        <w:rPr>
          <w:rFonts w:ascii="Times New Roman" w:eastAsia="Times New Roman" w:hAnsi="Times New Roman" w:cs="Times New Roman"/>
          <w:kern w:val="0"/>
          <w:sz w:val="28"/>
          <w:szCs w:val="28"/>
          <w:lang w:eastAsia="ru-RU"/>
        </w:rPr>
        <w:t xml:space="preserve"> </w:t>
      </w:r>
      <w:r w:rsidRPr="00FA094F">
        <w:rPr>
          <w:rFonts w:ascii="Times New Roman" w:eastAsia="Times New Roman" w:hAnsi="Times New Roman" w:cs="Times New Roman" w:hint="eastAsia"/>
          <w:kern w:val="0"/>
          <w:sz w:val="28"/>
          <w:szCs w:val="28"/>
          <w:lang w:eastAsia="ru-RU"/>
        </w:rPr>
        <w:t>НААН</w:t>
      </w:r>
      <w:r w:rsidRPr="00FA094F">
        <w:rPr>
          <w:rFonts w:ascii="Times New Roman" w:eastAsia="Times New Roman" w:hAnsi="Times New Roman" w:cs="Times New Roman"/>
          <w:kern w:val="0"/>
          <w:sz w:val="28"/>
          <w:szCs w:val="28"/>
          <w:lang w:eastAsia="ru-RU"/>
        </w:rPr>
        <w:t xml:space="preserve"> </w:t>
      </w:r>
      <w:proofErr w:type="spellStart"/>
      <w:r w:rsidRPr="00FA094F">
        <w:rPr>
          <w:rFonts w:ascii="Times New Roman" w:eastAsia="Times New Roman" w:hAnsi="Times New Roman" w:cs="Times New Roman" w:hint="eastAsia"/>
          <w:kern w:val="0"/>
          <w:sz w:val="28"/>
          <w:szCs w:val="28"/>
          <w:lang w:eastAsia="ru-RU"/>
        </w:rPr>
        <w:t>України</w:t>
      </w:r>
      <w:bookmarkStart w:id="0" w:name="_GoBack"/>
      <w:bookmarkEnd w:id="0"/>
      <w:proofErr w:type="spellEnd"/>
    </w:p>
    <w:sectPr w:rsidR="00EA0209" w:rsidRPr="00FA094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10D" w:rsidRDefault="0099110D">
      <w:pPr>
        <w:spacing w:after="0" w:line="240" w:lineRule="auto"/>
      </w:pPr>
      <w:r>
        <w:separator/>
      </w:r>
    </w:p>
  </w:endnote>
  <w:endnote w:type="continuationSeparator" w:id="0">
    <w:p w:rsidR="0099110D" w:rsidRDefault="0099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10D" w:rsidRDefault="0099110D"/>
    <w:p w:rsidR="0099110D" w:rsidRDefault="0099110D"/>
    <w:p w:rsidR="0099110D" w:rsidRDefault="0099110D"/>
    <w:p w:rsidR="0099110D" w:rsidRDefault="0099110D"/>
    <w:p w:rsidR="0099110D" w:rsidRDefault="0099110D"/>
    <w:p w:rsidR="0099110D" w:rsidRDefault="0099110D"/>
    <w:p w:rsidR="0099110D" w:rsidRDefault="0099110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D" w:rsidRDefault="00991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9110D" w:rsidRDefault="009911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9110D" w:rsidRDefault="0099110D"/>
    <w:p w:rsidR="0099110D" w:rsidRDefault="0099110D"/>
    <w:p w:rsidR="0099110D" w:rsidRDefault="0099110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D" w:rsidRDefault="0099110D"/>
                          <w:p w:rsidR="0099110D" w:rsidRDefault="009911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9110D" w:rsidRDefault="0099110D"/>
                    <w:p w:rsidR="0099110D" w:rsidRDefault="009911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9110D" w:rsidRDefault="0099110D"/>
    <w:p w:rsidR="0099110D" w:rsidRDefault="0099110D">
      <w:pPr>
        <w:rPr>
          <w:sz w:val="2"/>
          <w:szCs w:val="2"/>
        </w:rPr>
      </w:pPr>
    </w:p>
    <w:p w:rsidR="0099110D" w:rsidRDefault="0099110D"/>
    <w:p w:rsidR="0099110D" w:rsidRDefault="0099110D">
      <w:pPr>
        <w:spacing w:after="0" w:line="240" w:lineRule="auto"/>
      </w:pPr>
    </w:p>
  </w:footnote>
  <w:footnote w:type="continuationSeparator" w:id="0">
    <w:p w:rsidR="0099110D" w:rsidRDefault="0099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10D"/>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BA840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57AA0-91A9-4167-849D-E758D512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6943</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74</cp:revision>
  <cp:lastPrinted>2009-02-06T05:36:00Z</cp:lastPrinted>
  <dcterms:created xsi:type="dcterms:W3CDTF">2023-07-11T13:30:00Z</dcterms:created>
  <dcterms:modified xsi:type="dcterms:W3CDTF">2023-08-07T15:19:00Z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