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778E0" w14:textId="2C0672F3" w:rsidR="002500F9" w:rsidRDefault="00F7027E" w:rsidP="00F7027E">
      <w:r w:rsidRPr="00F7027E">
        <w:rPr>
          <w:rFonts w:hint="eastAsia"/>
        </w:rPr>
        <w:t>Роль</w:t>
      </w:r>
      <w:r w:rsidRPr="00F7027E">
        <w:t xml:space="preserve"> </w:t>
      </w:r>
      <w:r w:rsidRPr="00F7027E">
        <w:rPr>
          <w:rFonts w:hint="eastAsia"/>
        </w:rPr>
        <w:t>гепатодепрессии</w:t>
      </w:r>
      <w:r w:rsidRPr="00F7027E">
        <w:t xml:space="preserve"> </w:t>
      </w:r>
      <w:r w:rsidRPr="00F7027E">
        <w:rPr>
          <w:rFonts w:hint="eastAsia"/>
        </w:rPr>
        <w:t>в</w:t>
      </w:r>
      <w:r w:rsidRPr="00F7027E">
        <w:t xml:space="preserve"> </w:t>
      </w:r>
      <w:r w:rsidRPr="00F7027E">
        <w:rPr>
          <w:rFonts w:hint="eastAsia"/>
        </w:rPr>
        <w:t>прогрессировании</w:t>
      </w:r>
      <w:r w:rsidRPr="00F7027E">
        <w:t xml:space="preserve"> </w:t>
      </w:r>
      <w:r w:rsidRPr="00F7027E">
        <w:rPr>
          <w:rFonts w:hint="eastAsia"/>
        </w:rPr>
        <w:t>острого</w:t>
      </w:r>
      <w:r w:rsidRPr="00F7027E">
        <w:t xml:space="preserve"> </w:t>
      </w:r>
      <w:r w:rsidRPr="00F7027E">
        <w:rPr>
          <w:rFonts w:hint="eastAsia"/>
        </w:rPr>
        <w:t>панкреатита</w:t>
      </w:r>
      <w:r w:rsidRPr="00F7027E">
        <w:t xml:space="preserve"> </w:t>
      </w:r>
      <w:r w:rsidRPr="00F7027E">
        <w:rPr>
          <w:rFonts w:hint="eastAsia"/>
        </w:rPr>
        <w:t>на</w:t>
      </w:r>
      <w:r w:rsidRPr="00F7027E">
        <w:t xml:space="preserve"> </w:t>
      </w:r>
      <w:r w:rsidRPr="00F7027E">
        <w:rPr>
          <w:rFonts w:hint="eastAsia"/>
        </w:rPr>
        <w:t>ранних</w:t>
      </w:r>
      <w:r w:rsidRPr="00F7027E">
        <w:t xml:space="preserve"> </w:t>
      </w:r>
      <w:r w:rsidRPr="00F7027E">
        <w:rPr>
          <w:rFonts w:hint="eastAsia"/>
        </w:rPr>
        <w:t>стадиях</w:t>
      </w:r>
      <w:r>
        <w:t xml:space="preserve"> </w:t>
      </w:r>
      <w:r w:rsidRPr="00F7027E">
        <w:rPr>
          <w:rFonts w:hint="eastAsia"/>
        </w:rPr>
        <w:t>Малахова</w:t>
      </w:r>
      <w:r w:rsidRPr="00F7027E">
        <w:t xml:space="preserve"> </w:t>
      </w:r>
      <w:r w:rsidRPr="00F7027E">
        <w:rPr>
          <w:rFonts w:hint="eastAsia"/>
        </w:rPr>
        <w:t>Оксана</w:t>
      </w:r>
      <w:r w:rsidRPr="00F7027E">
        <w:t xml:space="preserve"> </w:t>
      </w:r>
      <w:r w:rsidRPr="00F7027E">
        <w:rPr>
          <w:rFonts w:hint="eastAsia"/>
        </w:rPr>
        <w:t>Сергеевна</w:t>
      </w:r>
    </w:p>
    <w:p w14:paraId="64D3BC47" w14:textId="77777777" w:rsidR="00F7027E" w:rsidRDefault="00F7027E" w:rsidP="00F7027E">
      <w:r>
        <w:rPr>
          <w:rFonts w:hint="eastAsia"/>
        </w:rPr>
        <w:t>ОГЛАВЛЕНИЕ</w:t>
      </w:r>
      <w:r>
        <w:t xml:space="preserve"> </w:t>
      </w:r>
      <w:r>
        <w:rPr>
          <w:rFonts w:hint="eastAsia"/>
        </w:rPr>
        <w:t>ДИССЕРТАЦИИ</w:t>
      </w:r>
    </w:p>
    <w:p w14:paraId="29EAE822" w14:textId="77777777" w:rsidR="00F7027E" w:rsidRDefault="00F7027E" w:rsidP="00F7027E">
      <w:r>
        <w:rPr>
          <w:rFonts w:hint="eastAsia"/>
        </w:rPr>
        <w:t>кандидат</w:t>
      </w:r>
      <w:r>
        <w:t xml:space="preserve"> </w:t>
      </w:r>
      <w:r>
        <w:rPr>
          <w:rFonts w:hint="eastAsia"/>
        </w:rPr>
        <w:t>наук</w:t>
      </w:r>
      <w:r>
        <w:t xml:space="preserve"> </w:t>
      </w:r>
      <w:r>
        <w:rPr>
          <w:rFonts w:hint="eastAsia"/>
        </w:rPr>
        <w:t>Малахова</w:t>
      </w:r>
      <w:r>
        <w:t xml:space="preserve"> </w:t>
      </w:r>
      <w:r>
        <w:rPr>
          <w:rFonts w:hint="eastAsia"/>
        </w:rPr>
        <w:t>Оксана</w:t>
      </w:r>
      <w:r>
        <w:t xml:space="preserve"> </w:t>
      </w:r>
      <w:r>
        <w:rPr>
          <w:rFonts w:hint="eastAsia"/>
        </w:rPr>
        <w:t>Сергеевна</w:t>
      </w:r>
    </w:p>
    <w:p w14:paraId="33D81FE4" w14:textId="77777777" w:rsidR="00F7027E" w:rsidRDefault="00F7027E" w:rsidP="00F7027E">
      <w:r>
        <w:rPr>
          <w:rFonts w:hint="eastAsia"/>
        </w:rPr>
        <w:t>ВВЕДЕНИЕ</w:t>
      </w:r>
    </w:p>
    <w:p w14:paraId="054C48DF" w14:textId="77777777" w:rsidR="00F7027E" w:rsidRDefault="00F7027E" w:rsidP="00F7027E"/>
    <w:p w14:paraId="5A943AB9" w14:textId="77777777" w:rsidR="00F7027E" w:rsidRDefault="00F7027E" w:rsidP="00F7027E">
      <w:r>
        <w:rPr>
          <w:rFonts w:hint="eastAsia"/>
        </w:rPr>
        <w:t>ГЛАВА</w:t>
      </w:r>
      <w:r>
        <w:t xml:space="preserve"> 1 </w:t>
      </w:r>
      <w:r>
        <w:rPr>
          <w:rFonts w:hint="eastAsia"/>
        </w:rPr>
        <w:t>ОБЗОР</w:t>
      </w:r>
      <w:r>
        <w:t xml:space="preserve"> </w:t>
      </w:r>
      <w:r>
        <w:rPr>
          <w:rFonts w:hint="eastAsia"/>
        </w:rPr>
        <w:t>ЛИТЕРАТУРЫ</w:t>
      </w:r>
    </w:p>
    <w:p w14:paraId="039DAF64" w14:textId="77777777" w:rsidR="00F7027E" w:rsidRDefault="00F7027E" w:rsidP="00F7027E"/>
    <w:p w14:paraId="535E3D2F" w14:textId="77777777" w:rsidR="00F7027E" w:rsidRDefault="00F7027E" w:rsidP="00F7027E">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615E1435" w14:textId="77777777" w:rsidR="00F7027E" w:rsidRDefault="00F7027E" w:rsidP="00F7027E"/>
    <w:p w14:paraId="713A10D0" w14:textId="77777777" w:rsidR="00F7027E" w:rsidRDefault="00F7027E" w:rsidP="00F7027E">
      <w:r>
        <w:rPr>
          <w:rFonts w:hint="eastAsia"/>
        </w:rPr>
        <w:t>ГЛАВА</w:t>
      </w:r>
      <w:r>
        <w:t xml:space="preserve"> 3 </w:t>
      </w:r>
      <w:r>
        <w:rPr>
          <w:rFonts w:hint="eastAsia"/>
        </w:rPr>
        <w:t>ДИНАМИКА</w:t>
      </w:r>
      <w:r>
        <w:t xml:space="preserve"> </w:t>
      </w:r>
      <w:r>
        <w:rPr>
          <w:rFonts w:hint="eastAsia"/>
        </w:rPr>
        <w:t>ПОКАЗАТЕЛЕЙ</w:t>
      </w:r>
      <w:r>
        <w:t xml:space="preserve"> </w:t>
      </w:r>
      <w:r>
        <w:rPr>
          <w:rFonts w:hint="eastAsia"/>
        </w:rPr>
        <w:t>ФУНКЦИОНАЛЬНОГО</w:t>
      </w:r>
      <w:r>
        <w:t xml:space="preserve"> </w:t>
      </w:r>
      <w:r>
        <w:rPr>
          <w:rFonts w:hint="eastAsia"/>
        </w:rPr>
        <w:t>СОСТОЯНИЯ</w:t>
      </w:r>
    </w:p>
    <w:p w14:paraId="5BA3FA6A" w14:textId="77777777" w:rsidR="00F7027E" w:rsidRDefault="00F7027E" w:rsidP="00F7027E"/>
    <w:p w14:paraId="3CCAA247" w14:textId="77777777" w:rsidR="00F7027E" w:rsidRDefault="00F7027E" w:rsidP="00F7027E">
      <w:r>
        <w:rPr>
          <w:rFonts w:hint="eastAsia"/>
        </w:rPr>
        <w:t>ПЕЧЕНИ</w:t>
      </w:r>
      <w:r>
        <w:t xml:space="preserve"> </w:t>
      </w:r>
      <w:r>
        <w:rPr>
          <w:rFonts w:hint="eastAsia"/>
        </w:rPr>
        <w:t>БОЛЬНЫХ</w:t>
      </w:r>
      <w:r>
        <w:t xml:space="preserve"> </w:t>
      </w:r>
      <w:r>
        <w:rPr>
          <w:rFonts w:hint="eastAsia"/>
        </w:rPr>
        <w:t>ОСТРЫМ</w:t>
      </w:r>
      <w:r>
        <w:t xml:space="preserve"> </w:t>
      </w:r>
      <w:r>
        <w:rPr>
          <w:rFonts w:hint="eastAsia"/>
        </w:rPr>
        <w:t>ТЯЖЕЛЫМ</w:t>
      </w:r>
      <w:r>
        <w:t xml:space="preserve"> </w:t>
      </w:r>
      <w:r>
        <w:rPr>
          <w:rFonts w:hint="eastAsia"/>
        </w:rPr>
        <w:t>ПАНКРЕАТИТОМ</w:t>
      </w:r>
    </w:p>
    <w:p w14:paraId="44C05B9A" w14:textId="77777777" w:rsidR="00F7027E" w:rsidRDefault="00F7027E" w:rsidP="00F7027E"/>
    <w:p w14:paraId="22870CAC" w14:textId="77777777" w:rsidR="00F7027E" w:rsidRDefault="00F7027E" w:rsidP="00F7027E">
      <w:r>
        <w:t xml:space="preserve">3.1. </w:t>
      </w:r>
      <w:r>
        <w:rPr>
          <w:rFonts w:hint="eastAsia"/>
        </w:rPr>
        <w:t>Некоторые</w:t>
      </w:r>
      <w:r>
        <w:t xml:space="preserve"> </w:t>
      </w:r>
      <w:r>
        <w:rPr>
          <w:rFonts w:hint="eastAsia"/>
        </w:rPr>
        <w:t>показатели</w:t>
      </w:r>
      <w:r>
        <w:t xml:space="preserve"> </w:t>
      </w:r>
      <w:r>
        <w:rPr>
          <w:rFonts w:hint="eastAsia"/>
        </w:rPr>
        <w:t>функционального</w:t>
      </w:r>
      <w:r>
        <w:t xml:space="preserve"> </w:t>
      </w:r>
      <w:r>
        <w:rPr>
          <w:rFonts w:hint="eastAsia"/>
        </w:rPr>
        <w:t>состояния</w:t>
      </w:r>
      <w:r>
        <w:t xml:space="preserve"> </w:t>
      </w:r>
      <w:r>
        <w:rPr>
          <w:rFonts w:hint="eastAsia"/>
        </w:rPr>
        <w:t>печени</w:t>
      </w:r>
      <w:r>
        <w:t xml:space="preserve"> </w:t>
      </w:r>
      <w:r>
        <w:rPr>
          <w:rFonts w:hint="eastAsia"/>
        </w:rPr>
        <w:t>при</w:t>
      </w:r>
      <w:r>
        <w:t xml:space="preserve"> </w:t>
      </w:r>
      <w:r>
        <w:rPr>
          <w:rFonts w:hint="eastAsia"/>
        </w:rPr>
        <w:t>остром</w:t>
      </w:r>
      <w:r>
        <w:t xml:space="preserve"> </w:t>
      </w:r>
      <w:r>
        <w:rPr>
          <w:rFonts w:hint="eastAsia"/>
        </w:rPr>
        <w:t>тяжелом</w:t>
      </w:r>
      <w:r>
        <w:t xml:space="preserve"> </w:t>
      </w:r>
      <w:r>
        <w:rPr>
          <w:rFonts w:hint="eastAsia"/>
        </w:rPr>
        <w:t>панкреатите</w:t>
      </w:r>
    </w:p>
    <w:p w14:paraId="31FDE147" w14:textId="77777777" w:rsidR="00F7027E" w:rsidRDefault="00F7027E" w:rsidP="00F7027E"/>
    <w:p w14:paraId="73B81C82" w14:textId="77777777" w:rsidR="00F7027E" w:rsidRDefault="00F7027E" w:rsidP="00F7027E">
      <w:r>
        <w:t xml:space="preserve">3.2. </w:t>
      </w:r>
      <w:r>
        <w:rPr>
          <w:rFonts w:hint="eastAsia"/>
        </w:rPr>
        <w:t>Интенсивность</w:t>
      </w:r>
      <w:r>
        <w:t xml:space="preserve"> </w:t>
      </w:r>
      <w:r>
        <w:rPr>
          <w:rFonts w:hint="eastAsia"/>
        </w:rPr>
        <w:t>процессов</w:t>
      </w:r>
      <w:r>
        <w:t xml:space="preserve"> </w:t>
      </w:r>
      <w:r>
        <w:rPr>
          <w:rFonts w:hint="eastAsia"/>
        </w:rPr>
        <w:t>перекисного</w:t>
      </w:r>
      <w:r>
        <w:t xml:space="preserve"> </w:t>
      </w:r>
      <w:r>
        <w:rPr>
          <w:rFonts w:hint="eastAsia"/>
        </w:rPr>
        <w:t>окисления</w:t>
      </w:r>
      <w:r>
        <w:t xml:space="preserve"> </w:t>
      </w:r>
      <w:r>
        <w:rPr>
          <w:rFonts w:hint="eastAsia"/>
        </w:rPr>
        <w:t>липидов</w:t>
      </w:r>
      <w:r>
        <w:t xml:space="preserve"> </w:t>
      </w:r>
      <w:r>
        <w:rPr>
          <w:rFonts w:hint="eastAsia"/>
        </w:rPr>
        <w:t>при</w:t>
      </w:r>
      <w:r>
        <w:t xml:space="preserve"> </w:t>
      </w:r>
      <w:r>
        <w:rPr>
          <w:rFonts w:hint="eastAsia"/>
        </w:rPr>
        <w:t>остром</w:t>
      </w:r>
      <w:r>
        <w:t xml:space="preserve"> </w:t>
      </w:r>
      <w:r>
        <w:rPr>
          <w:rFonts w:hint="eastAsia"/>
        </w:rPr>
        <w:t>тяжелом</w:t>
      </w:r>
      <w:r>
        <w:t xml:space="preserve"> </w:t>
      </w:r>
      <w:r>
        <w:rPr>
          <w:rFonts w:hint="eastAsia"/>
        </w:rPr>
        <w:t>панкреатите</w:t>
      </w:r>
    </w:p>
    <w:p w14:paraId="792A9E82" w14:textId="77777777" w:rsidR="00F7027E" w:rsidRDefault="00F7027E" w:rsidP="00F7027E"/>
    <w:p w14:paraId="730FE805" w14:textId="77777777" w:rsidR="00F7027E" w:rsidRDefault="00F7027E" w:rsidP="00F7027E">
      <w:r>
        <w:t xml:space="preserve">3.3. </w:t>
      </w:r>
      <w:r>
        <w:rPr>
          <w:rFonts w:hint="eastAsia"/>
        </w:rPr>
        <w:t>Динамика</w:t>
      </w:r>
      <w:r>
        <w:t xml:space="preserve"> </w:t>
      </w:r>
      <w:r>
        <w:rPr>
          <w:rFonts w:hint="eastAsia"/>
        </w:rPr>
        <w:t>показателей</w:t>
      </w:r>
      <w:r>
        <w:t xml:space="preserve"> </w:t>
      </w:r>
      <w:r>
        <w:rPr>
          <w:rFonts w:hint="eastAsia"/>
        </w:rPr>
        <w:t>эндогенной</w:t>
      </w:r>
      <w:r>
        <w:t xml:space="preserve"> </w:t>
      </w:r>
      <w:r>
        <w:rPr>
          <w:rFonts w:hint="eastAsia"/>
        </w:rPr>
        <w:t>интоксикации</w:t>
      </w:r>
      <w:r>
        <w:t xml:space="preserve"> </w:t>
      </w:r>
      <w:r>
        <w:rPr>
          <w:rFonts w:hint="eastAsia"/>
        </w:rPr>
        <w:t>при</w:t>
      </w:r>
      <w:r>
        <w:t xml:space="preserve"> </w:t>
      </w:r>
      <w:r>
        <w:rPr>
          <w:rFonts w:hint="eastAsia"/>
        </w:rPr>
        <w:t>остром</w:t>
      </w:r>
      <w:r>
        <w:t xml:space="preserve"> </w:t>
      </w:r>
      <w:r>
        <w:rPr>
          <w:rFonts w:hint="eastAsia"/>
        </w:rPr>
        <w:t>панкреатите</w:t>
      </w:r>
    </w:p>
    <w:p w14:paraId="4444FF54" w14:textId="77777777" w:rsidR="00F7027E" w:rsidRDefault="00F7027E" w:rsidP="00F7027E"/>
    <w:p w14:paraId="26040891" w14:textId="77777777" w:rsidR="00F7027E" w:rsidRDefault="00F7027E" w:rsidP="00F7027E">
      <w:r>
        <w:rPr>
          <w:rFonts w:hint="eastAsia"/>
        </w:rPr>
        <w:t>тяжелой</w:t>
      </w:r>
      <w:r>
        <w:t xml:space="preserve"> </w:t>
      </w:r>
      <w:r>
        <w:rPr>
          <w:rFonts w:hint="eastAsia"/>
        </w:rPr>
        <w:t>степени</w:t>
      </w:r>
    </w:p>
    <w:p w14:paraId="03C96E5B" w14:textId="77777777" w:rsidR="00F7027E" w:rsidRDefault="00F7027E" w:rsidP="00F7027E"/>
    <w:p w14:paraId="619B5E11" w14:textId="77777777" w:rsidR="00F7027E" w:rsidRDefault="00F7027E" w:rsidP="00F7027E">
      <w:r>
        <w:rPr>
          <w:rFonts w:hint="eastAsia"/>
        </w:rPr>
        <w:t>ГЛАВА</w:t>
      </w:r>
      <w:r>
        <w:t xml:space="preserve"> 4 </w:t>
      </w:r>
      <w:r>
        <w:rPr>
          <w:rFonts w:hint="eastAsia"/>
        </w:rPr>
        <w:t>ПРОГНОЗИРОВАНИЕ</w:t>
      </w:r>
      <w:r>
        <w:t xml:space="preserve"> </w:t>
      </w:r>
      <w:r>
        <w:rPr>
          <w:rFonts w:hint="eastAsia"/>
        </w:rPr>
        <w:t>ОСТРОГО</w:t>
      </w:r>
      <w:r>
        <w:t xml:space="preserve"> </w:t>
      </w:r>
      <w:r>
        <w:rPr>
          <w:rFonts w:hint="eastAsia"/>
        </w:rPr>
        <w:t>ПАНКРЕАТИТА</w:t>
      </w:r>
      <w:r>
        <w:t xml:space="preserve"> </w:t>
      </w:r>
      <w:r>
        <w:rPr>
          <w:rFonts w:hint="eastAsia"/>
        </w:rPr>
        <w:t>ПО</w:t>
      </w:r>
      <w:r>
        <w:t xml:space="preserve"> </w:t>
      </w:r>
      <w:r>
        <w:rPr>
          <w:rFonts w:hint="eastAsia"/>
        </w:rPr>
        <w:t>ПРИЗНАКАМ</w:t>
      </w:r>
      <w:r>
        <w:t xml:space="preserve"> </w:t>
      </w:r>
      <w:r>
        <w:rPr>
          <w:rFonts w:hint="eastAsia"/>
        </w:rPr>
        <w:t>ГЕПАТОДЕПРЕССИИ</w:t>
      </w:r>
    </w:p>
    <w:p w14:paraId="2074972E" w14:textId="77777777" w:rsidR="00F7027E" w:rsidRDefault="00F7027E" w:rsidP="00F7027E"/>
    <w:p w14:paraId="33D893DB" w14:textId="77777777" w:rsidR="00F7027E" w:rsidRDefault="00F7027E" w:rsidP="00F7027E">
      <w:r>
        <w:t xml:space="preserve">4.1. </w:t>
      </w:r>
      <w:r>
        <w:rPr>
          <w:rFonts w:hint="eastAsia"/>
        </w:rPr>
        <w:t>Способ</w:t>
      </w:r>
      <w:r>
        <w:t xml:space="preserve"> </w:t>
      </w:r>
      <w:r>
        <w:rPr>
          <w:rFonts w:hint="eastAsia"/>
        </w:rPr>
        <w:t>прогнозирование</w:t>
      </w:r>
      <w:r>
        <w:t xml:space="preserve"> </w:t>
      </w:r>
      <w:r>
        <w:rPr>
          <w:rFonts w:hint="eastAsia"/>
        </w:rPr>
        <w:t>острого</w:t>
      </w:r>
      <w:r>
        <w:t xml:space="preserve"> </w:t>
      </w:r>
      <w:r>
        <w:rPr>
          <w:rFonts w:hint="eastAsia"/>
        </w:rPr>
        <w:t>панкреатита</w:t>
      </w:r>
      <w:r>
        <w:t xml:space="preserve"> </w:t>
      </w:r>
      <w:r>
        <w:rPr>
          <w:rFonts w:hint="eastAsia"/>
        </w:rPr>
        <w:t>по</w:t>
      </w:r>
      <w:r>
        <w:t xml:space="preserve"> </w:t>
      </w:r>
      <w:r>
        <w:rPr>
          <w:rFonts w:hint="eastAsia"/>
        </w:rPr>
        <w:t>признакам</w:t>
      </w:r>
      <w:r>
        <w:t xml:space="preserve"> </w:t>
      </w:r>
      <w:r>
        <w:rPr>
          <w:rFonts w:hint="eastAsia"/>
        </w:rPr>
        <w:t>гепатодепрессии</w:t>
      </w:r>
    </w:p>
    <w:p w14:paraId="16AD11BA" w14:textId="77777777" w:rsidR="00F7027E" w:rsidRDefault="00F7027E" w:rsidP="00F7027E"/>
    <w:p w14:paraId="088DC5E5" w14:textId="77777777" w:rsidR="00F7027E" w:rsidRDefault="00F7027E" w:rsidP="00F7027E">
      <w:r>
        <w:t xml:space="preserve">4.2. </w:t>
      </w:r>
      <w:r>
        <w:rPr>
          <w:rFonts w:hint="eastAsia"/>
        </w:rPr>
        <w:t>Результаты</w:t>
      </w:r>
      <w:r>
        <w:t xml:space="preserve"> </w:t>
      </w:r>
      <w:r>
        <w:rPr>
          <w:rFonts w:hint="eastAsia"/>
        </w:rPr>
        <w:t>лечения</w:t>
      </w:r>
      <w:r>
        <w:t xml:space="preserve"> </w:t>
      </w:r>
      <w:r>
        <w:rPr>
          <w:rFonts w:hint="eastAsia"/>
        </w:rPr>
        <w:t>больных</w:t>
      </w:r>
      <w:r>
        <w:t xml:space="preserve"> </w:t>
      </w:r>
      <w:r>
        <w:rPr>
          <w:rFonts w:hint="eastAsia"/>
        </w:rPr>
        <w:t>острым</w:t>
      </w:r>
      <w:r>
        <w:t xml:space="preserve"> </w:t>
      </w:r>
      <w:r>
        <w:rPr>
          <w:rFonts w:hint="eastAsia"/>
        </w:rPr>
        <w:t>панкреатитом</w:t>
      </w:r>
      <w:r>
        <w:t xml:space="preserve"> </w:t>
      </w:r>
      <w:r>
        <w:rPr>
          <w:rFonts w:hint="eastAsia"/>
        </w:rPr>
        <w:t>различной</w:t>
      </w:r>
      <w:r>
        <w:t xml:space="preserve"> </w:t>
      </w:r>
      <w:r>
        <w:rPr>
          <w:rFonts w:hint="eastAsia"/>
        </w:rPr>
        <w:t>тяжести</w:t>
      </w:r>
      <w:r>
        <w:t xml:space="preserve"> </w:t>
      </w:r>
      <w:r>
        <w:rPr>
          <w:rFonts w:hint="eastAsia"/>
        </w:rPr>
        <w:t>и</w:t>
      </w:r>
      <w:r>
        <w:t xml:space="preserve"> </w:t>
      </w:r>
      <w:r>
        <w:rPr>
          <w:rFonts w:hint="eastAsia"/>
        </w:rPr>
        <w:t>их</w:t>
      </w:r>
    </w:p>
    <w:p w14:paraId="41ED93F2" w14:textId="77777777" w:rsidR="00F7027E" w:rsidRDefault="00F7027E" w:rsidP="00F7027E"/>
    <w:p w14:paraId="525175C4" w14:textId="77777777" w:rsidR="00F7027E" w:rsidRDefault="00F7027E" w:rsidP="00F7027E">
      <w:r>
        <w:rPr>
          <w:rFonts w:hint="eastAsia"/>
        </w:rPr>
        <w:lastRenderedPageBreak/>
        <w:t>сопряженность</w:t>
      </w:r>
      <w:r>
        <w:t xml:space="preserve"> </w:t>
      </w:r>
      <w:r>
        <w:rPr>
          <w:rFonts w:hint="eastAsia"/>
        </w:rPr>
        <w:t>с</w:t>
      </w:r>
      <w:r>
        <w:t xml:space="preserve"> </w:t>
      </w:r>
      <w:r>
        <w:rPr>
          <w:rFonts w:hint="eastAsia"/>
        </w:rPr>
        <w:t>индексом</w:t>
      </w:r>
      <w:r>
        <w:t xml:space="preserve"> </w:t>
      </w:r>
      <w:r>
        <w:rPr>
          <w:rFonts w:hint="eastAsia"/>
        </w:rPr>
        <w:t>прогнозирования</w:t>
      </w:r>
      <w:r>
        <w:t xml:space="preserve"> </w:t>
      </w:r>
      <w:r>
        <w:rPr>
          <w:rFonts w:hint="eastAsia"/>
        </w:rPr>
        <w:t>по</w:t>
      </w:r>
      <w:r>
        <w:t xml:space="preserve"> </w:t>
      </w:r>
      <w:r>
        <w:rPr>
          <w:rFonts w:hint="eastAsia"/>
        </w:rPr>
        <w:t>признакам</w:t>
      </w:r>
      <w:r>
        <w:t xml:space="preserve"> </w:t>
      </w:r>
      <w:r>
        <w:rPr>
          <w:rFonts w:hint="eastAsia"/>
        </w:rPr>
        <w:t>гепатодепрессии</w:t>
      </w:r>
    </w:p>
    <w:p w14:paraId="1A1FCBA7" w14:textId="77777777" w:rsidR="00F7027E" w:rsidRDefault="00F7027E" w:rsidP="00F7027E"/>
    <w:p w14:paraId="50D48B47" w14:textId="77777777" w:rsidR="00F7027E" w:rsidRDefault="00F7027E" w:rsidP="00F7027E">
      <w:r>
        <w:rPr>
          <w:rFonts w:hint="eastAsia"/>
        </w:rPr>
        <w:t>ОБСУЖДЕНИЕ</w:t>
      </w:r>
    </w:p>
    <w:p w14:paraId="04EFF2D2" w14:textId="77777777" w:rsidR="00F7027E" w:rsidRDefault="00F7027E" w:rsidP="00F7027E"/>
    <w:p w14:paraId="2D9BE2D2" w14:textId="04431578" w:rsidR="00F7027E" w:rsidRPr="00F7027E" w:rsidRDefault="00F7027E" w:rsidP="00F7027E">
      <w:r>
        <w:rPr>
          <w:rFonts w:hint="eastAsia"/>
        </w:rPr>
        <w:t>ВЫВОДЫ</w:t>
      </w:r>
    </w:p>
    <w:sectPr w:rsidR="00F7027E" w:rsidRPr="00F7027E"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B81C1" w14:textId="77777777" w:rsidR="003629C9" w:rsidRPr="008D1934" w:rsidRDefault="003629C9">
      <w:pPr>
        <w:spacing w:after="0" w:line="240" w:lineRule="auto"/>
      </w:pPr>
      <w:r w:rsidRPr="008D1934">
        <w:separator/>
      </w:r>
    </w:p>
  </w:endnote>
  <w:endnote w:type="continuationSeparator" w:id="0">
    <w:p w14:paraId="4250E10B" w14:textId="77777777" w:rsidR="003629C9" w:rsidRPr="008D1934" w:rsidRDefault="003629C9">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6FD75" w14:textId="77777777" w:rsidR="003629C9" w:rsidRPr="008D1934" w:rsidRDefault="003629C9"/>
    <w:p w14:paraId="65D6347D" w14:textId="77777777" w:rsidR="003629C9" w:rsidRPr="008D1934" w:rsidRDefault="003629C9"/>
    <w:p w14:paraId="65A88815" w14:textId="77777777" w:rsidR="003629C9" w:rsidRPr="008D1934" w:rsidRDefault="003629C9"/>
    <w:p w14:paraId="0D798452" w14:textId="77777777" w:rsidR="003629C9" w:rsidRPr="008D1934" w:rsidRDefault="003629C9"/>
    <w:p w14:paraId="09D5E67B" w14:textId="77777777" w:rsidR="003629C9" w:rsidRPr="008D1934" w:rsidRDefault="003629C9"/>
    <w:p w14:paraId="6DF7A1FF" w14:textId="77777777" w:rsidR="003629C9" w:rsidRPr="008D1934" w:rsidRDefault="003629C9"/>
    <w:p w14:paraId="500E9F02" w14:textId="77777777" w:rsidR="003629C9" w:rsidRPr="008D1934" w:rsidRDefault="003629C9">
      <w:pPr>
        <w:rPr>
          <w:sz w:val="2"/>
          <w:szCs w:val="2"/>
        </w:rPr>
      </w:pPr>
      <w:r>
        <w:rPr>
          <w:noProof/>
        </w:rPr>
        <mc:AlternateContent>
          <mc:Choice Requires="wps">
            <w:drawing>
              <wp:anchor distT="0" distB="0" distL="63500" distR="63500" simplePos="0" relativeHeight="251660288" behindDoc="1" locked="0" layoutInCell="1" allowOverlap="1" wp14:anchorId="13F47EC6" wp14:editId="25B01E97">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1A80E1A" w14:textId="77777777" w:rsidR="003629C9" w:rsidRPr="008D1934" w:rsidRDefault="003629C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F47EC6"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1A80E1A" w14:textId="77777777" w:rsidR="003629C9" w:rsidRPr="008D1934" w:rsidRDefault="003629C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BF6F4CE" w14:textId="77777777" w:rsidR="003629C9" w:rsidRPr="008D1934" w:rsidRDefault="003629C9"/>
    <w:p w14:paraId="2C1A5DF3" w14:textId="77777777" w:rsidR="003629C9" w:rsidRPr="008D1934" w:rsidRDefault="003629C9"/>
    <w:p w14:paraId="0A930853" w14:textId="77777777" w:rsidR="003629C9" w:rsidRPr="008D1934" w:rsidRDefault="003629C9">
      <w:pPr>
        <w:rPr>
          <w:sz w:val="2"/>
          <w:szCs w:val="2"/>
        </w:rPr>
      </w:pPr>
      <w:r>
        <w:rPr>
          <w:noProof/>
        </w:rPr>
        <mc:AlternateContent>
          <mc:Choice Requires="wps">
            <w:drawing>
              <wp:anchor distT="0" distB="0" distL="63500" distR="63500" simplePos="0" relativeHeight="251659264" behindDoc="1" locked="0" layoutInCell="1" allowOverlap="1" wp14:anchorId="70924438" wp14:editId="36500F7B">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F8DAF26" w14:textId="77777777" w:rsidR="003629C9" w:rsidRPr="008D1934" w:rsidRDefault="003629C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924438"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F8DAF26" w14:textId="77777777" w:rsidR="003629C9" w:rsidRPr="008D1934" w:rsidRDefault="003629C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5B311D9" w14:textId="77777777" w:rsidR="003629C9" w:rsidRPr="008D1934" w:rsidRDefault="003629C9"/>
    <w:p w14:paraId="01C0866E" w14:textId="77777777" w:rsidR="003629C9" w:rsidRPr="008D1934" w:rsidRDefault="003629C9">
      <w:pPr>
        <w:rPr>
          <w:sz w:val="2"/>
          <w:szCs w:val="2"/>
        </w:rPr>
      </w:pPr>
    </w:p>
    <w:p w14:paraId="51F1E035" w14:textId="77777777" w:rsidR="003629C9" w:rsidRPr="008D1934" w:rsidRDefault="003629C9"/>
    <w:p w14:paraId="47333E94" w14:textId="77777777" w:rsidR="003629C9" w:rsidRPr="008D1934" w:rsidRDefault="003629C9">
      <w:pPr>
        <w:spacing w:after="0" w:line="240" w:lineRule="auto"/>
      </w:pPr>
    </w:p>
  </w:footnote>
  <w:footnote w:type="continuationSeparator" w:id="0">
    <w:p w14:paraId="0A08E1C5" w14:textId="77777777" w:rsidR="003629C9" w:rsidRPr="008D1934" w:rsidRDefault="003629C9">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C9"/>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2615</TotalTime>
  <Pages>2</Pages>
  <Words>139</Words>
  <Characters>796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934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416</cp:revision>
  <cp:lastPrinted>2024-05-12T14:21:00Z</cp:lastPrinted>
  <dcterms:created xsi:type="dcterms:W3CDTF">2024-05-12T14:37:00Z</dcterms:created>
  <dcterms:modified xsi:type="dcterms:W3CDTF">2024-05-15T17:59:00Z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