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2F3D" w14:textId="7379A84E" w:rsidR="00262C28" w:rsidRDefault="007018B4" w:rsidP="007018B4">
      <w:pPr>
        <w:rPr>
          <w:rFonts w:ascii="Times New Roman" w:eastAsia="Arial Unicode MS" w:hAnsi="Times New Roman" w:cs="Times New Roman"/>
          <w:b/>
          <w:bCs/>
          <w:color w:val="000000"/>
          <w:kern w:val="0"/>
          <w:sz w:val="28"/>
          <w:szCs w:val="28"/>
          <w:lang w:eastAsia="ru-RU" w:bidi="uk-UA"/>
        </w:rPr>
      </w:pPr>
      <w:r w:rsidRPr="007018B4">
        <w:rPr>
          <w:rFonts w:ascii="Times New Roman" w:eastAsia="Arial Unicode MS" w:hAnsi="Times New Roman" w:cs="Times New Roman" w:hint="eastAsia"/>
          <w:b/>
          <w:bCs/>
          <w:color w:val="000000"/>
          <w:kern w:val="0"/>
          <w:sz w:val="28"/>
          <w:szCs w:val="28"/>
          <w:lang w:eastAsia="ru-RU" w:bidi="uk-UA"/>
        </w:rPr>
        <w:t>Приходько</w:t>
      </w:r>
      <w:r w:rsidRPr="007018B4">
        <w:rPr>
          <w:rFonts w:ascii="Times New Roman" w:eastAsia="Arial Unicode MS" w:hAnsi="Times New Roman" w:cs="Times New Roman"/>
          <w:b/>
          <w:bCs/>
          <w:color w:val="000000"/>
          <w:kern w:val="0"/>
          <w:sz w:val="28"/>
          <w:szCs w:val="28"/>
          <w:lang w:eastAsia="ru-RU" w:bidi="uk-UA"/>
        </w:rPr>
        <w:t xml:space="preserve"> </w:t>
      </w:r>
      <w:r w:rsidRPr="007018B4">
        <w:rPr>
          <w:rFonts w:ascii="Times New Roman" w:eastAsia="Arial Unicode MS" w:hAnsi="Times New Roman" w:cs="Times New Roman" w:hint="eastAsia"/>
          <w:b/>
          <w:bCs/>
          <w:color w:val="000000"/>
          <w:kern w:val="0"/>
          <w:sz w:val="28"/>
          <w:szCs w:val="28"/>
          <w:lang w:eastAsia="ru-RU" w:bidi="uk-UA"/>
        </w:rPr>
        <w:t>Александр</w:t>
      </w:r>
      <w:r w:rsidRPr="007018B4">
        <w:rPr>
          <w:rFonts w:ascii="Times New Roman" w:eastAsia="Arial Unicode MS" w:hAnsi="Times New Roman" w:cs="Times New Roman"/>
          <w:b/>
          <w:bCs/>
          <w:color w:val="000000"/>
          <w:kern w:val="0"/>
          <w:sz w:val="28"/>
          <w:szCs w:val="28"/>
          <w:lang w:eastAsia="ru-RU" w:bidi="uk-UA"/>
        </w:rPr>
        <w:t xml:space="preserve"> </w:t>
      </w:r>
      <w:r w:rsidRPr="007018B4">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7018B4">
        <w:rPr>
          <w:rFonts w:ascii="Times New Roman" w:eastAsia="Arial Unicode MS" w:hAnsi="Times New Roman" w:cs="Times New Roman" w:hint="eastAsia"/>
          <w:b/>
          <w:bCs/>
          <w:color w:val="000000"/>
          <w:kern w:val="0"/>
          <w:sz w:val="28"/>
          <w:szCs w:val="28"/>
          <w:lang w:eastAsia="ru-RU" w:bidi="uk-UA"/>
        </w:rPr>
        <w:t>Синтез</w:t>
      </w:r>
      <w:r w:rsidRPr="007018B4">
        <w:rPr>
          <w:rFonts w:ascii="Times New Roman" w:eastAsia="Arial Unicode MS" w:hAnsi="Times New Roman" w:cs="Times New Roman"/>
          <w:b/>
          <w:bCs/>
          <w:color w:val="000000"/>
          <w:kern w:val="0"/>
          <w:sz w:val="28"/>
          <w:szCs w:val="28"/>
          <w:lang w:eastAsia="ru-RU" w:bidi="uk-UA"/>
        </w:rPr>
        <w:t xml:space="preserve"> </w:t>
      </w:r>
      <w:r w:rsidRPr="007018B4">
        <w:rPr>
          <w:rFonts w:ascii="Times New Roman" w:eastAsia="Arial Unicode MS" w:hAnsi="Times New Roman" w:cs="Times New Roman" w:hint="eastAsia"/>
          <w:b/>
          <w:bCs/>
          <w:color w:val="000000"/>
          <w:kern w:val="0"/>
          <w:sz w:val="28"/>
          <w:szCs w:val="28"/>
          <w:lang w:eastAsia="ru-RU" w:bidi="uk-UA"/>
        </w:rPr>
        <w:t>и</w:t>
      </w:r>
      <w:r w:rsidRPr="007018B4">
        <w:rPr>
          <w:rFonts w:ascii="Times New Roman" w:eastAsia="Arial Unicode MS" w:hAnsi="Times New Roman" w:cs="Times New Roman"/>
          <w:b/>
          <w:bCs/>
          <w:color w:val="000000"/>
          <w:kern w:val="0"/>
          <w:sz w:val="28"/>
          <w:szCs w:val="28"/>
          <w:lang w:eastAsia="ru-RU" w:bidi="uk-UA"/>
        </w:rPr>
        <w:t xml:space="preserve"> </w:t>
      </w:r>
      <w:r w:rsidRPr="007018B4">
        <w:rPr>
          <w:rFonts w:ascii="Times New Roman" w:eastAsia="Arial Unicode MS" w:hAnsi="Times New Roman" w:cs="Times New Roman" w:hint="eastAsia"/>
          <w:b/>
          <w:bCs/>
          <w:color w:val="000000"/>
          <w:kern w:val="0"/>
          <w:sz w:val="28"/>
          <w:szCs w:val="28"/>
          <w:lang w:eastAsia="ru-RU" w:bidi="uk-UA"/>
        </w:rPr>
        <w:t>анализ</w:t>
      </w:r>
      <w:r w:rsidRPr="007018B4">
        <w:rPr>
          <w:rFonts w:ascii="Times New Roman" w:eastAsia="Arial Unicode MS" w:hAnsi="Times New Roman" w:cs="Times New Roman"/>
          <w:b/>
          <w:bCs/>
          <w:color w:val="000000"/>
          <w:kern w:val="0"/>
          <w:sz w:val="28"/>
          <w:szCs w:val="28"/>
          <w:lang w:eastAsia="ru-RU" w:bidi="uk-UA"/>
        </w:rPr>
        <w:t xml:space="preserve"> </w:t>
      </w:r>
      <w:r w:rsidRPr="007018B4">
        <w:rPr>
          <w:rFonts w:ascii="Times New Roman" w:eastAsia="Arial Unicode MS" w:hAnsi="Times New Roman" w:cs="Times New Roman" w:hint="eastAsia"/>
          <w:b/>
          <w:bCs/>
          <w:color w:val="000000"/>
          <w:kern w:val="0"/>
          <w:sz w:val="28"/>
          <w:szCs w:val="28"/>
          <w:lang w:eastAsia="ru-RU" w:bidi="uk-UA"/>
        </w:rPr>
        <w:t>планетарного</w:t>
      </w:r>
      <w:r w:rsidRPr="007018B4">
        <w:rPr>
          <w:rFonts w:ascii="Times New Roman" w:eastAsia="Arial Unicode MS" w:hAnsi="Times New Roman" w:cs="Times New Roman"/>
          <w:b/>
          <w:bCs/>
          <w:color w:val="000000"/>
          <w:kern w:val="0"/>
          <w:sz w:val="28"/>
          <w:szCs w:val="28"/>
          <w:lang w:eastAsia="ru-RU" w:bidi="uk-UA"/>
        </w:rPr>
        <w:t xml:space="preserve"> </w:t>
      </w:r>
      <w:r w:rsidRPr="007018B4">
        <w:rPr>
          <w:rFonts w:ascii="Times New Roman" w:eastAsia="Arial Unicode MS" w:hAnsi="Times New Roman" w:cs="Times New Roman" w:hint="eastAsia"/>
          <w:b/>
          <w:bCs/>
          <w:color w:val="000000"/>
          <w:kern w:val="0"/>
          <w:sz w:val="28"/>
          <w:szCs w:val="28"/>
          <w:lang w:eastAsia="ru-RU" w:bidi="uk-UA"/>
        </w:rPr>
        <w:t>исполнительного</w:t>
      </w:r>
      <w:r w:rsidRPr="007018B4">
        <w:rPr>
          <w:rFonts w:ascii="Times New Roman" w:eastAsia="Arial Unicode MS" w:hAnsi="Times New Roman" w:cs="Times New Roman"/>
          <w:b/>
          <w:bCs/>
          <w:color w:val="000000"/>
          <w:kern w:val="0"/>
          <w:sz w:val="28"/>
          <w:szCs w:val="28"/>
          <w:lang w:eastAsia="ru-RU" w:bidi="uk-UA"/>
        </w:rPr>
        <w:t xml:space="preserve"> </w:t>
      </w:r>
      <w:r w:rsidRPr="007018B4">
        <w:rPr>
          <w:rFonts w:ascii="Times New Roman" w:eastAsia="Arial Unicode MS" w:hAnsi="Times New Roman" w:cs="Times New Roman" w:hint="eastAsia"/>
          <w:b/>
          <w:bCs/>
          <w:color w:val="000000"/>
          <w:kern w:val="0"/>
          <w:sz w:val="28"/>
          <w:szCs w:val="28"/>
          <w:lang w:eastAsia="ru-RU" w:bidi="uk-UA"/>
        </w:rPr>
        <w:t>механизма</w:t>
      </w:r>
      <w:r w:rsidRPr="007018B4">
        <w:rPr>
          <w:rFonts w:ascii="Times New Roman" w:eastAsia="Arial Unicode MS" w:hAnsi="Times New Roman" w:cs="Times New Roman"/>
          <w:b/>
          <w:bCs/>
          <w:color w:val="000000"/>
          <w:kern w:val="0"/>
          <w:sz w:val="28"/>
          <w:szCs w:val="28"/>
          <w:lang w:eastAsia="ru-RU" w:bidi="uk-UA"/>
        </w:rPr>
        <w:t xml:space="preserve"> </w:t>
      </w:r>
      <w:r w:rsidRPr="007018B4">
        <w:rPr>
          <w:rFonts w:ascii="Times New Roman" w:eastAsia="Arial Unicode MS" w:hAnsi="Times New Roman" w:cs="Times New Roman" w:hint="eastAsia"/>
          <w:b/>
          <w:bCs/>
          <w:color w:val="000000"/>
          <w:kern w:val="0"/>
          <w:sz w:val="28"/>
          <w:szCs w:val="28"/>
          <w:lang w:eastAsia="ru-RU" w:bidi="uk-UA"/>
        </w:rPr>
        <w:t>возвратно</w:t>
      </w:r>
      <w:r w:rsidRPr="007018B4">
        <w:rPr>
          <w:rFonts w:ascii="Times New Roman" w:eastAsia="Arial Unicode MS" w:hAnsi="Times New Roman" w:cs="Times New Roman"/>
          <w:b/>
          <w:bCs/>
          <w:color w:val="000000"/>
          <w:kern w:val="0"/>
          <w:sz w:val="28"/>
          <w:szCs w:val="28"/>
          <w:lang w:eastAsia="ru-RU" w:bidi="uk-UA"/>
        </w:rPr>
        <w:t>-</w:t>
      </w:r>
      <w:r w:rsidRPr="007018B4">
        <w:rPr>
          <w:rFonts w:ascii="Times New Roman" w:eastAsia="Arial Unicode MS" w:hAnsi="Times New Roman" w:cs="Times New Roman" w:hint="eastAsia"/>
          <w:b/>
          <w:bCs/>
          <w:color w:val="000000"/>
          <w:kern w:val="0"/>
          <w:sz w:val="28"/>
          <w:szCs w:val="28"/>
          <w:lang w:eastAsia="ru-RU" w:bidi="uk-UA"/>
        </w:rPr>
        <w:t>вращательного</w:t>
      </w:r>
      <w:r w:rsidRPr="007018B4">
        <w:rPr>
          <w:rFonts w:ascii="Times New Roman" w:eastAsia="Arial Unicode MS" w:hAnsi="Times New Roman" w:cs="Times New Roman"/>
          <w:b/>
          <w:bCs/>
          <w:color w:val="000000"/>
          <w:kern w:val="0"/>
          <w:sz w:val="28"/>
          <w:szCs w:val="28"/>
          <w:lang w:eastAsia="ru-RU" w:bidi="uk-UA"/>
        </w:rPr>
        <w:t xml:space="preserve"> </w:t>
      </w:r>
      <w:r w:rsidRPr="007018B4">
        <w:rPr>
          <w:rFonts w:ascii="Times New Roman" w:eastAsia="Arial Unicode MS" w:hAnsi="Times New Roman" w:cs="Times New Roman" w:hint="eastAsia"/>
          <w:b/>
          <w:bCs/>
          <w:color w:val="000000"/>
          <w:kern w:val="0"/>
          <w:sz w:val="28"/>
          <w:szCs w:val="28"/>
          <w:lang w:eastAsia="ru-RU" w:bidi="uk-UA"/>
        </w:rPr>
        <w:t>перемешивающего</w:t>
      </w:r>
      <w:r w:rsidRPr="007018B4">
        <w:rPr>
          <w:rFonts w:ascii="Times New Roman" w:eastAsia="Arial Unicode MS" w:hAnsi="Times New Roman" w:cs="Times New Roman"/>
          <w:b/>
          <w:bCs/>
          <w:color w:val="000000"/>
          <w:kern w:val="0"/>
          <w:sz w:val="28"/>
          <w:szCs w:val="28"/>
          <w:lang w:eastAsia="ru-RU" w:bidi="uk-UA"/>
        </w:rPr>
        <w:t xml:space="preserve"> </w:t>
      </w:r>
      <w:r w:rsidRPr="007018B4">
        <w:rPr>
          <w:rFonts w:ascii="Times New Roman" w:eastAsia="Arial Unicode MS" w:hAnsi="Times New Roman" w:cs="Times New Roman" w:hint="eastAsia"/>
          <w:b/>
          <w:bCs/>
          <w:color w:val="000000"/>
          <w:kern w:val="0"/>
          <w:sz w:val="28"/>
          <w:szCs w:val="28"/>
          <w:lang w:eastAsia="ru-RU" w:bidi="uk-UA"/>
        </w:rPr>
        <w:t>устройства</w:t>
      </w:r>
    </w:p>
    <w:p w14:paraId="18619B54" w14:textId="77777777" w:rsidR="007018B4" w:rsidRDefault="007018B4" w:rsidP="007018B4">
      <w:r>
        <w:rPr>
          <w:rFonts w:hint="eastAsia"/>
        </w:rPr>
        <w:t>ОГЛАВЛЕНИЕ</w:t>
      </w:r>
      <w:r>
        <w:t xml:space="preserve"> </w:t>
      </w:r>
      <w:r>
        <w:rPr>
          <w:rFonts w:hint="eastAsia"/>
        </w:rPr>
        <w:t>ДИССЕРТАЦИИ</w:t>
      </w:r>
    </w:p>
    <w:p w14:paraId="73909EAF" w14:textId="77777777" w:rsidR="007018B4" w:rsidRDefault="007018B4" w:rsidP="007018B4">
      <w:r>
        <w:rPr>
          <w:rFonts w:hint="eastAsia"/>
        </w:rPr>
        <w:t>кандидат</w:t>
      </w:r>
      <w:r>
        <w:t xml:space="preserve"> </w:t>
      </w:r>
      <w:r>
        <w:rPr>
          <w:rFonts w:hint="eastAsia"/>
        </w:rPr>
        <w:t>наук</w:t>
      </w:r>
      <w:r>
        <w:t xml:space="preserve"> </w:t>
      </w:r>
      <w:r>
        <w:rPr>
          <w:rFonts w:hint="eastAsia"/>
        </w:rPr>
        <w:t>Приходько</w:t>
      </w:r>
      <w:r>
        <w:t xml:space="preserve"> </w:t>
      </w:r>
      <w:r>
        <w:rPr>
          <w:rFonts w:hint="eastAsia"/>
        </w:rPr>
        <w:t>Александр</w:t>
      </w:r>
      <w:r>
        <w:t xml:space="preserve"> </w:t>
      </w:r>
      <w:r>
        <w:rPr>
          <w:rFonts w:hint="eastAsia"/>
        </w:rPr>
        <w:t>Александрович</w:t>
      </w:r>
    </w:p>
    <w:p w14:paraId="0E24901F" w14:textId="77777777" w:rsidR="007018B4" w:rsidRDefault="007018B4" w:rsidP="007018B4">
      <w:r>
        <w:rPr>
          <w:rFonts w:hint="eastAsia"/>
        </w:rPr>
        <w:t>Введение</w:t>
      </w:r>
    </w:p>
    <w:p w14:paraId="2BB9A225" w14:textId="77777777" w:rsidR="007018B4" w:rsidRDefault="007018B4" w:rsidP="007018B4"/>
    <w:p w14:paraId="0B8E37B7" w14:textId="77777777" w:rsidR="007018B4" w:rsidRDefault="007018B4" w:rsidP="007018B4">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исследований</w:t>
      </w:r>
    </w:p>
    <w:p w14:paraId="69FC2BE3" w14:textId="77777777" w:rsidR="007018B4" w:rsidRDefault="007018B4" w:rsidP="007018B4"/>
    <w:p w14:paraId="0A2C9D74" w14:textId="77777777" w:rsidR="007018B4" w:rsidRDefault="007018B4" w:rsidP="007018B4">
      <w:r>
        <w:t xml:space="preserve">1. 1 </w:t>
      </w:r>
      <w:r>
        <w:rPr>
          <w:rFonts w:hint="eastAsia"/>
        </w:rPr>
        <w:t>Области</w:t>
      </w:r>
      <w:r>
        <w:t xml:space="preserve"> </w:t>
      </w:r>
      <w:r>
        <w:rPr>
          <w:rFonts w:hint="eastAsia"/>
        </w:rPr>
        <w:t>применения</w:t>
      </w:r>
      <w:r>
        <w:t xml:space="preserve"> </w:t>
      </w:r>
      <w:r>
        <w:rPr>
          <w:rFonts w:hint="eastAsia"/>
        </w:rPr>
        <w:t>и</w:t>
      </w:r>
      <w:r>
        <w:t xml:space="preserve"> </w:t>
      </w:r>
      <w:r>
        <w:rPr>
          <w:rFonts w:hint="eastAsia"/>
        </w:rPr>
        <w:t>классификация</w:t>
      </w:r>
      <w:r>
        <w:t xml:space="preserve"> </w:t>
      </w:r>
      <w:r>
        <w:rPr>
          <w:rFonts w:hint="eastAsia"/>
        </w:rPr>
        <w:t>перемешивающих</w:t>
      </w:r>
      <w:r>
        <w:t xml:space="preserve"> </w:t>
      </w:r>
      <w:r>
        <w:rPr>
          <w:rFonts w:hint="eastAsia"/>
        </w:rPr>
        <w:t>устройств</w:t>
      </w:r>
    </w:p>
    <w:p w14:paraId="6CA11386" w14:textId="77777777" w:rsidR="007018B4" w:rsidRDefault="007018B4" w:rsidP="007018B4"/>
    <w:p w14:paraId="7A76F835" w14:textId="77777777" w:rsidR="007018B4" w:rsidRDefault="007018B4" w:rsidP="007018B4">
      <w:r>
        <w:t xml:space="preserve">1.2 </w:t>
      </w:r>
      <w:r>
        <w:rPr>
          <w:rFonts w:hint="eastAsia"/>
        </w:rPr>
        <w:t>Анализ</w:t>
      </w:r>
      <w:r>
        <w:t xml:space="preserve"> </w:t>
      </w:r>
      <w:r>
        <w:rPr>
          <w:rFonts w:hint="eastAsia"/>
        </w:rPr>
        <w:t>конструкций</w:t>
      </w:r>
      <w:r>
        <w:t xml:space="preserve"> </w:t>
      </w:r>
      <w:r>
        <w:rPr>
          <w:rFonts w:hint="eastAsia"/>
        </w:rPr>
        <w:t>механических</w:t>
      </w:r>
      <w:r>
        <w:t xml:space="preserve"> </w:t>
      </w:r>
      <w:r>
        <w:rPr>
          <w:rFonts w:hint="eastAsia"/>
        </w:rPr>
        <w:t>перемешивающих</w:t>
      </w:r>
      <w:r>
        <w:t xml:space="preserve"> </w:t>
      </w:r>
      <w:r>
        <w:rPr>
          <w:rFonts w:hint="eastAsia"/>
        </w:rPr>
        <w:t>устройств</w:t>
      </w:r>
    </w:p>
    <w:p w14:paraId="411D0543" w14:textId="77777777" w:rsidR="007018B4" w:rsidRDefault="007018B4" w:rsidP="007018B4"/>
    <w:p w14:paraId="115FA67F" w14:textId="77777777" w:rsidR="007018B4" w:rsidRDefault="007018B4" w:rsidP="007018B4">
      <w:r>
        <w:t xml:space="preserve">1.3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1D8310BC" w14:textId="77777777" w:rsidR="007018B4" w:rsidRDefault="007018B4" w:rsidP="007018B4"/>
    <w:p w14:paraId="4825B16C" w14:textId="77777777" w:rsidR="007018B4" w:rsidRDefault="007018B4" w:rsidP="007018B4">
      <w:r>
        <w:rPr>
          <w:rFonts w:hint="eastAsia"/>
        </w:rPr>
        <w:t>Глава</w:t>
      </w:r>
      <w:r>
        <w:t xml:space="preserve"> 2. </w:t>
      </w:r>
      <w:r>
        <w:rPr>
          <w:rFonts w:hint="eastAsia"/>
        </w:rPr>
        <w:t>Структурный</w:t>
      </w:r>
      <w:r>
        <w:t xml:space="preserve"> </w:t>
      </w:r>
      <w:r>
        <w:rPr>
          <w:rFonts w:hint="eastAsia"/>
        </w:rPr>
        <w:t>синтез</w:t>
      </w:r>
      <w:r>
        <w:t xml:space="preserve"> </w:t>
      </w:r>
      <w:r>
        <w:rPr>
          <w:rFonts w:hint="eastAsia"/>
        </w:rPr>
        <w:t>перемешивающих</w:t>
      </w:r>
      <w:r>
        <w:t xml:space="preserve"> </w:t>
      </w:r>
      <w:r>
        <w:rPr>
          <w:rFonts w:hint="eastAsia"/>
        </w:rPr>
        <w:t>устройств</w:t>
      </w:r>
      <w:r>
        <w:t xml:space="preserve"> </w:t>
      </w:r>
      <w:r>
        <w:rPr>
          <w:rFonts w:hint="eastAsia"/>
        </w:rPr>
        <w:t>с</w:t>
      </w:r>
      <w:r>
        <w:t xml:space="preserve"> </w:t>
      </w:r>
      <w:r>
        <w:rPr>
          <w:rFonts w:hint="eastAsia"/>
        </w:rPr>
        <w:t>возвратно</w:t>
      </w:r>
      <w:r>
        <w:t>-</w:t>
      </w:r>
      <w:r>
        <w:rPr>
          <w:rFonts w:hint="eastAsia"/>
        </w:rPr>
        <w:t>вращательным</w:t>
      </w:r>
      <w:r>
        <w:t xml:space="preserve"> </w:t>
      </w:r>
      <w:r>
        <w:rPr>
          <w:rFonts w:hint="eastAsia"/>
        </w:rPr>
        <w:t>движением</w:t>
      </w:r>
      <w:r>
        <w:t xml:space="preserve"> </w:t>
      </w:r>
      <w:r>
        <w:rPr>
          <w:rFonts w:hint="eastAsia"/>
        </w:rPr>
        <w:t>рабочих</w:t>
      </w:r>
      <w:r>
        <w:t xml:space="preserve"> </w:t>
      </w:r>
      <w:r>
        <w:rPr>
          <w:rFonts w:hint="eastAsia"/>
        </w:rPr>
        <w:t>органов</w:t>
      </w:r>
    </w:p>
    <w:p w14:paraId="69144DC1" w14:textId="77777777" w:rsidR="007018B4" w:rsidRDefault="007018B4" w:rsidP="007018B4"/>
    <w:p w14:paraId="4AF7D6EE" w14:textId="77777777" w:rsidR="007018B4" w:rsidRDefault="007018B4" w:rsidP="007018B4">
      <w:r>
        <w:t xml:space="preserve">2.1 </w:t>
      </w:r>
      <w:r>
        <w:rPr>
          <w:rFonts w:hint="eastAsia"/>
        </w:rPr>
        <w:t>Структурная</w:t>
      </w:r>
      <w:r>
        <w:t xml:space="preserve"> </w:t>
      </w:r>
      <w:r>
        <w:rPr>
          <w:rFonts w:hint="eastAsia"/>
        </w:rPr>
        <w:t>математическая</w:t>
      </w:r>
      <w:r>
        <w:t xml:space="preserve"> </w:t>
      </w:r>
      <w:r>
        <w:rPr>
          <w:rFonts w:hint="eastAsia"/>
        </w:rPr>
        <w:t>модель</w:t>
      </w:r>
      <w:r>
        <w:t xml:space="preserve"> </w:t>
      </w:r>
      <w:r>
        <w:rPr>
          <w:rFonts w:hint="eastAsia"/>
        </w:rPr>
        <w:t>механизмов</w:t>
      </w:r>
      <w:r>
        <w:t xml:space="preserve"> </w:t>
      </w:r>
      <w:r>
        <w:rPr>
          <w:rFonts w:hint="eastAsia"/>
        </w:rPr>
        <w:t>и</w:t>
      </w:r>
      <w:r>
        <w:t xml:space="preserve"> </w:t>
      </w:r>
      <w:r>
        <w:rPr>
          <w:rFonts w:hint="eastAsia"/>
        </w:rPr>
        <w:t>машин</w:t>
      </w:r>
    </w:p>
    <w:p w14:paraId="20FD3EEE" w14:textId="77777777" w:rsidR="007018B4" w:rsidRDefault="007018B4" w:rsidP="007018B4"/>
    <w:p w14:paraId="2E63FB77" w14:textId="77777777" w:rsidR="007018B4" w:rsidRDefault="007018B4" w:rsidP="007018B4">
      <w:r>
        <w:t xml:space="preserve">2.2 </w:t>
      </w:r>
      <w:r>
        <w:rPr>
          <w:rFonts w:hint="eastAsia"/>
        </w:rPr>
        <w:t>Синтез</w:t>
      </w:r>
      <w:r>
        <w:t xml:space="preserve"> </w:t>
      </w:r>
      <w:r>
        <w:rPr>
          <w:rFonts w:hint="eastAsia"/>
        </w:rPr>
        <w:t>схем</w:t>
      </w:r>
      <w:r>
        <w:t xml:space="preserve"> </w:t>
      </w:r>
      <w:r>
        <w:rPr>
          <w:rFonts w:hint="eastAsia"/>
        </w:rPr>
        <w:t>преобразователей</w:t>
      </w:r>
      <w:r>
        <w:t xml:space="preserve"> </w:t>
      </w:r>
      <w:r>
        <w:rPr>
          <w:rFonts w:hint="eastAsia"/>
        </w:rPr>
        <w:t>вращательного</w:t>
      </w:r>
      <w:r>
        <w:t xml:space="preserve"> </w:t>
      </w:r>
      <w:r>
        <w:rPr>
          <w:rFonts w:hint="eastAsia"/>
        </w:rPr>
        <w:t>движения</w:t>
      </w:r>
      <w:r>
        <w:t xml:space="preserve"> </w:t>
      </w:r>
      <w:r>
        <w:rPr>
          <w:rFonts w:hint="eastAsia"/>
        </w:rPr>
        <w:t>в</w:t>
      </w:r>
      <w:r>
        <w:t xml:space="preserve"> </w:t>
      </w:r>
      <w:r>
        <w:rPr>
          <w:rFonts w:hint="eastAsia"/>
        </w:rPr>
        <w:t>возвратно</w:t>
      </w:r>
      <w:r>
        <w:t>-</w:t>
      </w:r>
      <w:r>
        <w:rPr>
          <w:rFonts w:hint="eastAsia"/>
        </w:rPr>
        <w:t>вращательное</w:t>
      </w:r>
    </w:p>
    <w:p w14:paraId="4CB2D740" w14:textId="77777777" w:rsidR="007018B4" w:rsidRDefault="007018B4" w:rsidP="007018B4"/>
    <w:p w14:paraId="03F895FC" w14:textId="77777777" w:rsidR="007018B4" w:rsidRDefault="007018B4" w:rsidP="007018B4">
      <w:r>
        <w:t xml:space="preserve">2.3 </w:t>
      </w:r>
      <w:r>
        <w:rPr>
          <w:rFonts w:hint="eastAsia"/>
        </w:rPr>
        <w:t>Структурный</w:t>
      </w:r>
      <w:r>
        <w:t xml:space="preserve"> </w:t>
      </w:r>
      <w:r>
        <w:rPr>
          <w:rFonts w:hint="eastAsia"/>
        </w:rPr>
        <w:t>анализ</w:t>
      </w:r>
      <w:r>
        <w:t xml:space="preserve"> </w:t>
      </w:r>
      <w:r>
        <w:rPr>
          <w:rFonts w:hint="eastAsia"/>
        </w:rPr>
        <w:t>уравновешенного</w:t>
      </w:r>
      <w:r>
        <w:t xml:space="preserve"> </w:t>
      </w:r>
      <w:r>
        <w:rPr>
          <w:rFonts w:hint="eastAsia"/>
        </w:rPr>
        <w:t>планетарного</w:t>
      </w:r>
      <w:r>
        <w:t xml:space="preserve"> </w:t>
      </w:r>
      <w:r>
        <w:rPr>
          <w:rFonts w:hint="eastAsia"/>
        </w:rPr>
        <w:t>механизма</w:t>
      </w:r>
      <w:r>
        <w:t xml:space="preserve"> </w:t>
      </w:r>
      <w:r>
        <w:rPr>
          <w:rFonts w:hint="eastAsia"/>
        </w:rPr>
        <w:t>преобразования</w:t>
      </w:r>
      <w:r>
        <w:t xml:space="preserve"> </w:t>
      </w:r>
      <w:r>
        <w:rPr>
          <w:rFonts w:hint="eastAsia"/>
        </w:rPr>
        <w:t>вращательного</w:t>
      </w:r>
      <w:r>
        <w:t xml:space="preserve"> </w:t>
      </w:r>
      <w:r>
        <w:rPr>
          <w:rFonts w:hint="eastAsia"/>
        </w:rPr>
        <w:t>движения</w:t>
      </w:r>
      <w:r>
        <w:t xml:space="preserve"> </w:t>
      </w:r>
      <w:r>
        <w:rPr>
          <w:rFonts w:hint="eastAsia"/>
        </w:rPr>
        <w:t>в</w:t>
      </w:r>
      <w:r>
        <w:t xml:space="preserve"> </w:t>
      </w:r>
      <w:r>
        <w:rPr>
          <w:rFonts w:hint="eastAsia"/>
        </w:rPr>
        <w:t>возвратно</w:t>
      </w:r>
      <w:r>
        <w:t>-</w:t>
      </w:r>
      <w:r>
        <w:rPr>
          <w:rFonts w:hint="eastAsia"/>
        </w:rPr>
        <w:t>вращательное</w:t>
      </w:r>
    </w:p>
    <w:p w14:paraId="729E8EF4" w14:textId="77777777" w:rsidR="007018B4" w:rsidRDefault="007018B4" w:rsidP="007018B4"/>
    <w:p w14:paraId="47DF1F80" w14:textId="77777777" w:rsidR="007018B4" w:rsidRDefault="007018B4" w:rsidP="007018B4">
      <w:r>
        <w:t xml:space="preserve">2.4 </w:t>
      </w:r>
      <w:r>
        <w:rPr>
          <w:rFonts w:hint="eastAsia"/>
        </w:rPr>
        <w:t>Синтез</w:t>
      </w:r>
      <w:r>
        <w:t xml:space="preserve"> </w:t>
      </w:r>
      <w:r>
        <w:rPr>
          <w:rFonts w:hint="eastAsia"/>
        </w:rPr>
        <w:t>схем</w:t>
      </w:r>
      <w:r>
        <w:t xml:space="preserve"> </w:t>
      </w:r>
      <w:r>
        <w:rPr>
          <w:rFonts w:hint="eastAsia"/>
        </w:rPr>
        <w:t>механизмов</w:t>
      </w:r>
      <w:r>
        <w:t xml:space="preserve"> </w:t>
      </w:r>
      <w:r>
        <w:rPr>
          <w:rFonts w:hint="eastAsia"/>
        </w:rPr>
        <w:t>для</w:t>
      </w:r>
      <w:r>
        <w:t xml:space="preserve"> </w:t>
      </w:r>
      <w:r>
        <w:rPr>
          <w:rFonts w:hint="eastAsia"/>
        </w:rPr>
        <w:t>передачи</w:t>
      </w:r>
      <w:r>
        <w:t xml:space="preserve"> </w:t>
      </w:r>
      <w:r>
        <w:rPr>
          <w:rFonts w:hint="eastAsia"/>
        </w:rPr>
        <w:t>движения</w:t>
      </w:r>
      <w:r>
        <w:t xml:space="preserve"> </w:t>
      </w:r>
      <w:r>
        <w:rPr>
          <w:rFonts w:hint="eastAsia"/>
        </w:rPr>
        <w:t>н</w:t>
      </w:r>
      <w:r>
        <w:rPr>
          <w:rFonts w:hint="eastAsia"/>
        </w:rPr>
        <w:lastRenderedPageBreak/>
        <w:t>ескольким</w:t>
      </w:r>
      <w:r>
        <w:t xml:space="preserve"> </w:t>
      </w:r>
      <w:r>
        <w:rPr>
          <w:rFonts w:hint="eastAsia"/>
        </w:rPr>
        <w:t>рабочим</w:t>
      </w:r>
      <w:r>
        <w:t xml:space="preserve"> </w:t>
      </w:r>
      <w:r>
        <w:rPr>
          <w:rFonts w:hint="eastAsia"/>
        </w:rPr>
        <w:t>органам</w:t>
      </w:r>
    </w:p>
    <w:p w14:paraId="55C84AE3" w14:textId="77777777" w:rsidR="007018B4" w:rsidRDefault="007018B4" w:rsidP="007018B4"/>
    <w:p w14:paraId="7FEDDB0D" w14:textId="77777777" w:rsidR="007018B4" w:rsidRDefault="007018B4" w:rsidP="007018B4">
      <w:r>
        <w:t xml:space="preserve">2.5 </w:t>
      </w:r>
      <w:r>
        <w:rPr>
          <w:rFonts w:hint="eastAsia"/>
        </w:rPr>
        <w:t>Структурный</w:t>
      </w:r>
      <w:r>
        <w:t xml:space="preserve"> </w:t>
      </w:r>
      <w:r>
        <w:rPr>
          <w:rFonts w:hint="eastAsia"/>
        </w:rPr>
        <w:t>анализ</w:t>
      </w:r>
      <w:r>
        <w:t xml:space="preserve"> </w:t>
      </w:r>
      <w:r>
        <w:rPr>
          <w:rFonts w:hint="eastAsia"/>
        </w:rPr>
        <w:t>исполнительных</w:t>
      </w:r>
      <w:r>
        <w:t xml:space="preserve"> </w:t>
      </w:r>
      <w:r>
        <w:rPr>
          <w:rFonts w:hint="eastAsia"/>
        </w:rPr>
        <w:t>механизмов</w:t>
      </w:r>
      <w:r>
        <w:t xml:space="preserve"> </w:t>
      </w:r>
      <w:r>
        <w:rPr>
          <w:rFonts w:hint="eastAsia"/>
        </w:rPr>
        <w:t>перемешивающих</w:t>
      </w:r>
      <w:r>
        <w:t xml:space="preserve"> </w:t>
      </w:r>
      <w:r>
        <w:rPr>
          <w:rFonts w:hint="eastAsia"/>
        </w:rPr>
        <w:t>устройств</w:t>
      </w:r>
      <w:r>
        <w:t xml:space="preserve"> </w:t>
      </w:r>
      <w:r>
        <w:rPr>
          <w:rFonts w:hint="eastAsia"/>
        </w:rPr>
        <w:t>с</w:t>
      </w:r>
      <w:r>
        <w:t xml:space="preserve"> </w:t>
      </w:r>
      <w:r>
        <w:rPr>
          <w:rFonts w:hint="eastAsia"/>
        </w:rPr>
        <w:t>несколькими</w:t>
      </w:r>
      <w:r>
        <w:t xml:space="preserve"> </w:t>
      </w:r>
      <w:r>
        <w:rPr>
          <w:rFonts w:hint="eastAsia"/>
        </w:rPr>
        <w:t>рабочими</w:t>
      </w:r>
      <w:r>
        <w:t xml:space="preserve"> </w:t>
      </w:r>
      <w:r>
        <w:rPr>
          <w:rFonts w:hint="eastAsia"/>
        </w:rPr>
        <w:t>органами</w:t>
      </w:r>
    </w:p>
    <w:p w14:paraId="62F973D6" w14:textId="77777777" w:rsidR="007018B4" w:rsidRDefault="007018B4" w:rsidP="007018B4"/>
    <w:p w14:paraId="16DDCB29" w14:textId="77777777" w:rsidR="007018B4" w:rsidRDefault="007018B4" w:rsidP="007018B4">
      <w:r>
        <w:t xml:space="preserve">2.6 </w:t>
      </w:r>
      <w:r>
        <w:rPr>
          <w:rFonts w:hint="eastAsia"/>
        </w:rPr>
        <w:t>Анализ</w:t>
      </w:r>
      <w:r>
        <w:t xml:space="preserve"> </w:t>
      </w:r>
      <w:r>
        <w:rPr>
          <w:rFonts w:hint="eastAsia"/>
        </w:rPr>
        <w:t>полученных</w:t>
      </w:r>
      <w:r>
        <w:t xml:space="preserve"> </w:t>
      </w:r>
      <w:r>
        <w:rPr>
          <w:rFonts w:hint="eastAsia"/>
        </w:rPr>
        <w:t>структурных</w:t>
      </w:r>
      <w:r>
        <w:t xml:space="preserve"> </w:t>
      </w:r>
      <w:r>
        <w:rPr>
          <w:rFonts w:hint="eastAsia"/>
        </w:rPr>
        <w:t>схем</w:t>
      </w:r>
      <w:r>
        <w:t xml:space="preserve"> </w:t>
      </w:r>
      <w:r>
        <w:rPr>
          <w:rFonts w:hint="eastAsia"/>
        </w:rPr>
        <w:t>и</w:t>
      </w:r>
      <w:r>
        <w:t xml:space="preserve"> </w:t>
      </w:r>
      <w:r>
        <w:rPr>
          <w:rFonts w:hint="eastAsia"/>
        </w:rPr>
        <w:t>выбор</w:t>
      </w:r>
      <w:r>
        <w:t xml:space="preserve"> </w:t>
      </w:r>
      <w:r>
        <w:rPr>
          <w:rFonts w:hint="eastAsia"/>
        </w:rPr>
        <w:t>механизма</w:t>
      </w:r>
      <w:r>
        <w:t xml:space="preserve"> </w:t>
      </w:r>
      <w:r>
        <w:rPr>
          <w:rFonts w:hint="eastAsia"/>
        </w:rPr>
        <w:t>для</w:t>
      </w:r>
      <w:r>
        <w:t xml:space="preserve"> </w:t>
      </w:r>
      <w:r>
        <w:rPr>
          <w:rFonts w:hint="eastAsia"/>
        </w:rPr>
        <w:t>исследований</w:t>
      </w:r>
    </w:p>
    <w:p w14:paraId="55C7A561" w14:textId="77777777" w:rsidR="007018B4" w:rsidRDefault="007018B4" w:rsidP="007018B4"/>
    <w:p w14:paraId="672070FF" w14:textId="77777777" w:rsidR="007018B4" w:rsidRDefault="007018B4" w:rsidP="007018B4">
      <w:r>
        <w:t xml:space="preserve">2.7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29BE304" w14:textId="77777777" w:rsidR="007018B4" w:rsidRDefault="007018B4" w:rsidP="007018B4"/>
    <w:p w14:paraId="1160FE60" w14:textId="77777777" w:rsidR="007018B4" w:rsidRDefault="007018B4" w:rsidP="007018B4">
      <w:r>
        <w:rPr>
          <w:rFonts w:hint="eastAsia"/>
        </w:rPr>
        <w:t>Глава</w:t>
      </w:r>
      <w:r>
        <w:t xml:space="preserve"> 3. </w:t>
      </w:r>
      <w:r>
        <w:rPr>
          <w:rFonts w:hint="eastAsia"/>
        </w:rPr>
        <w:t>Кинематика</w:t>
      </w:r>
      <w:r>
        <w:t xml:space="preserve"> </w:t>
      </w:r>
      <w:r>
        <w:rPr>
          <w:rFonts w:hint="eastAsia"/>
        </w:rPr>
        <w:t>и</w:t>
      </w:r>
      <w:r>
        <w:t xml:space="preserve"> </w:t>
      </w:r>
      <w:r>
        <w:rPr>
          <w:rFonts w:hint="eastAsia"/>
        </w:rPr>
        <w:t>динамика</w:t>
      </w:r>
      <w:r>
        <w:t xml:space="preserve"> </w:t>
      </w:r>
      <w:r>
        <w:rPr>
          <w:rFonts w:hint="eastAsia"/>
        </w:rPr>
        <w:t>перемешивающих</w:t>
      </w:r>
      <w:r>
        <w:t xml:space="preserve"> </w:t>
      </w:r>
      <w:r>
        <w:rPr>
          <w:rFonts w:hint="eastAsia"/>
        </w:rPr>
        <w:t>устройств</w:t>
      </w:r>
      <w:r>
        <w:t xml:space="preserve"> </w:t>
      </w:r>
      <w:r>
        <w:rPr>
          <w:rFonts w:hint="eastAsia"/>
        </w:rPr>
        <w:t>с</w:t>
      </w:r>
      <w:r>
        <w:t xml:space="preserve"> </w:t>
      </w:r>
      <w:r>
        <w:rPr>
          <w:rFonts w:hint="eastAsia"/>
        </w:rPr>
        <w:t>возвратно</w:t>
      </w:r>
      <w:r>
        <w:t>-</w:t>
      </w:r>
      <w:r>
        <w:rPr>
          <w:rFonts w:hint="eastAsia"/>
        </w:rPr>
        <w:t>вращательным</w:t>
      </w:r>
      <w:r>
        <w:t xml:space="preserve"> </w:t>
      </w:r>
      <w:r>
        <w:rPr>
          <w:rFonts w:hint="eastAsia"/>
        </w:rPr>
        <w:t>движением</w:t>
      </w:r>
      <w:r>
        <w:t xml:space="preserve"> </w:t>
      </w:r>
      <w:r>
        <w:rPr>
          <w:rFonts w:hint="eastAsia"/>
        </w:rPr>
        <w:t>рабочих</w:t>
      </w:r>
      <w:r>
        <w:t xml:space="preserve"> </w:t>
      </w:r>
      <w:r>
        <w:rPr>
          <w:rFonts w:hint="eastAsia"/>
        </w:rPr>
        <w:t>органов</w:t>
      </w:r>
    </w:p>
    <w:p w14:paraId="510B6E42" w14:textId="77777777" w:rsidR="007018B4" w:rsidRDefault="007018B4" w:rsidP="007018B4"/>
    <w:p w14:paraId="3E91BB75" w14:textId="77777777" w:rsidR="007018B4" w:rsidRDefault="007018B4" w:rsidP="007018B4">
      <w:r>
        <w:t xml:space="preserve">3.1 </w:t>
      </w:r>
      <w:r>
        <w:rPr>
          <w:rFonts w:hint="eastAsia"/>
        </w:rPr>
        <w:t>Кинематический</w:t>
      </w:r>
      <w:r>
        <w:t xml:space="preserve"> </w:t>
      </w:r>
      <w:r>
        <w:rPr>
          <w:rFonts w:hint="eastAsia"/>
        </w:rPr>
        <w:t>анализ</w:t>
      </w:r>
      <w:r>
        <w:t xml:space="preserve"> </w:t>
      </w:r>
      <w:r>
        <w:rPr>
          <w:rFonts w:hint="eastAsia"/>
        </w:rPr>
        <w:t>планетарного</w:t>
      </w:r>
      <w:r>
        <w:t xml:space="preserve"> </w:t>
      </w:r>
      <w:r>
        <w:rPr>
          <w:rFonts w:hint="eastAsia"/>
        </w:rPr>
        <w:t>исполнительного</w:t>
      </w:r>
      <w:r>
        <w:t xml:space="preserve"> </w:t>
      </w:r>
      <w:r>
        <w:rPr>
          <w:rFonts w:hint="eastAsia"/>
        </w:rPr>
        <w:t>механизма</w:t>
      </w:r>
      <w:r>
        <w:t xml:space="preserve"> </w:t>
      </w:r>
      <w:r>
        <w:rPr>
          <w:rFonts w:hint="eastAsia"/>
        </w:rPr>
        <w:t>с</w:t>
      </w:r>
      <w:r>
        <w:t xml:space="preserve"> </w:t>
      </w:r>
      <w:r>
        <w:rPr>
          <w:rFonts w:hint="eastAsia"/>
        </w:rPr>
        <w:t>некруглыми</w:t>
      </w:r>
      <w:r>
        <w:t xml:space="preserve"> </w:t>
      </w:r>
      <w:r>
        <w:rPr>
          <w:rFonts w:hint="eastAsia"/>
        </w:rPr>
        <w:t>зубчатыми</w:t>
      </w:r>
      <w:r>
        <w:t xml:space="preserve"> </w:t>
      </w:r>
      <w:r>
        <w:rPr>
          <w:rFonts w:hint="eastAsia"/>
        </w:rPr>
        <w:t>колесами</w:t>
      </w:r>
    </w:p>
    <w:p w14:paraId="77D15D67" w14:textId="77777777" w:rsidR="007018B4" w:rsidRDefault="007018B4" w:rsidP="007018B4"/>
    <w:p w14:paraId="35F939D2" w14:textId="77777777" w:rsidR="007018B4" w:rsidRDefault="007018B4" w:rsidP="007018B4">
      <w:r>
        <w:t xml:space="preserve">3.2 </w:t>
      </w:r>
      <w:r>
        <w:rPr>
          <w:rFonts w:hint="eastAsia"/>
        </w:rPr>
        <w:t>Уравновешивание</w:t>
      </w:r>
      <w:r>
        <w:t xml:space="preserve"> </w:t>
      </w:r>
      <w:r>
        <w:rPr>
          <w:rFonts w:hint="eastAsia"/>
        </w:rPr>
        <w:t>планетарного</w:t>
      </w:r>
      <w:r>
        <w:t xml:space="preserve"> </w:t>
      </w:r>
      <w:r>
        <w:rPr>
          <w:rFonts w:hint="eastAsia"/>
        </w:rPr>
        <w:t>исполнительного</w:t>
      </w:r>
      <w:r>
        <w:t xml:space="preserve"> </w:t>
      </w:r>
      <w:r>
        <w:rPr>
          <w:rFonts w:hint="eastAsia"/>
        </w:rPr>
        <w:t>механизма</w:t>
      </w:r>
      <w:r>
        <w:t xml:space="preserve"> </w:t>
      </w:r>
      <w:r>
        <w:rPr>
          <w:rFonts w:hint="eastAsia"/>
        </w:rPr>
        <w:t>ВВПУ</w:t>
      </w:r>
    </w:p>
    <w:p w14:paraId="352BFB71" w14:textId="77777777" w:rsidR="007018B4" w:rsidRDefault="007018B4" w:rsidP="007018B4"/>
    <w:p w14:paraId="7359E2D5" w14:textId="77777777" w:rsidR="007018B4" w:rsidRDefault="007018B4" w:rsidP="007018B4">
      <w:r>
        <w:t xml:space="preserve">3.3 </w:t>
      </w:r>
      <w:r>
        <w:rPr>
          <w:rFonts w:hint="eastAsia"/>
        </w:rPr>
        <w:t>Определение</w:t>
      </w:r>
      <w:r>
        <w:t xml:space="preserve"> </w:t>
      </w:r>
      <w:r>
        <w:rPr>
          <w:rFonts w:hint="eastAsia"/>
        </w:rPr>
        <w:t>момента</w:t>
      </w:r>
      <w:r>
        <w:t xml:space="preserve"> </w:t>
      </w:r>
      <w:r>
        <w:rPr>
          <w:rFonts w:hint="eastAsia"/>
        </w:rPr>
        <w:t>сопротивления</w:t>
      </w:r>
      <w:r>
        <w:t xml:space="preserve"> </w:t>
      </w:r>
      <w:r>
        <w:rPr>
          <w:rFonts w:hint="eastAsia"/>
        </w:rPr>
        <w:t>среды</w:t>
      </w:r>
      <w:r>
        <w:t xml:space="preserve"> </w:t>
      </w:r>
      <w:r>
        <w:rPr>
          <w:rFonts w:hint="eastAsia"/>
        </w:rPr>
        <w:t>на</w:t>
      </w:r>
      <w:r>
        <w:t xml:space="preserve"> </w:t>
      </w:r>
      <w:r>
        <w:rPr>
          <w:rFonts w:hint="eastAsia"/>
        </w:rPr>
        <w:t>рабочем</w:t>
      </w:r>
      <w:r>
        <w:t xml:space="preserve"> </w:t>
      </w:r>
      <w:r>
        <w:rPr>
          <w:rFonts w:hint="eastAsia"/>
        </w:rPr>
        <w:t>органе</w:t>
      </w:r>
      <w:r>
        <w:t xml:space="preserve"> </w:t>
      </w:r>
      <w:r>
        <w:rPr>
          <w:rFonts w:hint="eastAsia"/>
        </w:rPr>
        <w:t>и</w:t>
      </w:r>
      <w:r>
        <w:t xml:space="preserve"> </w:t>
      </w:r>
      <w:r>
        <w:rPr>
          <w:rFonts w:hint="eastAsia"/>
        </w:rPr>
        <w:t>исследование</w:t>
      </w:r>
      <w:r>
        <w:t xml:space="preserve"> </w:t>
      </w:r>
      <w:r>
        <w:rPr>
          <w:rFonts w:hint="eastAsia"/>
        </w:rPr>
        <w:t>потребляемой</w:t>
      </w:r>
      <w:r>
        <w:t xml:space="preserve"> </w:t>
      </w:r>
      <w:r>
        <w:rPr>
          <w:rFonts w:hint="eastAsia"/>
        </w:rPr>
        <w:t>мощности</w:t>
      </w:r>
    </w:p>
    <w:p w14:paraId="5A5FFBD7" w14:textId="77777777" w:rsidR="007018B4" w:rsidRDefault="007018B4" w:rsidP="007018B4"/>
    <w:p w14:paraId="2F4D47B0" w14:textId="77777777" w:rsidR="007018B4" w:rsidRDefault="007018B4" w:rsidP="007018B4">
      <w:r>
        <w:t xml:space="preserve">3.4 </w:t>
      </w:r>
      <w:r>
        <w:rPr>
          <w:rFonts w:hint="eastAsia"/>
        </w:rPr>
        <w:t>Динамический</w:t>
      </w:r>
      <w:r>
        <w:t xml:space="preserve"> </w:t>
      </w:r>
      <w:r>
        <w:rPr>
          <w:rFonts w:hint="eastAsia"/>
        </w:rPr>
        <w:t>анализ</w:t>
      </w:r>
      <w:r>
        <w:t xml:space="preserve"> </w:t>
      </w:r>
      <w:r>
        <w:rPr>
          <w:rFonts w:hint="eastAsia"/>
        </w:rPr>
        <w:t>планетарного</w:t>
      </w:r>
      <w:r>
        <w:t xml:space="preserve"> </w:t>
      </w:r>
      <w:r>
        <w:rPr>
          <w:rFonts w:hint="eastAsia"/>
        </w:rPr>
        <w:t>ВВПУ</w:t>
      </w:r>
    </w:p>
    <w:p w14:paraId="42C409F2" w14:textId="77777777" w:rsidR="007018B4" w:rsidRDefault="007018B4" w:rsidP="007018B4"/>
    <w:p w14:paraId="75BE6F0A" w14:textId="77777777" w:rsidR="007018B4" w:rsidRDefault="007018B4" w:rsidP="007018B4">
      <w:r>
        <w:t xml:space="preserve">3.4.1 </w:t>
      </w:r>
      <w:r>
        <w:rPr>
          <w:rFonts w:hint="eastAsia"/>
        </w:rPr>
        <w:t>Построение</w:t>
      </w:r>
      <w:r>
        <w:t xml:space="preserve"> </w:t>
      </w:r>
      <w:r>
        <w:rPr>
          <w:rFonts w:hint="eastAsia"/>
        </w:rPr>
        <w:t>одномассовой</w:t>
      </w:r>
      <w:r>
        <w:t xml:space="preserve"> </w:t>
      </w:r>
      <w:r>
        <w:rPr>
          <w:rFonts w:hint="eastAsia"/>
        </w:rPr>
        <w:t>динамической</w:t>
      </w:r>
      <w:r>
        <w:t xml:space="preserve"> </w:t>
      </w:r>
      <w:r>
        <w:rPr>
          <w:rFonts w:hint="eastAsia"/>
        </w:rPr>
        <w:t>модели</w:t>
      </w:r>
    </w:p>
    <w:p w14:paraId="25B6C294" w14:textId="77777777" w:rsidR="007018B4" w:rsidRDefault="007018B4" w:rsidP="007018B4"/>
    <w:p w14:paraId="6F5369A0" w14:textId="77777777" w:rsidR="007018B4" w:rsidRDefault="007018B4" w:rsidP="007018B4">
      <w:r>
        <w:t xml:space="preserve">3.4.2 </w:t>
      </w:r>
      <w:r>
        <w:rPr>
          <w:rFonts w:hint="eastAsia"/>
        </w:rPr>
        <w:t>Исследование</w:t>
      </w:r>
      <w:r>
        <w:t xml:space="preserve"> </w:t>
      </w:r>
      <w:r>
        <w:rPr>
          <w:rFonts w:hint="eastAsia"/>
        </w:rPr>
        <w:t>динамической</w:t>
      </w:r>
      <w:r>
        <w:t xml:space="preserve"> </w:t>
      </w:r>
      <w:r>
        <w:rPr>
          <w:rFonts w:hint="eastAsia"/>
        </w:rPr>
        <w:t>модели</w:t>
      </w:r>
      <w:r>
        <w:t xml:space="preserve"> </w:t>
      </w:r>
      <w:r>
        <w:rPr>
          <w:rFonts w:hint="eastAsia"/>
        </w:rPr>
        <w:t>методом</w:t>
      </w:r>
      <w:r>
        <w:t xml:space="preserve"> </w:t>
      </w:r>
      <w:r>
        <w:rPr>
          <w:rFonts w:hint="eastAsia"/>
        </w:rPr>
        <w:t>энергомасс</w:t>
      </w:r>
    </w:p>
    <w:p w14:paraId="6E08125D" w14:textId="77777777" w:rsidR="007018B4" w:rsidRDefault="007018B4" w:rsidP="007018B4"/>
    <w:p w14:paraId="46B561B6" w14:textId="77777777" w:rsidR="007018B4" w:rsidRDefault="007018B4" w:rsidP="007018B4">
      <w:r>
        <w:t xml:space="preserve">3.4.3 </w:t>
      </w:r>
      <w:r>
        <w:rPr>
          <w:rFonts w:hint="eastAsia"/>
        </w:rPr>
        <w:t>Исследование</w:t>
      </w:r>
      <w:r>
        <w:t xml:space="preserve"> </w:t>
      </w:r>
      <w:r>
        <w:rPr>
          <w:rFonts w:hint="eastAsia"/>
        </w:rPr>
        <w:t>динамической</w:t>
      </w:r>
      <w:r>
        <w:t xml:space="preserve"> </w:t>
      </w:r>
      <w:r>
        <w:rPr>
          <w:rFonts w:hint="eastAsia"/>
        </w:rPr>
        <w:t>модели</w:t>
      </w:r>
      <w:r>
        <w:t xml:space="preserve"> </w:t>
      </w:r>
      <w:r>
        <w:rPr>
          <w:rFonts w:hint="eastAsia"/>
        </w:rPr>
        <w:t>численным</w:t>
      </w:r>
      <w:r>
        <w:t xml:space="preserve"> </w:t>
      </w:r>
      <w:r>
        <w:rPr>
          <w:rFonts w:hint="eastAsia"/>
        </w:rPr>
        <w:t>методом</w:t>
      </w:r>
    </w:p>
    <w:p w14:paraId="37725A8F" w14:textId="77777777" w:rsidR="007018B4" w:rsidRDefault="007018B4" w:rsidP="007018B4"/>
    <w:p w14:paraId="3908F8D1" w14:textId="77777777" w:rsidR="007018B4" w:rsidRDefault="007018B4" w:rsidP="007018B4">
      <w:r>
        <w:lastRenderedPageBreak/>
        <w:t xml:space="preserve">3.5 </w:t>
      </w:r>
      <w:r>
        <w:rPr>
          <w:rFonts w:hint="eastAsia"/>
        </w:rPr>
        <w:t>Силовой</w:t>
      </w:r>
      <w:r>
        <w:t xml:space="preserve"> </w:t>
      </w:r>
      <w:r>
        <w:rPr>
          <w:rFonts w:hint="eastAsia"/>
        </w:rPr>
        <w:t>анализ</w:t>
      </w:r>
      <w:r>
        <w:t xml:space="preserve"> </w:t>
      </w:r>
      <w:r>
        <w:rPr>
          <w:rFonts w:hint="eastAsia"/>
        </w:rPr>
        <w:t>планетарного</w:t>
      </w:r>
      <w:r>
        <w:t xml:space="preserve"> </w:t>
      </w:r>
      <w:r>
        <w:rPr>
          <w:rFonts w:hint="eastAsia"/>
        </w:rPr>
        <w:t>исполнительного</w:t>
      </w:r>
      <w:r>
        <w:t xml:space="preserve"> </w:t>
      </w:r>
      <w:r>
        <w:rPr>
          <w:rFonts w:hint="eastAsia"/>
        </w:rPr>
        <w:t>механизма</w:t>
      </w:r>
      <w:r>
        <w:t xml:space="preserve"> </w:t>
      </w:r>
      <w:r>
        <w:rPr>
          <w:rFonts w:hint="eastAsia"/>
        </w:rPr>
        <w:t>ВВПУ</w:t>
      </w:r>
    </w:p>
    <w:p w14:paraId="283E2DBD" w14:textId="77777777" w:rsidR="007018B4" w:rsidRDefault="007018B4" w:rsidP="007018B4"/>
    <w:p w14:paraId="746D6DE5" w14:textId="77777777" w:rsidR="007018B4" w:rsidRDefault="007018B4" w:rsidP="007018B4">
      <w:r>
        <w:t xml:space="preserve">3.6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51DD9E9" w14:textId="77777777" w:rsidR="007018B4" w:rsidRDefault="007018B4" w:rsidP="007018B4"/>
    <w:p w14:paraId="053D92E5" w14:textId="77777777" w:rsidR="007018B4" w:rsidRDefault="007018B4" w:rsidP="007018B4">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ВВПУ</w:t>
      </w:r>
      <w:r>
        <w:t xml:space="preserve"> </w:t>
      </w:r>
      <w:r>
        <w:rPr>
          <w:rFonts w:hint="eastAsia"/>
        </w:rPr>
        <w:t>с</w:t>
      </w:r>
      <w:r>
        <w:t xml:space="preserve"> </w:t>
      </w:r>
      <w:r>
        <w:rPr>
          <w:rFonts w:hint="eastAsia"/>
        </w:rPr>
        <w:t>планетарным</w:t>
      </w:r>
      <w:r>
        <w:t xml:space="preserve"> </w:t>
      </w:r>
      <w:r>
        <w:rPr>
          <w:rFonts w:hint="eastAsia"/>
        </w:rPr>
        <w:t>исполнительным</w:t>
      </w:r>
      <w:r>
        <w:t xml:space="preserve"> </w:t>
      </w:r>
      <w:r>
        <w:rPr>
          <w:rFonts w:hint="eastAsia"/>
        </w:rPr>
        <w:t>механизмом</w:t>
      </w:r>
    </w:p>
    <w:p w14:paraId="2639071A" w14:textId="77777777" w:rsidR="007018B4" w:rsidRDefault="007018B4" w:rsidP="007018B4"/>
    <w:p w14:paraId="74D234DA" w14:textId="77777777" w:rsidR="007018B4" w:rsidRDefault="007018B4" w:rsidP="007018B4">
      <w:r>
        <w:t xml:space="preserve">4.1 </w:t>
      </w:r>
      <w:r>
        <w:rPr>
          <w:rFonts w:hint="eastAsia"/>
        </w:rPr>
        <w:t>Разработка</w:t>
      </w:r>
      <w:r>
        <w:t xml:space="preserve"> </w:t>
      </w:r>
      <w:r>
        <w:rPr>
          <w:rFonts w:hint="eastAsia"/>
        </w:rPr>
        <w:t>экспериментального</w:t>
      </w:r>
      <w:r>
        <w:t xml:space="preserve"> </w:t>
      </w:r>
      <w:r>
        <w:rPr>
          <w:rFonts w:hint="eastAsia"/>
        </w:rPr>
        <w:t>стенда</w:t>
      </w:r>
      <w:r>
        <w:t xml:space="preserve"> </w:t>
      </w:r>
      <w:r>
        <w:rPr>
          <w:rFonts w:hint="eastAsia"/>
        </w:rPr>
        <w:t>с</w:t>
      </w:r>
      <w:r>
        <w:t xml:space="preserve"> </w:t>
      </w:r>
      <w:r>
        <w:rPr>
          <w:rFonts w:hint="eastAsia"/>
        </w:rPr>
        <w:t>возвратно</w:t>
      </w:r>
      <w:r>
        <w:t>-</w:t>
      </w:r>
      <w:r>
        <w:rPr>
          <w:rFonts w:hint="eastAsia"/>
        </w:rPr>
        <w:t>вращательным</w:t>
      </w:r>
      <w:r>
        <w:t xml:space="preserve"> </w:t>
      </w:r>
      <w:r>
        <w:rPr>
          <w:rFonts w:hint="eastAsia"/>
        </w:rPr>
        <w:t>перемешивающим</w:t>
      </w:r>
      <w:r>
        <w:t xml:space="preserve"> </w:t>
      </w:r>
      <w:r>
        <w:rPr>
          <w:rFonts w:hint="eastAsia"/>
        </w:rPr>
        <w:t>устройством</w:t>
      </w:r>
    </w:p>
    <w:p w14:paraId="3F42892E" w14:textId="77777777" w:rsidR="007018B4" w:rsidRDefault="007018B4" w:rsidP="007018B4"/>
    <w:p w14:paraId="76957875" w14:textId="77777777" w:rsidR="007018B4" w:rsidRDefault="007018B4" w:rsidP="007018B4">
      <w:r>
        <w:t xml:space="preserve">4.2 </w:t>
      </w:r>
      <w:r>
        <w:rPr>
          <w:rFonts w:hint="eastAsia"/>
        </w:rPr>
        <w:t>Экспериментальное</w:t>
      </w:r>
      <w:r>
        <w:t xml:space="preserve"> </w:t>
      </w:r>
      <w:r>
        <w:rPr>
          <w:rFonts w:hint="eastAsia"/>
        </w:rPr>
        <w:t>исследование</w:t>
      </w:r>
      <w:r>
        <w:t xml:space="preserve"> </w:t>
      </w:r>
      <w:r>
        <w:rPr>
          <w:rFonts w:hint="eastAsia"/>
        </w:rPr>
        <w:t>кинематики</w:t>
      </w:r>
      <w:r>
        <w:t xml:space="preserve"> </w:t>
      </w:r>
      <w:r>
        <w:rPr>
          <w:rFonts w:hint="eastAsia"/>
        </w:rPr>
        <w:t>планетарного</w:t>
      </w:r>
      <w:r>
        <w:t xml:space="preserve"> </w:t>
      </w:r>
      <w:r>
        <w:rPr>
          <w:rFonts w:hint="eastAsia"/>
        </w:rPr>
        <w:t>исполнительного</w:t>
      </w:r>
      <w:r>
        <w:t xml:space="preserve"> </w:t>
      </w:r>
      <w:r>
        <w:rPr>
          <w:rFonts w:hint="eastAsia"/>
        </w:rPr>
        <w:t>механизма</w:t>
      </w:r>
    </w:p>
    <w:p w14:paraId="5F3B1D08" w14:textId="77777777" w:rsidR="007018B4" w:rsidRDefault="007018B4" w:rsidP="007018B4"/>
    <w:p w14:paraId="79D5B7E9" w14:textId="77777777" w:rsidR="007018B4" w:rsidRDefault="007018B4" w:rsidP="007018B4">
      <w:r>
        <w:t xml:space="preserve">4.3 </w:t>
      </w:r>
      <w:r>
        <w:rPr>
          <w:rFonts w:hint="eastAsia"/>
        </w:rPr>
        <w:t>Исследование</w:t>
      </w:r>
      <w:r>
        <w:t xml:space="preserve"> </w:t>
      </w:r>
      <w:r>
        <w:rPr>
          <w:rFonts w:hint="eastAsia"/>
        </w:rPr>
        <w:t>интенсивности</w:t>
      </w:r>
      <w:r>
        <w:t xml:space="preserve"> </w:t>
      </w:r>
      <w:r>
        <w:rPr>
          <w:rFonts w:hint="eastAsia"/>
        </w:rPr>
        <w:t>перемешивания</w:t>
      </w:r>
      <w:r>
        <w:t xml:space="preserve"> </w:t>
      </w:r>
      <w:r>
        <w:rPr>
          <w:rFonts w:hint="eastAsia"/>
        </w:rPr>
        <w:t>в</w:t>
      </w:r>
      <w:r>
        <w:t xml:space="preserve"> </w:t>
      </w:r>
      <w:r>
        <w:rPr>
          <w:rFonts w:hint="eastAsia"/>
        </w:rPr>
        <w:t>реакторе</w:t>
      </w:r>
      <w:r>
        <w:t xml:space="preserve"> </w:t>
      </w:r>
      <w:r>
        <w:rPr>
          <w:rFonts w:hint="eastAsia"/>
        </w:rPr>
        <w:t>с</w:t>
      </w:r>
      <w:r>
        <w:t xml:space="preserve"> </w:t>
      </w:r>
      <w:r>
        <w:rPr>
          <w:rFonts w:hint="eastAsia"/>
        </w:rPr>
        <w:t>возвратно</w:t>
      </w:r>
      <w:r>
        <w:t>-</w:t>
      </w:r>
      <w:r>
        <w:rPr>
          <w:rFonts w:hint="eastAsia"/>
        </w:rPr>
        <w:t>вращательным</w:t>
      </w:r>
      <w:r>
        <w:t xml:space="preserve"> </w:t>
      </w:r>
      <w:r>
        <w:rPr>
          <w:rFonts w:hint="eastAsia"/>
        </w:rPr>
        <w:t>перемешивающим</w:t>
      </w:r>
      <w:r>
        <w:t xml:space="preserve"> </w:t>
      </w:r>
      <w:r>
        <w:rPr>
          <w:rFonts w:hint="eastAsia"/>
        </w:rPr>
        <w:t>устройством</w:t>
      </w:r>
    </w:p>
    <w:p w14:paraId="16FD5717" w14:textId="77777777" w:rsidR="007018B4" w:rsidRDefault="007018B4" w:rsidP="007018B4"/>
    <w:p w14:paraId="1002C122" w14:textId="77777777" w:rsidR="007018B4" w:rsidRDefault="007018B4" w:rsidP="007018B4">
      <w:r>
        <w:t xml:space="preserve">4.3.1 </w:t>
      </w:r>
      <w:r>
        <w:rPr>
          <w:rFonts w:hint="eastAsia"/>
        </w:rPr>
        <w:t>Интенсификация</w:t>
      </w:r>
      <w:r>
        <w:t xml:space="preserve"> </w:t>
      </w:r>
      <w:r>
        <w:rPr>
          <w:rFonts w:hint="eastAsia"/>
        </w:rPr>
        <w:t>теплообмена</w:t>
      </w:r>
      <w:r>
        <w:t xml:space="preserve"> </w:t>
      </w:r>
      <w:r>
        <w:rPr>
          <w:rFonts w:hint="eastAsia"/>
        </w:rPr>
        <w:t>в</w:t>
      </w:r>
      <w:r>
        <w:t xml:space="preserve"> </w:t>
      </w:r>
      <w:r>
        <w:rPr>
          <w:rFonts w:hint="eastAsia"/>
        </w:rPr>
        <w:t>реакторе</w:t>
      </w:r>
      <w:r>
        <w:t xml:space="preserve"> </w:t>
      </w:r>
      <w:r>
        <w:rPr>
          <w:rFonts w:hint="eastAsia"/>
        </w:rPr>
        <w:t>с</w:t>
      </w:r>
      <w:r>
        <w:t xml:space="preserve"> </w:t>
      </w:r>
      <w:r>
        <w:rPr>
          <w:rFonts w:hint="eastAsia"/>
        </w:rPr>
        <w:t>ВВПУ</w:t>
      </w:r>
    </w:p>
    <w:p w14:paraId="54B7FC88" w14:textId="77777777" w:rsidR="007018B4" w:rsidRDefault="007018B4" w:rsidP="007018B4"/>
    <w:p w14:paraId="315FDCAD" w14:textId="77777777" w:rsidR="007018B4" w:rsidRDefault="007018B4" w:rsidP="007018B4">
      <w:r>
        <w:t xml:space="preserve">4.3.2 </w:t>
      </w:r>
      <w:r>
        <w:rPr>
          <w:rFonts w:hint="eastAsia"/>
        </w:rPr>
        <w:t>Исследование</w:t>
      </w:r>
      <w:r>
        <w:t xml:space="preserve"> </w:t>
      </w:r>
      <w:r>
        <w:rPr>
          <w:rFonts w:hint="eastAsia"/>
        </w:rPr>
        <w:t>процесса</w:t>
      </w:r>
      <w:r>
        <w:t xml:space="preserve"> </w:t>
      </w:r>
      <w:r>
        <w:rPr>
          <w:rFonts w:hint="eastAsia"/>
        </w:rPr>
        <w:t>экстрагирования</w:t>
      </w:r>
      <w:r>
        <w:t xml:space="preserve"> </w:t>
      </w:r>
      <w:r>
        <w:rPr>
          <w:rFonts w:hint="eastAsia"/>
        </w:rPr>
        <w:t>масличных</w:t>
      </w:r>
      <w:r>
        <w:t xml:space="preserve"> </w:t>
      </w:r>
      <w:r>
        <w:rPr>
          <w:rFonts w:hint="eastAsia"/>
        </w:rPr>
        <w:t>материалов</w:t>
      </w:r>
    </w:p>
    <w:p w14:paraId="45A1A892" w14:textId="77777777" w:rsidR="007018B4" w:rsidRDefault="007018B4" w:rsidP="007018B4"/>
    <w:p w14:paraId="65CCCD11" w14:textId="77777777" w:rsidR="007018B4" w:rsidRDefault="007018B4" w:rsidP="007018B4">
      <w:r>
        <w:rPr>
          <w:rFonts w:hint="eastAsia"/>
        </w:rPr>
        <w:t>в</w:t>
      </w:r>
      <w:r>
        <w:t xml:space="preserve"> </w:t>
      </w:r>
      <w:r>
        <w:rPr>
          <w:rFonts w:hint="eastAsia"/>
        </w:rPr>
        <w:t>реакторе</w:t>
      </w:r>
      <w:r>
        <w:t xml:space="preserve"> </w:t>
      </w:r>
      <w:r>
        <w:rPr>
          <w:rFonts w:hint="eastAsia"/>
        </w:rPr>
        <w:t>с</w:t>
      </w:r>
      <w:r>
        <w:t xml:space="preserve"> </w:t>
      </w:r>
      <w:r>
        <w:rPr>
          <w:rFonts w:hint="eastAsia"/>
        </w:rPr>
        <w:t>ВВПУ</w:t>
      </w:r>
    </w:p>
    <w:p w14:paraId="7CE3F1D2" w14:textId="77777777" w:rsidR="007018B4" w:rsidRDefault="007018B4" w:rsidP="007018B4"/>
    <w:p w14:paraId="4FC0EDAA" w14:textId="77777777" w:rsidR="007018B4" w:rsidRDefault="007018B4" w:rsidP="007018B4">
      <w:r>
        <w:t xml:space="preserve">4.4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376A6DA6" w14:textId="77777777" w:rsidR="007018B4" w:rsidRDefault="007018B4" w:rsidP="007018B4"/>
    <w:p w14:paraId="08FD3972" w14:textId="77777777" w:rsidR="007018B4" w:rsidRDefault="007018B4" w:rsidP="007018B4">
      <w:r>
        <w:rPr>
          <w:rFonts w:hint="eastAsia"/>
        </w:rPr>
        <w:t>Заключение</w:t>
      </w:r>
    </w:p>
    <w:p w14:paraId="75919078" w14:textId="77777777" w:rsidR="007018B4" w:rsidRDefault="007018B4" w:rsidP="007018B4"/>
    <w:p w14:paraId="6C60456D" w14:textId="77777777" w:rsidR="007018B4" w:rsidRDefault="007018B4" w:rsidP="007018B4">
      <w:r>
        <w:rPr>
          <w:rFonts w:hint="eastAsia"/>
        </w:rPr>
        <w:t>Список</w:t>
      </w:r>
      <w:r>
        <w:t xml:space="preserve"> </w:t>
      </w:r>
      <w:r>
        <w:rPr>
          <w:rFonts w:hint="eastAsia"/>
        </w:rPr>
        <w:t>литературы</w:t>
      </w:r>
    </w:p>
    <w:p w14:paraId="44544DED" w14:textId="77777777" w:rsidR="007018B4" w:rsidRDefault="007018B4" w:rsidP="007018B4"/>
    <w:p w14:paraId="6F08CBD9" w14:textId="713E4327" w:rsidR="007018B4" w:rsidRPr="007018B4" w:rsidRDefault="007018B4" w:rsidP="007018B4">
      <w:r>
        <w:rPr>
          <w:rFonts w:hint="eastAsia"/>
        </w:rPr>
        <w:t>Приложения</w:t>
      </w:r>
    </w:p>
    <w:sectPr w:rsidR="007018B4" w:rsidRPr="007018B4" w:rsidSect="003E3CB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2ECEC" w14:textId="77777777" w:rsidR="003E3CBF" w:rsidRDefault="003E3CBF">
      <w:pPr>
        <w:spacing w:after="0" w:line="240" w:lineRule="auto"/>
      </w:pPr>
      <w:r>
        <w:separator/>
      </w:r>
    </w:p>
  </w:endnote>
  <w:endnote w:type="continuationSeparator" w:id="0">
    <w:p w14:paraId="64664BB6" w14:textId="77777777" w:rsidR="003E3CBF" w:rsidRDefault="003E3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A62DB" w14:textId="77777777" w:rsidR="003E3CBF" w:rsidRDefault="003E3CBF"/>
    <w:p w14:paraId="64EF26E6" w14:textId="77777777" w:rsidR="003E3CBF" w:rsidRDefault="003E3CBF"/>
    <w:p w14:paraId="45B4405D" w14:textId="77777777" w:rsidR="003E3CBF" w:rsidRDefault="003E3CBF"/>
    <w:p w14:paraId="2F15FE76" w14:textId="77777777" w:rsidR="003E3CBF" w:rsidRDefault="003E3CBF"/>
    <w:p w14:paraId="79CFC410" w14:textId="77777777" w:rsidR="003E3CBF" w:rsidRDefault="003E3CBF"/>
    <w:p w14:paraId="32A199CB" w14:textId="77777777" w:rsidR="003E3CBF" w:rsidRDefault="003E3CBF"/>
    <w:p w14:paraId="7C95BD82" w14:textId="77777777" w:rsidR="003E3CBF" w:rsidRDefault="003E3C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3B0382" wp14:editId="750291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99973" w14:textId="77777777" w:rsidR="003E3CBF" w:rsidRDefault="003E3C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3B03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D99973" w14:textId="77777777" w:rsidR="003E3CBF" w:rsidRDefault="003E3C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943058" w14:textId="77777777" w:rsidR="003E3CBF" w:rsidRDefault="003E3CBF"/>
    <w:p w14:paraId="2B0F6D39" w14:textId="77777777" w:rsidR="003E3CBF" w:rsidRDefault="003E3CBF"/>
    <w:p w14:paraId="09DDE19A" w14:textId="77777777" w:rsidR="003E3CBF" w:rsidRDefault="003E3C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901971" wp14:editId="792CF0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E6C96" w14:textId="77777777" w:rsidR="003E3CBF" w:rsidRDefault="003E3CBF"/>
                          <w:p w14:paraId="189858AA" w14:textId="77777777" w:rsidR="003E3CBF" w:rsidRDefault="003E3C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9019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FE6C96" w14:textId="77777777" w:rsidR="003E3CBF" w:rsidRDefault="003E3CBF"/>
                    <w:p w14:paraId="189858AA" w14:textId="77777777" w:rsidR="003E3CBF" w:rsidRDefault="003E3C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2485C6" w14:textId="77777777" w:rsidR="003E3CBF" w:rsidRDefault="003E3CBF"/>
    <w:p w14:paraId="342CB294" w14:textId="77777777" w:rsidR="003E3CBF" w:rsidRDefault="003E3CBF">
      <w:pPr>
        <w:rPr>
          <w:sz w:val="2"/>
          <w:szCs w:val="2"/>
        </w:rPr>
      </w:pPr>
    </w:p>
    <w:p w14:paraId="31CBB3B4" w14:textId="77777777" w:rsidR="003E3CBF" w:rsidRDefault="003E3CBF"/>
    <w:p w14:paraId="6EB9D55B" w14:textId="77777777" w:rsidR="003E3CBF" w:rsidRDefault="003E3CBF">
      <w:pPr>
        <w:spacing w:after="0" w:line="240" w:lineRule="auto"/>
      </w:pPr>
    </w:p>
  </w:footnote>
  <w:footnote w:type="continuationSeparator" w:id="0">
    <w:p w14:paraId="284F3549" w14:textId="77777777" w:rsidR="003E3CBF" w:rsidRDefault="003E3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BF"/>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22465</TotalTime>
  <Pages>3</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2888</cp:revision>
  <cp:lastPrinted>2009-02-06T05:36:00Z</cp:lastPrinted>
  <dcterms:created xsi:type="dcterms:W3CDTF">2024-01-07T13:43:00Z</dcterms:created>
  <dcterms:modified xsi:type="dcterms:W3CDTF">2024-02-12T09:35:00Z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