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ЗЕЛЕНСЬКА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КАТЕРИНА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СЕРГІЇВНА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Назва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дисертаційної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w:t>
      </w:r>
      <w:r w:rsidRPr="00802599">
        <w:rPr>
          <w:rFonts w:ascii="Verdana" w:hAnsi="Verdana" w:hint="eastAsia"/>
          <w:color w:val="000000"/>
          <w:shd w:val="clear" w:color="auto" w:fill="FFFFFF"/>
        </w:rPr>
        <w:t>ТЕПЛОВЕ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ЗБУДЖЕННІ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p>
    <w:p w:rsidR="00802599" w:rsidRPr="00802599" w:rsidRDefault="00802599" w:rsidP="00802599">
      <w:pPr>
        <w:rPr>
          <w:rFonts w:ascii="Verdana" w:hAnsi="Verdana"/>
          <w:color w:val="000000"/>
          <w:shd w:val="clear" w:color="auto" w:fill="FFFFFF"/>
        </w:rPr>
      </w:pPr>
    </w:p>
    <w:p w:rsidR="00802599" w:rsidRPr="00802599" w:rsidRDefault="00802599" w:rsidP="00802599">
      <w:pPr>
        <w:rPr>
          <w:rFonts w:ascii="Verdana" w:hAnsi="Verdana"/>
          <w:color w:val="000000"/>
          <w:shd w:val="clear" w:color="auto" w:fill="FFFFFF"/>
        </w:rPr>
      </w:pP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Міністерство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освіти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України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Київський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національний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університет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імені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Тараса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Шевченка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правах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рукопису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ЗЕЛЕНСЬКА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КАТЕРИНА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СЕРГІЇВНА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УДК</w:t>
      </w:r>
      <w:r w:rsidRPr="00802599">
        <w:rPr>
          <w:rFonts w:ascii="Verdana" w:hAnsi="Verdana"/>
          <w:color w:val="000000"/>
          <w:shd w:val="clear" w:color="auto" w:fill="FFFFFF"/>
        </w:rPr>
        <w:t xml:space="preserve"> 53.082.534, 53.096, 53.092</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ТЕПЛОВЕ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ЗБУДЖЕННІ</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01.04.05 </w:t>
      </w:r>
      <w:r w:rsidRPr="00802599">
        <w:rPr>
          <w:rFonts w:ascii="Verdana" w:hAnsi="Verdana" w:hint="eastAsia"/>
          <w:color w:val="000000"/>
          <w:shd w:val="clear" w:color="auto" w:fill="FFFFFF"/>
        </w:rPr>
        <w:t>–</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фізика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Дисертація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здобуття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ступеня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кандидата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фізико</w:t>
      </w:r>
      <w:r w:rsidRPr="00802599">
        <w:rPr>
          <w:rFonts w:ascii="Verdana" w:hAnsi="Verdana"/>
          <w:color w:val="000000"/>
          <w:shd w:val="clear" w:color="auto" w:fill="FFFFFF"/>
        </w:rPr>
        <w:t>-</w:t>
      </w:r>
      <w:r w:rsidRPr="00802599">
        <w:rPr>
          <w:rFonts w:ascii="Verdana" w:hAnsi="Verdana" w:hint="eastAsia"/>
          <w:color w:val="000000"/>
          <w:shd w:val="clear" w:color="auto" w:fill="FFFFFF"/>
        </w:rPr>
        <w:t>математичних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Науковий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керівник</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Поперенко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Леонід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Володимирович</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доктор</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фізико</w:t>
      </w:r>
      <w:r w:rsidRPr="00802599">
        <w:rPr>
          <w:rFonts w:ascii="Verdana" w:hAnsi="Verdana"/>
          <w:color w:val="000000"/>
          <w:shd w:val="clear" w:color="auto" w:fill="FFFFFF"/>
        </w:rPr>
        <w:t>-</w:t>
      </w:r>
      <w:r w:rsidRPr="00802599">
        <w:rPr>
          <w:rFonts w:ascii="Verdana" w:hAnsi="Verdana" w:hint="eastAsia"/>
          <w:color w:val="000000"/>
          <w:shd w:val="clear" w:color="auto" w:fill="FFFFFF"/>
        </w:rPr>
        <w:t>математичних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професор</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Київ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w:t>
      </w:r>
      <w:r w:rsidRPr="00802599">
        <w:rPr>
          <w:rFonts w:ascii="Verdana" w:hAnsi="Verdana"/>
          <w:color w:val="000000"/>
          <w:shd w:val="clear" w:color="auto" w:fill="FFFFFF"/>
        </w:rPr>
        <w:t xml:space="preserve"> 2016</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2</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ЗМІСТ</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ВСТУП</w:t>
      </w:r>
      <w:r w:rsidRPr="00802599">
        <w:rPr>
          <w:rFonts w:ascii="Verdana" w:hAnsi="Verdana"/>
          <w:color w:val="000000"/>
          <w:shd w:val="clear" w:color="auto" w:fill="FFFFFF"/>
        </w:rPr>
        <w:t xml:space="preserve"> 4</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РОЗДІЛ</w:t>
      </w:r>
      <w:r w:rsidRPr="00802599">
        <w:rPr>
          <w:rFonts w:ascii="Verdana" w:hAnsi="Verdana"/>
          <w:color w:val="000000"/>
          <w:shd w:val="clear" w:color="auto" w:fill="FFFFFF"/>
        </w:rPr>
        <w:t xml:space="preserve"> 1. </w:t>
      </w:r>
      <w:r w:rsidRPr="00802599">
        <w:rPr>
          <w:rFonts w:ascii="Verdana" w:hAnsi="Verdana" w:hint="eastAsia"/>
          <w:color w:val="000000"/>
          <w:shd w:val="clear" w:color="auto" w:fill="FFFFFF"/>
        </w:rPr>
        <w:t>ОПТИЧНІ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ВЛАСТИВОСТІ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11</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1.1. </w:t>
      </w:r>
      <w:r w:rsidRPr="00802599">
        <w:rPr>
          <w:rFonts w:ascii="Verdana" w:hAnsi="Verdana" w:hint="eastAsia"/>
          <w:color w:val="000000"/>
          <w:shd w:val="clear" w:color="auto" w:fill="FFFFFF"/>
        </w:rPr>
        <w:t>Оптичні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властивості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вуглецю</w:t>
      </w:r>
      <w:r w:rsidRPr="00802599">
        <w:rPr>
          <w:rFonts w:ascii="Verdana" w:hAnsi="Verdana"/>
          <w:color w:val="000000"/>
          <w:shd w:val="clear" w:color="auto" w:fill="FFFFFF"/>
        </w:rPr>
        <w:t xml:space="preserve"> 11</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1.2. </w:t>
      </w:r>
      <w:r w:rsidRPr="00802599">
        <w:rPr>
          <w:rFonts w:ascii="Verdana" w:hAnsi="Verdana" w:hint="eastAsia"/>
          <w:color w:val="000000"/>
          <w:shd w:val="clear" w:color="auto" w:fill="FFFFFF"/>
        </w:rPr>
        <w:t>Індуковане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аерозолях</w:t>
      </w:r>
      <w:r w:rsidRPr="00802599">
        <w:rPr>
          <w:rFonts w:ascii="Verdana" w:hAnsi="Verdana"/>
          <w:color w:val="000000"/>
          <w:shd w:val="clear" w:color="auto" w:fill="FFFFFF"/>
        </w:rPr>
        <w:t xml:space="preserve"> 14</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1.3. </w:t>
      </w:r>
      <w:r w:rsidRPr="00802599">
        <w:rPr>
          <w:rFonts w:ascii="Verdana" w:hAnsi="Verdana" w:hint="eastAsia"/>
          <w:color w:val="000000"/>
          <w:shd w:val="clear" w:color="auto" w:fill="FFFFFF"/>
        </w:rPr>
        <w:t>Індуковане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конденсованих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середовищах</w:t>
      </w:r>
      <w:r w:rsidRPr="00802599">
        <w:rPr>
          <w:rFonts w:ascii="Verdana" w:hAnsi="Verdana"/>
          <w:color w:val="000000"/>
          <w:shd w:val="clear" w:color="auto" w:fill="FFFFFF"/>
        </w:rPr>
        <w:t xml:space="preserve"> 19</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ВИСНОВКИ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РОЗДІЛУ</w:t>
      </w:r>
      <w:r w:rsidRPr="00802599">
        <w:rPr>
          <w:rFonts w:ascii="Verdana" w:hAnsi="Verdana"/>
          <w:color w:val="000000"/>
          <w:shd w:val="clear" w:color="auto" w:fill="FFFFFF"/>
        </w:rPr>
        <w:t xml:space="preserve"> 1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ПОСТАНОВКА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ЗАДАЧІ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ДОСЛІДЖЕНЬ</w:t>
      </w:r>
      <w:r w:rsidRPr="00802599">
        <w:rPr>
          <w:rFonts w:ascii="Verdana" w:hAnsi="Verdana"/>
          <w:color w:val="000000"/>
          <w:shd w:val="clear" w:color="auto" w:fill="FFFFFF"/>
        </w:rPr>
        <w:t xml:space="preserve"> 29</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РОЗДІЛ</w:t>
      </w:r>
      <w:r w:rsidRPr="00802599">
        <w:rPr>
          <w:rFonts w:ascii="Verdana" w:hAnsi="Verdana"/>
          <w:color w:val="000000"/>
          <w:shd w:val="clear" w:color="auto" w:fill="FFFFFF"/>
        </w:rPr>
        <w:t xml:space="preserve"> 2. </w:t>
      </w:r>
      <w:r w:rsidRPr="00802599">
        <w:rPr>
          <w:rFonts w:ascii="Verdana" w:hAnsi="Verdana" w:hint="eastAsia"/>
          <w:color w:val="000000"/>
          <w:shd w:val="clear" w:color="auto" w:fill="FFFFFF"/>
        </w:rPr>
        <w:t>МЕТОДИКА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ЕКСПЕРИМЕНТІВ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РОЗРАХУНКІВ</w:t>
      </w:r>
      <w:r w:rsidRPr="00802599">
        <w:rPr>
          <w:rFonts w:ascii="Verdana" w:hAnsi="Verdana"/>
          <w:color w:val="000000"/>
          <w:shd w:val="clear" w:color="auto" w:fill="FFFFFF"/>
        </w:rPr>
        <w:t xml:space="preserve"> 31</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2.1. </w:t>
      </w:r>
      <w:r w:rsidRPr="00802599">
        <w:rPr>
          <w:rFonts w:ascii="Verdana" w:hAnsi="Verdana" w:hint="eastAsia"/>
          <w:color w:val="000000"/>
          <w:shd w:val="clear" w:color="auto" w:fill="FFFFFF"/>
        </w:rPr>
        <w:t>Виготовлення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досліджуваних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зразків</w:t>
      </w:r>
      <w:r w:rsidRPr="00802599">
        <w:rPr>
          <w:rFonts w:ascii="Verdana" w:hAnsi="Verdana"/>
          <w:color w:val="000000"/>
          <w:shd w:val="clear" w:color="auto" w:fill="FFFFFF"/>
        </w:rPr>
        <w:t xml:space="preserve"> 31</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2.1.1. </w:t>
      </w:r>
      <w:r w:rsidRPr="00802599">
        <w:rPr>
          <w:rFonts w:ascii="Verdana" w:hAnsi="Verdana" w:hint="eastAsia"/>
          <w:color w:val="000000"/>
          <w:shd w:val="clear" w:color="auto" w:fill="FFFFFF"/>
        </w:rPr>
        <w:t>Морфологія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внутрішня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31</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2.1.2. </w:t>
      </w:r>
      <w:r w:rsidRPr="00802599">
        <w:rPr>
          <w:rFonts w:ascii="Verdana" w:hAnsi="Verdana" w:hint="eastAsia"/>
          <w:color w:val="000000"/>
          <w:shd w:val="clear" w:color="auto" w:fill="FFFFFF"/>
        </w:rPr>
        <w:t>Суспензії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полістиролі</w:t>
      </w:r>
      <w:r w:rsidRPr="00802599">
        <w:rPr>
          <w:rFonts w:ascii="Verdana" w:hAnsi="Verdana"/>
          <w:color w:val="000000"/>
          <w:shd w:val="clear" w:color="auto" w:fill="FFFFFF"/>
        </w:rPr>
        <w:t xml:space="preserve"> 34</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2.2. </w:t>
      </w:r>
      <w:r w:rsidRPr="00802599">
        <w:rPr>
          <w:rFonts w:ascii="Verdana" w:hAnsi="Verdana" w:hint="eastAsia"/>
          <w:color w:val="000000"/>
          <w:shd w:val="clear" w:color="auto" w:fill="FFFFFF"/>
        </w:rPr>
        <w:t>Експериментальні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досліджень</w:t>
      </w:r>
      <w:r w:rsidRPr="00802599">
        <w:rPr>
          <w:rFonts w:ascii="Verdana" w:hAnsi="Verdana"/>
          <w:color w:val="000000"/>
          <w:shd w:val="clear" w:color="auto" w:fill="FFFFFF"/>
        </w:rPr>
        <w:t xml:space="preserve"> 35</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2.3. </w:t>
      </w:r>
      <w:r w:rsidRPr="00802599">
        <w:rPr>
          <w:rFonts w:ascii="Verdana" w:hAnsi="Verdana" w:hint="eastAsia"/>
          <w:color w:val="000000"/>
          <w:shd w:val="clear" w:color="auto" w:fill="FFFFFF"/>
        </w:rPr>
        <w:t>Методика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коригування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осцилограм</w:t>
      </w:r>
      <w:r w:rsidRPr="00802599">
        <w:rPr>
          <w:rFonts w:ascii="Verdana" w:hAnsi="Verdana"/>
          <w:color w:val="000000"/>
          <w:shd w:val="clear" w:color="auto" w:fill="FFFFFF"/>
        </w:rPr>
        <w:t xml:space="preserve"> 42</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2.4. </w:t>
      </w:r>
      <w:r w:rsidRPr="00802599">
        <w:rPr>
          <w:rFonts w:ascii="Verdana" w:hAnsi="Verdana" w:hint="eastAsia"/>
          <w:color w:val="000000"/>
          <w:shd w:val="clear" w:color="auto" w:fill="FFFFFF"/>
        </w:rPr>
        <w:t>Методика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розрахунків</w:t>
      </w:r>
      <w:r w:rsidRPr="00802599">
        <w:rPr>
          <w:rFonts w:ascii="Verdana" w:hAnsi="Verdana"/>
          <w:color w:val="000000"/>
          <w:shd w:val="clear" w:color="auto" w:fill="FFFFFF"/>
        </w:rPr>
        <w:t xml:space="preserve"> 44</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2.4.1. </w:t>
      </w:r>
      <w:r w:rsidRPr="00802599">
        <w:rPr>
          <w:rFonts w:ascii="Verdana" w:hAnsi="Verdana" w:hint="eastAsia"/>
          <w:color w:val="000000"/>
          <w:shd w:val="clear" w:color="auto" w:fill="FFFFFF"/>
        </w:rPr>
        <w:t>Модель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нагрівання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45</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2.4.2. </w:t>
      </w:r>
      <w:r w:rsidRPr="00802599">
        <w:rPr>
          <w:rFonts w:ascii="Verdana" w:hAnsi="Verdana" w:hint="eastAsia"/>
          <w:color w:val="000000"/>
          <w:shd w:val="clear" w:color="auto" w:fill="FFFFFF"/>
        </w:rPr>
        <w:t>Метод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оцінювання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49</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ВИСНОВКИ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РОЗДІЛУ</w:t>
      </w:r>
      <w:r w:rsidRPr="00802599">
        <w:rPr>
          <w:rFonts w:ascii="Verdana" w:hAnsi="Verdana"/>
          <w:color w:val="000000"/>
          <w:shd w:val="clear" w:color="auto" w:fill="FFFFFF"/>
        </w:rPr>
        <w:t xml:space="preserve"> 2 54</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РОЗДІЛ</w:t>
      </w:r>
      <w:r w:rsidRPr="00802599">
        <w:rPr>
          <w:rFonts w:ascii="Verdana" w:hAnsi="Verdana"/>
          <w:color w:val="000000"/>
          <w:shd w:val="clear" w:color="auto" w:fill="FFFFFF"/>
        </w:rPr>
        <w:t xml:space="preserve"> 3. </w:t>
      </w:r>
      <w:r w:rsidRPr="00802599">
        <w:rPr>
          <w:rFonts w:ascii="Verdana" w:hAnsi="Verdana" w:hint="eastAsia"/>
          <w:color w:val="000000"/>
          <w:shd w:val="clear" w:color="auto" w:fill="FFFFFF"/>
        </w:rPr>
        <w:t>ВЛАСТИВОСТІ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56</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3.1. </w:t>
      </w:r>
      <w:r w:rsidRPr="00802599">
        <w:rPr>
          <w:rFonts w:ascii="Verdana" w:hAnsi="Verdana" w:hint="eastAsia"/>
          <w:color w:val="000000"/>
          <w:shd w:val="clear" w:color="auto" w:fill="FFFFFF"/>
        </w:rPr>
        <w:t>Тривалість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спектральний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склад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56</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3.2. </w:t>
      </w:r>
      <w:r w:rsidRPr="00802599">
        <w:rPr>
          <w:rFonts w:ascii="Verdana" w:hAnsi="Verdana" w:hint="eastAsia"/>
          <w:color w:val="000000"/>
          <w:shd w:val="clear" w:color="auto" w:fill="FFFFFF"/>
        </w:rPr>
        <w:t>Відгук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зміни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густини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потужності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 xml:space="preserve"> 62</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3.3. </w:t>
      </w:r>
      <w:r w:rsidRPr="00802599">
        <w:rPr>
          <w:rFonts w:ascii="Verdana" w:hAnsi="Verdana" w:hint="eastAsia"/>
          <w:color w:val="000000"/>
          <w:shd w:val="clear" w:color="auto" w:fill="FFFFFF"/>
        </w:rPr>
        <w:t>Розподіл</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шорсткої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вуглецевої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65</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3</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ВИСНОВКИ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РОЗДІЛУ</w:t>
      </w:r>
      <w:r w:rsidRPr="00802599">
        <w:rPr>
          <w:rFonts w:ascii="Verdana" w:hAnsi="Verdana"/>
          <w:color w:val="000000"/>
          <w:shd w:val="clear" w:color="auto" w:fill="FFFFFF"/>
        </w:rPr>
        <w:t xml:space="preserve"> 3 68</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РОЗДІЛ</w:t>
      </w:r>
      <w:r w:rsidRPr="00802599">
        <w:rPr>
          <w:rFonts w:ascii="Verdana" w:hAnsi="Verdana"/>
          <w:color w:val="000000"/>
          <w:shd w:val="clear" w:color="auto" w:fill="FFFFFF"/>
        </w:rPr>
        <w:t xml:space="preserve"> 4. </w:t>
      </w:r>
      <w:r w:rsidRPr="00802599">
        <w:rPr>
          <w:rFonts w:ascii="Verdana" w:hAnsi="Verdana" w:hint="eastAsia"/>
          <w:color w:val="000000"/>
          <w:shd w:val="clear" w:color="auto" w:fill="FFFFFF"/>
        </w:rPr>
        <w:t>ІНДУКОВАНІ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ТРАНСФОРМАЦІЇ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ЇХ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ВПЛИВ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69</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4.1. </w:t>
      </w:r>
      <w:r w:rsidRPr="00802599">
        <w:rPr>
          <w:rFonts w:ascii="Verdana" w:hAnsi="Verdana" w:hint="eastAsia"/>
          <w:color w:val="000000"/>
          <w:shd w:val="clear" w:color="auto" w:fill="FFFFFF"/>
        </w:rPr>
        <w:t>Залежність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інтегральної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енергії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тривалості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імпульсу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дози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опромінення</w:t>
      </w:r>
      <w:r w:rsidRPr="00802599">
        <w:rPr>
          <w:rFonts w:ascii="Verdana" w:hAnsi="Verdana"/>
          <w:color w:val="000000"/>
          <w:shd w:val="clear" w:color="auto" w:fill="FFFFFF"/>
        </w:rPr>
        <w:t xml:space="preserve"> 69</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4.2. </w:t>
      </w:r>
      <w:r w:rsidRPr="00802599">
        <w:rPr>
          <w:rFonts w:ascii="Verdana" w:hAnsi="Verdana" w:hint="eastAsia"/>
          <w:color w:val="000000"/>
          <w:shd w:val="clear" w:color="auto" w:fill="FFFFFF"/>
        </w:rPr>
        <w:t>Залежість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інтегральної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енергії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випаровування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нерівностей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наборі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дози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опромінення</w:t>
      </w:r>
      <w:r w:rsidRPr="00802599">
        <w:rPr>
          <w:rFonts w:ascii="Verdana" w:hAnsi="Verdana"/>
          <w:color w:val="000000"/>
          <w:shd w:val="clear" w:color="auto" w:fill="FFFFFF"/>
        </w:rPr>
        <w:t xml:space="preserve"> 73</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4.3. </w:t>
      </w:r>
      <w:r w:rsidRPr="00802599">
        <w:rPr>
          <w:rFonts w:ascii="Verdana" w:hAnsi="Verdana" w:hint="eastAsia"/>
          <w:color w:val="000000"/>
          <w:shd w:val="clear" w:color="auto" w:fill="FFFFFF"/>
        </w:rPr>
        <w:t>Залежність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характеристик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трансформацій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пористої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76</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4.4. </w:t>
      </w:r>
      <w:r w:rsidRPr="00802599">
        <w:rPr>
          <w:rFonts w:ascii="Verdana" w:hAnsi="Verdana" w:hint="eastAsia"/>
          <w:color w:val="000000"/>
          <w:shd w:val="clear" w:color="auto" w:fill="FFFFFF"/>
        </w:rPr>
        <w:t>Залежність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характеристик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полірованої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тиску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навколишнього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повітря</w:t>
      </w:r>
      <w:r w:rsidRPr="00802599">
        <w:rPr>
          <w:rFonts w:ascii="Verdana" w:hAnsi="Verdana"/>
          <w:color w:val="000000"/>
          <w:shd w:val="clear" w:color="auto" w:fill="FFFFFF"/>
        </w:rPr>
        <w:t xml:space="preserve"> 82</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ВИСНОВКИ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РОЗДІЛУ</w:t>
      </w:r>
      <w:r w:rsidRPr="00802599">
        <w:rPr>
          <w:rFonts w:ascii="Verdana" w:hAnsi="Verdana"/>
          <w:color w:val="000000"/>
          <w:shd w:val="clear" w:color="auto" w:fill="FFFFFF"/>
        </w:rPr>
        <w:t xml:space="preserve"> 4 88</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РОЗДІЛ</w:t>
      </w:r>
      <w:r w:rsidRPr="00802599">
        <w:rPr>
          <w:rFonts w:ascii="Verdana" w:hAnsi="Verdana"/>
          <w:color w:val="000000"/>
          <w:shd w:val="clear" w:color="auto" w:fill="FFFFFF"/>
        </w:rPr>
        <w:t xml:space="preserve"> 5. </w:t>
      </w:r>
      <w:r w:rsidRPr="00802599">
        <w:rPr>
          <w:rFonts w:ascii="Verdana" w:hAnsi="Verdana" w:hint="eastAsia"/>
          <w:color w:val="000000"/>
          <w:shd w:val="clear" w:color="auto" w:fill="FFFFFF"/>
        </w:rPr>
        <w:t>ПРИКЛАДИ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ЗАСТОСУВАННЯ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ОТРИМАНИХ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 xml:space="preserve"> 89</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5.1. </w:t>
      </w:r>
      <w:r w:rsidRPr="00802599">
        <w:rPr>
          <w:rFonts w:ascii="Verdana" w:hAnsi="Verdana" w:hint="eastAsia"/>
          <w:color w:val="000000"/>
          <w:shd w:val="clear" w:color="auto" w:fill="FFFFFF"/>
        </w:rPr>
        <w:t>Застосування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оцінювання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розігрітої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вимірюванням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інтегральної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енергії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імпульсу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фіксованій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довжині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хвилі</w:t>
      </w:r>
      <w:r w:rsidRPr="00802599">
        <w:rPr>
          <w:rFonts w:ascii="Verdana" w:hAnsi="Verdana"/>
          <w:color w:val="000000"/>
          <w:shd w:val="clear" w:color="auto" w:fill="FFFFFF"/>
        </w:rPr>
        <w:t xml:space="preserve"> 89</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5.2. </w:t>
      </w:r>
      <w:r w:rsidRPr="00802599">
        <w:rPr>
          <w:rFonts w:ascii="Verdana" w:hAnsi="Verdana" w:hint="eastAsia"/>
          <w:color w:val="000000"/>
          <w:shd w:val="clear" w:color="auto" w:fill="FFFFFF"/>
        </w:rPr>
        <w:t>Розрахунок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розподілу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всередині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тришарової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напівпровідник</w:t>
      </w:r>
      <w:r w:rsidRPr="00802599">
        <w:rPr>
          <w:rFonts w:ascii="Verdana" w:hAnsi="Verdana"/>
          <w:color w:val="000000"/>
          <w:shd w:val="clear" w:color="auto" w:fill="FFFFFF"/>
        </w:rPr>
        <w:t>-</w:t>
      </w:r>
      <w:r w:rsidRPr="00802599">
        <w:rPr>
          <w:rFonts w:ascii="Verdana" w:hAnsi="Verdana" w:hint="eastAsia"/>
          <w:color w:val="000000"/>
          <w:shd w:val="clear" w:color="auto" w:fill="FFFFFF"/>
        </w:rPr>
        <w:t>метал</w:t>
      </w:r>
      <w:r w:rsidRPr="00802599">
        <w:rPr>
          <w:rFonts w:ascii="Verdana" w:hAnsi="Verdana"/>
          <w:color w:val="000000"/>
          <w:shd w:val="clear" w:color="auto" w:fill="FFFFFF"/>
        </w:rPr>
        <w:t>-</w:t>
      </w:r>
      <w:r w:rsidRPr="00802599">
        <w:rPr>
          <w:rFonts w:ascii="Verdana" w:hAnsi="Verdana" w:hint="eastAsia"/>
          <w:color w:val="000000"/>
          <w:shd w:val="clear" w:color="auto" w:fill="FFFFFF"/>
        </w:rPr>
        <w:t>вода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93</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5.3. </w:t>
      </w:r>
      <w:r w:rsidRPr="00802599">
        <w:rPr>
          <w:rFonts w:ascii="Verdana" w:hAnsi="Verdana" w:hint="eastAsia"/>
          <w:color w:val="000000"/>
          <w:shd w:val="clear" w:color="auto" w:fill="FFFFFF"/>
        </w:rPr>
        <w:t>Термічні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механізми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маркування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полістиролі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активованому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світлопоглинальними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мікрочастинками</w:t>
      </w:r>
      <w:r w:rsidRPr="00802599">
        <w:rPr>
          <w:rFonts w:ascii="Verdana" w:hAnsi="Verdana"/>
          <w:color w:val="000000"/>
          <w:shd w:val="clear" w:color="auto" w:fill="FFFFFF"/>
        </w:rPr>
        <w:t xml:space="preserve"> 97</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ВИСНОВКИ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РОЗДІЛУ</w:t>
      </w:r>
      <w:r w:rsidRPr="00802599">
        <w:rPr>
          <w:rFonts w:ascii="Verdana" w:hAnsi="Verdana"/>
          <w:color w:val="000000"/>
          <w:shd w:val="clear" w:color="auto" w:fill="FFFFFF"/>
        </w:rPr>
        <w:t xml:space="preserve"> 5 104</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ВИСНОВКИ</w:t>
      </w:r>
      <w:r w:rsidRPr="00802599">
        <w:rPr>
          <w:rFonts w:ascii="Verdana" w:hAnsi="Verdana"/>
          <w:color w:val="000000"/>
          <w:shd w:val="clear" w:color="auto" w:fill="FFFFFF"/>
        </w:rPr>
        <w:t xml:space="preserve"> 105</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СПИСОК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ВИКОРИСТАНИХ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ДЖЕРЕЛ</w:t>
      </w:r>
      <w:r w:rsidRPr="00802599">
        <w:rPr>
          <w:rFonts w:ascii="Verdana" w:hAnsi="Verdana"/>
          <w:color w:val="000000"/>
          <w:shd w:val="clear" w:color="auto" w:fill="FFFFFF"/>
        </w:rPr>
        <w:t xml:space="preserve"> 107</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4</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ВСТУП</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Актуальність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теми</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сучасних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галузі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значну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увагу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приділяють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процесам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взаємодії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потужного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речовиною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Важливе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місце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займають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присвячені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вивченню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механізмів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впливу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трансформації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пов’язані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цим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зміни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макроскопічних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характеристик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речовини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коефіцієнти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поглинання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заломлення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густину</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теплопровідність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електропровідність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тощо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Нагрівання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потужним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широко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застосовується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різних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галузях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промисловості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зокрема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нанесення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міток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вироби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полімерів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абляції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розпилення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зварювання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обробки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w:t>
      </w:r>
      <w:r w:rsidRPr="00802599">
        <w:rPr>
          <w:rFonts w:ascii="Verdana" w:hAnsi="Verdana" w:hint="eastAsia"/>
          <w:color w:val="000000"/>
          <w:shd w:val="clear" w:color="auto" w:fill="FFFFFF"/>
        </w:rPr>
        <w:t>полірування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підвищення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мікротвердості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упорядкування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кристалічної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після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травлення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очищення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легування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напівпровідників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атомами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створення</w:t>
      </w:r>
      <w:r w:rsidRPr="00802599">
        <w:rPr>
          <w:rFonts w:ascii="Verdana" w:hAnsi="Verdana"/>
          <w:color w:val="000000"/>
          <w:shd w:val="clear" w:color="auto" w:fill="FFFFFF"/>
        </w:rPr>
        <w:t xml:space="preserve"> p-n </w:t>
      </w:r>
      <w:r w:rsidRPr="00802599">
        <w:rPr>
          <w:rFonts w:ascii="Verdana" w:hAnsi="Verdana" w:hint="eastAsia"/>
          <w:color w:val="000000"/>
          <w:shd w:val="clear" w:color="auto" w:fill="FFFFFF"/>
        </w:rPr>
        <w:t>переходів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тощо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Одне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явищ</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супроводжує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нагрівання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вивчається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обговорюється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останні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це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lang w:val="en-US"/>
        </w:rPr>
        <w:t xml:space="preserve"> (laser-induced incandescence, LII). </w:t>
      </w:r>
      <w:r w:rsidRPr="00802599">
        <w:rPr>
          <w:rFonts w:ascii="Verdana" w:hAnsi="Verdana" w:hint="eastAsia"/>
          <w:color w:val="000000"/>
          <w:shd w:val="clear" w:color="auto" w:fill="FFFFFF"/>
        </w:rPr>
        <w:t>Як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правило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спостереження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використовують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джерела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тривалістю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порядку</w:t>
      </w:r>
      <w:r w:rsidRPr="00802599">
        <w:rPr>
          <w:rFonts w:ascii="Verdana" w:hAnsi="Verdana"/>
          <w:color w:val="000000"/>
          <w:shd w:val="clear" w:color="auto" w:fill="FFFFFF"/>
        </w:rPr>
        <w:t xml:space="preserve"> 10-8</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Значна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кількість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робіт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присвячена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експериментальним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теоретичним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дослідженням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типу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об’єктах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представляють</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собою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аерозолі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чи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суспензії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тобто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ансамблі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зазвичай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підвішених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прозорій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матриці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об’єктах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індуковане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генерується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формі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субмікросекундним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чи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наносекундним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згасанням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внаслідок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нагрівання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потужними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порядку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кількох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тисяч</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Кельвін</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спостерігається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навіть</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неозброєним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оком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суцільним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спектром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видимому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діапазоні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довжин</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хвиль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Найбільша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увага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науковців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приділяється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індукованому</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5</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сажі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полум’ях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вихлопах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двигунів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знаходить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своє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застосування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контролю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двигунів</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внутрішнього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згорання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ракетних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двигунів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тощо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Реєстрація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розігрітих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дозволяє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визначити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їх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розміри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концентрацію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важливими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параметрами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двигуна</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Зустрічається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також</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незначна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кількість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робіт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розглядають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особливості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рідинах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вода</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органічні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розчинники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твердих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тілах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боратне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скло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в’язких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полімерних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матрицях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желатин</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епоксидні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смоли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полістирол</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властивості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розміщених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різних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середовищах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впливають</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тільки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їх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розміри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концентрація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але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навколишні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умови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нагріванням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процеси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речовині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поблизу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Наприклад</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рідинах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полімерах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місце</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явище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оптичного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обмеження</w:t>
      </w:r>
      <w:r w:rsidRPr="00802599">
        <w:rPr>
          <w:rFonts w:ascii="Verdana" w:hAnsi="Verdana"/>
          <w:color w:val="000000"/>
          <w:shd w:val="clear" w:color="auto" w:fill="FFFFFF"/>
        </w:rPr>
        <w:t xml:space="preserve"> (optical limiting), </w:t>
      </w:r>
      <w:r w:rsidRPr="00802599">
        <w:rPr>
          <w:rFonts w:ascii="Verdana" w:hAnsi="Verdana" w:hint="eastAsia"/>
          <w:color w:val="000000"/>
          <w:shd w:val="clear" w:color="auto" w:fill="FFFFFF"/>
        </w:rPr>
        <w:t>яке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полягає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самонаведеному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падінні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пропускання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суспензії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довжині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хвилі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Цей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ефект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може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бути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застосований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захисту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очей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людини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або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оптичного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обладнання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пошкодження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разі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раптового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підвищення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інтенсивності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шорстких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практично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не</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досліджено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літературі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представлені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тільки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кількома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вивчення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напівпровідникових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Актуальність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визначається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потребами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розв’язання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фундаментальної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проблеми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взаємодії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потужного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речовиною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також</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потребами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сучасних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технологій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обробки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Зокрема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дозволяють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визначати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фізичні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характеристики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речовин</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екстремальних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умовах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високі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тиски</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освітленості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тощо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важко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реалізувати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лабораторній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практиці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традиційними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Враховуючи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розповсюдженість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обробки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чутливість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6</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змін</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характеристик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випромінюючого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об’єкту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також</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стану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навколишнього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середовища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типу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актуальним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напрямом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перспективою</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застосування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моніторингу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обробці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вивчення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внутрішньої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масивних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числі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прихованої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Зв’язок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програмами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планами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темами</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Дисертаційна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виконана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кафедрі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фізичного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факультету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Київського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національного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університету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імені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Тараса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Шевченка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рамках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науково</w:t>
      </w:r>
      <w:r w:rsidRPr="00802599">
        <w:rPr>
          <w:rFonts w:ascii="Verdana" w:hAnsi="Verdana"/>
          <w:color w:val="000000"/>
          <w:shd w:val="clear" w:color="auto" w:fill="FFFFFF"/>
        </w:rPr>
        <w:t>-</w:t>
      </w:r>
      <w:r w:rsidRPr="00802599">
        <w:rPr>
          <w:rFonts w:ascii="Verdana" w:hAnsi="Verdana" w:hint="eastAsia"/>
          <w:color w:val="000000"/>
          <w:shd w:val="clear" w:color="auto" w:fill="FFFFFF"/>
        </w:rPr>
        <w:t>дослідної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w:t>
      </w:r>
      <w:r w:rsidRPr="00802599">
        <w:rPr>
          <w:rFonts w:ascii="Verdana" w:hAnsi="Verdana" w:hint="eastAsia"/>
          <w:color w:val="000000"/>
          <w:shd w:val="clear" w:color="auto" w:fill="FFFFFF"/>
        </w:rPr>
        <w:t>Фундаментальні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галузі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фізики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конденсованого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стану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елементарних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астрономії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матеріалознавства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створення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основ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новітніх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технологій</w:t>
      </w:r>
      <w:r w:rsidRPr="00802599">
        <w:rPr>
          <w:rFonts w:ascii="Verdana" w:hAnsi="Verdana" w:hint="eastAsia"/>
          <w:color w:val="000000"/>
          <w:shd w:val="clear" w:color="auto" w:fill="FFFFFF"/>
        </w:rPr>
        <w:t>»</w:t>
      </w:r>
      <w:r w:rsidRPr="00802599">
        <w:rPr>
          <w:rFonts w:ascii="Verdana" w:hAnsi="Verdana"/>
          <w:color w:val="000000"/>
          <w:shd w:val="clear" w:color="auto" w:fill="FFFFFF"/>
        </w:rPr>
        <w:t xml:space="preserve"> (2011-2015 </w:t>
      </w:r>
      <w:r w:rsidRPr="00802599">
        <w:rPr>
          <w:rFonts w:ascii="Verdana" w:hAnsi="Verdana" w:hint="eastAsia"/>
          <w:color w:val="000000"/>
          <w:shd w:val="clear" w:color="auto" w:fill="FFFFFF"/>
        </w:rPr>
        <w:t>рр</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w:t>
      </w:r>
      <w:r w:rsidRPr="00802599">
        <w:rPr>
          <w:rFonts w:ascii="Verdana" w:hAnsi="Verdana"/>
          <w:color w:val="000000"/>
          <w:shd w:val="clear" w:color="auto" w:fill="FFFFFF"/>
        </w:rPr>
        <w:t>/</w:t>
      </w:r>
      <w:r w:rsidRPr="00802599">
        <w:rPr>
          <w:rFonts w:ascii="Verdana" w:hAnsi="Verdana" w:hint="eastAsia"/>
          <w:color w:val="000000"/>
          <w:shd w:val="clear" w:color="auto" w:fill="FFFFFF"/>
        </w:rPr>
        <w:t>р</w:t>
      </w:r>
      <w:r w:rsidRPr="00802599">
        <w:rPr>
          <w:rFonts w:ascii="Verdana" w:hAnsi="Verdana"/>
          <w:color w:val="000000"/>
          <w:shd w:val="clear" w:color="auto" w:fill="FFFFFF"/>
        </w:rPr>
        <w:t xml:space="preserve"> 00111U009115).</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Мета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завдання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Метою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встановлення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закономірностей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термічних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процесів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що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відбуваються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визначення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характеристик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розробка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фізичних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моделей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пояснення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особливостей</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цього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залежності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морфології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приповерхневої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зовнішніх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умов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досягнення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були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поставлені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завдання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1. </w:t>
      </w:r>
      <w:r w:rsidRPr="00802599">
        <w:rPr>
          <w:rFonts w:ascii="Verdana" w:hAnsi="Verdana" w:hint="eastAsia"/>
          <w:color w:val="000000"/>
          <w:shd w:val="clear" w:color="auto" w:fill="FFFFFF"/>
        </w:rPr>
        <w:t>Визначити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основні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характеристики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2. </w:t>
      </w:r>
      <w:r w:rsidRPr="00802599">
        <w:rPr>
          <w:rFonts w:ascii="Verdana" w:hAnsi="Verdana" w:hint="eastAsia"/>
          <w:color w:val="000000"/>
          <w:shd w:val="clear" w:color="auto" w:fill="FFFFFF"/>
        </w:rPr>
        <w:t>Дослідити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процеси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нагрівання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залежності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параметрів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режимів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3. </w:t>
      </w:r>
      <w:r w:rsidRPr="00802599">
        <w:rPr>
          <w:rFonts w:ascii="Verdana" w:hAnsi="Verdana" w:hint="eastAsia"/>
          <w:color w:val="000000"/>
          <w:shd w:val="clear" w:color="auto" w:fill="FFFFFF"/>
        </w:rPr>
        <w:t>З’ясувати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механізми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впливу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морфології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підповерхневої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також</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навколишнього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середовища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тиску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оточення</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конденсованими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середовищами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перебіг</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термічних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процесів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збудженні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7</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Об’єкт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збудженні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Предмет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Механізми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нагрівання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Методи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реєстрації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інтегральної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енергії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світіння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залежності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кількості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густини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потужності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спектральних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осцилографічні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форми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прямого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осцилографування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оптичного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пропускання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суспензій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полістиролі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довжині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хвилі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оптичної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сканувальної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тунельної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мікроскопії</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теоретичні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розрахунки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кінетики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основі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класичного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рівняння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теплопровідності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Наукова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новизна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одержаних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Вперше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виявлено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ефект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зростання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інтегральної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енергії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імпульсу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послідовністю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викликано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зменшенням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висоти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виступів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шорсткій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Вперше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зареєстровано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значення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параметру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нелінійності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відгуку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зміни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густини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потужності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збудження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порядку</w:t>
      </w:r>
      <w:r w:rsidRPr="00802599">
        <w:rPr>
          <w:rFonts w:ascii="Verdana" w:hAnsi="Verdana"/>
          <w:color w:val="000000"/>
          <w:shd w:val="clear" w:color="auto" w:fill="FFFFFF"/>
        </w:rPr>
        <w:t xml:space="preserve"> 10, </w:t>
      </w:r>
      <w:r w:rsidRPr="00802599">
        <w:rPr>
          <w:rFonts w:ascii="Verdana" w:hAnsi="Verdana" w:hint="eastAsia"/>
          <w:color w:val="000000"/>
          <w:shd w:val="clear" w:color="auto" w:fill="FFFFFF"/>
        </w:rPr>
        <w:t>яке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характерним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довжинах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хвиль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близько</w:t>
      </w:r>
      <w:r w:rsidRPr="00802599">
        <w:rPr>
          <w:rFonts w:ascii="Verdana" w:hAnsi="Verdana"/>
          <w:color w:val="000000"/>
          <w:shd w:val="clear" w:color="auto" w:fill="FFFFFF"/>
        </w:rPr>
        <w:t xml:space="preserve"> 500</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нм</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Запропоновано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інтерпретацію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закономірностей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спостерігались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експерименті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основі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фізичних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механізмів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передбачають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нерівномірний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розподіл</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8</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шорсткому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випаровування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зменшенням</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нерівностей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шорсткій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трансформацію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поверхневого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пористих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Запропоновано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новий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експрес</w:t>
      </w:r>
      <w:r w:rsidRPr="00802599">
        <w:rPr>
          <w:rFonts w:ascii="Verdana" w:hAnsi="Verdana"/>
          <w:color w:val="000000"/>
          <w:shd w:val="clear" w:color="auto" w:fill="FFFFFF"/>
        </w:rPr>
        <w:t>-</w:t>
      </w:r>
      <w:r w:rsidRPr="00802599">
        <w:rPr>
          <w:rFonts w:ascii="Verdana" w:hAnsi="Verdana" w:hint="eastAsia"/>
          <w:color w:val="000000"/>
          <w:shd w:val="clear" w:color="auto" w:fill="FFFFFF"/>
        </w:rPr>
        <w:t>метод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оцінювання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шляхом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вимірювання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інтегральної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енергії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фіксованій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довжині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хвилі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зміні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початкової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шару</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Практичне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значення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одержаних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Практичне</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значення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полягає</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можливості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застосування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отриманих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обробки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проведенні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морфології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шорстких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поверхонь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пористих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структур</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розробці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методів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маркування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пластиків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легування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напівпровідників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Серед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дисертаційної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найбільш</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перспективними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практичних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застосувань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є</w:t>
      </w:r>
      <w:r w:rsidRPr="00802599">
        <w:rPr>
          <w:rFonts w:ascii="Verdana" w:hAnsi="Verdana"/>
          <w:color w:val="000000"/>
          <w:shd w:val="clear" w:color="auto" w:fill="FFFFFF"/>
        </w:rPr>
        <w:t xml:space="preserve">: (1) </w:t>
      </w:r>
      <w:r w:rsidRPr="00802599">
        <w:rPr>
          <w:rFonts w:ascii="Verdana" w:hAnsi="Verdana" w:hint="eastAsia"/>
          <w:color w:val="000000"/>
          <w:shd w:val="clear" w:color="auto" w:fill="FFFFFF"/>
        </w:rPr>
        <w:t>експрес</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метод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оцінювання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 (2)</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створення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міток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полімерах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(3) </w:t>
      </w:r>
      <w:r w:rsidRPr="00802599">
        <w:rPr>
          <w:rFonts w:ascii="Verdana" w:hAnsi="Verdana" w:hint="eastAsia"/>
          <w:color w:val="000000"/>
          <w:shd w:val="clear" w:color="auto" w:fill="FFFFFF"/>
        </w:rPr>
        <w:t>методика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розрахунку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розподілу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температур</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індукованому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лазером</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легуванні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всередині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структури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напівпровідник</w:t>
      </w:r>
      <w:r w:rsidRPr="00802599">
        <w:rPr>
          <w:rFonts w:ascii="Verdana" w:hAnsi="Verdana"/>
          <w:color w:val="000000"/>
          <w:shd w:val="clear" w:color="auto" w:fill="FFFFFF"/>
        </w:rPr>
        <w:t>-</w:t>
      </w:r>
      <w:r w:rsidRPr="00802599">
        <w:rPr>
          <w:rFonts w:ascii="Verdana" w:hAnsi="Verdana" w:hint="eastAsia"/>
          <w:color w:val="000000"/>
          <w:shd w:val="clear" w:color="auto" w:fill="FFFFFF"/>
        </w:rPr>
        <w:t>метал</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зовнішньому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середовищі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Особистий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внесок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здобувача</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роботах</w:t>
      </w:r>
      <w:r w:rsidRPr="00802599">
        <w:rPr>
          <w:rFonts w:ascii="Verdana" w:hAnsi="Verdana"/>
          <w:color w:val="000000"/>
          <w:shd w:val="clear" w:color="auto" w:fill="FFFFFF"/>
        </w:rPr>
        <w:t xml:space="preserve"> [1-3] </w:t>
      </w:r>
      <w:r w:rsidRPr="00802599">
        <w:rPr>
          <w:rFonts w:ascii="Verdana" w:hAnsi="Verdana" w:hint="eastAsia"/>
          <w:color w:val="000000"/>
          <w:shd w:val="clear" w:color="auto" w:fill="FFFFFF"/>
        </w:rPr>
        <w:t>дисертантка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виготовляла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основі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суспензій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желатині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агарі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полістиролі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брала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участь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вимірюваннях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залежності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інтегральної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енергії</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імпульсу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теплового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випромінювання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кількості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кінетичної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залежності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оптичного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пропускання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залежності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оптичного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пропускання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від</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кількості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імпульсів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суспензій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мікрочастинок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основі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желатину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також</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кінетичної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залежності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інтенсивності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розсіяного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світла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бульбашках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утворювались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полімерах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лазерному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опроміненні</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роботах</w:t>
      </w:r>
      <w:r w:rsidRPr="00802599">
        <w:rPr>
          <w:rFonts w:ascii="Verdana" w:hAnsi="Verdana"/>
          <w:color w:val="000000"/>
          <w:shd w:val="clear" w:color="auto" w:fill="FFFFFF"/>
        </w:rPr>
        <w:t xml:space="preserve"> [5, 7-9, 11-19, 21, 22, 24, 27] </w:t>
      </w:r>
      <w:r w:rsidRPr="00802599">
        <w:rPr>
          <w:rFonts w:ascii="Verdana" w:hAnsi="Verdana" w:hint="eastAsia"/>
          <w:color w:val="000000"/>
          <w:shd w:val="clear" w:color="auto" w:fill="FFFFFF"/>
        </w:rPr>
        <w:t>дисертантка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брала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участь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постановці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експериментів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здійснювала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виготовлення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підготовку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зразків</w:t>
      </w:r>
    </w:p>
    <w:p w:rsidR="00802599" w:rsidRPr="00802599" w:rsidRDefault="00802599" w:rsidP="00802599">
      <w:pPr>
        <w:rPr>
          <w:rFonts w:ascii="Verdana" w:hAnsi="Verdana"/>
          <w:color w:val="000000"/>
          <w:shd w:val="clear" w:color="auto" w:fill="FFFFFF"/>
        </w:rPr>
      </w:pPr>
      <w:r w:rsidRPr="00802599">
        <w:rPr>
          <w:rFonts w:ascii="Verdana" w:hAnsi="Verdana"/>
          <w:color w:val="000000"/>
          <w:shd w:val="clear" w:color="auto" w:fill="FFFFFF"/>
        </w:rPr>
        <w:t>9</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вуглецевих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поверхневих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шарів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брала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участь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експериментальних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теоретичних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дослідженнях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також</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обговоренні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інтерпретації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одержаних</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підготовці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статей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публікації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доповідала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конференціях</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роботах</w:t>
      </w:r>
      <w:r w:rsidRPr="00802599">
        <w:rPr>
          <w:rFonts w:ascii="Verdana" w:hAnsi="Verdana"/>
          <w:color w:val="000000"/>
          <w:shd w:val="clear" w:color="auto" w:fill="FFFFFF"/>
        </w:rPr>
        <w:t xml:space="preserve"> [4, 10, 20, 23, 26] </w:t>
      </w:r>
      <w:r w:rsidRPr="00802599">
        <w:rPr>
          <w:rFonts w:ascii="Verdana" w:hAnsi="Verdana" w:hint="eastAsia"/>
          <w:color w:val="000000"/>
          <w:shd w:val="clear" w:color="auto" w:fill="FFFFFF"/>
        </w:rPr>
        <w:t>дисертантка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здійснювала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виготовлення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зразків</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полістиролу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активованого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світлопоглинальними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мікрочастинками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брала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участь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проведенні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досліджень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лазерного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маркування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зразків</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роботах</w:t>
      </w:r>
      <w:r w:rsidRPr="00802599">
        <w:rPr>
          <w:rFonts w:ascii="Verdana" w:hAnsi="Verdana"/>
          <w:color w:val="000000"/>
          <w:shd w:val="clear" w:color="auto" w:fill="FFFFFF"/>
        </w:rPr>
        <w:t xml:space="preserve"> [6, 25, 28] </w:t>
      </w:r>
      <w:r w:rsidRPr="00802599">
        <w:rPr>
          <w:rFonts w:ascii="Verdana" w:hAnsi="Verdana" w:hint="eastAsia"/>
          <w:color w:val="000000"/>
          <w:shd w:val="clear" w:color="auto" w:fill="FFFFFF"/>
        </w:rPr>
        <w:t>брала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участь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виготовленні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зразків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діодних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структур</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основі</w:t>
      </w:r>
      <w:r w:rsidRPr="00802599">
        <w:rPr>
          <w:rFonts w:ascii="Verdana" w:hAnsi="Verdana"/>
          <w:color w:val="000000"/>
          <w:shd w:val="clear" w:color="auto" w:fill="FFFFFF"/>
        </w:rPr>
        <w:t xml:space="preserve"> CdTe, </w:t>
      </w:r>
      <w:r w:rsidRPr="00802599">
        <w:rPr>
          <w:rFonts w:ascii="Verdana" w:hAnsi="Verdana" w:hint="eastAsia"/>
          <w:color w:val="000000"/>
          <w:shd w:val="clear" w:color="auto" w:fill="FFFFFF"/>
        </w:rPr>
        <w:t>проведенні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експерименту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обробки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також</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проводила</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розрахунки</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Доповіді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конференціях</w:t>
      </w:r>
      <w:r w:rsidRPr="00802599">
        <w:rPr>
          <w:rFonts w:ascii="Verdana" w:hAnsi="Verdana"/>
          <w:color w:val="000000"/>
          <w:shd w:val="clear" w:color="auto" w:fill="FFFFFF"/>
        </w:rPr>
        <w:t xml:space="preserve"> [11-17, 19, 21, 22, 24, 27] </w:t>
      </w:r>
      <w:r w:rsidRPr="00802599">
        <w:rPr>
          <w:rFonts w:ascii="Verdana" w:hAnsi="Verdana" w:hint="eastAsia"/>
          <w:color w:val="000000"/>
          <w:shd w:val="clear" w:color="auto" w:fill="FFFFFF"/>
        </w:rPr>
        <w:t>виконані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особисто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дисертанткою</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Дисертантка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брала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участь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підготовці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презентацій</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постерів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для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доповідей</w:t>
      </w:r>
      <w:r w:rsidRPr="00802599">
        <w:rPr>
          <w:rFonts w:ascii="Verdana" w:hAnsi="Verdana"/>
          <w:color w:val="000000"/>
          <w:shd w:val="clear" w:color="auto" w:fill="FFFFFF"/>
        </w:rPr>
        <w:t xml:space="preserve"> [18, 20, 23, 25, 26, 28].</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Апробація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результатів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дисертації</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Результати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дисертаційної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були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представлені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стендові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усні</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доповіді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таких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міжнародних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конференціях</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1. 9</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th, 10th Kharkiv Young Scientists Conference on Electromagnetic, Photonics</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and Biophysics (Kharkiv, UKRAINE, 2009, 2011).</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 xml:space="preserve">2. 11th, 12th, 14th Int. Young Scientists Conference </w:t>
      </w:r>
      <w:r w:rsidRPr="00802599">
        <w:rPr>
          <w:rFonts w:ascii="Verdana" w:hAnsi="Verdana" w:hint="eastAsia"/>
          <w:color w:val="000000"/>
          <w:shd w:val="clear" w:color="auto" w:fill="FFFFFF"/>
          <w:lang w:val="en-US"/>
        </w:rPr>
        <w:t>“</w:t>
      </w:r>
      <w:r w:rsidRPr="00802599">
        <w:rPr>
          <w:rFonts w:ascii="Verdana" w:hAnsi="Verdana"/>
          <w:color w:val="000000"/>
          <w:shd w:val="clear" w:color="auto" w:fill="FFFFFF"/>
          <w:lang w:val="en-US"/>
        </w:rPr>
        <w:t>Optics and High Technology</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Material Science</w:t>
      </w:r>
      <w:r w:rsidRPr="00802599">
        <w:rPr>
          <w:rFonts w:ascii="Verdana" w:hAnsi="Verdana" w:hint="eastAsia"/>
          <w:color w:val="000000"/>
          <w:shd w:val="clear" w:color="auto" w:fill="FFFFFF"/>
          <w:lang w:val="en-US"/>
        </w:rPr>
        <w:t>”</w:t>
      </w:r>
      <w:r w:rsidRPr="00802599">
        <w:rPr>
          <w:rFonts w:ascii="Verdana" w:hAnsi="Verdana"/>
          <w:color w:val="000000"/>
          <w:shd w:val="clear" w:color="auto" w:fill="FFFFFF"/>
          <w:lang w:val="en-US"/>
        </w:rPr>
        <w:t xml:space="preserve"> SPO (Kyiv, UKRAINE, 2010, 2011, 2013).</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 xml:space="preserve">3. XXI Int. School-Seminar of Galyna Puchkovska </w:t>
      </w:r>
      <w:r w:rsidRPr="00802599">
        <w:rPr>
          <w:rFonts w:ascii="Verdana" w:hAnsi="Verdana" w:hint="eastAsia"/>
          <w:color w:val="000000"/>
          <w:shd w:val="clear" w:color="auto" w:fill="FFFFFF"/>
          <w:lang w:val="en-US"/>
        </w:rPr>
        <w:t>“</w:t>
      </w:r>
      <w:r w:rsidRPr="00802599">
        <w:rPr>
          <w:rFonts w:ascii="Verdana" w:hAnsi="Verdana"/>
          <w:color w:val="000000"/>
          <w:shd w:val="clear" w:color="auto" w:fill="FFFFFF"/>
          <w:lang w:val="en-US"/>
        </w:rPr>
        <w:t>Spectroscopy of Molecules</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and Crystals</w:t>
      </w:r>
      <w:r w:rsidRPr="00802599">
        <w:rPr>
          <w:rFonts w:ascii="Verdana" w:hAnsi="Verdana" w:hint="eastAsia"/>
          <w:color w:val="000000"/>
          <w:shd w:val="clear" w:color="auto" w:fill="FFFFFF"/>
          <w:lang w:val="en-US"/>
        </w:rPr>
        <w:t>”</w:t>
      </w:r>
      <w:r w:rsidRPr="00802599">
        <w:rPr>
          <w:rFonts w:ascii="Verdana" w:hAnsi="Verdana"/>
          <w:color w:val="000000"/>
          <w:shd w:val="clear" w:color="auto" w:fill="FFFFFF"/>
          <w:lang w:val="en-US"/>
        </w:rPr>
        <w:t xml:space="preserve"> (village Beregove, Bakhchisaray region, the Crimea,</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UKRAINE, 2013).</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4. SPIE Photonics Europe (Brussels, BELGIUM, 2012).</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5. 15th Int. Conference on Laser Optics "LO - 2012" (St. Petersburg, RUSSIA,</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2012).</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6. SPIE Optics and Optoelectronics (Prague, CZECH REPUBLIC, 2013).</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7. 12th Int. Conference on Global Research and Education: Inter-Academia 2013</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(Sofia, BULGARIA, 2013).</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10</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8. FOTONICA 2014 Convegno Italiano delle Tecnologie Fotoniche 16a edizione</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(Naples, ITALY, 2014).</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9. The 7th International Symposium on Surface Science ISSS-7 (Matsue,</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Shimane, JAPAN, 2014).</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10. The 7 International Congress on Laser Advanced Materials Processing LAMP</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2015 (Kitakyushu, Fukuoka, JAPAN, 2015).</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11. The 14th International Conference on Global Research and Education: InterAcademia 2015 (Hamamatsu, JAPAN, 2015).</w:t>
      </w:r>
    </w:p>
    <w:p w:rsidR="00802599" w:rsidRPr="00802599" w:rsidRDefault="00802599" w:rsidP="00802599">
      <w:pPr>
        <w:rPr>
          <w:rFonts w:ascii="Verdana" w:hAnsi="Verdana"/>
          <w:color w:val="000000"/>
          <w:shd w:val="clear" w:color="auto" w:fill="FFFFFF"/>
          <w:lang w:val="en-US"/>
        </w:rPr>
      </w:pPr>
      <w:r w:rsidRPr="00802599">
        <w:rPr>
          <w:rFonts w:ascii="Verdana" w:hAnsi="Verdana"/>
          <w:color w:val="000000"/>
          <w:shd w:val="clear" w:color="auto" w:fill="FFFFFF"/>
          <w:lang w:val="en-US"/>
        </w:rPr>
        <w:t>12. The 22nd International Symposium on Room-Temperature Semiconductor XRay and Gamma-Ray Detectors RTSD 2015 (San Diego, CA, USA, 2015).</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Публікації</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За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матеріалами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дисертації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опубліковано</w:t>
      </w:r>
      <w:r w:rsidRPr="00802599">
        <w:rPr>
          <w:rFonts w:ascii="Verdana" w:hAnsi="Verdana"/>
          <w:color w:val="000000"/>
          <w:shd w:val="clear" w:color="auto" w:fill="FFFFFF"/>
        </w:rPr>
        <w:t xml:space="preserve"> 28 </w:t>
      </w: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робіт</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тому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числі</w:t>
      </w:r>
      <w:r w:rsidRPr="00802599">
        <w:rPr>
          <w:rFonts w:ascii="Verdana" w:hAnsi="Verdana"/>
          <w:color w:val="000000"/>
          <w:shd w:val="clear" w:color="auto" w:fill="FFFFFF"/>
        </w:rPr>
        <w:t xml:space="preserve"> 6</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статей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фахових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виданнях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яких</w:t>
      </w:r>
      <w:r w:rsidRPr="00802599">
        <w:rPr>
          <w:rFonts w:ascii="Verdana" w:hAnsi="Verdana"/>
          <w:color w:val="000000"/>
          <w:shd w:val="clear" w:color="auto" w:fill="FFFFFF"/>
        </w:rPr>
        <w:t xml:space="preserve"> 4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виданнях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що</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входять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бібліографічної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реферативної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бази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даних</w:t>
      </w:r>
      <w:r w:rsidRPr="00802599">
        <w:rPr>
          <w:rFonts w:ascii="Verdana" w:hAnsi="Verdana"/>
          <w:color w:val="000000"/>
          <w:shd w:val="clear" w:color="auto" w:fill="FFFFFF"/>
        </w:rPr>
        <w:t xml:space="preserve"> Scopus), 4 </w:t>
      </w:r>
      <w:r w:rsidRPr="00802599">
        <w:rPr>
          <w:rFonts w:ascii="Verdana" w:hAnsi="Verdana" w:hint="eastAsia"/>
          <w:color w:val="000000"/>
          <w:shd w:val="clear" w:color="auto" w:fill="FFFFFF"/>
        </w:rPr>
        <w:t>статті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реферованих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збірниках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праць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яких</w:t>
      </w:r>
      <w:r w:rsidRPr="00802599">
        <w:rPr>
          <w:rFonts w:ascii="Verdana" w:hAnsi="Verdana"/>
          <w:color w:val="000000"/>
          <w:shd w:val="clear" w:color="auto" w:fill="FFFFFF"/>
        </w:rPr>
        <w:t xml:space="preserve"> 4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виданнях</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що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входять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бібліографічної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реферативної</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бази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даних</w:t>
      </w:r>
      <w:r w:rsidRPr="00802599">
        <w:rPr>
          <w:rFonts w:ascii="Verdana" w:hAnsi="Verdana"/>
          <w:color w:val="000000"/>
          <w:shd w:val="clear" w:color="auto" w:fill="FFFFFF"/>
        </w:rPr>
        <w:t xml:space="preserve"> Scopus)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18 </w:t>
      </w:r>
      <w:r w:rsidRPr="00802599">
        <w:rPr>
          <w:rFonts w:ascii="Verdana" w:hAnsi="Verdana" w:hint="eastAsia"/>
          <w:color w:val="000000"/>
          <w:shd w:val="clear" w:color="auto" w:fill="FFFFFF"/>
        </w:rPr>
        <w:t>тез</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доповідей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наукових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конференціях</w:t>
      </w:r>
      <w:r w:rsidRPr="00802599">
        <w:rPr>
          <w:rFonts w:ascii="Verdana" w:hAnsi="Verdana"/>
          <w:color w:val="000000"/>
          <w:shd w:val="clear" w:color="auto" w:fill="FFFFFF"/>
        </w:rPr>
        <w:t>.</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Структура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обсяг</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Дисертація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складається</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зі</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вступу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п’яти</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розділів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основного</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тексту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висновків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списку</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використаних</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джерел</w:t>
      </w:r>
      <w:r w:rsidRPr="00802599">
        <w:rPr>
          <w:rFonts w:ascii="Verdana" w:hAnsi="Verdana"/>
          <w:color w:val="000000"/>
          <w:shd w:val="clear" w:color="auto" w:fill="FFFFFF"/>
        </w:rPr>
        <w:t xml:space="preserve"> (116</w:t>
      </w:r>
    </w:p>
    <w:p w:rsidR="00802599" w:rsidRPr="00802599" w:rsidRDefault="00802599" w:rsidP="00802599">
      <w:pPr>
        <w:rPr>
          <w:rFonts w:ascii="Verdana" w:hAnsi="Verdana"/>
          <w:color w:val="000000"/>
          <w:shd w:val="clear" w:color="auto" w:fill="FFFFFF"/>
        </w:rPr>
      </w:pPr>
      <w:r w:rsidRPr="00802599">
        <w:rPr>
          <w:rFonts w:ascii="Verdana" w:hAnsi="Verdana" w:hint="eastAsia"/>
          <w:color w:val="000000"/>
          <w:shd w:val="clear" w:color="auto" w:fill="FFFFFF"/>
        </w:rPr>
        <w:t>посилань</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Повний</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обсяг</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роботи</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становить</w:t>
      </w:r>
      <w:r w:rsidRPr="00802599">
        <w:rPr>
          <w:rFonts w:ascii="Verdana" w:hAnsi="Verdana"/>
          <w:color w:val="000000"/>
          <w:shd w:val="clear" w:color="auto" w:fill="FFFFFF"/>
        </w:rPr>
        <w:t xml:space="preserve"> 119 </w:t>
      </w:r>
      <w:r w:rsidRPr="00802599">
        <w:rPr>
          <w:rFonts w:ascii="Verdana" w:hAnsi="Verdana" w:hint="eastAsia"/>
          <w:color w:val="000000"/>
          <w:shd w:val="clear" w:color="auto" w:fill="FFFFFF"/>
        </w:rPr>
        <w:t>сторінок</w:t>
      </w:r>
      <w:r w:rsidRPr="00802599">
        <w:rPr>
          <w:rFonts w:ascii="Verdana" w:hAnsi="Verdana"/>
          <w:color w:val="000000"/>
          <w:shd w:val="clear" w:color="auto" w:fill="FFFFFF"/>
        </w:rPr>
        <w:t xml:space="preserve">, 50 </w:t>
      </w:r>
      <w:r w:rsidRPr="00802599">
        <w:rPr>
          <w:rFonts w:ascii="Verdana" w:hAnsi="Verdana" w:hint="eastAsia"/>
          <w:color w:val="000000"/>
          <w:shd w:val="clear" w:color="auto" w:fill="FFFFFF"/>
        </w:rPr>
        <w:t>рисунків</w:t>
      </w:r>
      <w:r w:rsidRPr="00802599">
        <w:rPr>
          <w:rFonts w:ascii="Verdana" w:hAnsi="Verdana"/>
          <w:color w:val="000000"/>
          <w:shd w:val="clear" w:color="auto" w:fill="FFFFFF"/>
        </w:rPr>
        <w:t xml:space="preserve"> </w:t>
      </w:r>
      <w:r w:rsidRPr="00802599">
        <w:rPr>
          <w:rFonts w:ascii="Verdana" w:hAnsi="Verdana" w:hint="eastAsia"/>
          <w:color w:val="000000"/>
          <w:shd w:val="clear" w:color="auto" w:fill="FFFFFF"/>
        </w:rPr>
        <w:t>та</w:t>
      </w:r>
      <w:r w:rsidRPr="00802599">
        <w:rPr>
          <w:rFonts w:ascii="Verdana" w:hAnsi="Verdana"/>
          <w:color w:val="000000"/>
          <w:shd w:val="clear" w:color="auto" w:fill="FFFFFF"/>
        </w:rPr>
        <w:t xml:space="preserve"> 2</w:t>
      </w:r>
    </w:p>
    <w:p w:rsidR="00C32487" w:rsidRDefault="00802599" w:rsidP="00802599">
      <w:pPr>
        <w:rPr>
          <w:rFonts w:ascii="Verdana" w:hAnsi="Verdana"/>
          <w:color w:val="000000"/>
          <w:shd w:val="clear" w:color="auto" w:fill="FFFFFF"/>
          <w:lang w:val="en-US"/>
        </w:rPr>
      </w:pPr>
      <w:r w:rsidRPr="00802599">
        <w:rPr>
          <w:rFonts w:ascii="Verdana" w:hAnsi="Verdana" w:hint="eastAsia"/>
          <w:color w:val="000000"/>
          <w:shd w:val="clear" w:color="auto" w:fill="FFFFFF"/>
        </w:rPr>
        <w:t>таблиці</w:t>
      </w:r>
      <w:r w:rsidRPr="00802599">
        <w:rPr>
          <w:rFonts w:ascii="Verdana" w:hAnsi="Verdana"/>
          <w:color w:val="000000"/>
          <w:shd w:val="clear" w:color="auto" w:fill="FFFFFF"/>
        </w:rPr>
        <w:t>.</w:t>
      </w:r>
    </w:p>
    <w:p w:rsidR="00802599" w:rsidRDefault="00802599" w:rsidP="00802599">
      <w:pPr>
        <w:rPr>
          <w:rFonts w:ascii="Verdana" w:hAnsi="Verdana"/>
          <w:color w:val="000000"/>
          <w:shd w:val="clear" w:color="auto" w:fill="FFFFFF"/>
          <w:lang w:val="en-US"/>
        </w:rPr>
      </w:pPr>
    </w:p>
    <w:p w:rsidR="00802599" w:rsidRDefault="00802599" w:rsidP="00802599">
      <w:pPr>
        <w:rPr>
          <w:rFonts w:ascii="Verdana" w:hAnsi="Verdana"/>
          <w:color w:val="000000"/>
          <w:shd w:val="clear" w:color="auto" w:fill="FFFFFF"/>
          <w:lang w:val="en-US"/>
        </w:rPr>
      </w:pPr>
    </w:p>
    <w:p w:rsidR="00802599" w:rsidRDefault="00802599" w:rsidP="00802599">
      <w:pPr>
        <w:rPr>
          <w:rFonts w:ascii="Verdana" w:hAnsi="Verdana"/>
          <w:color w:val="000000"/>
          <w:shd w:val="clear" w:color="auto" w:fill="FFFFFF"/>
          <w:lang w:val="en-US"/>
        </w:rPr>
      </w:pPr>
    </w:p>
    <w:p w:rsidR="00802599" w:rsidRPr="00802599" w:rsidRDefault="00802599" w:rsidP="00802599">
      <w:pPr>
        <w:rPr>
          <w:lang w:val="en-US"/>
        </w:rPr>
      </w:pPr>
      <w:r w:rsidRPr="00802599">
        <w:rPr>
          <w:rFonts w:hint="eastAsia"/>
          <w:lang w:val="en-US"/>
        </w:rPr>
        <w:t>ВИСНОВКИ</w:t>
      </w:r>
    </w:p>
    <w:p w:rsidR="00802599" w:rsidRPr="00802599" w:rsidRDefault="00802599" w:rsidP="00802599">
      <w:pPr>
        <w:rPr>
          <w:lang w:val="en-US"/>
        </w:rPr>
      </w:pPr>
      <w:r w:rsidRPr="00802599">
        <w:rPr>
          <w:lang w:val="en-US"/>
        </w:rPr>
        <w:t></w:t>
      </w:r>
      <w:r w:rsidRPr="00802599">
        <w:rPr>
          <w:lang w:val="en-US"/>
        </w:rPr>
        <w:t></w:t>
      </w:r>
      <w:r w:rsidRPr="00802599">
        <w:rPr>
          <w:lang w:val="en-US"/>
        </w:rPr>
        <w:t></w:t>
      </w:r>
      <w:r w:rsidRPr="00802599">
        <w:rPr>
          <w:rFonts w:hint="eastAsia"/>
          <w:lang w:val="en-US"/>
        </w:rPr>
        <w:t>Залежність</w:t>
      </w:r>
      <w:r w:rsidRPr="00802599">
        <w:rPr>
          <w:lang w:val="en-US"/>
        </w:rPr>
        <w:t></w:t>
      </w:r>
      <w:r w:rsidRPr="00802599">
        <w:rPr>
          <w:rFonts w:hint="eastAsia"/>
          <w:lang w:val="en-US"/>
        </w:rPr>
        <w:t>енергії</w:t>
      </w:r>
      <w:r w:rsidRPr="00802599">
        <w:rPr>
          <w:lang w:val="en-US"/>
        </w:rPr>
        <w:t></w:t>
      </w:r>
      <w:r w:rsidRPr="00802599">
        <w:rPr>
          <w:rFonts w:hint="eastAsia"/>
          <w:lang w:val="en-US"/>
        </w:rPr>
        <w:t>імпульсу</w:t>
      </w:r>
      <w:r w:rsidRPr="00802599">
        <w:rPr>
          <w:lang w:val="en-US"/>
        </w:rPr>
        <w:t></w:t>
      </w:r>
      <w:r w:rsidRPr="00802599">
        <w:rPr>
          <w:rFonts w:hint="eastAsia"/>
          <w:lang w:val="en-US"/>
        </w:rPr>
        <w:t>теплового</w:t>
      </w:r>
      <w:r w:rsidRPr="00802599">
        <w:rPr>
          <w:lang w:val="en-US"/>
        </w:rPr>
        <w:t></w:t>
      </w:r>
      <w:r w:rsidRPr="00802599">
        <w:rPr>
          <w:rFonts w:hint="eastAsia"/>
          <w:lang w:val="en-US"/>
        </w:rPr>
        <w:t>випромінювання</w:t>
      </w:r>
      <w:r w:rsidRPr="00802599">
        <w:rPr>
          <w:lang w:val="en-US"/>
        </w:rPr>
        <w:t></w:t>
      </w:r>
      <w:r w:rsidRPr="00802599">
        <w:rPr>
          <w:lang w:val="en-US"/>
        </w:rPr>
        <w:t></w:t>
      </w:r>
      <w:r w:rsidRPr="00802599">
        <w:rPr>
          <w:rFonts w:hint="eastAsia"/>
          <w:lang w:val="en-US"/>
        </w:rPr>
        <w:t>на</w:t>
      </w:r>
      <w:r w:rsidRPr="00802599">
        <w:rPr>
          <w:lang w:val="en-US"/>
        </w:rPr>
        <w:t></w:t>
      </w:r>
      <w:r w:rsidRPr="00802599">
        <w:rPr>
          <w:rFonts w:hint="eastAsia"/>
          <w:lang w:val="en-US"/>
        </w:rPr>
        <w:t>фіксованій</w:t>
      </w:r>
    </w:p>
    <w:p w:rsidR="00802599" w:rsidRPr="00802599" w:rsidRDefault="00802599" w:rsidP="00802599">
      <w:pPr>
        <w:rPr>
          <w:lang w:val="en-US"/>
        </w:rPr>
      </w:pPr>
      <w:r w:rsidRPr="00802599">
        <w:rPr>
          <w:rFonts w:hint="eastAsia"/>
          <w:lang w:val="en-US"/>
        </w:rPr>
        <w:t>довжині</w:t>
      </w:r>
      <w:r w:rsidRPr="00802599">
        <w:rPr>
          <w:lang w:val="en-US"/>
        </w:rPr>
        <w:t></w:t>
      </w:r>
      <w:r w:rsidRPr="00802599">
        <w:rPr>
          <w:rFonts w:hint="eastAsia"/>
          <w:lang w:val="en-US"/>
        </w:rPr>
        <w:t>хвилі</w:t>
      </w:r>
      <w:r w:rsidRPr="00802599">
        <w:rPr>
          <w:lang w:val="en-US"/>
        </w:rPr>
        <w:t></w:t>
      </w:r>
      <w:r w:rsidRPr="00802599">
        <w:rPr>
          <w:lang w:val="en-US"/>
        </w:rPr>
        <w:t></w:t>
      </w:r>
      <w:r w:rsidRPr="00802599">
        <w:rPr>
          <w:rFonts w:hint="eastAsia"/>
          <w:lang w:val="en-US"/>
        </w:rPr>
        <w:t>вуглецевої</w:t>
      </w:r>
      <w:r w:rsidRPr="00802599">
        <w:rPr>
          <w:lang w:val="en-US"/>
        </w:rPr>
        <w:t></w:t>
      </w:r>
      <w:r w:rsidRPr="00802599">
        <w:rPr>
          <w:rFonts w:hint="eastAsia"/>
          <w:lang w:val="en-US"/>
        </w:rPr>
        <w:t>поверхні</w:t>
      </w:r>
      <w:r w:rsidRPr="00802599">
        <w:rPr>
          <w:lang w:val="en-US"/>
        </w:rPr>
        <w:t></w:t>
      </w:r>
      <w:r w:rsidRPr="00802599">
        <w:rPr>
          <w:rFonts w:hint="eastAsia"/>
          <w:lang w:val="en-US"/>
        </w:rPr>
        <w:t>від</w:t>
      </w:r>
      <w:r w:rsidRPr="00802599">
        <w:rPr>
          <w:lang w:val="en-US"/>
        </w:rPr>
        <w:t></w:t>
      </w:r>
      <w:r w:rsidRPr="00802599">
        <w:rPr>
          <w:rFonts w:hint="eastAsia"/>
          <w:lang w:val="en-US"/>
        </w:rPr>
        <w:t>густини</w:t>
      </w:r>
      <w:r w:rsidRPr="00802599">
        <w:rPr>
          <w:lang w:val="en-US"/>
        </w:rPr>
        <w:t></w:t>
      </w:r>
      <w:r w:rsidRPr="00802599">
        <w:rPr>
          <w:rFonts w:hint="eastAsia"/>
          <w:lang w:val="en-US"/>
        </w:rPr>
        <w:t>потужності</w:t>
      </w:r>
      <w:r w:rsidRPr="00802599">
        <w:rPr>
          <w:lang w:val="en-US"/>
        </w:rPr>
        <w:t></w:t>
      </w:r>
      <w:r w:rsidRPr="00802599">
        <w:rPr>
          <w:rFonts w:hint="eastAsia"/>
          <w:lang w:val="en-US"/>
        </w:rPr>
        <w:t>імпульсів</w:t>
      </w:r>
    </w:p>
    <w:p w:rsidR="00802599" w:rsidRPr="00802599" w:rsidRDefault="00802599" w:rsidP="00802599">
      <w:pPr>
        <w:rPr>
          <w:lang w:val="en-US"/>
        </w:rPr>
      </w:pPr>
      <w:r w:rsidRPr="00802599">
        <w:rPr>
          <w:rFonts w:hint="eastAsia"/>
          <w:lang w:val="en-US"/>
        </w:rPr>
        <w:t>лазерного</w:t>
      </w:r>
      <w:r w:rsidRPr="00802599">
        <w:rPr>
          <w:lang w:val="en-US"/>
        </w:rPr>
        <w:t></w:t>
      </w:r>
      <w:r w:rsidRPr="00802599">
        <w:rPr>
          <w:rFonts w:hint="eastAsia"/>
          <w:lang w:val="en-US"/>
        </w:rPr>
        <w:t>збудження</w:t>
      </w:r>
      <w:r w:rsidRPr="00802599">
        <w:rPr>
          <w:lang w:val="en-US"/>
        </w:rPr>
        <w:t></w:t>
      </w:r>
      <w:r w:rsidRPr="00802599">
        <w:rPr>
          <w:rFonts w:hint="eastAsia"/>
          <w:lang w:val="en-US"/>
        </w:rPr>
        <w:t>є</w:t>
      </w:r>
      <w:r w:rsidRPr="00802599">
        <w:rPr>
          <w:lang w:val="en-US"/>
        </w:rPr>
        <w:t></w:t>
      </w:r>
      <w:r w:rsidRPr="00802599">
        <w:rPr>
          <w:rFonts w:hint="eastAsia"/>
          <w:lang w:val="en-US"/>
        </w:rPr>
        <w:t>суттєво</w:t>
      </w:r>
      <w:r w:rsidRPr="00802599">
        <w:rPr>
          <w:lang w:val="en-US"/>
        </w:rPr>
        <w:t></w:t>
      </w:r>
      <w:r w:rsidRPr="00802599">
        <w:rPr>
          <w:rFonts w:hint="eastAsia"/>
          <w:lang w:val="en-US"/>
        </w:rPr>
        <w:t>нелінійною</w:t>
      </w:r>
      <w:r w:rsidRPr="00802599">
        <w:rPr>
          <w:lang w:val="en-US"/>
        </w:rPr>
        <w:t></w:t>
      </w:r>
      <w:r w:rsidRPr="00802599">
        <w:rPr>
          <w:rFonts w:hint="eastAsia"/>
          <w:lang w:val="en-US"/>
        </w:rPr>
        <w:t>і</w:t>
      </w:r>
      <w:r w:rsidRPr="00802599">
        <w:rPr>
          <w:lang w:val="en-US"/>
        </w:rPr>
        <w:t></w:t>
      </w:r>
      <w:r w:rsidRPr="00802599">
        <w:rPr>
          <w:rFonts w:hint="eastAsia"/>
          <w:lang w:val="en-US"/>
        </w:rPr>
        <w:t>характеризується</w:t>
      </w:r>
      <w:r w:rsidRPr="00802599">
        <w:rPr>
          <w:lang w:val="en-US"/>
        </w:rPr>
        <w:t></w:t>
      </w:r>
      <w:r w:rsidRPr="00802599">
        <w:rPr>
          <w:rFonts w:hint="eastAsia"/>
          <w:lang w:val="en-US"/>
        </w:rPr>
        <w:t>параметром</w:t>
      </w:r>
    </w:p>
    <w:p w:rsidR="00802599" w:rsidRPr="00802599" w:rsidRDefault="00802599" w:rsidP="00802599">
      <w:pPr>
        <w:rPr>
          <w:lang w:val="en-US"/>
        </w:rPr>
      </w:pPr>
      <w:r w:rsidRPr="00802599">
        <w:rPr>
          <w:rFonts w:hint="eastAsia"/>
          <w:lang w:val="en-US"/>
        </w:rPr>
        <w:t>нелінійності</w:t>
      </w:r>
      <w:r w:rsidRPr="00802599">
        <w:rPr>
          <w:lang w:val="en-US"/>
        </w:rPr>
        <w:t></w:t>
      </w:r>
      <w:r w:rsidRPr="00802599">
        <w:rPr>
          <w:rFonts w:hint="eastAsia"/>
          <w:lang w:val="en-US"/>
        </w:rPr>
        <w:t>порядку</w:t>
      </w:r>
      <w:r w:rsidRPr="00802599">
        <w:rPr>
          <w:lang w:val="en-US"/>
        </w:rPr>
        <w:t></w:t>
      </w:r>
      <w:r w:rsidRPr="00802599">
        <w:rPr>
          <w:lang w:val="en-US"/>
        </w:rPr>
        <w:t></w:t>
      </w:r>
      <w:r w:rsidRPr="00802599">
        <w:rPr>
          <w:lang w:val="en-US"/>
        </w:rPr>
        <w:t></w:t>
      </w:r>
      <w:r w:rsidRPr="00802599">
        <w:rPr>
          <w:lang w:val="en-US"/>
        </w:rPr>
        <w:t></w:t>
      </w:r>
      <w:r w:rsidRPr="00802599">
        <w:rPr>
          <w:lang w:val="en-US"/>
        </w:rPr>
        <w:t></w:t>
      </w:r>
      <w:r w:rsidRPr="00802599">
        <w:rPr>
          <w:rFonts w:hint="eastAsia"/>
          <w:lang w:val="en-US"/>
        </w:rPr>
        <w:t>що</w:t>
      </w:r>
      <w:r w:rsidRPr="00802599">
        <w:rPr>
          <w:lang w:val="en-US"/>
        </w:rPr>
        <w:t></w:t>
      </w:r>
      <w:r w:rsidRPr="00802599">
        <w:rPr>
          <w:rFonts w:hint="eastAsia"/>
          <w:lang w:val="en-US"/>
        </w:rPr>
        <w:t>значно</w:t>
      </w:r>
      <w:r w:rsidRPr="00802599">
        <w:rPr>
          <w:lang w:val="en-US"/>
        </w:rPr>
        <w:t></w:t>
      </w:r>
      <w:r w:rsidRPr="00802599">
        <w:rPr>
          <w:rFonts w:hint="eastAsia"/>
          <w:lang w:val="en-US"/>
        </w:rPr>
        <w:t>перевищує</w:t>
      </w:r>
      <w:r w:rsidRPr="00802599">
        <w:rPr>
          <w:lang w:val="en-US"/>
        </w:rPr>
        <w:t></w:t>
      </w:r>
      <w:r w:rsidRPr="00802599">
        <w:rPr>
          <w:rFonts w:hint="eastAsia"/>
          <w:lang w:val="en-US"/>
        </w:rPr>
        <w:t>відповідні</w:t>
      </w:r>
      <w:r w:rsidRPr="00802599">
        <w:rPr>
          <w:lang w:val="en-US"/>
        </w:rPr>
        <w:t></w:t>
      </w:r>
      <w:r w:rsidRPr="00802599">
        <w:rPr>
          <w:rFonts w:hint="eastAsia"/>
          <w:lang w:val="en-US"/>
        </w:rPr>
        <w:t>значення</w:t>
      </w:r>
      <w:r w:rsidRPr="00802599">
        <w:rPr>
          <w:lang w:val="en-US"/>
        </w:rPr>
        <w:t></w:t>
      </w:r>
      <w:r w:rsidRPr="00802599">
        <w:rPr>
          <w:rFonts w:hint="eastAsia"/>
          <w:lang w:val="en-US"/>
        </w:rPr>
        <w:t>для</w:t>
      </w:r>
    </w:p>
    <w:p w:rsidR="00802599" w:rsidRPr="00802599" w:rsidRDefault="00802599" w:rsidP="00802599">
      <w:pPr>
        <w:rPr>
          <w:lang w:val="en-US"/>
        </w:rPr>
      </w:pPr>
      <w:r w:rsidRPr="00802599">
        <w:rPr>
          <w:rFonts w:hint="eastAsia"/>
          <w:lang w:val="en-US"/>
        </w:rPr>
        <w:t>дрібнодисперсного</w:t>
      </w:r>
      <w:r w:rsidRPr="00802599">
        <w:rPr>
          <w:lang w:val="en-US"/>
        </w:rPr>
        <w:t></w:t>
      </w:r>
      <w:r w:rsidRPr="00802599">
        <w:rPr>
          <w:rFonts w:hint="eastAsia"/>
          <w:lang w:val="en-US"/>
        </w:rPr>
        <w:t>вуглецю</w:t>
      </w:r>
      <w:r w:rsidRPr="00802599">
        <w:rPr>
          <w:lang w:val="en-US"/>
        </w:rPr>
        <w:t></w:t>
      </w:r>
      <w:r w:rsidRPr="00802599">
        <w:rPr>
          <w:rFonts w:hint="eastAsia"/>
          <w:lang w:val="en-US"/>
        </w:rPr>
        <w:t>в</w:t>
      </w:r>
      <w:r w:rsidRPr="00802599">
        <w:rPr>
          <w:lang w:val="en-US"/>
        </w:rPr>
        <w:t></w:t>
      </w:r>
      <w:r w:rsidRPr="00802599">
        <w:rPr>
          <w:rFonts w:hint="eastAsia"/>
          <w:lang w:val="en-US"/>
        </w:rPr>
        <w:t>аерозолях</w:t>
      </w:r>
      <w:r w:rsidRPr="00802599">
        <w:rPr>
          <w:lang w:val="en-US"/>
        </w:rPr>
        <w:t></w:t>
      </w:r>
      <w:r w:rsidRPr="00802599">
        <w:rPr>
          <w:rFonts w:hint="eastAsia"/>
          <w:lang w:val="en-US"/>
        </w:rPr>
        <w:t>і</w:t>
      </w:r>
      <w:r w:rsidRPr="00802599">
        <w:rPr>
          <w:lang w:val="en-US"/>
        </w:rPr>
        <w:t></w:t>
      </w:r>
      <w:r w:rsidRPr="00802599">
        <w:rPr>
          <w:rFonts w:hint="eastAsia"/>
          <w:lang w:val="en-US"/>
        </w:rPr>
        <w:t>суспензіях</w:t>
      </w:r>
      <w:r w:rsidRPr="00802599">
        <w:rPr>
          <w:lang w:val="en-US"/>
        </w:rPr>
        <w:t></w:t>
      </w:r>
      <w:r w:rsidRPr="00802599">
        <w:rPr>
          <w:lang w:val="en-US"/>
        </w:rPr>
        <w:t></w:t>
      </w:r>
      <w:r w:rsidRPr="00802599">
        <w:rPr>
          <w:rFonts w:hint="eastAsia"/>
          <w:lang w:val="en-US"/>
        </w:rPr>
        <w:t>що</w:t>
      </w:r>
      <w:r w:rsidRPr="00802599">
        <w:rPr>
          <w:lang w:val="en-US"/>
        </w:rPr>
        <w:t></w:t>
      </w:r>
      <w:r w:rsidRPr="00802599">
        <w:rPr>
          <w:rFonts w:hint="eastAsia"/>
          <w:lang w:val="en-US"/>
        </w:rPr>
        <w:t>зумовлено</w:t>
      </w:r>
    </w:p>
    <w:p w:rsidR="00802599" w:rsidRPr="00802599" w:rsidRDefault="00802599" w:rsidP="00802599">
      <w:pPr>
        <w:rPr>
          <w:lang w:val="en-US"/>
        </w:rPr>
      </w:pPr>
      <w:r w:rsidRPr="00802599">
        <w:rPr>
          <w:rFonts w:hint="eastAsia"/>
          <w:lang w:val="en-US"/>
        </w:rPr>
        <w:t>кінетикою</w:t>
      </w:r>
      <w:r w:rsidRPr="00802599">
        <w:rPr>
          <w:lang w:val="en-US"/>
        </w:rPr>
        <w:t></w:t>
      </w:r>
      <w:r w:rsidRPr="00802599">
        <w:rPr>
          <w:rFonts w:hint="eastAsia"/>
          <w:lang w:val="en-US"/>
        </w:rPr>
        <w:t>процесів</w:t>
      </w:r>
      <w:r w:rsidRPr="00802599">
        <w:rPr>
          <w:lang w:val="en-US"/>
        </w:rPr>
        <w:t></w:t>
      </w:r>
      <w:r w:rsidRPr="00802599">
        <w:rPr>
          <w:rFonts w:hint="eastAsia"/>
          <w:lang w:val="en-US"/>
        </w:rPr>
        <w:t>теплообміну</w:t>
      </w:r>
      <w:r w:rsidRPr="00802599">
        <w:rPr>
          <w:lang w:val="en-US"/>
        </w:rPr>
        <w:t></w:t>
      </w:r>
      <w:r w:rsidRPr="00802599">
        <w:rPr>
          <w:rFonts w:hint="eastAsia"/>
          <w:lang w:val="en-US"/>
        </w:rPr>
        <w:t>у</w:t>
      </w:r>
      <w:r w:rsidRPr="00802599">
        <w:rPr>
          <w:lang w:val="en-US"/>
        </w:rPr>
        <w:t></w:t>
      </w:r>
      <w:r w:rsidRPr="00802599">
        <w:rPr>
          <w:rFonts w:hint="eastAsia"/>
          <w:lang w:val="en-US"/>
        </w:rPr>
        <w:t>поверхневому</w:t>
      </w:r>
      <w:r w:rsidRPr="00802599">
        <w:rPr>
          <w:lang w:val="en-US"/>
        </w:rPr>
        <w:t></w:t>
      </w:r>
      <w:r w:rsidRPr="00802599">
        <w:rPr>
          <w:rFonts w:hint="eastAsia"/>
          <w:lang w:val="en-US"/>
        </w:rPr>
        <w:t>шарі</w:t>
      </w:r>
      <w:r w:rsidRPr="00802599">
        <w:rPr>
          <w:lang w:val="en-US"/>
        </w:rPr>
        <w:t></w:t>
      </w:r>
      <w:r w:rsidRPr="00802599">
        <w:rPr>
          <w:rFonts w:hint="eastAsia"/>
          <w:lang w:val="en-US"/>
        </w:rPr>
        <w:t>при</w:t>
      </w:r>
      <w:r w:rsidRPr="00802599">
        <w:rPr>
          <w:lang w:val="en-US"/>
        </w:rPr>
        <w:t></w:t>
      </w:r>
      <w:r w:rsidRPr="00802599">
        <w:rPr>
          <w:rFonts w:hint="eastAsia"/>
          <w:lang w:val="en-US"/>
        </w:rPr>
        <w:t>поглинанні</w:t>
      </w:r>
    </w:p>
    <w:p w:rsidR="00802599" w:rsidRPr="00802599" w:rsidRDefault="00802599" w:rsidP="00802599">
      <w:pPr>
        <w:rPr>
          <w:lang w:val="en-US"/>
        </w:rPr>
      </w:pPr>
      <w:r w:rsidRPr="00802599">
        <w:rPr>
          <w:rFonts w:hint="eastAsia"/>
          <w:lang w:val="en-US"/>
        </w:rPr>
        <w:t>лазерного</w:t>
      </w:r>
      <w:r w:rsidRPr="00802599">
        <w:rPr>
          <w:lang w:val="en-US"/>
        </w:rPr>
        <w:t></w:t>
      </w:r>
      <w:r w:rsidRPr="00802599">
        <w:rPr>
          <w:rFonts w:hint="eastAsia"/>
          <w:lang w:val="en-US"/>
        </w:rPr>
        <w:t>випромінювання</w:t>
      </w:r>
      <w:r w:rsidRPr="00802599">
        <w:rPr>
          <w:lang w:val="en-US"/>
        </w:rPr>
        <w:t></w:t>
      </w:r>
    </w:p>
    <w:p w:rsidR="00802599" w:rsidRPr="00802599" w:rsidRDefault="00802599" w:rsidP="00802599">
      <w:pPr>
        <w:rPr>
          <w:lang w:val="en-US"/>
        </w:rPr>
      </w:pPr>
      <w:r w:rsidRPr="00802599">
        <w:rPr>
          <w:lang w:val="en-US"/>
        </w:rPr>
        <w:t></w:t>
      </w:r>
      <w:r w:rsidRPr="00802599">
        <w:rPr>
          <w:lang w:val="en-US"/>
        </w:rPr>
        <w:t></w:t>
      </w:r>
      <w:r w:rsidRPr="00802599">
        <w:rPr>
          <w:lang w:val="en-US"/>
        </w:rPr>
        <w:t></w:t>
      </w:r>
      <w:r w:rsidRPr="00802599">
        <w:rPr>
          <w:rFonts w:hint="eastAsia"/>
          <w:lang w:val="en-US"/>
        </w:rPr>
        <w:t>Результати</w:t>
      </w:r>
      <w:r w:rsidRPr="00802599">
        <w:rPr>
          <w:lang w:val="en-US"/>
        </w:rPr>
        <w:t></w:t>
      </w:r>
      <w:r w:rsidRPr="00802599">
        <w:rPr>
          <w:rFonts w:hint="eastAsia"/>
          <w:lang w:val="en-US"/>
        </w:rPr>
        <w:t>комп’ютерного</w:t>
      </w:r>
      <w:r w:rsidRPr="00802599">
        <w:rPr>
          <w:lang w:val="en-US"/>
        </w:rPr>
        <w:t></w:t>
      </w:r>
      <w:r w:rsidRPr="00802599">
        <w:rPr>
          <w:rFonts w:hint="eastAsia"/>
          <w:lang w:val="en-US"/>
        </w:rPr>
        <w:t>моделювання</w:t>
      </w:r>
      <w:r w:rsidRPr="00802599">
        <w:rPr>
          <w:lang w:val="en-US"/>
        </w:rPr>
        <w:t></w:t>
      </w:r>
      <w:r w:rsidRPr="00802599">
        <w:rPr>
          <w:rFonts w:hint="eastAsia"/>
          <w:lang w:val="en-US"/>
        </w:rPr>
        <w:t>кінетики</w:t>
      </w:r>
      <w:r w:rsidRPr="00802599">
        <w:rPr>
          <w:lang w:val="en-US"/>
        </w:rPr>
        <w:t></w:t>
      </w:r>
      <w:r w:rsidRPr="00802599">
        <w:rPr>
          <w:rFonts w:hint="eastAsia"/>
          <w:lang w:val="en-US"/>
        </w:rPr>
        <w:t>температурного</w:t>
      </w:r>
      <w:r w:rsidRPr="00802599">
        <w:rPr>
          <w:lang w:val="en-US"/>
        </w:rPr>
        <w:t></w:t>
      </w:r>
      <w:r w:rsidRPr="00802599">
        <w:rPr>
          <w:rFonts w:hint="eastAsia"/>
          <w:lang w:val="en-US"/>
        </w:rPr>
        <w:t>поля</w:t>
      </w:r>
      <w:r w:rsidRPr="00802599">
        <w:rPr>
          <w:lang w:val="en-US"/>
        </w:rPr>
        <w:t></w:t>
      </w:r>
      <w:r w:rsidRPr="00802599">
        <w:rPr>
          <w:rFonts w:hint="eastAsia"/>
          <w:lang w:val="en-US"/>
        </w:rPr>
        <w:t>у</w:t>
      </w:r>
    </w:p>
    <w:p w:rsidR="00802599" w:rsidRPr="00802599" w:rsidRDefault="00802599" w:rsidP="00802599">
      <w:pPr>
        <w:rPr>
          <w:lang w:val="en-US"/>
        </w:rPr>
      </w:pPr>
      <w:r w:rsidRPr="00802599">
        <w:rPr>
          <w:rFonts w:hint="eastAsia"/>
          <w:lang w:val="en-US"/>
        </w:rPr>
        <w:t>приповерхневому</w:t>
      </w:r>
      <w:r w:rsidRPr="00802599">
        <w:rPr>
          <w:lang w:val="en-US"/>
        </w:rPr>
        <w:t></w:t>
      </w:r>
      <w:r w:rsidRPr="00802599">
        <w:rPr>
          <w:rFonts w:hint="eastAsia"/>
          <w:lang w:val="en-US"/>
        </w:rPr>
        <w:t>шарі</w:t>
      </w:r>
      <w:r w:rsidRPr="00802599">
        <w:rPr>
          <w:lang w:val="en-US"/>
        </w:rPr>
        <w:t></w:t>
      </w:r>
      <w:r w:rsidRPr="00802599">
        <w:rPr>
          <w:rFonts w:hint="eastAsia"/>
          <w:lang w:val="en-US"/>
        </w:rPr>
        <w:t>при</w:t>
      </w:r>
      <w:r w:rsidRPr="00802599">
        <w:rPr>
          <w:lang w:val="en-US"/>
        </w:rPr>
        <w:t></w:t>
      </w:r>
      <w:r w:rsidRPr="00802599">
        <w:rPr>
          <w:rFonts w:hint="eastAsia"/>
          <w:lang w:val="en-US"/>
        </w:rPr>
        <w:t>імпульсному</w:t>
      </w:r>
      <w:r w:rsidRPr="00802599">
        <w:rPr>
          <w:lang w:val="en-US"/>
        </w:rPr>
        <w:t></w:t>
      </w:r>
      <w:r w:rsidRPr="00802599">
        <w:rPr>
          <w:rFonts w:hint="eastAsia"/>
          <w:lang w:val="en-US"/>
        </w:rPr>
        <w:t>лазерному</w:t>
      </w:r>
      <w:r w:rsidRPr="00802599">
        <w:rPr>
          <w:lang w:val="en-US"/>
        </w:rPr>
        <w:t></w:t>
      </w:r>
      <w:r w:rsidRPr="00802599">
        <w:rPr>
          <w:rFonts w:hint="eastAsia"/>
          <w:lang w:val="en-US"/>
        </w:rPr>
        <w:t>опроміненні</w:t>
      </w:r>
    </w:p>
    <w:p w:rsidR="00802599" w:rsidRPr="00802599" w:rsidRDefault="00802599" w:rsidP="00802599">
      <w:pPr>
        <w:rPr>
          <w:lang w:val="en-US"/>
        </w:rPr>
      </w:pPr>
      <w:r w:rsidRPr="00802599">
        <w:rPr>
          <w:rFonts w:hint="eastAsia"/>
          <w:lang w:val="en-US"/>
        </w:rPr>
        <w:t>показують</w:t>
      </w:r>
      <w:r w:rsidRPr="00802599">
        <w:rPr>
          <w:lang w:val="en-US"/>
        </w:rPr>
        <w:t></w:t>
      </w:r>
      <w:r w:rsidRPr="00802599">
        <w:rPr>
          <w:lang w:val="en-US"/>
        </w:rPr>
        <w:t></w:t>
      </w:r>
      <w:r w:rsidRPr="00802599">
        <w:rPr>
          <w:rFonts w:hint="eastAsia"/>
          <w:lang w:val="en-US"/>
        </w:rPr>
        <w:t>що</w:t>
      </w:r>
      <w:r w:rsidRPr="00802599">
        <w:rPr>
          <w:lang w:val="en-US"/>
        </w:rPr>
        <w:t></w:t>
      </w:r>
      <w:r w:rsidRPr="00802599">
        <w:rPr>
          <w:lang w:val="en-US"/>
        </w:rPr>
        <w:t></w:t>
      </w:r>
      <w:r w:rsidRPr="00802599">
        <w:rPr>
          <w:lang w:val="en-US"/>
        </w:rPr>
        <w:t></w:t>
      </w:r>
      <w:r w:rsidRPr="00802599">
        <w:rPr>
          <w:lang w:val="en-US"/>
        </w:rPr>
        <w:t></w:t>
      </w:r>
      <w:r w:rsidRPr="00802599">
        <w:rPr>
          <w:lang w:val="en-US"/>
        </w:rPr>
        <w:t></w:t>
      </w:r>
      <w:r w:rsidRPr="00802599">
        <w:rPr>
          <w:rFonts w:hint="eastAsia"/>
          <w:lang w:val="en-US"/>
        </w:rPr>
        <w:t>шорсткість</w:t>
      </w:r>
      <w:r w:rsidRPr="00802599">
        <w:rPr>
          <w:lang w:val="en-US"/>
        </w:rPr>
        <w:t></w:t>
      </w:r>
      <w:r w:rsidRPr="00802599">
        <w:rPr>
          <w:rFonts w:hint="eastAsia"/>
          <w:lang w:val="en-US"/>
        </w:rPr>
        <w:t>поверхні</w:t>
      </w:r>
      <w:r w:rsidRPr="00802599">
        <w:rPr>
          <w:lang w:val="en-US"/>
        </w:rPr>
        <w:t></w:t>
      </w:r>
      <w:r w:rsidRPr="00802599">
        <w:rPr>
          <w:lang w:val="en-US"/>
        </w:rPr>
        <w:t></w:t>
      </w:r>
      <w:r w:rsidRPr="00802599">
        <w:rPr>
          <w:rFonts w:hint="eastAsia"/>
          <w:lang w:val="en-US"/>
        </w:rPr>
        <w:t>висота</w:t>
      </w:r>
      <w:r w:rsidRPr="00802599">
        <w:rPr>
          <w:lang w:val="en-US"/>
        </w:rPr>
        <w:t></w:t>
      </w:r>
      <w:r w:rsidRPr="00802599">
        <w:rPr>
          <w:rFonts w:hint="eastAsia"/>
          <w:lang w:val="en-US"/>
        </w:rPr>
        <w:t>виступів</w:t>
      </w:r>
      <w:r w:rsidRPr="00802599">
        <w:rPr>
          <w:lang w:val="en-US"/>
        </w:rPr>
        <w:t></w:t>
      </w:r>
      <w:r w:rsidRPr="00802599">
        <w:rPr>
          <w:rFonts w:hint="eastAsia"/>
          <w:lang w:val="en-US"/>
        </w:rPr>
        <w:t>на</w:t>
      </w:r>
      <w:r w:rsidRPr="00802599">
        <w:rPr>
          <w:lang w:val="en-US"/>
        </w:rPr>
        <w:t></w:t>
      </w:r>
      <w:r w:rsidRPr="00802599">
        <w:rPr>
          <w:rFonts w:hint="eastAsia"/>
          <w:lang w:val="en-US"/>
        </w:rPr>
        <w:t>поверхні</w:t>
      </w:r>
      <w:r w:rsidRPr="00802599">
        <w:rPr>
          <w:lang w:val="en-US"/>
        </w:rPr>
        <w:t></w:t>
      </w:r>
    </w:p>
    <w:p w:rsidR="00802599" w:rsidRPr="00802599" w:rsidRDefault="00802599" w:rsidP="00802599">
      <w:pPr>
        <w:rPr>
          <w:lang w:val="en-US"/>
        </w:rPr>
      </w:pPr>
      <w:r w:rsidRPr="00802599">
        <w:rPr>
          <w:rFonts w:hint="eastAsia"/>
          <w:lang w:val="en-US"/>
        </w:rPr>
        <w:t>впливає</w:t>
      </w:r>
      <w:r w:rsidRPr="00802599">
        <w:rPr>
          <w:lang w:val="en-US"/>
        </w:rPr>
        <w:t></w:t>
      </w:r>
      <w:r w:rsidRPr="00802599">
        <w:rPr>
          <w:rFonts w:hint="eastAsia"/>
          <w:lang w:val="en-US"/>
        </w:rPr>
        <w:t>на</w:t>
      </w:r>
      <w:r w:rsidRPr="00802599">
        <w:rPr>
          <w:lang w:val="en-US"/>
        </w:rPr>
        <w:t></w:t>
      </w:r>
      <w:r w:rsidRPr="00802599">
        <w:rPr>
          <w:rFonts w:hint="eastAsia"/>
          <w:lang w:val="en-US"/>
        </w:rPr>
        <w:t>інтегральну</w:t>
      </w:r>
      <w:r w:rsidRPr="00802599">
        <w:rPr>
          <w:lang w:val="en-US"/>
        </w:rPr>
        <w:t></w:t>
      </w:r>
      <w:r w:rsidRPr="00802599">
        <w:rPr>
          <w:lang w:val="en-US"/>
        </w:rPr>
        <w:t></w:t>
      </w:r>
      <w:r w:rsidRPr="00802599">
        <w:rPr>
          <w:rFonts w:hint="eastAsia"/>
          <w:lang w:val="en-US"/>
        </w:rPr>
        <w:t>по</w:t>
      </w:r>
      <w:r w:rsidRPr="00802599">
        <w:rPr>
          <w:lang w:val="en-US"/>
        </w:rPr>
        <w:t></w:t>
      </w:r>
      <w:r w:rsidRPr="00802599">
        <w:rPr>
          <w:rFonts w:hint="eastAsia"/>
          <w:lang w:val="en-US"/>
        </w:rPr>
        <w:t>поверхні</w:t>
      </w:r>
      <w:r w:rsidRPr="00802599">
        <w:rPr>
          <w:lang w:val="en-US"/>
        </w:rPr>
        <w:t></w:t>
      </w:r>
      <w:r w:rsidRPr="00802599">
        <w:rPr>
          <w:rFonts w:hint="eastAsia"/>
          <w:lang w:val="en-US"/>
        </w:rPr>
        <w:t>зразка</w:t>
      </w:r>
      <w:r w:rsidRPr="00802599">
        <w:rPr>
          <w:lang w:val="en-US"/>
        </w:rPr>
        <w:t></w:t>
      </w:r>
      <w:r w:rsidRPr="00802599">
        <w:rPr>
          <w:lang w:val="en-US"/>
        </w:rPr>
        <w:t></w:t>
      </w:r>
      <w:r w:rsidRPr="00802599">
        <w:rPr>
          <w:rFonts w:hint="eastAsia"/>
          <w:lang w:val="en-US"/>
        </w:rPr>
        <w:t>енергію</w:t>
      </w:r>
      <w:r w:rsidRPr="00802599">
        <w:rPr>
          <w:lang w:val="en-US"/>
        </w:rPr>
        <w:t></w:t>
      </w:r>
      <w:r w:rsidRPr="00802599">
        <w:rPr>
          <w:rFonts w:hint="eastAsia"/>
          <w:lang w:val="en-US"/>
        </w:rPr>
        <w:t>імпульсу</w:t>
      </w:r>
    </w:p>
    <w:p w:rsidR="00802599" w:rsidRPr="00802599" w:rsidRDefault="00802599" w:rsidP="00802599">
      <w:pPr>
        <w:rPr>
          <w:lang w:val="en-US"/>
        </w:rPr>
      </w:pPr>
      <w:r w:rsidRPr="00802599">
        <w:rPr>
          <w:rFonts w:hint="eastAsia"/>
          <w:lang w:val="en-US"/>
        </w:rPr>
        <w:t>індукованого</w:t>
      </w:r>
      <w:r w:rsidRPr="00802599">
        <w:rPr>
          <w:lang w:val="en-US"/>
        </w:rPr>
        <w:t></w:t>
      </w:r>
      <w:r w:rsidRPr="00802599">
        <w:rPr>
          <w:rFonts w:hint="eastAsia"/>
          <w:lang w:val="en-US"/>
        </w:rPr>
        <w:t>лазером</w:t>
      </w:r>
      <w:r w:rsidRPr="00802599">
        <w:rPr>
          <w:lang w:val="en-US"/>
        </w:rPr>
        <w:t></w:t>
      </w:r>
      <w:r w:rsidRPr="00802599">
        <w:rPr>
          <w:rFonts w:hint="eastAsia"/>
          <w:lang w:val="en-US"/>
        </w:rPr>
        <w:t>теплового</w:t>
      </w:r>
      <w:r w:rsidRPr="00802599">
        <w:rPr>
          <w:lang w:val="en-US"/>
        </w:rPr>
        <w:t></w:t>
      </w:r>
      <w:r w:rsidRPr="00802599">
        <w:rPr>
          <w:rFonts w:hint="eastAsia"/>
          <w:lang w:val="en-US"/>
        </w:rPr>
        <w:t>випромінювання</w:t>
      </w:r>
      <w:r w:rsidRPr="00802599">
        <w:rPr>
          <w:lang w:val="en-US"/>
        </w:rPr>
        <w:t></w:t>
      </w:r>
      <w:r w:rsidRPr="00802599">
        <w:rPr>
          <w:lang w:val="en-US"/>
        </w:rPr>
        <w:t></w:t>
      </w:r>
      <w:r w:rsidRPr="00802599">
        <w:rPr>
          <w:rFonts w:hint="eastAsia"/>
          <w:lang w:val="en-US"/>
        </w:rPr>
        <w:t>а</w:t>
      </w:r>
      <w:r w:rsidRPr="00802599">
        <w:rPr>
          <w:lang w:val="en-US"/>
        </w:rPr>
        <w:t></w:t>
      </w:r>
      <w:r w:rsidRPr="00802599">
        <w:rPr>
          <w:rFonts w:hint="eastAsia"/>
          <w:lang w:val="en-US"/>
        </w:rPr>
        <w:t>також</w:t>
      </w:r>
      <w:r w:rsidRPr="00802599">
        <w:rPr>
          <w:lang w:val="en-US"/>
        </w:rPr>
        <w:t></w:t>
      </w:r>
      <w:r w:rsidRPr="00802599">
        <w:rPr>
          <w:lang w:val="en-US"/>
        </w:rPr>
        <w:t></w:t>
      </w:r>
      <w:r w:rsidRPr="00802599">
        <w:rPr>
          <w:rFonts w:hint="eastAsia"/>
          <w:lang w:val="en-US"/>
        </w:rPr>
        <w:t>що</w:t>
      </w:r>
      <w:r w:rsidRPr="00802599">
        <w:rPr>
          <w:lang w:val="en-US"/>
        </w:rPr>
        <w:t></w:t>
      </w:r>
      <w:r w:rsidRPr="00802599">
        <w:rPr>
          <w:lang w:val="en-US"/>
        </w:rPr>
        <w:t></w:t>
      </w:r>
      <w:r w:rsidRPr="00802599">
        <w:rPr>
          <w:lang w:val="en-US"/>
        </w:rPr>
        <w:t></w:t>
      </w:r>
      <w:r w:rsidRPr="00802599">
        <w:rPr>
          <w:lang w:val="en-US"/>
        </w:rPr>
        <w:t></w:t>
      </w:r>
      <w:r w:rsidRPr="00802599">
        <w:rPr>
          <w:lang w:val="en-US"/>
        </w:rPr>
        <w:t></w:t>
      </w:r>
      <w:r w:rsidRPr="00802599">
        <w:rPr>
          <w:rFonts w:hint="eastAsia"/>
          <w:lang w:val="en-US"/>
        </w:rPr>
        <w:t>при</w:t>
      </w:r>
    </w:p>
    <w:p w:rsidR="00802599" w:rsidRPr="00802599" w:rsidRDefault="00802599" w:rsidP="00802599">
      <w:pPr>
        <w:rPr>
          <w:lang w:val="en-US"/>
        </w:rPr>
      </w:pPr>
      <w:r w:rsidRPr="00802599">
        <w:rPr>
          <w:rFonts w:hint="eastAsia"/>
          <w:lang w:val="en-US"/>
        </w:rPr>
        <w:t>опроміненні</w:t>
      </w:r>
      <w:r w:rsidRPr="00802599">
        <w:rPr>
          <w:lang w:val="en-US"/>
        </w:rPr>
        <w:t></w:t>
      </w:r>
      <w:r w:rsidRPr="00802599">
        <w:rPr>
          <w:rFonts w:hint="eastAsia"/>
          <w:lang w:val="en-US"/>
        </w:rPr>
        <w:t>шорсткої</w:t>
      </w:r>
      <w:r w:rsidRPr="00802599">
        <w:rPr>
          <w:lang w:val="en-US"/>
        </w:rPr>
        <w:t></w:t>
      </w:r>
      <w:r w:rsidRPr="00802599">
        <w:rPr>
          <w:rFonts w:hint="eastAsia"/>
          <w:lang w:val="en-US"/>
        </w:rPr>
        <w:t>поверхні</w:t>
      </w:r>
      <w:r w:rsidRPr="00802599">
        <w:rPr>
          <w:lang w:val="en-US"/>
        </w:rPr>
        <w:t></w:t>
      </w:r>
      <w:r w:rsidRPr="00802599">
        <w:rPr>
          <w:rFonts w:hint="eastAsia"/>
          <w:lang w:val="en-US"/>
        </w:rPr>
        <w:t>лазерними</w:t>
      </w:r>
      <w:r w:rsidRPr="00802599">
        <w:rPr>
          <w:lang w:val="en-US"/>
        </w:rPr>
        <w:t></w:t>
      </w:r>
      <w:r w:rsidRPr="00802599">
        <w:rPr>
          <w:rFonts w:hint="eastAsia"/>
          <w:lang w:val="en-US"/>
        </w:rPr>
        <w:t>імпульсами</w:t>
      </w:r>
      <w:r w:rsidRPr="00802599">
        <w:rPr>
          <w:lang w:val="en-US"/>
        </w:rPr>
        <w:t></w:t>
      </w:r>
      <w:r w:rsidRPr="00802599">
        <w:rPr>
          <w:rFonts w:hint="eastAsia"/>
          <w:lang w:val="en-US"/>
        </w:rPr>
        <w:t>переважне</w:t>
      </w:r>
    </w:p>
    <w:p w:rsidR="00802599" w:rsidRPr="00802599" w:rsidRDefault="00802599" w:rsidP="00802599">
      <w:pPr>
        <w:rPr>
          <w:lang w:val="en-US"/>
        </w:rPr>
      </w:pPr>
      <w:r w:rsidRPr="00802599">
        <w:rPr>
          <w:rFonts w:hint="eastAsia"/>
          <w:lang w:val="en-US"/>
        </w:rPr>
        <w:t>випаровування</w:t>
      </w:r>
      <w:r w:rsidRPr="00802599">
        <w:rPr>
          <w:lang w:val="en-US"/>
        </w:rPr>
        <w:t></w:t>
      </w:r>
      <w:r w:rsidRPr="00802599">
        <w:rPr>
          <w:rFonts w:hint="eastAsia"/>
          <w:lang w:val="en-US"/>
        </w:rPr>
        <w:t>матеріалу</w:t>
      </w:r>
      <w:r w:rsidRPr="00802599">
        <w:rPr>
          <w:lang w:val="en-US"/>
        </w:rPr>
        <w:t></w:t>
      </w:r>
      <w:r w:rsidRPr="00802599">
        <w:rPr>
          <w:rFonts w:hint="eastAsia"/>
          <w:lang w:val="en-US"/>
        </w:rPr>
        <w:t>відбувається</w:t>
      </w:r>
      <w:r w:rsidRPr="00802599">
        <w:rPr>
          <w:lang w:val="en-US"/>
        </w:rPr>
        <w:t></w:t>
      </w:r>
      <w:r w:rsidRPr="00802599">
        <w:rPr>
          <w:rFonts w:hint="eastAsia"/>
          <w:lang w:val="en-US"/>
        </w:rPr>
        <w:t>з</w:t>
      </w:r>
      <w:r w:rsidRPr="00802599">
        <w:rPr>
          <w:lang w:val="en-US"/>
        </w:rPr>
        <w:t></w:t>
      </w:r>
      <w:r w:rsidRPr="00802599">
        <w:rPr>
          <w:rFonts w:hint="eastAsia"/>
          <w:lang w:val="en-US"/>
        </w:rPr>
        <w:t>вершин</w:t>
      </w:r>
      <w:r w:rsidRPr="00802599">
        <w:rPr>
          <w:lang w:val="en-US"/>
        </w:rPr>
        <w:t></w:t>
      </w:r>
      <w:r w:rsidRPr="00802599">
        <w:rPr>
          <w:rFonts w:hint="eastAsia"/>
          <w:lang w:val="en-US"/>
        </w:rPr>
        <w:t>виступів</w:t>
      </w:r>
      <w:r w:rsidRPr="00802599">
        <w:rPr>
          <w:lang w:val="en-US"/>
        </w:rPr>
        <w:t></w:t>
      </w:r>
    </w:p>
    <w:p w:rsidR="00802599" w:rsidRPr="00802599" w:rsidRDefault="00802599" w:rsidP="00802599">
      <w:pPr>
        <w:rPr>
          <w:lang w:val="en-US"/>
        </w:rPr>
      </w:pPr>
      <w:r w:rsidRPr="00802599">
        <w:rPr>
          <w:lang w:val="en-US"/>
        </w:rPr>
        <w:t></w:t>
      </w:r>
      <w:r w:rsidRPr="00802599">
        <w:rPr>
          <w:lang w:val="en-US"/>
        </w:rPr>
        <w:t></w:t>
      </w:r>
      <w:r w:rsidRPr="00802599">
        <w:rPr>
          <w:lang w:val="en-US"/>
        </w:rPr>
        <w:t></w:t>
      </w:r>
      <w:r w:rsidRPr="00802599">
        <w:rPr>
          <w:rFonts w:hint="eastAsia"/>
          <w:lang w:val="en-US"/>
        </w:rPr>
        <w:t>На</w:t>
      </w:r>
      <w:r w:rsidRPr="00802599">
        <w:rPr>
          <w:lang w:val="en-US"/>
        </w:rPr>
        <w:t></w:t>
      </w:r>
      <w:r w:rsidRPr="00802599">
        <w:rPr>
          <w:rFonts w:hint="eastAsia"/>
          <w:lang w:val="en-US"/>
        </w:rPr>
        <w:t>тривалість</w:t>
      </w:r>
      <w:r w:rsidRPr="00802599">
        <w:rPr>
          <w:lang w:val="en-US"/>
        </w:rPr>
        <w:t></w:t>
      </w:r>
      <w:r w:rsidRPr="00802599">
        <w:rPr>
          <w:rFonts w:hint="eastAsia"/>
          <w:lang w:val="en-US"/>
        </w:rPr>
        <w:t>імпульсу</w:t>
      </w:r>
      <w:r w:rsidRPr="00802599">
        <w:rPr>
          <w:lang w:val="en-US"/>
        </w:rPr>
        <w:t></w:t>
      </w:r>
      <w:r w:rsidRPr="00802599">
        <w:rPr>
          <w:rFonts w:hint="eastAsia"/>
          <w:lang w:val="en-US"/>
        </w:rPr>
        <w:t>індукованого</w:t>
      </w:r>
      <w:r w:rsidRPr="00802599">
        <w:rPr>
          <w:lang w:val="en-US"/>
        </w:rPr>
        <w:t></w:t>
      </w:r>
      <w:r w:rsidRPr="00802599">
        <w:rPr>
          <w:rFonts w:hint="eastAsia"/>
          <w:lang w:val="en-US"/>
        </w:rPr>
        <w:t>лазером</w:t>
      </w:r>
      <w:r w:rsidRPr="00802599">
        <w:rPr>
          <w:lang w:val="en-US"/>
        </w:rPr>
        <w:t></w:t>
      </w:r>
      <w:r w:rsidRPr="00802599">
        <w:rPr>
          <w:rFonts w:hint="eastAsia"/>
          <w:lang w:val="en-US"/>
        </w:rPr>
        <w:t>теплового</w:t>
      </w:r>
      <w:r w:rsidRPr="00802599">
        <w:rPr>
          <w:lang w:val="en-US"/>
        </w:rPr>
        <w:t></w:t>
      </w:r>
      <w:r w:rsidRPr="00802599">
        <w:rPr>
          <w:rFonts w:hint="eastAsia"/>
          <w:lang w:val="en-US"/>
        </w:rPr>
        <w:t>випромінювання</w:t>
      </w:r>
    </w:p>
    <w:p w:rsidR="00802599" w:rsidRPr="00802599" w:rsidRDefault="00802599" w:rsidP="00802599">
      <w:pPr>
        <w:rPr>
          <w:lang w:val="en-US"/>
        </w:rPr>
      </w:pPr>
      <w:r w:rsidRPr="00802599">
        <w:rPr>
          <w:rFonts w:hint="eastAsia"/>
          <w:lang w:val="en-US"/>
        </w:rPr>
        <w:t>впливають</w:t>
      </w:r>
      <w:r w:rsidRPr="00802599">
        <w:rPr>
          <w:lang w:val="en-US"/>
        </w:rPr>
        <w:t></w:t>
      </w:r>
      <w:r w:rsidRPr="00802599">
        <w:rPr>
          <w:rFonts w:hint="eastAsia"/>
          <w:lang w:val="en-US"/>
        </w:rPr>
        <w:t>теплопровідність</w:t>
      </w:r>
      <w:r w:rsidRPr="00802599">
        <w:rPr>
          <w:lang w:val="en-US"/>
        </w:rPr>
        <w:t></w:t>
      </w:r>
      <w:r w:rsidRPr="00802599">
        <w:rPr>
          <w:rFonts w:hint="eastAsia"/>
          <w:lang w:val="en-US"/>
        </w:rPr>
        <w:t>поверхневого</w:t>
      </w:r>
      <w:r w:rsidRPr="00802599">
        <w:rPr>
          <w:lang w:val="en-US"/>
        </w:rPr>
        <w:t></w:t>
      </w:r>
      <w:r w:rsidRPr="00802599">
        <w:rPr>
          <w:rFonts w:hint="eastAsia"/>
          <w:lang w:val="en-US"/>
        </w:rPr>
        <w:t>шару</w:t>
      </w:r>
      <w:r w:rsidRPr="00802599">
        <w:rPr>
          <w:lang w:val="en-US"/>
        </w:rPr>
        <w:t></w:t>
      </w:r>
      <w:r w:rsidRPr="00802599">
        <w:rPr>
          <w:rFonts w:hint="eastAsia"/>
          <w:lang w:val="en-US"/>
        </w:rPr>
        <w:t>і</w:t>
      </w:r>
      <w:r w:rsidRPr="00802599">
        <w:rPr>
          <w:lang w:val="en-US"/>
        </w:rPr>
        <w:t></w:t>
      </w:r>
      <w:r w:rsidRPr="00802599">
        <w:rPr>
          <w:rFonts w:hint="eastAsia"/>
          <w:lang w:val="en-US"/>
        </w:rPr>
        <w:t>шорсткість</w:t>
      </w:r>
      <w:r w:rsidRPr="00802599">
        <w:rPr>
          <w:lang w:val="en-US"/>
        </w:rPr>
        <w:t></w:t>
      </w:r>
      <w:r w:rsidRPr="00802599">
        <w:rPr>
          <w:rFonts w:hint="eastAsia"/>
          <w:lang w:val="en-US"/>
        </w:rPr>
        <w:t>поверхні</w:t>
      </w:r>
      <w:r w:rsidRPr="00802599">
        <w:rPr>
          <w:lang w:val="en-US"/>
        </w:rPr>
        <w:t></w:t>
      </w:r>
    </w:p>
    <w:p w:rsidR="00802599" w:rsidRPr="00802599" w:rsidRDefault="00802599" w:rsidP="00802599">
      <w:pPr>
        <w:rPr>
          <w:lang w:val="en-US"/>
        </w:rPr>
      </w:pPr>
      <w:r w:rsidRPr="00802599">
        <w:rPr>
          <w:rFonts w:hint="eastAsia"/>
          <w:lang w:val="en-US"/>
        </w:rPr>
        <w:t>Зокрема</w:t>
      </w:r>
      <w:r w:rsidRPr="00802599">
        <w:rPr>
          <w:lang w:val="en-US"/>
        </w:rPr>
        <w:t></w:t>
      </w:r>
      <w:r w:rsidRPr="00802599">
        <w:rPr>
          <w:lang w:val="en-US"/>
        </w:rPr>
        <w:t></w:t>
      </w:r>
      <w:r w:rsidRPr="00802599">
        <w:rPr>
          <w:rFonts w:hint="eastAsia"/>
          <w:lang w:val="en-US"/>
        </w:rPr>
        <w:t>при</w:t>
      </w:r>
      <w:r w:rsidRPr="00802599">
        <w:rPr>
          <w:lang w:val="en-US"/>
        </w:rPr>
        <w:t></w:t>
      </w:r>
      <w:r w:rsidRPr="00802599">
        <w:rPr>
          <w:rFonts w:hint="eastAsia"/>
          <w:lang w:val="en-US"/>
        </w:rPr>
        <w:t>вищих</w:t>
      </w:r>
      <w:r w:rsidRPr="00802599">
        <w:rPr>
          <w:lang w:val="en-US"/>
        </w:rPr>
        <w:t></w:t>
      </w:r>
      <w:r w:rsidRPr="00802599">
        <w:rPr>
          <w:rFonts w:hint="eastAsia"/>
          <w:lang w:val="en-US"/>
        </w:rPr>
        <w:t>значеннях</w:t>
      </w:r>
      <w:r w:rsidRPr="00802599">
        <w:rPr>
          <w:lang w:val="en-US"/>
        </w:rPr>
        <w:t></w:t>
      </w:r>
      <w:r w:rsidRPr="00802599">
        <w:rPr>
          <w:rFonts w:hint="eastAsia"/>
          <w:lang w:val="en-US"/>
        </w:rPr>
        <w:t>теплопровідності</w:t>
      </w:r>
      <w:r w:rsidRPr="00802599">
        <w:rPr>
          <w:lang w:val="en-US"/>
        </w:rPr>
        <w:t></w:t>
      </w:r>
      <w:r w:rsidRPr="00802599">
        <w:rPr>
          <w:lang w:val="en-US"/>
        </w:rPr>
        <w:t></w:t>
      </w:r>
      <w:r w:rsidRPr="00802599">
        <w:rPr>
          <w:rFonts w:hint="eastAsia"/>
          <w:lang w:val="en-US"/>
        </w:rPr>
        <w:t>а</w:t>
      </w:r>
      <w:r w:rsidRPr="00802599">
        <w:rPr>
          <w:lang w:val="en-US"/>
        </w:rPr>
        <w:t></w:t>
      </w:r>
      <w:r w:rsidRPr="00802599">
        <w:rPr>
          <w:rFonts w:hint="eastAsia"/>
          <w:lang w:val="en-US"/>
        </w:rPr>
        <w:t>також</w:t>
      </w:r>
      <w:r w:rsidRPr="00802599">
        <w:rPr>
          <w:lang w:val="en-US"/>
        </w:rPr>
        <w:t></w:t>
      </w:r>
      <w:r w:rsidRPr="00802599">
        <w:rPr>
          <w:rFonts w:hint="eastAsia"/>
          <w:lang w:val="en-US"/>
        </w:rPr>
        <w:t>при</w:t>
      </w:r>
      <w:r w:rsidRPr="00802599">
        <w:rPr>
          <w:lang w:val="en-US"/>
        </w:rPr>
        <w:t></w:t>
      </w:r>
      <w:r w:rsidRPr="00802599">
        <w:rPr>
          <w:rFonts w:hint="eastAsia"/>
          <w:lang w:val="en-US"/>
        </w:rPr>
        <w:t>меншій</w:t>
      </w:r>
    </w:p>
    <w:p w:rsidR="00802599" w:rsidRPr="00802599" w:rsidRDefault="00802599" w:rsidP="00802599">
      <w:pPr>
        <w:rPr>
          <w:lang w:val="en-US"/>
        </w:rPr>
      </w:pPr>
      <w:r w:rsidRPr="00802599">
        <w:rPr>
          <w:rFonts w:hint="eastAsia"/>
          <w:lang w:val="en-US"/>
        </w:rPr>
        <w:t>шорсткості</w:t>
      </w:r>
      <w:r w:rsidRPr="00802599">
        <w:rPr>
          <w:lang w:val="en-US"/>
        </w:rPr>
        <w:t></w:t>
      </w:r>
      <w:r w:rsidRPr="00802599">
        <w:rPr>
          <w:rFonts w:hint="eastAsia"/>
          <w:lang w:val="en-US"/>
        </w:rPr>
        <w:t>поверхні</w:t>
      </w:r>
      <w:r w:rsidRPr="00802599">
        <w:rPr>
          <w:lang w:val="en-US"/>
        </w:rPr>
        <w:t></w:t>
      </w:r>
      <w:r w:rsidRPr="00802599">
        <w:rPr>
          <w:lang w:val="en-US"/>
        </w:rPr>
        <w:t></w:t>
      </w:r>
      <w:r w:rsidRPr="00802599">
        <w:rPr>
          <w:rFonts w:hint="eastAsia"/>
          <w:lang w:val="en-US"/>
        </w:rPr>
        <w:t>відбувається</w:t>
      </w:r>
      <w:r w:rsidRPr="00802599">
        <w:rPr>
          <w:lang w:val="en-US"/>
        </w:rPr>
        <w:t></w:t>
      </w:r>
      <w:r w:rsidRPr="00802599">
        <w:rPr>
          <w:rFonts w:hint="eastAsia"/>
          <w:lang w:val="en-US"/>
        </w:rPr>
        <w:t>скорочення</w:t>
      </w:r>
      <w:r w:rsidRPr="00802599">
        <w:rPr>
          <w:lang w:val="en-US"/>
        </w:rPr>
        <w:t></w:t>
      </w:r>
      <w:r w:rsidRPr="00802599">
        <w:rPr>
          <w:rFonts w:hint="eastAsia"/>
          <w:lang w:val="en-US"/>
        </w:rPr>
        <w:t>тривалості</w:t>
      </w:r>
      <w:r w:rsidRPr="00802599">
        <w:rPr>
          <w:lang w:val="en-US"/>
        </w:rPr>
        <w:t></w:t>
      </w:r>
      <w:r w:rsidRPr="00802599">
        <w:rPr>
          <w:rFonts w:hint="eastAsia"/>
          <w:lang w:val="en-US"/>
        </w:rPr>
        <w:t>імпульсу</w:t>
      </w:r>
    </w:p>
    <w:p w:rsidR="00802599" w:rsidRPr="00802599" w:rsidRDefault="00802599" w:rsidP="00802599">
      <w:pPr>
        <w:rPr>
          <w:lang w:val="en-US"/>
        </w:rPr>
      </w:pPr>
      <w:r w:rsidRPr="00802599">
        <w:rPr>
          <w:rFonts w:hint="eastAsia"/>
          <w:lang w:val="en-US"/>
        </w:rPr>
        <w:t>світіння</w:t>
      </w:r>
      <w:r w:rsidRPr="00802599">
        <w:rPr>
          <w:lang w:val="en-US"/>
        </w:rPr>
        <w:t></w:t>
      </w:r>
    </w:p>
    <w:p w:rsidR="00802599" w:rsidRPr="00802599" w:rsidRDefault="00802599" w:rsidP="00802599">
      <w:pPr>
        <w:rPr>
          <w:lang w:val="en-US"/>
        </w:rPr>
      </w:pPr>
      <w:r w:rsidRPr="00802599">
        <w:rPr>
          <w:lang w:val="en-US"/>
        </w:rPr>
        <w:t></w:t>
      </w:r>
      <w:r w:rsidRPr="00802599">
        <w:rPr>
          <w:lang w:val="en-US"/>
        </w:rPr>
        <w:t></w:t>
      </w:r>
      <w:r w:rsidRPr="00802599">
        <w:rPr>
          <w:lang w:val="en-US"/>
        </w:rPr>
        <w:t></w:t>
      </w:r>
      <w:r w:rsidRPr="00802599">
        <w:rPr>
          <w:rFonts w:hint="eastAsia"/>
          <w:lang w:val="en-US"/>
        </w:rPr>
        <w:t>Інтегральна</w:t>
      </w:r>
      <w:r w:rsidRPr="00802599">
        <w:rPr>
          <w:lang w:val="en-US"/>
        </w:rPr>
        <w:t></w:t>
      </w:r>
      <w:r w:rsidRPr="00802599">
        <w:rPr>
          <w:lang w:val="en-US"/>
        </w:rPr>
        <w:t></w:t>
      </w:r>
      <w:r w:rsidRPr="00802599">
        <w:rPr>
          <w:rFonts w:hint="eastAsia"/>
          <w:lang w:val="en-US"/>
        </w:rPr>
        <w:t>по</w:t>
      </w:r>
      <w:r w:rsidRPr="00802599">
        <w:rPr>
          <w:lang w:val="en-US"/>
        </w:rPr>
        <w:t></w:t>
      </w:r>
      <w:r w:rsidRPr="00802599">
        <w:rPr>
          <w:rFonts w:hint="eastAsia"/>
          <w:lang w:val="en-US"/>
        </w:rPr>
        <w:t>поверхні</w:t>
      </w:r>
      <w:r w:rsidRPr="00802599">
        <w:rPr>
          <w:lang w:val="en-US"/>
        </w:rPr>
        <w:t></w:t>
      </w:r>
      <w:r w:rsidRPr="00802599">
        <w:rPr>
          <w:rFonts w:hint="eastAsia"/>
          <w:lang w:val="en-US"/>
        </w:rPr>
        <w:t>зразка</w:t>
      </w:r>
      <w:r w:rsidRPr="00802599">
        <w:rPr>
          <w:lang w:val="en-US"/>
        </w:rPr>
        <w:t></w:t>
      </w:r>
      <w:r w:rsidRPr="00802599">
        <w:rPr>
          <w:lang w:val="en-US"/>
        </w:rPr>
        <w:t></w:t>
      </w:r>
      <w:r w:rsidRPr="00802599">
        <w:rPr>
          <w:rFonts w:hint="eastAsia"/>
          <w:lang w:val="en-US"/>
        </w:rPr>
        <w:t>енергія</w:t>
      </w:r>
      <w:r w:rsidRPr="00802599">
        <w:rPr>
          <w:lang w:val="en-US"/>
        </w:rPr>
        <w:t></w:t>
      </w:r>
      <w:r w:rsidRPr="00802599">
        <w:rPr>
          <w:rFonts w:hint="eastAsia"/>
          <w:lang w:val="en-US"/>
        </w:rPr>
        <w:t>імпульсу</w:t>
      </w:r>
      <w:r w:rsidRPr="00802599">
        <w:rPr>
          <w:lang w:val="en-US"/>
        </w:rPr>
        <w:t></w:t>
      </w:r>
      <w:r w:rsidRPr="00802599">
        <w:rPr>
          <w:rFonts w:hint="eastAsia"/>
          <w:lang w:val="en-US"/>
        </w:rPr>
        <w:t>індукованого</w:t>
      </w:r>
      <w:r w:rsidRPr="00802599">
        <w:rPr>
          <w:lang w:val="en-US"/>
        </w:rPr>
        <w:t></w:t>
      </w:r>
      <w:r w:rsidRPr="00802599">
        <w:rPr>
          <w:rFonts w:hint="eastAsia"/>
          <w:lang w:val="en-US"/>
        </w:rPr>
        <w:t>лазером</w:t>
      </w:r>
    </w:p>
    <w:p w:rsidR="00802599" w:rsidRPr="00802599" w:rsidRDefault="00802599" w:rsidP="00802599">
      <w:pPr>
        <w:rPr>
          <w:lang w:val="en-US"/>
        </w:rPr>
      </w:pPr>
      <w:r w:rsidRPr="00802599">
        <w:rPr>
          <w:rFonts w:hint="eastAsia"/>
          <w:lang w:val="en-US"/>
        </w:rPr>
        <w:t>теплового</w:t>
      </w:r>
      <w:r w:rsidRPr="00802599">
        <w:rPr>
          <w:lang w:val="en-US"/>
        </w:rPr>
        <w:t></w:t>
      </w:r>
      <w:r w:rsidRPr="00802599">
        <w:rPr>
          <w:rFonts w:hint="eastAsia"/>
          <w:lang w:val="en-US"/>
        </w:rPr>
        <w:t>випромінювання</w:t>
      </w:r>
      <w:r w:rsidRPr="00802599">
        <w:rPr>
          <w:lang w:val="en-US"/>
        </w:rPr>
        <w:t></w:t>
      </w:r>
      <w:r w:rsidRPr="00802599">
        <w:rPr>
          <w:lang w:val="en-US"/>
        </w:rPr>
        <w:t></w:t>
      </w:r>
      <w:r w:rsidRPr="00802599">
        <w:rPr>
          <w:rFonts w:hint="eastAsia"/>
          <w:lang w:val="en-US"/>
        </w:rPr>
        <w:t>на</w:t>
      </w:r>
      <w:r w:rsidRPr="00802599">
        <w:rPr>
          <w:lang w:val="en-US"/>
        </w:rPr>
        <w:t></w:t>
      </w:r>
      <w:r w:rsidRPr="00802599">
        <w:rPr>
          <w:rFonts w:hint="eastAsia"/>
          <w:lang w:val="en-US"/>
        </w:rPr>
        <w:t>фіксованій</w:t>
      </w:r>
      <w:r w:rsidRPr="00802599">
        <w:rPr>
          <w:lang w:val="en-US"/>
        </w:rPr>
        <w:t></w:t>
      </w:r>
      <w:r w:rsidRPr="00802599">
        <w:rPr>
          <w:rFonts w:hint="eastAsia"/>
          <w:lang w:val="en-US"/>
        </w:rPr>
        <w:t>довжині</w:t>
      </w:r>
      <w:r w:rsidRPr="00802599">
        <w:rPr>
          <w:lang w:val="en-US"/>
        </w:rPr>
        <w:t></w:t>
      </w:r>
      <w:r w:rsidRPr="00802599">
        <w:rPr>
          <w:rFonts w:hint="eastAsia"/>
          <w:lang w:val="en-US"/>
        </w:rPr>
        <w:t>хвилі</w:t>
      </w:r>
      <w:r w:rsidRPr="00802599">
        <w:rPr>
          <w:lang w:val="en-US"/>
        </w:rPr>
        <w:t></w:t>
      </w:r>
      <w:r w:rsidRPr="00802599">
        <w:rPr>
          <w:lang w:val="en-US"/>
        </w:rPr>
        <w:t></w:t>
      </w:r>
      <w:r w:rsidRPr="00802599">
        <w:rPr>
          <w:rFonts w:hint="eastAsia"/>
          <w:lang w:val="en-US"/>
        </w:rPr>
        <w:t>при</w:t>
      </w:r>
      <w:r w:rsidRPr="00802599">
        <w:rPr>
          <w:lang w:val="en-US"/>
        </w:rPr>
        <w:t></w:t>
      </w:r>
      <w:r w:rsidRPr="00802599">
        <w:rPr>
          <w:rFonts w:hint="eastAsia"/>
          <w:lang w:val="en-US"/>
        </w:rPr>
        <w:t>зростанні</w:t>
      </w:r>
    </w:p>
    <w:p w:rsidR="00802599" w:rsidRPr="00802599" w:rsidRDefault="00802599" w:rsidP="00802599">
      <w:pPr>
        <w:rPr>
          <w:lang w:val="en-US"/>
        </w:rPr>
      </w:pPr>
      <w:r w:rsidRPr="00802599">
        <w:rPr>
          <w:rFonts w:hint="eastAsia"/>
          <w:lang w:val="en-US"/>
        </w:rPr>
        <w:t>дози</w:t>
      </w:r>
      <w:r w:rsidRPr="00802599">
        <w:rPr>
          <w:lang w:val="en-US"/>
        </w:rPr>
        <w:t></w:t>
      </w:r>
      <w:r w:rsidRPr="00802599">
        <w:rPr>
          <w:rFonts w:hint="eastAsia"/>
          <w:lang w:val="en-US"/>
        </w:rPr>
        <w:t>лазерного</w:t>
      </w:r>
      <w:r w:rsidRPr="00802599">
        <w:rPr>
          <w:lang w:val="en-US"/>
        </w:rPr>
        <w:t></w:t>
      </w:r>
      <w:r w:rsidRPr="00802599">
        <w:rPr>
          <w:rFonts w:hint="eastAsia"/>
          <w:lang w:val="en-US"/>
        </w:rPr>
        <w:t>опромінення</w:t>
      </w:r>
      <w:r w:rsidRPr="00802599">
        <w:rPr>
          <w:lang w:val="en-US"/>
        </w:rPr>
        <w:t></w:t>
      </w:r>
      <w:r w:rsidRPr="00802599">
        <w:rPr>
          <w:rFonts w:hint="eastAsia"/>
          <w:lang w:val="en-US"/>
        </w:rPr>
        <w:t>змінюється</w:t>
      </w:r>
      <w:r w:rsidRPr="00802599">
        <w:rPr>
          <w:lang w:val="en-US"/>
        </w:rPr>
        <w:t></w:t>
      </w:r>
      <w:r w:rsidRPr="00802599">
        <w:rPr>
          <w:rFonts w:hint="eastAsia"/>
          <w:lang w:val="en-US"/>
        </w:rPr>
        <w:t>внаслідок</w:t>
      </w:r>
      <w:r w:rsidRPr="00802599">
        <w:rPr>
          <w:lang w:val="en-US"/>
        </w:rPr>
        <w:t></w:t>
      </w:r>
      <w:r w:rsidRPr="00802599">
        <w:rPr>
          <w:rFonts w:hint="eastAsia"/>
          <w:lang w:val="en-US"/>
        </w:rPr>
        <w:t>процесів</w:t>
      </w:r>
    </w:p>
    <w:p w:rsidR="00802599" w:rsidRPr="00802599" w:rsidRDefault="00802599" w:rsidP="00802599">
      <w:pPr>
        <w:rPr>
          <w:lang w:val="en-US"/>
        </w:rPr>
      </w:pPr>
      <w:r w:rsidRPr="00802599">
        <w:rPr>
          <w:rFonts w:hint="eastAsia"/>
          <w:lang w:val="en-US"/>
        </w:rPr>
        <w:t>випаровування</w:t>
      </w:r>
      <w:r w:rsidRPr="00802599">
        <w:rPr>
          <w:lang w:val="en-US"/>
        </w:rPr>
        <w:t></w:t>
      </w:r>
      <w:r w:rsidRPr="00802599">
        <w:rPr>
          <w:rFonts w:hint="eastAsia"/>
          <w:lang w:val="en-US"/>
        </w:rPr>
        <w:t>виступів</w:t>
      </w:r>
      <w:r w:rsidRPr="00802599">
        <w:rPr>
          <w:lang w:val="en-US"/>
        </w:rPr>
        <w:t></w:t>
      </w:r>
      <w:r w:rsidRPr="00802599">
        <w:rPr>
          <w:rFonts w:hint="eastAsia"/>
          <w:lang w:val="en-US"/>
        </w:rPr>
        <w:t>на</w:t>
      </w:r>
      <w:r w:rsidRPr="00802599">
        <w:rPr>
          <w:lang w:val="en-US"/>
        </w:rPr>
        <w:t></w:t>
      </w:r>
      <w:r w:rsidRPr="00802599">
        <w:rPr>
          <w:rFonts w:hint="eastAsia"/>
          <w:lang w:val="en-US"/>
        </w:rPr>
        <w:t>шорсткій</w:t>
      </w:r>
      <w:r w:rsidRPr="00802599">
        <w:rPr>
          <w:lang w:val="en-US"/>
        </w:rPr>
        <w:t></w:t>
      </w:r>
      <w:r w:rsidRPr="00802599">
        <w:rPr>
          <w:rFonts w:hint="eastAsia"/>
          <w:lang w:val="en-US"/>
        </w:rPr>
        <w:t>поверхні</w:t>
      </w:r>
      <w:r w:rsidRPr="00802599">
        <w:rPr>
          <w:lang w:val="en-US"/>
        </w:rPr>
        <w:t></w:t>
      </w:r>
      <w:r w:rsidRPr="00802599">
        <w:rPr>
          <w:lang w:val="en-US"/>
        </w:rPr>
        <w:t></w:t>
      </w:r>
      <w:r w:rsidRPr="00802599">
        <w:rPr>
          <w:rFonts w:hint="eastAsia"/>
          <w:lang w:val="en-US"/>
        </w:rPr>
        <w:t>розширення</w:t>
      </w:r>
      <w:r w:rsidRPr="00802599">
        <w:rPr>
          <w:lang w:val="en-US"/>
        </w:rPr>
        <w:t></w:t>
      </w:r>
      <w:r w:rsidRPr="00802599">
        <w:rPr>
          <w:rFonts w:hint="eastAsia"/>
          <w:lang w:val="en-US"/>
        </w:rPr>
        <w:t>порожнин</w:t>
      </w:r>
      <w:r w:rsidRPr="00802599">
        <w:rPr>
          <w:lang w:val="en-US"/>
        </w:rPr>
        <w:t></w:t>
      </w:r>
      <w:r w:rsidRPr="00802599">
        <w:rPr>
          <w:rFonts w:hint="eastAsia"/>
          <w:lang w:val="en-US"/>
        </w:rPr>
        <w:t>у</w:t>
      </w:r>
    </w:p>
    <w:p w:rsidR="00802599" w:rsidRPr="00802599" w:rsidRDefault="00802599" w:rsidP="00802599">
      <w:pPr>
        <w:rPr>
          <w:lang w:val="en-US"/>
        </w:rPr>
      </w:pPr>
      <w:r w:rsidRPr="00802599">
        <w:rPr>
          <w:rFonts w:hint="eastAsia"/>
          <w:lang w:val="en-US"/>
        </w:rPr>
        <w:t>приповерхневому</w:t>
      </w:r>
      <w:r w:rsidRPr="00802599">
        <w:rPr>
          <w:lang w:val="en-US"/>
        </w:rPr>
        <w:t></w:t>
      </w:r>
      <w:r w:rsidRPr="00802599">
        <w:rPr>
          <w:rFonts w:hint="eastAsia"/>
          <w:lang w:val="en-US"/>
        </w:rPr>
        <w:t>шарі</w:t>
      </w:r>
      <w:r w:rsidRPr="00802599">
        <w:rPr>
          <w:lang w:val="en-US"/>
        </w:rPr>
        <w:t></w:t>
      </w:r>
      <w:r w:rsidRPr="00802599">
        <w:rPr>
          <w:rFonts w:hint="eastAsia"/>
          <w:lang w:val="en-US"/>
        </w:rPr>
        <w:t>та</w:t>
      </w:r>
      <w:r w:rsidRPr="00802599">
        <w:rPr>
          <w:lang w:val="en-US"/>
        </w:rPr>
        <w:t></w:t>
      </w:r>
      <w:r w:rsidRPr="00802599">
        <w:rPr>
          <w:rFonts w:hint="eastAsia"/>
          <w:lang w:val="en-US"/>
        </w:rPr>
        <w:t>випаровування</w:t>
      </w:r>
      <w:r w:rsidRPr="00802599">
        <w:rPr>
          <w:lang w:val="en-US"/>
        </w:rPr>
        <w:t></w:t>
      </w:r>
      <w:r w:rsidRPr="00802599">
        <w:rPr>
          <w:rFonts w:hint="eastAsia"/>
          <w:lang w:val="en-US"/>
        </w:rPr>
        <w:t>шару</w:t>
      </w:r>
      <w:r w:rsidRPr="00802599">
        <w:rPr>
          <w:lang w:val="en-US"/>
        </w:rPr>
        <w:t></w:t>
      </w:r>
      <w:r w:rsidRPr="00802599">
        <w:rPr>
          <w:rFonts w:hint="eastAsia"/>
          <w:lang w:val="en-US"/>
        </w:rPr>
        <w:t>речовини</w:t>
      </w:r>
      <w:r w:rsidRPr="00802599">
        <w:rPr>
          <w:lang w:val="en-US"/>
        </w:rPr>
        <w:t></w:t>
      </w:r>
      <w:r w:rsidRPr="00802599">
        <w:rPr>
          <w:rFonts w:hint="eastAsia"/>
          <w:lang w:val="en-US"/>
        </w:rPr>
        <w:t>над</w:t>
      </w:r>
    </w:p>
    <w:p w:rsidR="00802599" w:rsidRPr="00802599" w:rsidRDefault="00802599" w:rsidP="00802599">
      <w:pPr>
        <w:rPr>
          <w:lang w:val="en-US"/>
        </w:rPr>
      </w:pPr>
      <w:r w:rsidRPr="00802599">
        <w:rPr>
          <w:rFonts w:hint="eastAsia"/>
          <w:lang w:val="en-US"/>
        </w:rPr>
        <w:t>порожнинами</w:t>
      </w:r>
      <w:r w:rsidRPr="00802599">
        <w:rPr>
          <w:lang w:val="en-US"/>
        </w:rPr>
        <w:t></w:t>
      </w:r>
      <w:r w:rsidRPr="00802599">
        <w:rPr>
          <w:lang w:val="en-US"/>
        </w:rPr>
        <w:t></w:t>
      </w:r>
      <w:r w:rsidRPr="00802599">
        <w:rPr>
          <w:rFonts w:hint="eastAsia"/>
          <w:lang w:val="en-US"/>
        </w:rPr>
        <w:t>Зокрема</w:t>
      </w:r>
      <w:r w:rsidRPr="00802599">
        <w:rPr>
          <w:lang w:val="en-US"/>
        </w:rPr>
        <w:t></w:t>
      </w:r>
      <w:r w:rsidRPr="00802599">
        <w:rPr>
          <w:lang w:val="en-US"/>
        </w:rPr>
        <w:t></w:t>
      </w:r>
      <w:r w:rsidRPr="00802599">
        <w:rPr>
          <w:rFonts w:hint="eastAsia"/>
          <w:lang w:val="en-US"/>
        </w:rPr>
        <w:t>для</w:t>
      </w:r>
      <w:r w:rsidRPr="00802599">
        <w:rPr>
          <w:lang w:val="en-US"/>
        </w:rPr>
        <w:t></w:t>
      </w:r>
      <w:r w:rsidRPr="00802599">
        <w:rPr>
          <w:rFonts w:hint="eastAsia"/>
          <w:lang w:val="en-US"/>
        </w:rPr>
        <w:t>поверхні</w:t>
      </w:r>
      <w:r w:rsidRPr="00802599">
        <w:rPr>
          <w:lang w:val="en-US"/>
        </w:rPr>
        <w:t></w:t>
      </w:r>
      <w:r w:rsidRPr="00802599">
        <w:rPr>
          <w:rFonts w:hint="eastAsia"/>
          <w:lang w:val="en-US"/>
        </w:rPr>
        <w:t>сколу</w:t>
      </w:r>
      <w:r w:rsidRPr="00802599">
        <w:rPr>
          <w:lang w:val="en-US"/>
        </w:rPr>
        <w:t></w:t>
      </w:r>
      <w:r w:rsidRPr="00802599">
        <w:rPr>
          <w:rFonts w:hint="eastAsia"/>
          <w:lang w:val="en-US"/>
        </w:rPr>
        <w:t>вуглецевого</w:t>
      </w:r>
      <w:r w:rsidRPr="00802599">
        <w:rPr>
          <w:lang w:val="en-US"/>
        </w:rPr>
        <w:t></w:t>
      </w:r>
      <w:r w:rsidRPr="00802599">
        <w:rPr>
          <w:rFonts w:hint="eastAsia"/>
          <w:lang w:val="en-US"/>
        </w:rPr>
        <w:t>зразка</w:t>
      </w:r>
      <w:r w:rsidRPr="00802599">
        <w:rPr>
          <w:lang w:val="en-US"/>
        </w:rPr>
        <w:t></w:t>
      </w:r>
      <w:r w:rsidRPr="00802599">
        <w:rPr>
          <w:rFonts w:hint="eastAsia"/>
          <w:lang w:val="en-US"/>
        </w:rPr>
        <w:t>при</w:t>
      </w:r>
    </w:p>
    <w:p w:rsidR="00802599" w:rsidRPr="00802599" w:rsidRDefault="00802599" w:rsidP="00802599">
      <w:pPr>
        <w:rPr>
          <w:lang w:val="en-US"/>
        </w:rPr>
      </w:pPr>
      <w:r w:rsidRPr="00802599">
        <w:rPr>
          <w:rFonts w:hint="eastAsia"/>
          <w:lang w:val="en-US"/>
        </w:rPr>
        <w:t>зростанні</w:t>
      </w:r>
      <w:r w:rsidRPr="00802599">
        <w:rPr>
          <w:lang w:val="en-US"/>
        </w:rPr>
        <w:t></w:t>
      </w:r>
      <w:r w:rsidRPr="00802599">
        <w:rPr>
          <w:rFonts w:hint="eastAsia"/>
          <w:lang w:val="en-US"/>
        </w:rPr>
        <w:t>дози</w:t>
      </w:r>
      <w:r w:rsidRPr="00802599">
        <w:rPr>
          <w:lang w:val="en-US"/>
        </w:rPr>
        <w:t></w:t>
      </w:r>
      <w:r w:rsidRPr="00802599">
        <w:rPr>
          <w:rFonts w:hint="eastAsia"/>
          <w:lang w:val="en-US"/>
        </w:rPr>
        <w:t>лазерного</w:t>
      </w:r>
      <w:r w:rsidRPr="00802599">
        <w:rPr>
          <w:lang w:val="en-US"/>
        </w:rPr>
        <w:t></w:t>
      </w:r>
      <w:r w:rsidRPr="00802599">
        <w:rPr>
          <w:rFonts w:hint="eastAsia"/>
          <w:lang w:val="en-US"/>
        </w:rPr>
        <w:t>опромінення</w:t>
      </w:r>
      <w:r w:rsidRPr="00802599">
        <w:rPr>
          <w:lang w:val="en-US"/>
        </w:rPr>
        <w:t></w:t>
      </w:r>
      <w:r w:rsidRPr="00802599">
        <w:rPr>
          <w:rFonts w:hint="eastAsia"/>
          <w:lang w:val="en-US"/>
        </w:rPr>
        <w:t>енергія</w:t>
      </w:r>
      <w:r w:rsidRPr="00802599">
        <w:rPr>
          <w:lang w:val="en-US"/>
        </w:rPr>
        <w:t></w:t>
      </w:r>
      <w:r w:rsidRPr="00802599">
        <w:rPr>
          <w:rFonts w:hint="eastAsia"/>
          <w:lang w:val="en-US"/>
        </w:rPr>
        <w:t>імпульсу</w:t>
      </w:r>
      <w:r w:rsidRPr="00802599">
        <w:rPr>
          <w:lang w:val="en-US"/>
        </w:rPr>
        <w:t></w:t>
      </w:r>
      <w:r w:rsidRPr="00802599">
        <w:rPr>
          <w:rFonts w:hint="eastAsia"/>
          <w:lang w:val="en-US"/>
        </w:rPr>
        <w:t>світіння</w:t>
      </w:r>
    </w:p>
    <w:p w:rsidR="00802599" w:rsidRPr="00802599" w:rsidRDefault="00802599" w:rsidP="00802599">
      <w:pPr>
        <w:rPr>
          <w:lang w:val="en-US"/>
        </w:rPr>
      </w:pPr>
      <w:r w:rsidRPr="00802599">
        <w:rPr>
          <w:rFonts w:hint="eastAsia"/>
          <w:lang w:val="en-US"/>
        </w:rPr>
        <w:t>зменшується</w:t>
      </w:r>
      <w:r w:rsidRPr="00802599">
        <w:rPr>
          <w:lang w:val="en-US"/>
        </w:rPr>
        <w:t></w:t>
      </w:r>
      <w:r w:rsidRPr="00802599">
        <w:rPr>
          <w:lang w:val="en-US"/>
        </w:rPr>
        <w:t></w:t>
      </w:r>
      <w:r w:rsidRPr="00802599">
        <w:rPr>
          <w:rFonts w:hint="eastAsia"/>
          <w:lang w:val="en-US"/>
        </w:rPr>
        <w:t>для</w:t>
      </w:r>
      <w:r w:rsidRPr="00802599">
        <w:rPr>
          <w:lang w:val="en-US"/>
        </w:rPr>
        <w:t></w:t>
      </w:r>
      <w:r w:rsidRPr="00802599">
        <w:rPr>
          <w:rFonts w:hint="eastAsia"/>
          <w:lang w:val="en-US"/>
        </w:rPr>
        <w:t>поверхні</w:t>
      </w:r>
      <w:r w:rsidRPr="00802599">
        <w:rPr>
          <w:lang w:val="en-US"/>
        </w:rPr>
        <w:t></w:t>
      </w:r>
      <w:r w:rsidRPr="00802599">
        <w:rPr>
          <w:rFonts w:hint="eastAsia"/>
          <w:lang w:val="en-US"/>
        </w:rPr>
        <w:t>полірованого</w:t>
      </w:r>
      <w:r w:rsidRPr="00802599">
        <w:rPr>
          <w:lang w:val="en-US"/>
        </w:rPr>
        <w:t></w:t>
      </w:r>
      <w:r w:rsidRPr="00802599">
        <w:rPr>
          <w:rFonts w:hint="eastAsia"/>
          <w:lang w:val="en-US"/>
        </w:rPr>
        <w:t>вуглецевого</w:t>
      </w:r>
      <w:r w:rsidRPr="00802599">
        <w:rPr>
          <w:lang w:val="en-US"/>
        </w:rPr>
        <w:t></w:t>
      </w:r>
      <w:r w:rsidRPr="00802599">
        <w:rPr>
          <w:rFonts w:hint="eastAsia"/>
          <w:lang w:val="en-US"/>
        </w:rPr>
        <w:t>зразка</w:t>
      </w:r>
      <w:r w:rsidRPr="00802599">
        <w:rPr>
          <w:lang w:val="en-US"/>
        </w:rPr>
        <w:t></w:t>
      </w:r>
      <w:r w:rsidRPr="00802599">
        <w:rPr>
          <w:rFonts w:hint="eastAsia"/>
          <w:lang w:val="en-US"/>
        </w:rPr>
        <w:t>–</w:t>
      </w:r>
      <w:r w:rsidRPr="00802599">
        <w:rPr>
          <w:lang w:val="en-US"/>
        </w:rPr>
        <w:t></w:t>
      </w:r>
      <w:r w:rsidRPr="00802599">
        <w:rPr>
          <w:rFonts w:hint="eastAsia"/>
          <w:lang w:val="en-US"/>
        </w:rPr>
        <w:t>спочатку</w:t>
      </w:r>
    </w:p>
    <w:p w:rsidR="00802599" w:rsidRPr="00802599" w:rsidRDefault="00802599" w:rsidP="00802599">
      <w:pPr>
        <w:rPr>
          <w:lang w:val="en-US"/>
        </w:rPr>
      </w:pPr>
      <w:r w:rsidRPr="00802599">
        <w:rPr>
          <w:lang w:val="en-US"/>
        </w:rPr>
        <w:t></w:t>
      </w:r>
      <w:r w:rsidRPr="00802599">
        <w:rPr>
          <w:lang w:val="en-US"/>
        </w:rPr>
        <w:t></w:t>
      </w:r>
      <w:r w:rsidRPr="00802599">
        <w:rPr>
          <w:lang w:val="en-US"/>
        </w:rPr>
        <w:t></w:t>
      </w:r>
    </w:p>
    <w:p w:rsidR="00802599" w:rsidRPr="00802599" w:rsidRDefault="00802599" w:rsidP="00802599">
      <w:pPr>
        <w:rPr>
          <w:lang w:val="en-US"/>
        </w:rPr>
      </w:pPr>
      <w:r w:rsidRPr="00802599">
        <w:rPr>
          <w:rFonts w:hint="eastAsia"/>
          <w:lang w:val="en-US"/>
        </w:rPr>
        <w:t>зростає</w:t>
      </w:r>
      <w:r w:rsidRPr="00802599">
        <w:rPr>
          <w:lang w:val="en-US"/>
        </w:rPr>
        <w:t></w:t>
      </w:r>
      <w:r w:rsidRPr="00802599">
        <w:rPr>
          <w:lang w:val="en-US"/>
        </w:rPr>
        <w:t></w:t>
      </w:r>
      <w:r w:rsidRPr="00802599">
        <w:rPr>
          <w:rFonts w:hint="eastAsia"/>
          <w:lang w:val="en-US"/>
        </w:rPr>
        <w:t>а</w:t>
      </w:r>
      <w:r w:rsidRPr="00802599">
        <w:rPr>
          <w:lang w:val="en-US"/>
        </w:rPr>
        <w:t></w:t>
      </w:r>
      <w:r w:rsidRPr="00802599">
        <w:rPr>
          <w:rFonts w:hint="eastAsia"/>
          <w:lang w:val="en-US"/>
        </w:rPr>
        <w:t>потім</w:t>
      </w:r>
      <w:r w:rsidRPr="00802599">
        <w:rPr>
          <w:lang w:val="en-US"/>
        </w:rPr>
        <w:t></w:t>
      </w:r>
      <w:r w:rsidRPr="00802599">
        <w:rPr>
          <w:rFonts w:hint="eastAsia"/>
          <w:lang w:val="en-US"/>
        </w:rPr>
        <w:t>спадає</w:t>
      </w:r>
      <w:r w:rsidRPr="00802599">
        <w:rPr>
          <w:lang w:val="en-US"/>
        </w:rPr>
        <w:t></w:t>
      </w:r>
      <w:r w:rsidRPr="00802599">
        <w:rPr>
          <w:lang w:val="en-US"/>
        </w:rPr>
        <w:t></w:t>
      </w:r>
      <w:r w:rsidRPr="00802599">
        <w:rPr>
          <w:rFonts w:hint="eastAsia"/>
          <w:lang w:val="en-US"/>
        </w:rPr>
        <w:t>для</w:t>
      </w:r>
      <w:r w:rsidRPr="00802599">
        <w:rPr>
          <w:lang w:val="en-US"/>
        </w:rPr>
        <w:t></w:t>
      </w:r>
      <w:r w:rsidRPr="00802599">
        <w:rPr>
          <w:rFonts w:hint="eastAsia"/>
          <w:lang w:val="en-US"/>
        </w:rPr>
        <w:t>поверхні</w:t>
      </w:r>
      <w:r w:rsidRPr="00802599">
        <w:rPr>
          <w:lang w:val="en-US"/>
        </w:rPr>
        <w:t></w:t>
      </w:r>
      <w:r w:rsidRPr="00802599">
        <w:rPr>
          <w:rFonts w:hint="eastAsia"/>
          <w:lang w:val="en-US"/>
        </w:rPr>
        <w:t>деревного</w:t>
      </w:r>
      <w:r w:rsidRPr="00802599">
        <w:rPr>
          <w:lang w:val="en-US"/>
        </w:rPr>
        <w:t></w:t>
      </w:r>
      <w:r w:rsidRPr="00802599">
        <w:rPr>
          <w:rFonts w:hint="eastAsia"/>
          <w:lang w:val="en-US"/>
        </w:rPr>
        <w:t>вугілля</w:t>
      </w:r>
      <w:r w:rsidRPr="00802599">
        <w:rPr>
          <w:lang w:val="en-US"/>
        </w:rPr>
        <w:t></w:t>
      </w:r>
      <w:r w:rsidRPr="00802599">
        <w:rPr>
          <w:rFonts w:hint="eastAsia"/>
          <w:lang w:val="en-US"/>
        </w:rPr>
        <w:t>–</w:t>
      </w:r>
      <w:r w:rsidRPr="00802599">
        <w:rPr>
          <w:lang w:val="en-US"/>
        </w:rPr>
        <w:t></w:t>
      </w:r>
      <w:r w:rsidRPr="00802599">
        <w:rPr>
          <w:rFonts w:hint="eastAsia"/>
          <w:lang w:val="en-US"/>
        </w:rPr>
        <w:t>монотонно</w:t>
      </w:r>
    </w:p>
    <w:p w:rsidR="00802599" w:rsidRPr="00802599" w:rsidRDefault="00802599" w:rsidP="00802599">
      <w:pPr>
        <w:rPr>
          <w:lang w:val="en-US"/>
        </w:rPr>
      </w:pPr>
      <w:r w:rsidRPr="00802599">
        <w:rPr>
          <w:rFonts w:hint="eastAsia"/>
          <w:lang w:val="en-US"/>
        </w:rPr>
        <w:t>зростає</w:t>
      </w:r>
      <w:r w:rsidRPr="00802599">
        <w:rPr>
          <w:lang w:val="en-US"/>
        </w:rPr>
        <w:t></w:t>
      </w:r>
    </w:p>
    <w:p w:rsidR="00802599" w:rsidRPr="00802599" w:rsidRDefault="00802599" w:rsidP="00802599">
      <w:pPr>
        <w:rPr>
          <w:lang w:val="en-US"/>
        </w:rPr>
      </w:pPr>
      <w:r w:rsidRPr="00802599">
        <w:rPr>
          <w:lang w:val="en-US"/>
        </w:rPr>
        <w:t></w:t>
      </w:r>
      <w:r w:rsidRPr="00802599">
        <w:rPr>
          <w:lang w:val="en-US"/>
        </w:rPr>
        <w:t></w:t>
      </w:r>
      <w:r w:rsidRPr="00802599">
        <w:rPr>
          <w:lang w:val="en-US"/>
        </w:rPr>
        <w:t></w:t>
      </w:r>
      <w:r w:rsidRPr="00802599">
        <w:rPr>
          <w:rFonts w:hint="eastAsia"/>
          <w:lang w:val="en-US"/>
        </w:rPr>
        <w:t>Залежність</w:t>
      </w:r>
      <w:r w:rsidRPr="00802599">
        <w:rPr>
          <w:lang w:val="en-US"/>
        </w:rPr>
        <w:t></w:t>
      </w:r>
      <w:r w:rsidRPr="00802599">
        <w:rPr>
          <w:rFonts w:hint="eastAsia"/>
          <w:lang w:val="en-US"/>
        </w:rPr>
        <w:t>коефіцієнта</w:t>
      </w:r>
      <w:r w:rsidRPr="00802599">
        <w:rPr>
          <w:lang w:val="en-US"/>
        </w:rPr>
        <w:t></w:t>
      </w:r>
      <w:r w:rsidRPr="00802599">
        <w:rPr>
          <w:rFonts w:hint="eastAsia"/>
          <w:lang w:val="en-US"/>
        </w:rPr>
        <w:t>теплопровідності</w:t>
      </w:r>
      <w:r w:rsidRPr="00802599">
        <w:rPr>
          <w:lang w:val="en-US"/>
        </w:rPr>
        <w:t></w:t>
      </w:r>
      <w:r w:rsidRPr="00802599">
        <w:rPr>
          <w:rFonts w:hint="eastAsia"/>
          <w:lang w:val="en-US"/>
        </w:rPr>
        <w:t>повітря</w:t>
      </w:r>
      <w:r w:rsidRPr="00802599">
        <w:rPr>
          <w:lang w:val="en-US"/>
        </w:rPr>
        <w:t></w:t>
      </w:r>
      <w:r w:rsidRPr="00802599">
        <w:rPr>
          <w:rFonts w:hint="eastAsia"/>
          <w:lang w:val="en-US"/>
        </w:rPr>
        <w:t>від</w:t>
      </w:r>
      <w:r w:rsidRPr="00802599">
        <w:rPr>
          <w:lang w:val="en-US"/>
        </w:rPr>
        <w:t></w:t>
      </w:r>
      <w:r w:rsidRPr="00802599">
        <w:rPr>
          <w:rFonts w:hint="eastAsia"/>
          <w:lang w:val="en-US"/>
        </w:rPr>
        <w:t>тиску</w:t>
      </w:r>
      <w:r w:rsidRPr="00802599">
        <w:rPr>
          <w:lang w:val="en-US"/>
        </w:rPr>
        <w:t></w:t>
      </w:r>
      <w:r w:rsidRPr="00802599">
        <w:rPr>
          <w:rFonts w:hint="eastAsia"/>
          <w:lang w:val="en-US"/>
        </w:rPr>
        <w:t>у</w:t>
      </w:r>
      <w:r w:rsidRPr="00802599">
        <w:rPr>
          <w:lang w:val="en-US"/>
        </w:rPr>
        <w:t></w:t>
      </w:r>
      <w:r w:rsidRPr="00802599">
        <w:rPr>
          <w:rFonts w:hint="eastAsia"/>
          <w:lang w:val="en-US"/>
        </w:rPr>
        <w:t>порожнинах</w:t>
      </w:r>
    </w:p>
    <w:p w:rsidR="00802599" w:rsidRPr="00802599" w:rsidRDefault="00802599" w:rsidP="00802599">
      <w:pPr>
        <w:rPr>
          <w:lang w:val="en-US"/>
        </w:rPr>
      </w:pPr>
      <w:r w:rsidRPr="00802599">
        <w:rPr>
          <w:rFonts w:hint="eastAsia"/>
          <w:lang w:val="en-US"/>
        </w:rPr>
        <w:t>між</w:t>
      </w:r>
      <w:r w:rsidRPr="00802599">
        <w:rPr>
          <w:lang w:val="en-US"/>
        </w:rPr>
        <w:t></w:t>
      </w:r>
      <w:r w:rsidRPr="00802599">
        <w:rPr>
          <w:rFonts w:hint="eastAsia"/>
          <w:lang w:val="en-US"/>
        </w:rPr>
        <w:t>лусками</w:t>
      </w:r>
      <w:r w:rsidRPr="00802599">
        <w:rPr>
          <w:lang w:val="en-US"/>
        </w:rPr>
        <w:t></w:t>
      </w:r>
      <w:r w:rsidRPr="00802599">
        <w:rPr>
          <w:rFonts w:hint="eastAsia"/>
          <w:lang w:val="en-US"/>
        </w:rPr>
        <w:t>на</w:t>
      </w:r>
      <w:r w:rsidRPr="00802599">
        <w:rPr>
          <w:lang w:val="en-US"/>
        </w:rPr>
        <w:t></w:t>
      </w:r>
      <w:r w:rsidRPr="00802599">
        <w:rPr>
          <w:rFonts w:hint="eastAsia"/>
          <w:lang w:val="en-US"/>
        </w:rPr>
        <w:t>полірованій</w:t>
      </w:r>
      <w:r w:rsidRPr="00802599">
        <w:rPr>
          <w:lang w:val="en-US"/>
        </w:rPr>
        <w:t></w:t>
      </w:r>
      <w:r w:rsidRPr="00802599">
        <w:rPr>
          <w:rFonts w:hint="eastAsia"/>
          <w:lang w:val="en-US"/>
        </w:rPr>
        <w:t>вуглецевій</w:t>
      </w:r>
      <w:r w:rsidRPr="00802599">
        <w:rPr>
          <w:lang w:val="en-US"/>
        </w:rPr>
        <w:t></w:t>
      </w:r>
      <w:r w:rsidRPr="00802599">
        <w:rPr>
          <w:rFonts w:hint="eastAsia"/>
          <w:lang w:val="en-US"/>
        </w:rPr>
        <w:t>поверхні</w:t>
      </w:r>
      <w:r w:rsidRPr="00802599">
        <w:rPr>
          <w:lang w:val="en-US"/>
        </w:rPr>
        <w:t></w:t>
      </w:r>
      <w:r w:rsidRPr="00802599">
        <w:rPr>
          <w:rFonts w:hint="eastAsia"/>
          <w:lang w:val="en-US"/>
        </w:rPr>
        <w:t>призводить</w:t>
      </w:r>
      <w:r w:rsidRPr="00802599">
        <w:rPr>
          <w:lang w:val="en-US"/>
        </w:rPr>
        <w:t></w:t>
      </w:r>
      <w:r w:rsidRPr="00802599">
        <w:rPr>
          <w:rFonts w:hint="eastAsia"/>
          <w:lang w:val="en-US"/>
        </w:rPr>
        <w:t>до</w:t>
      </w:r>
    </w:p>
    <w:p w:rsidR="00802599" w:rsidRPr="00802599" w:rsidRDefault="00802599" w:rsidP="00802599">
      <w:pPr>
        <w:rPr>
          <w:lang w:val="en-US"/>
        </w:rPr>
      </w:pPr>
      <w:r w:rsidRPr="00802599">
        <w:rPr>
          <w:rFonts w:hint="eastAsia"/>
          <w:lang w:val="en-US"/>
        </w:rPr>
        <w:t>підвищення</w:t>
      </w:r>
      <w:r w:rsidRPr="00802599">
        <w:rPr>
          <w:lang w:val="en-US"/>
        </w:rPr>
        <w:t></w:t>
      </w:r>
      <w:r w:rsidRPr="00802599">
        <w:rPr>
          <w:rFonts w:hint="eastAsia"/>
          <w:lang w:val="en-US"/>
        </w:rPr>
        <w:t>інтегральної</w:t>
      </w:r>
      <w:r w:rsidRPr="00802599">
        <w:rPr>
          <w:lang w:val="en-US"/>
        </w:rPr>
        <w:t></w:t>
      </w:r>
      <w:r w:rsidRPr="00802599">
        <w:rPr>
          <w:lang w:val="en-US"/>
        </w:rPr>
        <w:t></w:t>
      </w:r>
      <w:r w:rsidRPr="00802599">
        <w:rPr>
          <w:rFonts w:hint="eastAsia"/>
          <w:lang w:val="en-US"/>
        </w:rPr>
        <w:t>по</w:t>
      </w:r>
      <w:r w:rsidRPr="00802599">
        <w:rPr>
          <w:lang w:val="en-US"/>
        </w:rPr>
        <w:t></w:t>
      </w:r>
      <w:r w:rsidRPr="00802599">
        <w:rPr>
          <w:rFonts w:hint="eastAsia"/>
          <w:lang w:val="en-US"/>
        </w:rPr>
        <w:t>поверхні</w:t>
      </w:r>
      <w:r w:rsidRPr="00802599">
        <w:rPr>
          <w:lang w:val="en-US"/>
        </w:rPr>
        <w:t></w:t>
      </w:r>
      <w:r w:rsidRPr="00802599">
        <w:rPr>
          <w:rFonts w:hint="eastAsia"/>
          <w:lang w:val="en-US"/>
        </w:rPr>
        <w:t>зразка</w:t>
      </w:r>
      <w:r w:rsidRPr="00802599">
        <w:rPr>
          <w:lang w:val="en-US"/>
        </w:rPr>
        <w:t></w:t>
      </w:r>
      <w:r w:rsidRPr="00802599">
        <w:rPr>
          <w:lang w:val="en-US"/>
        </w:rPr>
        <w:t></w:t>
      </w:r>
      <w:r w:rsidRPr="00802599">
        <w:rPr>
          <w:rFonts w:hint="eastAsia"/>
          <w:lang w:val="en-US"/>
        </w:rPr>
        <w:t>енергії</w:t>
      </w:r>
      <w:r w:rsidRPr="00802599">
        <w:rPr>
          <w:lang w:val="en-US"/>
        </w:rPr>
        <w:t></w:t>
      </w:r>
      <w:r w:rsidRPr="00802599">
        <w:rPr>
          <w:rFonts w:hint="eastAsia"/>
          <w:lang w:val="en-US"/>
        </w:rPr>
        <w:t>імпульсу</w:t>
      </w:r>
    </w:p>
    <w:p w:rsidR="00802599" w:rsidRPr="00802599" w:rsidRDefault="00802599" w:rsidP="00802599">
      <w:pPr>
        <w:rPr>
          <w:lang w:val="en-US"/>
        </w:rPr>
      </w:pPr>
      <w:r w:rsidRPr="00802599">
        <w:rPr>
          <w:rFonts w:hint="eastAsia"/>
          <w:lang w:val="en-US"/>
        </w:rPr>
        <w:t>індукованого</w:t>
      </w:r>
      <w:r w:rsidRPr="00802599">
        <w:rPr>
          <w:lang w:val="en-US"/>
        </w:rPr>
        <w:t></w:t>
      </w:r>
      <w:r w:rsidRPr="00802599">
        <w:rPr>
          <w:rFonts w:hint="eastAsia"/>
          <w:lang w:val="en-US"/>
        </w:rPr>
        <w:t>лазером</w:t>
      </w:r>
      <w:r w:rsidRPr="00802599">
        <w:rPr>
          <w:lang w:val="en-US"/>
        </w:rPr>
        <w:t></w:t>
      </w:r>
      <w:r w:rsidRPr="00802599">
        <w:rPr>
          <w:rFonts w:hint="eastAsia"/>
          <w:lang w:val="en-US"/>
        </w:rPr>
        <w:t>теплового</w:t>
      </w:r>
      <w:r w:rsidRPr="00802599">
        <w:rPr>
          <w:lang w:val="en-US"/>
        </w:rPr>
        <w:t></w:t>
      </w:r>
      <w:r w:rsidRPr="00802599">
        <w:rPr>
          <w:rFonts w:hint="eastAsia"/>
          <w:lang w:val="en-US"/>
        </w:rPr>
        <w:t>випромінювання</w:t>
      </w:r>
      <w:r w:rsidRPr="00802599">
        <w:rPr>
          <w:lang w:val="en-US"/>
        </w:rPr>
        <w:t></w:t>
      </w:r>
      <w:r w:rsidRPr="00802599">
        <w:rPr>
          <w:rFonts w:hint="eastAsia"/>
          <w:lang w:val="en-US"/>
        </w:rPr>
        <w:t>при</w:t>
      </w:r>
      <w:r w:rsidRPr="00802599">
        <w:rPr>
          <w:lang w:val="en-US"/>
        </w:rPr>
        <w:t></w:t>
      </w:r>
      <w:r w:rsidRPr="00802599">
        <w:rPr>
          <w:rFonts w:hint="eastAsia"/>
          <w:lang w:val="en-US"/>
        </w:rPr>
        <w:t>зменшенні</w:t>
      </w:r>
      <w:r w:rsidRPr="00802599">
        <w:rPr>
          <w:lang w:val="en-US"/>
        </w:rPr>
        <w:t></w:t>
      </w:r>
      <w:r w:rsidRPr="00802599">
        <w:rPr>
          <w:rFonts w:hint="eastAsia"/>
          <w:lang w:val="en-US"/>
        </w:rPr>
        <w:t>тиску</w:t>
      </w:r>
    </w:p>
    <w:p w:rsidR="00802599" w:rsidRPr="00802599" w:rsidRDefault="00802599" w:rsidP="00802599">
      <w:pPr>
        <w:rPr>
          <w:lang w:val="en-US"/>
        </w:rPr>
      </w:pPr>
      <w:r w:rsidRPr="00802599">
        <w:rPr>
          <w:rFonts w:hint="eastAsia"/>
          <w:lang w:val="en-US"/>
        </w:rPr>
        <w:t>навколишнього</w:t>
      </w:r>
      <w:r w:rsidRPr="00802599">
        <w:rPr>
          <w:lang w:val="en-US"/>
        </w:rPr>
        <w:t></w:t>
      </w:r>
      <w:r w:rsidRPr="00802599">
        <w:rPr>
          <w:rFonts w:hint="eastAsia"/>
          <w:lang w:val="en-US"/>
        </w:rPr>
        <w:t>повітря</w:t>
      </w:r>
      <w:r w:rsidRPr="00802599">
        <w:rPr>
          <w:lang w:val="en-US"/>
        </w:rPr>
        <w:t></w:t>
      </w:r>
    </w:p>
    <w:p w:rsidR="00802599" w:rsidRPr="00802599" w:rsidRDefault="00802599" w:rsidP="00802599">
      <w:pPr>
        <w:rPr>
          <w:lang w:val="en-US"/>
        </w:rPr>
      </w:pPr>
      <w:r w:rsidRPr="00802599">
        <w:rPr>
          <w:lang w:val="en-US"/>
        </w:rPr>
        <w:t></w:t>
      </w:r>
      <w:r w:rsidRPr="00802599">
        <w:rPr>
          <w:lang w:val="en-US"/>
        </w:rPr>
        <w:t></w:t>
      </w:r>
      <w:r w:rsidRPr="00802599">
        <w:rPr>
          <w:lang w:val="en-US"/>
        </w:rPr>
        <w:t></w:t>
      </w:r>
      <w:r w:rsidRPr="00802599">
        <w:rPr>
          <w:rFonts w:hint="eastAsia"/>
          <w:lang w:val="en-US"/>
        </w:rPr>
        <w:t>Запропоновано</w:t>
      </w:r>
      <w:r w:rsidRPr="00802599">
        <w:rPr>
          <w:lang w:val="en-US"/>
        </w:rPr>
        <w:t></w:t>
      </w:r>
      <w:r w:rsidRPr="00802599">
        <w:rPr>
          <w:rFonts w:hint="eastAsia"/>
          <w:lang w:val="en-US"/>
        </w:rPr>
        <w:t>новий</w:t>
      </w:r>
      <w:r w:rsidRPr="00802599">
        <w:rPr>
          <w:lang w:val="en-US"/>
        </w:rPr>
        <w:t></w:t>
      </w:r>
      <w:r w:rsidRPr="00802599">
        <w:rPr>
          <w:rFonts w:hint="eastAsia"/>
          <w:lang w:val="en-US"/>
        </w:rPr>
        <w:t>оптичний</w:t>
      </w:r>
      <w:r w:rsidRPr="00802599">
        <w:rPr>
          <w:lang w:val="en-US"/>
        </w:rPr>
        <w:t></w:t>
      </w:r>
      <w:r w:rsidRPr="00802599">
        <w:rPr>
          <w:rFonts w:hint="eastAsia"/>
          <w:lang w:val="en-US"/>
        </w:rPr>
        <w:t>метод</w:t>
      </w:r>
      <w:r w:rsidRPr="00802599">
        <w:rPr>
          <w:lang w:val="en-US"/>
        </w:rPr>
        <w:t></w:t>
      </w:r>
      <w:r w:rsidRPr="00802599">
        <w:rPr>
          <w:rFonts w:hint="eastAsia"/>
          <w:lang w:val="en-US"/>
        </w:rPr>
        <w:t>експрес</w:t>
      </w:r>
      <w:r w:rsidRPr="00802599">
        <w:rPr>
          <w:lang w:val="en-US"/>
        </w:rPr>
        <w:t></w:t>
      </w:r>
      <w:r w:rsidRPr="00802599">
        <w:rPr>
          <w:rFonts w:hint="eastAsia"/>
          <w:lang w:val="en-US"/>
        </w:rPr>
        <w:t>оцінювання</w:t>
      </w:r>
      <w:r w:rsidRPr="00802599">
        <w:rPr>
          <w:lang w:val="en-US"/>
        </w:rPr>
        <w:t></w:t>
      </w:r>
      <w:r w:rsidRPr="00802599">
        <w:rPr>
          <w:rFonts w:hint="eastAsia"/>
          <w:lang w:val="en-US"/>
        </w:rPr>
        <w:t>максимальної</w:t>
      </w:r>
    </w:p>
    <w:p w:rsidR="00802599" w:rsidRPr="00802599" w:rsidRDefault="00802599" w:rsidP="00802599">
      <w:pPr>
        <w:rPr>
          <w:lang w:val="en-US"/>
        </w:rPr>
      </w:pPr>
      <w:r w:rsidRPr="00802599">
        <w:rPr>
          <w:rFonts w:hint="eastAsia"/>
          <w:lang w:val="en-US"/>
        </w:rPr>
        <w:t>температури</w:t>
      </w:r>
      <w:r w:rsidRPr="00802599">
        <w:rPr>
          <w:lang w:val="en-US"/>
        </w:rPr>
        <w:t></w:t>
      </w:r>
      <w:r w:rsidRPr="00802599">
        <w:rPr>
          <w:rFonts w:hint="eastAsia"/>
          <w:lang w:val="en-US"/>
        </w:rPr>
        <w:t>поверхневого</w:t>
      </w:r>
      <w:r w:rsidRPr="00802599">
        <w:rPr>
          <w:lang w:val="en-US"/>
        </w:rPr>
        <w:t></w:t>
      </w:r>
      <w:r w:rsidRPr="00802599">
        <w:rPr>
          <w:rFonts w:hint="eastAsia"/>
          <w:lang w:val="en-US"/>
        </w:rPr>
        <w:t>шару</w:t>
      </w:r>
      <w:r w:rsidRPr="00802599">
        <w:rPr>
          <w:lang w:val="en-US"/>
        </w:rPr>
        <w:t></w:t>
      </w:r>
      <w:r w:rsidRPr="00802599">
        <w:rPr>
          <w:lang w:val="en-US"/>
        </w:rPr>
        <w:t></w:t>
      </w:r>
      <w:r w:rsidRPr="00802599">
        <w:rPr>
          <w:rFonts w:hint="eastAsia"/>
          <w:lang w:val="en-US"/>
        </w:rPr>
        <w:t>нагрітого</w:t>
      </w:r>
      <w:r w:rsidRPr="00802599">
        <w:rPr>
          <w:lang w:val="en-US"/>
        </w:rPr>
        <w:t></w:t>
      </w:r>
      <w:r w:rsidRPr="00802599">
        <w:rPr>
          <w:rFonts w:hint="eastAsia"/>
          <w:lang w:val="en-US"/>
        </w:rPr>
        <w:t>імпульсним</w:t>
      </w:r>
      <w:r w:rsidRPr="00802599">
        <w:rPr>
          <w:lang w:val="en-US"/>
        </w:rPr>
        <w:t></w:t>
      </w:r>
      <w:r w:rsidRPr="00802599">
        <w:rPr>
          <w:rFonts w:hint="eastAsia"/>
          <w:lang w:val="en-US"/>
        </w:rPr>
        <w:t>лазерним</w:t>
      </w:r>
    </w:p>
    <w:p w:rsidR="00802599" w:rsidRPr="00802599" w:rsidRDefault="00802599" w:rsidP="00802599">
      <w:pPr>
        <w:rPr>
          <w:lang w:val="en-US"/>
        </w:rPr>
      </w:pPr>
      <w:r w:rsidRPr="00802599">
        <w:rPr>
          <w:rFonts w:hint="eastAsia"/>
          <w:lang w:val="en-US"/>
        </w:rPr>
        <w:t>випромінюванням</w:t>
      </w:r>
      <w:r w:rsidRPr="00802599">
        <w:rPr>
          <w:lang w:val="en-US"/>
        </w:rPr>
        <w:t></w:t>
      </w:r>
      <w:r w:rsidRPr="00802599">
        <w:rPr>
          <w:lang w:val="en-US"/>
        </w:rPr>
        <w:t></w:t>
      </w:r>
      <w:r w:rsidRPr="00802599">
        <w:rPr>
          <w:rFonts w:hint="eastAsia"/>
          <w:lang w:val="en-US"/>
        </w:rPr>
        <w:t>який</w:t>
      </w:r>
      <w:r w:rsidRPr="00802599">
        <w:rPr>
          <w:lang w:val="en-US"/>
        </w:rPr>
        <w:t></w:t>
      </w:r>
      <w:r w:rsidRPr="00802599">
        <w:rPr>
          <w:rFonts w:hint="eastAsia"/>
          <w:lang w:val="en-US"/>
        </w:rPr>
        <w:t>ґрунтується</w:t>
      </w:r>
      <w:r w:rsidRPr="00802599">
        <w:rPr>
          <w:lang w:val="en-US"/>
        </w:rPr>
        <w:t></w:t>
      </w:r>
      <w:r w:rsidRPr="00802599">
        <w:rPr>
          <w:rFonts w:hint="eastAsia"/>
          <w:lang w:val="en-US"/>
        </w:rPr>
        <w:t>на</w:t>
      </w:r>
      <w:r w:rsidRPr="00802599">
        <w:rPr>
          <w:lang w:val="en-US"/>
        </w:rPr>
        <w:t></w:t>
      </w:r>
      <w:r w:rsidRPr="00802599">
        <w:rPr>
          <w:rFonts w:hint="eastAsia"/>
          <w:lang w:val="en-US"/>
        </w:rPr>
        <w:t>залежності</w:t>
      </w:r>
      <w:r w:rsidRPr="00802599">
        <w:rPr>
          <w:lang w:val="en-US"/>
        </w:rPr>
        <w:t></w:t>
      </w:r>
      <w:r w:rsidRPr="00802599">
        <w:rPr>
          <w:rFonts w:hint="eastAsia"/>
          <w:lang w:val="en-US"/>
        </w:rPr>
        <w:t>інтегральної</w:t>
      </w:r>
      <w:r w:rsidRPr="00802599">
        <w:rPr>
          <w:lang w:val="en-US"/>
        </w:rPr>
        <w:t></w:t>
      </w:r>
      <w:r w:rsidRPr="00802599">
        <w:rPr>
          <w:lang w:val="en-US"/>
        </w:rPr>
        <w:t></w:t>
      </w:r>
      <w:r w:rsidRPr="00802599">
        <w:rPr>
          <w:rFonts w:hint="eastAsia"/>
          <w:lang w:val="en-US"/>
        </w:rPr>
        <w:t>по</w:t>
      </w:r>
    </w:p>
    <w:p w:rsidR="00802599" w:rsidRPr="00802599" w:rsidRDefault="00802599" w:rsidP="00802599">
      <w:pPr>
        <w:rPr>
          <w:lang w:val="en-US"/>
        </w:rPr>
      </w:pPr>
      <w:r w:rsidRPr="00802599">
        <w:rPr>
          <w:rFonts w:hint="eastAsia"/>
          <w:lang w:val="en-US"/>
        </w:rPr>
        <w:t>поверхні</w:t>
      </w:r>
      <w:r w:rsidRPr="00802599">
        <w:rPr>
          <w:lang w:val="en-US"/>
        </w:rPr>
        <w:t></w:t>
      </w:r>
      <w:r w:rsidRPr="00802599">
        <w:rPr>
          <w:rFonts w:hint="eastAsia"/>
          <w:lang w:val="en-US"/>
        </w:rPr>
        <w:t>зразка</w:t>
      </w:r>
      <w:r w:rsidRPr="00802599">
        <w:rPr>
          <w:lang w:val="en-US"/>
        </w:rPr>
        <w:t></w:t>
      </w:r>
      <w:r w:rsidRPr="00802599">
        <w:rPr>
          <w:lang w:val="en-US"/>
        </w:rPr>
        <w:t></w:t>
      </w:r>
      <w:r w:rsidRPr="00802599">
        <w:rPr>
          <w:rFonts w:hint="eastAsia"/>
          <w:lang w:val="en-US"/>
        </w:rPr>
        <w:t>енергії</w:t>
      </w:r>
      <w:r w:rsidRPr="00802599">
        <w:rPr>
          <w:lang w:val="en-US"/>
        </w:rPr>
        <w:t></w:t>
      </w:r>
      <w:r w:rsidRPr="00802599">
        <w:rPr>
          <w:rFonts w:hint="eastAsia"/>
          <w:lang w:val="en-US"/>
        </w:rPr>
        <w:t>імпульсу</w:t>
      </w:r>
      <w:r w:rsidRPr="00802599">
        <w:rPr>
          <w:lang w:val="en-US"/>
        </w:rPr>
        <w:t></w:t>
      </w:r>
      <w:r w:rsidRPr="00802599">
        <w:rPr>
          <w:rFonts w:hint="eastAsia"/>
          <w:lang w:val="en-US"/>
        </w:rPr>
        <w:t>індукованого</w:t>
      </w:r>
      <w:r w:rsidRPr="00802599">
        <w:rPr>
          <w:lang w:val="en-US"/>
        </w:rPr>
        <w:t></w:t>
      </w:r>
      <w:r w:rsidRPr="00802599">
        <w:rPr>
          <w:rFonts w:hint="eastAsia"/>
          <w:lang w:val="en-US"/>
        </w:rPr>
        <w:t>лазером</w:t>
      </w:r>
      <w:r w:rsidRPr="00802599">
        <w:rPr>
          <w:lang w:val="en-US"/>
        </w:rPr>
        <w:t></w:t>
      </w:r>
      <w:r w:rsidRPr="00802599">
        <w:rPr>
          <w:rFonts w:hint="eastAsia"/>
          <w:lang w:val="en-US"/>
        </w:rPr>
        <w:t>теплового</w:t>
      </w:r>
    </w:p>
    <w:p w:rsidR="00802599" w:rsidRPr="00802599" w:rsidRDefault="00802599" w:rsidP="00802599">
      <w:pPr>
        <w:rPr>
          <w:lang w:val="en-US"/>
        </w:rPr>
      </w:pPr>
      <w:r w:rsidRPr="00802599">
        <w:rPr>
          <w:rFonts w:hint="eastAsia"/>
          <w:lang w:val="en-US"/>
        </w:rPr>
        <w:t>випромінювання</w:t>
      </w:r>
      <w:r w:rsidRPr="00802599">
        <w:rPr>
          <w:lang w:val="en-US"/>
        </w:rPr>
        <w:t></w:t>
      </w:r>
      <w:r w:rsidRPr="00802599">
        <w:rPr>
          <w:lang w:val="en-US"/>
        </w:rPr>
        <w:t></w:t>
      </w:r>
      <w:r w:rsidRPr="00802599">
        <w:rPr>
          <w:rFonts w:hint="eastAsia"/>
          <w:lang w:val="en-US"/>
        </w:rPr>
        <w:t>на</w:t>
      </w:r>
      <w:r w:rsidRPr="00802599">
        <w:rPr>
          <w:lang w:val="en-US"/>
        </w:rPr>
        <w:t></w:t>
      </w:r>
      <w:r w:rsidRPr="00802599">
        <w:rPr>
          <w:rFonts w:hint="eastAsia"/>
          <w:lang w:val="en-US"/>
        </w:rPr>
        <w:t>фіксованій</w:t>
      </w:r>
      <w:r w:rsidRPr="00802599">
        <w:rPr>
          <w:lang w:val="en-US"/>
        </w:rPr>
        <w:t></w:t>
      </w:r>
      <w:r w:rsidRPr="00802599">
        <w:rPr>
          <w:rFonts w:hint="eastAsia"/>
          <w:lang w:val="en-US"/>
        </w:rPr>
        <w:t>довжині</w:t>
      </w:r>
      <w:r w:rsidRPr="00802599">
        <w:rPr>
          <w:lang w:val="en-US"/>
        </w:rPr>
        <w:t></w:t>
      </w:r>
      <w:r w:rsidRPr="00802599">
        <w:rPr>
          <w:rFonts w:hint="eastAsia"/>
          <w:lang w:val="en-US"/>
        </w:rPr>
        <w:t>хвилі</w:t>
      </w:r>
      <w:r w:rsidRPr="00802599">
        <w:rPr>
          <w:lang w:val="en-US"/>
        </w:rPr>
        <w:t></w:t>
      </w:r>
      <w:r w:rsidRPr="00802599">
        <w:rPr>
          <w:rFonts w:hint="eastAsia"/>
          <w:lang w:val="en-US"/>
        </w:rPr>
        <w:t>і</w:t>
      </w:r>
      <w:r w:rsidRPr="00802599">
        <w:rPr>
          <w:lang w:val="en-US"/>
        </w:rPr>
        <w:t></w:t>
      </w:r>
      <w:r w:rsidRPr="00802599">
        <w:rPr>
          <w:rFonts w:hint="eastAsia"/>
          <w:lang w:val="en-US"/>
        </w:rPr>
        <w:t>при</w:t>
      </w:r>
      <w:r w:rsidRPr="00802599">
        <w:rPr>
          <w:lang w:val="en-US"/>
        </w:rPr>
        <w:t></w:t>
      </w:r>
      <w:r w:rsidRPr="00802599">
        <w:rPr>
          <w:rFonts w:hint="eastAsia"/>
          <w:lang w:val="en-US"/>
        </w:rPr>
        <w:t>фіксованій</w:t>
      </w:r>
      <w:r w:rsidRPr="00802599">
        <w:rPr>
          <w:lang w:val="en-US"/>
        </w:rPr>
        <w:t></w:t>
      </w:r>
      <w:r w:rsidRPr="00802599">
        <w:rPr>
          <w:rFonts w:hint="eastAsia"/>
          <w:lang w:val="en-US"/>
        </w:rPr>
        <w:t>густині</w:t>
      </w:r>
    </w:p>
    <w:p w:rsidR="00802599" w:rsidRPr="00802599" w:rsidRDefault="00802599" w:rsidP="00802599">
      <w:pPr>
        <w:rPr>
          <w:lang w:val="en-US"/>
        </w:rPr>
      </w:pPr>
      <w:r w:rsidRPr="00802599">
        <w:rPr>
          <w:rFonts w:hint="eastAsia"/>
          <w:lang w:val="en-US"/>
        </w:rPr>
        <w:t>потужності</w:t>
      </w:r>
      <w:r w:rsidRPr="00802599">
        <w:rPr>
          <w:lang w:val="en-US"/>
        </w:rPr>
        <w:t></w:t>
      </w:r>
      <w:r w:rsidRPr="00802599">
        <w:rPr>
          <w:rFonts w:hint="eastAsia"/>
          <w:lang w:val="en-US"/>
        </w:rPr>
        <w:t>лазерного</w:t>
      </w:r>
      <w:r w:rsidRPr="00802599">
        <w:rPr>
          <w:lang w:val="en-US"/>
        </w:rPr>
        <w:t></w:t>
      </w:r>
      <w:r w:rsidRPr="00802599">
        <w:rPr>
          <w:rFonts w:hint="eastAsia"/>
          <w:lang w:val="en-US"/>
        </w:rPr>
        <w:t>випромінювання</w:t>
      </w:r>
      <w:r w:rsidRPr="00802599">
        <w:rPr>
          <w:lang w:val="en-US"/>
        </w:rPr>
        <w:t></w:t>
      </w:r>
      <w:r w:rsidRPr="00802599">
        <w:rPr>
          <w:lang w:val="en-US"/>
        </w:rPr>
        <w:t></w:t>
      </w:r>
      <w:r w:rsidRPr="00802599">
        <w:rPr>
          <w:rFonts w:hint="eastAsia"/>
          <w:lang w:val="en-US"/>
        </w:rPr>
        <w:t>від</w:t>
      </w:r>
      <w:r w:rsidRPr="00802599">
        <w:rPr>
          <w:lang w:val="en-US"/>
        </w:rPr>
        <w:t></w:t>
      </w:r>
      <w:r w:rsidRPr="00802599">
        <w:rPr>
          <w:rFonts w:hint="eastAsia"/>
          <w:lang w:val="en-US"/>
        </w:rPr>
        <w:t>початкової</w:t>
      </w:r>
      <w:r w:rsidRPr="00802599">
        <w:rPr>
          <w:lang w:val="en-US"/>
        </w:rPr>
        <w:t></w:t>
      </w:r>
      <w:r w:rsidRPr="00802599">
        <w:rPr>
          <w:rFonts w:hint="eastAsia"/>
          <w:lang w:val="en-US"/>
        </w:rPr>
        <w:t>температури</w:t>
      </w:r>
    </w:p>
    <w:p w:rsidR="00802599" w:rsidRPr="00802599" w:rsidRDefault="00802599" w:rsidP="00802599">
      <w:pPr>
        <w:rPr>
          <w:lang w:val="en-US"/>
        </w:rPr>
      </w:pPr>
      <w:r w:rsidRPr="00802599">
        <w:rPr>
          <w:rFonts w:hint="eastAsia"/>
          <w:lang w:val="en-US"/>
        </w:rPr>
        <w:t>поверхні</w:t>
      </w:r>
      <w:r w:rsidRPr="00802599">
        <w:rPr>
          <w:lang w:val="en-US"/>
        </w:rPr>
        <w:t></w:t>
      </w:r>
    </w:p>
    <w:p w:rsidR="00802599" w:rsidRPr="00802599" w:rsidRDefault="00802599" w:rsidP="00802599">
      <w:pPr>
        <w:rPr>
          <w:lang w:val="en-US"/>
        </w:rPr>
      </w:pPr>
      <w:r w:rsidRPr="00802599">
        <w:rPr>
          <w:lang w:val="en-US"/>
        </w:rPr>
        <w:t></w:t>
      </w:r>
      <w:r w:rsidRPr="00802599">
        <w:rPr>
          <w:lang w:val="en-US"/>
        </w:rPr>
        <w:t></w:t>
      </w:r>
      <w:r w:rsidRPr="00802599">
        <w:rPr>
          <w:lang w:val="en-US"/>
        </w:rPr>
        <w:t></w:t>
      </w:r>
      <w:r w:rsidRPr="00802599">
        <w:rPr>
          <w:rFonts w:hint="eastAsia"/>
          <w:lang w:val="en-US"/>
        </w:rPr>
        <w:t>У</w:t>
      </w:r>
      <w:r w:rsidRPr="00802599">
        <w:rPr>
          <w:lang w:val="en-US"/>
        </w:rPr>
        <w:t></w:t>
      </w:r>
      <w:r w:rsidRPr="00802599">
        <w:rPr>
          <w:rFonts w:hint="eastAsia"/>
          <w:lang w:val="en-US"/>
        </w:rPr>
        <w:t>прозорих</w:t>
      </w:r>
      <w:r w:rsidRPr="00802599">
        <w:rPr>
          <w:lang w:val="en-US"/>
        </w:rPr>
        <w:t></w:t>
      </w:r>
      <w:r w:rsidRPr="00802599">
        <w:rPr>
          <w:rFonts w:hint="eastAsia"/>
          <w:lang w:val="en-US"/>
        </w:rPr>
        <w:t>полімерах</w:t>
      </w:r>
      <w:r w:rsidRPr="00802599">
        <w:rPr>
          <w:lang w:val="en-US"/>
        </w:rPr>
        <w:t></w:t>
      </w:r>
      <w:r w:rsidRPr="00802599">
        <w:rPr>
          <w:lang w:val="en-US"/>
        </w:rPr>
        <w:t></w:t>
      </w:r>
      <w:r w:rsidRPr="00802599">
        <w:rPr>
          <w:rFonts w:hint="eastAsia"/>
          <w:lang w:val="en-US"/>
        </w:rPr>
        <w:t>активованих</w:t>
      </w:r>
      <w:r w:rsidRPr="00802599">
        <w:rPr>
          <w:lang w:val="en-US"/>
        </w:rPr>
        <w:t></w:t>
      </w:r>
      <w:r w:rsidRPr="00802599">
        <w:rPr>
          <w:rFonts w:hint="eastAsia"/>
          <w:lang w:val="en-US"/>
        </w:rPr>
        <w:t>світлопоглинальними</w:t>
      </w:r>
    </w:p>
    <w:p w:rsidR="00802599" w:rsidRPr="00802599" w:rsidRDefault="00802599" w:rsidP="00802599">
      <w:pPr>
        <w:rPr>
          <w:lang w:val="en-US"/>
        </w:rPr>
      </w:pPr>
      <w:r w:rsidRPr="00802599">
        <w:rPr>
          <w:rFonts w:hint="eastAsia"/>
          <w:lang w:val="en-US"/>
        </w:rPr>
        <w:t>мікрочастинками</w:t>
      </w:r>
      <w:r w:rsidRPr="00802599">
        <w:rPr>
          <w:lang w:val="en-US"/>
        </w:rPr>
        <w:t></w:t>
      </w:r>
      <w:r w:rsidRPr="00802599">
        <w:rPr>
          <w:lang w:val="en-US"/>
        </w:rPr>
        <w:t></w:t>
      </w:r>
      <w:r w:rsidRPr="00802599">
        <w:rPr>
          <w:rFonts w:hint="eastAsia"/>
          <w:lang w:val="en-US"/>
        </w:rPr>
        <w:t>можливе</w:t>
      </w:r>
      <w:r w:rsidRPr="00802599">
        <w:rPr>
          <w:lang w:val="en-US"/>
        </w:rPr>
        <w:t></w:t>
      </w:r>
      <w:r w:rsidRPr="00802599">
        <w:rPr>
          <w:rFonts w:hint="eastAsia"/>
          <w:lang w:val="en-US"/>
        </w:rPr>
        <w:t>утворення</w:t>
      </w:r>
      <w:r w:rsidRPr="00802599">
        <w:rPr>
          <w:lang w:val="en-US"/>
        </w:rPr>
        <w:t></w:t>
      </w:r>
      <w:r w:rsidRPr="00802599">
        <w:rPr>
          <w:rFonts w:hint="eastAsia"/>
          <w:lang w:val="en-US"/>
        </w:rPr>
        <w:t>світлих</w:t>
      </w:r>
      <w:r w:rsidRPr="00802599">
        <w:rPr>
          <w:lang w:val="en-US"/>
        </w:rPr>
        <w:t></w:t>
      </w:r>
      <w:r w:rsidRPr="00802599">
        <w:rPr>
          <w:lang w:val="en-US"/>
        </w:rPr>
        <w:t></w:t>
      </w:r>
      <w:r w:rsidRPr="00802599">
        <w:rPr>
          <w:rFonts w:hint="eastAsia"/>
          <w:lang w:val="en-US"/>
        </w:rPr>
        <w:t>бульбашки</w:t>
      </w:r>
      <w:r w:rsidRPr="00802599">
        <w:rPr>
          <w:lang w:val="en-US"/>
        </w:rPr>
        <w:t></w:t>
      </w:r>
      <w:r w:rsidRPr="00802599">
        <w:rPr>
          <w:lang w:val="en-US"/>
        </w:rPr>
        <w:t></w:t>
      </w:r>
      <w:r w:rsidRPr="00802599">
        <w:rPr>
          <w:rFonts w:hint="eastAsia"/>
          <w:lang w:val="en-US"/>
        </w:rPr>
        <w:t>наповнені</w:t>
      </w:r>
    </w:p>
    <w:p w:rsidR="00802599" w:rsidRPr="00802599" w:rsidRDefault="00802599" w:rsidP="00802599">
      <w:pPr>
        <w:rPr>
          <w:lang w:val="en-US"/>
        </w:rPr>
      </w:pPr>
      <w:r w:rsidRPr="00802599">
        <w:rPr>
          <w:rFonts w:hint="eastAsia"/>
          <w:lang w:val="en-US"/>
        </w:rPr>
        <w:t>піролітичними</w:t>
      </w:r>
      <w:r w:rsidRPr="00802599">
        <w:rPr>
          <w:lang w:val="en-US"/>
        </w:rPr>
        <w:t></w:t>
      </w:r>
      <w:r w:rsidRPr="00802599">
        <w:rPr>
          <w:rFonts w:hint="eastAsia"/>
          <w:lang w:val="en-US"/>
        </w:rPr>
        <w:t>газами</w:t>
      </w:r>
      <w:r w:rsidRPr="00802599">
        <w:rPr>
          <w:lang w:val="en-US"/>
        </w:rPr>
        <w:t></w:t>
      </w:r>
      <w:r w:rsidRPr="00802599">
        <w:rPr>
          <w:lang w:val="en-US"/>
        </w:rPr>
        <w:t></w:t>
      </w:r>
      <w:r w:rsidRPr="00802599">
        <w:rPr>
          <w:rFonts w:hint="eastAsia"/>
          <w:lang w:val="en-US"/>
        </w:rPr>
        <w:t>та</w:t>
      </w:r>
      <w:r w:rsidRPr="00802599">
        <w:rPr>
          <w:lang w:val="en-US"/>
        </w:rPr>
        <w:t></w:t>
      </w:r>
      <w:r w:rsidRPr="00802599">
        <w:rPr>
          <w:rFonts w:hint="eastAsia"/>
          <w:lang w:val="en-US"/>
        </w:rPr>
        <w:t>темних</w:t>
      </w:r>
      <w:r w:rsidRPr="00802599">
        <w:rPr>
          <w:lang w:val="en-US"/>
        </w:rPr>
        <w:t></w:t>
      </w:r>
      <w:r w:rsidRPr="00802599">
        <w:rPr>
          <w:lang w:val="en-US"/>
        </w:rPr>
        <w:t></w:t>
      </w:r>
      <w:r w:rsidRPr="00802599">
        <w:rPr>
          <w:rFonts w:hint="eastAsia"/>
          <w:lang w:val="en-US"/>
        </w:rPr>
        <w:t>продукти</w:t>
      </w:r>
      <w:r w:rsidRPr="00802599">
        <w:rPr>
          <w:lang w:val="en-US"/>
        </w:rPr>
        <w:t></w:t>
      </w:r>
      <w:r w:rsidRPr="00802599">
        <w:rPr>
          <w:rFonts w:hint="eastAsia"/>
          <w:lang w:val="en-US"/>
        </w:rPr>
        <w:t>карбонізації</w:t>
      </w:r>
      <w:r w:rsidRPr="00802599">
        <w:rPr>
          <w:lang w:val="en-US"/>
        </w:rPr>
        <w:t></w:t>
      </w:r>
      <w:r w:rsidRPr="00802599">
        <w:rPr>
          <w:lang w:val="en-US"/>
        </w:rPr>
        <w:t></w:t>
      </w:r>
      <w:r w:rsidRPr="00802599">
        <w:rPr>
          <w:rFonts w:hint="eastAsia"/>
          <w:lang w:val="en-US"/>
        </w:rPr>
        <w:t>індукованих</w:t>
      </w:r>
    </w:p>
    <w:p w:rsidR="00802599" w:rsidRPr="00802599" w:rsidRDefault="00802599" w:rsidP="00802599">
      <w:pPr>
        <w:rPr>
          <w:lang w:val="en-US"/>
        </w:rPr>
      </w:pPr>
      <w:r w:rsidRPr="00802599">
        <w:rPr>
          <w:rFonts w:hint="eastAsia"/>
          <w:lang w:val="en-US"/>
        </w:rPr>
        <w:t>лазером</w:t>
      </w:r>
      <w:r w:rsidRPr="00802599">
        <w:rPr>
          <w:lang w:val="en-US"/>
        </w:rPr>
        <w:t></w:t>
      </w:r>
      <w:r w:rsidRPr="00802599">
        <w:rPr>
          <w:rFonts w:hint="eastAsia"/>
          <w:lang w:val="en-US"/>
        </w:rPr>
        <w:t>міток</w:t>
      </w:r>
      <w:r w:rsidRPr="00802599">
        <w:rPr>
          <w:lang w:val="en-US"/>
        </w:rPr>
        <w:t></w:t>
      </w:r>
      <w:r w:rsidRPr="00802599">
        <w:rPr>
          <w:rFonts w:hint="eastAsia"/>
          <w:lang w:val="en-US"/>
        </w:rPr>
        <w:t>залежно</w:t>
      </w:r>
      <w:r w:rsidRPr="00802599">
        <w:rPr>
          <w:lang w:val="en-US"/>
        </w:rPr>
        <w:t></w:t>
      </w:r>
      <w:r w:rsidRPr="00802599">
        <w:rPr>
          <w:rFonts w:hint="eastAsia"/>
          <w:lang w:val="en-US"/>
        </w:rPr>
        <w:t>від</w:t>
      </w:r>
      <w:r w:rsidRPr="00802599">
        <w:rPr>
          <w:lang w:val="en-US"/>
        </w:rPr>
        <w:t></w:t>
      </w:r>
      <w:r w:rsidRPr="00802599">
        <w:rPr>
          <w:rFonts w:hint="eastAsia"/>
          <w:lang w:val="en-US"/>
        </w:rPr>
        <w:t>густини</w:t>
      </w:r>
      <w:r w:rsidRPr="00802599">
        <w:rPr>
          <w:lang w:val="en-US"/>
        </w:rPr>
        <w:t></w:t>
      </w:r>
      <w:r w:rsidRPr="00802599">
        <w:rPr>
          <w:rFonts w:hint="eastAsia"/>
          <w:lang w:val="en-US"/>
        </w:rPr>
        <w:t>потужності</w:t>
      </w:r>
      <w:r w:rsidRPr="00802599">
        <w:rPr>
          <w:lang w:val="en-US"/>
        </w:rPr>
        <w:t></w:t>
      </w:r>
      <w:r w:rsidRPr="00802599">
        <w:rPr>
          <w:rFonts w:hint="eastAsia"/>
          <w:lang w:val="en-US"/>
        </w:rPr>
        <w:t>лазерних</w:t>
      </w:r>
      <w:r w:rsidRPr="00802599">
        <w:rPr>
          <w:lang w:val="en-US"/>
        </w:rPr>
        <w:t></w:t>
      </w:r>
      <w:r w:rsidRPr="00802599">
        <w:rPr>
          <w:rFonts w:hint="eastAsia"/>
          <w:lang w:val="en-US"/>
        </w:rPr>
        <w:t>імпульсів</w:t>
      </w:r>
      <w:r w:rsidRPr="00802599">
        <w:rPr>
          <w:lang w:val="en-US"/>
        </w:rPr>
        <w:t></w:t>
      </w:r>
      <w:r w:rsidRPr="00802599">
        <w:rPr>
          <w:rFonts w:hint="eastAsia"/>
          <w:lang w:val="en-US"/>
        </w:rPr>
        <w:t>та</w:t>
      </w:r>
    </w:p>
    <w:p w:rsidR="00802599" w:rsidRPr="00802599" w:rsidRDefault="00802599" w:rsidP="00802599">
      <w:pPr>
        <w:rPr>
          <w:lang w:val="en-US"/>
        </w:rPr>
      </w:pPr>
      <w:r w:rsidRPr="00802599">
        <w:rPr>
          <w:rFonts w:hint="eastAsia"/>
          <w:lang w:val="en-US"/>
        </w:rPr>
        <w:t>в’язкості</w:t>
      </w:r>
      <w:r w:rsidRPr="00802599">
        <w:rPr>
          <w:lang w:val="en-US"/>
        </w:rPr>
        <w:t></w:t>
      </w:r>
      <w:r w:rsidRPr="00802599">
        <w:rPr>
          <w:rFonts w:hint="eastAsia"/>
          <w:lang w:val="en-US"/>
        </w:rPr>
        <w:t>полімеру</w:t>
      </w:r>
    </w:p>
    <w:sectPr w:rsidR="00802599" w:rsidRPr="0080259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802599" w:rsidRPr="00802599">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62112-5115-433E-8024-6FBDC9AB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17</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2022-04-20T08:39:00Z</dcterms:created>
  <dcterms:modified xsi:type="dcterms:W3CDTF">2022-04-20T19:48:00Z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