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AB15A"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Дрозжина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Клара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Сергеевна</w:t>
      </w:r>
      <w:r w:rsidRPr="000F0946">
        <w:rPr>
          <w:rFonts w:ascii="Helvetica" w:hAnsi="Helvetica" w:cs="Helvetica"/>
          <w:b/>
          <w:bCs/>
          <w:color w:val="222222"/>
          <w:sz w:val="21"/>
          <w:szCs w:val="21"/>
        </w:rPr>
        <w:t>.</w:t>
      </w:r>
    </w:p>
    <w:p w14:paraId="5612BDE8"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Хищные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биотические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связи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рациональное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использование</w:t>
      </w:r>
      <w:r w:rsidRPr="000F0946">
        <w:rPr>
          <w:rFonts w:ascii="Helvetica" w:hAnsi="Helvetica" w:cs="Helvetica"/>
          <w:b/>
          <w:bCs/>
          <w:color w:val="222222"/>
          <w:sz w:val="21"/>
          <w:szCs w:val="21"/>
        </w:rPr>
        <w:t xml:space="preserve"> : </w:t>
      </w:r>
      <w:r w:rsidRPr="000F0946">
        <w:rPr>
          <w:rFonts w:ascii="Helvetica" w:hAnsi="Helvetica" w:cs="Helvetica" w:hint="eastAsia"/>
          <w:b/>
          <w:bCs/>
          <w:color w:val="222222"/>
          <w:sz w:val="21"/>
          <w:szCs w:val="21"/>
        </w:rPr>
        <w:t>диссертация</w:t>
      </w:r>
      <w:r w:rsidRPr="000F0946">
        <w:rPr>
          <w:rFonts w:ascii="Helvetica" w:hAnsi="Helvetica" w:cs="Helvetica"/>
          <w:b/>
          <w:bCs/>
          <w:color w:val="222222"/>
          <w:sz w:val="21"/>
          <w:szCs w:val="21"/>
        </w:rPr>
        <w:t xml:space="preserve"> ... </w:t>
      </w:r>
      <w:r w:rsidRPr="000F0946">
        <w:rPr>
          <w:rFonts w:ascii="Helvetica" w:hAnsi="Helvetica" w:cs="Helvetica" w:hint="eastAsia"/>
          <w:b/>
          <w:bCs/>
          <w:color w:val="222222"/>
          <w:sz w:val="21"/>
          <w:szCs w:val="21"/>
        </w:rPr>
        <w:t>кандидата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биологических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наук</w:t>
      </w:r>
      <w:r w:rsidRPr="000F0946">
        <w:rPr>
          <w:rFonts w:ascii="Helvetica" w:hAnsi="Helvetica" w:cs="Helvetica"/>
          <w:b/>
          <w:bCs/>
          <w:color w:val="222222"/>
          <w:sz w:val="21"/>
          <w:szCs w:val="21"/>
        </w:rPr>
        <w:t xml:space="preserve"> : 03.00.10. - </w:t>
      </w:r>
      <w:r w:rsidRPr="000F0946">
        <w:rPr>
          <w:rFonts w:ascii="Helvetica" w:hAnsi="Helvetica" w:cs="Helvetica" w:hint="eastAsia"/>
          <w:b/>
          <w:bCs/>
          <w:color w:val="222222"/>
          <w:sz w:val="21"/>
          <w:szCs w:val="21"/>
        </w:rPr>
        <w:t>Ленинград</w:t>
      </w:r>
      <w:r w:rsidRPr="000F0946">
        <w:rPr>
          <w:rFonts w:ascii="Helvetica" w:hAnsi="Helvetica" w:cs="Helvetica"/>
          <w:b/>
          <w:bCs/>
          <w:color w:val="222222"/>
          <w:sz w:val="21"/>
          <w:szCs w:val="21"/>
        </w:rPr>
        <w:t xml:space="preserve">, 1984. - 280 </w:t>
      </w:r>
      <w:proofErr w:type="gramStart"/>
      <w:r w:rsidRPr="000F0946">
        <w:rPr>
          <w:rFonts w:ascii="Helvetica" w:hAnsi="Helvetica" w:cs="Helvetica" w:hint="eastAsia"/>
          <w:b/>
          <w:bCs/>
          <w:color w:val="222222"/>
          <w:sz w:val="21"/>
          <w:szCs w:val="21"/>
        </w:rPr>
        <w:t>с</w:t>
      </w:r>
      <w:r w:rsidRPr="000F0946">
        <w:rPr>
          <w:rFonts w:ascii="Helvetica" w:hAnsi="Helvetica" w:cs="Helvetica"/>
          <w:b/>
          <w:bCs/>
          <w:color w:val="222222"/>
          <w:sz w:val="21"/>
          <w:szCs w:val="21"/>
        </w:rPr>
        <w:t>. :</w:t>
      </w:r>
      <w:proofErr w:type="gramEnd"/>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ил</w:t>
      </w:r>
      <w:r w:rsidRPr="000F0946">
        <w:rPr>
          <w:rFonts w:ascii="Helvetica" w:hAnsi="Helvetica" w:cs="Helvetica"/>
          <w:b/>
          <w:bCs/>
          <w:color w:val="222222"/>
          <w:sz w:val="21"/>
          <w:szCs w:val="21"/>
        </w:rPr>
        <w:t>.</w:t>
      </w:r>
    </w:p>
    <w:p w14:paraId="280C62FF"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больше</w:t>
      </w:r>
    </w:p>
    <w:p w14:paraId="7E3E91D2"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Цитаты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из</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текста</w:t>
      </w:r>
      <w:r w:rsidRPr="000F0946">
        <w:rPr>
          <w:rFonts w:ascii="Helvetica" w:hAnsi="Helvetica" w:cs="Helvetica"/>
          <w:b/>
          <w:bCs/>
          <w:color w:val="222222"/>
          <w:sz w:val="21"/>
          <w:szCs w:val="21"/>
        </w:rPr>
        <w:t>:</w:t>
      </w:r>
    </w:p>
    <w:p w14:paraId="416D268A"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стр</w:t>
      </w:r>
      <w:r w:rsidRPr="000F0946">
        <w:rPr>
          <w:rFonts w:ascii="Helvetica" w:hAnsi="Helvetica" w:cs="Helvetica"/>
          <w:b/>
          <w:bCs/>
          <w:color w:val="222222"/>
          <w:sz w:val="21"/>
          <w:szCs w:val="21"/>
        </w:rPr>
        <w:t>. 1</w:t>
      </w:r>
    </w:p>
    <w:p w14:paraId="136C62B6"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НАУЧНО</w:t>
      </w:r>
      <w:r w:rsidRPr="000F0946">
        <w:rPr>
          <w:rFonts w:ascii="Helvetica" w:hAnsi="Helvetica" w:cs="Helvetica"/>
          <w:b/>
          <w:bCs/>
          <w:color w:val="222222"/>
          <w:sz w:val="21"/>
          <w:szCs w:val="21"/>
        </w:rPr>
        <w:t>-</w:t>
      </w:r>
      <w:r w:rsidRPr="000F0946">
        <w:rPr>
          <w:rFonts w:ascii="Helvetica" w:hAnsi="Helvetica" w:cs="Helvetica" w:hint="eastAsia"/>
          <w:b/>
          <w:bCs/>
          <w:color w:val="222222"/>
          <w:sz w:val="21"/>
          <w:szCs w:val="21"/>
        </w:rPr>
        <w:t>ПРОИЗВОДСТВЕННОГО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ОБЪЕДИНЕНИЯ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ПРО</w:t>
      </w:r>
      <w:r w:rsidRPr="000F0946">
        <w:rPr>
          <w:rFonts w:ascii="Helvetica" w:hAnsi="Helvetica" w:cs="Helvetica"/>
          <w:b/>
          <w:bCs/>
          <w:color w:val="222222"/>
          <w:sz w:val="21"/>
          <w:szCs w:val="21"/>
        </w:rPr>
        <w:t>1</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1</w:t>
      </w:r>
      <w:r w:rsidRPr="000F0946">
        <w:rPr>
          <w:rFonts w:ascii="Helvetica" w:hAnsi="Helvetica" w:cs="Helvetica" w:hint="eastAsia"/>
          <w:b/>
          <w:bCs/>
          <w:color w:val="222222"/>
          <w:sz w:val="21"/>
          <w:szCs w:val="21"/>
        </w:rPr>
        <w:t>ЫШЛЕННО</w:t>
      </w:r>
      <w:r w:rsidRPr="000F0946">
        <w:rPr>
          <w:rFonts w:ascii="Helvetica" w:hAnsi="Helvetica" w:cs="Helvetica"/>
          <w:b/>
          <w:bCs/>
          <w:color w:val="222222"/>
          <w:sz w:val="21"/>
          <w:szCs w:val="21"/>
        </w:rPr>
        <w:t>1^1</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ТЕПЖВОДНОРД</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РЫБОВОДСТВУ</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ГосНИОРХ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НПО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про</w:t>
      </w:r>
      <w:r w:rsidRPr="000F0946">
        <w:rPr>
          <w:rFonts w:ascii="Helvetica" w:hAnsi="Helvetica" w:cs="Helvetica"/>
          <w:b/>
          <w:bCs/>
          <w:color w:val="222222"/>
          <w:sz w:val="21"/>
          <w:szCs w:val="21"/>
        </w:rPr>
        <w:t>]^1</w:t>
      </w:r>
      <w:r w:rsidRPr="000F0946">
        <w:rPr>
          <w:rFonts w:ascii="Helvetica" w:hAnsi="Helvetica" w:cs="Helvetica" w:hint="eastAsia"/>
          <w:b/>
          <w:bCs/>
          <w:color w:val="222222"/>
          <w:sz w:val="21"/>
          <w:szCs w:val="21"/>
        </w:rPr>
        <w:t>рыбвод</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правах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рукописи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ДЮЗЕИНА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Клара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Сергеевна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УДК</w:t>
      </w:r>
      <w:r w:rsidRPr="000F0946">
        <w:rPr>
          <w:rFonts w:ascii="Helvetica" w:hAnsi="Helvetica" w:cs="Helvetica"/>
          <w:b/>
          <w:bCs/>
          <w:color w:val="222222"/>
          <w:sz w:val="21"/>
          <w:szCs w:val="21"/>
        </w:rPr>
        <w:t xml:space="preserve"> 5 9 7 . 0 / 5 - 1 1 </w:t>
      </w:r>
      <w:r w:rsidRPr="000F0946">
        <w:rPr>
          <w:rFonts w:ascii="Helvetica" w:hAnsi="Helvetica" w:cs="Helvetica" w:hint="eastAsia"/>
          <w:b/>
          <w:bCs/>
          <w:color w:val="222222"/>
          <w:sz w:val="21"/>
          <w:szCs w:val="21"/>
        </w:rPr>
        <w:t>ХИЩНЫЕ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БИОТШЕСКИЕ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СВЯЗИ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РАЦИОНАЛЬНОЕ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ИСПОЛЬЗОВАНИЕ</w:t>
      </w:r>
      <w:r w:rsidRPr="000F0946">
        <w:rPr>
          <w:rFonts w:ascii="Helvetica" w:hAnsi="Helvetica" w:cs="Helvetica"/>
          <w:b/>
          <w:bCs/>
          <w:color w:val="222222"/>
          <w:sz w:val="21"/>
          <w:szCs w:val="21"/>
        </w:rPr>
        <w:t xml:space="preserve"> 0 3.00.10 </w:t>
      </w:r>
      <w:r w:rsidRPr="000F0946">
        <w:rPr>
          <w:rFonts w:ascii="Helvetica" w:hAnsi="Helvetica" w:cs="Helvetica" w:hint="eastAsia"/>
          <w:b/>
          <w:bCs/>
          <w:color w:val="222222"/>
          <w:sz w:val="21"/>
          <w:szCs w:val="21"/>
        </w:rPr>
        <w:t>Д</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т</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ц</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соискание</w:t>
      </w:r>
    </w:p>
    <w:p w14:paraId="4013AD25"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стр</w:t>
      </w:r>
      <w:r w:rsidRPr="000F0946">
        <w:rPr>
          <w:rFonts w:ascii="Helvetica" w:hAnsi="Helvetica" w:cs="Helvetica"/>
          <w:b/>
          <w:bCs/>
          <w:color w:val="222222"/>
          <w:sz w:val="21"/>
          <w:szCs w:val="21"/>
        </w:rPr>
        <w:t>. 2</w:t>
      </w:r>
    </w:p>
    <w:p w14:paraId="4DE633CA"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пищей</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112 121 134 138 138 156 161 178 178 . . . 186 191 196 197 199 2</w:t>
      </w:r>
      <w:r w:rsidRPr="000F0946">
        <w:rPr>
          <w:rFonts w:ascii="Helvetica" w:hAnsi="Helvetica" w:cs="Helvetica" w:hint="eastAsia"/>
          <w:b/>
          <w:bCs/>
          <w:color w:val="222222"/>
          <w:sz w:val="21"/>
          <w:szCs w:val="21"/>
        </w:rPr>
        <w:t>Е</w:t>
      </w:r>
      <w:r w:rsidRPr="000F0946">
        <w:rPr>
          <w:rFonts w:ascii="Helvetica" w:hAnsi="Helvetica" w:cs="Helvetica"/>
          <w:b/>
          <w:bCs/>
          <w:color w:val="222222"/>
          <w:sz w:val="21"/>
          <w:szCs w:val="21"/>
        </w:rPr>
        <w:t xml:space="preserve">9 </w:t>
      </w:r>
      <w:r w:rsidRPr="000F0946">
        <w:rPr>
          <w:rFonts w:ascii="Helvetica" w:hAnsi="Helvetica" w:cs="Helvetica" w:hint="eastAsia"/>
          <w:b/>
          <w:bCs/>
          <w:color w:val="222222"/>
          <w:sz w:val="21"/>
          <w:szCs w:val="21"/>
        </w:rPr>
        <w:t>РОСТ</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ПОШВОЕ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СОЗРЕВАНИЕ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ПЛОДОВИТОСТЬ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Щ</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 xml:space="preserve"> 1. 2. 3. </w:t>
      </w:r>
      <w:r w:rsidRPr="000F0946">
        <w:rPr>
          <w:rFonts w:ascii="Helvetica" w:hAnsi="Helvetica" w:cs="Helvetica" w:hint="eastAsia"/>
          <w:b/>
          <w:bCs/>
          <w:color w:val="222222"/>
          <w:sz w:val="21"/>
          <w:szCs w:val="21"/>
        </w:rPr>
        <w:t>Темп</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роста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Половое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созревание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Плодовитость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proofErr w:type="gramStart"/>
      <w:r w:rsidRPr="000F0946">
        <w:rPr>
          <w:rFonts w:ascii="Helvetica" w:hAnsi="Helvetica" w:cs="Helvetica"/>
          <w:b/>
          <w:bCs/>
          <w:color w:val="222222"/>
          <w:sz w:val="21"/>
          <w:szCs w:val="21"/>
        </w:rPr>
        <w:t>. . . .</w:t>
      </w:r>
      <w:proofErr w:type="gramEnd"/>
      <w:r w:rsidRPr="000F0946">
        <w:rPr>
          <w:rFonts w:ascii="Helvetica" w:hAnsi="Helvetica" w:cs="Helvetica"/>
          <w:b/>
          <w:bCs/>
          <w:color w:val="222222"/>
          <w:sz w:val="21"/>
          <w:szCs w:val="21"/>
        </w:rPr>
        <w:t xml:space="preserve"> . </w:t>
      </w: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 xml:space="preserve"> 1 . </w:t>
      </w:r>
      <w:r w:rsidRPr="000F0946">
        <w:rPr>
          <w:rFonts w:ascii="Helvetica" w:hAnsi="Helvetica" w:cs="Helvetica" w:hint="eastAsia"/>
          <w:b/>
          <w:bCs/>
          <w:color w:val="222222"/>
          <w:sz w:val="21"/>
          <w:szCs w:val="21"/>
        </w:rPr>
        <w:t>ПИЩЕВЫЕ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ВЗАИШОТНОШЕНИЯ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Щ</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РАЦЮНАЛЬНОЕ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ИСШЛЬЗОВАНИЕ</w:t>
      </w:r>
      <w:r w:rsidRPr="000F0946">
        <w:rPr>
          <w:rFonts w:ascii="Helvetica" w:hAnsi="Helvetica" w:cs="Helvetica"/>
          <w:b/>
          <w:bCs/>
          <w:color w:val="222222"/>
          <w:sz w:val="21"/>
          <w:szCs w:val="21"/>
        </w:rPr>
        <w:t xml:space="preserve"> 1. 2, </w:t>
      </w:r>
      <w:r w:rsidRPr="000F0946">
        <w:rPr>
          <w:rFonts w:ascii="Helvetica" w:hAnsi="Helvetica" w:cs="Helvetica" w:hint="eastAsia"/>
          <w:b/>
          <w:bCs/>
          <w:color w:val="222222"/>
          <w:sz w:val="21"/>
          <w:szCs w:val="21"/>
        </w:rPr>
        <w:t>Пищевые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взаимоотношения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w:t>
      </w:r>
    </w:p>
    <w:p w14:paraId="135DB3F0" w14:textId="77777777" w:rsidR="000F0946" w:rsidRPr="000F0946" w:rsidRDefault="000F0946" w:rsidP="000F0946">
      <w:pPr>
        <w:rPr>
          <w:rFonts w:ascii="Helvetica" w:hAnsi="Helvetica" w:cs="Helvetica"/>
          <w:b/>
          <w:bCs/>
          <w:color w:val="222222"/>
          <w:sz w:val="21"/>
          <w:szCs w:val="21"/>
        </w:rPr>
      </w:pPr>
    </w:p>
    <w:p w14:paraId="0CCCB2B7"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Оглавление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диссертации</w:t>
      </w:r>
    </w:p>
    <w:p w14:paraId="23F0D69F"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кандидат</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биологических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наук</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Дрозжина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Клара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Сергеевна</w:t>
      </w:r>
    </w:p>
    <w:p w14:paraId="696657D1"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ВВЕДЕНИЕ</w:t>
      </w:r>
      <w:r w:rsidRPr="000F0946">
        <w:rPr>
          <w:rFonts w:ascii="Helvetica" w:hAnsi="Helvetica" w:cs="Helvetica"/>
          <w:b/>
          <w:bCs/>
          <w:color w:val="222222"/>
          <w:sz w:val="21"/>
          <w:szCs w:val="21"/>
        </w:rPr>
        <w:t>.</w:t>
      </w:r>
    </w:p>
    <w:p w14:paraId="1643E6C3" w14:textId="77777777" w:rsidR="000F0946" w:rsidRPr="000F0946" w:rsidRDefault="000F0946" w:rsidP="000F0946">
      <w:pPr>
        <w:rPr>
          <w:rFonts w:ascii="Helvetica" w:hAnsi="Helvetica" w:cs="Helvetica"/>
          <w:b/>
          <w:bCs/>
          <w:color w:val="222222"/>
          <w:sz w:val="21"/>
          <w:szCs w:val="21"/>
        </w:rPr>
      </w:pPr>
    </w:p>
    <w:p w14:paraId="45F887A7"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I. </w:t>
      </w:r>
      <w:r w:rsidRPr="000F0946">
        <w:rPr>
          <w:rFonts w:ascii="Helvetica" w:hAnsi="Helvetica" w:cs="Helvetica" w:hint="eastAsia"/>
          <w:b/>
          <w:bCs/>
          <w:color w:val="222222"/>
          <w:sz w:val="21"/>
          <w:szCs w:val="21"/>
        </w:rPr>
        <w:t>МАТЕРИАЛ</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МЕТОДИКА</w:t>
      </w:r>
      <w:r w:rsidRPr="000F0946">
        <w:rPr>
          <w:rFonts w:ascii="Helvetica" w:hAnsi="Helvetica" w:cs="Helvetica"/>
          <w:b/>
          <w:bCs/>
          <w:color w:val="222222"/>
          <w:sz w:val="21"/>
          <w:szCs w:val="21"/>
        </w:rPr>
        <w:t>.</w:t>
      </w:r>
    </w:p>
    <w:p w14:paraId="6A78F013" w14:textId="77777777" w:rsidR="000F0946" w:rsidRPr="000F0946" w:rsidRDefault="000F0946" w:rsidP="000F0946">
      <w:pPr>
        <w:rPr>
          <w:rFonts w:ascii="Helvetica" w:hAnsi="Helvetica" w:cs="Helvetica"/>
          <w:b/>
          <w:bCs/>
          <w:color w:val="222222"/>
          <w:sz w:val="21"/>
          <w:szCs w:val="21"/>
        </w:rPr>
      </w:pPr>
    </w:p>
    <w:p w14:paraId="3C9F0403"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КАК</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СРЕДА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ОБИТАНИЯ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w:t>
      </w:r>
    </w:p>
    <w:p w14:paraId="3B69AB46" w14:textId="77777777" w:rsidR="000F0946" w:rsidRPr="000F0946" w:rsidRDefault="000F0946" w:rsidP="000F0946">
      <w:pPr>
        <w:rPr>
          <w:rFonts w:ascii="Helvetica" w:hAnsi="Helvetica" w:cs="Helvetica"/>
          <w:b/>
          <w:bCs/>
          <w:color w:val="222222"/>
          <w:sz w:val="21"/>
          <w:szCs w:val="21"/>
        </w:rPr>
      </w:pPr>
    </w:p>
    <w:p w14:paraId="5FDC8182"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lastRenderedPageBreak/>
        <w:t>Глава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Ш</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ПИТАНИЕ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w:t>
      </w:r>
    </w:p>
    <w:p w14:paraId="29613357" w14:textId="77777777" w:rsidR="000F0946" w:rsidRPr="000F0946" w:rsidRDefault="000F0946" w:rsidP="000F0946">
      <w:pPr>
        <w:rPr>
          <w:rFonts w:ascii="Helvetica" w:hAnsi="Helvetica" w:cs="Helvetica"/>
          <w:b/>
          <w:bCs/>
          <w:color w:val="222222"/>
          <w:sz w:val="21"/>
          <w:szCs w:val="21"/>
        </w:rPr>
      </w:pPr>
    </w:p>
    <w:p w14:paraId="10FB65A7"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1. </w:t>
      </w:r>
      <w:r w:rsidRPr="000F0946">
        <w:rPr>
          <w:rFonts w:ascii="Helvetica" w:hAnsi="Helvetica" w:cs="Helvetica" w:hint="eastAsia"/>
          <w:b/>
          <w:bCs/>
          <w:color w:val="222222"/>
          <w:sz w:val="21"/>
          <w:szCs w:val="21"/>
        </w:rPr>
        <w:t>Судак</w:t>
      </w:r>
      <w:r w:rsidRPr="000F0946">
        <w:rPr>
          <w:rFonts w:ascii="Helvetica" w:hAnsi="Helvetica" w:cs="Helvetica"/>
          <w:b/>
          <w:bCs/>
          <w:color w:val="222222"/>
          <w:sz w:val="21"/>
          <w:szCs w:val="21"/>
        </w:rPr>
        <w:t>.</w:t>
      </w:r>
    </w:p>
    <w:p w14:paraId="1777715E" w14:textId="77777777" w:rsidR="000F0946" w:rsidRPr="000F0946" w:rsidRDefault="000F0946" w:rsidP="000F0946">
      <w:pPr>
        <w:rPr>
          <w:rFonts w:ascii="Helvetica" w:hAnsi="Helvetica" w:cs="Helvetica"/>
          <w:b/>
          <w:bCs/>
          <w:color w:val="222222"/>
          <w:sz w:val="21"/>
          <w:szCs w:val="21"/>
        </w:rPr>
      </w:pPr>
    </w:p>
    <w:p w14:paraId="5C44D161"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2. </w:t>
      </w:r>
      <w:r w:rsidRPr="000F0946">
        <w:rPr>
          <w:rFonts w:ascii="Helvetica" w:hAnsi="Helvetica" w:cs="Helvetica" w:hint="eastAsia"/>
          <w:b/>
          <w:bCs/>
          <w:color w:val="222222"/>
          <w:sz w:val="21"/>
          <w:szCs w:val="21"/>
        </w:rPr>
        <w:t>Окунь</w:t>
      </w:r>
      <w:r w:rsidRPr="000F0946">
        <w:rPr>
          <w:rFonts w:ascii="Helvetica" w:hAnsi="Helvetica" w:cs="Helvetica"/>
          <w:b/>
          <w:bCs/>
          <w:color w:val="222222"/>
          <w:sz w:val="21"/>
          <w:szCs w:val="21"/>
        </w:rPr>
        <w:t>.</w:t>
      </w:r>
    </w:p>
    <w:p w14:paraId="572152D9" w14:textId="77777777" w:rsidR="000F0946" w:rsidRPr="000F0946" w:rsidRDefault="000F0946" w:rsidP="000F0946">
      <w:pPr>
        <w:rPr>
          <w:rFonts w:ascii="Helvetica" w:hAnsi="Helvetica" w:cs="Helvetica"/>
          <w:b/>
          <w:bCs/>
          <w:color w:val="222222"/>
          <w:sz w:val="21"/>
          <w:szCs w:val="21"/>
        </w:rPr>
      </w:pPr>
    </w:p>
    <w:p w14:paraId="34743C27"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3. </w:t>
      </w:r>
      <w:r w:rsidRPr="000F0946">
        <w:rPr>
          <w:rFonts w:ascii="Helvetica" w:hAnsi="Helvetica" w:cs="Helvetica" w:hint="eastAsia"/>
          <w:b/>
          <w:bCs/>
          <w:color w:val="222222"/>
          <w:sz w:val="21"/>
          <w:szCs w:val="21"/>
        </w:rPr>
        <w:t>Налим</w:t>
      </w:r>
      <w:r w:rsidRPr="000F0946">
        <w:rPr>
          <w:rFonts w:ascii="Helvetica" w:hAnsi="Helvetica" w:cs="Helvetica"/>
          <w:b/>
          <w:bCs/>
          <w:color w:val="222222"/>
          <w:sz w:val="21"/>
          <w:szCs w:val="21"/>
        </w:rPr>
        <w:t>.</w:t>
      </w:r>
    </w:p>
    <w:p w14:paraId="6A347E87" w14:textId="77777777" w:rsidR="000F0946" w:rsidRPr="000F0946" w:rsidRDefault="000F0946" w:rsidP="000F0946">
      <w:pPr>
        <w:rPr>
          <w:rFonts w:ascii="Helvetica" w:hAnsi="Helvetica" w:cs="Helvetica"/>
          <w:b/>
          <w:bCs/>
          <w:color w:val="222222"/>
          <w:sz w:val="21"/>
          <w:szCs w:val="21"/>
        </w:rPr>
      </w:pPr>
    </w:p>
    <w:p w14:paraId="7AE7037D"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1</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РАЦИОНЫ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ОБЕСПЕЧЕННОСТЬ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ПИЩЕЙ</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p>
    <w:p w14:paraId="0B7DDBAF" w14:textId="77777777" w:rsidR="000F0946" w:rsidRPr="000F0946" w:rsidRDefault="000F0946" w:rsidP="000F0946">
      <w:pPr>
        <w:rPr>
          <w:rFonts w:ascii="Helvetica" w:hAnsi="Helvetica" w:cs="Helvetica"/>
          <w:b/>
          <w:bCs/>
          <w:color w:val="222222"/>
          <w:sz w:val="21"/>
          <w:szCs w:val="21"/>
        </w:rPr>
      </w:pPr>
    </w:p>
    <w:p w14:paraId="7661730E" w14:textId="77777777" w:rsidR="000F0946" w:rsidRPr="000F0946" w:rsidRDefault="000F0946" w:rsidP="000F0946">
      <w:pPr>
        <w:rPr>
          <w:rFonts w:ascii="Helvetica" w:hAnsi="Helvetica" w:cs="Helvetica"/>
          <w:b/>
          <w:bCs/>
          <w:color w:val="222222"/>
          <w:sz w:val="21"/>
          <w:szCs w:val="21"/>
        </w:rPr>
      </w:pPr>
      <w:proofErr w:type="gramStart"/>
      <w:r w:rsidRPr="000F0946">
        <w:rPr>
          <w:rFonts w:ascii="Helvetica" w:hAnsi="Helvetica" w:cs="Helvetica"/>
          <w:b/>
          <w:bCs/>
          <w:color w:val="222222"/>
          <w:sz w:val="21"/>
          <w:szCs w:val="21"/>
        </w:rPr>
        <w:t>1. .</w:t>
      </w:r>
      <w:r w:rsidRPr="000F0946">
        <w:rPr>
          <w:rFonts w:ascii="Helvetica" w:hAnsi="Helvetica" w:cs="Helvetica" w:hint="eastAsia"/>
          <w:b/>
          <w:bCs/>
          <w:color w:val="222222"/>
          <w:sz w:val="21"/>
          <w:szCs w:val="21"/>
        </w:rPr>
        <w:t>Суточной</w:t>
      </w:r>
      <w:proofErr w:type="gramEnd"/>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ритм</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питания</w:t>
      </w:r>
    </w:p>
    <w:p w14:paraId="1387DFEB" w14:textId="77777777" w:rsidR="000F0946" w:rsidRPr="000F0946" w:rsidRDefault="000F0946" w:rsidP="000F0946">
      <w:pPr>
        <w:rPr>
          <w:rFonts w:ascii="Helvetica" w:hAnsi="Helvetica" w:cs="Helvetica"/>
          <w:b/>
          <w:bCs/>
          <w:color w:val="222222"/>
          <w:sz w:val="21"/>
          <w:szCs w:val="21"/>
        </w:rPr>
      </w:pPr>
    </w:p>
    <w:p w14:paraId="5EA5E959"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2. </w:t>
      </w:r>
      <w:r w:rsidRPr="000F0946">
        <w:rPr>
          <w:rFonts w:ascii="Helvetica" w:hAnsi="Helvetica" w:cs="Helvetica" w:hint="eastAsia"/>
          <w:b/>
          <w:bCs/>
          <w:color w:val="222222"/>
          <w:sz w:val="21"/>
          <w:szCs w:val="21"/>
        </w:rPr>
        <w:t>Рационы</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сезонный</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ритм</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откорма</w:t>
      </w:r>
    </w:p>
    <w:p w14:paraId="1DF5F744" w14:textId="77777777" w:rsidR="000F0946" w:rsidRPr="000F0946" w:rsidRDefault="000F0946" w:rsidP="000F0946">
      <w:pPr>
        <w:rPr>
          <w:rFonts w:ascii="Helvetica" w:hAnsi="Helvetica" w:cs="Helvetica"/>
          <w:b/>
          <w:bCs/>
          <w:color w:val="222222"/>
          <w:sz w:val="21"/>
          <w:szCs w:val="21"/>
        </w:rPr>
      </w:pPr>
    </w:p>
    <w:p w14:paraId="001BAFD1"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3. </w:t>
      </w:r>
      <w:r w:rsidRPr="000F0946">
        <w:rPr>
          <w:rFonts w:ascii="Helvetica" w:hAnsi="Helvetica" w:cs="Helvetica" w:hint="eastAsia"/>
          <w:b/>
          <w:bCs/>
          <w:color w:val="222222"/>
          <w:sz w:val="21"/>
          <w:szCs w:val="21"/>
        </w:rPr>
        <w:t>Обеспеченность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пищей</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w:t>
      </w:r>
    </w:p>
    <w:p w14:paraId="41349CAC" w14:textId="77777777" w:rsidR="000F0946" w:rsidRPr="000F0946" w:rsidRDefault="000F0946" w:rsidP="000F0946">
      <w:pPr>
        <w:rPr>
          <w:rFonts w:ascii="Helvetica" w:hAnsi="Helvetica" w:cs="Helvetica"/>
          <w:b/>
          <w:bCs/>
          <w:color w:val="222222"/>
          <w:sz w:val="21"/>
          <w:szCs w:val="21"/>
        </w:rPr>
      </w:pPr>
    </w:p>
    <w:p w14:paraId="1A6B51B9"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РОСТ</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ПОДОВОЕ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СОЗРЕВАНИЕ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ПЛОДОВИТОСТЬ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p>
    <w:p w14:paraId="222AE2E7" w14:textId="77777777" w:rsidR="000F0946" w:rsidRPr="000F0946" w:rsidRDefault="000F0946" w:rsidP="000F0946">
      <w:pPr>
        <w:rPr>
          <w:rFonts w:ascii="Helvetica" w:hAnsi="Helvetica" w:cs="Helvetica"/>
          <w:b/>
          <w:bCs/>
          <w:color w:val="222222"/>
          <w:sz w:val="21"/>
          <w:szCs w:val="21"/>
        </w:rPr>
      </w:pPr>
    </w:p>
    <w:p w14:paraId="624F7056"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ЛАДОЖСКОГО</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w:t>
      </w:r>
    </w:p>
    <w:p w14:paraId="1C958AD5" w14:textId="77777777" w:rsidR="000F0946" w:rsidRPr="000F0946" w:rsidRDefault="000F0946" w:rsidP="000F0946">
      <w:pPr>
        <w:rPr>
          <w:rFonts w:ascii="Helvetica" w:hAnsi="Helvetica" w:cs="Helvetica"/>
          <w:b/>
          <w:bCs/>
          <w:color w:val="222222"/>
          <w:sz w:val="21"/>
          <w:szCs w:val="21"/>
        </w:rPr>
      </w:pPr>
    </w:p>
    <w:p w14:paraId="2FFBBCF6"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1. </w:t>
      </w:r>
      <w:r w:rsidRPr="000F0946">
        <w:rPr>
          <w:rFonts w:ascii="Helvetica" w:hAnsi="Helvetica" w:cs="Helvetica" w:hint="eastAsia"/>
          <w:b/>
          <w:bCs/>
          <w:color w:val="222222"/>
          <w:sz w:val="21"/>
          <w:szCs w:val="21"/>
        </w:rPr>
        <w:t>Темп</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роста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w:t>
      </w:r>
    </w:p>
    <w:p w14:paraId="678CE9F4" w14:textId="77777777" w:rsidR="000F0946" w:rsidRPr="000F0946" w:rsidRDefault="000F0946" w:rsidP="000F0946">
      <w:pPr>
        <w:rPr>
          <w:rFonts w:ascii="Helvetica" w:hAnsi="Helvetica" w:cs="Helvetica"/>
          <w:b/>
          <w:bCs/>
          <w:color w:val="222222"/>
          <w:sz w:val="21"/>
          <w:szCs w:val="21"/>
        </w:rPr>
      </w:pPr>
    </w:p>
    <w:p w14:paraId="23F82583"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2. </w:t>
      </w:r>
      <w:r w:rsidRPr="000F0946">
        <w:rPr>
          <w:rFonts w:ascii="Helvetica" w:hAnsi="Helvetica" w:cs="Helvetica" w:hint="eastAsia"/>
          <w:b/>
          <w:bCs/>
          <w:color w:val="222222"/>
          <w:sz w:val="21"/>
          <w:szCs w:val="21"/>
        </w:rPr>
        <w:t>Половое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созревание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p>
    <w:p w14:paraId="01C3CD56" w14:textId="77777777" w:rsidR="000F0946" w:rsidRPr="000F0946" w:rsidRDefault="000F0946" w:rsidP="000F0946">
      <w:pPr>
        <w:rPr>
          <w:rFonts w:ascii="Helvetica" w:hAnsi="Helvetica" w:cs="Helvetica"/>
          <w:b/>
          <w:bCs/>
          <w:color w:val="222222"/>
          <w:sz w:val="21"/>
          <w:szCs w:val="21"/>
        </w:rPr>
      </w:pPr>
    </w:p>
    <w:p w14:paraId="4FA91F4D"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3. </w:t>
      </w:r>
      <w:r w:rsidRPr="000F0946">
        <w:rPr>
          <w:rFonts w:ascii="Helvetica" w:hAnsi="Helvetica" w:cs="Helvetica" w:hint="eastAsia"/>
          <w:b/>
          <w:bCs/>
          <w:color w:val="222222"/>
          <w:sz w:val="21"/>
          <w:szCs w:val="21"/>
        </w:rPr>
        <w:t>Плодовитость</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p>
    <w:p w14:paraId="2622BC9F" w14:textId="77777777" w:rsidR="000F0946" w:rsidRPr="000F0946" w:rsidRDefault="000F0946" w:rsidP="000F0946">
      <w:pPr>
        <w:rPr>
          <w:rFonts w:ascii="Helvetica" w:hAnsi="Helvetica" w:cs="Helvetica"/>
          <w:b/>
          <w:bCs/>
          <w:color w:val="222222"/>
          <w:sz w:val="21"/>
          <w:szCs w:val="21"/>
        </w:rPr>
      </w:pPr>
    </w:p>
    <w:p w14:paraId="1DAADC9B"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Глава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У</w:t>
      </w:r>
      <w:r w:rsidRPr="000F0946">
        <w:rPr>
          <w:rFonts w:ascii="Helvetica" w:hAnsi="Helvetica" w:cs="Helvetica"/>
          <w:b/>
          <w:bCs/>
          <w:color w:val="222222"/>
          <w:sz w:val="21"/>
          <w:szCs w:val="21"/>
        </w:rPr>
        <w:t xml:space="preserve">1. </w:t>
      </w:r>
      <w:r w:rsidRPr="000F0946">
        <w:rPr>
          <w:rFonts w:ascii="Helvetica" w:hAnsi="Helvetica" w:cs="Helvetica" w:hint="eastAsia"/>
          <w:b/>
          <w:bCs/>
          <w:color w:val="222222"/>
          <w:sz w:val="21"/>
          <w:szCs w:val="21"/>
        </w:rPr>
        <w:t>ПИЩЕВЫЕ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ВЗАИМООТНОШЕНИЯ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ЛА</w:t>
      </w:r>
      <w:r w:rsidRPr="000F0946">
        <w:rPr>
          <w:rFonts w:ascii="Helvetica" w:hAnsi="Helvetica" w:cs="Helvetica" w:hint="eastAsia"/>
          <w:b/>
          <w:bCs/>
          <w:color w:val="222222"/>
          <w:sz w:val="21"/>
          <w:szCs w:val="21"/>
        </w:rPr>
        <w:lastRenderedPageBreak/>
        <w:t>ДОЖСКОГО</w:t>
      </w:r>
    </w:p>
    <w:p w14:paraId="3EDDECAB" w14:textId="77777777" w:rsidR="000F0946" w:rsidRPr="000F0946" w:rsidRDefault="000F0946" w:rsidP="000F0946">
      <w:pPr>
        <w:rPr>
          <w:rFonts w:ascii="Helvetica" w:hAnsi="Helvetica" w:cs="Helvetica"/>
          <w:b/>
          <w:bCs/>
          <w:color w:val="222222"/>
          <w:sz w:val="21"/>
          <w:szCs w:val="21"/>
        </w:rPr>
      </w:pPr>
    </w:p>
    <w:p w14:paraId="62CD2519"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hint="eastAsia"/>
          <w:b/>
          <w:bCs/>
          <w:color w:val="222222"/>
          <w:sz w:val="21"/>
          <w:szCs w:val="21"/>
        </w:rPr>
        <w:t>ОЗЕРА</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РАЦИОНАЛЬНОЕ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ИСПОЛЬЗОВАНИЕ</w:t>
      </w:r>
      <w:r w:rsidRPr="000F0946">
        <w:rPr>
          <w:rFonts w:ascii="Helvetica" w:hAnsi="Helvetica" w:cs="Helvetica"/>
          <w:b/>
          <w:bCs/>
          <w:color w:val="222222"/>
          <w:sz w:val="21"/>
          <w:szCs w:val="21"/>
        </w:rPr>
        <w:t>.</w:t>
      </w:r>
    </w:p>
    <w:p w14:paraId="73152D22" w14:textId="77777777" w:rsidR="000F0946" w:rsidRPr="000F0946" w:rsidRDefault="000F0946" w:rsidP="000F0946">
      <w:pPr>
        <w:rPr>
          <w:rFonts w:ascii="Helvetica" w:hAnsi="Helvetica" w:cs="Helvetica"/>
          <w:b/>
          <w:bCs/>
          <w:color w:val="222222"/>
          <w:sz w:val="21"/>
          <w:szCs w:val="21"/>
        </w:rPr>
      </w:pPr>
    </w:p>
    <w:p w14:paraId="0E7177A0" w14:textId="77777777" w:rsidR="000F0946" w:rsidRPr="000F0946" w:rsidRDefault="000F0946" w:rsidP="000F0946">
      <w:pPr>
        <w:rPr>
          <w:rFonts w:ascii="Helvetica" w:hAnsi="Helvetica" w:cs="Helvetica"/>
          <w:b/>
          <w:bCs/>
          <w:color w:val="222222"/>
          <w:sz w:val="21"/>
          <w:szCs w:val="21"/>
        </w:rPr>
      </w:pPr>
      <w:r w:rsidRPr="000F0946">
        <w:rPr>
          <w:rFonts w:ascii="Helvetica" w:hAnsi="Helvetica" w:cs="Helvetica"/>
          <w:b/>
          <w:bCs/>
          <w:color w:val="222222"/>
          <w:sz w:val="21"/>
          <w:szCs w:val="21"/>
        </w:rPr>
        <w:t xml:space="preserve">1. </w:t>
      </w:r>
      <w:r w:rsidRPr="000F0946">
        <w:rPr>
          <w:rFonts w:ascii="Helvetica" w:hAnsi="Helvetica" w:cs="Helvetica" w:hint="eastAsia"/>
          <w:b/>
          <w:bCs/>
          <w:color w:val="222222"/>
          <w:sz w:val="21"/>
          <w:szCs w:val="21"/>
        </w:rPr>
        <w:t>Пищевые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взаимоотношения</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r w:rsidRPr="000F0946">
        <w:rPr>
          <w:rFonts w:ascii="Helvetica" w:hAnsi="Helvetica" w:cs="Helvetica"/>
          <w:b/>
          <w:bCs/>
          <w:color w:val="222222"/>
          <w:sz w:val="21"/>
          <w:szCs w:val="21"/>
        </w:rPr>
        <w:t>.</w:t>
      </w:r>
    </w:p>
    <w:p w14:paraId="3206FBC9" w14:textId="77777777" w:rsidR="000F0946" w:rsidRPr="000F0946" w:rsidRDefault="000F0946" w:rsidP="000F0946">
      <w:pPr>
        <w:rPr>
          <w:rFonts w:ascii="Helvetica" w:hAnsi="Helvetica" w:cs="Helvetica"/>
          <w:b/>
          <w:bCs/>
          <w:color w:val="222222"/>
          <w:sz w:val="21"/>
          <w:szCs w:val="21"/>
        </w:rPr>
      </w:pPr>
    </w:p>
    <w:p w14:paraId="109CC004" w14:textId="50F60C82" w:rsidR="00484EB4" w:rsidRPr="000F0946" w:rsidRDefault="000F0946" w:rsidP="000F0946">
      <w:r w:rsidRPr="000F0946">
        <w:rPr>
          <w:rFonts w:ascii="Helvetica" w:hAnsi="Helvetica" w:cs="Helvetica"/>
          <w:b/>
          <w:bCs/>
          <w:color w:val="222222"/>
          <w:sz w:val="21"/>
          <w:szCs w:val="21"/>
        </w:rPr>
        <w:t xml:space="preserve">2. </w:t>
      </w:r>
      <w:r w:rsidRPr="000F0946">
        <w:rPr>
          <w:rFonts w:ascii="Helvetica" w:hAnsi="Helvetica" w:cs="Helvetica" w:hint="eastAsia"/>
          <w:b/>
          <w:bCs/>
          <w:color w:val="222222"/>
          <w:sz w:val="21"/>
          <w:szCs w:val="21"/>
        </w:rPr>
        <w:t>Рациональное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использование</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хищных</w:t>
      </w:r>
      <w:r w:rsidRPr="000F0946">
        <w:rPr>
          <w:rFonts w:ascii="Helvetica" w:hAnsi="Helvetica" w:cs="Helvetica"/>
          <w:b/>
          <w:bCs/>
          <w:color w:val="222222"/>
          <w:sz w:val="21"/>
          <w:szCs w:val="21"/>
        </w:rPr>
        <w:t xml:space="preserve"> </w:t>
      </w:r>
      <w:r w:rsidRPr="000F0946">
        <w:rPr>
          <w:rFonts w:ascii="Helvetica" w:hAnsi="Helvetica" w:cs="Helvetica" w:hint="eastAsia"/>
          <w:b/>
          <w:bCs/>
          <w:color w:val="222222"/>
          <w:sz w:val="21"/>
          <w:szCs w:val="21"/>
        </w:rPr>
        <w:t>рыб</w:t>
      </w:r>
    </w:p>
    <w:sectPr w:rsidR="00484EB4" w:rsidRPr="000F094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76F0" w14:textId="77777777" w:rsidR="0097629A" w:rsidRDefault="0097629A">
      <w:pPr>
        <w:spacing w:after="0" w:line="240" w:lineRule="auto"/>
      </w:pPr>
      <w:r>
        <w:separator/>
      </w:r>
    </w:p>
  </w:endnote>
  <w:endnote w:type="continuationSeparator" w:id="0">
    <w:p w14:paraId="66270037" w14:textId="77777777" w:rsidR="0097629A" w:rsidRDefault="0097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B34" w14:textId="77777777" w:rsidR="0097629A" w:rsidRDefault="0097629A"/>
    <w:p w14:paraId="0C1A0A08" w14:textId="77777777" w:rsidR="0097629A" w:rsidRDefault="0097629A"/>
    <w:p w14:paraId="5DFF9AF6" w14:textId="77777777" w:rsidR="0097629A" w:rsidRDefault="0097629A"/>
    <w:p w14:paraId="31E8C934" w14:textId="77777777" w:rsidR="0097629A" w:rsidRDefault="0097629A"/>
    <w:p w14:paraId="4A7B90B4" w14:textId="77777777" w:rsidR="0097629A" w:rsidRDefault="0097629A"/>
    <w:p w14:paraId="016B27CE" w14:textId="77777777" w:rsidR="0097629A" w:rsidRDefault="0097629A"/>
    <w:p w14:paraId="06E2B838" w14:textId="77777777" w:rsidR="0097629A" w:rsidRDefault="009762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A98285" wp14:editId="0100EE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CE5C" w14:textId="77777777" w:rsidR="0097629A" w:rsidRDefault="009762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A982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27CE5C" w14:textId="77777777" w:rsidR="0097629A" w:rsidRDefault="009762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20088" w14:textId="77777777" w:rsidR="0097629A" w:rsidRDefault="0097629A"/>
    <w:p w14:paraId="279B2BA0" w14:textId="77777777" w:rsidR="0097629A" w:rsidRDefault="0097629A"/>
    <w:p w14:paraId="06E55C90" w14:textId="77777777" w:rsidR="0097629A" w:rsidRDefault="009762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BA2CDD" wp14:editId="5057EB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BD3E" w14:textId="77777777" w:rsidR="0097629A" w:rsidRDefault="0097629A"/>
                          <w:p w14:paraId="0BE9C2E0" w14:textId="77777777" w:rsidR="0097629A" w:rsidRDefault="009762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BA2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75BD3E" w14:textId="77777777" w:rsidR="0097629A" w:rsidRDefault="0097629A"/>
                    <w:p w14:paraId="0BE9C2E0" w14:textId="77777777" w:rsidR="0097629A" w:rsidRDefault="009762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1CC613" w14:textId="77777777" w:rsidR="0097629A" w:rsidRDefault="0097629A"/>
    <w:p w14:paraId="72E77E7F" w14:textId="77777777" w:rsidR="0097629A" w:rsidRDefault="0097629A">
      <w:pPr>
        <w:rPr>
          <w:sz w:val="2"/>
          <w:szCs w:val="2"/>
        </w:rPr>
      </w:pPr>
    </w:p>
    <w:p w14:paraId="35ECC5CC" w14:textId="77777777" w:rsidR="0097629A" w:rsidRDefault="0097629A"/>
    <w:p w14:paraId="576D0018" w14:textId="77777777" w:rsidR="0097629A" w:rsidRDefault="0097629A">
      <w:pPr>
        <w:spacing w:after="0" w:line="240" w:lineRule="auto"/>
      </w:pPr>
    </w:p>
  </w:footnote>
  <w:footnote w:type="continuationSeparator" w:id="0">
    <w:p w14:paraId="045CEE94" w14:textId="77777777" w:rsidR="0097629A" w:rsidRDefault="00976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29A"/>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cp:revision>
  <cp:lastPrinted>2009-02-06T05:36:00Z</cp:lastPrinted>
  <dcterms:created xsi:type="dcterms:W3CDTF">2025-11-25T20:19:00Z</dcterms:created>
  <dcterms:modified xsi:type="dcterms:W3CDTF">2025-11-25T20:30:00Z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