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68FB" w14:textId="5784BC9D" w:rsidR="00CD1637" w:rsidRDefault="00507E84" w:rsidP="00507E84">
      <w:r w:rsidRPr="00507E84">
        <w:rPr>
          <w:rFonts w:hint="eastAsia"/>
        </w:rPr>
        <w:t>Солиева</w:t>
      </w:r>
      <w:r w:rsidRPr="00507E84">
        <w:t xml:space="preserve"> </w:t>
      </w:r>
      <w:r w:rsidRPr="00507E84">
        <w:rPr>
          <w:rFonts w:hint="eastAsia"/>
        </w:rPr>
        <w:t>Лола</w:t>
      </w:r>
      <w:r w:rsidRPr="00507E84">
        <w:t xml:space="preserve"> </w:t>
      </w:r>
      <w:r w:rsidRPr="00507E84">
        <w:rPr>
          <w:rFonts w:hint="eastAsia"/>
        </w:rPr>
        <w:t>Фирузовна</w:t>
      </w:r>
      <w:r>
        <w:t xml:space="preserve"> </w:t>
      </w:r>
      <w:r w:rsidRPr="00507E84">
        <w:rPr>
          <w:rFonts w:hint="eastAsia"/>
        </w:rPr>
        <w:t>Социально</w:t>
      </w:r>
      <w:r w:rsidRPr="00507E84">
        <w:t>-</w:t>
      </w:r>
      <w:r w:rsidRPr="00507E84">
        <w:rPr>
          <w:rFonts w:hint="eastAsia"/>
        </w:rPr>
        <w:t>экономические</w:t>
      </w:r>
      <w:r w:rsidRPr="00507E84">
        <w:t xml:space="preserve"> </w:t>
      </w:r>
      <w:r w:rsidRPr="00507E84">
        <w:rPr>
          <w:rFonts w:hint="eastAsia"/>
        </w:rPr>
        <w:t>аспекты</w:t>
      </w:r>
      <w:r w:rsidRPr="00507E84">
        <w:t xml:space="preserve"> </w:t>
      </w:r>
      <w:r w:rsidRPr="00507E84">
        <w:rPr>
          <w:rFonts w:hint="eastAsia"/>
        </w:rPr>
        <w:t>регулирования</w:t>
      </w:r>
      <w:r w:rsidRPr="00507E84">
        <w:t xml:space="preserve"> </w:t>
      </w:r>
      <w:r w:rsidRPr="00507E84">
        <w:rPr>
          <w:rFonts w:hint="eastAsia"/>
        </w:rPr>
        <w:t>миграционных</w:t>
      </w:r>
      <w:r w:rsidRPr="00507E84">
        <w:t xml:space="preserve"> </w:t>
      </w:r>
      <w:r w:rsidRPr="00507E84">
        <w:rPr>
          <w:rFonts w:hint="eastAsia"/>
        </w:rPr>
        <w:t>процессов</w:t>
      </w:r>
      <w:r w:rsidRPr="00507E84">
        <w:t xml:space="preserve"> </w:t>
      </w:r>
      <w:r w:rsidRPr="00507E84">
        <w:rPr>
          <w:rFonts w:hint="eastAsia"/>
        </w:rPr>
        <w:t>и</w:t>
      </w:r>
      <w:r w:rsidRPr="00507E84">
        <w:t xml:space="preserve"> </w:t>
      </w:r>
      <w:r w:rsidRPr="00507E84">
        <w:rPr>
          <w:rFonts w:hint="eastAsia"/>
        </w:rPr>
        <w:t>социальной</w:t>
      </w:r>
      <w:r w:rsidRPr="00507E84">
        <w:t xml:space="preserve"> </w:t>
      </w:r>
      <w:r w:rsidRPr="00507E84">
        <w:rPr>
          <w:rFonts w:hint="eastAsia"/>
        </w:rPr>
        <w:t>защиты</w:t>
      </w:r>
      <w:r w:rsidRPr="00507E84">
        <w:t xml:space="preserve"> </w:t>
      </w:r>
      <w:r w:rsidRPr="00507E84">
        <w:rPr>
          <w:rFonts w:hint="eastAsia"/>
        </w:rPr>
        <w:t>внешних</w:t>
      </w:r>
      <w:r w:rsidRPr="00507E84">
        <w:t xml:space="preserve"> </w:t>
      </w:r>
      <w:r w:rsidRPr="00507E84">
        <w:rPr>
          <w:rFonts w:hint="eastAsia"/>
        </w:rPr>
        <w:t>трудовых</w:t>
      </w:r>
      <w:r w:rsidRPr="00507E84">
        <w:t xml:space="preserve"> </w:t>
      </w:r>
      <w:r w:rsidRPr="00507E84">
        <w:rPr>
          <w:rFonts w:hint="eastAsia"/>
        </w:rPr>
        <w:t>мигрантов</w:t>
      </w:r>
      <w:r w:rsidRPr="00507E84">
        <w:t xml:space="preserve"> (</w:t>
      </w:r>
      <w:r w:rsidRPr="00507E84">
        <w:rPr>
          <w:rFonts w:hint="eastAsia"/>
        </w:rPr>
        <w:t>на</w:t>
      </w:r>
      <w:r w:rsidRPr="00507E84">
        <w:t xml:space="preserve"> </w:t>
      </w:r>
      <w:r w:rsidRPr="00507E84">
        <w:rPr>
          <w:rFonts w:hint="eastAsia"/>
        </w:rPr>
        <w:t>материалах</w:t>
      </w:r>
      <w:r w:rsidRPr="00507E84">
        <w:t xml:space="preserve"> </w:t>
      </w:r>
      <w:r w:rsidRPr="00507E84">
        <w:rPr>
          <w:rFonts w:hint="eastAsia"/>
        </w:rPr>
        <w:t>Республики</w:t>
      </w:r>
      <w:r w:rsidRPr="00507E84">
        <w:t xml:space="preserve"> </w:t>
      </w:r>
      <w:r w:rsidRPr="00507E84">
        <w:rPr>
          <w:rFonts w:hint="eastAsia"/>
        </w:rPr>
        <w:t>Таджикистан</w:t>
      </w:r>
      <w:r w:rsidRPr="00507E84">
        <w:t>)</w:t>
      </w:r>
    </w:p>
    <w:p w14:paraId="532F3195" w14:textId="77777777" w:rsidR="00507E84" w:rsidRDefault="00507E84" w:rsidP="00507E84">
      <w:r>
        <w:rPr>
          <w:rFonts w:hint="eastAsia"/>
        </w:rPr>
        <w:t>ОГЛАВЛЕНИЕ</w:t>
      </w:r>
      <w:r>
        <w:t xml:space="preserve"> </w:t>
      </w:r>
      <w:r>
        <w:rPr>
          <w:rFonts w:hint="eastAsia"/>
        </w:rPr>
        <w:t>ДИССЕРТАЦИИ</w:t>
      </w:r>
    </w:p>
    <w:p w14:paraId="548DFB0B" w14:textId="77777777" w:rsidR="00507E84" w:rsidRDefault="00507E84" w:rsidP="00507E84">
      <w:r>
        <w:rPr>
          <w:rFonts w:hint="eastAsia"/>
        </w:rPr>
        <w:t>кандидат</w:t>
      </w:r>
      <w:r>
        <w:t xml:space="preserve"> </w:t>
      </w:r>
      <w:r>
        <w:rPr>
          <w:rFonts w:hint="eastAsia"/>
        </w:rPr>
        <w:t>наук</w:t>
      </w:r>
      <w:r>
        <w:t xml:space="preserve"> </w:t>
      </w:r>
      <w:r>
        <w:rPr>
          <w:rFonts w:hint="eastAsia"/>
        </w:rPr>
        <w:t>Солиева</w:t>
      </w:r>
      <w:r>
        <w:t xml:space="preserve"> </w:t>
      </w:r>
      <w:r>
        <w:rPr>
          <w:rFonts w:hint="eastAsia"/>
        </w:rPr>
        <w:t>Лола</w:t>
      </w:r>
      <w:r>
        <w:t xml:space="preserve"> </w:t>
      </w:r>
      <w:r>
        <w:rPr>
          <w:rFonts w:hint="eastAsia"/>
        </w:rPr>
        <w:t>Фирузовна</w:t>
      </w:r>
    </w:p>
    <w:p w14:paraId="65E4ADA2" w14:textId="77777777" w:rsidR="00507E84" w:rsidRDefault="00507E84" w:rsidP="00507E84">
      <w:r>
        <w:rPr>
          <w:rFonts w:hint="eastAsia"/>
        </w:rPr>
        <w:t>ВВЕДЕНИЕ</w:t>
      </w:r>
    </w:p>
    <w:p w14:paraId="10E61B7D" w14:textId="77777777" w:rsidR="00507E84" w:rsidRDefault="00507E84" w:rsidP="00507E84"/>
    <w:p w14:paraId="66B932A5" w14:textId="77777777" w:rsidR="00507E84" w:rsidRDefault="00507E84" w:rsidP="00507E84">
      <w:r>
        <w:rPr>
          <w:rFonts w:hint="eastAsia"/>
        </w:rPr>
        <w:t>ГЛАВА</w:t>
      </w:r>
      <w:r>
        <w:t xml:space="preserve"> I.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ТРУДОВОЙ</w:t>
      </w:r>
      <w:r>
        <w:t xml:space="preserve"> </w:t>
      </w:r>
      <w:r>
        <w:rPr>
          <w:rFonts w:hint="eastAsia"/>
        </w:rPr>
        <w:t>МОБИЛЬНОСТИ</w:t>
      </w:r>
      <w:r>
        <w:t xml:space="preserve"> </w:t>
      </w:r>
      <w:r>
        <w:rPr>
          <w:rFonts w:hint="eastAsia"/>
        </w:rPr>
        <w:t>РАБОЧЕЙ</w:t>
      </w:r>
      <w:r>
        <w:t xml:space="preserve"> </w:t>
      </w:r>
      <w:r>
        <w:rPr>
          <w:rFonts w:hint="eastAsia"/>
        </w:rPr>
        <w:t>СИЛЫ</w:t>
      </w:r>
      <w:r>
        <w:t xml:space="preserve"> </w:t>
      </w:r>
      <w:r>
        <w:rPr>
          <w:rFonts w:hint="eastAsia"/>
        </w:rPr>
        <w:t>И</w:t>
      </w:r>
      <w:r>
        <w:t xml:space="preserve"> </w:t>
      </w:r>
      <w:r>
        <w:rPr>
          <w:rFonts w:hint="eastAsia"/>
        </w:rPr>
        <w:t>МИГРАЦИОННЫХ</w:t>
      </w:r>
      <w:r>
        <w:t xml:space="preserve"> </w:t>
      </w:r>
      <w:r>
        <w:rPr>
          <w:rFonts w:hint="eastAsia"/>
        </w:rPr>
        <w:t>ПРОЦЕССОВ</w:t>
      </w:r>
    </w:p>
    <w:p w14:paraId="69D8D289" w14:textId="77777777" w:rsidR="00507E84" w:rsidRDefault="00507E84" w:rsidP="00507E84"/>
    <w:p w14:paraId="3E11AF81" w14:textId="77777777" w:rsidR="00507E84" w:rsidRDefault="00507E84" w:rsidP="00507E84">
      <w:r>
        <w:t xml:space="preserve">1.1. </w:t>
      </w:r>
      <w:r>
        <w:rPr>
          <w:rFonts w:hint="eastAsia"/>
        </w:rPr>
        <w:t>Основные</w:t>
      </w:r>
      <w:r>
        <w:t xml:space="preserve"> </w:t>
      </w:r>
      <w:r>
        <w:rPr>
          <w:rFonts w:hint="eastAsia"/>
        </w:rPr>
        <w:t>теории</w:t>
      </w:r>
      <w:r>
        <w:t xml:space="preserve"> </w:t>
      </w:r>
      <w:r>
        <w:rPr>
          <w:rFonts w:hint="eastAsia"/>
        </w:rPr>
        <w:t>трудовой</w:t>
      </w:r>
      <w:r>
        <w:t xml:space="preserve"> </w:t>
      </w:r>
      <w:r>
        <w:rPr>
          <w:rFonts w:hint="eastAsia"/>
        </w:rPr>
        <w:t>мобильности</w:t>
      </w:r>
      <w:r>
        <w:t xml:space="preserve"> </w:t>
      </w:r>
      <w:r>
        <w:rPr>
          <w:rFonts w:hint="eastAsia"/>
        </w:rPr>
        <w:t>и</w:t>
      </w:r>
      <w:r>
        <w:t xml:space="preserve"> </w:t>
      </w:r>
      <w:r>
        <w:rPr>
          <w:rFonts w:hint="eastAsia"/>
        </w:rPr>
        <w:t>внешней</w:t>
      </w:r>
      <w:r>
        <w:t xml:space="preserve"> </w:t>
      </w:r>
      <w:r>
        <w:rPr>
          <w:rFonts w:hint="eastAsia"/>
        </w:rPr>
        <w:t>трудовой</w:t>
      </w:r>
      <w:r>
        <w:t xml:space="preserve"> </w:t>
      </w:r>
      <w:r>
        <w:rPr>
          <w:rFonts w:hint="eastAsia"/>
        </w:rPr>
        <w:t>миграции</w:t>
      </w:r>
    </w:p>
    <w:p w14:paraId="4786CA9E" w14:textId="77777777" w:rsidR="00507E84" w:rsidRDefault="00507E84" w:rsidP="00507E84"/>
    <w:p w14:paraId="1917F8AD" w14:textId="77777777" w:rsidR="00507E84" w:rsidRDefault="00507E84" w:rsidP="00507E84">
      <w:r>
        <w:t xml:space="preserve">1.2. </w:t>
      </w:r>
      <w:r>
        <w:rPr>
          <w:rFonts w:hint="eastAsia"/>
        </w:rPr>
        <w:t>Факторы</w:t>
      </w:r>
      <w:r>
        <w:t xml:space="preserve"> </w:t>
      </w:r>
      <w:r>
        <w:rPr>
          <w:rFonts w:hint="eastAsia"/>
        </w:rPr>
        <w:t>и</w:t>
      </w:r>
      <w:r>
        <w:t xml:space="preserve"> </w:t>
      </w:r>
      <w:r>
        <w:rPr>
          <w:rFonts w:hint="eastAsia"/>
        </w:rPr>
        <w:t>виды</w:t>
      </w:r>
      <w:r>
        <w:t xml:space="preserve"> </w:t>
      </w:r>
      <w:r>
        <w:rPr>
          <w:rFonts w:hint="eastAsia"/>
        </w:rPr>
        <w:t>внешней</w:t>
      </w:r>
      <w:r>
        <w:t xml:space="preserve"> </w:t>
      </w:r>
      <w:r>
        <w:rPr>
          <w:rFonts w:hint="eastAsia"/>
        </w:rPr>
        <w:t>трудовой</w:t>
      </w:r>
      <w:r>
        <w:t xml:space="preserve"> </w:t>
      </w:r>
      <w:r>
        <w:rPr>
          <w:rFonts w:hint="eastAsia"/>
        </w:rPr>
        <w:t>миграции</w:t>
      </w:r>
    </w:p>
    <w:p w14:paraId="47ABC031" w14:textId="77777777" w:rsidR="00507E84" w:rsidRDefault="00507E84" w:rsidP="00507E84"/>
    <w:p w14:paraId="22F8EC3F" w14:textId="77777777" w:rsidR="00507E84" w:rsidRDefault="00507E84" w:rsidP="00507E84">
      <w:r>
        <w:t xml:space="preserve">1.3. </w:t>
      </w:r>
      <w:r>
        <w:rPr>
          <w:rFonts w:hint="eastAsia"/>
        </w:rPr>
        <w:t>Трудовая</w:t>
      </w:r>
      <w:r>
        <w:t xml:space="preserve"> </w:t>
      </w:r>
      <w:r>
        <w:rPr>
          <w:rFonts w:hint="eastAsia"/>
        </w:rPr>
        <w:t>мобильность</w:t>
      </w:r>
      <w:r>
        <w:t xml:space="preserve"> </w:t>
      </w:r>
      <w:r>
        <w:rPr>
          <w:rFonts w:hint="eastAsia"/>
        </w:rPr>
        <w:t>и</w:t>
      </w:r>
      <w:r>
        <w:t xml:space="preserve"> </w:t>
      </w:r>
      <w:r>
        <w:rPr>
          <w:rFonts w:hint="eastAsia"/>
        </w:rPr>
        <w:t>международная</w:t>
      </w:r>
      <w:r>
        <w:t xml:space="preserve"> </w:t>
      </w:r>
      <w:r>
        <w:rPr>
          <w:rFonts w:hint="eastAsia"/>
        </w:rPr>
        <w:t>трудовая</w:t>
      </w:r>
      <w:r>
        <w:t xml:space="preserve"> </w:t>
      </w:r>
      <w:r>
        <w:rPr>
          <w:rFonts w:hint="eastAsia"/>
        </w:rPr>
        <w:t>миграция</w:t>
      </w:r>
      <w:r>
        <w:t xml:space="preserve">, </w:t>
      </w:r>
      <w:r>
        <w:rPr>
          <w:rFonts w:hint="eastAsia"/>
        </w:rPr>
        <w:t>как</w:t>
      </w:r>
    </w:p>
    <w:p w14:paraId="428BFB90" w14:textId="77777777" w:rsidR="00507E84" w:rsidRDefault="00507E84" w:rsidP="00507E84"/>
    <w:p w14:paraId="0F3E9284" w14:textId="77777777" w:rsidR="00507E84" w:rsidRDefault="00507E84" w:rsidP="00507E84">
      <w:r>
        <w:rPr>
          <w:rFonts w:hint="eastAsia"/>
        </w:rPr>
        <w:t>важнейший</w:t>
      </w:r>
      <w:r>
        <w:t xml:space="preserve"> </w:t>
      </w:r>
      <w:r>
        <w:rPr>
          <w:rFonts w:hint="eastAsia"/>
        </w:rPr>
        <w:t>элемент</w:t>
      </w:r>
      <w:r>
        <w:t xml:space="preserve"> </w:t>
      </w:r>
      <w:r>
        <w:rPr>
          <w:rFonts w:hint="eastAsia"/>
        </w:rPr>
        <w:t>развития</w:t>
      </w:r>
      <w:r>
        <w:t xml:space="preserve"> </w:t>
      </w:r>
      <w:r>
        <w:rPr>
          <w:rFonts w:hint="eastAsia"/>
        </w:rPr>
        <w:t>мирохозяйственных</w:t>
      </w:r>
      <w:r>
        <w:t xml:space="preserve"> </w:t>
      </w:r>
      <w:r>
        <w:rPr>
          <w:rFonts w:hint="eastAsia"/>
        </w:rPr>
        <w:t>связей</w:t>
      </w:r>
    </w:p>
    <w:p w14:paraId="6E878534" w14:textId="77777777" w:rsidR="00507E84" w:rsidRDefault="00507E84" w:rsidP="00507E84"/>
    <w:p w14:paraId="600DFF05" w14:textId="77777777" w:rsidR="00507E84" w:rsidRDefault="00507E84" w:rsidP="00507E84">
      <w:r>
        <w:rPr>
          <w:rFonts w:hint="eastAsia"/>
        </w:rPr>
        <w:t>ГЛАВА</w:t>
      </w:r>
      <w:r>
        <w:t xml:space="preserve"> II. </w:t>
      </w:r>
      <w:r>
        <w:rPr>
          <w:rFonts w:hint="eastAsia"/>
        </w:rPr>
        <w:t>СОСТОЯНИЕ</w:t>
      </w:r>
      <w:r>
        <w:t xml:space="preserve"> </w:t>
      </w:r>
      <w:r>
        <w:rPr>
          <w:rFonts w:hint="eastAsia"/>
        </w:rPr>
        <w:t>РЫНКА</w:t>
      </w:r>
      <w:r>
        <w:t xml:space="preserve"> </w:t>
      </w:r>
      <w:r>
        <w:rPr>
          <w:rFonts w:hint="eastAsia"/>
        </w:rPr>
        <w:t>ТРУДА</w:t>
      </w:r>
      <w:r>
        <w:t xml:space="preserve"> </w:t>
      </w:r>
      <w:r>
        <w:rPr>
          <w:rFonts w:hint="eastAsia"/>
        </w:rPr>
        <w:t>МИГРАЦИОННЫХ</w:t>
      </w:r>
      <w:r>
        <w:t xml:space="preserve"> </w:t>
      </w:r>
      <w:r>
        <w:rPr>
          <w:rFonts w:hint="eastAsia"/>
        </w:rPr>
        <w:t>ПРОЦЕССОВ</w:t>
      </w:r>
      <w:r>
        <w:t xml:space="preserve"> </w:t>
      </w:r>
      <w:r>
        <w:rPr>
          <w:rFonts w:hint="eastAsia"/>
        </w:rPr>
        <w:t>И</w:t>
      </w:r>
      <w:r>
        <w:t xml:space="preserve"> </w:t>
      </w:r>
      <w:r>
        <w:rPr>
          <w:rFonts w:hint="eastAsia"/>
        </w:rPr>
        <w:t>ПРОБЛЕМЫ</w:t>
      </w:r>
      <w:r>
        <w:t xml:space="preserve"> </w:t>
      </w:r>
      <w:r>
        <w:rPr>
          <w:rFonts w:hint="eastAsia"/>
        </w:rPr>
        <w:t>ТАДЖИКИСТАНСКИХ</w:t>
      </w:r>
      <w:r>
        <w:t xml:space="preserve"> </w:t>
      </w:r>
      <w:r>
        <w:rPr>
          <w:rFonts w:hint="eastAsia"/>
        </w:rPr>
        <w:t>ТРУДОВЫХ</w:t>
      </w:r>
      <w:r>
        <w:t xml:space="preserve"> </w:t>
      </w:r>
      <w:r>
        <w:rPr>
          <w:rFonts w:hint="eastAsia"/>
        </w:rPr>
        <w:t>МИГРАНТОВ</w:t>
      </w:r>
    </w:p>
    <w:p w14:paraId="13FD48A6" w14:textId="77777777" w:rsidR="00507E84" w:rsidRDefault="00507E84" w:rsidP="00507E84"/>
    <w:p w14:paraId="76D8B602" w14:textId="77777777" w:rsidR="00507E84" w:rsidRDefault="00507E84" w:rsidP="00507E84">
      <w:r>
        <w:t xml:space="preserve">2.1. </w:t>
      </w:r>
      <w:r>
        <w:rPr>
          <w:rFonts w:hint="eastAsia"/>
        </w:rPr>
        <w:t>Состояние</w:t>
      </w:r>
      <w:r>
        <w:t xml:space="preserve"> </w:t>
      </w:r>
      <w:r>
        <w:rPr>
          <w:rFonts w:hint="eastAsia"/>
        </w:rPr>
        <w:t>рынка</w:t>
      </w:r>
      <w:r>
        <w:t xml:space="preserve"> </w:t>
      </w:r>
      <w:r>
        <w:rPr>
          <w:rFonts w:hint="eastAsia"/>
        </w:rPr>
        <w:t>труда</w:t>
      </w:r>
      <w:r>
        <w:t xml:space="preserve"> </w:t>
      </w:r>
      <w:r>
        <w:rPr>
          <w:rFonts w:hint="eastAsia"/>
        </w:rPr>
        <w:t>и</w:t>
      </w:r>
      <w:r>
        <w:t xml:space="preserve"> </w:t>
      </w:r>
      <w:r>
        <w:rPr>
          <w:rFonts w:hint="eastAsia"/>
        </w:rPr>
        <w:t>занятости</w:t>
      </w:r>
      <w:r>
        <w:t xml:space="preserve"> </w:t>
      </w:r>
      <w:r>
        <w:rPr>
          <w:rFonts w:hint="eastAsia"/>
        </w:rPr>
        <w:t>населения</w:t>
      </w:r>
    </w:p>
    <w:p w14:paraId="72CB6349" w14:textId="77777777" w:rsidR="00507E84" w:rsidRDefault="00507E84" w:rsidP="00507E84"/>
    <w:p w14:paraId="7FACCB65" w14:textId="77777777" w:rsidR="00507E84" w:rsidRDefault="00507E84" w:rsidP="00507E84">
      <w:r>
        <w:t xml:space="preserve">2.2. </w:t>
      </w:r>
      <w:r>
        <w:rPr>
          <w:rFonts w:hint="eastAsia"/>
        </w:rPr>
        <w:t>Особенности</w:t>
      </w:r>
      <w:r>
        <w:t xml:space="preserve"> </w:t>
      </w:r>
      <w:r>
        <w:rPr>
          <w:rFonts w:hint="eastAsia"/>
        </w:rPr>
        <w:t>миграционных</w:t>
      </w:r>
      <w:r>
        <w:t xml:space="preserve"> </w:t>
      </w:r>
      <w:r>
        <w:rPr>
          <w:rFonts w:hint="eastAsia"/>
        </w:rPr>
        <w:t>процессов</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социально</w:t>
      </w:r>
      <w:r>
        <w:t>-</w:t>
      </w:r>
      <w:r>
        <w:rPr>
          <w:rFonts w:hint="eastAsia"/>
        </w:rPr>
        <w:t>экономическое</w:t>
      </w:r>
      <w:r>
        <w:t xml:space="preserve"> </w:t>
      </w:r>
      <w:r>
        <w:rPr>
          <w:rFonts w:hint="eastAsia"/>
        </w:rPr>
        <w:t>положение</w:t>
      </w:r>
      <w:r>
        <w:t xml:space="preserve"> </w:t>
      </w:r>
      <w:r>
        <w:rPr>
          <w:rFonts w:hint="eastAsia"/>
        </w:rPr>
        <w:t>республики</w:t>
      </w:r>
    </w:p>
    <w:p w14:paraId="2303E6D7" w14:textId="77777777" w:rsidR="00507E84" w:rsidRDefault="00507E84" w:rsidP="00507E84"/>
    <w:p w14:paraId="67BB9767" w14:textId="77777777" w:rsidR="00507E84" w:rsidRDefault="00507E84" w:rsidP="00507E84">
      <w:r>
        <w:t xml:space="preserve">2.3. </w:t>
      </w:r>
      <w:r>
        <w:rPr>
          <w:rFonts w:hint="eastAsia"/>
        </w:rPr>
        <w:t>Тенденции</w:t>
      </w:r>
      <w:r>
        <w:t xml:space="preserve"> </w:t>
      </w:r>
      <w:r>
        <w:rPr>
          <w:rFonts w:hint="eastAsia"/>
        </w:rPr>
        <w:t>развития</w:t>
      </w:r>
      <w:r>
        <w:t xml:space="preserve"> </w:t>
      </w:r>
      <w:r>
        <w:rPr>
          <w:rFonts w:hint="eastAsia"/>
        </w:rPr>
        <w:t>миграционных</w:t>
      </w:r>
      <w:r>
        <w:t xml:space="preserve"> </w:t>
      </w:r>
      <w:r>
        <w:rPr>
          <w:rFonts w:hint="eastAsia"/>
        </w:rPr>
        <w:t>процессов</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22AC2755" w14:textId="77777777" w:rsidR="00507E84" w:rsidRDefault="00507E84" w:rsidP="00507E84"/>
    <w:p w14:paraId="416DA459" w14:textId="77777777" w:rsidR="00507E84" w:rsidRDefault="00507E84" w:rsidP="00507E84">
      <w:r>
        <w:lastRenderedPageBreak/>
        <w:t xml:space="preserve">2.4. </w:t>
      </w:r>
      <w:r>
        <w:rPr>
          <w:rFonts w:hint="eastAsia"/>
        </w:rPr>
        <w:t>Проблемы</w:t>
      </w:r>
      <w:r>
        <w:t xml:space="preserve"> </w:t>
      </w:r>
      <w:r>
        <w:rPr>
          <w:rFonts w:hint="eastAsia"/>
        </w:rPr>
        <w:t>внешних</w:t>
      </w:r>
      <w:r>
        <w:t xml:space="preserve"> </w:t>
      </w:r>
      <w:r>
        <w:rPr>
          <w:rFonts w:hint="eastAsia"/>
        </w:rPr>
        <w:t>трудовых</w:t>
      </w:r>
      <w:r>
        <w:t xml:space="preserve"> </w:t>
      </w:r>
      <w:r>
        <w:rPr>
          <w:rFonts w:hint="eastAsia"/>
        </w:rPr>
        <w:t>мигрантов</w:t>
      </w:r>
      <w:r>
        <w:t xml:space="preserve"> </w:t>
      </w:r>
      <w:r>
        <w:rPr>
          <w:rFonts w:hint="eastAsia"/>
        </w:rPr>
        <w:t>Таджикистана</w:t>
      </w:r>
    </w:p>
    <w:p w14:paraId="2646B437" w14:textId="77777777" w:rsidR="00507E84" w:rsidRDefault="00507E84" w:rsidP="00507E84"/>
    <w:p w14:paraId="017C5935" w14:textId="77777777" w:rsidR="00507E84" w:rsidRDefault="00507E84" w:rsidP="00507E84">
      <w:r>
        <w:rPr>
          <w:rFonts w:hint="eastAsia"/>
        </w:rPr>
        <w:t>ГЛАВА</w:t>
      </w:r>
      <w:r>
        <w:t xml:space="preserve"> III. </w:t>
      </w:r>
      <w:r>
        <w:rPr>
          <w:rFonts w:hint="eastAsia"/>
        </w:rPr>
        <w:t>ГОСУДАРСТВЕННОЕ</w:t>
      </w:r>
      <w:r>
        <w:t xml:space="preserve"> </w:t>
      </w:r>
      <w:r>
        <w:rPr>
          <w:rFonts w:hint="eastAsia"/>
        </w:rPr>
        <w:t>РЕГУЛИРОВАНИЕ</w:t>
      </w:r>
      <w:r>
        <w:t xml:space="preserve"> </w:t>
      </w:r>
      <w:r>
        <w:rPr>
          <w:rFonts w:hint="eastAsia"/>
        </w:rPr>
        <w:t>МИГРАЦИОННЫХ</w:t>
      </w:r>
      <w:r>
        <w:t xml:space="preserve"> </w:t>
      </w:r>
      <w:r>
        <w:rPr>
          <w:rFonts w:hint="eastAsia"/>
        </w:rPr>
        <w:t>ПРОЦЕССОВ</w:t>
      </w:r>
      <w:r>
        <w:t xml:space="preserve"> </w:t>
      </w:r>
      <w:r>
        <w:rPr>
          <w:rFonts w:hint="eastAsia"/>
        </w:rPr>
        <w:t>И</w:t>
      </w:r>
      <w:r>
        <w:t xml:space="preserve"> </w:t>
      </w:r>
      <w:r>
        <w:rPr>
          <w:rFonts w:hint="eastAsia"/>
        </w:rPr>
        <w:t>ВОПРОСЫ</w:t>
      </w:r>
      <w:r>
        <w:t xml:space="preserve"> </w:t>
      </w:r>
      <w:r>
        <w:rPr>
          <w:rFonts w:hint="eastAsia"/>
        </w:rPr>
        <w:t>СОЦИАЛЬНОЙ</w:t>
      </w:r>
      <w:r>
        <w:t xml:space="preserve"> </w:t>
      </w:r>
      <w:r>
        <w:rPr>
          <w:rFonts w:hint="eastAsia"/>
        </w:rPr>
        <w:t>ЗАЩИТЫ</w:t>
      </w:r>
      <w:r>
        <w:t xml:space="preserve"> </w:t>
      </w:r>
      <w:r>
        <w:rPr>
          <w:rFonts w:hint="eastAsia"/>
        </w:rPr>
        <w:t>ВНЕШНИХ</w:t>
      </w:r>
      <w:r>
        <w:t xml:space="preserve"> </w:t>
      </w:r>
      <w:r>
        <w:rPr>
          <w:rFonts w:hint="eastAsia"/>
        </w:rPr>
        <w:t>ТРУДОВЫХ</w:t>
      </w:r>
      <w:r>
        <w:t xml:space="preserve"> </w:t>
      </w:r>
      <w:r>
        <w:rPr>
          <w:rFonts w:hint="eastAsia"/>
        </w:rPr>
        <w:t>МИГРАНТОВ</w:t>
      </w:r>
    </w:p>
    <w:p w14:paraId="1A76F4B6" w14:textId="77777777" w:rsidR="00507E84" w:rsidRDefault="00507E84" w:rsidP="00507E84"/>
    <w:p w14:paraId="6096B545" w14:textId="77777777" w:rsidR="00507E84" w:rsidRDefault="00507E84" w:rsidP="00507E84">
      <w:r>
        <w:t xml:space="preserve">3.1. </w:t>
      </w:r>
      <w:r>
        <w:rPr>
          <w:rFonts w:hint="eastAsia"/>
        </w:rPr>
        <w:t>Пути</w:t>
      </w:r>
      <w:r>
        <w:t xml:space="preserve"> </w:t>
      </w:r>
      <w:r>
        <w:rPr>
          <w:rFonts w:hint="eastAsia"/>
        </w:rPr>
        <w:t>совершенствования</w:t>
      </w:r>
      <w:r>
        <w:t xml:space="preserve"> </w:t>
      </w:r>
      <w:r>
        <w:rPr>
          <w:rFonts w:hint="eastAsia"/>
        </w:rPr>
        <w:t>государственного</w:t>
      </w:r>
      <w:r>
        <w:t xml:space="preserve"> </w:t>
      </w:r>
      <w:r>
        <w:rPr>
          <w:rFonts w:hint="eastAsia"/>
        </w:rPr>
        <w:t>регулирования</w:t>
      </w:r>
      <w:r>
        <w:t xml:space="preserve"> </w:t>
      </w:r>
      <w:r>
        <w:rPr>
          <w:rFonts w:hint="eastAsia"/>
        </w:rPr>
        <w:t>миграционных</w:t>
      </w:r>
      <w:r>
        <w:t xml:space="preserve"> </w:t>
      </w:r>
      <w:r>
        <w:rPr>
          <w:rFonts w:hint="eastAsia"/>
        </w:rPr>
        <w:t>процессов</w:t>
      </w:r>
    </w:p>
    <w:p w14:paraId="10B50487" w14:textId="77777777" w:rsidR="00507E84" w:rsidRDefault="00507E84" w:rsidP="00507E84"/>
    <w:p w14:paraId="0B7B72C8" w14:textId="77777777" w:rsidR="00507E84" w:rsidRDefault="00507E84" w:rsidP="00507E84">
      <w:r>
        <w:t xml:space="preserve">3.2. </w:t>
      </w:r>
      <w:r>
        <w:rPr>
          <w:rFonts w:hint="eastAsia"/>
        </w:rPr>
        <w:t>Вопросы</w:t>
      </w:r>
      <w:r>
        <w:t xml:space="preserve"> </w:t>
      </w:r>
      <w:r>
        <w:rPr>
          <w:rFonts w:hint="eastAsia"/>
        </w:rPr>
        <w:t>социальной</w:t>
      </w:r>
      <w:r>
        <w:t xml:space="preserve"> </w:t>
      </w:r>
      <w:r>
        <w:rPr>
          <w:rFonts w:hint="eastAsia"/>
        </w:rPr>
        <w:t>защиты</w:t>
      </w:r>
      <w:r>
        <w:t xml:space="preserve"> </w:t>
      </w:r>
      <w:r>
        <w:rPr>
          <w:rFonts w:hint="eastAsia"/>
        </w:rPr>
        <w:t>трудовых</w:t>
      </w:r>
      <w:r>
        <w:t xml:space="preserve"> </w:t>
      </w:r>
      <w:r>
        <w:rPr>
          <w:rFonts w:hint="eastAsia"/>
        </w:rPr>
        <w:t>мигрантов</w:t>
      </w:r>
    </w:p>
    <w:p w14:paraId="19EF1DED" w14:textId="77777777" w:rsidR="00507E84" w:rsidRDefault="00507E84" w:rsidP="00507E84"/>
    <w:p w14:paraId="055BDA94" w14:textId="77777777" w:rsidR="00507E84" w:rsidRDefault="00507E84" w:rsidP="00507E84">
      <w:r>
        <w:t xml:space="preserve">3.3. </w:t>
      </w:r>
      <w:r>
        <w:rPr>
          <w:rFonts w:hint="eastAsia"/>
        </w:rPr>
        <w:t>Социальное</w:t>
      </w:r>
      <w:r>
        <w:t xml:space="preserve"> </w:t>
      </w:r>
      <w:r>
        <w:rPr>
          <w:rFonts w:hint="eastAsia"/>
        </w:rPr>
        <w:t>страхование</w:t>
      </w:r>
      <w:r>
        <w:t xml:space="preserve"> </w:t>
      </w:r>
      <w:r>
        <w:rPr>
          <w:rFonts w:hint="eastAsia"/>
        </w:rPr>
        <w:t>и</w:t>
      </w:r>
      <w:r>
        <w:t xml:space="preserve"> </w:t>
      </w:r>
      <w:r>
        <w:rPr>
          <w:rFonts w:hint="eastAsia"/>
        </w:rPr>
        <w:t>адаптация</w:t>
      </w:r>
      <w:r>
        <w:t xml:space="preserve"> </w:t>
      </w:r>
      <w:r>
        <w:rPr>
          <w:rFonts w:hint="eastAsia"/>
        </w:rPr>
        <w:t>трудовых</w:t>
      </w:r>
      <w:r>
        <w:t xml:space="preserve"> </w:t>
      </w:r>
      <w:r>
        <w:rPr>
          <w:rFonts w:hint="eastAsia"/>
        </w:rPr>
        <w:t>мигрантов</w:t>
      </w:r>
    </w:p>
    <w:p w14:paraId="2FDD0C33" w14:textId="77777777" w:rsidR="00507E84" w:rsidRDefault="00507E84" w:rsidP="00507E84"/>
    <w:p w14:paraId="4E29CF5A" w14:textId="77777777" w:rsidR="00507E84" w:rsidRDefault="00507E84" w:rsidP="00507E84">
      <w:r>
        <w:rPr>
          <w:rFonts w:hint="eastAsia"/>
        </w:rPr>
        <w:t>важнейшее</w:t>
      </w:r>
      <w:r>
        <w:t xml:space="preserve"> </w:t>
      </w:r>
      <w:r>
        <w:rPr>
          <w:rFonts w:hint="eastAsia"/>
        </w:rPr>
        <w:t>условие</w:t>
      </w:r>
      <w:r>
        <w:t xml:space="preserve"> </w:t>
      </w:r>
      <w:r>
        <w:rPr>
          <w:rFonts w:hint="eastAsia"/>
        </w:rPr>
        <w:t>их</w:t>
      </w:r>
      <w:r>
        <w:t xml:space="preserve"> </w:t>
      </w:r>
      <w:r>
        <w:rPr>
          <w:rFonts w:hint="eastAsia"/>
        </w:rPr>
        <w:t>социальной</w:t>
      </w:r>
      <w:r>
        <w:t xml:space="preserve"> </w:t>
      </w:r>
      <w:r>
        <w:rPr>
          <w:rFonts w:hint="eastAsia"/>
        </w:rPr>
        <w:t>защиты</w:t>
      </w:r>
    </w:p>
    <w:p w14:paraId="35048CD5" w14:textId="77777777" w:rsidR="00507E84" w:rsidRDefault="00507E84" w:rsidP="00507E84"/>
    <w:p w14:paraId="0A9B98C1" w14:textId="77777777" w:rsidR="00507E84" w:rsidRDefault="00507E84" w:rsidP="00507E84">
      <w:r>
        <w:rPr>
          <w:rFonts w:hint="eastAsia"/>
        </w:rPr>
        <w:t>ВЫВОДЫ</w:t>
      </w:r>
      <w:r>
        <w:t xml:space="preserve"> </w:t>
      </w:r>
      <w:r>
        <w:rPr>
          <w:rFonts w:hint="eastAsia"/>
        </w:rPr>
        <w:t>И</w:t>
      </w:r>
      <w:r>
        <w:t xml:space="preserve"> </w:t>
      </w:r>
      <w:r>
        <w:rPr>
          <w:rFonts w:hint="eastAsia"/>
        </w:rPr>
        <w:t>ПРЕДЛОЖЕНИЯ</w:t>
      </w:r>
    </w:p>
    <w:p w14:paraId="0E3FE1A2" w14:textId="77777777" w:rsidR="00507E84" w:rsidRDefault="00507E84" w:rsidP="00507E84"/>
    <w:p w14:paraId="571C0562" w14:textId="43BFBC33" w:rsidR="00507E84" w:rsidRPr="00507E84" w:rsidRDefault="00507E84" w:rsidP="00507E84">
      <w:r>
        <w:rPr>
          <w:rFonts w:hint="eastAsia"/>
        </w:rPr>
        <w:t>СПИСОК</w:t>
      </w:r>
      <w:r>
        <w:t xml:space="preserve"> </w:t>
      </w:r>
      <w:r>
        <w:rPr>
          <w:rFonts w:hint="eastAsia"/>
        </w:rPr>
        <w:t>ИСПОЛЬЗОВАННОЙ</w:t>
      </w:r>
      <w:r>
        <w:t xml:space="preserve"> </w:t>
      </w:r>
      <w:r>
        <w:rPr>
          <w:rFonts w:hint="eastAsia"/>
        </w:rPr>
        <w:t>ЛИТЕРАТУРЫ</w:t>
      </w:r>
    </w:p>
    <w:sectPr w:rsidR="00507E84" w:rsidRPr="00507E84" w:rsidSect="00A6279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B50A" w14:textId="77777777" w:rsidR="00A6279B" w:rsidRDefault="00A6279B">
      <w:pPr>
        <w:spacing w:after="0" w:line="240" w:lineRule="auto"/>
      </w:pPr>
      <w:r>
        <w:separator/>
      </w:r>
    </w:p>
  </w:endnote>
  <w:endnote w:type="continuationSeparator" w:id="0">
    <w:p w14:paraId="5C68A6CF" w14:textId="77777777" w:rsidR="00A6279B" w:rsidRDefault="00A6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4786" w14:textId="77777777" w:rsidR="00A6279B" w:rsidRDefault="00A6279B"/>
    <w:p w14:paraId="1F9EBB52" w14:textId="77777777" w:rsidR="00A6279B" w:rsidRDefault="00A6279B"/>
    <w:p w14:paraId="2784F1E3" w14:textId="77777777" w:rsidR="00A6279B" w:rsidRDefault="00A6279B"/>
    <w:p w14:paraId="324054AD" w14:textId="77777777" w:rsidR="00A6279B" w:rsidRDefault="00A6279B"/>
    <w:p w14:paraId="68FD4810" w14:textId="77777777" w:rsidR="00A6279B" w:rsidRDefault="00A6279B"/>
    <w:p w14:paraId="57C27822" w14:textId="77777777" w:rsidR="00A6279B" w:rsidRDefault="00A6279B"/>
    <w:p w14:paraId="5A87A6E3" w14:textId="77777777" w:rsidR="00A6279B" w:rsidRDefault="00A627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2D3BB4" wp14:editId="035820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4DCD9" w14:textId="77777777" w:rsidR="00A6279B" w:rsidRDefault="00A627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2D3B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34DCD9" w14:textId="77777777" w:rsidR="00A6279B" w:rsidRDefault="00A627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1A39F1" w14:textId="77777777" w:rsidR="00A6279B" w:rsidRDefault="00A6279B"/>
    <w:p w14:paraId="062DA679" w14:textId="77777777" w:rsidR="00A6279B" w:rsidRDefault="00A6279B"/>
    <w:p w14:paraId="20583438" w14:textId="77777777" w:rsidR="00A6279B" w:rsidRDefault="00A627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F27CA7" wp14:editId="7FA50A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E35B5" w14:textId="77777777" w:rsidR="00A6279B" w:rsidRDefault="00A6279B"/>
                          <w:p w14:paraId="15FF0F36" w14:textId="77777777" w:rsidR="00A6279B" w:rsidRDefault="00A627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F27C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1E35B5" w14:textId="77777777" w:rsidR="00A6279B" w:rsidRDefault="00A6279B"/>
                    <w:p w14:paraId="15FF0F36" w14:textId="77777777" w:rsidR="00A6279B" w:rsidRDefault="00A627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D80E06" w14:textId="77777777" w:rsidR="00A6279B" w:rsidRDefault="00A6279B"/>
    <w:p w14:paraId="659EF988" w14:textId="77777777" w:rsidR="00A6279B" w:rsidRDefault="00A6279B">
      <w:pPr>
        <w:rPr>
          <w:sz w:val="2"/>
          <w:szCs w:val="2"/>
        </w:rPr>
      </w:pPr>
    </w:p>
    <w:p w14:paraId="1ED7D244" w14:textId="77777777" w:rsidR="00A6279B" w:rsidRDefault="00A6279B"/>
    <w:p w14:paraId="58AA37D8" w14:textId="77777777" w:rsidR="00A6279B" w:rsidRDefault="00A6279B">
      <w:pPr>
        <w:spacing w:after="0" w:line="240" w:lineRule="auto"/>
      </w:pPr>
    </w:p>
  </w:footnote>
  <w:footnote w:type="continuationSeparator" w:id="0">
    <w:p w14:paraId="4551BEBD" w14:textId="77777777" w:rsidR="00A6279B" w:rsidRDefault="00A62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9B"/>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9799</TotalTime>
  <Pages>2</Pages>
  <Words>205</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1378</cp:revision>
  <cp:lastPrinted>2009-02-06T05:36:00Z</cp:lastPrinted>
  <dcterms:created xsi:type="dcterms:W3CDTF">2024-04-09T10:20:00Z</dcterms:created>
  <dcterms:modified xsi:type="dcterms:W3CDTF">2024-04-22T12:40:00Z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