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Содержание</w:t>
      </w: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ОГЛАВЛЕНИЕ</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Введение</w:t>
      </w:r>
      <w:r w:rsidRPr="004621F8">
        <w:rPr>
          <w:rFonts w:ascii="Trebuchet MS" w:eastAsia="Times New Roman" w:hAnsi="Trebuchet MS" w:cs="Times New Roman"/>
          <w:color w:val="000000"/>
          <w:kern w:val="0"/>
          <w:sz w:val="18"/>
          <w:szCs w:val="18"/>
          <w:lang w:eastAsia="ru-RU"/>
        </w:rPr>
        <w:t>... 3</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Глава</w:t>
      </w:r>
      <w:r w:rsidRPr="004621F8">
        <w:rPr>
          <w:rFonts w:ascii="Trebuchet MS" w:eastAsia="Times New Roman" w:hAnsi="Trebuchet MS" w:cs="Times New Roman"/>
          <w:color w:val="000000"/>
          <w:kern w:val="0"/>
          <w:sz w:val="18"/>
          <w:szCs w:val="18"/>
          <w:lang w:eastAsia="ru-RU"/>
        </w:rPr>
        <w:t xml:space="preserve"> 1. </w:t>
      </w:r>
      <w:r w:rsidRPr="004621F8">
        <w:rPr>
          <w:rFonts w:ascii="Trebuchet MS" w:eastAsia="Times New Roman" w:hAnsi="Trebuchet MS" w:cs="Times New Roman" w:hint="eastAsia"/>
          <w:color w:val="000000"/>
          <w:kern w:val="0"/>
          <w:sz w:val="18"/>
          <w:szCs w:val="18"/>
          <w:lang w:eastAsia="ru-RU"/>
        </w:rPr>
        <w:t>Библиотека</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ее</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история</w:t>
      </w:r>
      <w:r w:rsidRPr="004621F8">
        <w:rPr>
          <w:rFonts w:ascii="Trebuchet MS" w:eastAsia="Times New Roman" w:hAnsi="Trebuchet MS" w:cs="Times New Roman"/>
          <w:color w:val="000000"/>
          <w:kern w:val="0"/>
          <w:sz w:val="18"/>
          <w:szCs w:val="18"/>
          <w:lang w:eastAsia="ru-RU"/>
        </w:rPr>
        <w:t xml:space="preserve">... 16 </w:t>
      </w:r>
      <w:r w:rsidRPr="004621F8">
        <w:rPr>
          <w:rFonts w:ascii="Trebuchet MS" w:eastAsia="Times New Roman" w:hAnsi="Trebuchet MS" w:cs="Times New Roman" w:hint="eastAsia"/>
          <w:color w:val="000000"/>
          <w:kern w:val="0"/>
          <w:sz w:val="18"/>
          <w:szCs w:val="18"/>
          <w:lang w:eastAsia="ru-RU"/>
        </w:rPr>
        <w:t>Глава</w:t>
      </w:r>
      <w:r w:rsidRPr="004621F8">
        <w:rPr>
          <w:rFonts w:ascii="Trebuchet MS" w:eastAsia="Times New Roman" w:hAnsi="Trebuchet MS" w:cs="Times New Roman"/>
          <w:color w:val="000000"/>
          <w:kern w:val="0"/>
          <w:sz w:val="18"/>
          <w:szCs w:val="18"/>
          <w:lang w:eastAsia="ru-RU"/>
        </w:rPr>
        <w:t xml:space="preserve"> 2. </w:t>
      </w:r>
      <w:r w:rsidRPr="004621F8">
        <w:rPr>
          <w:rFonts w:ascii="Trebuchet MS" w:eastAsia="Times New Roman" w:hAnsi="Trebuchet MS" w:cs="Times New Roman" w:hint="eastAsia"/>
          <w:color w:val="000000"/>
          <w:kern w:val="0"/>
          <w:sz w:val="18"/>
          <w:szCs w:val="18"/>
          <w:lang w:eastAsia="ru-RU"/>
        </w:rPr>
        <w:t>Библиотека</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деятельность</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учебных</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заведений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Новгорода</w:t>
      </w:r>
      <w:r w:rsidRPr="004621F8">
        <w:rPr>
          <w:rFonts w:ascii="Trebuchet MS" w:eastAsia="Times New Roman" w:hAnsi="Trebuchet MS" w:cs="Times New Roman"/>
          <w:color w:val="000000"/>
          <w:kern w:val="0"/>
          <w:sz w:val="18"/>
          <w:szCs w:val="18"/>
          <w:lang w:eastAsia="ru-RU"/>
        </w:rPr>
        <w:t xml:space="preserve"> XVIII </w:t>
      </w:r>
      <w:r w:rsidRPr="004621F8">
        <w:rPr>
          <w:rFonts w:ascii="Trebuchet MS" w:eastAsia="Times New Roman" w:hAnsi="Trebuchet MS" w:cs="Times New Roman" w:hint="eastAsia"/>
          <w:color w:val="000000"/>
          <w:kern w:val="0"/>
          <w:sz w:val="18"/>
          <w:szCs w:val="18"/>
          <w:lang w:eastAsia="ru-RU"/>
        </w:rPr>
        <w:t>века</w:t>
      </w:r>
      <w:r w:rsidRPr="004621F8">
        <w:rPr>
          <w:rFonts w:ascii="Trebuchet MS" w:eastAsia="Times New Roman" w:hAnsi="Trebuchet MS" w:cs="Times New Roman"/>
          <w:color w:val="000000"/>
          <w:kern w:val="0"/>
          <w:sz w:val="18"/>
          <w:szCs w:val="18"/>
          <w:lang w:eastAsia="ru-RU"/>
        </w:rPr>
        <w:t>... 56</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Глава</w:t>
      </w:r>
      <w:r w:rsidRPr="004621F8">
        <w:rPr>
          <w:rFonts w:ascii="Trebuchet MS" w:eastAsia="Times New Roman" w:hAnsi="Trebuchet MS" w:cs="Times New Roman"/>
          <w:color w:val="000000"/>
          <w:kern w:val="0"/>
          <w:sz w:val="18"/>
          <w:szCs w:val="18"/>
          <w:lang w:eastAsia="ru-RU"/>
        </w:rPr>
        <w:t xml:space="preserve"> 3. </w:t>
      </w:r>
      <w:r w:rsidRPr="004621F8">
        <w:rPr>
          <w:rFonts w:ascii="Trebuchet MS" w:eastAsia="Times New Roman" w:hAnsi="Trebuchet MS" w:cs="Times New Roman" w:hint="eastAsia"/>
          <w:color w:val="000000"/>
          <w:kern w:val="0"/>
          <w:sz w:val="18"/>
          <w:szCs w:val="18"/>
          <w:lang w:eastAsia="ru-RU"/>
        </w:rPr>
        <w:t>Репертуар</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библиотеки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в</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контексте</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истории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западноевропейской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идеологии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культуры</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эпохи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раннего</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Нового</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времени</w:t>
      </w:r>
      <w:r w:rsidRPr="004621F8">
        <w:rPr>
          <w:rFonts w:ascii="Trebuchet MS" w:eastAsia="Times New Roman" w:hAnsi="Trebuchet MS" w:cs="Times New Roman"/>
          <w:color w:val="000000"/>
          <w:kern w:val="0"/>
          <w:sz w:val="18"/>
          <w:szCs w:val="18"/>
          <w:lang w:eastAsia="ru-RU"/>
        </w:rPr>
        <w:t>... 118</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color w:val="000000"/>
          <w:kern w:val="0"/>
          <w:sz w:val="18"/>
          <w:szCs w:val="18"/>
          <w:lang w:eastAsia="ru-RU"/>
        </w:rPr>
        <w:t xml:space="preserve">3.1. </w:t>
      </w:r>
      <w:r w:rsidRPr="004621F8">
        <w:rPr>
          <w:rFonts w:ascii="Trebuchet MS" w:eastAsia="Times New Roman" w:hAnsi="Trebuchet MS" w:cs="Times New Roman" w:hint="eastAsia"/>
          <w:color w:val="000000"/>
          <w:kern w:val="0"/>
          <w:sz w:val="18"/>
          <w:szCs w:val="18"/>
          <w:lang w:eastAsia="ru-RU"/>
        </w:rPr>
        <w:t>Репертуар</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библиотеки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идеология</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Возрождения</w:t>
      </w:r>
      <w:r w:rsidRPr="004621F8">
        <w:rPr>
          <w:rFonts w:ascii="Trebuchet MS" w:eastAsia="Times New Roman" w:hAnsi="Trebuchet MS" w:cs="Times New Roman"/>
          <w:color w:val="000000"/>
          <w:kern w:val="0"/>
          <w:sz w:val="18"/>
          <w:szCs w:val="18"/>
          <w:lang w:eastAsia="ru-RU"/>
        </w:rPr>
        <w:t>... 122</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color w:val="000000"/>
          <w:kern w:val="0"/>
          <w:sz w:val="18"/>
          <w:szCs w:val="18"/>
          <w:lang w:eastAsia="ru-RU"/>
        </w:rPr>
        <w:t xml:space="preserve">3. 2. </w:t>
      </w:r>
      <w:r w:rsidRPr="004621F8">
        <w:rPr>
          <w:rFonts w:ascii="Trebuchet MS" w:eastAsia="Times New Roman" w:hAnsi="Trebuchet MS" w:cs="Times New Roman" w:hint="eastAsia"/>
          <w:color w:val="000000"/>
          <w:kern w:val="0"/>
          <w:sz w:val="18"/>
          <w:szCs w:val="18"/>
          <w:lang w:eastAsia="ru-RU"/>
        </w:rPr>
        <w:t>Репертуар</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библиотеки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идеология</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Реформации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Контрреформации</w:t>
      </w:r>
      <w:r w:rsidRPr="004621F8">
        <w:rPr>
          <w:rFonts w:ascii="Trebuchet MS" w:eastAsia="Times New Roman" w:hAnsi="Trebuchet MS" w:cs="Times New Roman"/>
          <w:color w:val="000000"/>
          <w:kern w:val="0"/>
          <w:sz w:val="18"/>
          <w:szCs w:val="18"/>
          <w:lang w:eastAsia="ru-RU"/>
        </w:rPr>
        <w:t>... 136</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color w:val="000000"/>
          <w:kern w:val="0"/>
          <w:sz w:val="18"/>
          <w:szCs w:val="18"/>
          <w:lang w:eastAsia="ru-RU"/>
        </w:rPr>
        <w:t xml:space="preserve">3.3. </w:t>
      </w:r>
      <w:r w:rsidRPr="004621F8">
        <w:rPr>
          <w:rFonts w:ascii="Trebuchet MS" w:eastAsia="Times New Roman" w:hAnsi="Trebuchet MS" w:cs="Times New Roman" w:hint="eastAsia"/>
          <w:color w:val="000000"/>
          <w:kern w:val="0"/>
          <w:sz w:val="18"/>
          <w:szCs w:val="18"/>
          <w:lang w:eastAsia="ru-RU"/>
        </w:rPr>
        <w:t>Репертуар</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библиотеки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гуманитарные</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науки</w:t>
      </w:r>
      <w:r w:rsidRPr="004621F8">
        <w:rPr>
          <w:rFonts w:ascii="Trebuchet MS" w:eastAsia="Times New Roman" w:hAnsi="Trebuchet MS" w:cs="Times New Roman"/>
          <w:color w:val="000000"/>
          <w:kern w:val="0"/>
          <w:sz w:val="18"/>
          <w:szCs w:val="18"/>
          <w:lang w:eastAsia="ru-RU"/>
        </w:rPr>
        <w:t xml:space="preserve"> XVI-XVII </w:t>
      </w:r>
      <w:r w:rsidRPr="004621F8">
        <w:rPr>
          <w:rFonts w:ascii="Trebuchet MS" w:eastAsia="Times New Roman" w:hAnsi="Trebuchet MS" w:cs="Times New Roman" w:hint="eastAsia"/>
          <w:color w:val="000000"/>
          <w:kern w:val="0"/>
          <w:sz w:val="18"/>
          <w:szCs w:val="18"/>
          <w:lang w:eastAsia="ru-RU"/>
        </w:rPr>
        <w:t>вв</w:t>
      </w:r>
      <w:r w:rsidRPr="004621F8">
        <w:rPr>
          <w:rFonts w:ascii="Trebuchet MS" w:eastAsia="Times New Roman" w:hAnsi="Trebuchet MS" w:cs="Times New Roman"/>
          <w:color w:val="000000"/>
          <w:kern w:val="0"/>
          <w:sz w:val="18"/>
          <w:szCs w:val="18"/>
          <w:lang w:eastAsia="ru-RU"/>
        </w:rPr>
        <w:t>... 143</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color w:val="000000"/>
          <w:kern w:val="0"/>
          <w:sz w:val="18"/>
          <w:szCs w:val="18"/>
          <w:lang w:eastAsia="ru-RU"/>
        </w:rPr>
        <w:t xml:space="preserve">3. 4. </w:t>
      </w:r>
      <w:r w:rsidRPr="004621F8">
        <w:rPr>
          <w:rFonts w:ascii="Trebuchet MS" w:eastAsia="Times New Roman" w:hAnsi="Trebuchet MS" w:cs="Times New Roman" w:hint="eastAsia"/>
          <w:color w:val="000000"/>
          <w:kern w:val="0"/>
          <w:sz w:val="18"/>
          <w:szCs w:val="18"/>
          <w:lang w:eastAsia="ru-RU"/>
        </w:rPr>
        <w:t>Репертуар</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библиотеки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Новгородской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духовной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семинарии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естественнонаучная</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мысль</w:t>
      </w:r>
      <w:r w:rsidRPr="004621F8">
        <w:rPr>
          <w:rFonts w:ascii="Trebuchet MS" w:eastAsia="Times New Roman" w:hAnsi="Trebuchet MS" w:cs="Times New Roman"/>
          <w:color w:val="000000"/>
          <w:kern w:val="0"/>
          <w:sz w:val="18"/>
          <w:szCs w:val="18"/>
          <w:lang w:eastAsia="ru-RU"/>
        </w:rPr>
        <w:t xml:space="preserve"> XVI-XVII </w:t>
      </w:r>
      <w:r w:rsidRPr="004621F8">
        <w:rPr>
          <w:rFonts w:ascii="Trebuchet MS" w:eastAsia="Times New Roman" w:hAnsi="Trebuchet MS" w:cs="Times New Roman" w:hint="eastAsia"/>
          <w:color w:val="000000"/>
          <w:kern w:val="0"/>
          <w:sz w:val="18"/>
          <w:szCs w:val="18"/>
          <w:lang w:eastAsia="ru-RU"/>
        </w:rPr>
        <w:t>вв</w:t>
      </w:r>
      <w:r w:rsidRPr="004621F8">
        <w:rPr>
          <w:rFonts w:ascii="Trebuchet MS" w:eastAsia="Times New Roman" w:hAnsi="Trebuchet MS" w:cs="Times New Roman"/>
          <w:color w:val="000000"/>
          <w:kern w:val="0"/>
          <w:sz w:val="18"/>
          <w:szCs w:val="18"/>
          <w:lang w:eastAsia="ru-RU"/>
        </w:rPr>
        <w:t>... 151</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Заключение</w:t>
      </w:r>
      <w:r w:rsidRPr="004621F8">
        <w:rPr>
          <w:rFonts w:ascii="Trebuchet MS" w:eastAsia="Times New Roman" w:hAnsi="Trebuchet MS" w:cs="Times New Roman"/>
          <w:color w:val="000000"/>
          <w:kern w:val="0"/>
          <w:sz w:val="18"/>
          <w:szCs w:val="18"/>
          <w:lang w:eastAsia="ru-RU"/>
        </w:rPr>
        <w:t>... 163</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t>Список</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основной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использованной</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литературы</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источников</w:t>
      </w:r>
      <w:r w:rsidRPr="004621F8">
        <w:rPr>
          <w:rFonts w:ascii="Trebuchet MS" w:eastAsia="Times New Roman" w:hAnsi="Trebuchet MS" w:cs="Times New Roman"/>
          <w:color w:val="000000"/>
          <w:kern w:val="0"/>
          <w:sz w:val="18"/>
          <w:szCs w:val="18"/>
          <w:lang w:eastAsia="ru-RU"/>
        </w:rPr>
        <w:t>... 167</w:t>
      </w:r>
    </w:p>
    <w:p w:rsidR="004621F8" w:rsidRPr="004621F8" w:rsidRDefault="004621F8" w:rsidP="004621F8">
      <w:pPr>
        <w:rPr>
          <w:rFonts w:ascii="Trebuchet MS" w:eastAsia="Times New Roman" w:hAnsi="Trebuchet MS" w:cs="Times New Roman"/>
          <w:color w:val="000000"/>
          <w:kern w:val="0"/>
          <w:sz w:val="18"/>
          <w:szCs w:val="18"/>
          <w:lang w:eastAsia="ru-RU"/>
        </w:rPr>
      </w:pPr>
    </w:p>
    <w:p w:rsidR="004621F8" w:rsidRPr="004621F8" w:rsidRDefault="004621F8" w:rsidP="004621F8">
      <w:pPr>
        <w:rPr>
          <w:rFonts w:ascii="Trebuchet MS" w:eastAsia="Times New Roman" w:hAnsi="Trebuchet MS" w:cs="Times New Roman"/>
          <w:color w:val="000000"/>
          <w:kern w:val="0"/>
          <w:sz w:val="18"/>
          <w:szCs w:val="18"/>
          <w:lang w:eastAsia="ru-RU"/>
        </w:rPr>
      </w:pPr>
      <w:r w:rsidRPr="004621F8">
        <w:rPr>
          <w:rFonts w:ascii="Trebuchet MS" w:eastAsia="Times New Roman" w:hAnsi="Trebuchet MS" w:cs="Times New Roman" w:hint="eastAsia"/>
          <w:color w:val="000000"/>
          <w:kern w:val="0"/>
          <w:sz w:val="18"/>
          <w:szCs w:val="18"/>
          <w:lang w:eastAsia="ru-RU"/>
        </w:rPr>
        <w:lastRenderedPageBreak/>
        <w:t>Приложение</w:t>
      </w:r>
      <w:r w:rsidRPr="004621F8">
        <w:rPr>
          <w:rFonts w:ascii="Trebuchet MS" w:eastAsia="Times New Roman" w:hAnsi="Trebuchet MS" w:cs="Times New Roman"/>
          <w:color w:val="000000"/>
          <w:kern w:val="0"/>
          <w:sz w:val="18"/>
          <w:szCs w:val="18"/>
          <w:lang w:eastAsia="ru-RU"/>
        </w:rPr>
        <w:t>... 184</w:t>
      </w:r>
    </w:p>
    <w:p w:rsidR="004621F8" w:rsidRPr="004621F8" w:rsidRDefault="004621F8" w:rsidP="004621F8">
      <w:pPr>
        <w:rPr>
          <w:rFonts w:ascii="Trebuchet MS" w:eastAsia="Times New Roman" w:hAnsi="Trebuchet MS" w:cs="Times New Roman"/>
          <w:color w:val="000000"/>
          <w:kern w:val="0"/>
          <w:sz w:val="18"/>
          <w:szCs w:val="18"/>
          <w:lang w:eastAsia="ru-RU"/>
        </w:rPr>
      </w:pPr>
    </w:p>
    <w:p w:rsidR="00CF31FE" w:rsidRPr="004621F8" w:rsidRDefault="004621F8" w:rsidP="004621F8">
      <w:r w:rsidRPr="004621F8">
        <w:rPr>
          <w:rFonts w:ascii="Trebuchet MS" w:eastAsia="Times New Roman" w:hAnsi="Trebuchet MS" w:cs="Times New Roman" w:hint="eastAsia"/>
          <w:color w:val="000000"/>
          <w:kern w:val="0"/>
          <w:sz w:val="18"/>
          <w:szCs w:val="18"/>
          <w:lang w:eastAsia="ru-RU"/>
        </w:rPr>
        <w:t>Список</w:t>
      </w:r>
      <w:r w:rsidRPr="004621F8">
        <w:rPr>
          <w:rFonts w:ascii="Trebuchet MS" w:eastAsia="Times New Roman" w:hAnsi="Trebuchet MS" w:cs="Times New Roman"/>
          <w:color w:val="000000"/>
          <w:kern w:val="0"/>
          <w:sz w:val="18"/>
          <w:szCs w:val="18"/>
          <w:lang w:eastAsia="ru-RU"/>
        </w:rPr>
        <w:t xml:space="preserve"> </w:t>
      </w:r>
      <w:r w:rsidRPr="004621F8">
        <w:rPr>
          <w:rFonts w:ascii="Trebuchet MS" w:eastAsia="Times New Roman" w:hAnsi="Trebuchet MS" w:cs="Times New Roman" w:hint="eastAsia"/>
          <w:color w:val="000000"/>
          <w:kern w:val="0"/>
          <w:sz w:val="18"/>
          <w:szCs w:val="18"/>
          <w:lang w:eastAsia="ru-RU"/>
        </w:rPr>
        <w:t>сокращений</w:t>
      </w:r>
      <w:r w:rsidRPr="004621F8">
        <w:rPr>
          <w:rFonts w:ascii="Trebuchet MS" w:eastAsia="Times New Roman" w:hAnsi="Trebuchet MS" w:cs="Times New Roman"/>
          <w:color w:val="000000"/>
          <w:kern w:val="0"/>
          <w:sz w:val="18"/>
          <w:szCs w:val="18"/>
          <w:lang w:eastAsia="ru-RU"/>
        </w:rPr>
        <w:t>... 190</w:t>
      </w:r>
      <w:bookmarkStart w:id="0" w:name="_GoBack"/>
      <w:bookmarkEnd w:id="0"/>
    </w:p>
    <w:sectPr w:rsidR="00CF31FE" w:rsidRPr="004621F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475" w:rsidRDefault="00B82475">
      <w:pPr>
        <w:spacing w:after="0" w:line="240" w:lineRule="auto"/>
      </w:pPr>
      <w:r>
        <w:separator/>
      </w:r>
    </w:p>
  </w:endnote>
  <w:endnote w:type="continuationSeparator" w:id="0">
    <w:p w:rsidR="00B82475" w:rsidRDefault="00B8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475" w:rsidRDefault="00B82475"/>
    <w:p w:rsidR="00B82475" w:rsidRDefault="00B82475"/>
    <w:p w:rsidR="00B82475" w:rsidRDefault="00B82475"/>
    <w:p w:rsidR="00B82475" w:rsidRDefault="00B82475"/>
    <w:p w:rsidR="00B82475" w:rsidRDefault="00B82475"/>
    <w:p w:rsidR="00B82475" w:rsidRDefault="00B82475"/>
    <w:p w:rsidR="00B82475" w:rsidRDefault="00B8247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75" w:rsidRDefault="00B82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82475" w:rsidRDefault="00B82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82475" w:rsidRDefault="00B82475"/>
    <w:p w:rsidR="00B82475" w:rsidRDefault="00B82475"/>
    <w:p w:rsidR="00B82475" w:rsidRDefault="00B8247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75" w:rsidRDefault="00B82475"/>
                          <w:p w:rsidR="00B82475" w:rsidRDefault="00B8247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82475" w:rsidRDefault="00B82475"/>
                    <w:p w:rsidR="00B82475" w:rsidRDefault="00B8247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82475" w:rsidRDefault="00B82475"/>
    <w:p w:rsidR="00B82475" w:rsidRDefault="00B82475">
      <w:pPr>
        <w:rPr>
          <w:sz w:val="2"/>
          <w:szCs w:val="2"/>
        </w:rPr>
      </w:pPr>
    </w:p>
    <w:p w:rsidR="00B82475" w:rsidRDefault="00B82475"/>
    <w:p w:rsidR="00B82475" w:rsidRDefault="00B82475">
      <w:pPr>
        <w:spacing w:after="0" w:line="240" w:lineRule="auto"/>
      </w:pPr>
    </w:p>
  </w:footnote>
  <w:footnote w:type="continuationSeparator" w:id="0">
    <w:p w:rsidR="00B82475" w:rsidRDefault="00B8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5"/>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3B76AF"/>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728B1-7DCC-414C-A468-639B2C92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26748</TotalTime>
  <Pages>2</Pages>
  <Words>136</Words>
  <Characters>778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1928</cp:revision>
  <cp:lastPrinted>2009-02-06T05:36:00Z</cp:lastPrinted>
  <dcterms:created xsi:type="dcterms:W3CDTF">2023-09-07T12:38:00Z</dcterms:created>
  <dcterms:modified xsi:type="dcterms:W3CDTF">2023-12-10T09:07:00Z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