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МІНІСТЕРСТВО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ОСВІТИ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НАУКИ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УКРАЇНИ</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МАРІУПОЛЬСЬКИЙ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ДЕРЖАВНИЙ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УНІВЕРСИТЕТ</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На</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правах</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рукопису</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ВИШНЕВСЬКИЙ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Святослав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Федорович</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УДК</w:t>
      </w:r>
      <w:r w:rsidRPr="00A5702A">
        <w:rPr>
          <w:rFonts w:ascii="Times New Roman" w:eastAsia="Times New Roman" w:hAnsi="Times New Roman" w:cs="Times New Roman"/>
          <w:kern w:val="0"/>
          <w:sz w:val="28"/>
          <w:szCs w:val="28"/>
          <w:lang w:eastAsia="ru-RU"/>
        </w:rPr>
        <w:t xml:space="preserve"> 342.5</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ФУНКЦІЇ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ЯК</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СУБ’ЄКТІВ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МІСЦЕВОГО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САМОВРЯДУВАННЯ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УКРАЇНІ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ПРОБЛЕМИ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ТЕОРІЇ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ТА</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ПРАКТИКИ</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Спеціальність</w:t>
      </w:r>
      <w:r w:rsidRPr="00A5702A">
        <w:rPr>
          <w:rFonts w:ascii="Times New Roman" w:eastAsia="Times New Roman" w:hAnsi="Times New Roman" w:cs="Times New Roman"/>
          <w:kern w:val="0"/>
          <w:sz w:val="28"/>
          <w:szCs w:val="28"/>
          <w:lang w:eastAsia="ru-RU"/>
        </w:rPr>
        <w:t xml:space="preserve"> 12.00.02 </w:t>
      </w:r>
      <w:r w:rsidRPr="00A5702A">
        <w:rPr>
          <w:rFonts w:ascii="Times New Roman" w:eastAsia="Times New Roman" w:hAnsi="Times New Roman" w:cs="Times New Roman" w:hint="eastAsia"/>
          <w:kern w:val="0"/>
          <w:sz w:val="28"/>
          <w:szCs w:val="28"/>
          <w:lang w:eastAsia="ru-RU"/>
        </w:rPr>
        <w:t>–</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конституційне</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право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муніципальне</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право</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Дисертація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здобуття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наукового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ступеня</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кандидата</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юридичних</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наук</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Науковий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керівник</w:t>
      </w:r>
      <w:r w:rsidRPr="00A5702A">
        <w:rPr>
          <w:rFonts w:ascii="Times New Roman" w:eastAsia="Times New Roman" w:hAnsi="Times New Roman" w:cs="Times New Roman"/>
          <w:kern w:val="0"/>
          <w:sz w:val="28"/>
          <w:szCs w:val="28"/>
          <w:lang w:eastAsia="ru-RU"/>
        </w:rPr>
        <w:t>:</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Батанов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Олександр</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Васильович</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доктор</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юридичних</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наук</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професор</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lastRenderedPageBreak/>
        <w:t>Маріуполь</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w:t>
      </w:r>
      <w:r w:rsidRPr="00A5702A">
        <w:rPr>
          <w:rFonts w:ascii="Times New Roman" w:eastAsia="Times New Roman" w:hAnsi="Times New Roman" w:cs="Times New Roman"/>
          <w:kern w:val="0"/>
          <w:sz w:val="28"/>
          <w:szCs w:val="28"/>
          <w:lang w:eastAsia="ru-RU"/>
        </w:rPr>
        <w:t xml:space="preserve"> 2014</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 </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ЗМІСТ</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ВСТУП</w:t>
      </w:r>
      <w:r w:rsidRPr="00A5702A">
        <w:rPr>
          <w:rFonts w:ascii="Times New Roman" w:eastAsia="Times New Roman" w:hAnsi="Times New Roman" w:cs="Times New Roman"/>
          <w:kern w:val="0"/>
          <w:sz w:val="28"/>
          <w:szCs w:val="28"/>
          <w:lang w:eastAsia="ru-RU"/>
        </w:rPr>
        <w:t xml:space="preserve">                                                                                                                             3</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РОЗДІЛ</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ОСНОВИ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ТЕОРІЇ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ЯК</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СУБ’ЄКТІВ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МІСЦЕВОГО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САМОВРЯДУВАННЯ</w:t>
      </w:r>
      <w:r w:rsidRPr="00A5702A">
        <w:rPr>
          <w:rFonts w:ascii="Times New Roman" w:eastAsia="Times New Roman" w:hAnsi="Times New Roman" w:cs="Times New Roman"/>
          <w:kern w:val="0"/>
          <w:sz w:val="28"/>
          <w:szCs w:val="28"/>
          <w:lang w:eastAsia="ru-RU"/>
        </w:rPr>
        <w:t xml:space="preserve">                                              15</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1.1.  </w:t>
      </w:r>
      <w:r w:rsidRPr="00A5702A">
        <w:rPr>
          <w:rFonts w:ascii="Times New Roman" w:eastAsia="Times New Roman" w:hAnsi="Times New Roman" w:cs="Times New Roman" w:hint="eastAsia"/>
          <w:kern w:val="0"/>
          <w:sz w:val="28"/>
          <w:szCs w:val="28"/>
          <w:lang w:eastAsia="ru-RU"/>
        </w:rPr>
        <w:t>Методологічні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проблеми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дослідження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15</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1.2.  </w:t>
      </w:r>
      <w:r w:rsidRPr="00A5702A">
        <w:rPr>
          <w:rFonts w:ascii="Times New Roman" w:eastAsia="Times New Roman" w:hAnsi="Times New Roman" w:cs="Times New Roman" w:hint="eastAsia"/>
          <w:kern w:val="0"/>
          <w:sz w:val="28"/>
          <w:szCs w:val="28"/>
          <w:lang w:eastAsia="ru-RU"/>
        </w:rPr>
        <w:t>Сучасні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концепції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щодо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розуміння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поняття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та</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сутності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34</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1.3.  </w:t>
      </w:r>
      <w:r w:rsidRPr="00A5702A">
        <w:rPr>
          <w:rFonts w:ascii="Times New Roman" w:eastAsia="Times New Roman" w:hAnsi="Times New Roman" w:cs="Times New Roman" w:hint="eastAsia"/>
          <w:kern w:val="0"/>
          <w:sz w:val="28"/>
          <w:szCs w:val="28"/>
          <w:lang w:eastAsia="ru-RU"/>
        </w:rPr>
        <w:t>Поняття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54</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Висновки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до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першого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розділу</w:t>
      </w:r>
      <w:r w:rsidRPr="00A5702A">
        <w:rPr>
          <w:rFonts w:ascii="Times New Roman" w:eastAsia="Times New Roman" w:hAnsi="Times New Roman" w:cs="Times New Roman"/>
          <w:kern w:val="0"/>
          <w:sz w:val="28"/>
          <w:szCs w:val="28"/>
          <w:lang w:eastAsia="ru-RU"/>
        </w:rPr>
        <w:t xml:space="preserve">                                                                                      75</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РОЗДІЛ</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ІІ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КЛАСИФІКАЦІЯ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ТА</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ПРОБЛЕМИ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ЇХ</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РЕАЛІЗАЦІЇ</w:t>
      </w:r>
      <w:r w:rsidRPr="00A5702A">
        <w:rPr>
          <w:rFonts w:ascii="Times New Roman" w:eastAsia="Times New Roman" w:hAnsi="Times New Roman" w:cs="Times New Roman"/>
          <w:kern w:val="0"/>
          <w:sz w:val="28"/>
          <w:szCs w:val="28"/>
          <w:lang w:eastAsia="ru-RU"/>
        </w:rPr>
        <w:t xml:space="preserve">                                                                                   79</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2.1.  </w:t>
      </w:r>
      <w:r w:rsidRPr="00A5702A">
        <w:rPr>
          <w:rFonts w:ascii="Times New Roman" w:eastAsia="Times New Roman" w:hAnsi="Times New Roman" w:cs="Times New Roman" w:hint="eastAsia"/>
          <w:kern w:val="0"/>
          <w:sz w:val="28"/>
          <w:szCs w:val="28"/>
          <w:lang w:eastAsia="ru-RU"/>
        </w:rPr>
        <w:t>Критерії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класифікації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79</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lastRenderedPageBreak/>
        <w:t xml:space="preserve">2.2.  </w:t>
      </w:r>
      <w:r w:rsidRPr="00A5702A">
        <w:rPr>
          <w:rFonts w:ascii="Times New Roman" w:eastAsia="Times New Roman" w:hAnsi="Times New Roman" w:cs="Times New Roman" w:hint="eastAsia"/>
          <w:kern w:val="0"/>
          <w:sz w:val="28"/>
          <w:szCs w:val="28"/>
          <w:lang w:eastAsia="ru-RU"/>
        </w:rPr>
        <w:t>Система</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106</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2.3.  </w:t>
      </w:r>
      <w:r w:rsidRPr="00A5702A">
        <w:rPr>
          <w:rFonts w:ascii="Times New Roman" w:eastAsia="Times New Roman" w:hAnsi="Times New Roman" w:cs="Times New Roman" w:hint="eastAsia"/>
          <w:kern w:val="0"/>
          <w:sz w:val="28"/>
          <w:szCs w:val="28"/>
          <w:lang w:eastAsia="ru-RU"/>
        </w:rPr>
        <w:t>Механізм</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реалізації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157</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kern w:val="0"/>
          <w:sz w:val="28"/>
          <w:szCs w:val="28"/>
          <w:lang w:eastAsia="ru-RU"/>
        </w:rPr>
        <w:t xml:space="preserve">2.4.  </w:t>
      </w:r>
      <w:r w:rsidRPr="00A5702A">
        <w:rPr>
          <w:rFonts w:ascii="Times New Roman" w:eastAsia="Times New Roman" w:hAnsi="Times New Roman" w:cs="Times New Roman" w:hint="eastAsia"/>
          <w:kern w:val="0"/>
          <w:sz w:val="28"/>
          <w:szCs w:val="28"/>
          <w:lang w:eastAsia="ru-RU"/>
        </w:rPr>
        <w:t>Основні</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напрями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розвитку</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та</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вдосконалення</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здійснення</w:t>
      </w: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функцій</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органів</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самоорганізації</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населення</w:t>
      </w:r>
      <w:r w:rsidRPr="00A5702A">
        <w:rPr>
          <w:rFonts w:ascii="Times New Roman" w:eastAsia="Times New Roman" w:hAnsi="Times New Roman" w:cs="Times New Roman"/>
          <w:kern w:val="0"/>
          <w:sz w:val="28"/>
          <w:szCs w:val="28"/>
          <w:lang w:eastAsia="ru-RU"/>
        </w:rPr>
        <w:t xml:space="preserve">                                                              171</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Висновки</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до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другого</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розділу</w:t>
      </w:r>
      <w:r w:rsidRPr="00A5702A">
        <w:rPr>
          <w:rFonts w:ascii="Times New Roman" w:eastAsia="Times New Roman" w:hAnsi="Times New Roman" w:cs="Times New Roman"/>
          <w:kern w:val="0"/>
          <w:sz w:val="28"/>
          <w:szCs w:val="28"/>
          <w:lang w:eastAsia="ru-RU"/>
        </w:rPr>
        <w:t xml:space="preserve">                                                                                     187</w:t>
      </w:r>
    </w:p>
    <w:p w:rsidR="00A5702A" w:rsidRPr="00A5702A" w:rsidRDefault="00A5702A" w:rsidP="00A5702A">
      <w:pPr>
        <w:rPr>
          <w:rFonts w:ascii="Times New Roman" w:eastAsia="Times New Roman" w:hAnsi="Times New Roman" w:cs="Times New Roman"/>
          <w:kern w:val="0"/>
          <w:sz w:val="28"/>
          <w:szCs w:val="28"/>
          <w:lang w:eastAsia="ru-RU"/>
        </w:rPr>
      </w:pPr>
    </w:p>
    <w:p w:rsidR="00A5702A" w:rsidRPr="00A5702A"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ВИСНОВКИ</w:t>
      </w:r>
      <w:r w:rsidRPr="00A5702A">
        <w:rPr>
          <w:rFonts w:ascii="Times New Roman" w:eastAsia="Times New Roman" w:hAnsi="Times New Roman" w:cs="Times New Roman"/>
          <w:kern w:val="0"/>
          <w:sz w:val="28"/>
          <w:szCs w:val="28"/>
          <w:lang w:eastAsia="ru-RU"/>
        </w:rPr>
        <w:t xml:space="preserve">                                                                                                                192</w:t>
      </w:r>
    </w:p>
    <w:p w:rsidR="00A5702A" w:rsidRPr="00A5702A" w:rsidRDefault="00A5702A" w:rsidP="00A5702A">
      <w:pPr>
        <w:rPr>
          <w:rFonts w:ascii="Times New Roman" w:eastAsia="Times New Roman" w:hAnsi="Times New Roman" w:cs="Times New Roman"/>
          <w:kern w:val="0"/>
          <w:sz w:val="28"/>
          <w:szCs w:val="28"/>
          <w:lang w:eastAsia="ru-RU"/>
        </w:rPr>
      </w:pPr>
    </w:p>
    <w:p w:rsidR="00510BB4" w:rsidRDefault="00A5702A" w:rsidP="00A5702A">
      <w:pPr>
        <w:rPr>
          <w:rFonts w:ascii="Times New Roman" w:eastAsia="Times New Roman" w:hAnsi="Times New Roman" w:cs="Times New Roman"/>
          <w:kern w:val="0"/>
          <w:sz w:val="28"/>
          <w:szCs w:val="28"/>
          <w:lang w:eastAsia="ru-RU"/>
        </w:rPr>
      </w:pPr>
      <w:r w:rsidRPr="00A5702A">
        <w:rPr>
          <w:rFonts w:ascii="Times New Roman" w:eastAsia="Times New Roman" w:hAnsi="Times New Roman" w:cs="Times New Roman" w:hint="eastAsia"/>
          <w:kern w:val="0"/>
          <w:sz w:val="28"/>
          <w:szCs w:val="28"/>
          <w:lang w:eastAsia="ru-RU"/>
        </w:rPr>
        <w:t>СПИСОК</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ВИКОРИСТАНИХ</w:t>
      </w:r>
      <w:r w:rsidRPr="00A5702A">
        <w:rPr>
          <w:rFonts w:ascii="Times New Roman" w:eastAsia="Times New Roman" w:hAnsi="Times New Roman" w:cs="Times New Roman"/>
          <w:kern w:val="0"/>
          <w:sz w:val="28"/>
          <w:szCs w:val="28"/>
          <w:lang w:eastAsia="ru-RU"/>
        </w:rPr>
        <w:t xml:space="preserve"> </w:t>
      </w:r>
      <w:r w:rsidRPr="00A5702A">
        <w:rPr>
          <w:rFonts w:ascii="Times New Roman" w:eastAsia="Times New Roman" w:hAnsi="Times New Roman" w:cs="Times New Roman" w:hint="eastAsia"/>
          <w:kern w:val="0"/>
          <w:sz w:val="28"/>
          <w:szCs w:val="28"/>
          <w:lang w:eastAsia="ru-RU"/>
        </w:rPr>
        <w:t>ДЖЕРЕЛ</w:t>
      </w:r>
      <w:r w:rsidRPr="00A5702A">
        <w:rPr>
          <w:rFonts w:ascii="Times New Roman" w:eastAsia="Times New Roman" w:hAnsi="Times New Roman" w:cs="Times New Roman"/>
          <w:kern w:val="0"/>
          <w:sz w:val="28"/>
          <w:szCs w:val="28"/>
          <w:lang w:eastAsia="ru-RU"/>
        </w:rPr>
        <w:t xml:space="preserve">                                                               199</w:t>
      </w:r>
    </w:p>
    <w:p w:rsidR="00A5702A" w:rsidRDefault="00A5702A" w:rsidP="00A5702A"/>
    <w:p w:rsidR="00A5702A" w:rsidRDefault="00A5702A" w:rsidP="00A5702A"/>
    <w:p w:rsidR="00A5702A" w:rsidRDefault="00A5702A" w:rsidP="00A5702A"/>
    <w:p w:rsidR="00A5702A" w:rsidRDefault="00A5702A" w:rsidP="00A5702A"/>
    <w:p w:rsidR="00A5702A" w:rsidRDefault="00A5702A" w:rsidP="00A5702A">
      <w:r>
        <w:rPr>
          <w:rFonts w:hint="eastAsia"/>
        </w:rPr>
        <w:t>ВИСНОВКИ</w:t>
      </w:r>
    </w:p>
    <w:p w:rsidR="00A5702A" w:rsidRDefault="00A5702A" w:rsidP="00A5702A"/>
    <w:p w:rsidR="00A5702A" w:rsidRDefault="00A5702A" w:rsidP="00A5702A">
      <w:r>
        <w:rPr>
          <w:rFonts w:hint="eastAsia"/>
        </w:rPr>
        <w:t>У</w:t>
      </w:r>
      <w:r>
        <w:t></w:t>
      </w:r>
      <w:r>
        <w:rPr>
          <w:rFonts w:hint="eastAsia"/>
        </w:rPr>
        <w:t>дисертаційній</w:t>
      </w:r>
      <w:r>
        <w:t></w:t>
      </w:r>
      <w:r>
        <w:rPr>
          <w:rFonts w:hint="eastAsia"/>
        </w:rPr>
        <w:t>роботі</w:t>
      </w:r>
      <w:r>
        <w:t></w:t>
      </w:r>
      <w:r>
        <w:rPr>
          <w:rFonts w:hint="eastAsia"/>
        </w:rPr>
        <w:t>запропоновано</w:t>
      </w:r>
      <w:r>
        <w:t></w:t>
      </w:r>
      <w:r>
        <w:rPr>
          <w:rFonts w:hint="eastAsia"/>
        </w:rPr>
        <w:t>наукові</w:t>
      </w:r>
      <w:r>
        <w:t></w:t>
      </w:r>
      <w:r>
        <w:rPr>
          <w:rFonts w:hint="eastAsia"/>
        </w:rPr>
        <w:t>положення</w:t>
      </w:r>
      <w:r>
        <w:t></w:t>
      </w:r>
      <w:r>
        <w:t></w:t>
      </w:r>
      <w:r>
        <w:rPr>
          <w:rFonts w:hint="eastAsia"/>
        </w:rPr>
        <w:t>що</w:t>
      </w:r>
      <w:r>
        <w:t></w:t>
      </w:r>
      <w:r>
        <w:rPr>
          <w:rFonts w:hint="eastAsia"/>
        </w:rPr>
        <w:t>в</w:t>
      </w:r>
      <w:r>
        <w:t></w:t>
      </w:r>
      <w:r>
        <w:rPr>
          <w:rFonts w:hint="eastAsia"/>
        </w:rPr>
        <w:t>сукупності</w:t>
      </w:r>
      <w:r>
        <w:t></w:t>
      </w:r>
      <w:r>
        <w:rPr>
          <w:rFonts w:hint="eastAsia"/>
        </w:rPr>
        <w:t>вирішують</w:t>
      </w:r>
      <w:r>
        <w:t></w:t>
      </w:r>
      <w:r>
        <w:rPr>
          <w:rFonts w:hint="eastAsia"/>
        </w:rPr>
        <w:t>важливу</w:t>
      </w:r>
      <w:r>
        <w:t></w:t>
      </w:r>
      <w:r>
        <w:rPr>
          <w:rFonts w:hint="eastAsia"/>
        </w:rPr>
        <w:t>наукову</w:t>
      </w:r>
      <w:r>
        <w:t></w:t>
      </w:r>
      <w:r>
        <w:rPr>
          <w:rFonts w:hint="eastAsia"/>
        </w:rPr>
        <w:t>проблему</w:t>
      </w:r>
      <w:r>
        <w:t></w:t>
      </w:r>
      <w:r>
        <w:rPr>
          <w:rFonts w:hint="eastAsia"/>
        </w:rPr>
        <w:t>в</w:t>
      </w:r>
      <w:r>
        <w:t></w:t>
      </w:r>
      <w:r>
        <w:rPr>
          <w:rFonts w:hint="eastAsia"/>
        </w:rPr>
        <w:t>галузі</w:t>
      </w:r>
      <w:r>
        <w:t></w:t>
      </w:r>
      <w:r>
        <w:rPr>
          <w:rFonts w:hint="eastAsia"/>
        </w:rPr>
        <w:t>конституційного</w:t>
      </w:r>
      <w:r>
        <w:t></w:t>
      </w:r>
      <w:r>
        <w:rPr>
          <w:rFonts w:hint="eastAsia"/>
        </w:rPr>
        <w:t>та</w:t>
      </w:r>
      <w:r>
        <w:t></w:t>
      </w:r>
      <w:r>
        <w:rPr>
          <w:rFonts w:hint="eastAsia"/>
        </w:rPr>
        <w:t>муніципального</w:t>
      </w:r>
      <w:r>
        <w:t></w:t>
      </w:r>
      <w:r>
        <w:rPr>
          <w:rFonts w:hint="eastAsia"/>
        </w:rPr>
        <w:t>права</w:t>
      </w:r>
      <w:r>
        <w:t></w:t>
      </w:r>
      <w:r>
        <w:rPr>
          <w:rFonts w:hint="eastAsia"/>
        </w:rPr>
        <w:t>щодо</w:t>
      </w:r>
      <w:r>
        <w:t></w:t>
      </w:r>
      <w:r>
        <w:rPr>
          <w:rFonts w:hint="eastAsia"/>
        </w:rPr>
        <w:t>правової</w:t>
      </w:r>
      <w:r>
        <w:t></w:t>
      </w:r>
      <w:r>
        <w:rPr>
          <w:rFonts w:hint="eastAsia"/>
        </w:rPr>
        <w:t>природи</w:t>
      </w:r>
      <w:r>
        <w:t></w:t>
      </w:r>
      <w:r>
        <w:rPr>
          <w:rFonts w:hint="eastAsia"/>
        </w:rPr>
        <w:t>функцій</w:t>
      </w:r>
      <w:r>
        <w:t></w:t>
      </w:r>
      <w:r>
        <w:rPr>
          <w:rFonts w:hint="eastAsia"/>
        </w:rPr>
        <w:t>ОСН</w:t>
      </w:r>
      <w:r>
        <w:t></w:t>
      </w:r>
      <w:r>
        <w:t></w:t>
      </w:r>
      <w:r>
        <w:rPr>
          <w:rFonts w:hint="eastAsia"/>
        </w:rPr>
        <w:t>їх</w:t>
      </w:r>
      <w:r>
        <w:t></w:t>
      </w:r>
      <w:r>
        <w:rPr>
          <w:rFonts w:hint="eastAsia"/>
        </w:rPr>
        <w:t>систематизації</w:t>
      </w:r>
      <w:r>
        <w:t></w:t>
      </w:r>
      <w:r>
        <w:rPr>
          <w:rFonts w:hint="eastAsia"/>
        </w:rPr>
        <w:t>та</w:t>
      </w:r>
      <w:r>
        <w:t></w:t>
      </w:r>
      <w:r>
        <w:rPr>
          <w:rFonts w:hint="eastAsia"/>
        </w:rPr>
        <w:t>здійснення</w:t>
      </w:r>
      <w:r>
        <w:t></w:t>
      </w:r>
      <w:r>
        <w:t></w:t>
      </w:r>
      <w:r>
        <w:rPr>
          <w:rFonts w:hint="eastAsia"/>
        </w:rPr>
        <w:t>Реалізовані</w:t>
      </w:r>
      <w:r>
        <w:t></w:t>
      </w:r>
      <w:r>
        <w:rPr>
          <w:rFonts w:hint="eastAsia"/>
        </w:rPr>
        <w:t>мета</w:t>
      </w:r>
      <w:r>
        <w:t></w:t>
      </w:r>
      <w:r>
        <w:rPr>
          <w:rFonts w:hint="eastAsia"/>
        </w:rPr>
        <w:t>і</w:t>
      </w:r>
      <w:r>
        <w:t></w:t>
      </w:r>
      <w:r>
        <w:rPr>
          <w:rFonts w:hint="eastAsia"/>
        </w:rPr>
        <w:t>завдання</w:t>
      </w:r>
      <w:r>
        <w:t></w:t>
      </w:r>
      <w:r>
        <w:rPr>
          <w:rFonts w:hint="eastAsia"/>
        </w:rPr>
        <w:t>дослідження</w:t>
      </w:r>
      <w:r>
        <w:t></w:t>
      </w:r>
      <w:r>
        <w:rPr>
          <w:rFonts w:hint="eastAsia"/>
        </w:rPr>
        <w:t>дають</w:t>
      </w:r>
      <w:r>
        <w:t></w:t>
      </w:r>
      <w:r>
        <w:rPr>
          <w:rFonts w:hint="eastAsia"/>
        </w:rPr>
        <w:t>підстави</w:t>
      </w:r>
      <w:r>
        <w:t></w:t>
      </w:r>
      <w:r>
        <w:rPr>
          <w:rFonts w:hint="eastAsia"/>
        </w:rPr>
        <w:t>для</w:t>
      </w:r>
      <w:r>
        <w:t></w:t>
      </w:r>
      <w:r>
        <w:rPr>
          <w:rFonts w:hint="eastAsia"/>
        </w:rPr>
        <w:t>формулювання</w:t>
      </w:r>
      <w:r>
        <w:t></w:t>
      </w:r>
      <w:r>
        <w:rPr>
          <w:rFonts w:hint="eastAsia"/>
        </w:rPr>
        <w:t>таких</w:t>
      </w:r>
      <w:r>
        <w:t></w:t>
      </w:r>
      <w:r>
        <w:rPr>
          <w:rFonts w:hint="eastAsia"/>
        </w:rPr>
        <w:t>висновків</w:t>
      </w:r>
      <w:r>
        <w:t></w:t>
      </w:r>
      <w:r>
        <w:rPr>
          <w:rFonts w:hint="eastAsia"/>
        </w:rPr>
        <w:t>і</w:t>
      </w:r>
      <w:r>
        <w:t></w:t>
      </w:r>
      <w:r>
        <w:rPr>
          <w:rFonts w:hint="eastAsia"/>
        </w:rPr>
        <w:t>рекомендацій</w:t>
      </w:r>
      <w:r>
        <w:t></w:t>
      </w:r>
    </w:p>
    <w:p w:rsidR="00A5702A" w:rsidRDefault="00A5702A" w:rsidP="00A5702A">
      <w:r>
        <w:t></w:t>
      </w:r>
      <w:r>
        <w:t></w:t>
      </w:r>
      <w:r>
        <w:t></w:t>
      </w:r>
      <w:r>
        <w:t></w:t>
      </w:r>
      <w:r>
        <w:rPr>
          <w:rFonts w:hint="eastAsia"/>
        </w:rPr>
        <w:t>Наукове</w:t>
      </w:r>
      <w:r>
        <w:t></w:t>
      </w:r>
      <w:r>
        <w:rPr>
          <w:rFonts w:hint="eastAsia"/>
        </w:rPr>
        <w:t>пізнання</w:t>
      </w:r>
      <w:r>
        <w:t></w:t>
      </w:r>
      <w:r>
        <w:rPr>
          <w:rFonts w:hint="eastAsia"/>
        </w:rPr>
        <w:t>ОСН</w:t>
      </w:r>
      <w:r>
        <w:t></w:t>
      </w:r>
      <w:r>
        <w:t></w:t>
      </w:r>
      <w:r>
        <w:rPr>
          <w:rFonts w:hint="eastAsia"/>
        </w:rPr>
        <w:t>виявлення</w:t>
      </w:r>
      <w:r>
        <w:t></w:t>
      </w:r>
      <w:r>
        <w:rPr>
          <w:rFonts w:hint="eastAsia"/>
        </w:rPr>
        <w:t>їх</w:t>
      </w:r>
      <w:r>
        <w:t></w:t>
      </w:r>
      <w:r>
        <w:rPr>
          <w:rFonts w:hint="eastAsia"/>
        </w:rPr>
        <w:t>якісного</w:t>
      </w:r>
      <w:r>
        <w:t></w:t>
      </w:r>
      <w:r>
        <w:rPr>
          <w:rFonts w:hint="eastAsia"/>
        </w:rPr>
        <w:t>стану</w:t>
      </w:r>
      <w:r>
        <w:t></w:t>
      </w:r>
      <w:r>
        <w:t></w:t>
      </w:r>
      <w:r>
        <w:rPr>
          <w:rFonts w:hint="eastAsia"/>
        </w:rPr>
        <w:t>шляхів</w:t>
      </w:r>
      <w:r>
        <w:t></w:t>
      </w:r>
      <w:r>
        <w:rPr>
          <w:rFonts w:hint="eastAsia"/>
        </w:rPr>
        <w:t>розвитку</w:t>
      </w:r>
      <w:r>
        <w:t></w:t>
      </w:r>
      <w:r>
        <w:rPr>
          <w:rFonts w:hint="eastAsia"/>
        </w:rPr>
        <w:t>обов’язково</w:t>
      </w:r>
      <w:r>
        <w:t></w:t>
      </w:r>
      <w:r>
        <w:rPr>
          <w:rFonts w:hint="eastAsia"/>
        </w:rPr>
        <w:t>передбачає</w:t>
      </w:r>
      <w:r>
        <w:t></w:t>
      </w:r>
      <w:r>
        <w:rPr>
          <w:rFonts w:hint="eastAsia"/>
        </w:rPr>
        <w:t>розгляд</w:t>
      </w:r>
      <w:r>
        <w:t></w:t>
      </w:r>
      <w:r>
        <w:rPr>
          <w:rFonts w:hint="eastAsia"/>
        </w:rPr>
        <w:t>та</w:t>
      </w:r>
      <w:r>
        <w:t></w:t>
      </w:r>
      <w:r>
        <w:rPr>
          <w:rFonts w:hint="eastAsia"/>
        </w:rPr>
        <w:t>чітке</w:t>
      </w:r>
      <w:r>
        <w:t></w:t>
      </w:r>
      <w:r>
        <w:rPr>
          <w:rFonts w:hint="eastAsia"/>
        </w:rPr>
        <w:t>розуміння</w:t>
      </w:r>
      <w:r>
        <w:t></w:t>
      </w:r>
      <w:r>
        <w:rPr>
          <w:rFonts w:hint="eastAsia"/>
        </w:rPr>
        <w:t>їх</w:t>
      </w:r>
      <w:r>
        <w:t></w:t>
      </w:r>
      <w:r>
        <w:rPr>
          <w:rFonts w:hint="eastAsia"/>
        </w:rPr>
        <w:t>функцій</w:t>
      </w:r>
      <w:r>
        <w:t></w:t>
      </w:r>
      <w:r>
        <w:t></w:t>
      </w:r>
      <w:r>
        <w:rPr>
          <w:rFonts w:hint="eastAsia"/>
        </w:rPr>
        <w:t>які</w:t>
      </w:r>
      <w:r>
        <w:t></w:t>
      </w:r>
      <w:r>
        <w:rPr>
          <w:rFonts w:hint="eastAsia"/>
        </w:rPr>
        <w:t>являють</w:t>
      </w:r>
      <w:r>
        <w:t></w:t>
      </w:r>
      <w:r>
        <w:rPr>
          <w:rFonts w:hint="eastAsia"/>
        </w:rPr>
        <w:t>собою</w:t>
      </w:r>
      <w:r>
        <w:t></w:t>
      </w:r>
      <w:r>
        <w:rPr>
          <w:rFonts w:hint="eastAsia"/>
        </w:rPr>
        <w:t>важливіші</w:t>
      </w:r>
      <w:r>
        <w:t></w:t>
      </w:r>
      <w:r>
        <w:rPr>
          <w:rFonts w:hint="eastAsia"/>
        </w:rPr>
        <w:t>якісні</w:t>
      </w:r>
      <w:r>
        <w:t></w:t>
      </w:r>
      <w:r>
        <w:rPr>
          <w:rFonts w:hint="eastAsia"/>
        </w:rPr>
        <w:t>характеристики</w:t>
      </w:r>
      <w:r>
        <w:t></w:t>
      </w:r>
      <w:r>
        <w:rPr>
          <w:rFonts w:hint="eastAsia"/>
        </w:rPr>
        <w:t>та</w:t>
      </w:r>
      <w:r>
        <w:t></w:t>
      </w:r>
      <w:r>
        <w:rPr>
          <w:rFonts w:hint="eastAsia"/>
        </w:rPr>
        <w:t>орієнтири</w:t>
      </w:r>
      <w:r>
        <w:t></w:t>
      </w:r>
      <w:r>
        <w:rPr>
          <w:rFonts w:hint="eastAsia"/>
        </w:rPr>
        <w:t>вдосконалення</w:t>
      </w:r>
      <w:r>
        <w:t></w:t>
      </w:r>
      <w:r>
        <w:rPr>
          <w:rFonts w:hint="eastAsia"/>
        </w:rPr>
        <w:t>власне</w:t>
      </w:r>
      <w:r>
        <w:t></w:t>
      </w:r>
      <w:r>
        <w:rPr>
          <w:rFonts w:hint="eastAsia"/>
        </w:rPr>
        <w:t>ОСН</w:t>
      </w:r>
      <w:r>
        <w:t></w:t>
      </w:r>
      <w:r>
        <w:rPr>
          <w:rFonts w:hint="eastAsia"/>
        </w:rPr>
        <w:t>як</w:t>
      </w:r>
      <w:r>
        <w:t></w:t>
      </w:r>
      <w:r>
        <w:rPr>
          <w:rFonts w:hint="eastAsia"/>
        </w:rPr>
        <w:t>специфічних</w:t>
      </w:r>
      <w:r>
        <w:t></w:t>
      </w:r>
      <w:r>
        <w:rPr>
          <w:rFonts w:hint="eastAsia"/>
        </w:rPr>
        <w:t>суб’єктів</w:t>
      </w:r>
      <w:r>
        <w:t></w:t>
      </w:r>
      <w:r>
        <w:rPr>
          <w:rFonts w:hint="eastAsia"/>
        </w:rPr>
        <w:t>МСВ</w:t>
      </w:r>
      <w:r>
        <w:t></w:t>
      </w:r>
      <w:r>
        <w:t></w:t>
      </w:r>
      <w:r>
        <w:rPr>
          <w:rFonts w:hint="eastAsia"/>
        </w:rPr>
        <w:t>МСВ</w:t>
      </w:r>
      <w:r>
        <w:t></w:t>
      </w:r>
      <w:r>
        <w:rPr>
          <w:rFonts w:hint="eastAsia"/>
        </w:rPr>
        <w:t>як</w:t>
      </w:r>
      <w:r>
        <w:t></w:t>
      </w:r>
      <w:r>
        <w:rPr>
          <w:rFonts w:hint="eastAsia"/>
        </w:rPr>
        <w:t>особливої</w:t>
      </w:r>
      <w:r>
        <w:t></w:t>
      </w:r>
      <w:r>
        <w:rPr>
          <w:rFonts w:hint="eastAsia"/>
        </w:rPr>
        <w:t>організації</w:t>
      </w:r>
      <w:r>
        <w:t></w:t>
      </w:r>
      <w:r>
        <w:rPr>
          <w:rFonts w:hint="eastAsia"/>
        </w:rPr>
        <w:t>публічної</w:t>
      </w:r>
      <w:r>
        <w:t></w:t>
      </w:r>
      <w:r>
        <w:rPr>
          <w:rFonts w:hint="eastAsia"/>
        </w:rPr>
        <w:t>влади</w:t>
      </w:r>
      <w:r>
        <w:t></w:t>
      </w:r>
      <w:r>
        <w:t></w:t>
      </w:r>
      <w:r>
        <w:rPr>
          <w:rFonts w:hint="eastAsia"/>
        </w:rPr>
        <w:t>так</w:t>
      </w:r>
      <w:r>
        <w:t></w:t>
      </w:r>
      <w:r>
        <w:rPr>
          <w:rFonts w:hint="eastAsia"/>
        </w:rPr>
        <w:t>і</w:t>
      </w:r>
      <w:r>
        <w:t></w:t>
      </w:r>
      <w:r>
        <w:rPr>
          <w:rFonts w:hint="eastAsia"/>
        </w:rPr>
        <w:t>громадянського</w:t>
      </w:r>
      <w:r>
        <w:t></w:t>
      </w:r>
      <w:r>
        <w:rPr>
          <w:rFonts w:hint="eastAsia"/>
        </w:rPr>
        <w:t>суспільства</w:t>
      </w:r>
      <w:r>
        <w:t></w:t>
      </w:r>
      <w:r>
        <w:rPr>
          <w:rFonts w:hint="eastAsia"/>
        </w:rPr>
        <w:t>у</w:t>
      </w:r>
      <w:r>
        <w:t></w:t>
      </w:r>
      <w:r>
        <w:rPr>
          <w:rFonts w:hint="eastAsia"/>
        </w:rPr>
        <w:t>цілому</w:t>
      </w:r>
      <w:r>
        <w:t></w:t>
      </w:r>
      <w:r>
        <w:t></w:t>
      </w:r>
      <w:r>
        <w:rPr>
          <w:rFonts w:hint="eastAsia"/>
        </w:rPr>
        <w:t>Тому</w:t>
      </w:r>
      <w:r>
        <w:t></w:t>
      </w:r>
      <w:r>
        <w:rPr>
          <w:rFonts w:hint="eastAsia"/>
        </w:rPr>
        <w:t>теоретико</w:t>
      </w:r>
      <w:r>
        <w:t></w:t>
      </w:r>
      <w:r>
        <w:rPr>
          <w:rFonts w:hint="eastAsia"/>
        </w:rPr>
        <w:t>правове</w:t>
      </w:r>
      <w:r>
        <w:t></w:t>
      </w:r>
      <w:r>
        <w:rPr>
          <w:rFonts w:hint="eastAsia"/>
        </w:rPr>
        <w:t>дослідження</w:t>
      </w:r>
      <w:r>
        <w:t></w:t>
      </w:r>
      <w:r>
        <w:rPr>
          <w:rFonts w:hint="eastAsia"/>
        </w:rPr>
        <w:t>ОСН</w:t>
      </w:r>
      <w:r>
        <w:t></w:t>
      </w:r>
      <w:r>
        <w:rPr>
          <w:rFonts w:hint="eastAsia"/>
        </w:rPr>
        <w:t>та</w:t>
      </w:r>
      <w:r>
        <w:t></w:t>
      </w:r>
      <w:r>
        <w:rPr>
          <w:rFonts w:hint="eastAsia"/>
        </w:rPr>
        <w:t>ефективності</w:t>
      </w:r>
      <w:r>
        <w:t></w:t>
      </w:r>
      <w:r>
        <w:rPr>
          <w:rFonts w:hint="eastAsia"/>
        </w:rPr>
        <w:t>муніципальної</w:t>
      </w:r>
      <w:r>
        <w:t></w:t>
      </w:r>
      <w:r>
        <w:rPr>
          <w:rFonts w:hint="eastAsia"/>
        </w:rPr>
        <w:t>діяльності</w:t>
      </w:r>
      <w:r>
        <w:t></w:t>
      </w:r>
      <w:r>
        <w:rPr>
          <w:rFonts w:hint="eastAsia"/>
        </w:rPr>
        <w:t>са</w:t>
      </w:r>
      <w:r>
        <w:rPr>
          <w:rFonts w:hint="eastAsia"/>
        </w:rPr>
        <w:lastRenderedPageBreak/>
        <w:t>моорганізації</w:t>
      </w:r>
      <w:r>
        <w:t></w:t>
      </w:r>
      <w:r>
        <w:rPr>
          <w:rFonts w:hint="eastAsia"/>
        </w:rPr>
        <w:t>населення</w:t>
      </w:r>
      <w:r>
        <w:t></w:t>
      </w:r>
      <w:r>
        <w:rPr>
          <w:rFonts w:hint="eastAsia"/>
        </w:rPr>
        <w:t>пов’язане</w:t>
      </w:r>
      <w:r>
        <w:t></w:t>
      </w:r>
      <w:r>
        <w:t></w:t>
      </w:r>
      <w:r>
        <w:rPr>
          <w:rFonts w:hint="eastAsia"/>
        </w:rPr>
        <w:t>насамперед</w:t>
      </w:r>
      <w:r>
        <w:t></w:t>
      </w:r>
      <w:r>
        <w:t></w:t>
      </w:r>
      <w:r>
        <w:rPr>
          <w:rFonts w:hint="eastAsia"/>
        </w:rPr>
        <w:t>з</w:t>
      </w:r>
      <w:r>
        <w:t></w:t>
      </w:r>
      <w:r>
        <w:rPr>
          <w:rFonts w:hint="eastAsia"/>
        </w:rPr>
        <w:t>функціональною</w:t>
      </w:r>
      <w:r>
        <w:t></w:t>
      </w:r>
      <w:r>
        <w:rPr>
          <w:rFonts w:hint="eastAsia"/>
        </w:rPr>
        <w:t>роллю</w:t>
      </w:r>
      <w:r>
        <w:t></w:t>
      </w:r>
      <w:r>
        <w:rPr>
          <w:rFonts w:hint="eastAsia"/>
        </w:rPr>
        <w:t>ОСН</w:t>
      </w:r>
      <w:r>
        <w:t></w:t>
      </w:r>
      <w:r>
        <w:rPr>
          <w:rFonts w:hint="eastAsia"/>
        </w:rPr>
        <w:t>у</w:t>
      </w:r>
      <w:r>
        <w:t></w:t>
      </w:r>
      <w:r>
        <w:rPr>
          <w:rFonts w:hint="eastAsia"/>
        </w:rPr>
        <w:t>системі</w:t>
      </w:r>
      <w:r>
        <w:t></w:t>
      </w:r>
      <w:r>
        <w:rPr>
          <w:rFonts w:hint="eastAsia"/>
        </w:rPr>
        <w:t>МСВ</w:t>
      </w:r>
      <w:r>
        <w:t></w:t>
      </w:r>
      <w:r>
        <w:rPr>
          <w:rFonts w:hint="eastAsia"/>
        </w:rPr>
        <w:t>та</w:t>
      </w:r>
      <w:r>
        <w:t></w:t>
      </w:r>
      <w:r>
        <w:rPr>
          <w:rFonts w:hint="eastAsia"/>
        </w:rPr>
        <w:t>суспільстві</w:t>
      </w:r>
      <w:r>
        <w:t></w:t>
      </w:r>
      <w:r>
        <w:rPr>
          <w:rFonts w:hint="eastAsia"/>
        </w:rPr>
        <w:t>в</w:t>
      </w:r>
      <w:r>
        <w:t></w:t>
      </w:r>
      <w:r>
        <w:rPr>
          <w:rFonts w:hint="eastAsia"/>
        </w:rPr>
        <w:t>цілому</w:t>
      </w:r>
      <w:r>
        <w:t></w:t>
      </w:r>
      <w:r>
        <w:t></w:t>
      </w:r>
      <w:r>
        <w:rPr>
          <w:rFonts w:hint="eastAsia"/>
        </w:rPr>
        <w:t>з</w:t>
      </w:r>
      <w:r>
        <w:t></w:t>
      </w:r>
      <w:r>
        <w:rPr>
          <w:rFonts w:hint="eastAsia"/>
        </w:rPr>
        <w:t>тим</w:t>
      </w:r>
      <w:r>
        <w:t></w:t>
      </w:r>
      <w:r>
        <w:t></w:t>
      </w:r>
      <w:r>
        <w:rPr>
          <w:rFonts w:hint="eastAsia"/>
        </w:rPr>
        <w:t>наскільки</w:t>
      </w:r>
      <w:r>
        <w:t></w:t>
      </w:r>
      <w:r>
        <w:rPr>
          <w:rFonts w:hint="eastAsia"/>
        </w:rPr>
        <w:t>ефективно</w:t>
      </w:r>
      <w:r>
        <w:t></w:t>
      </w:r>
      <w:r>
        <w:rPr>
          <w:rFonts w:hint="eastAsia"/>
        </w:rPr>
        <w:t>вони</w:t>
      </w:r>
      <w:r>
        <w:t></w:t>
      </w:r>
      <w:r>
        <w:rPr>
          <w:rFonts w:hint="eastAsia"/>
        </w:rPr>
        <w:t>виконують</w:t>
      </w:r>
      <w:r>
        <w:t></w:t>
      </w:r>
      <w:r>
        <w:rPr>
          <w:rFonts w:hint="eastAsia"/>
        </w:rPr>
        <w:t>свої</w:t>
      </w:r>
      <w:r>
        <w:t></w:t>
      </w:r>
      <w:r>
        <w:rPr>
          <w:rFonts w:hint="eastAsia"/>
        </w:rPr>
        <w:t>функції</w:t>
      </w:r>
      <w:r>
        <w:t></w:t>
      </w:r>
      <w:r>
        <w:t></w:t>
      </w:r>
      <w:r>
        <w:rPr>
          <w:rFonts w:hint="eastAsia"/>
        </w:rPr>
        <w:t>Цим</w:t>
      </w:r>
      <w:r>
        <w:t></w:t>
      </w:r>
      <w:r>
        <w:rPr>
          <w:rFonts w:hint="eastAsia"/>
        </w:rPr>
        <w:t>обумовлюється</w:t>
      </w:r>
      <w:r>
        <w:t></w:t>
      </w:r>
      <w:r>
        <w:rPr>
          <w:rFonts w:hint="eastAsia"/>
        </w:rPr>
        <w:t>те</w:t>
      </w:r>
      <w:r>
        <w:t></w:t>
      </w:r>
      <w:r>
        <w:t></w:t>
      </w:r>
      <w:r>
        <w:rPr>
          <w:rFonts w:hint="eastAsia"/>
        </w:rPr>
        <w:t>що</w:t>
      </w:r>
      <w:r>
        <w:t></w:t>
      </w:r>
      <w:r>
        <w:rPr>
          <w:rFonts w:hint="eastAsia"/>
        </w:rPr>
        <w:t>одним</w:t>
      </w:r>
      <w:r>
        <w:t></w:t>
      </w:r>
      <w:r>
        <w:rPr>
          <w:rFonts w:hint="eastAsia"/>
        </w:rPr>
        <w:t>з</w:t>
      </w:r>
      <w:r>
        <w:t></w:t>
      </w:r>
      <w:r>
        <w:rPr>
          <w:rFonts w:hint="eastAsia"/>
        </w:rPr>
        <w:t>визначальних</w:t>
      </w:r>
      <w:r>
        <w:t></w:t>
      </w:r>
      <w:r>
        <w:rPr>
          <w:rFonts w:hint="eastAsia"/>
        </w:rPr>
        <w:t>методів</w:t>
      </w:r>
      <w:r>
        <w:t></w:t>
      </w:r>
      <w:r>
        <w:rPr>
          <w:rFonts w:hint="eastAsia"/>
        </w:rPr>
        <w:t>дослідження</w:t>
      </w:r>
      <w:r>
        <w:t></w:t>
      </w:r>
      <w:r>
        <w:rPr>
          <w:rFonts w:hint="eastAsia"/>
        </w:rPr>
        <w:t>муніципально</w:t>
      </w:r>
      <w:r>
        <w:t></w:t>
      </w:r>
      <w:r>
        <w:rPr>
          <w:rFonts w:hint="eastAsia"/>
        </w:rPr>
        <w:t>правових</w:t>
      </w:r>
      <w:r>
        <w:t></w:t>
      </w:r>
      <w:r>
        <w:rPr>
          <w:rFonts w:hint="eastAsia"/>
        </w:rPr>
        <w:t>явищ</w:t>
      </w:r>
      <w:r>
        <w:t></w:t>
      </w:r>
      <w:r>
        <w:rPr>
          <w:rFonts w:hint="eastAsia"/>
        </w:rPr>
        <w:t>та</w:t>
      </w:r>
      <w:r>
        <w:t></w:t>
      </w:r>
      <w:r>
        <w:rPr>
          <w:rFonts w:hint="eastAsia"/>
        </w:rPr>
        <w:t>процесів</w:t>
      </w:r>
      <w:r>
        <w:t></w:t>
      </w:r>
      <w:r>
        <w:rPr>
          <w:rFonts w:hint="eastAsia"/>
        </w:rPr>
        <w:t>самоорганізації</w:t>
      </w:r>
      <w:r>
        <w:t></w:t>
      </w:r>
      <w:r>
        <w:rPr>
          <w:rFonts w:hint="eastAsia"/>
        </w:rPr>
        <w:t>населення</w:t>
      </w:r>
      <w:r>
        <w:t></w:t>
      </w:r>
      <w:r>
        <w:t></w:t>
      </w:r>
      <w:r>
        <w:rPr>
          <w:rFonts w:hint="eastAsia"/>
        </w:rPr>
        <w:t>самоврядування</w:t>
      </w:r>
      <w:r>
        <w:t></w:t>
      </w:r>
      <w:r>
        <w:rPr>
          <w:rFonts w:hint="eastAsia"/>
        </w:rPr>
        <w:t>територіальних</w:t>
      </w:r>
      <w:r>
        <w:t></w:t>
      </w:r>
      <w:r>
        <w:rPr>
          <w:rFonts w:hint="eastAsia"/>
        </w:rPr>
        <w:t>громад</w:t>
      </w:r>
      <w:r>
        <w:t></w:t>
      </w:r>
      <w:r>
        <w:t></w:t>
      </w:r>
      <w:r>
        <w:rPr>
          <w:rFonts w:hint="eastAsia"/>
        </w:rPr>
        <w:t>його</w:t>
      </w:r>
      <w:r>
        <w:t></w:t>
      </w:r>
      <w:r>
        <w:rPr>
          <w:rFonts w:hint="eastAsia"/>
        </w:rPr>
        <w:t>інститутів</w:t>
      </w:r>
      <w:r>
        <w:t></w:t>
      </w:r>
      <w:r>
        <w:t></w:t>
      </w:r>
      <w:r>
        <w:rPr>
          <w:rFonts w:hint="eastAsia"/>
        </w:rPr>
        <w:t>ефективності</w:t>
      </w:r>
      <w:r>
        <w:t></w:t>
      </w:r>
      <w:r>
        <w:rPr>
          <w:rFonts w:hint="eastAsia"/>
        </w:rPr>
        <w:t>та</w:t>
      </w:r>
      <w:r>
        <w:t></w:t>
      </w:r>
      <w:r>
        <w:rPr>
          <w:rFonts w:hint="eastAsia"/>
        </w:rPr>
        <w:t>напрямів</w:t>
      </w:r>
      <w:r>
        <w:t></w:t>
      </w:r>
      <w:r>
        <w:rPr>
          <w:rFonts w:hint="eastAsia"/>
        </w:rPr>
        <w:t>й</w:t>
      </w:r>
      <w:r>
        <w:t></w:t>
      </w:r>
      <w:r>
        <w:rPr>
          <w:rFonts w:hint="eastAsia"/>
        </w:rPr>
        <w:t>форм</w:t>
      </w:r>
      <w:r>
        <w:t></w:t>
      </w:r>
      <w:r>
        <w:rPr>
          <w:rFonts w:hint="eastAsia"/>
        </w:rPr>
        <w:t>розвитку</w:t>
      </w:r>
      <w:r>
        <w:t></w:t>
      </w:r>
      <w:r>
        <w:rPr>
          <w:rFonts w:hint="eastAsia"/>
        </w:rPr>
        <w:t>сучасного</w:t>
      </w:r>
      <w:r>
        <w:t></w:t>
      </w:r>
      <w:r>
        <w:rPr>
          <w:rFonts w:hint="eastAsia"/>
        </w:rPr>
        <w:t>муніципалізму</w:t>
      </w:r>
      <w:r>
        <w:t></w:t>
      </w:r>
      <w:r>
        <w:rPr>
          <w:rFonts w:hint="eastAsia"/>
        </w:rPr>
        <w:t>є</w:t>
      </w:r>
      <w:r>
        <w:t></w:t>
      </w:r>
      <w:r>
        <w:rPr>
          <w:rFonts w:hint="eastAsia"/>
        </w:rPr>
        <w:t>функціональний</w:t>
      </w:r>
      <w:r>
        <w:t></w:t>
      </w:r>
      <w:r>
        <w:rPr>
          <w:rFonts w:hint="eastAsia"/>
        </w:rPr>
        <w:t>метод</w:t>
      </w:r>
      <w:r>
        <w:t></w:t>
      </w:r>
    </w:p>
    <w:p w:rsidR="00A5702A" w:rsidRDefault="00A5702A" w:rsidP="00A5702A">
      <w:r>
        <w:t></w:t>
      </w:r>
      <w:r>
        <w:t></w:t>
      </w:r>
      <w:r>
        <w:t></w:t>
      </w:r>
      <w:r>
        <w:t></w:t>
      </w:r>
      <w:r>
        <w:rPr>
          <w:rFonts w:hint="eastAsia"/>
        </w:rPr>
        <w:t>Методологічну</w:t>
      </w:r>
      <w:r>
        <w:t></w:t>
      </w:r>
      <w:r>
        <w:rPr>
          <w:rFonts w:hint="eastAsia"/>
        </w:rPr>
        <w:t>основу</w:t>
      </w:r>
      <w:r>
        <w:t></w:t>
      </w:r>
      <w:r>
        <w:rPr>
          <w:rFonts w:hint="eastAsia"/>
        </w:rPr>
        <w:t>дослідження</w:t>
      </w:r>
      <w:r>
        <w:t></w:t>
      </w:r>
      <w:r>
        <w:rPr>
          <w:rFonts w:hint="eastAsia"/>
        </w:rPr>
        <w:t>муніципально</w:t>
      </w:r>
      <w:r>
        <w:t></w:t>
      </w:r>
      <w:r>
        <w:rPr>
          <w:rFonts w:hint="eastAsia"/>
        </w:rPr>
        <w:t>правових</w:t>
      </w:r>
      <w:r>
        <w:t></w:t>
      </w:r>
      <w:r>
        <w:rPr>
          <w:rFonts w:hint="eastAsia"/>
        </w:rPr>
        <w:t>проблем</w:t>
      </w:r>
      <w:r>
        <w:t></w:t>
      </w:r>
      <w:r>
        <w:rPr>
          <w:rFonts w:hint="eastAsia"/>
        </w:rPr>
        <w:t>функціонування</w:t>
      </w:r>
      <w:r>
        <w:t></w:t>
      </w:r>
      <w:r>
        <w:rPr>
          <w:rFonts w:hint="eastAsia"/>
        </w:rPr>
        <w:t>ОСН</w:t>
      </w:r>
      <w:r>
        <w:t></w:t>
      </w:r>
      <w:r>
        <w:rPr>
          <w:rFonts w:hint="eastAsia"/>
        </w:rPr>
        <w:t>складають</w:t>
      </w:r>
      <w:r>
        <w:t></w:t>
      </w:r>
      <w:r>
        <w:rPr>
          <w:rFonts w:hint="eastAsia"/>
        </w:rPr>
        <w:t>сукупність</w:t>
      </w:r>
      <w:r>
        <w:t></w:t>
      </w:r>
      <w:r>
        <w:rPr>
          <w:rFonts w:hint="eastAsia"/>
        </w:rPr>
        <w:t>філософсько</w:t>
      </w:r>
      <w:r>
        <w:t></w:t>
      </w:r>
      <w:r>
        <w:rPr>
          <w:rFonts w:hint="eastAsia"/>
        </w:rPr>
        <w:t>світоглядних</w:t>
      </w:r>
      <w:r>
        <w:t></w:t>
      </w:r>
      <w:r>
        <w:t></w:t>
      </w:r>
      <w:r>
        <w:rPr>
          <w:rFonts w:hint="eastAsia"/>
        </w:rPr>
        <w:t>загальнонаукових</w:t>
      </w:r>
      <w:r>
        <w:t></w:t>
      </w:r>
      <w:r>
        <w:rPr>
          <w:rFonts w:hint="eastAsia"/>
        </w:rPr>
        <w:t>принципів</w:t>
      </w:r>
      <w:r>
        <w:t></w:t>
      </w:r>
      <w:r>
        <w:rPr>
          <w:rFonts w:hint="eastAsia"/>
        </w:rPr>
        <w:t>і</w:t>
      </w:r>
      <w:r>
        <w:t></w:t>
      </w:r>
      <w:r>
        <w:rPr>
          <w:rFonts w:hint="eastAsia"/>
        </w:rPr>
        <w:t>підходів</w:t>
      </w:r>
      <w:r>
        <w:t></w:t>
      </w:r>
      <w:r>
        <w:rPr>
          <w:rFonts w:hint="eastAsia"/>
        </w:rPr>
        <w:t>та</w:t>
      </w:r>
      <w:r>
        <w:t></w:t>
      </w:r>
      <w:r>
        <w:rPr>
          <w:rFonts w:hint="eastAsia"/>
        </w:rPr>
        <w:t>спеціально</w:t>
      </w:r>
      <w:r>
        <w:t></w:t>
      </w:r>
      <w:r>
        <w:rPr>
          <w:rFonts w:hint="eastAsia"/>
        </w:rPr>
        <w:t>наукових</w:t>
      </w:r>
      <w:r>
        <w:t></w:t>
      </w:r>
      <w:r>
        <w:rPr>
          <w:rFonts w:hint="eastAsia"/>
        </w:rPr>
        <w:t>методів</w:t>
      </w:r>
      <w:r>
        <w:t></w:t>
      </w:r>
      <w:r>
        <w:rPr>
          <w:rFonts w:hint="eastAsia"/>
        </w:rPr>
        <w:t>пізнання</w:t>
      </w:r>
      <w:r>
        <w:t></w:t>
      </w:r>
      <w:r>
        <w:rPr>
          <w:rFonts w:hint="eastAsia"/>
        </w:rPr>
        <w:t>муніципально</w:t>
      </w:r>
      <w:r>
        <w:t></w:t>
      </w:r>
      <w:r>
        <w:rPr>
          <w:rFonts w:hint="eastAsia"/>
        </w:rPr>
        <w:t>правових</w:t>
      </w:r>
      <w:r>
        <w:t></w:t>
      </w:r>
      <w:r>
        <w:rPr>
          <w:rFonts w:hint="eastAsia"/>
        </w:rPr>
        <w:t>явищ</w:t>
      </w:r>
      <w:r>
        <w:t></w:t>
      </w:r>
      <w:r>
        <w:rPr>
          <w:rFonts w:hint="eastAsia"/>
        </w:rPr>
        <w:t>та</w:t>
      </w:r>
      <w:r>
        <w:t></w:t>
      </w:r>
      <w:r>
        <w:rPr>
          <w:rFonts w:hint="eastAsia"/>
        </w:rPr>
        <w:t>процесів</w:t>
      </w:r>
      <w:r>
        <w:t></w:t>
      </w:r>
      <w:r>
        <w:rPr>
          <w:rFonts w:hint="eastAsia"/>
        </w:rPr>
        <w:t>самоорганізації</w:t>
      </w:r>
      <w:r>
        <w:t></w:t>
      </w:r>
      <w:r>
        <w:rPr>
          <w:rFonts w:hint="eastAsia"/>
        </w:rPr>
        <w:t>населення</w:t>
      </w:r>
      <w:r>
        <w:t></w:t>
      </w:r>
      <w:r>
        <w:t></w:t>
      </w:r>
      <w:r>
        <w:rPr>
          <w:rFonts w:hint="eastAsia"/>
        </w:rPr>
        <w:t>У</w:t>
      </w:r>
      <w:r>
        <w:t></w:t>
      </w:r>
      <w:r>
        <w:rPr>
          <w:rFonts w:hint="eastAsia"/>
        </w:rPr>
        <w:t>сукупності</w:t>
      </w:r>
      <w:r>
        <w:t></w:t>
      </w:r>
      <w:r>
        <w:rPr>
          <w:rFonts w:hint="eastAsia"/>
        </w:rPr>
        <w:t>всі</w:t>
      </w:r>
      <w:r>
        <w:t></w:t>
      </w:r>
      <w:r>
        <w:rPr>
          <w:rFonts w:hint="eastAsia"/>
        </w:rPr>
        <w:t>методи</w:t>
      </w:r>
      <w:r>
        <w:t></w:t>
      </w:r>
      <w:r>
        <w:rPr>
          <w:rFonts w:hint="eastAsia"/>
        </w:rPr>
        <w:t>наукового</w:t>
      </w:r>
      <w:r>
        <w:t></w:t>
      </w:r>
      <w:r>
        <w:rPr>
          <w:rFonts w:hint="eastAsia"/>
        </w:rPr>
        <w:t>пізнання</w:t>
      </w:r>
      <w:r>
        <w:t></w:t>
      </w:r>
      <w:r>
        <w:rPr>
          <w:rFonts w:hint="eastAsia"/>
        </w:rPr>
        <w:t>дають</w:t>
      </w:r>
      <w:r>
        <w:t></w:t>
      </w:r>
      <w:r>
        <w:rPr>
          <w:rFonts w:hint="eastAsia"/>
        </w:rPr>
        <w:t>нам</w:t>
      </w:r>
      <w:r>
        <w:t></w:t>
      </w:r>
      <w:r>
        <w:rPr>
          <w:rFonts w:hint="eastAsia"/>
        </w:rPr>
        <w:t>оптимальну</w:t>
      </w:r>
      <w:r>
        <w:t></w:t>
      </w:r>
      <w:r>
        <w:rPr>
          <w:rFonts w:hint="eastAsia"/>
        </w:rPr>
        <w:t>уяву</w:t>
      </w:r>
      <w:r>
        <w:t></w:t>
      </w:r>
      <w:r>
        <w:rPr>
          <w:rFonts w:hint="eastAsia"/>
        </w:rPr>
        <w:t>про</w:t>
      </w:r>
      <w:r>
        <w:t></w:t>
      </w:r>
      <w:r>
        <w:rPr>
          <w:rFonts w:hint="eastAsia"/>
        </w:rPr>
        <w:t>ти</w:t>
      </w:r>
      <w:r>
        <w:t></w:t>
      </w:r>
      <w:r>
        <w:rPr>
          <w:rFonts w:hint="eastAsia"/>
        </w:rPr>
        <w:t>чи</w:t>
      </w:r>
      <w:r>
        <w:t></w:t>
      </w:r>
      <w:r>
        <w:rPr>
          <w:rFonts w:hint="eastAsia"/>
        </w:rPr>
        <w:t>інші</w:t>
      </w:r>
      <w:r>
        <w:t></w:t>
      </w:r>
      <w:r>
        <w:rPr>
          <w:rFonts w:hint="eastAsia"/>
        </w:rPr>
        <w:t>сторони</w:t>
      </w:r>
      <w:r>
        <w:t></w:t>
      </w:r>
      <w:r>
        <w:rPr>
          <w:rFonts w:hint="eastAsia"/>
        </w:rPr>
        <w:t>муніципально</w:t>
      </w:r>
      <w:r>
        <w:t></w:t>
      </w:r>
      <w:r>
        <w:rPr>
          <w:rFonts w:hint="eastAsia"/>
        </w:rPr>
        <w:t>правової</w:t>
      </w:r>
      <w:r>
        <w:t></w:t>
      </w:r>
      <w:r>
        <w:rPr>
          <w:rFonts w:hint="eastAsia"/>
        </w:rPr>
        <w:t>дійсності</w:t>
      </w:r>
      <w:r>
        <w:t></w:t>
      </w:r>
      <w:r>
        <w:t></w:t>
      </w:r>
      <w:r>
        <w:rPr>
          <w:rFonts w:hint="eastAsia"/>
        </w:rPr>
        <w:t>зокрема</w:t>
      </w:r>
      <w:r>
        <w:t></w:t>
      </w:r>
      <w:r>
        <w:t></w:t>
      </w:r>
      <w:r>
        <w:rPr>
          <w:rFonts w:hint="eastAsia"/>
        </w:rPr>
        <w:t>організаційні</w:t>
      </w:r>
      <w:r>
        <w:t></w:t>
      </w:r>
      <w:r>
        <w:rPr>
          <w:rFonts w:hint="eastAsia"/>
        </w:rPr>
        <w:t>або</w:t>
      </w:r>
      <w:r>
        <w:t></w:t>
      </w:r>
      <w:r>
        <w:rPr>
          <w:rFonts w:hint="eastAsia"/>
        </w:rPr>
        <w:t>функціональні</w:t>
      </w:r>
      <w:r>
        <w:t></w:t>
      </w:r>
      <w:r>
        <w:rPr>
          <w:rFonts w:hint="eastAsia"/>
        </w:rPr>
        <w:t>прояви</w:t>
      </w:r>
      <w:r>
        <w:t></w:t>
      </w:r>
      <w:r>
        <w:rPr>
          <w:rFonts w:hint="eastAsia"/>
        </w:rPr>
        <w:t>МСВ</w:t>
      </w:r>
      <w:r>
        <w:t></w:t>
      </w:r>
      <w:r>
        <w:rPr>
          <w:rFonts w:hint="eastAsia"/>
        </w:rPr>
        <w:t>та</w:t>
      </w:r>
      <w:r>
        <w:t></w:t>
      </w:r>
      <w:r>
        <w:rPr>
          <w:rFonts w:hint="eastAsia"/>
        </w:rPr>
        <w:t>таких</w:t>
      </w:r>
      <w:r>
        <w:t></w:t>
      </w:r>
      <w:r>
        <w:rPr>
          <w:rFonts w:hint="eastAsia"/>
        </w:rPr>
        <w:t>форм</w:t>
      </w:r>
      <w:r>
        <w:t></w:t>
      </w:r>
      <w:r>
        <w:rPr>
          <w:rFonts w:hint="eastAsia"/>
        </w:rPr>
        <w:t>участі</w:t>
      </w:r>
      <w:r>
        <w:t></w:t>
      </w:r>
      <w:r>
        <w:rPr>
          <w:rFonts w:hint="eastAsia"/>
        </w:rPr>
        <w:t>членів</w:t>
      </w:r>
      <w:r>
        <w:t></w:t>
      </w:r>
      <w:r>
        <w:rPr>
          <w:rFonts w:hint="eastAsia"/>
        </w:rPr>
        <w:t>територіальних</w:t>
      </w:r>
      <w:r>
        <w:t></w:t>
      </w:r>
      <w:r>
        <w:rPr>
          <w:rFonts w:hint="eastAsia"/>
        </w:rPr>
        <w:t>громад</w:t>
      </w:r>
      <w:r>
        <w:t></w:t>
      </w:r>
      <w:r>
        <w:rPr>
          <w:rFonts w:hint="eastAsia"/>
        </w:rPr>
        <w:t>сіл</w:t>
      </w:r>
      <w:r>
        <w:t></w:t>
      </w:r>
      <w:r>
        <w:t></w:t>
      </w:r>
      <w:r>
        <w:rPr>
          <w:rFonts w:hint="eastAsia"/>
        </w:rPr>
        <w:t>селищ</w:t>
      </w:r>
      <w:r>
        <w:t></w:t>
      </w:r>
      <w:r>
        <w:t></w:t>
      </w:r>
      <w:r>
        <w:rPr>
          <w:rFonts w:hint="eastAsia"/>
        </w:rPr>
        <w:t>міст</w:t>
      </w:r>
      <w:r>
        <w:t></w:t>
      </w:r>
      <w:r>
        <w:t></w:t>
      </w:r>
      <w:r>
        <w:rPr>
          <w:rFonts w:hint="eastAsia"/>
        </w:rPr>
        <w:t>районів</w:t>
      </w:r>
      <w:r>
        <w:t></w:t>
      </w:r>
      <w:r>
        <w:rPr>
          <w:rFonts w:hint="eastAsia"/>
        </w:rPr>
        <w:t>у</w:t>
      </w:r>
      <w:r>
        <w:t></w:t>
      </w:r>
      <w:r>
        <w:rPr>
          <w:rFonts w:hint="eastAsia"/>
        </w:rPr>
        <w:t>містах</w:t>
      </w:r>
      <w:r>
        <w:t></w:t>
      </w:r>
      <w:r>
        <w:rPr>
          <w:rFonts w:hint="eastAsia"/>
        </w:rPr>
        <w:t>у</w:t>
      </w:r>
      <w:r>
        <w:t></w:t>
      </w:r>
      <w:r>
        <w:rPr>
          <w:rFonts w:hint="eastAsia"/>
        </w:rPr>
        <w:t>вирішенні</w:t>
      </w:r>
      <w:r>
        <w:t></w:t>
      </w:r>
      <w:r>
        <w:rPr>
          <w:rFonts w:hint="eastAsia"/>
        </w:rPr>
        <w:t>окремих</w:t>
      </w:r>
      <w:r>
        <w:t></w:t>
      </w:r>
      <w:r>
        <w:rPr>
          <w:rFonts w:hint="eastAsia"/>
        </w:rPr>
        <w:t>питань</w:t>
      </w:r>
      <w:r>
        <w:t></w:t>
      </w:r>
      <w:r>
        <w:rPr>
          <w:rFonts w:hint="eastAsia"/>
        </w:rPr>
        <w:t>місцевого</w:t>
      </w:r>
      <w:r>
        <w:t></w:t>
      </w:r>
      <w:r>
        <w:rPr>
          <w:rFonts w:hint="eastAsia"/>
        </w:rPr>
        <w:t>значення</w:t>
      </w:r>
      <w:r>
        <w:t></w:t>
      </w:r>
      <w:r>
        <w:rPr>
          <w:rFonts w:hint="eastAsia"/>
        </w:rPr>
        <w:t>як</w:t>
      </w:r>
      <w:r>
        <w:t></w:t>
      </w:r>
      <w:r>
        <w:rPr>
          <w:rFonts w:hint="eastAsia"/>
        </w:rPr>
        <w:t>ОСН</w:t>
      </w:r>
      <w:r>
        <w:t></w:t>
      </w:r>
      <w:r>
        <w:t></w:t>
      </w:r>
      <w:r>
        <w:rPr>
          <w:rFonts w:hint="eastAsia"/>
        </w:rPr>
        <w:t>Використання</w:t>
      </w:r>
      <w:r>
        <w:t></w:t>
      </w:r>
      <w:r>
        <w:rPr>
          <w:rFonts w:hint="eastAsia"/>
        </w:rPr>
        <w:t>різноманітних</w:t>
      </w:r>
      <w:r>
        <w:t></w:t>
      </w:r>
      <w:r>
        <w:rPr>
          <w:rFonts w:hint="eastAsia"/>
        </w:rPr>
        <w:t>методологічних</w:t>
      </w:r>
      <w:r>
        <w:t></w:t>
      </w:r>
      <w:r>
        <w:rPr>
          <w:rFonts w:hint="eastAsia"/>
        </w:rPr>
        <w:t>прийомів</w:t>
      </w:r>
      <w:r>
        <w:t></w:t>
      </w:r>
      <w:r>
        <w:rPr>
          <w:rFonts w:hint="eastAsia"/>
        </w:rPr>
        <w:t>дозволяє</w:t>
      </w:r>
      <w:r>
        <w:t></w:t>
      </w:r>
      <w:r>
        <w:rPr>
          <w:rFonts w:hint="eastAsia"/>
        </w:rPr>
        <w:t>з</w:t>
      </w:r>
      <w:r>
        <w:t></w:t>
      </w:r>
      <w:r>
        <w:rPr>
          <w:rFonts w:hint="eastAsia"/>
        </w:rPr>
        <w:t>різних</w:t>
      </w:r>
      <w:r>
        <w:t></w:t>
      </w:r>
      <w:r>
        <w:rPr>
          <w:rFonts w:hint="eastAsia"/>
        </w:rPr>
        <w:t>боків</w:t>
      </w:r>
      <w:r>
        <w:t></w:t>
      </w:r>
      <w:r>
        <w:rPr>
          <w:rFonts w:hint="eastAsia"/>
        </w:rPr>
        <w:t>підійти</w:t>
      </w:r>
      <w:r>
        <w:t></w:t>
      </w:r>
      <w:r>
        <w:rPr>
          <w:rFonts w:hint="eastAsia"/>
        </w:rPr>
        <w:t>до</w:t>
      </w:r>
      <w:r>
        <w:t></w:t>
      </w:r>
      <w:r>
        <w:rPr>
          <w:rFonts w:hint="eastAsia"/>
        </w:rPr>
        <w:t>дослідження</w:t>
      </w:r>
      <w:r>
        <w:t></w:t>
      </w:r>
      <w:r>
        <w:rPr>
          <w:rFonts w:hint="eastAsia"/>
        </w:rPr>
        <w:t>муніципально</w:t>
      </w:r>
      <w:r>
        <w:t></w:t>
      </w:r>
      <w:r>
        <w:rPr>
          <w:rFonts w:hint="eastAsia"/>
        </w:rPr>
        <w:t>правових</w:t>
      </w:r>
      <w:r>
        <w:t></w:t>
      </w:r>
      <w:r>
        <w:rPr>
          <w:rFonts w:hint="eastAsia"/>
        </w:rPr>
        <w:t>відносин</w:t>
      </w:r>
      <w:r>
        <w:t></w:t>
      </w:r>
      <w:r>
        <w:t></w:t>
      </w:r>
      <w:r>
        <w:rPr>
          <w:rFonts w:hint="eastAsia"/>
        </w:rPr>
        <w:t>простежити</w:t>
      </w:r>
      <w:r>
        <w:t></w:t>
      </w:r>
      <w:r>
        <w:rPr>
          <w:rFonts w:hint="eastAsia"/>
        </w:rPr>
        <w:t>вплив</w:t>
      </w:r>
      <w:r>
        <w:t></w:t>
      </w:r>
      <w:r>
        <w:rPr>
          <w:rFonts w:hint="eastAsia"/>
        </w:rPr>
        <w:t>конституційних</w:t>
      </w:r>
      <w:r>
        <w:t></w:t>
      </w:r>
      <w:r>
        <w:rPr>
          <w:rFonts w:hint="eastAsia"/>
        </w:rPr>
        <w:t>норм</w:t>
      </w:r>
      <w:r>
        <w:t></w:t>
      </w:r>
      <w:r>
        <w:t></w:t>
      </w:r>
      <w:r>
        <w:rPr>
          <w:rFonts w:hint="eastAsia"/>
        </w:rPr>
        <w:t>міжнародно</w:t>
      </w:r>
      <w:r>
        <w:t></w:t>
      </w:r>
      <w:r>
        <w:rPr>
          <w:rFonts w:hint="eastAsia"/>
        </w:rPr>
        <w:t>правових</w:t>
      </w:r>
      <w:r>
        <w:t></w:t>
      </w:r>
      <w:r>
        <w:rPr>
          <w:rFonts w:hint="eastAsia"/>
        </w:rPr>
        <w:t>та</w:t>
      </w:r>
      <w:r>
        <w:t></w:t>
      </w:r>
      <w:r>
        <w:rPr>
          <w:rFonts w:hint="eastAsia"/>
        </w:rPr>
        <w:t>локальних</w:t>
      </w:r>
      <w:r>
        <w:t></w:t>
      </w:r>
      <w:r>
        <w:rPr>
          <w:rFonts w:hint="eastAsia"/>
        </w:rPr>
        <w:t>актів</w:t>
      </w:r>
      <w:r>
        <w:t></w:t>
      </w:r>
      <w:r>
        <w:rPr>
          <w:rFonts w:hint="eastAsia"/>
        </w:rPr>
        <w:t>на</w:t>
      </w:r>
      <w:r>
        <w:t></w:t>
      </w:r>
      <w:r>
        <w:rPr>
          <w:rFonts w:hint="eastAsia"/>
        </w:rPr>
        <w:t>муніципальну</w:t>
      </w:r>
      <w:r>
        <w:t></w:t>
      </w:r>
      <w:r>
        <w:rPr>
          <w:rFonts w:hint="eastAsia"/>
        </w:rPr>
        <w:t>практику</w:t>
      </w:r>
      <w:r>
        <w:t></w:t>
      </w:r>
      <w:r>
        <w:t></w:t>
      </w:r>
      <w:r>
        <w:rPr>
          <w:rFonts w:hint="eastAsia"/>
        </w:rPr>
        <w:t>краще</w:t>
      </w:r>
      <w:r>
        <w:t></w:t>
      </w:r>
      <w:r>
        <w:rPr>
          <w:rFonts w:hint="eastAsia"/>
        </w:rPr>
        <w:t>зрозуміти</w:t>
      </w:r>
      <w:r>
        <w:t></w:t>
      </w:r>
      <w:r>
        <w:rPr>
          <w:rFonts w:hint="eastAsia"/>
        </w:rPr>
        <w:t>феномен</w:t>
      </w:r>
      <w:r>
        <w:t></w:t>
      </w:r>
      <w:r>
        <w:rPr>
          <w:rFonts w:hint="eastAsia"/>
        </w:rPr>
        <w:t>самоорганізації</w:t>
      </w:r>
      <w:r>
        <w:t></w:t>
      </w:r>
      <w:r>
        <w:rPr>
          <w:rFonts w:hint="eastAsia"/>
        </w:rPr>
        <w:t>населення</w:t>
      </w:r>
      <w:r>
        <w:t></w:t>
      </w:r>
    </w:p>
    <w:p w:rsidR="00A5702A" w:rsidRDefault="00A5702A" w:rsidP="00A5702A">
      <w:r>
        <w:t></w:t>
      </w:r>
      <w:r>
        <w:t></w:t>
      </w:r>
      <w:r>
        <w:t></w:t>
      </w:r>
      <w:r>
        <w:t></w:t>
      </w:r>
      <w:r>
        <w:rPr>
          <w:rFonts w:hint="eastAsia"/>
        </w:rPr>
        <w:t>Аналіз</w:t>
      </w:r>
      <w:r>
        <w:t></w:t>
      </w:r>
      <w:r>
        <w:rPr>
          <w:rFonts w:hint="eastAsia"/>
        </w:rPr>
        <w:t>поглядів</w:t>
      </w:r>
      <w:r>
        <w:t></w:t>
      </w:r>
      <w:r>
        <w:rPr>
          <w:rFonts w:hint="eastAsia"/>
        </w:rPr>
        <w:t>вітчизняних</w:t>
      </w:r>
      <w:r>
        <w:t></w:t>
      </w:r>
      <w:r>
        <w:rPr>
          <w:rFonts w:hint="eastAsia"/>
        </w:rPr>
        <w:t>та</w:t>
      </w:r>
      <w:r>
        <w:t></w:t>
      </w:r>
      <w:r>
        <w:rPr>
          <w:rFonts w:hint="eastAsia"/>
        </w:rPr>
        <w:t>зарубіжних</w:t>
      </w:r>
      <w:r>
        <w:t></w:t>
      </w:r>
      <w:r>
        <w:rPr>
          <w:rFonts w:hint="eastAsia"/>
        </w:rPr>
        <w:t>мислителів</w:t>
      </w:r>
      <w:r>
        <w:t></w:t>
      </w:r>
      <w:r>
        <w:rPr>
          <w:rFonts w:hint="eastAsia"/>
        </w:rPr>
        <w:t>на</w:t>
      </w:r>
      <w:r>
        <w:t></w:t>
      </w:r>
      <w:r>
        <w:rPr>
          <w:rFonts w:hint="eastAsia"/>
        </w:rPr>
        <w:t>МСВ</w:t>
      </w:r>
      <w:r>
        <w:t></w:t>
      </w:r>
      <w:r>
        <w:t></w:t>
      </w:r>
      <w:r>
        <w:rPr>
          <w:rFonts w:hint="eastAsia"/>
        </w:rPr>
        <w:t>його</w:t>
      </w:r>
      <w:r>
        <w:t></w:t>
      </w:r>
      <w:r>
        <w:rPr>
          <w:rFonts w:hint="eastAsia"/>
        </w:rPr>
        <w:t>природу</w:t>
      </w:r>
      <w:r>
        <w:t></w:t>
      </w:r>
      <w:r>
        <w:t></w:t>
      </w:r>
      <w:r>
        <w:rPr>
          <w:rFonts w:hint="eastAsia"/>
        </w:rPr>
        <w:t>завдання</w:t>
      </w:r>
      <w:r>
        <w:t></w:t>
      </w:r>
      <w:r>
        <w:rPr>
          <w:rFonts w:hint="eastAsia"/>
        </w:rPr>
        <w:t>і</w:t>
      </w:r>
      <w:r>
        <w:t></w:t>
      </w:r>
      <w:r>
        <w:rPr>
          <w:rFonts w:hint="eastAsia"/>
        </w:rPr>
        <w:t>функції</w:t>
      </w:r>
      <w:r>
        <w:t></w:t>
      </w:r>
      <w:r>
        <w:t></w:t>
      </w:r>
      <w:r>
        <w:rPr>
          <w:rFonts w:hint="eastAsia"/>
        </w:rPr>
        <w:t>форми</w:t>
      </w:r>
      <w:r>
        <w:t></w:t>
      </w:r>
      <w:r>
        <w:rPr>
          <w:rFonts w:hint="eastAsia"/>
        </w:rPr>
        <w:t>і</w:t>
      </w:r>
      <w:r>
        <w:t></w:t>
      </w:r>
      <w:r>
        <w:rPr>
          <w:rFonts w:hint="eastAsia"/>
        </w:rPr>
        <w:t>методи</w:t>
      </w:r>
      <w:r>
        <w:t></w:t>
      </w:r>
      <w:r>
        <w:rPr>
          <w:rFonts w:hint="eastAsia"/>
        </w:rPr>
        <w:t>взаємодії</w:t>
      </w:r>
      <w:r>
        <w:t></w:t>
      </w:r>
      <w:r>
        <w:rPr>
          <w:rFonts w:hint="eastAsia"/>
        </w:rPr>
        <w:t>із</w:t>
      </w:r>
      <w:r>
        <w:t></w:t>
      </w:r>
      <w:r>
        <w:rPr>
          <w:rFonts w:hint="eastAsia"/>
        </w:rPr>
        <w:t>державною</w:t>
      </w:r>
      <w:r>
        <w:t></w:t>
      </w:r>
      <w:r>
        <w:rPr>
          <w:rFonts w:hint="eastAsia"/>
        </w:rPr>
        <w:t>владою</w:t>
      </w:r>
      <w:r>
        <w:t></w:t>
      </w:r>
      <w:r>
        <w:t></w:t>
      </w:r>
      <w:r>
        <w:rPr>
          <w:rFonts w:hint="eastAsia"/>
        </w:rPr>
        <w:t>дав</w:t>
      </w:r>
      <w:r>
        <w:t></w:t>
      </w:r>
      <w:r>
        <w:rPr>
          <w:rFonts w:hint="eastAsia"/>
        </w:rPr>
        <w:t>підстави</w:t>
      </w:r>
      <w:r>
        <w:t></w:t>
      </w:r>
      <w:r>
        <w:rPr>
          <w:rFonts w:hint="eastAsia"/>
        </w:rPr>
        <w:t>зробити</w:t>
      </w:r>
      <w:r>
        <w:t></w:t>
      </w:r>
      <w:r>
        <w:rPr>
          <w:rFonts w:hint="eastAsia"/>
        </w:rPr>
        <w:t>висновок</w:t>
      </w:r>
      <w:r>
        <w:t></w:t>
      </w:r>
      <w:r>
        <w:t></w:t>
      </w:r>
      <w:r>
        <w:rPr>
          <w:rFonts w:hint="eastAsia"/>
        </w:rPr>
        <w:t>що</w:t>
      </w:r>
      <w:r>
        <w:t></w:t>
      </w:r>
      <w:r>
        <w:rPr>
          <w:rFonts w:hint="eastAsia"/>
        </w:rPr>
        <w:t>ці</w:t>
      </w:r>
      <w:r>
        <w:t></w:t>
      </w:r>
      <w:r>
        <w:rPr>
          <w:rFonts w:hint="eastAsia"/>
        </w:rPr>
        <w:t>ідеї</w:t>
      </w:r>
      <w:r>
        <w:t></w:t>
      </w:r>
      <w:r>
        <w:rPr>
          <w:rFonts w:hint="eastAsia"/>
        </w:rPr>
        <w:t>та</w:t>
      </w:r>
      <w:r>
        <w:t></w:t>
      </w:r>
      <w:r>
        <w:rPr>
          <w:rFonts w:hint="eastAsia"/>
        </w:rPr>
        <w:t>концепції</w:t>
      </w:r>
      <w:r>
        <w:t></w:t>
      </w:r>
      <w:r>
        <w:rPr>
          <w:rFonts w:hint="eastAsia"/>
        </w:rPr>
        <w:t>розвитку</w:t>
      </w:r>
      <w:r>
        <w:t></w:t>
      </w:r>
      <w:r>
        <w:rPr>
          <w:rFonts w:hint="eastAsia"/>
        </w:rPr>
        <w:t>МСВ</w:t>
      </w:r>
      <w:r>
        <w:t></w:t>
      </w:r>
      <w:r>
        <w:rPr>
          <w:rFonts w:hint="eastAsia"/>
        </w:rPr>
        <w:t>та</w:t>
      </w:r>
      <w:r>
        <w:t></w:t>
      </w:r>
      <w:r>
        <w:rPr>
          <w:rFonts w:hint="eastAsia"/>
        </w:rPr>
        <w:t>самоорганізації</w:t>
      </w:r>
      <w:r>
        <w:t></w:t>
      </w:r>
      <w:r>
        <w:rPr>
          <w:rFonts w:hint="eastAsia"/>
        </w:rPr>
        <w:t>населення</w:t>
      </w:r>
      <w:r>
        <w:t></w:t>
      </w:r>
      <w:r>
        <w:rPr>
          <w:rFonts w:hint="eastAsia"/>
        </w:rPr>
        <w:t>і</w:t>
      </w:r>
      <w:r>
        <w:t></w:t>
      </w:r>
      <w:r>
        <w:rPr>
          <w:rFonts w:hint="eastAsia"/>
        </w:rPr>
        <w:t>сьогодні</w:t>
      </w:r>
      <w:r>
        <w:t></w:t>
      </w:r>
      <w:r>
        <w:rPr>
          <w:rFonts w:hint="eastAsia"/>
        </w:rPr>
        <w:t>мають</w:t>
      </w:r>
      <w:r>
        <w:t></w:t>
      </w:r>
      <w:r>
        <w:rPr>
          <w:rFonts w:hint="eastAsia"/>
        </w:rPr>
        <w:t>серйозний</w:t>
      </w:r>
      <w:r>
        <w:t></w:t>
      </w:r>
      <w:r>
        <w:rPr>
          <w:rFonts w:hint="eastAsia"/>
        </w:rPr>
        <w:t>вплив</w:t>
      </w:r>
      <w:r>
        <w:t></w:t>
      </w:r>
      <w:r>
        <w:rPr>
          <w:rFonts w:hint="eastAsia"/>
        </w:rPr>
        <w:t>на</w:t>
      </w:r>
      <w:r>
        <w:t></w:t>
      </w:r>
      <w:r>
        <w:rPr>
          <w:rFonts w:hint="eastAsia"/>
        </w:rPr>
        <w:t>розвиток</w:t>
      </w:r>
      <w:r>
        <w:t></w:t>
      </w:r>
      <w:r>
        <w:rPr>
          <w:rFonts w:hint="eastAsia"/>
        </w:rPr>
        <w:t>теорії</w:t>
      </w:r>
      <w:r>
        <w:t></w:t>
      </w:r>
      <w:r>
        <w:rPr>
          <w:rFonts w:hint="eastAsia"/>
        </w:rPr>
        <w:t>муніципального</w:t>
      </w:r>
      <w:r>
        <w:t></w:t>
      </w:r>
      <w:r>
        <w:rPr>
          <w:rFonts w:hint="eastAsia"/>
        </w:rPr>
        <w:t>права</w:t>
      </w:r>
      <w:r>
        <w:t></w:t>
      </w:r>
      <w:r>
        <w:t></w:t>
      </w:r>
      <w:r>
        <w:t></w:t>
      </w:r>
      <w:r>
        <w:t></w:t>
      </w:r>
      <w:r>
        <w:t></w:t>
      </w:r>
      <w:r>
        <w:rPr>
          <w:rFonts w:hint="eastAsia"/>
        </w:rPr>
        <w:t>ст</w:t>
      </w:r>
      <w:r>
        <w:t></w:t>
      </w:r>
      <w:r>
        <w:t></w:t>
      </w:r>
      <w:r>
        <w:rPr>
          <w:rFonts w:hint="eastAsia"/>
        </w:rPr>
        <w:t>в</w:t>
      </w:r>
      <w:r>
        <w:t></w:t>
      </w:r>
      <w:r>
        <w:rPr>
          <w:rFonts w:hint="eastAsia"/>
        </w:rPr>
        <w:t>цілому</w:t>
      </w:r>
      <w:r>
        <w:t></w:t>
      </w:r>
      <w:r>
        <w:rPr>
          <w:rFonts w:hint="eastAsia"/>
        </w:rPr>
        <w:t>та</w:t>
      </w:r>
      <w:r>
        <w:t></w:t>
      </w:r>
      <w:r>
        <w:rPr>
          <w:rFonts w:hint="eastAsia"/>
        </w:rPr>
        <w:t>теорії</w:t>
      </w:r>
      <w:r>
        <w:t></w:t>
      </w:r>
      <w:r>
        <w:rPr>
          <w:rFonts w:hint="eastAsia"/>
        </w:rPr>
        <w:t>функцій</w:t>
      </w:r>
      <w:r>
        <w:t></w:t>
      </w:r>
      <w:r>
        <w:rPr>
          <w:rFonts w:hint="eastAsia"/>
        </w:rPr>
        <w:t>ОСН</w:t>
      </w:r>
      <w:r>
        <w:t></w:t>
      </w:r>
      <w:r>
        <w:rPr>
          <w:rFonts w:hint="eastAsia"/>
        </w:rPr>
        <w:t>зокрема</w:t>
      </w:r>
      <w:r>
        <w:t></w:t>
      </w:r>
    </w:p>
    <w:p w:rsidR="00A5702A" w:rsidRDefault="00A5702A" w:rsidP="00A5702A">
      <w:r>
        <w:t></w:t>
      </w:r>
      <w:r>
        <w:t></w:t>
      </w:r>
      <w:r>
        <w:t></w:t>
      </w:r>
      <w:r>
        <w:t></w:t>
      </w:r>
      <w:r>
        <w:rPr>
          <w:rFonts w:hint="eastAsia"/>
        </w:rPr>
        <w:t>Теорії</w:t>
      </w:r>
      <w:r>
        <w:t></w:t>
      </w:r>
      <w:r>
        <w:rPr>
          <w:rFonts w:hint="eastAsia"/>
        </w:rPr>
        <w:t>МСВ</w:t>
      </w:r>
      <w:r>
        <w:t></w:t>
      </w:r>
      <w:r>
        <w:rPr>
          <w:rFonts w:hint="eastAsia"/>
        </w:rPr>
        <w:t>мають</w:t>
      </w:r>
      <w:r>
        <w:t></w:t>
      </w:r>
      <w:r>
        <w:rPr>
          <w:rFonts w:hint="eastAsia"/>
        </w:rPr>
        <w:t>суттєвий</w:t>
      </w:r>
      <w:r>
        <w:t></w:t>
      </w:r>
      <w:r>
        <w:rPr>
          <w:rFonts w:hint="eastAsia"/>
        </w:rPr>
        <w:t>вплив</w:t>
      </w:r>
      <w:r>
        <w:t></w:t>
      </w:r>
      <w:r>
        <w:rPr>
          <w:rFonts w:hint="eastAsia"/>
        </w:rPr>
        <w:t>не</w:t>
      </w:r>
      <w:r>
        <w:t></w:t>
      </w:r>
      <w:r>
        <w:rPr>
          <w:rFonts w:hint="eastAsia"/>
        </w:rPr>
        <w:t>тільки</w:t>
      </w:r>
      <w:r>
        <w:t></w:t>
      </w:r>
      <w:r>
        <w:rPr>
          <w:rFonts w:hint="eastAsia"/>
        </w:rPr>
        <w:t>на</w:t>
      </w:r>
      <w:r>
        <w:t></w:t>
      </w:r>
      <w:r>
        <w:rPr>
          <w:rFonts w:hint="eastAsia"/>
        </w:rPr>
        <w:t>становлення</w:t>
      </w:r>
      <w:r>
        <w:t></w:t>
      </w:r>
      <w:r>
        <w:rPr>
          <w:rFonts w:hint="eastAsia"/>
        </w:rPr>
        <w:t>вітчизняної</w:t>
      </w:r>
      <w:r>
        <w:t></w:t>
      </w:r>
      <w:r>
        <w:rPr>
          <w:rFonts w:hint="eastAsia"/>
        </w:rPr>
        <w:t>муніципальної</w:t>
      </w:r>
      <w:r>
        <w:t></w:t>
      </w:r>
      <w:r>
        <w:rPr>
          <w:rFonts w:hint="eastAsia"/>
        </w:rPr>
        <w:t>науки</w:t>
      </w:r>
      <w:r>
        <w:t></w:t>
      </w:r>
      <w:r>
        <w:t></w:t>
      </w:r>
      <w:r>
        <w:rPr>
          <w:rFonts w:hint="eastAsia"/>
        </w:rPr>
        <w:t>муніципальне</w:t>
      </w:r>
      <w:r>
        <w:t></w:t>
      </w:r>
      <w:r>
        <w:rPr>
          <w:rFonts w:hint="eastAsia"/>
        </w:rPr>
        <w:t>будівництво</w:t>
      </w:r>
      <w:r>
        <w:t></w:t>
      </w:r>
      <w:r>
        <w:rPr>
          <w:rFonts w:hint="eastAsia"/>
        </w:rPr>
        <w:t>нашої</w:t>
      </w:r>
      <w:r>
        <w:t></w:t>
      </w:r>
      <w:r>
        <w:rPr>
          <w:rFonts w:hint="eastAsia"/>
        </w:rPr>
        <w:t>країни</w:t>
      </w:r>
      <w:r>
        <w:t></w:t>
      </w:r>
      <w:r>
        <w:t></w:t>
      </w:r>
      <w:r>
        <w:rPr>
          <w:rFonts w:hint="eastAsia"/>
        </w:rPr>
        <w:t>слугуючи</w:t>
      </w:r>
      <w:r>
        <w:t></w:t>
      </w:r>
      <w:r>
        <w:rPr>
          <w:rFonts w:hint="eastAsia"/>
        </w:rPr>
        <w:t>своєрідним</w:t>
      </w:r>
      <w:r>
        <w:t></w:t>
      </w:r>
      <w:r>
        <w:rPr>
          <w:rFonts w:hint="eastAsia"/>
        </w:rPr>
        <w:t>інтегруючим</w:t>
      </w:r>
      <w:r>
        <w:t></w:t>
      </w:r>
      <w:r>
        <w:rPr>
          <w:rFonts w:hint="eastAsia"/>
        </w:rPr>
        <w:t>орієнтиром</w:t>
      </w:r>
      <w:r>
        <w:t></w:t>
      </w:r>
      <w:r>
        <w:rPr>
          <w:rFonts w:hint="eastAsia"/>
        </w:rPr>
        <w:t>муніципально</w:t>
      </w:r>
      <w:r>
        <w:t></w:t>
      </w:r>
      <w:r>
        <w:rPr>
          <w:rFonts w:hint="eastAsia"/>
        </w:rPr>
        <w:t>правової</w:t>
      </w:r>
      <w:r>
        <w:t></w:t>
      </w:r>
      <w:r>
        <w:rPr>
          <w:rFonts w:hint="eastAsia"/>
        </w:rPr>
        <w:t>ідеології</w:t>
      </w:r>
      <w:r>
        <w:t></w:t>
      </w:r>
      <w:r>
        <w:t></w:t>
      </w:r>
      <w:r>
        <w:rPr>
          <w:rFonts w:hint="eastAsia"/>
        </w:rPr>
        <w:t>а</w:t>
      </w:r>
      <w:r>
        <w:t></w:t>
      </w:r>
      <w:r>
        <w:rPr>
          <w:rFonts w:hint="eastAsia"/>
        </w:rPr>
        <w:t>й</w:t>
      </w:r>
      <w:r>
        <w:t></w:t>
      </w:r>
      <w:r>
        <w:rPr>
          <w:rFonts w:hint="eastAsia"/>
        </w:rPr>
        <w:t>на</w:t>
      </w:r>
      <w:r>
        <w:t></w:t>
      </w:r>
      <w:r>
        <w:rPr>
          <w:rFonts w:hint="eastAsia"/>
        </w:rPr>
        <w:t>розвиток</w:t>
      </w:r>
      <w:r>
        <w:t></w:t>
      </w:r>
      <w:r>
        <w:rPr>
          <w:rFonts w:hint="eastAsia"/>
        </w:rPr>
        <w:t>окремих</w:t>
      </w:r>
      <w:r>
        <w:t></w:t>
      </w:r>
      <w:r>
        <w:rPr>
          <w:rFonts w:hint="eastAsia"/>
        </w:rPr>
        <w:t>муніципальних</w:t>
      </w:r>
      <w:r>
        <w:t></w:t>
      </w:r>
      <w:r>
        <w:rPr>
          <w:rFonts w:hint="eastAsia"/>
        </w:rPr>
        <w:t>інститутів</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ОСН</w:t>
      </w:r>
      <w:r>
        <w:t></w:t>
      </w:r>
      <w:r>
        <w:t></w:t>
      </w:r>
      <w:r>
        <w:rPr>
          <w:rFonts w:hint="eastAsia"/>
        </w:rPr>
        <w:t>як</w:t>
      </w:r>
      <w:r>
        <w:t></w:t>
      </w:r>
      <w:r>
        <w:rPr>
          <w:rFonts w:hint="eastAsia"/>
        </w:rPr>
        <w:t>з</w:t>
      </w:r>
      <w:r>
        <w:t></w:t>
      </w:r>
      <w:r>
        <w:rPr>
          <w:rFonts w:hint="eastAsia"/>
        </w:rPr>
        <w:t>позиції</w:t>
      </w:r>
      <w:r>
        <w:t></w:t>
      </w:r>
      <w:r>
        <w:rPr>
          <w:rFonts w:hint="eastAsia"/>
        </w:rPr>
        <w:t>їх</w:t>
      </w:r>
      <w:r>
        <w:t></w:t>
      </w:r>
      <w:r>
        <w:rPr>
          <w:rFonts w:hint="eastAsia"/>
        </w:rPr>
        <w:t>інституціоналізації</w:t>
      </w:r>
      <w:r>
        <w:t></w:t>
      </w:r>
      <w:r>
        <w:t></w:t>
      </w:r>
      <w:r>
        <w:rPr>
          <w:rFonts w:hint="eastAsia"/>
        </w:rPr>
        <w:t>так</w:t>
      </w:r>
      <w:r>
        <w:t></w:t>
      </w:r>
      <w:r>
        <w:rPr>
          <w:rFonts w:hint="eastAsia"/>
        </w:rPr>
        <w:t>і</w:t>
      </w:r>
      <w:r>
        <w:t></w:t>
      </w:r>
      <w:r>
        <w:t></w:t>
      </w:r>
      <w:r>
        <w:rPr>
          <w:rFonts w:hint="eastAsia"/>
        </w:rPr>
        <w:t>особливо</w:t>
      </w:r>
      <w:r>
        <w:t></w:t>
      </w:r>
      <w:r>
        <w:t></w:t>
      </w:r>
      <w:r>
        <w:rPr>
          <w:rFonts w:hint="eastAsia"/>
        </w:rPr>
        <w:t>функціонування</w:t>
      </w:r>
      <w:r>
        <w:t></w:t>
      </w:r>
      <w:r>
        <w:t></w:t>
      </w:r>
      <w:r>
        <w:rPr>
          <w:rFonts w:hint="eastAsia"/>
        </w:rPr>
        <w:t>Зокрема</w:t>
      </w:r>
      <w:r>
        <w:t></w:t>
      </w:r>
      <w:r>
        <w:t></w:t>
      </w:r>
      <w:r>
        <w:rPr>
          <w:rFonts w:hint="eastAsia"/>
        </w:rPr>
        <w:t>вони</w:t>
      </w:r>
      <w:r>
        <w:t></w:t>
      </w:r>
      <w:r>
        <w:rPr>
          <w:rFonts w:hint="eastAsia"/>
        </w:rPr>
        <w:t>істотно</w:t>
      </w:r>
      <w:r>
        <w:t></w:t>
      </w:r>
      <w:r>
        <w:rPr>
          <w:rFonts w:hint="eastAsia"/>
        </w:rPr>
        <w:t>вплинули</w:t>
      </w:r>
      <w:r>
        <w:t></w:t>
      </w:r>
      <w:r>
        <w:rPr>
          <w:rFonts w:hint="eastAsia"/>
        </w:rPr>
        <w:t>як</w:t>
      </w:r>
      <w:r>
        <w:t></w:t>
      </w:r>
      <w:r>
        <w:rPr>
          <w:rFonts w:hint="eastAsia"/>
        </w:rPr>
        <w:t>на</w:t>
      </w:r>
      <w:r>
        <w:t></w:t>
      </w:r>
      <w:r>
        <w:rPr>
          <w:rFonts w:hint="eastAsia"/>
        </w:rPr>
        <w:t>зміст</w:t>
      </w:r>
      <w:r>
        <w:t></w:t>
      </w:r>
      <w:r>
        <w:rPr>
          <w:rFonts w:hint="eastAsia"/>
        </w:rPr>
        <w:t>низки</w:t>
      </w:r>
      <w:r>
        <w:t></w:t>
      </w:r>
      <w:r>
        <w:rPr>
          <w:rFonts w:hint="eastAsia"/>
        </w:rPr>
        <w:t>ключових</w:t>
      </w:r>
      <w:r>
        <w:t></w:t>
      </w:r>
      <w:r>
        <w:rPr>
          <w:rFonts w:hint="eastAsia"/>
        </w:rPr>
        <w:t>законів</w:t>
      </w:r>
      <w:r>
        <w:t></w:t>
      </w:r>
      <w:r>
        <w:rPr>
          <w:rFonts w:hint="eastAsia"/>
        </w:rPr>
        <w:t>про</w:t>
      </w:r>
      <w:r>
        <w:t></w:t>
      </w:r>
      <w:r>
        <w:rPr>
          <w:rFonts w:hint="eastAsia"/>
        </w:rPr>
        <w:t>МСВ</w:t>
      </w:r>
      <w:r>
        <w:t></w:t>
      </w:r>
      <w:r>
        <w:rPr>
          <w:rFonts w:hint="eastAsia"/>
        </w:rPr>
        <w:t>та</w:t>
      </w:r>
      <w:r>
        <w:t></w:t>
      </w:r>
      <w:r>
        <w:rPr>
          <w:rFonts w:hint="eastAsia"/>
        </w:rPr>
        <w:t>самоорганізацію</w:t>
      </w:r>
      <w:r>
        <w:t></w:t>
      </w:r>
      <w:r>
        <w:rPr>
          <w:rFonts w:hint="eastAsia"/>
        </w:rPr>
        <w:t>населення</w:t>
      </w:r>
      <w:r>
        <w:t></w:t>
      </w:r>
      <w:r>
        <w:t></w:t>
      </w:r>
      <w:r>
        <w:rPr>
          <w:rFonts w:hint="eastAsia"/>
        </w:rPr>
        <w:t>відповідних</w:t>
      </w:r>
      <w:r>
        <w:t></w:t>
      </w:r>
      <w:r>
        <w:rPr>
          <w:rFonts w:hint="eastAsia"/>
        </w:rPr>
        <w:t>положень</w:t>
      </w:r>
      <w:r>
        <w:t></w:t>
      </w:r>
      <w:r>
        <w:rPr>
          <w:rFonts w:hint="eastAsia"/>
        </w:rPr>
        <w:t>Конституції</w:t>
      </w:r>
      <w:r>
        <w:t></w:t>
      </w:r>
      <w:r>
        <w:rPr>
          <w:rFonts w:hint="eastAsia"/>
        </w:rPr>
        <w:t>України</w:t>
      </w:r>
      <w:r>
        <w:t></w:t>
      </w:r>
      <w:r>
        <w:t></w:t>
      </w:r>
      <w:r>
        <w:t></w:t>
      </w:r>
      <w:r>
        <w:t></w:t>
      </w:r>
      <w:r>
        <w:t></w:t>
      </w:r>
      <w:r>
        <w:t></w:t>
      </w:r>
      <w:r>
        <w:rPr>
          <w:rFonts w:hint="eastAsia"/>
        </w:rPr>
        <w:t>р</w:t>
      </w:r>
      <w:r>
        <w:t></w:t>
      </w:r>
      <w:r>
        <w:t></w:t>
      </w:r>
      <w:r>
        <w:t></w:t>
      </w:r>
      <w:r>
        <w:rPr>
          <w:rFonts w:hint="eastAsia"/>
        </w:rPr>
        <w:t>так</w:t>
      </w:r>
      <w:r>
        <w:t></w:t>
      </w:r>
      <w:r>
        <w:rPr>
          <w:rFonts w:hint="eastAsia"/>
        </w:rPr>
        <w:t>і</w:t>
      </w:r>
      <w:r>
        <w:t></w:t>
      </w:r>
      <w:r>
        <w:rPr>
          <w:rFonts w:hint="eastAsia"/>
        </w:rPr>
        <w:t>відіграють</w:t>
      </w:r>
      <w:r>
        <w:t></w:t>
      </w:r>
      <w:r>
        <w:rPr>
          <w:rFonts w:hint="eastAsia"/>
        </w:rPr>
        <w:t>вагоме</w:t>
      </w:r>
      <w:r>
        <w:t></w:t>
      </w:r>
      <w:r>
        <w:rPr>
          <w:rFonts w:hint="eastAsia"/>
        </w:rPr>
        <w:t>значення</w:t>
      </w:r>
      <w:r>
        <w:t></w:t>
      </w:r>
      <w:r>
        <w:rPr>
          <w:rFonts w:hint="eastAsia"/>
        </w:rPr>
        <w:t>у</w:t>
      </w:r>
      <w:r>
        <w:t></w:t>
      </w:r>
      <w:r>
        <w:rPr>
          <w:rFonts w:hint="eastAsia"/>
        </w:rPr>
        <w:t>процесі</w:t>
      </w:r>
      <w:r>
        <w:t></w:t>
      </w:r>
      <w:r>
        <w:rPr>
          <w:rFonts w:hint="eastAsia"/>
        </w:rPr>
        <w:t>сучасних</w:t>
      </w:r>
      <w:r>
        <w:t></w:t>
      </w:r>
      <w:r>
        <w:rPr>
          <w:rFonts w:hint="eastAsia"/>
        </w:rPr>
        <w:t>законопроектних</w:t>
      </w:r>
      <w:r>
        <w:t></w:t>
      </w:r>
      <w:r>
        <w:rPr>
          <w:rFonts w:hint="eastAsia"/>
        </w:rPr>
        <w:t>робіт</w:t>
      </w:r>
      <w:r>
        <w:t></w:t>
      </w:r>
      <w:r>
        <w:t></w:t>
      </w:r>
      <w:r>
        <w:rPr>
          <w:rFonts w:hint="eastAsia"/>
        </w:rPr>
        <w:t>які</w:t>
      </w:r>
      <w:r>
        <w:t></w:t>
      </w:r>
      <w:r>
        <w:rPr>
          <w:rFonts w:hint="eastAsia"/>
        </w:rPr>
        <w:t>стосуються</w:t>
      </w:r>
      <w:r>
        <w:t></w:t>
      </w:r>
      <w:r>
        <w:rPr>
          <w:rFonts w:hint="eastAsia"/>
        </w:rPr>
        <w:t>можливих</w:t>
      </w:r>
      <w:r>
        <w:t></w:t>
      </w:r>
      <w:r>
        <w:rPr>
          <w:rFonts w:hint="eastAsia"/>
        </w:rPr>
        <w:t>змін</w:t>
      </w:r>
      <w:r>
        <w:t></w:t>
      </w:r>
      <w:r>
        <w:rPr>
          <w:rFonts w:hint="eastAsia"/>
        </w:rPr>
        <w:t>до</w:t>
      </w:r>
      <w:r>
        <w:t></w:t>
      </w:r>
      <w:r>
        <w:rPr>
          <w:rFonts w:hint="eastAsia"/>
        </w:rPr>
        <w:t>чинної</w:t>
      </w:r>
      <w:r>
        <w:t></w:t>
      </w:r>
      <w:r>
        <w:rPr>
          <w:rFonts w:hint="eastAsia"/>
        </w:rPr>
        <w:t>Конституції</w:t>
      </w:r>
      <w:r>
        <w:t></w:t>
      </w:r>
      <w:r>
        <w:rPr>
          <w:rFonts w:hint="eastAsia"/>
        </w:rPr>
        <w:t>або</w:t>
      </w:r>
      <w:r>
        <w:t></w:t>
      </w:r>
      <w:r>
        <w:rPr>
          <w:rFonts w:hint="eastAsia"/>
        </w:rPr>
        <w:t>проектів</w:t>
      </w:r>
      <w:r>
        <w:t></w:t>
      </w:r>
      <w:r>
        <w:rPr>
          <w:rFonts w:hint="eastAsia"/>
        </w:rPr>
        <w:t>нової</w:t>
      </w:r>
      <w:r>
        <w:t></w:t>
      </w:r>
      <w:r>
        <w:rPr>
          <w:rFonts w:hint="eastAsia"/>
        </w:rPr>
        <w:t>Конституції</w:t>
      </w:r>
      <w:r>
        <w:t></w:t>
      </w:r>
      <w:r>
        <w:rPr>
          <w:rFonts w:hint="eastAsia"/>
        </w:rPr>
        <w:t>України</w:t>
      </w:r>
      <w:r>
        <w:t></w:t>
      </w:r>
      <w:r>
        <w:rPr>
          <w:rFonts w:hint="eastAsia"/>
        </w:rPr>
        <w:t>у</w:t>
      </w:r>
      <w:r>
        <w:t></w:t>
      </w:r>
      <w:r>
        <w:rPr>
          <w:rFonts w:hint="eastAsia"/>
        </w:rPr>
        <w:t>частині</w:t>
      </w:r>
      <w:r>
        <w:t></w:t>
      </w:r>
      <w:r>
        <w:rPr>
          <w:rFonts w:hint="eastAsia"/>
        </w:rPr>
        <w:t>щодо</w:t>
      </w:r>
      <w:r>
        <w:t></w:t>
      </w:r>
      <w:r>
        <w:rPr>
          <w:rFonts w:hint="eastAsia"/>
        </w:rPr>
        <w:t>МСВ</w:t>
      </w:r>
      <w:r>
        <w:t></w:t>
      </w:r>
      <w:r>
        <w:t></w:t>
      </w:r>
      <w:r>
        <w:rPr>
          <w:rFonts w:hint="eastAsia"/>
        </w:rPr>
        <w:t>модернізації</w:t>
      </w:r>
      <w:r>
        <w:t></w:t>
      </w:r>
      <w:r>
        <w:rPr>
          <w:rFonts w:hint="eastAsia"/>
        </w:rPr>
        <w:t>законодавства</w:t>
      </w:r>
      <w:r>
        <w:t></w:t>
      </w:r>
      <w:r>
        <w:rPr>
          <w:rFonts w:hint="eastAsia"/>
        </w:rPr>
        <w:t>про</w:t>
      </w:r>
      <w:r>
        <w:t></w:t>
      </w:r>
      <w:r>
        <w:rPr>
          <w:rFonts w:hint="eastAsia"/>
        </w:rPr>
        <w:t>МСВ</w:t>
      </w:r>
      <w:r>
        <w:t></w:t>
      </w:r>
      <w:r>
        <w:rPr>
          <w:rFonts w:hint="eastAsia"/>
        </w:rPr>
        <w:t>та</w:t>
      </w:r>
      <w:r>
        <w:t></w:t>
      </w:r>
      <w:r>
        <w:rPr>
          <w:rFonts w:hint="eastAsia"/>
        </w:rPr>
        <w:t>ОСН</w:t>
      </w:r>
      <w:r>
        <w:t></w:t>
      </w:r>
      <w:r>
        <w:t></w:t>
      </w:r>
      <w:r>
        <w:rPr>
          <w:rFonts w:hint="eastAsia"/>
        </w:rPr>
        <w:t>розвитку</w:t>
      </w:r>
      <w:r>
        <w:t></w:t>
      </w:r>
      <w:r>
        <w:rPr>
          <w:rFonts w:hint="eastAsia"/>
        </w:rPr>
        <w:t>муніципальної</w:t>
      </w:r>
      <w:r>
        <w:t></w:t>
      </w:r>
      <w:r>
        <w:rPr>
          <w:rFonts w:hint="eastAsia"/>
        </w:rPr>
        <w:lastRenderedPageBreak/>
        <w:t>статутної</w:t>
      </w:r>
      <w:r>
        <w:t></w:t>
      </w:r>
      <w:r>
        <w:rPr>
          <w:rFonts w:hint="eastAsia"/>
        </w:rPr>
        <w:t>нормотворчості</w:t>
      </w:r>
      <w:r>
        <w:t></w:t>
      </w:r>
      <w:r>
        <w:rPr>
          <w:rFonts w:hint="eastAsia"/>
        </w:rPr>
        <w:t>тощо</w:t>
      </w:r>
      <w:r>
        <w:t></w:t>
      </w:r>
    </w:p>
    <w:p w:rsidR="00A5702A" w:rsidRDefault="00A5702A" w:rsidP="00A5702A">
      <w:r>
        <w:t></w:t>
      </w:r>
      <w:r>
        <w:t></w:t>
      </w:r>
      <w:r>
        <w:t></w:t>
      </w:r>
      <w:r>
        <w:t></w:t>
      </w:r>
      <w:r>
        <w:rPr>
          <w:rFonts w:hint="eastAsia"/>
        </w:rPr>
        <w:t>Доктринальний</w:t>
      </w:r>
      <w:r>
        <w:t></w:t>
      </w:r>
      <w:r>
        <w:rPr>
          <w:rFonts w:hint="eastAsia"/>
        </w:rPr>
        <w:t>аналіз</w:t>
      </w:r>
      <w:r>
        <w:t></w:t>
      </w:r>
      <w:r>
        <w:rPr>
          <w:rFonts w:hint="eastAsia"/>
        </w:rPr>
        <w:t>ОСН</w:t>
      </w:r>
      <w:r>
        <w:t></w:t>
      </w:r>
      <w:r>
        <w:rPr>
          <w:rFonts w:hint="eastAsia"/>
        </w:rPr>
        <w:t>через</w:t>
      </w:r>
      <w:r>
        <w:t></w:t>
      </w:r>
      <w:r>
        <w:rPr>
          <w:rFonts w:hint="eastAsia"/>
        </w:rPr>
        <w:t>призму</w:t>
      </w:r>
      <w:r>
        <w:t></w:t>
      </w:r>
      <w:r>
        <w:rPr>
          <w:rFonts w:hint="eastAsia"/>
        </w:rPr>
        <w:t>впливу</w:t>
      </w:r>
      <w:r>
        <w:t></w:t>
      </w:r>
      <w:r>
        <w:rPr>
          <w:rFonts w:hint="eastAsia"/>
        </w:rPr>
        <w:t>на</w:t>
      </w:r>
      <w:r>
        <w:t></w:t>
      </w:r>
      <w:r>
        <w:rPr>
          <w:rFonts w:hint="eastAsia"/>
        </w:rPr>
        <w:t>їх</w:t>
      </w:r>
      <w:r>
        <w:t></w:t>
      </w:r>
      <w:r>
        <w:rPr>
          <w:rFonts w:hint="eastAsia"/>
        </w:rPr>
        <w:t>виникнення</w:t>
      </w:r>
      <w:r>
        <w:t></w:t>
      </w:r>
      <w:r>
        <w:t></w:t>
      </w:r>
      <w:r>
        <w:rPr>
          <w:rFonts w:hint="eastAsia"/>
        </w:rPr>
        <w:t>становлення</w:t>
      </w:r>
      <w:r>
        <w:t></w:t>
      </w:r>
      <w:r>
        <w:t></w:t>
      </w:r>
      <w:r>
        <w:rPr>
          <w:rFonts w:hint="eastAsia"/>
        </w:rPr>
        <w:t>перспективний</w:t>
      </w:r>
      <w:r>
        <w:t></w:t>
      </w:r>
      <w:r>
        <w:rPr>
          <w:rFonts w:hint="eastAsia"/>
        </w:rPr>
        <w:t>розвиток</w:t>
      </w:r>
      <w:r>
        <w:t></w:t>
      </w:r>
      <w:r>
        <w:t></w:t>
      </w:r>
      <w:r>
        <w:rPr>
          <w:rFonts w:hint="eastAsia"/>
        </w:rPr>
        <w:t>організацію</w:t>
      </w:r>
      <w:r>
        <w:t></w:t>
      </w:r>
      <w:r>
        <w:rPr>
          <w:rFonts w:hint="eastAsia"/>
        </w:rPr>
        <w:t>та</w:t>
      </w:r>
      <w:r>
        <w:t></w:t>
      </w:r>
      <w:r>
        <w:rPr>
          <w:rFonts w:hint="eastAsia"/>
        </w:rPr>
        <w:t>функціонування</w:t>
      </w:r>
      <w:r>
        <w:t></w:t>
      </w:r>
      <w:r>
        <w:rPr>
          <w:rFonts w:hint="eastAsia"/>
        </w:rPr>
        <w:t>основних</w:t>
      </w:r>
      <w:r>
        <w:t></w:t>
      </w:r>
      <w:r>
        <w:rPr>
          <w:rFonts w:hint="eastAsia"/>
        </w:rPr>
        <w:t>теорій</w:t>
      </w:r>
      <w:r>
        <w:t></w:t>
      </w:r>
      <w:r>
        <w:rPr>
          <w:rFonts w:hint="eastAsia"/>
        </w:rPr>
        <w:t>МСВ</w:t>
      </w:r>
      <w:r>
        <w:t></w:t>
      </w:r>
      <w:r>
        <w:rPr>
          <w:rFonts w:hint="eastAsia"/>
        </w:rPr>
        <w:t>дозволяє</w:t>
      </w:r>
      <w:r>
        <w:t></w:t>
      </w:r>
      <w:r>
        <w:rPr>
          <w:rFonts w:hint="eastAsia"/>
        </w:rPr>
        <w:t>авторові</w:t>
      </w:r>
      <w:r>
        <w:t></w:t>
      </w:r>
      <w:r>
        <w:rPr>
          <w:rFonts w:hint="eastAsia"/>
        </w:rPr>
        <w:t>приєднатися</w:t>
      </w:r>
      <w:r>
        <w:t></w:t>
      </w:r>
      <w:r>
        <w:rPr>
          <w:rFonts w:hint="eastAsia"/>
        </w:rPr>
        <w:t>до</w:t>
      </w:r>
      <w:r>
        <w:t></w:t>
      </w:r>
      <w:r>
        <w:rPr>
          <w:rFonts w:hint="eastAsia"/>
        </w:rPr>
        <w:t>неодноразово</w:t>
      </w:r>
      <w:r>
        <w:t></w:t>
      </w:r>
      <w:r>
        <w:rPr>
          <w:rFonts w:hint="eastAsia"/>
        </w:rPr>
        <w:t>висловлених</w:t>
      </w:r>
      <w:r>
        <w:t></w:t>
      </w:r>
      <w:r>
        <w:rPr>
          <w:rFonts w:hint="eastAsia"/>
        </w:rPr>
        <w:t>у</w:t>
      </w:r>
      <w:r>
        <w:t></w:t>
      </w:r>
      <w:r>
        <w:rPr>
          <w:rFonts w:hint="eastAsia"/>
        </w:rPr>
        <w:t>вітчизняній</w:t>
      </w:r>
      <w:r>
        <w:t></w:t>
      </w:r>
      <w:r>
        <w:rPr>
          <w:rFonts w:hint="eastAsia"/>
        </w:rPr>
        <w:t>науці</w:t>
      </w:r>
      <w:r>
        <w:t></w:t>
      </w:r>
      <w:r>
        <w:rPr>
          <w:rFonts w:hint="eastAsia"/>
        </w:rPr>
        <w:t>пропозицій</w:t>
      </w:r>
      <w:r>
        <w:t></w:t>
      </w:r>
      <w:r>
        <w:rPr>
          <w:rFonts w:hint="eastAsia"/>
        </w:rPr>
        <w:t>щодо</w:t>
      </w:r>
      <w:r>
        <w:t></w:t>
      </w:r>
      <w:r>
        <w:rPr>
          <w:rFonts w:hint="eastAsia"/>
        </w:rPr>
        <w:t>доцільності</w:t>
      </w:r>
      <w:r>
        <w:t></w:t>
      </w:r>
      <w:r>
        <w:rPr>
          <w:rFonts w:hint="eastAsia"/>
        </w:rPr>
        <w:t>впровадження</w:t>
      </w:r>
      <w:r>
        <w:t></w:t>
      </w:r>
      <w:r>
        <w:rPr>
          <w:rFonts w:hint="eastAsia"/>
        </w:rPr>
        <w:t>громадівського</w:t>
      </w:r>
      <w:r>
        <w:t></w:t>
      </w:r>
      <w:r>
        <w:rPr>
          <w:rFonts w:hint="eastAsia"/>
        </w:rPr>
        <w:t>підходу</w:t>
      </w:r>
      <w:r>
        <w:t></w:t>
      </w:r>
      <w:r>
        <w:rPr>
          <w:rFonts w:hint="eastAsia"/>
        </w:rPr>
        <w:t>до</w:t>
      </w:r>
      <w:r>
        <w:t></w:t>
      </w:r>
      <w:r>
        <w:rPr>
          <w:rFonts w:hint="eastAsia"/>
        </w:rPr>
        <w:t>здійснення</w:t>
      </w:r>
      <w:r>
        <w:t></w:t>
      </w:r>
      <w:r>
        <w:rPr>
          <w:rFonts w:hint="eastAsia"/>
        </w:rPr>
        <w:t>реформи</w:t>
      </w:r>
      <w:r>
        <w:t></w:t>
      </w:r>
      <w:r>
        <w:rPr>
          <w:rFonts w:hint="eastAsia"/>
        </w:rPr>
        <w:t>системи</w:t>
      </w:r>
      <w:r>
        <w:t></w:t>
      </w:r>
      <w:r>
        <w:rPr>
          <w:rFonts w:hint="eastAsia"/>
        </w:rPr>
        <w:t>МСВ</w:t>
      </w:r>
      <w:r>
        <w:t></w:t>
      </w:r>
      <w:r>
        <w:rPr>
          <w:rFonts w:hint="eastAsia"/>
        </w:rPr>
        <w:t>в</w:t>
      </w:r>
      <w:r>
        <w:t></w:t>
      </w:r>
      <w:r>
        <w:rPr>
          <w:rFonts w:hint="eastAsia"/>
        </w:rPr>
        <w:t>Україні</w:t>
      </w:r>
      <w:r>
        <w:t></w:t>
      </w:r>
      <w:r>
        <w:t></w:t>
      </w:r>
      <w:r>
        <w:rPr>
          <w:rFonts w:hint="eastAsia"/>
        </w:rPr>
        <w:t>суть</w:t>
      </w:r>
      <w:r>
        <w:t></w:t>
      </w:r>
      <w:r>
        <w:rPr>
          <w:rFonts w:hint="eastAsia"/>
        </w:rPr>
        <w:t>якого</w:t>
      </w:r>
      <w:r>
        <w:t></w:t>
      </w:r>
      <w:r>
        <w:rPr>
          <w:rFonts w:hint="eastAsia"/>
        </w:rPr>
        <w:t>полягає</w:t>
      </w:r>
      <w:r>
        <w:t></w:t>
      </w:r>
      <w:r>
        <w:t></w:t>
      </w:r>
      <w:r>
        <w:rPr>
          <w:rFonts w:hint="eastAsia"/>
        </w:rPr>
        <w:t>на</w:t>
      </w:r>
      <w:r>
        <w:t></w:t>
      </w:r>
      <w:r>
        <w:rPr>
          <w:rFonts w:hint="eastAsia"/>
        </w:rPr>
        <w:t>відміну</w:t>
      </w:r>
      <w:r>
        <w:t></w:t>
      </w:r>
      <w:r>
        <w:rPr>
          <w:rFonts w:hint="eastAsia"/>
        </w:rPr>
        <w:t>від</w:t>
      </w:r>
      <w:r>
        <w:t></w:t>
      </w:r>
      <w:r>
        <w:rPr>
          <w:rFonts w:hint="eastAsia"/>
        </w:rPr>
        <w:t>державницького</w:t>
      </w:r>
      <w:r>
        <w:t></w:t>
      </w:r>
      <w:r>
        <w:t></w:t>
      </w:r>
      <w:r>
        <w:rPr>
          <w:rFonts w:hint="eastAsia"/>
        </w:rPr>
        <w:t>в</w:t>
      </w:r>
      <w:r>
        <w:t></w:t>
      </w:r>
      <w:r>
        <w:rPr>
          <w:rFonts w:hint="eastAsia"/>
        </w:rPr>
        <w:t>інституціоналізації</w:t>
      </w:r>
      <w:r>
        <w:t></w:t>
      </w:r>
      <w:r>
        <w:rPr>
          <w:rFonts w:hint="eastAsia"/>
        </w:rPr>
        <w:t>територіальних</w:t>
      </w:r>
      <w:r>
        <w:t></w:t>
      </w:r>
      <w:r>
        <w:rPr>
          <w:rFonts w:hint="eastAsia"/>
        </w:rPr>
        <w:t>громад</w:t>
      </w:r>
      <w:r>
        <w:t></w:t>
      </w:r>
      <w:r>
        <w:rPr>
          <w:rFonts w:hint="eastAsia"/>
        </w:rPr>
        <w:t>як</w:t>
      </w:r>
      <w:r>
        <w:t></w:t>
      </w:r>
      <w:r>
        <w:rPr>
          <w:rFonts w:hint="eastAsia"/>
        </w:rPr>
        <w:t>первинних</w:t>
      </w:r>
      <w:r>
        <w:t></w:t>
      </w:r>
      <w:r>
        <w:rPr>
          <w:rFonts w:hint="eastAsia"/>
        </w:rPr>
        <w:t>суб’єктів</w:t>
      </w:r>
      <w:r>
        <w:t></w:t>
      </w:r>
      <w:r>
        <w:rPr>
          <w:rFonts w:hint="eastAsia"/>
        </w:rPr>
        <w:t>МСВ</w:t>
      </w:r>
      <w:r>
        <w:t></w:t>
      </w:r>
      <w:r>
        <w:t></w:t>
      </w:r>
      <w:r>
        <w:rPr>
          <w:rFonts w:hint="eastAsia"/>
        </w:rPr>
        <w:t>оптимізації</w:t>
      </w:r>
      <w:r>
        <w:t></w:t>
      </w:r>
      <w:r>
        <w:rPr>
          <w:rFonts w:hint="eastAsia"/>
        </w:rPr>
        <w:t>їх</w:t>
      </w:r>
      <w:r>
        <w:t></w:t>
      </w:r>
      <w:r>
        <w:rPr>
          <w:rFonts w:hint="eastAsia"/>
        </w:rPr>
        <w:t>функцій</w:t>
      </w:r>
      <w:r>
        <w:t></w:t>
      </w:r>
      <w:r>
        <w:rPr>
          <w:rFonts w:hint="eastAsia"/>
        </w:rPr>
        <w:t>та</w:t>
      </w:r>
      <w:r>
        <w:t></w:t>
      </w:r>
      <w:r>
        <w:rPr>
          <w:rFonts w:hint="eastAsia"/>
        </w:rPr>
        <w:t>повноважень</w:t>
      </w:r>
      <w:r>
        <w:t></w:t>
      </w:r>
      <w:r>
        <w:t></w:t>
      </w:r>
      <w:r>
        <w:rPr>
          <w:rFonts w:hint="eastAsia"/>
        </w:rPr>
        <w:t>формуванні</w:t>
      </w:r>
      <w:r>
        <w:t></w:t>
      </w:r>
      <w:r>
        <w:rPr>
          <w:rFonts w:hint="eastAsia"/>
        </w:rPr>
        <w:t>територіальних</w:t>
      </w:r>
      <w:r>
        <w:t></w:t>
      </w:r>
      <w:r>
        <w:rPr>
          <w:rFonts w:hint="eastAsia"/>
        </w:rPr>
        <w:t>громад</w:t>
      </w:r>
      <w:r>
        <w:t></w:t>
      </w:r>
      <w:r>
        <w:rPr>
          <w:rFonts w:hint="eastAsia"/>
        </w:rPr>
        <w:t>як</w:t>
      </w:r>
      <w:r>
        <w:t></w:t>
      </w:r>
      <w:r>
        <w:rPr>
          <w:rFonts w:hint="eastAsia"/>
        </w:rPr>
        <w:t>базового</w:t>
      </w:r>
      <w:r>
        <w:t></w:t>
      </w:r>
      <w:r>
        <w:rPr>
          <w:rFonts w:hint="eastAsia"/>
        </w:rPr>
        <w:t>рівня</w:t>
      </w:r>
      <w:r>
        <w:t></w:t>
      </w:r>
      <w:r>
        <w:rPr>
          <w:rFonts w:hint="eastAsia"/>
        </w:rPr>
        <w:t>МСВ</w:t>
      </w:r>
      <w:r>
        <w:t></w:t>
      </w:r>
      <w:r>
        <w:t></w:t>
      </w:r>
      <w:r>
        <w:rPr>
          <w:rFonts w:hint="eastAsia"/>
        </w:rPr>
        <w:t>а</w:t>
      </w:r>
      <w:r>
        <w:t></w:t>
      </w:r>
      <w:r>
        <w:rPr>
          <w:rFonts w:hint="eastAsia"/>
        </w:rPr>
        <w:t>ОСН</w:t>
      </w:r>
      <w:r>
        <w:t></w:t>
      </w:r>
      <w:r>
        <w:rPr>
          <w:rFonts w:hint="eastAsia"/>
        </w:rPr>
        <w:t>–</w:t>
      </w:r>
      <w:r>
        <w:t></w:t>
      </w:r>
      <w:r>
        <w:rPr>
          <w:rFonts w:hint="eastAsia"/>
        </w:rPr>
        <w:t>однієї</w:t>
      </w:r>
      <w:r>
        <w:t></w:t>
      </w:r>
      <w:r>
        <w:rPr>
          <w:rFonts w:hint="eastAsia"/>
        </w:rPr>
        <w:t>з</w:t>
      </w:r>
      <w:r>
        <w:t></w:t>
      </w:r>
      <w:r>
        <w:rPr>
          <w:rFonts w:hint="eastAsia"/>
        </w:rPr>
        <w:t>найважливіших</w:t>
      </w:r>
      <w:r>
        <w:t></w:t>
      </w:r>
      <w:r>
        <w:rPr>
          <w:rFonts w:hint="eastAsia"/>
        </w:rPr>
        <w:t>форм</w:t>
      </w:r>
      <w:r>
        <w:t></w:t>
      </w:r>
      <w:r>
        <w:rPr>
          <w:rFonts w:hint="eastAsia"/>
        </w:rPr>
        <w:t>участі</w:t>
      </w:r>
      <w:r>
        <w:t></w:t>
      </w:r>
      <w:r>
        <w:rPr>
          <w:rFonts w:hint="eastAsia"/>
        </w:rPr>
        <w:t>членів</w:t>
      </w:r>
      <w:r>
        <w:t></w:t>
      </w:r>
      <w:r>
        <w:rPr>
          <w:rFonts w:hint="eastAsia"/>
        </w:rPr>
        <w:t>територіальних</w:t>
      </w:r>
      <w:r>
        <w:t></w:t>
      </w:r>
      <w:r>
        <w:rPr>
          <w:rFonts w:hint="eastAsia"/>
        </w:rPr>
        <w:t>громад</w:t>
      </w:r>
      <w:r>
        <w:t></w:t>
      </w:r>
      <w:r>
        <w:rPr>
          <w:rFonts w:hint="eastAsia"/>
        </w:rPr>
        <w:t>сіл</w:t>
      </w:r>
      <w:r>
        <w:t></w:t>
      </w:r>
      <w:r>
        <w:t></w:t>
      </w:r>
      <w:r>
        <w:rPr>
          <w:rFonts w:hint="eastAsia"/>
        </w:rPr>
        <w:t>селищ</w:t>
      </w:r>
      <w:r>
        <w:t></w:t>
      </w:r>
      <w:r>
        <w:t></w:t>
      </w:r>
      <w:r>
        <w:rPr>
          <w:rFonts w:hint="eastAsia"/>
        </w:rPr>
        <w:t>міст</w:t>
      </w:r>
      <w:r>
        <w:t></w:t>
      </w:r>
      <w:r>
        <w:t></w:t>
      </w:r>
      <w:r>
        <w:rPr>
          <w:rFonts w:hint="eastAsia"/>
        </w:rPr>
        <w:t>районів</w:t>
      </w:r>
      <w:r>
        <w:t></w:t>
      </w:r>
      <w:r>
        <w:rPr>
          <w:rFonts w:hint="eastAsia"/>
        </w:rPr>
        <w:t>у</w:t>
      </w:r>
      <w:r>
        <w:t></w:t>
      </w:r>
      <w:r>
        <w:rPr>
          <w:rFonts w:hint="eastAsia"/>
        </w:rPr>
        <w:t>містах</w:t>
      </w:r>
      <w:r>
        <w:t></w:t>
      </w:r>
      <w:r>
        <w:rPr>
          <w:rFonts w:hint="eastAsia"/>
        </w:rPr>
        <w:t>у</w:t>
      </w:r>
      <w:r>
        <w:t></w:t>
      </w:r>
      <w:r>
        <w:rPr>
          <w:rFonts w:hint="eastAsia"/>
        </w:rPr>
        <w:t>вирішенні</w:t>
      </w:r>
      <w:r>
        <w:t></w:t>
      </w:r>
      <w:r>
        <w:rPr>
          <w:rFonts w:hint="eastAsia"/>
        </w:rPr>
        <w:t>окремих</w:t>
      </w:r>
      <w:r>
        <w:t></w:t>
      </w:r>
      <w:r>
        <w:rPr>
          <w:rFonts w:hint="eastAsia"/>
        </w:rPr>
        <w:t>питань</w:t>
      </w:r>
      <w:r>
        <w:t></w:t>
      </w:r>
      <w:r>
        <w:rPr>
          <w:rFonts w:hint="eastAsia"/>
        </w:rPr>
        <w:t>місцевого</w:t>
      </w:r>
      <w:r>
        <w:t></w:t>
      </w:r>
      <w:r>
        <w:rPr>
          <w:rFonts w:hint="eastAsia"/>
        </w:rPr>
        <w:t>значення</w:t>
      </w:r>
      <w:r>
        <w:t></w:t>
      </w:r>
    </w:p>
    <w:p w:rsidR="00A5702A" w:rsidRDefault="00A5702A" w:rsidP="00A5702A">
      <w:r>
        <w:t></w:t>
      </w:r>
      <w:r>
        <w:t></w:t>
      </w:r>
      <w:r>
        <w:t></w:t>
      </w:r>
      <w:r>
        <w:t></w:t>
      </w:r>
      <w:r>
        <w:rPr>
          <w:rFonts w:hint="eastAsia"/>
        </w:rPr>
        <w:t>Доктринальний</w:t>
      </w:r>
      <w:r>
        <w:t></w:t>
      </w:r>
      <w:r>
        <w:rPr>
          <w:rFonts w:hint="eastAsia"/>
        </w:rPr>
        <w:t>аналіз</w:t>
      </w:r>
      <w:r>
        <w:t></w:t>
      </w:r>
      <w:r>
        <w:rPr>
          <w:rFonts w:hint="eastAsia"/>
        </w:rPr>
        <w:t>сутнісних</w:t>
      </w:r>
      <w:r>
        <w:t></w:t>
      </w:r>
      <w:r>
        <w:t></w:t>
      </w:r>
      <w:r>
        <w:rPr>
          <w:rFonts w:hint="eastAsia"/>
        </w:rPr>
        <w:t>змістовних</w:t>
      </w:r>
      <w:r>
        <w:t></w:t>
      </w:r>
      <w:r>
        <w:rPr>
          <w:rFonts w:hint="eastAsia"/>
        </w:rPr>
        <w:t>та</w:t>
      </w:r>
      <w:r>
        <w:t></w:t>
      </w:r>
      <w:r>
        <w:rPr>
          <w:rFonts w:hint="eastAsia"/>
        </w:rPr>
        <w:t>зовнішніх</w:t>
      </w:r>
      <w:r>
        <w:t></w:t>
      </w:r>
      <w:r>
        <w:t></w:t>
      </w:r>
      <w:r>
        <w:rPr>
          <w:rFonts w:hint="eastAsia"/>
        </w:rPr>
        <w:t>формальних</w:t>
      </w:r>
      <w:r>
        <w:t></w:t>
      </w:r>
      <w:r>
        <w:t></w:t>
      </w:r>
      <w:r>
        <w:rPr>
          <w:rFonts w:hint="eastAsia"/>
        </w:rPr>
        <w:t>характеристик</w:t>
      </w:r>
      <w:r>
        <w:t></w:t>
      </w:r>
      <w:r>
        <w:rPr>
          <w:rFonts w:hint="eastAsia"/>
        </w:rPr>
        <w:t>функції</w:t>
      </w:r>
      <w:r>
        <w:t></w:t>
      </w:r>
      <w:r>
        <w:rPr>
          <w:rFonts w:hint="eastAsia"/>
        </w:rPr>
        <w:t>ОСН</w:t>
      </w:r>
      <w:r>
        <w:t></w:t>
      </w:r>
      <w:r>
        <w:rPr>
          <w:rFonts w:hint="eastAsia"/>
        </w:rPr>
        <w:t>дозволив</w:t>
      </w:r>
      <w:r>
        <w:t></w:t>
      </w:r>
      <w:r>
        <w:rPr>
          <w:rFonts w:hint="eastAsia"/>
        </w:rPr>
        <w:t>виявити</w:t>
      </w:r>
      <w:r>
        <w:t></w:t>
      </w:r>
      <w:r>
        <w:rPr>
          <w:rFonts w:hint="eastAsia"/>
        </w:rPr>
        <w:t>такі</w:t>
      </w:r>
      <w:r>
        <w:t></w:t>
      </w:r>
      <w:r>
        <w:rPr>
          <w:rFonts w:hint="eastAsia"/>
        </w:rPr>
        <w:t>їх</w:t>
      </w:r>
      <w:r>
        <w:t></w:t>
      </w:r>
      <w:r>
        <w:rPr>
          <w:rFonts w:hint="eastAsia"/>
        </w:rPr>
        <w:t>ознаки</w:t>
      </w:r>
      <w:r>
        <w:t></w:t>
      </w:r>
      <w:r>
        <w:t></w:t>
      </w:r>
      <w:r>
        <w:rPr>
          <w:rFonts w:hint="eastAsia"/>
        </w:rPr>
        <w:t>згідно</w:t>
      </w:r>
      <w:r>
        <w:t></w:t>
      </w:r>
      <w:r>
        <w:rPr>
          <w:rFonts w:hint="eastAsia"/>
        </w:rPr>
        <w:t>яких</w:t>
      </w:r>
      <w:r>
        <w:t></w:t>
      </w:r>
      <w:r>
        <w:rPr>
          <w:rFonts w:hint="eastAsia"/>
        </w:rPr>
        <w:t>вони</w:t>
      </w:r>
      <w:r>
        <w:t></w:t>
      </w:r>
    </w:p>
    <w:p w:rsidR="00A5702A" w:rsidRDefault="00A5702A" w:rsidP="00A5702A">
      <w:r>
        <w:t></w:t>
      </w:r>
      <w:r>
        <w:t></w:t>
      </w:r>
      <w:r>
        <w:rPr>
          <w:rFonts w:hint="eastAsia"/>
        </w:rPr>
        <w:t>це</w:t>
      </w:r>
      <w:r>
        <w:t></w:t>
      </w:r>
      <w:r>
        <w:rPr>
          <w:rFonts w:hint="eastAsia"/>
        </w:rPr>
        <w:t>основні</w:t>
      </w:r>
      <w:r>
        <w:t></w:t>
      </w:r>
      <w:r>
        <w:rPr>
          <w:rFonts w:hint="eastAsia"/>
        </w:rPr>
        <w:t>напрями</w:t>
      </w:r>
      <w:r>
        <w:t></w:t>
      </w:r>
      <w:r>
        <w:rPr>
          <w:rFonts w:hint="eastAsia"/>
        </w:rPr>
        <w:t>та</w:t>
      </w:r>
      <w:r>
        <w:t></w:t>
      </w:r>
      <w:r>
        <w:rPr>
          <w:rFonts w:hint="eastAsia"/>
        </w:rPr>
        <w:t>види</w:t>
      </w:r>
      <w:r>
        <w:t></w:t>
      </w:r>
      <w:r>
        <w:rPr>
          <w:rFonts w:hint="eastAsia"/>
        </w:rPr>
        <w:t>їх</w:t>
      </w:r>
      <w:r>
        <w:t></w:t>
      </w:r>
      <w:r>
        <w:rPr>
          <w:rFonts w:hint="eastAsia"/>
        </w:rPr>
        <w:t>муніципальної</w:t>
      </w:r>
      <w:r>
        <w:t></w:t>
      </w:r>
      <w:r>
        <w:rPr>
          <w:rFonts w:hint="eastAsia"/>
        </w:rPr>
        <w:t>діяльності</w:t>
      </w:r>
      <w:r>
        <w:t></w:t>
      </w:r>
      <w:r>
        <w:rPr>
          <w:rFonts w:hint="eastAsia"/>
        </w:rPr>
        <w:t>щодо</w:t>
      </w:r>
      <w:r>
        <w:t></w:t>
      </w:r>
      <w:r>
        <w:rPr>
          <w:rFonts w:hint="eastAsia"/>
        </w:rPr>
        <w:t>здійснення</w:t>
      </w:r>
      <w:r>
        <w:t></w:t>
      </w:r>
      <w:r>
        <w:rPr>
          <w:rFonts w:hint="eastAsia"/>
        </w:rPr>
        <w:t>права</w:t>
      </w:r>
      <w:r>
        <w:t></w:t>
      </w:r>
      <w:r>
        <w:rPr>
          <w:rFonts w:hint="eastAsia"/>
        </w:rPr>
        <w:t>участі</w:t>
      </w:r>
      <w:r>
        <w:t></w:t>
      </w:r>
      <w:r>
        <w:rPr>
          <w:rFonts w:hint="eastAsia"/>
        </w:rPr>
        <w:t>жителів</w:t>
      </w:r>
      <w:r>
        <w:t></w:t>
      </w:r>
      <w:r>
        <w:rPr>
          <w:rFonts w:hint="eastAsia"/>
        </w:rPr>
        <w:t>–</w:t>
      </w:r>
      <w:r>
        <w:t></w:t>
      </w:r>
      <w:r>
        <w:rPr>
          <w:rFonts w:hint="eastAsia"/>
        </w:rPr>
        <w:t>членів</w:t>
      </w:r>
      <w:r>
        <w:t></w:t>
      </w:r>
      <w:r>
        <w:rPr>
          <w:rFonts w:hint="eastAsia"/>
        </w:rPr>
        <w:t>територіальних</w:t>
      </w:r>
      <w:r>
        <w:t></w:t>
      </w:r>
      <w:r>
        <w:rPr>
          <w:rFonts w:hint="eastAsia"/>
        </w:rPr>
        <w:t>громад</w:t>
      </w:r>
      <w:r>
        <w:t></w:t>
      </w:r>
      <w:r>
        <w:rPr>
          <w:rFonts w:hint="eastAsia"/>
        </w:rPr>
        <w:t>сіл</w:t>
      </w:r>
      <w:r>
        <w:t></w:t>
      </w:r>
      <w:r>
        <w:t></w:t>
      </w:r>
      <w:r>
        <w:rPr>
          <w:rFonts w:hint="eastAsia"/>
        </w:rPr>
        <w:t>селищ</w:t>
      </w:r>
      <w:r>
        <w:t></w:t>
      </w:r>
      <w:r>
        <w:t></w:t>
      </w:r>
      <w:r>
        <w:rPr>
          <w:rFonts w:hint="eastAsia"/>
        </w:rPr>
        <w:t>міст</w:t>
      </w:r>
      <w:r>
        <w:t></w:t>
      </w:r>
      <w:r>
        <w:t></w:t>
      </w:r>
      <w:r>
        <w:rPr>
          <w:rFonts w:hint="eastAsia"/>
        </w:rPr>
        <w:t>районів</w:t>
      </w:r>
      <w:r>
        <w:t></w:t>
      </w:r>
      <w:r>
        <w:rPr>
          <w:rFonts w:hint="eastAsia"/>
        </w:rPr>
        <w:t>у</w:t>
      </w:r>
      <w:r>
        <w:t></w:t>
      </w:r>
      <w:r>
        <w:rPr>
          <w:rFonts w:hint="eastAsia"/>
        </w:rPr>
        <w:t>містах</w:t>
      </w:r>
      <w:r>
        <w:t></w:t>
      </w:r>
      <w:r>
        <w:rPr>
          <w:rFonts w:hint="eastAsia"/>
        </w:rPr>
        <w:t>у</w:t>
      </w:r>
      <w:r>
        <w:t></w:t>
      </w:r>
      <w:r>
        <w:rPr>
          <w:rFonts w:hint="eastAsia"/>
        </w:rPr>
        <w:t>вирішенні</w:t>
      </w:r>
      <w:r>
        <w:t></w:t>
      </w:r>
      <w:r>
        <w:rPr>
          <w:rFonts w:hint="eastAsia"/>
        </w:rPr>
        <w:t>окремих</w:t>
      </w:r>
      <w:r>
        <w:t></w:t>
      </w:r>
      <w:r>
        <w:rPr>
          <w:rFonts w:hint="eastAsia"/>
        </w:rPr>
        <w:t>питань</w:t>
      </w:r>
      <w:r>
        <w:t></w:t>
      </w:r>
      <w:r>
        <w:rPr>
          <w:rFonts w:hint="eastAsia"/>
        </w:rPr>
        <w:t>місцевого</w:t>
      </w:r>
      <w:r>
        <w:t></w:t>
      </w:r>
      <w:r>
        <w:rPr>
          <w:rFonts w:hint="eastAsia"/>
        </w:rPr>
        <w:t>значення</w:t>
      </w:r>
      <w:r>
        <w:t></w:t>
      </w:r>
    </w:p>
    <w:p w:rsidR="00A5702A" w:rsidRDefault="00A5702A" w:rsidP="00A5702A">
      <w:r>
        <w:t></w:t>
      </w:r>
      <w:r>
        <w:t></w:t>
      </w:r>
      <w:r>
        <w:rPr>
          <w:rFonts w:hint="eastAsia"/>
        </w:rPr>
        <w:t>охоплюють</w:t>
      </w:r>
      <w:r>
        <w:t></w:t>
      </w:r>
      <w:r>
        <w:rPr>
          <w:rFonts w:hint="eastAsia"/>
        </w:rPr>
        <w:t>основні</w:t>
      </w:r>
      <w:r>
        <w:t></w:t>
      </w:r>
      <w:r>
        <w:rPr>
          <w:rFonts w:hint="eastAsia"/>
        </w:rPr>
        <w:t>сторони</w:t>
      </w:r>
      <w:r>
        <w:t></w:t>
      </w:r>
      <w:r>
        <w:rPr>
          <w:rFonts w:hint="eastAsia"/>
        </w:rPr>
        <w:t>їх</w:t>
      </w:r>
      <w:r>
        <w:t></w:t>
      </w:r>
      <w:r>
        <w:rPr>
          <w:rFonts w:hint="eastAsia"/>
        </w:rPr>
        <w:t>соціальної</w:t>
      </w:r>
      <w:r>
        <w:t></w:t>
      </w:r>
      <w:r>
        <w:rPr>
          <w:rFonts w:hint="eastAsia"/>
        </w:rPr>
        <w:t>спрямованості</w:t>
      </w:r>
      <w:r>
        <w:t></w:t>
      </w:r>
      <w:r>
        <w:rPr>
          <w:rFonts w:hint="eastAsia"/>
        </w:rPr>
        <w:t>та</w:t>
      </w:r>
      <w:r>
        <w:t></w:t>
      </w:r>
      <w:r>
        <w:rPr>
          <w:rFonts w:hint="eastAsia"/>
        </w:rPr>
        <w:t>призначення</w:t>
      </w:r>
      <w:r>
        <w:t></w:t>
      </w:r>
      <w:r>
        <w:rPr>
          <w:rFonts w:hint="eastAsia"/>
        </w:rPr>
        <w:t>щодо</w:t>
      </w:r>
      <w:r>
        <w:t></w:t>
      </w:r>
      <w:r>
        <w:rPr>
          <w:rFonts w:hint="eastAsia"/>
        </w:rPr>
        <w:t>реалізації</w:t>
      </w:r>
      <w:r>
        <w:t></w:t>
      </w:r>
      <w:r>
        <w:rPr>
          <w:rFonts w:hint="eastAsia"/>
        </w:rPr>
        <w:t>завдань</w:t>
      </w:r>
      <w:r>
        <w:t></w:t>
      </w:r>
      <w:r>
        <w:t></w:t>
      </w:r>
      <w:r>
        <w:rPr>
          <w:rFonts w:hint="eastAsia"/>
        </w:rPr>
        <w:t>що</w:t>
      </w:r>
      <w:r>
        <w:t></w:t>
      </w:r>
      <w:r>
        <w:rPr>
          <w:rFonts w:hint="eastAsia"/>
        </w:rPr>
        <w:t>входять</w:t>
      </w:r>
      <w:r>
        <w:t></w:t>
      </w:r>
      <w:r>
        <w:rPr>
          <w:rFonts w:hint="eastAsia"/>
        </w:rPr>
        <w:t>в</w:t>
      </w:r>
      <w:r>
        <w:t></w:t>
      </w:r>
      <w:r>
        <w:rPr>
          <w:rFonts w:hint="eastAsia"/>
        </w:rPr>
        <w:t>коло</w:t>
      </w:r>
      <w:r>
        <w:t></w:t>
      </w:r>
      <w:r>
        <w:rPr>
          <w:rFonts w:hint="eastAsia"/>
        </w:rPr>
        <w:t>питань</w:t>
      </w:r>
      <w:r>
        <w:t></w:t>
      </w:r>
      <w:r>
        <w:rPr>
          <w:rFonts w:hint="eastAsia"/>
        </w:rPr>
        <w:t>місцевого</w:t>
      </w:r>
      <w:r>
        <w:t></w:t>
      </w:r>
      <w:r>
        <w:rPr>
          <w:rFonts w:hint="eastAsia"/>
        </w:rPr>
        <w:t>значення</w:t>
      </w:r>
      <w:r>
        <w:t></w:t>
      </w:r>
    </w:p>
    <w:p w:rsidR="00A5702A" w:rsidRDefault="00A5702A" w:rsidP="00A5702A">
      <w:r>
        <w:t></w:t>
      </w:r>
      <w:r>
        <w:t></w:t>
      </w:r>
      <w:r>
        <w:rPr>
          <w:rFonts w:hint="eastAsia"/>
        </w:rPr>
        <w:t>відображають</w:t>
      </w:r>
      <w:r>
        <w:t></w:t>
      </w:r>
      <w:r>
        <w:rPr>
          <w:rFonts w:hint="eastAsia"/>
        </w:rPr>
        <w:t>громадівську</w:t>
      </w:r>
      <w:r>
        <w:t></w:t>
      </w:r>
      <w:r>
        <w:rPr>
          <w:rFonts w:hint="eastAsia"/>
        </w:rPr>
        <w:t>природу</w:t>
      </w:r>
      <w:r>
        <w:t></w:t>
      </w:r>
      <w:r>
        <w:rPr>
          <w:rFonts w:hint="eastAsia"/>
        </w:rPr>
        <w:t>муніципальної</w:t>
      </w:r>
      <w:r>
        <w:t></w:t>
      </w:r>
      <w:r>
        <w:rPr>
          <w:rFonts w:hint="eastAsia"/>
        </w:rPr>
        <w:t>самоорганізації</w:t>
      </w:r>
      <w:r>
        <w:t></w:t>
      </w:r>
      <w:r>
        <w:rPr>
          <w:rFonts w:hint="eastAsia"/>
        </w:rPr>
        <w:t>населення</w:t>
      </w:r>
      <w:r>
        <w:t></w:t>
      </w:r>
    </w:p>
    <w:p w:rsidR="00A5702A" w:rsidRDefault="00A5702A" w:rsidP="00A5702A">
      <w:r>
        <w:t></w:t>
      </w:r>
      <w:r>
        <w:t></w:t>
      </w:r>
      <w:r>
        <w:rPr>
          <w:rFonts w:hint="eastAsia"/>
        </w:rPr>
        <w:t>дають</w:t>
      </w:r>
      <w:r>
        <w:t></w:t>
      </w:r>
      <w:r>
        <w:rPr>
          <w:rFonts w:hint="eastAsia"/>
        </w:rPr>
        <w:t>відповідь</w:t>
      </w:r>
      <w:r>
        <w:t></w:t>
      </w:r>
      <w:r>
        <w:rPr>
          <w:rFonts w:hint="eastAsia"/>
        </w:rPr>
        <w:t>на</w:t>
      </w:r>
      <w:r>
        <w:t></w:t>
      </w:r>
      <w:r>
        <w:rPr>
          <w:rFonts w:hint="eastAsia"/>
        </w:rPr>
        <w:t>питання</w:t>
      </w:r>
      <w:r>
        <w:t></w:t>
      </w:r>
      <w:r>
        <w:t></w:t>
      </w:r>
      <w:r>
        <w:rPr>
          <w:rFonts w:hint="eastAsia"/>
        </w:rPr>
        <w:t>чим</w:t>
      </w:r>
      <w:r>
        <w:t></w:t>
      </w:r>
      <w:r>
        <w:rPr>
          <w:rFonts w:hint="eastAsia"/>
        </w:rPr>
        <w:t>повинні</w:t>
      </w:r>
      <w:r>
        <w:t></w:t>
      </w:r>
      <w:r>
        <w:rPr>
          <w:rFonts w:hint="eastAsia"/>
        </w:rPr>
        <w:t>займатися</w:t>
      </w:r>
      <w:r>
        <w:t></w:t>
      </w:r>
      <w:r>
        <w:rPr>
          <w:rFonts w:hint="eastAsia"/>
        </w:rPr>
        <w:t>ОСН</w:t>
      </w:r>
      <w:r>
        <w:t></w:t>
      </w:r>
    </w:p>
    <w:p w:rsidR="00A5702A" w:rsidRDefault="00A5702A" w:rsidP="00A5702A">
      <w:r>
        <w:t></w:t>
      </w:r>
      <w:r>
        <w:t></w:t>
      </w:r>
      <w:r>
        <w:rPr>
          <w:rFonts w:hint="eastAsia"/>
        </w:rPr>
        <w:t>розкривають</w:t>
      </w:r>
      <w:r>
        <w:t></w:t>
      </w:r>
      <w:r>
        <w:rPr>
          <w:rFonts w:hint="eastAsia"/>
        </w:rPr>
        <w:t>матеріальний</w:t>
      </w:r>
      <w:r>
        <w:t></w:t>
      </w:r>
      <w:r>
        <w:rPr>
          <w:rFonts w:hint="eastAsia"/>
        </w:rPr>
        <w:t>зміст</w:t>
      </w:r>
      <w:r>
        <w:t></w:t>
      </w:r>
      <w:r>
        <w:rPr>
          <w:rFonts w:hint="eastAsia"/>
        </w:rPr>
        <w:t>муніципальної</w:t>
      </w:r>
      <w:r>
        <w:t></w:t>
      </w:r>
      <w:r>
        <w:rPr>
          <w:rFonts w:hint="eastAsia"/>
        </w:rPr>
        <w:t>діяльності</w:t>
      </w:r>
      <w:r>
        <w:t></w:t>
      </w:r>
      <w:r>
        <w:rPr>
          <w:rFonts w:hint="eastAsia"/>
        </w:rPr>
        <w:t>ОСН</w:t>
      </w:r>
      <w:r>
        <w:t></w:t>
      </w:r>
    </w:p>
    <w:p w:rsidR="00A5702A" w:rsidRDefault="00A5702A" w:rsidP="00A5702A">
      <w:r>
        <w:t></w:t>
      </w:r>
      <w:r>
        <w:t></w:t>
      </w:r>
      <w:r>
        <w:rPr>
          <w:rFonts w:hint="eastAsia"/>
        </w:rPr>
        <w:t>обумовлюються</w:t>
      </w:r>
      <w:r>
        <w:t></w:t>
      </w:r>
      <w:r>
        <w:rPr>
          <w:rFonts w:hint="eastAsia"/>
        </w:rPr>
        <w:t>нормативною</w:t>
      </w:r>
      <w:r>
        <w:t></w:t>
      </w:r>
      <w:r>
        <w:rPr>
          <w:rFonts w:hint="eastAsia"/>
        </w:rPr>
        <w:t>регламентованістю</w:t>
      </w:r>
      <w:r>
        <w:t></w:t>
      </w:r>
      <w:r>
        <w:t></w:t>
      </w:r>
      <w:r>
        <w:rPr>
          <w:rFonts w:hint="eastAsia"/>
        </w:rPr>
        <w:t>організаційною</w:t>
      </w:r>
      <w:r>
        <w:t></w:t>
      </w:r>
      <w:r>
        <w:rPr>
          <w:rFonts w:hint="eastAsia"/>
        </w:rPr>
        <w:t>забезпеченістю</w:t>
      </w:r>
      <w:r>
        <w:t></w:t>
      </w:r>
      <w:r>
        <w:rPr>
          <w:rFonts w:hint="eastAsia"/>
        </w:rPr>
        <w:t>та</w:t>
      </w:r>
      <w:r>
        <w:t></w:t>
      </w:r>
      <w:r>
        <w:rPr>
          <w:rFonts w:hint="eastAsia"/>
        </w:rPr>
        <w:t>безпосередньою</w:t>
      </w:r>
      <w:r>
        <w:t></w:t>
      </w:r>
      <w:r>
        <w:rPr>
          <w:rFonts w:hint="eastAsia"/>
        </w:rPr>
        <w:t>залежністю</w:t>
      </w:r>
      <w:r>
        <w:t></w:t>
      </w:r>
      <w:r>
        <w:rPr>
          <w:rFonts w:hint="eastAsia"/>
        </w:rPr>
        <w:t>структури</w:t>
      </w:r>
      <w:r>
        <w:t></w:t>
      </w:r>
      <w:r>
        <w:rPr>
          <w:rFonts w:hint="eastAsia"/>
        </w:rPr>
        <w:t>механізму</w:t>
      </w:r>
      <w:r>
        <w:t></w:t>
      </w:r>
      <w:r>
        <w:rPr>
          <w:rFonts w:hint="eastAsia"/>
        </w:rPr>
        <w:t>самоорганізації</w:t>
      </w:r>
      <w:r>
        <w:t></w:t>
      </w:r>
      <w:r>
        <w:rPr>
          <w:rFonts w:hint="eastAsia"/>
        </w:rPr>
        <w:t>населення</w:t>
      </w:r>
      <w:r>
        <w:t></w:t>
      </w:r>
      <w:r>
        <w:rPr>
          <w:rFonts w:hint="eastAsia"/>
        </w:rPr>
        <w:t>від</w:t>
      </w:r>
      <w:r>
        <w:t></w:t>
      </w:r>
      <w:r>
        <w:rPr>
          <w:rFonts w:hint="eastAsia"/>
        </w:rPr>
        <w:t>системи</w:t>
      </w:r>
      <w:r>
        <w:t></w:t>
      </w:r>
      <w:r>
        <w:rPr>
          <w:rFonts w:hint="eastAsia"/>
        </w:rPr>
        <w:t>функцій</w:t>
      </w:r>
      <w:r>
        <w:t></w:t>
      </w:r>
      <w:r>
        <w:t></w:t>
      </w:r>
      <w:r>
        <w:rPr>
          <w:rFonts w:hint="eastAsia"/>
        </w:rPr>
        <w:t>які</w:t>
      </w:r>
      <w:r>
        <w:t></w:t>
      </w:r>
      <w:r>
        <w:rPr>
          <w:rFonts w:hint="eastAsia"/>
        </w:rPr>
        <w:t>вона</w:t>
      </w:r>
      <w:r>
        <w:t></w:t>
      </w:r>
      <w:r>
        <w:rPr>
          <w:rFonts w:hint="eastAsia"/>
        </w:rPr>
        <w:t>здійснює</w:t>
      </w:r>
      <w:r>
        <w:t></w:t>
      </w:r>
      <w:r>
        <w:t></w:t>
      </w:r>
      <w:r>
        <w:rPr>
          <w:rFonts w:hint="eastAsia"/>
        </w:rPr>
        <w:t>тобто</w:t>
      </w:r>
      <w:r>
        <w:t></w:t>
      </w:r>
      <w:r>
        <w:rPr>
          <w:rFonts w:hint="eastAsia"/>
        </w:rPr>
        <w:t>характеризують</w:t>
      </w:r>
      <w:r>
        <w:t></w:t>
      </w:r>
      <w:r>
        <w:rPr>
          <w:rFonts w:hint="eastAsia"/>
        </w:rPr>
        <w:t>способи</w:t>
      </w:r>
      <w:r>
        <w:t></w:t>
      </w:r>
      <w:r>
        <w:t></w:t>
      </w:r>
      <w:r>
        <w:rPr>
          <w:rFonts w:hint="eastAsia"/>
        </w:rPr>
        <w:t>засоби</w:t>
      </w:r>
      <w:r>
        <w:t></w:t>
      </w:r>
      <w:r>
        <w:t></w:t>
      </w:r>
      <w:r>
        <w:rPr>
          <w:rFonts w:hint="eastAsia"/>
        </w:rPr>
        <w:t>методи</w:t>
      </w:r>
      <w:r>
        <w:t></w:t>
      </w:r>
      <w:r>
        <w:t></w:t>
      </w:r>
      <w:r>
        <w:rPr>
          <w:rFonts w:hint="eastAsia"/>
        </w:rPr>
        <w:t>за</w:t>
      </w:r>
      <w:r>
        <w:t></w:t>
      </w:r>
      <w:r>
        <w:rPr>
          <w:rFonts w:hint="eastAsia"/>
        </w:rPr>
        <w:t>допомогою</w:t>
      </w:r>
      <w:r>
        <w:t></w:t>
      </w:r>
      <w:r>
        <w:rPr>
          <w:rFonts w:hint="eastAsia"/>
        </w:rPr>
        <w:t>яких</w:t>
      </w:r>
      <w:r>
        <w:t></w:t>
      </w:r>
      <w:r>
        <w:rPr>
          <w:rFonts w:hint="eastAsia"/>
        </w:rPr>
        <w:t>забезпечується</w:t>
      </w:r>
      <w:r>
        <w:t></w:t>
      </w:r>
      <w:r>
        <w:rPr>
          <w:rFonts w:hint="eastAsia"/>
        </w:rPr>
        <w:t>реалізація</w:t>
      </w:r>
      <w:r>
        <w:t></w:t>
      </w:r>
      <w:r>
        <w:rPr>
          <w:rFonts w:hint="eastAsia"/>
        </w:rPr>
        <w:t>муніципальних</w:t>
      </w:r>
      <w:r>
        <w:t></w:t>
      </w:r>
      <w:r>
        <w:rPr>
          <w:rFonts w:hint="eastAsia"/>
        </w:rPr>
        <w:t>можливостей</w:t>
      </w:r>
      <w:r>
        <w:t></w:t>
      </w:r>
      <w:r>
        <w:rPr>
          <w:rFonts w:hint="eastAsia"/>
        </w:rPr>
        <w:t>та</w:t>
      </w:r>
      <w:r>
        <w:t></w:t>
      </w:r>
      <w:r>
        <w:rPr>
          <w:rFonts w:hint="eastAsia"/>
        </w:rPr>
        <w:t>функціональних</w:t>
      </w:r>
      <w:r>
        <w:t></w:t>
      </w:r>
      <w:r>
        <w:rPr>
          <w:rFonts w:hint="eastAsia"/>
        </w:rPr>
        <w:t>прерогатив</w:t>
      </w:r>
      <w:r>
        <w:t></w:t>
      </w:r>
      <w:r>
        <w:rPr>
          <w:rFonts w:hint="eastAsia"/>
        </w:rPr>
        <w:t>ОСН</w:t>
      </w:r>
      <w:r>
        <w:t></w:t>
      </w:r>
    </w:p>
    <w:p w:rsidR="00A5702A" w:rsidRDefault="00A5702A" w:rsidP="00A5702A">
      <w:r>
        <w:t></w:t>
      </w:r>
      <w:r>
        <w:t></w:t>
      </w:r>
      <w:r>
        <w:t></w:t>
      </w:r>
      <w:r>
        <w:t></w:t>
      </w:r>
      <w:r>
        <w:rPr>
          <w:rFonts w:hint="eastAsia"/>
        </w:rPr>
        <w:t>Узагальнення</w:t>
      </w:r>
      <w:r>
        <w:t></w:t>
      </w:r>
      <w:r>
        <w:rPr>
          <w:rFonts w:hint="eastAsia"/>
        </w:rPr>
        <w:t>концептуальних</w:t>
      </w:r>
      <w:r>
        <w:t></w:t>
      </w:r>
      <w:r>
        <w:rPr>
          <w:rFonts w:hint="eastAsia"/>
        </w:rPr>
        <w:t>підходів</w:t>
      </w:r>
      <w:r>
        <w:t></w:t>
      </w:r>
      <w:r>
        <w:rPr>
          <w:rFonts w:hint="eastAsia"/>
        </w:rPr>
        <w:t>щодо</w:t>
      </w:r>
      <w:r>
        <w:t></w:t>
      </w:r>
      <w:r>
        <w:rPr>
          <w:rFonts w:hint="eastAsia"/>
        </w:rPr>
        <w:t>визначення</w:t>
      </w:r>
      <w:r>
        <w:t></w:t>
      </w:r>
      <w:r>
        <w:rPr>
          <w:rFonts w:hint="eastAsia"/>
        </w:rPr>
        <w:t>поняття</w:t>
      </w:r>
      <w:r>
        <w:t></w:t>
      </w:r>
      <w:r>
        <w:rPr>
          <w:rFonts w:hint="eastAsia"/>
        </w:rPr>
        <w:t>функцій</w:t>
      </w:r>
      <w:r>
        <w:t></w:t>
      </w:r>
      <w:r>
        <w:rPr>
          <w:rFonts w:hint="eastAsia"/>
        </w:rPr>
        <w:t>ОСН</w:t>
      </w:r>
      <w:r>
        <w:t></w:t>
      </w:r>
      <w:r>
        <w:t></w:t>
      </w:r>
      <w:r>
        <w:rPr>
          <w:rFonts w:hint="eastAsia"/>
        </w:rPr>
        <w:t>аналіз</w:t>
      </w:r>
      <w:r>
        <w:t></w:t>
      </w:r>
      <w:r>
        <w:rPr>
          <w:rFonts w:hint="eastAsia"/>
        </w:rPr>
        <w:t>їх</w:t>
      </w:r>
      <w:r>
        <w:t></w:t>
      </w:r>
      <w:r>
        <w:rPr>
          <w:rFonts w:hint="eastAsia"/>
        </w:rPr>
        <w:t>якостей</w:t>
      </w:r>
      <w:r>
        <w:t></w:t>
      </w:r>
      <w:r>
        <w:rPr>
          <w:rFonts w:hint="eastAsia"/>
        </w:rPr>
        <w:t>дозволило</w:t>
      </w:r>
      <w:r>
        <w:t></w:t>
      </w:r>
      <w:r>
        <w:rPr>
          <w:rFonts w:hint="eastAsia"/>
        </w:rPr>
        <w:t>по</w:t>
      </w:r>
      <w:r>
        <w:t></w:t>
      </w:r>
      <w:r>
        <w:rPr>
          <w:rFonts w:hint="eastAsia"/>
        </w:rPr>
        <w:t>новому</w:t>
      </w:r>
      <w:r>
        <w:t></w:t>
      </w:r>
      <w:r>
        <w:rPr>
          <w:rFonts w:hint="eastAsia"/>
        </w:rPr>
        <w:t>сформулювати</w:t>
      </w:r>
      <w:r>
        <w:t></w:t>
      </w:r>
      <w:r>
        <w:rPr>
          <w:rFonts w:hint="eastAsia"/>
        </w:rPr>
        <w:t>їх</w:t>
      </w:r>
      <w:r>
        <w:t></w:t>
      </w:r>
      <w:r>
        <w:rPr>
          <w:rFonts w:hint="eastAsia"/>
        </w:rPr>
        <w:t>дефініцію</w:t>
      </w:r>
      <w:r>
        <w:t></w:t>
      </w:r>
      <w:r>
        <w:t></w:t>
      </w:r>
      <w:r>
        <w:rPr>
          <w:rFonts w:hint="eastAsia"/>
        </w:rPr>
        <w:t>згідно</w:t>
      </w:r>
      <w:r>
        <w:t></w:t>
      </w:r>
      <w:r>
        <w:rPr>
          <w:rFonts w:hint="eastAsia"/>
        </w:rPr>
        <w:t>якої</w:t>
      </w:r>
      <w:r>
        <w:t></w:t>
      </w:r>
      <w:r>
        <w:rPr>
          <w:rFonts w:hint="eastAsia"/>
        </w:rPr>
        <w:t>функції</w:t>
      </w:r>
      <w:r>
        <w:t></w:t>
      </w:r>
      <w:r>
        <w:rPr>
          <w:rFonts w:hint="eastAsia"/>
        </w:rPr>
        <w:t>ОСН</w:t>
      </w:r>
      <w:r>
        <w:t></w:t>
      </w:r>
      <w:r>
        <w:rPr>
          <w:rFonts w:hint="eastAsia"/>
        </w:rPr>
        <w:t>–</w:t>
      </w:r>
      <w:r>
        <w:t></w:t>
      </w:r>
      <w:r>
        <w:rPr>
          <w:rFonts w:hint="eastAsia"/>
        </w:rPr>
        <w:t>це</w:t>
      </w:r>
      <w:r>
        <w:t></w:t>
      </w:r>
      <w:r>
        <w:rPr>
          <w:rFonts w:hint="eastAsia"/>
        </w:rPr>
        <w:t>основні</w:t>
      </w:r>
      <w:r>
        <w:t></w:t>
      </w:r>
      <w:r>
        <w:rPr>
          <w:rFonts w:hint="eastAsia"/>
        </w:rPr>
        <w:t>напрями</w:t>
      </w:r>
      <w:r>
        <w:t></w:t>
      </w:r>
      <w:r>
        <w:rPr>
          <w:rFonts w:hint="eastAsia"/>
        </w:rPr>
        <w:t>та</w:t>
      </w:r>
      <w:r>
        <w:t></w:t>
      </w:r>
      <w:r>
        <w:rPr>
          <w:rFonts w:hint="eastAsia"/>
        </w:rPr>
        <w:t>види</w:t>
      </w:r>
      <w:r>
        <w:t></w:t>
      </w:r>
      <w:r>
        <w:rPr>
          <w:rFonts w:hint="eastAsia"/>
        </w:rPr>
        <w:t>нормативно</w:t>
      </w:r>
      <w:r>
        <w:t></w:t>
      </w:r>
      <w:r>
        <w:rPr>
          <w:rFonts w:hint="eastAsia"/>
        </w:rPr>
        <w:t>регламентованої</w:t>
      </w:r>
      <w:r>
        <w:t></w:t>
      </w:r>
      <w:r>
        <w:rPr>
          <w:rFonts w:hint="eastAsia"/>
        </w:rPr>
        <w:t>й</w:t>
      </w:r>
      <w:r>
        <w:t></w:t>
      </w:r>
      <w:r>
        <w:rPr>
          <w:rFonts w:hint="eastAsia"/>
        </w:rPr>
        <w:t>організаційно</w:t>
      </w:r>
      <w:r>
        <w:t></w:t>
      </w:r>
      <w:r>
        <w:rPr>
          <w:rFonts w:hint="eastAsia"/>
        </w:rPr>
        <w:t>забезпеченої</w:t>
      </w:r>
      <w:r>
        <w:t></w:t>
      </w:r>
      <w:r>
        <w:rPr>
          <w:rFonts w:hint="eastAsia"/>
        </w:rPr>
        <w:t>муніципал</w:t>
      </w:r>
      <w:r>
        <w:rPr>
          <w:rFonts w:hint="eastAsia"/>
        </w:rPr>
        <w:lastRenderedPageBreak/>
        <w:t>ьної</w:t>
      </w:r>
      <w:r>
        <w:t></w:t>
      </w:r>
      <w:r>
        <w:rPr>
          <w:rFonts w:hint="eastAsia"/>
        </w:rPr>
        <w:t>діяльності</w:t>
      </w:r>
      <w:r>
        <w:t></w:t>
      </w:r>
      <w:r>
        <w:rPr>
          <w:rFonts w:hint="eastAsia"/>
        </w:rPr>
        <w:t>ОСН</w:t>
      </w:r>
      <w:r>
        <w:t></w:t>
      </w:r>
      <w:r>
        <w:rPr>
          <w:rFonts w:hint="eastAsia"/>
        </w:rPr>
        <w:t>щодо</w:t>
      </w:r>
      <w:r>
        <w:t></w:t>
      </w:r>
      <w:r>
        <w:rPr>
          <w:rFonts w:hint="eastAsia"/>
        </w:rPr>
        <w:t>вирішення</w:t>
      </w:r>
      <w:r>
        <w:t></w:t>
      </w:r>
      <w:r>
        <w:rPr>
          <w:rFonts w:hint="eastAsia"/>
        </w:rPr>
        <w:t>окремих</w:t>
      </w:r>
      <w:r>
        <w:t></w:t>
      </w:r>
      <w:r>
        <w:rPr>
          <w:rFonts w:hint="eastAsia"/>
        </w:rPr>
        <w:t>питань</w:t>
      </w:r>
      <w:r>
        <w:t></w:t>
      </w:r>
      <w:r>
        <w:rPr>
          <w:rFonts w:hint="eastAsia"/>
        </w:rPr>
        <w:t>місцевого</w:t>
      </w:r>
      <w:r>
        <w:t></w:t>
      </w:r>
      <w:r>
        <w:rPr>
          <w:rFonts w:hint="eastAsia"/>
        </w:rPr>
        <w:t>значення</w:t>
      </w:r>
      <w:r>
        <w:t></w:t>
      </w:r>
      <w:r>
        <w:t></w:t>
      </w:r>
      <w:r>
        <w:rPr>
          <w:rFonts w:hint="eastAsia"/>
        </w:rPr>
        <w:t>обумовлені</w:t>
      </w:r>
      <w:r>
        <w:t></w:t>
      </w:r>
      <w:r>
        <w:rPr>
          <w:rFonts w:hint="eastAsia"/>
        </w:rPr>
        <w:t>об’єктивними</w:t>
      </w:r>
      <w:r>
        <w:t></w:t>
      </w:r>
      <w:r>
        <w:rPr>
          <w:rFonts w:hint="eastAsia"/>
        </w:rPr>
        <w:t>потребами</w:t>
      </w:r>
      <w:r>
        <w:t></w:t>
      </w:r>
      <w:r>
        <w:rPr>
          <w:rFonts w:hint="eastAsia"/>
        </w:rPr>
        <w:t>муніципального</w:t>
      </w:r>
      <w:r>
        <w:t></w:t>
      </w:r>
      <w:r>
        <w:rPr>
          <w:rFonts w:hint="eastAsia"/>
        </w:rPr>
        <w:t>розвитку</w:t>
      </w:r>
      <w:r>
        <w:t></w:t>
      </w:r>
      <w:r>
        <w:rPr>
          <w:rFonts w:hint="eastAsia"/>
        </w:rPr>
        <w:t>відповідної</w:t>
      </w:r>
      <w:r>
        <w:t></w:t>
      </w:r>
      <w:r>
        <w:rPr>
          <w:rFonts w:hint="eastAsia"/>
        </w:rPr>
        <w:t>території</w:t>
      </w:r>
      <w:r>
        <w:t></w:t>
      </w:r>
      <w:r>
        <w:rPr>
          <w:rFonts w:hint="eastAsia"/>
        </w:rPr>
        <w:t>з</w:t>
      </w:r>
      <w:r>
        <w:t></w:t>
      </w:r>
      <w:r>
        <w:rPr>
          <w:rFonts w:hint="eastAsia"/>
        </w:rPr>
        <w:t>точки</w:t>
      </w:r>
      <w:r>
        <w:t></w:t>
      </w:r>
      <w:r>
        <w:rPr>
          <w:rFonts w:hint="eastAsia"/>
        </w:rPr>
        <w:t>зору</w:t>
      </w:r>
      <w:r>
        <w:t></w:t>
      </w:r>
      <w:r>
        <w:rPr>
          <w:rFonts w:hint="eastAsia"/>
        </w:rPr>
        <w:t>внутрішніх</w:t>
      </w:r>
      <w:r>
        <w:t></w:t>
      </w:r>
      <w:r>
        <w:rPr>
          <w:rFonts w:hint="eastAsia"/>
        </w:rPr>
        <w:t>і</w:t>
      </w:r>
      <w:r>
        <w:t></w:t>
      </w:r>
      <w:r>
        <w:rPr>
          <w:rFonts w:hint="eastAsia"/>
        </w:rPr>
        <w:t>зовнішніх</w:t>
      </w:r>
      <w:r>
        <w:t></w:t>
      </w:r>
      <w:r>
        <w:rPr>
          <w:rFonts w:hint="eastAsia"/>
        </w:rPr>
        <w:t>завдань</w:t>
      </w:r>
      <w:r>
        <w:t></w:t>
      </w:r>
      <w:r>
        <w:rPr>
          <w:rFonts w:hint="eastAsia"/>
        </w:rPr>
        <w:t>територіальних</w:t>
      </w:r>
      <w:r>
        <w:t></w:t>
      </w:r>
      <w:r>
        <w:rPr>
          <w:rFonts w:hint="eastAsia"/>
        </w:rPr>
        <w:t>громад</w:t>
      </w:r>
      <w:r>
        <w:t></w:t>
      </w:r>
      <w:r>
        <w:t></w:t>
      </w:r>
      <w:r>
        <w:rPr>
          <w:rFonts w:hint="eastAsia"/>
        </w:rPr>
        <w:t>у</w:t>
      </w:r>
      <w:r>
        <w:t></w:t>
      </w:r>
      <w:r>
        <w:rPr>
          <w:rFonts w:hint="eastAsia"/>
        </w:rPr>
        <w:t>яких</w:t>
      </w:r>
      <w:r>
        <w:t></w:t>
      </w:r>
      <w:r>
        <w:rPr>
          <w:rFonts w:hint="eastAsia"/>
        </w:rPr>
        <w:t>виражаються</w:t>
      </w:r>
      <w:r>
        <w:t></w:t>
      </w:r>
      <w:r>
        <w:rPr>
          <w:rFonts w:hint="eastAsia"/>
        </w:rPr>
        <w:t>і</w:t>
      </w:r>
      <w:r>
        <w:t></w:t>
      </w:r>
      <w:r>
        <w:rPr>
          <w:rFonts w:hint="eastAsia"/>
        </w:rPr>
        <w:t>конкретизуються</w:t>
      </w:r>
      <w:r>
        <w:t></w:t>
      </w:r>
      <w:r>
        <w:rPr>
          <w:rFonts w:hint="eastAsia"/>
        </w:rPr>
        <w:t>сутність</w:t>
      </w:r>
      <w:r>
        <w:t></w:t>
      </w:r>
      <w:r>
        <w:rPr>
          <w:rFonts w:hint="eastAsia"/>
        </w:rPr>
        <w:t>та</w:t>
      </w:r>
      <w:r>
        <w:t></w:t>
      </w:r>
      <w:r>
        <w:rPr>
          <w:rFonts w:hint="eastAsia"/>
        </w:rPr>
        <w:t>соціальне</w:t>
      </w:r>
      <w:r>
        <w:t></w:t>
      </w:r>
      <w:r>
        <w:rPr>
          <w:rFonts w:hint="eastAsia"/>
        </w:rPr>
        <w:t>призначення</w:t>
      </w:r>
      <w:r>
        <w:t></w:t>
      </w:r>
      <w:r>
        <w:rPr>
          <w:rFonts w:hint="eastAsia"/>
        </w:rPr>
        <w:t>самоорганізації</w:t>
      </w:r>
      <w:r>
        <w:t></w:t>
      </w:r>
      <w:r>
        <w:rPr>
          <w:rFonts w:hint="eastAsia"/>
        </w:rPr>
        <w:t>населення</w:t>
      </w:r>
      <w:r>
        <w:t></w:t>
      </w:r>
    </w:p>
    <w:p w:rsidR="00A5702A" w:rsidRPr="00A5702A" w:rsidRDefault="00A5702A" w:rsidP="00A5702A">
      <w:r>
        <w:t></w:t>
      </w:r>
      <w:r>
        <w:t></w:t>
      </w:r>
      <w:r>
        <w:t></w:t>
      </w:r>
      <w:r>
        <w:t></w:t>
      </w:r>
      <w:r>
        <w:rPr>
          <w:rFonts w:hint="eastAsia"/>
        </w:rPr>
        <w:t>Центральним</w:t>
      </w:r>
      <w:r>
        <w:t></w:t>
      </w:r>
      <w:r>
        <w:rPr>
          <w:rFonts w:hint="eastAsia"/>
        </w:rPr>
        <w:t>питанням</w:t>
      </w:r>
      <w:r>
        <w:t></w:t>
      </w:r>
      <w:r>
        <w:rPr>
          <w:rFonts w:hint="eastAsia"/>
        </w:rPr>
        <w:t>в</w:t>
      </w:r>
      <w:r>
        <w:t></w:t>
      </w:r>
      <w:r>
        <w:rPr>
          <w:rFonts w:hint="eastAsia"/>
        </w:rPr>
        <w:t>теорії</w:t>
      </w:r>
      <w:r>
        <w:t></w:t>
      </w:r>
      <w:r>
        <w:rPr>
          <w:rFonts w:hint="eastAsia"/>
        </w:rPr>
        <w:t>функцій</w:t>
      </w:r>
      <w:r>
        <w:t></w:t>
      </w:r>
      <w:r>
        <w:rPr>
          <w:rFonts w:hint="eastAsia"/>
        </w:rPr>
        <w:t>ОСН</w:t>
      </w:r>
      <w:r>
        <w:t></w:t>
      </w:r>
      <w:r>
        <w:rPr>
          <w:rFonts w:hint="eastAsia"/>
        </w:rPr>
        <w:t>є</w:t>
      </w:r>
      <w:r>
        <w:t></w:t>
      </w:r>
      <w:r>
        <w:rPr>
          <w:rFonts w:hint="eastAsia"/>
        </w:rPr>
        <w:t>питання</w:t>
      </w:r>
      <w:r>
        <w:t></w:t>
      </w:r>
      <w:r>
        <w:rPr>
          <w:rFonts w:hint="eastAsia"/>
        </w:rPr>
        <w:t>про</w:t>
      </w:r>
      <w:r>
        <w:t></w:t>
      </w:r>
      <w:r>
        <w:rPr>
          <w:rFonts w:hint="eastAsia"/>
        </w:rPr>
        <w:t>їх</w:t>
      </w:r>
      <w:r>
        <w:t></w:t>
      </w:r>
      <w:r>
        <w:rPr>
          <w:rFonts w:hint="eastAsia"/>
        </w:rPr>
        <w:t>класифікацію</w:t>
      </w:r>
      <w:r>
        <w:t></w:t>
      </w:r>
      <w:r>
        <w:t></w:t>
      </w:r>
      <w:r>
        <w:rPr>
          <w:rFonts w:hint="eastAsia"/>
        </w:rPr>
        <w:t>систематизацію</w:t>
      </w:r>
      <w:r>
        <w:t></w:t>
      </w:r>
      <w:r>
        <w:t></w:t>
      </w:r>
      <w:r>
        <w:rPr>
          <w:rFonts w:hint="eastAsia"/>
        </w:rPr>
        <w:t>поділ</w:t>
      </w:r>
      <w:r>
        <w:t></w:t>
      </w:r>
      <w:r>
        <w:t></w:t>
      </w:r>
      <w:r>
        <w:rPr>
          <w:rFonts w:hint="eastAsia"/>
        </w:rPr>
        <w:t>групування</w:t>
      </w:r>
      <w:r>
        <w:t></w:t>
      </w:r>
      <w:r>
        <w:t></w:t>
      </w:r>
      <w:r>
        <w:rPr>
          <w:rFonts w:hint="eastAsia"/>
        </w:rPr>
        <w:t>каталогізацію</w:t>
      </w:r>
      <w:r>
        <w:t></w:t>
      </w:r>
      <w:r>
        <w:t></w:t>
      </w:r>
      <w:r>
        <w:t></w:t>
      </w:r>
      <w:r>
        <w:rPr>
          <w:rFonts w:hint="eastAsia"/>
        </w:rPr>
        <w:t>В</w:t>
      </w:r>
      <w:r>
        <w:t></w:t>
      </w:r>
      <w:r>
        <w:rPr>
          <w:rFonts w:hint="eastAsia"/>
        </w:rPr>
        <w:t>теоретичному</w:t>
      </w:r>
      <w:r>
        <w:t></w:t>
      </w:r>
      <w:r>
        <w:rPr>
          <w:rFonts w:hint="eastAsia"/>
        </w:rPr>
        <w:t>відношенні</w:t>
      </w:r>
      <w:r>
        <w:t></w:t>
      </w:r>
      <w:r>
        <w:rPr>
          <w:rFonts w:hint="eastAsia"/>
        </w:rPr>
        <w:t>це</w:t>
      </w:r>
      <w:r>
        <w:t></w:t>
      </w:r>
      <w:r>
        <w:t></w:t>
      </w:r>
      <w:r>
        <w:rPr>
          <w:rFonts w:hint="eastAsia"/>
        </w:rPr>
        <w:t>насамперед</w:t>
      </w:r>
      <w:r>
        <w:t></w:t>
      </w:r>
      <w:r>
        <w:t></w:t>
      </w:r>
      <w:r>
        <w:rPr>
          <w:rFonts w:hint="eastAsia"/>
        </w:rPr>
        <w:t>питання</w:t>
      </w:r>
      <w:r>
        <w:t></w:t>
      </w:r>
      <w:r>
        <w:rPr>
          <w:rFonts w:hint="eastAsia"/>
        </w:rPr>
        <w:t>вибору</w:t>
      </w:r>
      <w:r>
        <w:t></w:t>
      </w:r>
      <w:r>
        <w:rPr>
          <w:rFonts w:hint="eastAsia"/>
        </w:rPr>
        <w:t>критеріїв</w:t>
      </w:r>
      <w:r>
        <w:t></w:t>
      </w:r>
      <w:r>
        <w:rPr>
          <w:rFonts w:hint="eastAsia"/>
        </w:rPr>
        <w:t>класифікації</w:t>
      </w:r>
      <w:r>
        <w:t></w:t>
      </w:r>
      <w:r>
        <w:rPr>
          <w:rFonts w:hint="eastAsia"/>
        </w:rPr>
        <w:t>та</w:t>
      </w:r>
      <w:r>
        <w:t></w:t>
      </w:r>
      <w:r>
        <w:rPr>
          <w:rFonts w:hint="eastAsia"/>
        </w:rPr>
        <w:t>чіткого</w:t>
      </w:r>
      <w:r>
        <w:t></w:t>
      </w:r>
      <w:r>
        <w:rPr>
          <w:rFonts w:hint="eastAsia"/>
        </w:rPr>
        <w:t>керівництва</w:t>
      </w:r>
      <w:r>
        <w:t></w:t>
      </w:r>
      <w:r>
        <w:rPr>
          <w:rFonts w:hint="eastAsia"/>
        </w:rPr>
        <w:t>ними</w:t>
      </w:r>
      <w:r>
        <w:t></w:t>
      </w:r>
      <w:r>
        <w:t></w:t>
      </w:r>
      <w:r>
        <w:rPr>
          <w:rFonts w:hint="eastAsia"/>
        </w:rPr>
        <w:t>а</w:t>
      </w:r>
      <w:r>
        <w:t></w:t>
      </w:r>
      <w:r>
        <w:rPr>
          <w:rFonts w:hint="eastAsia"/>
        </w:rPr>
        <w:t>також</w:t>
      </w:r>
      <w:r>
        <w:t></w:t>
      </w:r>
      <w:r>
        <w:rPr>
          <w:rFonts w:hint="eastAsia"/>
        </w:rPr>
        <w:t>дефінітивним</w:t>
      </w:r>
      <w:r>
        <w:t></w:t>
      </w:r>
      <w:r>
        <w:rPr>
          <w:rFonts w:hint="eastAsia"/>
        </w:rPr>
        <w:t>визначенням</w:t>
      </w:r>
      <w:r>
        <w:t></w:t>
      </w:r>
      <w:r>
        <w:rPr>
          <w:rFonts w:hint="eastAsia"/>
        </w:rPr>
        <w:t>функцій</w:t>
      </w:r>
      <w:r>
        <w:t></w:t>
      </w:r>
      <w:r>
        <w:rPr>
          <w:rFonts w:hint="eastAsia"/>
        </w:rPr>
        <w:t>ОСН</w:t>
      </w:r>
      <w:r>
        <w:t></w:t>
      </w:r>
      <w:r>
        <w:t></w:t>
      </w:r>
      <w:r>
        <w:rPr>
          <w:rFonts w:hint="eastAsia"/>
        </w:rPr>
        <w:t>в</w:t>
      </w:r>
      <w:r>
        <w:t></w:t>
      </w:r>
      <w:r>
        <w:rPr>
          <w:rFonts w:hint="eastAsia"/>
        </w:rPr>
        <w:t>практичному</w:t>
      </w:r>
      <w:r>
        <w:t></w:t>
      </w:r>
      <w:r>
        <w:rPr>
          <w:rFonts w:hint="eastAsia"/>
        </w:rPr>
        <w:t>відношенні</w:t>
      </w:r>
      <w:r>
        <w:t></w:t>
      </w:r>
      <w:r>
        <w:rPr>
          <w:rFonts w:hint="eastAsia"/>
        </w:rPr>
        <w:t>–</w:t>
      </w:r>
      <w:r>
        <w:t></w:t>
      </w:r>
      <w:r>
        <w:rPr>
          <w:rFonts w:hint="eastAsia"/>
        </w:rPr>
        <w:t>це</w:t>
      </w:r>
      <w:r>
        <w:t></w:t>
      </w:r>
      <w:r>
        <w:rPr>
          <w:rFonts w:hint="eastAsia"/>
        </w:rPr>
        <w:t>питання</w:t>
      </w:r>
      <w:r>
        <w:t></w:t>
      </w:r>
      <w:r>
        <w:rPr>
          <w:rFonts w:hint="eastAsia"/>
        </w:rPr>
        <w:t>повноти</w:t>
      </w:r>
      <w:r>
        <w:t></w:t>
      </w:r>
      <w:r>
        <w:rPr>
          <w:rFonts w:hint="eastAsia"/>
        </w:rPr>
        <w:t>охоплення</w:t>
      </w:r>
      <w:r>
        <w:t></w:t>
      </w:r>
      <w:r>
        <w:rPr>
          <w:rFonts w:hint="eastAsia"/>
        </w:rPr>
        <w:t>діяльності</w:t>
      </w:r>
      <w:r>
        <w:t></w:t>
      </w:r>
      <w:r>
        <w:rPr>
          <w:rFonts w:hint="eastAsia"/>
        </w:rPr>
        <w:t>ОСН</w:t>
      </w:r>
      <w:r>
        <w:t></w:t>
      </w:r>
      <w:r>
        <w:rPr>
          <w:rFonts w:hint="eastAsia"/>
        </w:rPr>
        <w:t>як</w:t>
      </w:r>
      <w:r>
        <w:t></w:t>
      </w:r>
      <w:r>
        <w:rPr>
          <w:rFonts w:hint="eastAsia"/>
        </w:rPr>
        <w:t>суб’єктів</w:t>
      </w:r>
      <w:r>
        <w:t></w:t>
      </w:r>
      <w:r>
        <w:rPr>
          <w:rFonts w:hint="eastAsia"/>
        </w:rPr>
        <w:t>МСВ</w:t>
      </w:r>
      <w:r>
        <w:t></w:t>
      </w:r>
      <w:r>
        <w:rPr>
          <w:rFonts w:hint="eastAsia"/>
        </w:rPr>
        <w:t>та</w:t>
      </w:r>
      <w:r>
        <w:t></w:t>
      </w:r>
      <w:r>
        <w:rPr>
          <w:rFonts w:hint="eastAsia"/>
        </w:rPr>
        <w:t>врахування</w:t>
      </w:r>
      <w:r>
        <w:t></w:t>
      </w:r>
      <w:r>
        <w:rPr>
          <w:rFonts w:hint="eastAsia"/>
        </w:rPr>
        <w:t>об’єктивно</w:t>
      </w:r>
      <w:r>
        <w:t></w:t>
      </w:r>
      <w:r>
        <w:rPr>
          <w:rFonts w:hint="eastAsia"/>
        </w:rPr>
        <w:t>сформованої</w:t>
      </w:r>
      <w:r>
        <w:t></w:t>
      </w:r>
      <w:r>
        <w:rPr>
          <w:rFonts w:hint="eastAsia"/>
        </w:rPr>
        <w:t>диференціації</w:t>
      </w:r>
      <w:r>
        <w:t></w:t>
      </w:r>
      <w:r>
        <w:rPr>
          <w:rFonts w:hint="eastAsia"/>
        </w:rPr>
        <w:t>напрямів</w:t>
      </w:r>
      <w:r>
        <w:t></w:t>
      </w:r>
      <w:r>
        <w:t></w:t>
      </w:r>
      <w:r>
        <w:rPr>
          <w:rFonts w:hint="eastAsia"/>
        </w:rPr>
        <w:t>видів</w:t>
      </w:r>
      <w:r>
        <w:t></w:t>
      </w:r>
      <w:r>
        <w:rPr>
          <w:rFonts w:hint="eastAsia"/>
        </w:rPr>
        <w:t>та</w:t>
      </w:r>
      <w:r>
        <w:t></w:t>
      </w:r>
      <w:r>
        <w:rPr>
          <w:rFonts w:hint="eastAsia"/>
        </w:rPr>
        <w:t>сфер</w:t>
      </w:r>
      <w:r>
        <w:t></w:t>
      </w:r>
      <w:r>
        <w:rPr>
          <w:rFonts w:hint="eastAsia"/>
        </w:rPr>
        <w:t>муніципальної</w:t>
      </w:r>
      <w:r>
        <w:t></w:t>
      </w:r>
      <w:r>
        <w:rPr>
          <w:rFonts w:hint="eastAsia"/>
        </w:rPr>
        <w:t>діяльності</w:t>
      </w:r>
      <w:r>
        <w:t></w:t>
      </w:r>
      <w:r>
        <w:rPr>
          <w:rFonts w:hint="eastAsia"/>
        </w:rPr>
        <w:t>у</w:t>
      </w:r>
      <w:r>
        <w:t></w:t>
      </w:r>
      <w:r>
        <w:rPr>
          <w:rFonts w:hint="eastAsia"/>
        </w:rPr>
        <w:t>середині</w:t>
      </w:r>
      <w:r>
        <w:t></w:t>
      </w:r>
      <w:r>
        <w:rPr>
          <w:rFonts w:hint="eastAsia"/>
        </w:rPr>
        <w:t>системи</w:t>
      </w:r>
      <w:r>
        <w:t></w:t>
      </w:r>
      <w:r>
        <w:rPr>
          <w:rFonts w:hint="eastAsia"/>
        </w:rPr>
        <w:t>МСВ</w:t>
      </w:r>
      <w:r>
        <w:t></w:t>
      </w:r>
      <w:bookmarkStart w:id="0" w:name="_GoBack"/>
      <w:bookmarkEnd w:id="0"/>
    </w:p>
    <w:sectPr w:rsidR="00A5702A" w:rsidRPr="00A570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E3E" w:rsidRDefault="002D2E3E">
      <w:pPr>
        <w:spacing w:after="0" w:line="240" w:lineRule="auto"/>
      </w:pPr>
      <w:r>
        <w:separator/>
      </w:r>
    </w:p>
  </w:endnote>
  <w:endnote w:type="continuationSeparator" w:id="0">
    <w:p w:rsidR="002D2E3E" w:rsidRDefault="002D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E3E" w:rsidRDefault="002D2E3E"/>
    <w:p w:rsidR="002D2E3E" w:rsidRDefault="002D2E3E"/>
    <w:p w:rsidR="002D2E3E" w:rsidRDefault="002D2E3E"/>
    <w:p w:rsidR="002D2E3E" w:rsidRDefault="002D2E3E"/>
    <w:p w:rsidR="002D2E3E" w:rsidRDefault="002D2E3E"/>
    <w:p w:rsidR="002D2E3E" w:rsidRDefault="002D2E3E"/>
    <w:p w:rsidR="002D2E3E" w:rsidRDefault="002D2E3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E3E" w:rsidRDefault="002D2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D2E3E" w:rsidRDefault="002D2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D2E3E" w:rsidRDefault="002D2E3E"/>
    <w:p w:rsidR="002D2E3E" w:rsidRDefault="002D2E3E"/>
    <w:p w:rsidR="002D2E3E" w:rsidRDefault="002D2E3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E3E" w:rsidRDefault="002D2E3E"/>
                          <w:p w:rsidR="002D2E3E" w:rsidRDefault="002D2E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D2E3E" w:rsidRDefault="002D2E3E"/>
                    <w:p w:rsidR="002D2E3E" w:rsidRDefault="002D2E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D2E3E" w:rsidRDefault="002D2E3E"/>
    <w:p w:rsidR="002D2E3E" w:rsidRDefault="002D2E3E">
      <w:pPr>
        <w:rPr>
          <w:sz w:val="2"/>
          <w:szCs w:val="2"/>
        </w:rPr>
      </w:pPr>
    </w:p>
    <w:p w:rsidR="002D2E3E" w:rsidRDefault="002D2E3E"/>
    <w:p w:rsidR="002D2E3E" w:rsidRDefault="002D2E3E">
      <w:pPr>
        <w:spacing w:after="0" w:line="240" w:lineRule="auto"/>
      </w:pPr>
    </w:p>
  </w:footnote>
  <w:footnote w:type="continuationSeparator" w:id="0">
    <w:p w:rsidR="002D2E3E" w:rsidRDefault="002D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E3E"/>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AAB02-7E56-4EF2-8DEA-94360091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6843</TotalTime>
  <Pages>6</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cp:revision>
  <cp:lastPrinted>2009-02-06T05:36:00Z</cp:lastPrinted>
  <dcterms:created xsi:type="dcterms:W3CDTF">2023-04-19T19:47:00Z</dcterms:created>
  <dcterms:modified xsi:type="dcterms:W3CDTF">2023-05-08T08:05:00Z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