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Мельник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Ольга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Олександрівна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молодший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співробітник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лабораторії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патоморфології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ДУ</w:t>
      </w:r>
      <w:r w:rsidRPr="00E14556">
        <w:rPr>
          <w:rFonts w:ascii="Times New Roman" w:eastAsia="Times New Roman" w:hAnsi="Times New Roman" w:cs="Times New Roman"/>
          <w:b/>
          <w:bCs/>
          <w:color w:val="000000"/>
          <w:kern w:val="0"/>
          <w:sz w:val="28"/>
          <w:szCs w:val="28"/>
          <w:lang w:eastAsia="ru-RU" w:bidi="ru-RU"/>
        </w:rPr>
        <w:t xml:space="preserve"> &amp;laquo;</w:t>
      </w:r>
      <w:r w:rsidRPr="00E14556">
        <w:rPr>
          <w:rFonts w:ascii="Times New Roman" w:eastAsia="Times New Roman" w:hAnsi="Times New Roman" w:cs="Times New Roman" w:hint="eastAsia"/>
          <w:b/>
          <w:bCs/>
          <w:color w:val="000000"/>
          <w:kern w:val="0"/>
          <w:sz w:val="28"/>
          <w:szCs w:val="28"/>
          <w:lang w:eastAsia="ru-RU" w:bidi="ru-RU"/>
        </w:rPr>
        <w:t>Національний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інститут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фтизіатрії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пульмонології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імені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Яновського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НАМН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r w:rsidRPr="00E14556">
        <w:rPr>
          <w:rFonts w:ascii="Times New Roman" w:eastAsia="Times New Roman" w:hAnsi="Times New Roman" w:cs="Times New Roman"/>
          <w:b/>
          <w:bCs/>
          <w:color w:val="000000"/>
          <w:kern w:val="0"/>
          <w:sz w:val="28"/>
          <w:szCs w:val="28"/>
          <w:lang w:eastAsia="ru-RU" w:bidi="ru-RU"/>
        </w:rPr>
        <w:t>&amp;raquo;: &amp;laquo;</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зміни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умов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w:t>
      </w:r>
      <w:r w:rsidRPr="00E14556">
        <w:rPr>
          <w:rFonts w:ascii="Times New Roman" w:eastAsia="Times New Roman" w:hAnsi="Times New Roman" w:cs="Times New Roman"/>
          <w:b/>
          <w:bCs/>
          <w:color w:val="000000"/>
          <w:kern w:val="0"/>
          <w:sz w:val="28"/>
          <w:szCs w:val="28"/>
          <w:lang w:eastAsia="ru-RU" w:bidi="ru-RU"/>
        </w:rPr>
        <w:t xml:space="preserve">&amp;raquo; (03.00.11 - </w:t>
      </w:r>
      <w:r w:rsidRPr="00E14556">
        <w:rPr>
          <w:rFonts w:ascii="Times New Roman" w:eastAsia="Times New Roman" w:hAnsi="Times New Roman" w:cs="Times New Roman" w:hint="eastAsia"/>
          <w:b/>
          <w:bCs/>
          <w:color w:val="000000"/>
          <w:kern w:val="0"/>
          <w:sz w:val="28"/>
          <w:szCs w:val="28"/>
          <w:lang w:eastAsia="ru-RU" w:bidi="ru-RU"/>
        </w:rPr>
        <w:t>цито</w:t>
      </w:r>
      <w:r w:rsidRPr="00E14556">
        <w:rPr>
          <w:rFonts w:ascii="Times New Roman" w:eastAsia="Times New Roman" w:hAnsi="Times New Roman" w:cs="Times New Roman"/>
          <w:b/>
          <w:bCs/>
          <w:color w:val="000000"/>
          <w:kern w:val="0"/>
          <w:sz w:val="28"/>
          <w:szCs w:val="28"/>
          <w:lang w:eastAsia="ru-RU" w:bidi="ru-RU"/>
        </w:rPr>
        <w:t>&amp;shy;</w:t>
      </w:r>
      <w:r w:rsidRPr="00E14556">
        <w:rPr>
          <w:rFonts w:ascii="Times New Roman" w:eastAsia="Times New Roman" w:hAnsi="Times New Roman" w:cs="Times New Roman" w:hint="eastAsia"/>
          <w:b/>
          <w:bCs/>
          <w:color w:val="000000"/>
          <w:kern w:val="0"/>
          <w:sz w:val="28"/>
          <w:szCs w:val="28"/>
          <w:lang w:eastAsia="ru-RU" w:bidi="ru-RU"/>
        </w:rPr>
        <w:t>логія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клітинна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біологія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Спецрада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w:t>
      </w:r>
      <w:r w:rsidRPr="00E14556">
        <w:rPr>
          <w:rFonts w:ascii="Times New Roman" w:eastAsia="Times New Roman" w:hAnsi="Times New Roman" w:cs="Times New Roman"/>
          <w:b/>
          <w:bCs/>
          <w:color w:val="000000"/>
          <w:kern w:val="0"/>
          <w:sz w:val="28"/>
          <w:szCs w:val="28"/>
          <w:lang w:eastAsia="ru-RU" w:bidi="ru-RU"/>
        </w:rPr>
        <w:t xml:space="preserve"> 26.001.38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Київському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національному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університеті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імені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Тараса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Шев</w:t>
      </w:r>
      <w:r w:rsidRPr="00E14556">
        <w:rPr>
          <w:rFonts w:ascii="Times New Roman" w:eastAsia="Times New Roman" w:hAnsi="Times New Roman" w:cs="Times New Roman"/>
          <w:b/>
          <w:bCs/>
          <w:color w:val="000000"/>
          <w:kern w:val="0"/>
          <w:sz w:val="28"/>
          <w:szCs w:val="28"/>
          <w:lang w:eastAsia="ru-RU" w:bidi="ru-RU"/>
        </w:rPr>
        <w:t>&amp;shy;</w:t>
      </w:r>
      <w:r w:rsidRPr="00E14556">
        <w:rPr>
          <w:rFonts w:ascii="Times New Roman" w:eastAsia="Times New Roman" w:hAnsi="Times New Roman" w:cs="Times New Roman" w:hint="eastAsia"/>
          <w:b/>
          <w:bCs/>
          <w:color w:val="000000"/>
          <w:kern w:val="0"/>
          <w:sz w:val="28"/>
          <w:szCs w:val="28"/>
          <w:lang w:eastAsia="ru-RU" w:bidi="ru-RU"/>
        </w:rPr>
        <w:t>ченка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Міністерство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освіти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Державна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установа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“Національний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інститут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фтизіатрії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пульмонології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ім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Г</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Яновського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Національної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академії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правах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рукопису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МЕЛЬНИК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ОЛЬГА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ОЛЕКСАНДРІВНА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УДК</w:t>
      </w:r>
      <w:r w:rsidRPr="00E14556">
        <w:rPr>
          <w:rFonts w:ascii="Times New Roman" w:eastAsia="Times New Roman" w:hAnsi="Times New Roman" w:cs="Times New Roman"/>
          <w:b/>
          <w:bCs/>
          <w:color w:val="000000"/>
          <w:kern w:val="0"/>
          <w:sz w:val="28"/>
          <w:szCs w:val="28"/>
          <w:lang w:eastAsia="ru-RU" w:bidi="ru-RU"/>
        </w:rPr>
        <w:t xml:space="preserve"> 616-002.592:611.24:616.091.8.001.5</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ЗМІНИ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УМОВ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03.00.11 ─ </w:t>
      </w:r>
      <w:r w:rsidRPr="00E14556">
        <w:rPr>
          <w:rFonts w:ascii="Times New Roman" w:eastAsia="Times New Roman" w:hAnsi="Times New Roman" w:cs="Times New Roman" w:hint="eastAsia"/>
          <w:b/>
          <w:bCs/>
          <w:color w:val="000000"/>
          <w:kern w:val="0"/>
          <w:sz w:val="28"/>
          <w:szCs w:val="28"/>
          <w:lang w:eastAsia="ru-RU" w:bidi="ru-RU"/>
        </w:rPr>
        <w:t>цитологія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клітинна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біологія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Дисертація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здобуття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кандидата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Науковий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керівник</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Ліскіна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Ірина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Валентинівна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доктор</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старший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співробітник</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Київ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2016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2</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ЗМІСТ</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ПЕРЕЛІК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УМОВНИХ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ПОЗНАЧЕНЬ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СИМВОЛІВ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ОДИНИЦЬ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СКОРОЧЕНЬ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ТЕРМІНІВ……………………………………………………</w:t>
      </w:r>
      <w:r w:rsidRPr="00E14556">
        <w:rPr>
          <w:rFonts w:ascii="Times New Roman" w:eastAsia="Times New Roman" w:hAnsi="Times New Roman" w:cs="Times New Roman"/>
          <w:b/>
          <w:bCs/>
          <w:color w:val="000000"/>
          <w:kern w:val="0"/>
          <w:sz w:val="28"/>
          <w:szCs w:val="28"/>
          <w:lang w:eastAsia="ru-RU" w:bidi="ru-RU"/>
        </w:rPr>
        <w:t>. 5</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ВСТУП…………………………………………………………………………</w:t>
      </w:r>
      <w:r w:rsidRPr="00E14556">
        <w:rPr>
          <w:rFonts w:ascii="Times New Roman" w:eastAsia="Times New Roman" w:hAnsi="Times New Roman" w:cs="Times New Roman"/>
          <w:b/>
          <w:bCs/>
          <w:color w:val="000000"/>
          <w:kern w:val="0"/>
          <w:sz w:val="28"/>
          <w:szCs w:val="28"/>
          <w:lang w:eastAsia="ru-RU" w:bidi="ru-RU"/>
        </w:rPr>
        <w:t>. 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РОЗДІЛ</w:t>
      </w:r>
      <w:r w:rsidRPr="00E14556">
        <w:rPr>
          <w:rFonts w:ascii="Times New Roman" w:eastAsia="Times New Roman" w:hAnsi="Times New Roman" w:cs="Times New Roman"/>
          <w:b/>
          <w:bCs/>
          <w:color w:val="000000"/>
          <w:kern w:val="0"/>
          <w:sz w:val="28"/>
          <w:szCs w:val="28"/>
          <w:lang w:eastAsia="ru-RU" w:bidi="ru-RU"/>
        </w:rPr>
        <w:t xml:space="preserve"> 1. </w:t>
      </w:r>
      <w:r w:rsidRPr="00E14556">
        <w:rPr>
          <w:rFonts w:ascii="Times New Roman" w:eastAsia="Times New Roman" w:hAnsi="Times New Roman" w:cs="Times New Roman" w:hint="eastAsia"/>
          <w:b/>
          <w:bCs/>
          <w:color w:val="000000"/>
          <w:kern w:val="0"/>
          <w:sz w:val="28"/>
          <w:szCs w:val="28"/>
          <w:lang w:eastAsia="ru-RU" w:bidi="ru-RU"/>
        </w:rPr>
        <w:t>ОГЛЯД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ЛІТЕРАТУРИ……………………………………………</w:t>
      </w:r>
      <w:r w:rsidRPr="00E14556">
        <w:rPr>
          <w:rFonts w:ascii="Times New Roman" w:eastAsia="Times New Roman" w:hAnsi="Times New Roman" w:cs="Times New Roman"/>
          <w:b/>
          <w:bCs/>
          <w:color w:val="000000"/>
          <w:kern w:val="0"/>
          <w:sz w:val="28"/>
          <w:szCs w:val="28"/>
          <w:lang w:eastAsia="ru-RU" w:bidi="ru-RU"/>
        </w:rPr>
        <w:t>. 14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1.1. </w:t>
      </w:r>
      <w:r w:rsidRPr="00E14556">
        <w:rPr>
          <w:rFonts w:ascii="Times New Roman" w:eastAsia="Times New Roman" w:hAnsi="Times New Roman" w:cs="Times New Roman" w:hint="eastAsia"/>
          <w:b/>
          <w:bCs/>
          <w:color w:val="000000"/>
          <w:kern w:val="0"/>
          <w:sz w:val="28"/>
          <w:szCs w:val="28"/>
          <w:lang w:eastAsia="ru-RU" w:bidi="ru-RU"/>
        </w:rPr>
        <w:t>Морфологічна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характеристика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будови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14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1.2. </w:t>
      </w:r>
      <w:r w:rsidRPr="00E14556">
        <w:rPr>
          <w:rFonts w:ascii="Times New Roman" w:eastAsia="Times New Roman" w:hAnsi="Times New Roman" w:cs="Times New Roman" w:hint="eastAsia"/>
          <w:b/>
          <w:bCs/>
          <w:color w:val="000000"/>
          <w:kern w:val="0"/>
          <w:sz w:val="28"/>
          <w:szCs w:val="28"/>
          <w:lang w:eastAsia="ru-RU" w:bidi="ru-RU"/>
        </w:rPr>
        <w:t>Сучасні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уявлення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вторинного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 18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1.3. </w:t>
      </w:r>
      <w:r w:rsidRPr="00E14556">
        <w:rPr>
          <w:rFonts w:ascii="Times New Roman" w:eastAsia="Times New Roman" w:hAnsi="Times New Roman" w:cs="Times New Roman" w:hint="eastAsia"/>
          <w:b/>
          <w:bCs/>
          <w:color w:val="000000"/>
          <w:kern w:val="0"/>
          <w:sz w:val="28"/>
          <w:szCs w:val="28"/>
          <w:lang w:eastAsia="ru-RU" w:bidi="ru-RU"/>
        </w:rPr>
        <w:t>Класичні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22</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1.3.1.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1.3.2.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помірній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23</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28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1.3.3.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низькій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неактивні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30</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РОЗДІЛ</w:t>
      </w:r>
      <w:r w:rsidRPr="00E14556">
        <w:rPr>
          <w:rFonts w:ascii="Times New Roman" w:eastAsia="Times New Roman" w:hAnsi="Times New Roman" w:cs="Times New Roman"/>
          <w:b/>
          <w:bCs/>
          <w:color w:val="000000"/>
          <w:kern w:val="0"/>
          <w:sz w:val="28"/>
          <w:szCs w:val="28"/>
          <w:lang w:eastAsia="ru-RU" w:bidi="ru-RU"/>
        </w:rPr>
        <w:t xml:space="preserve"> 2. </w:t>
      </w:r>
      <w:r w:rsidRPr="00E14556">
        <w:rPr>
          <w:rFonts w:ascii="Times New Roman" w:eastAsia="Times New Roman" w:hAnsi="Times New Roman" w:cs="Times New Roman" w:hint="eastAsia"/>
          <w:b/>
          <w:bCs/>
          <w:color w:val="000000"/>
          <w:kern w:val="0"/>
          <w:sz w:val="28"/>
          <w:szCs w:val="28"/>
          <w:lang w:eastAsia="ru-RU" w:bidi="ru-RU"/>
        </w:rPr>
        <w:t>МАТЕРІАЛИ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34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2.1. </w:t>
      </w:r>
      <w:r w:rsidRPr="00E14556">
        <w:rPr>
          <w:rFonts w:ascii="Times New Roman" w:eastAsia="Times New Roman" w:hAnsi="Times New Roman" w:cs="Times New Roman" w:hint="eastAsia"/>
          <w:b/>
          <w:bCs/>
          <w:color w:val="000000"/>
          <w:kern w:val="0"/>
          <w:sz w:val="28"/>
          <w:szCs w:val="28"/>
          <w:lang w:eastAsia="ru-RU" w:bidi="ru-RU"/>
        </w:rPr>
        <w:t>Умови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проведення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характеристика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об’єкту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2.2. </w:t>
      </w:r>
      <w:r w:rsidRPr="00E14556">
        <w:rPr>
          <w:rFonts w:ascii="Times New Roman" w:eastAsia="Times New Roman" w:hAnsi="Times New Roman" w:cs="Times New Roman" w:hint="eastAsia"/>
          <w:b/>
          <w:bCs/>
          <w:color w:val="000000"/>
          <w:kern w:val="0"/>
          <w:sz w:val="28"/>
          <w:szCs w:val="28"/>
          <w:lang w:eastAsia="ru-RU" w:bidi="ru-RU"/>
        </w:rPr>
        <w:t>Оглядові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2.3. </w:t>
      </w:r>
      <w:r w:rsidRPr="00E14556">
        <w:rPr>
          <w:rFonts w:ascii="Times New Roman" w:eastAsia="Times New Roman" w:hAnsi="Times New Roman" w:cs="Times New Roman" w:hint="eastAsia"/>
          <w:b/>
          <w:bCs/>
          <w:color w:val="000000"/>
          <w:kern w:val="0"/>
          <w:sz w:val="28"/>
          <w:szCs w:val="28"/>
          <w:lang w:eastAsia="ru-RU" w:bidi="ru-RU"/>
        </w:rPr>
        <w:t>Імуногістохімічне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гістохімічні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2.4. </w:t>
      </w:r>
      <w:r w:rsidRPr="00E14556">
        <w:rPr>
          <w:rFonts w:ascii="Times New Roman" w:eastAsia="Times New Roman" w:hAnsi="Times New Roman" w:cs="Times New Roman" w:hint="eastAsia"/>
          <w:b/>
          <w:bCs/>
          <w:color w:val="000000"/>
          <w:kern w:val="0"/>
          <w:sz w:val="28"/>
          <w:szCs w:val="28"/>
          <w:lang w:eastAsia="ru-RU" w:bidi="ru-RU"/>
        </w:rPr>
        <w:t>Статистичні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34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37</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38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46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РОЗДІЛ</w:t>
      </w:r>
      <w:r w:rsidRPr="00E14556">
        <w:rPr>
          <w:rFonts w:ascii="Times New Roman" w:eastAsia="Times New Roman" w:hAnsi="Times New Roman" w:cs="Times New Roman"/>
          <w:b/>
          <w:bCs/>
          <w:color w:val="000000"/>
          <w:kern w:val="0"/>
          <w:sz w:val="28"/>
          <w:szCs w:val="28"/>
          <w:lang w:eastAsia="ru-RU" w:bidi="ru-RU"/>
        </w:rPr>
        <w:t xml:space="preserve"> 3. </w:t>
      </w:r>
      <w:r w:rsidRPr="00E14556">
        <w:rPr>
          <w:rFonts w:ascii="Times New Roman" w:eastAsia="Times New Roman" w:hAnsi="Times New Roman" w:cs="Times New Roman" w:hint="eastAsia"/>
          <w:b/>
          <w:bCs/>
          <w:color w:val="000000"/>
          <w:kern w:val="0"/>
          <w:sz w:val="28"/>
          <w:szCs w:val="28"/>
          <w:lang w:eastAsia="ru-RU" w:bidi="ru-RU"/>
        </w:rPr>
        <w:t>ЗАГАЛЬНА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ХАРАКТЕРИСТИКА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ВИПАДКІВ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ТРИВАЛОГО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УРАЖЕННЯ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МЕДИКО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БІОЛОГІЧНІ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ЧИННИКИ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ПОВ’ЯЗАНІ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ПРОГРЕСУВАННЯМ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РЕЗЕКЦІЙНИМ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МАТЕРІАЛОМ</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48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3</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РОЗДІЛ</w:t>
      </w:r>
      <w:r w:rsidRPr="00E14556">
        <w:rPr>
          <w:rFonts w:ascii="Times New Roman" w:eastAsia="Times New Roman" w:hAnsi="Times New Roman" w:cs="Times New Roman"/>
          <w:b/>
          <w:bCs/>
          <w:color w:val="000000"/>
          <w:kern w:val="0"/>
          <w:sz w:val="28"/>
          <w:szCs w:val="28"/>
          <w:lang w:eastAsia="ru-RU" w:bidi="ru-RU"/>
        </w:rPr>
        <w:t xml:space="preserve"> 4. </w:t>
      </w:r>
      <w:r w:rsidRPr="00E14556">
        <w:rPr>
          <w:rFonts w:ascii="Times New Roman" w:eastAsia="Times New Roman" w:hAnsi="Times New Roman" w:cs="Times New Roman" w:hint="eastAsia"/>
          <w:b/>
          <w:bCs/>
          <w:color w:val="000000"/>
          <w:kern w:val="0"/>
          <w:sz w:val="28"/>
          <w:szCs w:val="28"/>
          <w:lang w:eastAsia="ru-RU" w:bidi="ru-RU"/>
        </w:rPr>
        <w:t>ВИЗНАЧЕННЯ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КЛІТИННИХ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РЕАКЦІЙ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56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4.1. </w:t>
      </w:r>
      <w:r w:rsidRPr="00E14556">
        <w:rPr>
          <w:rFonts w:ascii="Times New Roman" w:eastAsia="Times New Roman" w:hAnsi="Times New Roman" w:cs="Times New Roman" w:hint="eastAsia"/>
          <w:b/>
          <w:bCs/>
          <w:color w:val="000000"/>
          <w:kern w:val="0"/>
          <w:sz w:val="28"/>
          <w:szCs w:val="28"/>
          <w:lang w:eastAsia="ru-RU" w:bidi="ru-RU"/>
        </w:rPr>
        <w:t>Морфологічна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характеристика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туберкульомою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залежно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забарвленні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препаратів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гематоксиліном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еозином</w:t>
      </w:r>
      <w:r w:rsidRPr="00E14556">
        <w:rPr>
          <w:rFonts w:ascii="Times New Roman" w:eastAsia="Times New Roman" w:hAnsi="Times New Roman" w:cs="Times New Roman"/>
          <w:b/>
          <w:bCs/>
          <w:color w:val="000000"/>
          <w:kern w:val="0"/>
          <w:sz w:val="28"/>
          <w:szCs w:val="28"/>
          <w:lang w:eastAsia="ru-RU" w:bidi="ru-RU"/>
        </w:rPr>
        <w:t>.......... 56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4.2.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ефекторних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клітин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окремі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метаболічні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зміни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перебігу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хронічного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 76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4.2.1. </w:t>
      </w:r>
      <w:r w:rsidRPr="00E14556">
        <w:rPr>
          <w:rFonts w:ascii="Times New Roman" w:eastAsia="Times New Roman" w:hAnsi="Times New Roman" w:cs="Times New Roman" w:hint="eastAsia"/>
          <w:b/>
          <w:bCs/>
          <w:color w:val="000000"/>
          <w:kern w:val="0"/>
          <w:sz w:val="28"/>
          <w:szCs w:val="28"/>
          <w:lang w:eastAsia="ru-RU" w:bidi="ru-RU"/>
        </w:rPr>
        <w:t>Характеристика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клітин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макрофагального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ряду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структурах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залежно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76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4.2.2. </w:t>
      </w:r>
      <w:r w:rsidRPr="00E14556">
        <w:rPr>
          <w:rFonts w:ascii="Times New Roman" w:eastAsia="Times New Roman" w:hAnsi="Times New Roman" w:cs="Times New Roman" w:hint="eastAsia"/>
          <w:b/>
          <w:bCs/>
          <w:color w:val="000000"/>
          <w:kern w:val="0"/>
          <w:sz w:val="28"/>
          <w:szCs w:val="28"/>
          <w:lang w:eastAsia="ru-RU" w:bidi="ru-RU"/>
        </w:rPr>
        <w:t>Характеристика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пінистих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макрофагів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депозитів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жирових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сполук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залежно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87</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4.3.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фібринових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депозитів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залежно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94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РОЗДІЛ</w:t>
      </w:r>
      <w:r w:rsidRPr="00E14556">
        <w:rPr>
          <w:rFonts w:ascii="Times New Roman" w:eastAsia="Times New Roman" w:hAnsi="Times New Roman" w:cs="Times New Roman"/>
          <w:b/>
          <w:bCs/>
          <w:color w:val="000000"/>
          <w:kern w:val="0"/>
          <w:sz w:val="28"/>
          <w:szCs w:val="28"/>
          <w:lang w:eastAsia="ru-RU" w:bidi="ru-RU"/>
        </w:rPr>
        <w:t xml:space="preserve"> 5.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ЛОКАЛІЗАЦІЇ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КІЛЬКІСНА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ХАРАКТЕРИСТИКА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МІКОБАКТЕРІЙ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ЗАЛЕЖНО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ГІСТОБАКТЕРІОСКОПІЇ…………………………………………………………………………</w:t>
      </w:r>
      <w:r w:rsidRPr="00E14556">
        <w:rPr>
          <w:rFonts w:ascii="Times New Roman" w:eastAsia="Times New Roman" w:hAnsi="Times New Roman" w:cs="Times New Roman"/>
          <w:b/>
          <w:bCs/>
          <w:color w:val="000000"/>
          <w:kern w:val="0"/>
          <w:sz w:val="28"/>
          <w:szCs w:val="28"/>
          <w:lang w:eastAsia="ru-RU" w:bidi="ru-RU"/>
        </w:rPr>
        <w:t>. 107</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РОЗДІЛ</w:t>
      </w:r>
      <w:r w:rsidRPr="00E14556">
        <w:rPr>
          <w:rFonts w:ascii="Times New Roman" w:eastAsia="Times New Roman" w:hAnsi="Times New Roman" w:cs="Times New Roman"/>
          <w:b/>
          <w:bCs/>
          <w:color w:val="000000"/>
          <w:kern w:val="0"/>
          <w:sz w:val="28"/>
          <w:szCs w:val="28"/>
          <w:lang w:eastAsia="ru-RU" w:bidi="ru-RU"/>
        </w:rPr>
        <w:t xml:space="preserve"> 6. </w:t>
      </w:r>
      <w:r w:rsidRPr="00E14556">
        <w:rPr>
          <w:rFonts w:ascii="Times New Roman" w:eastAsia="Times New Roman" w:hAnsi="Times New Roman" w:cs="Times New Roman" w:hint="eastAsia"/>
          <w:b/>
          <w:bCs/>
          <w:color w:val="000000"/>
          <w:kern w:val="0"/>
          <w:sz w:val="28"/>
          <w:szCs w:val="28"/>
          <w:lang w:eastAsia="ru-RU" w:bidi="ru-RU"/>
        </w:rPr>
        <w:t>ТИПОВІ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УРАЖЕННЯ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ТУБЕРКУЛЬОМИ……………………………………………………………</w:t>
      </w:r>
      <w:r w:rsidRPr="00E14556">
        <w:rPr>
          <w:rFonts w:ascii="Times New Roman" w:eastAsia="Times New Roman" w:hAnsi="Times New Roman" w:cs="Times New Roman"/>
          <w:b/>
          <w:bCs/>
          <w:color w:val="000000"/>
          <w:kern w:val="0"/>
          <w:sz w:val="28"/>
          <w:szCs w:val="28"/>
          <w:lang w:eastAsia="ru-RU" w:bidi="ru-RU"/>
        </w:rPr>
        <w:t>. 120</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PO</w:t>
      </w:r>
      <w:r w:rsidRPr="00E14556">
        <w:rPr>
          <w:rFonts w:ascii="Times New Roman" w:eastAsia="Times New Roman" w:hAnsi="Times New Roman" w:cs="Times New Roman" w:hint="eastAsia"/>
          <w:b/>
          <w:bCs/>
          <w:color w:val="000000"/>
          <w:kern w:val="0"/>
          <w:sz w:val="28"/>
          <w:szCs w:val="28"/>
          <w:lang w:eastAsia="ru-RU" w:bidi="ru-RU"/>
        </w:rPr>
        <w:t>ЗДІЛ</w:t>
      </w:r>
      <w:r w:rsidRPr="00E14556">
        <w:rPr>
          <w:rFonts w:ascii="Times New Roman" w:eastAsia="Times New Roman" w:hAnsi="Times New Roman" w:cs="Times New Roman"/>
          <w:b/>
          <w:bCs/>
          <w:color w:val="000000"/>
          <w:kern w:val="0"/>
          <w:sz w:val="28"/>
          <w:szCs w:val="28"/>
          <w:lang w:eastAsia="ru-RU" w:bidi="ru-RU"/>
        </w:rPr>
        <w:t xml:space="preserve"> 7. </w:t>
      </w:r>
      <w:r w:rsidRPr="00E14556">
        <w:rPr>
          <w:rFonts w:ascii="Times New Roman" w:eastAsia="Times New Roman" w:hAnsi="Times New Roman" w:cs="Times New Roman" w:hint="eastAsia"/>
          <w:b/>
          <w:bCs/>
          <w:color w:val="000000"/>
          <w:kern w:val="0"/>
          <w:sz w:val="28"/>
          <w:szCs w:val="28"/>
          <w:lang w:eastAsia="ru-RU" w:bidi="ru-RU"/>
        </w:rPr>
        <w:t>АНАЛІЗ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УЗАГАЛЬНЕННЯ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РЕЗУЛЬТАТІВ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 123</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ВИСНОВКИ……………………………………………………………………</w:t>
      </w:r>
      <w:r w:rsidRPr="00E14556">
        <w:rPr>
          <w:rFonts w:ascii="Times New Roman" w:eastAsia="Times New Roman" w:hAnsi="Times New Roman" w:cs="Times New Roman"/>
          <w:b/>
          <w:bCs/>
          <w:color w:val="000000"/>
          <w:kern w:val="0"/>
          <w:sz w:val="28"/>
          <w:szCs w:val="28"/>
          <w:lang w:eastAsia="ru-RU" w:bidi="ru-RU"/>
        </w:rPr>
        <w:t xml:space="preserve"> 139</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ПРАКТИЧНІ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РЕКОМЕНДАЦІЇ………………………………………………</w:t>
      </w:r>
      <w:r w:rsidRPr="00E14556">
        <w:rPr>
          <w:rFonts w:ascii="Times New Roman" w:eastAsia="Times New Roman" w:hAnsi="Times New Roman" w:cs="Times New Roman"/>
          <w:b/>
          <w:bCs/>
          <w:color w:val="000000"/>
          <w:kern w:val="0"/>
          <w:sz w:val="28"/>
          <w:szCs w:val="28"/>
          <w:lang w:eastAsia="ru-RU" w:bidi="ru-RU"/>
        </w:rPr>
        <w:t xml:space="preserve"> 142</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СПИСОК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ВИКОРИСТАНИХ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ДЖЕРЕЛ……………………………………</w:t>
      </w:r>
      <w:r w:rsidRPr="00E14556">
        <w:rPr>
          <w:rFonts w:ascii="Times New Roman" w:eastAsia="Times New Roman" w:hAnsi="Times New Roman" w:cs="Times New Roman"/>
          <w:b/>
          <w:bCs/>
          <w:color w:val="000000"/>
          <w:kern w:val="0"/>
          <w:sz w:val="28"/>
          <w:szCs w:val="28"/>
          <w:lang w:eastAsia="ru-RU" w:bidi="ru-RU"/>
        </w:rPr>
        <w:t>... 144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ДОДАТКИ……………………………………………………………………</w:t>
      </w:r>
      <w:r w:rsidRPr="00E14556">
        <w:rPr>
          <w:rFonts w:ascii="Times New Roman" w:eastAsia="Times New Roman" w:hAnsi="Times New Roman" w:cs="Times New Roman"/>
          <w:b/>
          <w:bCs/>
          <w:color w:val="000000"/>
          <w:kern w:val="0"/>
          <w:sz w:val="28"/>
          <w:szCs w:val="28"/>
          <w:lang w:eastAsia="ru-RU" w:bidi="ru-RU"/>
        </w:rPr>
        <w:t>... 165</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5</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ПЕРЕЛІК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УМОВНИХ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ПОЗНАЧЕНЬ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СИМВОЛІВ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ОДИНИЦЬ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СКОРОЧЕНЬ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ТЕРМІНІВ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Абс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абсолютна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кількість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ВІЛ</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вірус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імунодефіциту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ІГХ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імуногістохімія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ін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інші</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КСБ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кислотостійкі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бактерії</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кількість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МБТ</w:t>
      </w:r>
      <w:r w:rsidRPr="00E14556">
        <w:rPr>
          <w:rFonts w:ascii="Times New Roman" w:eastAsia="Times New Roman" w:hAnsi="Times New Roman" w:cs="Times New Roman"/>
          <w:b/>
          <w:bCs/>
          <w:color w:val="000000"/>
          <w:kern w:val="0"/>
          <w:sz w:val="28"/>
          <w:szCs w:val="28"/>
          <w:lang w:eastAsia="ru-RU" w:bidi="ru-RU"/>
        </w:rPr>
        <w:t xml:space="preserve"> (M. Tuberculosis)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мікобактерія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мкм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мікрометр</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нанометр</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поле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зору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мікроскопічному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дослідженні</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ПЛР</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полімеразна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ланцюгова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реакція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пінистий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макрофаг</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ПЧГ</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помаранчевий</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червоний</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голубий</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туберкульома</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Ф</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фібрин</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Ц</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Ціль</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Нільсен</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val="en-US" w:eastAsia="ru-RU" w:bidi="ru-RU"/>
        </w:rPr>
      </w:pP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val="en-US" w:eastAsia="ru-RU" w:bidi="ru-RU"/>
        </w:rPr>
        <w:t>.</w:t>
      </w:r>
      <w:r w:rsidRPr="00E14556">
        <w:rPr>
          <w:rFonts w:ascii="Times New Roman" w:eastAsia="Times New Roman" w:hAnsi="Times New Roman" w:cs="Times New Roman" w:hint="eastAsia"/>
          <w:b/>
          <w:bCs/>
          <w:color w:val="000000"/>
          <w:kern w:val="0"/>
          <w:sz w:val="28"/>
          <w:szCs w:val="28"/>
          <w:lang w:eastAsia="ru-RU" w:bidi="ru-RU"/>
        </w:rPr>
        <w:t>о</w:t>
      </w:r>
      <w:r w:rsidRPr="00E14556">
        <w:rPr>
          <w:rFonts w:ascii="Times New Roman" w:eastAsia="Times New Roman" w:hAnsi="Times New Roman" w:cs="Times New Roman"/>
          <w:b/>
          <w:bCs/>
          <w:color w:val="000000"/>
          <w:kern w:val="0"/>
          <w:sz w:val="28"/>
          <w:szCs w:val="28"/>
          <w:lang w:val="en-US" w:eastAsia="ru-RU" w:bidi="ru-RU"/>
        </w:rPr>
        <w:t xml:space="preserve">. </w:t>
      </w:r>
      <w:r w:rsidRPr="00E14556">
        <w:rPr>
          <w:rFonts w:ascii="Times New Roman" w:eastAsia="Times New Roman" w:hAnsi="Times New Roman" w:cs="Times New Roman" w:hint="eastAsia"/>
          <w:b/>
          <w:bCs/>
          <w:color w:val="000000"/>
          <w:kern w:val="0"/>
          <w:sz w:val="28"/>
          <w:szCs w:val="28"/>
          <w:lang w:val="en-US" w:eastAsia="ru-RU" w:bidi="ru-RU"/>
        </w:rPr>
        <w:t>–</w:t>
      </w:r>
      <w:r w:rsidRPr="00E14556">
        <w:rPr>
          <w:rFonts w:ascii="Times New Roman" w:eastAsia="Times New Roman" w:hAnsi="Times New Roman" w:cs="Times New Roman"/>
          <w:b/>
          <w:bCs/>
          <w:color w:val="000000"/>
          <w:kern w:val="0"/>
          <w:sz w:val="28"/>
          <w:szCs w:val="28"/>
          <w:lang w:val="en-US"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умовна</w:t>
      </w:r>
      <w:r w:rsidRPr="00E14556">
        <w:rPr>
          <w:rFonts w:ascii="Times New Roman" w:eastAsia="Times New Roman" w:hAnsi="Times New Roman" w:cs="Times New Roman"/>
          <w:b/>
          <w:bCs/>
          <w:color w:val="000000"/>
          <w:kern w:val="0"/>
          <w:sz w:val="28"/>
          <w:szCs w:val="28"/>
          <w:lang w:val="en-US"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одиниця</w:t>
      </w:r>
      <w:r w:rsidRPr="00E14556">
        <w:rPr>
          <w:rFonts w:ascii="Times New Roman" w:eastAsia="Times New Roman" w:hAnsi="Times New Roman" w:cs="Times New Roman"/>
          <w:b/>
          <w:bCs/>
          <w:color w:val="000000"/>
          <w:kern w:val="0"/>
          <w:sz w:val="28"/>
          <w:szCs w:val="28"/>
          <w:lang w:val="en-US"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val="en-US" w:eastAsia="ru-RU" w:bidi="ru-RU"/>
        </w:rPr>
      </w:pPr>
      <w:r w:rsidRPr="00E14556">
        <w:rPr>
          <w:rFonts w:ascii="Times New Roman" w:eastAsia="Times New Roman" w:hAnsi="Times New Roman" w:cs="Times New Roman"/>
          <w:b/>
          <w:bCs/>
          <w:color w:val="000000"/>
          <w:kern w:val="0"/>
          <w:sz w:val="28"/>
          <w:szCs w:val="28"/>
          <w:lang w:val="en-US" w:eastAsia="ru-RU" w:bidi="ru-RU"/>
        </w:rPr>
        <w:t xml:space="preserve">MSB </w:t>
      </w:r>
      <w:r w:rsidRPr="00E14556">
        <w:rPr>
          <w:rFonts w:ascii="Times New Roman" w:eastAsia="Times New Roman" w:hAnsi="Times New Roman" w:cs="Times New Roman" w:hint="eastAsia"/>
          <w:b/>
          <w:bCs/>
          <w:color w:val="000000"/>
          <w:kern w:val="0"/>
          <w:sz w:val="28"/>
          <w:szCs w:val="28"/>
          <w:lang w:val="en-US" w:eastAsia="ru-RU" w:bidi="ru-RU"/>
        </w:rPr>
        <w:t>–</w:t>
      </w:r>
      <w:r w:rsidRPr="00E14556">
        <w:rPr>
          <w:rFonts w:ascii="Times New Roman" w:eastAsia="Times New Roman" w:hAnsi="Times New Roman" w:cs="Times New Roman"/>
          <w:b/>
          <w:bCs/>
          <w:color w:val="000000"/>
          <w:kern w:val="0"/>
          <w:sz w:val="28"/>
          <w:szCs w:val="28"/>
          <w:lang w:val="en-US" w:eastAsia="ru-RU" w:bidi="ru-RU"/>
        </w:rPr>
        <w:t xml:space="preserve"> Marcius Scarlet Blue;</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n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досліджуваних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об’єктів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показників</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p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ймовірність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помилки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ВСТУП</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Актуальність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Згідно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сучасним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визначенням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Всесвітньої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організації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охорони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здоров’я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залишається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одним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найбільш</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поширених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небезпечних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інфекційних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захворювань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світовому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w:t>
      </w:r>
      <w:r w:rsidRPr="00E14556">
        <w:rPr>
          <w:rFonts w:ascii="Times New Roman" w:eastAsia="Times New Roman" w:hAnsi="Times New Roman" w:cs="Times New Roman"/>
          <w:b/>
          <w:bCs/>
          <w:color w:val="000000"/>
          <w:kern w:val="0"/>
          <w:sz w:val="28"/>
          <w:szCs w:val="28"/>
          <w:lang w:eastAsia="ru-RU" w:bidi="ru-RU"/>
        </w:rPr>
        <w:t>c</w:t>
      </w:r>
      <w:r w:rsidRPr="00E14556">
        <w:rPr>
          <w:rFonts w:ascii="Times New Roman" w:eastAsia="Times New Roman" w:hAnsi="Times New Roman" w:cs="Times New Roman" w:hint="eastAsia"/>
          <w:b/>
          <w:bCs/>
          <w:color w:val="000000"/>
          <w:kern w:val="0"/>
          <w:sz w:val="28"/>
          <w:szCs w:val="28"/>
          <w:lang w:eastAsia="ru-RU" w:bidi="ru-RU"/>
        </w:rPr>
        <w:t>штабі</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Щорічно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світі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реєструється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більше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дев’яти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мільйонів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випадків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цього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захворювання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близько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двох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мільйонів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нього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помирають</w:t>
      </w:r>
      <w:r w:rsidRPr="00E14556">
        <w:rPr>
          <w:rFonts w:ascii="Times New Roman" w:eastAsia="Times New Roman" w:hAnsi="Times New Roman" w:cs="Times New Roman"/>
          <w:b/>
          <w:bCs/>
          <w:color w:val="000000"/>
          <w:kern w:val="0"/>
          <w:sz w:val="28"/>
          <w:szCs w:val="28"/>
          <w:lang w:eastAsia="ru-RU" w:bidi="ru-RU"/>
        </w:rPr>
        <w:t xml:space="preserve"> [102, 124,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125, 126].</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дивлячись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значні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практичні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доробки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питань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діагностики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сучасної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мінливості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зберігається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необхідність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вирішенні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ряду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поточних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питань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розвитку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діагностики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з’ясуванні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варіантів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перебігу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позицій</w:t>
      </w:r>
      <w:r w:rsidRPr="00E14556">
        <w:rPr>
          <w:rFonts w:ascii="Times New Roman" w:eastAsia="Times New Roman" w:hAnsi="Times New Roman" w:cs="Times New Roman"/>
          <w:b/>
          <w:bCs/>
          <w:color w:val="000000"/>
          <w:kern w:val="0"/>
          <w:sz w:val="28"/>
          <w:szCs w:val="28"/>
          <w:lang w:eastAsia="ru-RU" w:bidi="ru-RU"/>
        </w:rPr>
        <w:t xml:space="preserve"> [22, 38, 96, 101,</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102].</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останні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десятиріччя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спостерігається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негативна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мінливість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цієї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хвороби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зокрема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збільшення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випадків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тривало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прогресуючого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[41,</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42, 89].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повній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мірі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проблема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стосується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обумовлює</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актуальність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сучасних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реакцій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встановлення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їх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Принциповим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є</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питання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уточнення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локалізації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найбільш</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значних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скупчень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осередків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найбільшої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концентрації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бактерій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Зрозуміло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тривале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застосування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декількох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згідно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протоколу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лікування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[73],</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сучасних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протитуберкульозних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препаратів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призводить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зменшення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кількості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бактерій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появи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зростання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їх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біологічної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мінливості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морфологічної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функціональної</w:t>
      </w:r>
      <w:r w:rsidRPr="00E14556">
        <w:rPr>
          <w:rFonts w:ascii="Times New Roman" w:eastAsia="Times New Roman" w:hAnsi="Times New Roman" w:cs="Times New Roman"/>
          <w:b/>
          <w:bCs/>
          <w:color w:val="000000"/>
          <w:kern w:val="0"/>
          <w:sz w:val="28"/>
          <w:szCs w:val="28"/>
          <w:lang w:eastAsia="ru-RU" w:bidi="ru-RU"/>
        </w:rPr>
        <w:t xml:space="preserve"> [102, 131]. </w:t>
      </w:r>
      <w:r w:rsidRPr="00E14556">
        <w:rPr>
          <w:rFonts w:ascii="Times New Roman" w:eastAsia="Times New Roman" w:hAnsi="Times New Roman" w:cs="Times New Roman" w:hint="eastAsia"/>
          <w:b/>
          <w:bCs/>
          <w:color w:val="000000"/>
          <w:kern w:val="0"/>
          <w:sz w:val="28"/>
          <w:szCs w:val="28"/>
          <w:lang w:eastAsia="ru-RU" w:bidi="ru-RU"/>
        </w:rPr>
        <w:t>Тоді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хірургічному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лікуванні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теперішнього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існує</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проблема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оптимального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забору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біологічного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матеріалу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мікробіологічного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потребує</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уточнення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теперішнього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існує</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єдиного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підходу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методиці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строках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хіміотерапії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тривалості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спостереження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оцінці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7</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Наразі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лише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поодинокі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публікації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приводу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оскільки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вважається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клінічно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сприятлива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ураження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без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частого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варіанту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її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ж</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основні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відомості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стосуються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клініко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рентгенологічних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характеристик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ретельного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власне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змін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легенях</w:t>
      </w:r>
      <w:r w:rsidRPr="00E14556">
        <w:rPr>
          <w:rFonts w:ascii="Times New Roman" w:eastAsia="Times New Roman" w:hAnsi="Times New Roman" w:cs="Times New Roman"/>
          <w:b/>
          <w:bCs/>
          <w:color w:val="000000"/>
          <w:kern w:val="0"/>
          <w:sz w:val="28"/>
          <w:szCs w:val="28"/>
          <w:lang w:eastAsia="ru-RU" w:bidi="ru-RU"/>
        </w:rPr>
        <w:t xml:space="preserve"> [8, 9, 98, 99].</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Гістологічне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відіграє</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неоціненну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роль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прогресуючому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показують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сучасні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роботи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патологічний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процес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розповсюджується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значно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більшу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площу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ніж</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розміри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деструкції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вогнищ</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визначаються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рентгенологічними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методами</w:t>
      </w:r>
      <w:r w:rsidRPr="00E14556">
        <w:rPr>
          <w:rFonts w:ascii="Times New Roman" w:eastAsia="Times New Roman" w:hAnsi="Times New Roman" w:cs="Times New Roman"/>
          <w:b/>
          <w:bCs/>
          <w:color w:val="000000"/>
          <w:kern w:val="0"/>
          <w:sz w:val="28"/>
          <w:szCs w:val="28"/>
          <w:lang w:eastAsia="ru-RU" w:bidi="ru-RU"/>
        </w:rPr>
        <w:t xml:space="preserve"> [16, 74, 97, 184]. </w:t>
      </w:r>
      <w:r w:rsidRPr="00E14556">
        <w:rPr>
          <w:rFonts w:ascii="Times New Roman" w:eastAsia="Times New Roman" w:hAnsi="Times New Roman" w:cs="Times New Roman" w:hint="eastAsia"/>
          <w:b/>
          <w:bCs/>
          <w:color w:val="000000"/>
          <w:kern w:val="0"/>
          <w:sz w:val="28"/>
          <w:szCs w:val="28"/>
          <w:lang w:eastAsia="ru-RU" w:bidi="ru-RU"/>
        </w:rPr>
        <w:t>З</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наведених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фактів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можна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зробити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висновок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актуальність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цитологічних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фрагментів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останні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десятиріччя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світі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розроблено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досить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багато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способів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методів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діагностики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числі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конкретних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випадках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свідчить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актуальність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цієї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проблеми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всього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людства</w:t>
      </w:r>
      <w:r w:rsidRPr="00E14556">
        <w:rPr>
          <w:rFonts w:ascii="Times New Roman" w:eastAsia="Times New Roman" w:hAnsi="Times New Roman" w:cs="Times New Roman"/>
          <w:b/>
          <w:bCs/>
          <w:color w:val="000000"/>
          <w:kern w:val="0"/>
          <w:sz w:val="28"/>
          <w:szCs w:val="28"/>
          <w:lang w:eastAsia="ru-RU" w:bidi="ru-RU"/>
        </w:rPr>
        <w:t xml:space="preserve"> [20, 79, 102]. </w:t>
      </w:r>
      <w:r w:rsidRPr="00E14556">
        <w:rPr>
          <w:rFonts w:ascii="Times New Roman" w:eastAsia="Times New Roman" w:hAnsi="Times New Roman" w:cs="Times New Roman" w:hint="eastAsia"/>
          <w:b/>
          <w:bCs/>
          <w:color w:val="000000"/>
          <w:kern w:val="0"/>
          <w:sz w:val="28"/>
          <w:szCs w:val="28"/>
          <w:lang w:eastAsia="ru-RU" w:bidi="ru-RU"/>
        </w:rPr>
        <w:t>Але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більшість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ґрунтується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визначенні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бактерій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біологічному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матеріалі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тобто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це</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мікробіологічні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або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ж</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молекулярно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генетичні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імунологічні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МБТ</w:t>
      </w:r>
      <w:r w:rsidRPr="00E14556">
        <w:rPr>
          <w:rFonts w:ascii="Times New Roman" w:eastAsia="Times New Roman" w:hAnsi="Times New Roman" w:cs="Times New Roman"/>
          <w:b/>
          <w:bCs/>
          <w:color w:val="000000"/>
          <w:kern w:val="0"/>
          <w:sz w:val="28"/>
          <w:szCs w:val="28"/>
          <w:lang w:eastAsia="ru-RU" w:bidi="ru-RU"/>
        </w:rPr>
        <w:t xml:space="preserve"> [105]. </w:t>
      </w:r>
      <w:r w:rsidRPr="00E14556">
        <w:rPr>
          <w:rFonts w:ascii="Times New Roman" w:eastAsia="Times New Roman" w:hAnsi="Times New Roman" w:cs="Times New Roman" w:hint="eastAsia"/>
          <w:b/>
          <w:bCs/>
          <w:color w:val="000000"/>
          <w:kern w:val="0"/>
          <w:sz w:val="28"/>
          <w:szCs w:val="28"/>
          <w:lang w:eastAsia="ru-RU" w:bidi="ru-RU"/>
        </w:rPr>
        <w:t>Водночас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втрачає</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актуальності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питання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діагностики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чітким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визначенням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перебігу</w:t>
      </w:r>
      <w:r w:rsidRPr="00E14556">
        <w:rPr>
          <w:rFonts w:ascii="Times New Roman" w:eastAsia="Times New Roman" w:hAnsi="Times New Roman" w:cs="Times New Roman"/>
          <w:b/>
          <w:bCs/>
          <w:color w:val="000000"/>
          <w:kern w:val="0"/>
          <w:sz w:val="28"/>
          <w:szCs w:val="28"/>
          <w:lang w:eastAsia="ru-RU" w:bidi="ru-RU"/>
        </w:rPr>
        <w:t xml:space="preserve"> [102],</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дослідженні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реакцій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тривалу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персистенцію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бактерії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Саме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ретельне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вивчення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цитологічних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змін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будови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умов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є</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необхідною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передумовою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вирішення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багатьох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нагальних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питань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патоморфології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Зв’язок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роботи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науковими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програмами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планами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темами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Дисертаційна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робота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виконана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рамках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дослідної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лабораторії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патоморфології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Державної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установи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«Національний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інститут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фтизіатрії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пульмонології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Г</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Яновського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НАМН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«НІФП</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НАМНУ»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w:t>
      </w:r>
      <w:r w:rsidRPr="00E14556">
        <w:rPr>
          <w:rFonts w:ascii="Times New Roman" w:eastAsia="Times New Roman" w:hAnsi="Times New Roman" w:cs="Times New Roman"/>
          <w:b/>
          <w:bCs/>
          <w:color w:val="000000"/>
          <w:kern w:val="0"/>
          <w:sz w:val="28"/>
          <w:szCs w:val="28"/>
          <w:lang w:eastAsia="ru-RU" w:bidi="ru-RU"/>
        </w:rPr>
        <w:t xml:space="preserve"> 13.04 </w:t>
      </w:r>
      <w:r w:rsidRPr="00E14556">
        <w:rPr>
          <w:rFonts w:ascii="Times New Roman" w:eastAsia="Times New Roman" w:hAnsi="Times New Roman" w:cs="Times New Roman" w:hint="eastAsia"/>
          <w:b/>
          <w:bCs/>
          <w:color w:val="000000"/>
          <w:kern w:val="0"/>
          <w:sz w:val="28"/>
          <w:szCs w:val="28"/>
          <w:lang w:eastAsia="ru-RU" w:bidi="ru-RU"/>
        </w:rPr>
        <w:t>«Дослідити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патологоанатомічні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фази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тлі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патоморфозу»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р</w:t>
      </w:r>
      <w:r w:rsidRPr="00E14556">
        <w:rPr>
          <w:rFonts w:ascii="Times New Roman" w:eastAsia="Times New Roman" w:hAnsi="Times New Roman" w:cs="Times New Roman"/>
          <w:b/>
          <w:bCs/>
          <w:color w:val="000000"/>
          <w:kern w:val="0"/>
          <w:sz w:val="28"/>
          <w:szCs w:val="28"/>
          <w:lang w:eastAsia="ru-RU" w:bidi="ru-RU"/>
        </w:rPr>
        <w:t xml:space="preserve"> 0113U000263, 2013</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2015</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роки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Мета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завдання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роботи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було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цитологічних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умов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досягнення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поставленої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були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сформульовані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наступні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завдання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 </w:t>
      </w:r>
      <w:r w:rsidRPr="00E14556">
        <w:rPr>
          <w:rFonts w:ascii="Times New Roman" w:eastAsia="Times New Roman" w:hAnsi="Times New Roman" w:cs="Times New Roman" w:hint="eastAsia"/>
          <w:b/>
          <w:bCs/>
          <w:color w:val="000000"/>
          <w:kern w:val="0"/>
          <w:sz w:val="28"/>
          <w:szCs w:val="28"/>
          <w:lang w:eastAsia="ru-RU" w:bidi="ru-RU"/>
        </w:rPr>
        <w:t>Установити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частоту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тривало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прогресуючих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випадків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серед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усіх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випадків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потребували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хірургічного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лікування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серед</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померлих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матеріалами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«НІФП</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НАМНУ»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2010</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2012</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основні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медико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біологічні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чинники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пов’язані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фазою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МБТ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хіміорезистентністю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ВІЛінфекції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цукрового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діабету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тощо</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2. </w:t>
      </w:r>
      <w:r w:rsidRPr="00E14556">
        <w:rPr>
          <w:rFonts w:ascii="Times New Roman" w:eastAsia="Times New Roman" w:hAnsi="Times New Roman" w:cs="Times New Roman" w:hint="eastAsia"/>
          <w:b/>
          <w:bCs/>
          <w:color w:val="000000"/>
          <w:kern w:val="0"/>
          <w:sz w:val="28"/>
          <w:szCs w:val="28"/>
          <w:lang w:eastAsia="ru-RU" w:bidi="ru-RU"/>
        </w:rPr>
        <w:t>Дослідити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морфологічними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порівняно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випадками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стабілізації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або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загоєння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3. </w:t>
      </w:r>
      <w:r w:rsidRPr="00E14556">
        <w:rPr>
          <w:rFonts w:ascii="Times New Roman" w:eastAsia="Times New Roman" w:hAnsi="Times New Roman" w:cs="Times New Roman" w:hint="eastAsia"/>
          <w:b/>
          <w:bCs/>
          <w:color w:val="000000"/>
          <w:kern w:val="0"/>
          <w:sz w:val="28"/>
          <w:szCs w:val="28"/>
          <w:lang w:eastAsia="ru-RU" w:bidi="ru-RU"/>
        </w:rPr>
        <w:t>Визначити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типи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розподілу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клітин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макрофагального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ряду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наявністю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ступенем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імуногістохімічним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ІГХ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дослідженням</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 </w:t>
      </w:r>
      <w:r w:rsidRPr="00E14556">
        <w:rPr>
          <w:rFonts w:ascii="Times New Roman" w:eastAsia="Times New Roman" w:hAnsi="Times New Roman" w:cs="Times New Roman" w:hint="eastAsia"/>
          <w:b/>
          <w:bCs/>
          <w:color w:val="000000"/>
          <w:kern w:val="0"/>
          <w:sz w:val="28"/>
          <w:szCs w:val="28"/>
          <w:lang w:eastAsia="ru-RU" w:bidi="ru-RU"/>
        </w:rPr>
        <w:t>Дослідити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прояви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порушення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жирового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обміну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наявністю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ступенем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5. </w:t>
      </w:r>
      <w:r w:rsidRPr="00E14556">
        <w:rPr>
          <w:rFonts w:ascii="Times New Roman" w:eastAsia="Times New Roman" w:hAnsi="Times New Roman" w:cs="Times New Roman" w:hint="eastAsia"/>
          <w:b/>
          <w:bCs/>
          <w:color w:val="000000"/>
          <w:kern w:val="0"/>
          <w:sz w:val="28"/>
          <w:szCs w:val="28"/>
          <w:lang w:eastAsia="ru-RU" w:bidi="ru-RU"/>
        </w:rPr>
        <w:t>Дослідити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порушення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регуляції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системи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гемостазу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утворенням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нерозчинного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фібрину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наявністю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морфологічно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ступенем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6. </w:t>
      </w:r>
      <w:r w:rsidRPr="00E14556">
        <w:rPr>
          <w:rFonts w:ascii="Times New Roman" w:eastAsia="Times New Roman" w:hAnsi="Times New Roman" w:cs="Times New Roman" w:hint="eastAsia"/>
          <w:b/>
          <w:bCs/>
          <w:color w:val="000000"/>
          <w:kern w:val="0"/>
          <w:sz w:val="28"/>
          <w:szCs w:val="28"/>
          <w:lang w:eastAsia="ru-RU" w:bidi="ru-RU"/>
        </w:rPr>
        <w:t>З’ясувати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локалізацію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МБТ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зіставити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традиційних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мікробіологічних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9</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7. </w:t>
      </w:r>
      <w:r w:rsidRPr="00E14556">
        <w:rPr>
          <w:rFonts w:ascii="Times New Roman" w:eastAsia="Times New Roman" w:hAnsi="Times New Roman" w:cs="Times New Roman" w:hint="eastAsia"/>
          <w:b/>
          <w:bCs/>
          <w:color w:val="000000"/>
          <w:kern w:val="0"/>
          <w:sz w:val="28"/>
          <w:szCs w:val="28"/>
          <w:lang w:eastAsia="ru-RU" w:bidi="ru-RU"/>
        </w:rPr>
        <w:t>Визначити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низку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найбільш</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суттєвих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цито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характеризують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прогресуючий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Об’єкт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w:t>
      </w:r>
      <w:r w:rsidRPr="00E14556">
        <w:rPr>
          <w:rFonts w:ascii="Times New Roman" w:eastAsia="Times New Roman" w:hAnsi="Times New Roman" w:cs="Times New Roman"/>
          <w:b/>
          <w:bCs/>
          <w:color w:val="000000"/>
          <w:kern w:val="0"/>
          <w:sz w:val="28"/>
          <w:szCs w:val="28"/>
          <w:lang w:eastAsia="ru-RU" w:bidi="ru-RU"/>
        </w:rPr>
        <w:t>i</w:t>
      </w:r>
      <w:r w:rsidRPr="00E14556">
        <w:rPr>
          <w:rFonts w:ascii="Times New Roman" w:eastAsia="Times New Roman" w:hAnsi="Times New Roman" w:cs="Times New Roman" w:hint="eastAsia"/>
          <w:b/>
          <w:bCs/>
          <w:color w:val="000000"/>
          <w:kern w:val="0"/>
          <w:sz w:val="28"/>
          <w:szCs w:val="28"/>
          <w:lang w:eastAsia="ru-RU" w:bidi="ru-RU"/>
        </w:rPr>
        <w:t>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зміни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людини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умов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Предмет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цито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гістологічні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структури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які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фазі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Методи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w:t>
      </w:r>
      <w:r w:rsidRPr="00E14556">
        <w:rPr>
          <w:rFonts w:ascii="Times New Roman" w:eastAsia="Times New Roman" w:hAnsi="Times New Roman" w:cs="Times New Roman"/>
          <w:b/>
          <w:bCs/>
          <w:color w:val="000000"/>
          <w:kern w:val="0"/>
          <w:sz w:val="28"/>
          <w:szCs w:val="28"/>
          <w:lang w:eastAsia="ru-RU" w:bidi="ru-RU"/>
        </w:rPr>
        <w:t>i</w:t>
      </w:r>
      <w:r w:rsidRPr="00E14556">
        <w:rPr>
          <w:rFonts w:ascii="Times New Roman" w:eastAsia="Times New Roman" w:hAnsi="Times New Roman" w:cs="Times New Roman" w:hint="eastAsia"/>
          <w:b/>
          <w:bCs/>
          <w:color w:val="000000"/>
          <w:kern w:val="0"/>
          <w:sz w:val="28"/>
          <w:szCs w:val="28"/>
          <w:lang w:eastAsia="ru-RU" w:bidi="ru-RU"/>
        </w:rPr>
        <w:t>дження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 </w:t>
      </w:r>
      <w:r w:rsidRPr="00E14556">
        <w:rPr>
          <w:rFonts w:ascii="Times New Roman" w:eastAsia="Times New Roman" w:hAnsi="Times New Roman" w:cs="Times New Roman" w:hint="eastAsia"/>
          <w:b/>
          <w:bCs/>
          <w:color w:val="000000"/>
          <w:kern w:val="0"/>
          <w:sz w:val="28"/>
          <w:szCs w:val="28"/>
          <w:lang w:eastAsia="ru-RU" w:bidi="ru-RU"/>
        </w:rPr>
        <w:t>гістологічні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оглядова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пофарбування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гематоксилін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еозином</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2) </w:t>
      </w:r>
      <w:r w:rsidRPr="00E14556">
        <w:rPr>
          <w:rFonts w:ascii="Times New Roman" w:eastAsia="Times New Roman" w:hAnsi="Times New Roman" w:cs="Times New Roman" w:hint="eastAsia"/>
          <w:b/>
          <w:bCs/>
          <w:color w:val="000000"/>
          <w:kern w:val="0"/>
          <w:sz w:val="28"/>
          <w:szCs w:val="28"/>
          <w:lang w:eastAsia="ru-RU" w:bidi="ru-RU"/>
        </w:rPr>
        <w:t>гістохімічні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Помаранчевий</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Червоний</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Голубий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ПЧГ</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визначення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фібрину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окремих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структур</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сполучної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методика</w:t>
      </w:r>
      <w:r w:rsidRPr="00E14556">
        <w:rPr>
          <w:rFonts w:ascii="Times New Roman" w:eastAsia="Times New Roman" w:hAnsi="Times New Roman" w:cs="Times New Roman"/>
          <w:b/>
          <w:bCs/>
          <w:color w:val="000000"/>
          <w:kern w:val="0"/>
          <w:sz w:val="28"/>
          <w:szCs w:val="28"/>
          <w:lang w:eastAsia="ru-RU" w:bidi="ru-RU"/>
        </w:rPr>
        <w:t xml:space="preserve"> MSB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модифікації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Зербіно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Лукасєвича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Ціль</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Нільсена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Ц</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прямого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кислото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стійких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бактерій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методика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забарвлення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суданом</w:t>
      </w:r>
      <w:r w:rsidRPr="00E14556">
        <w:rPr>
          <w:rFonts w:ascii="Times New Roman" w:eastAsia="Times New Roman" w:hAnsi="Times New Roman" w:cs="Times New Roman"/>
          <w:b/>
          <w:bCs/>
          <w:color w:val="000000"/>
          <w:kern w:val="0"/>
          <w:sz w:val="28"/>
          <w:szCs w:val="28"/>
          <w:lang w:eastAsia="ru-RU" w:bidi="ru-RU"/>
        </w:rPr>
        <w:t xml:space="preserve"> III-IV </w:t>
      </w: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відкладень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нейтрального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жиру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3) </w:t>
      </w:r>
      <w:r w:rsidRPr="00E14556">
        <w:rPr>
          <w:rFonts w:ascii="Times New Roman" w:eastAsia="Times New Roman" w:hAnsi="Times New Roman" w:cs="Times New Roman" w:hint="eastAsia"/>
          <w:b/>
          <w:bCs/>
          <w:color w:val="000000"/>
          <w:kern w:val="0"/>
          <w:sz w:val="28"/>
          <w:szCs w:val="28"/>
          <w:lang w:eastAsia="ru-RU" w:bidi="ru-RU"/>
        </w:rPr>
        <w:t>імуногістохімічні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використанням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моноклонального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антитіла</w:t>
      </w:r>
      <w:r w:rsidRPr="00E14556">
        <w:rPr>
          <w:rFonts w:ascii="Times New Roman" w:eastAsia="Times New Roman" w:hAnsi="Times New Roman" w:cs="Times New Roman"/>
          <w:b/>
          <w:bCs/>
          <w:color w:val="000000"/>
          <w:kern w:val="0"/>
          <w:sz w:val="28"/>
          <w:szCs w:val="28"/>
          <w:lang w:eastAsia="ru-RU" w:bidi="ru-RU"/>
        </w:rPr>
        <w:t xml:space="preserve"> CD 68;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4) </w:t>
      </w:r>
      <w:r w:rsidRPr="00E14556">
        <w:rPr>
          <w:rFonts w:ascii="Times New Roman" w:eastAsia="Times New Roman" w:hAnsi="Times New Roman" w:cs="Times New Roman" w:hint="eastAsia"/>
          <w:b/>
          <w:bCs/>
          <w:color w:val="000000"/>
          <w:kern w:val="0"/>
          <w:sz w:val="28"/>
          <w:szCs w:val="28"/>
          <w:lang w:eastAsia="ru-RU" w:bidi="ru-RU"/>
        </w:rPr>
        <w:t>флуоресцентні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аурамін</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родаміновий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флуоресцентний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w:t>
      </w:r>
      <w:r w:rsidRPr="00E14556">
        <w:rPr>
          <w:rFonts w:ascii="Times New Roman" w:eastAsia="Times New Roman" w:hAnsi="Times New Roman" w:cs="Times New Roman"/>
          <w:b/>
          <w:bCs/>
          <w:color w:val="000000"/>
          <w:kern w:val="0"/>
          <w:sz w:val="28"/>
          <w:szCs w:val="28"/>
          <w:lang w:eastAsia="ru-RU" w:bidi="ru-RU"/>
        </w:rPr>
        <w:t xml:space="preserve"> (Tb-fluor),</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який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ґрунтується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прямому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кислото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стійких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бактерій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зрізах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5) </w:t>
      </w:r>
      <w:r w:rsidRPr="00E14556">
        <w:rPr>
          <w:rFonts w:ascii="Times New Roman" w:eastAsia="Times New Roman" w:hAnsi="Times New Roman" w:cs="Times New Roman" w:hint="eastAsia"/>
          <w:b/>
          <w:bCs/>
          <w:color w:val="000000"/>
          <w:kern w:val="0"/>
          <w:sz w:val="28"/>
          <w:szCs w:val="28"/>
          <w:lang w:eastAsia="ru-RU" w:bidi="ru-RU"/>
        </w:rPr>
        <w:t>мікробіологічні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бактеріоскопічне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мікобактерій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туберкульозу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культуральне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уточнення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бактерії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6) </w:t>
      </w:r>
      <w:r w:rsidRPr="00E14556">
        <w:rPr>
          <w:rFonts w:ascii="Times New Roman" w:eastAsia="Times New Roman" w:hAnsi="Times New Roman" w:cs="Times New Roman" w:hint="eastAsia"/>
          <w:b/>
          <w:bCs/>
          <w:color w:val="000000"/>
          <w:kern w:val="0"/>
          <w:sz w:val="28"/>
          <w:szCs w:val="28"/>
          <w:lang w:eastAsia="ru-RU" w:bidi="ru-RU"/>
        </w:rPr>
        <w:t>статистичні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параметричні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непараметричні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варіаційної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рангової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статистики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застосуванням</w:t>
      </w:r>
      <w:r w:rsidRPr="00E14556">
        <w:rPr>
          <w:rFonts w:ascii="Times New Roman" w:eastAsia="Times New Roman" w:hAnsi="Times New Roman" w:cs="Times New Roman"/>
          <w:b/>
          <w:bCs/>
          <w:color w:val="000000"/>
          <w:kern w:val="0"/>
          <w:sz w:val="28"/>
          <w:szCs w:val="28"/>
          <w:lang w:eastAsia="ru-RU" w:bidi="ru-RU"/>
        </w:rPr>
        <w:t xml:space="preserve"> t-</w:t>
      </w:r>
      <w:r w:rsidRPr="00E14556">
        <w:rPr>
          <w:rFonts w:ascii="Times New Roman" w:eastAsia="Times New Roman" w:hAnsi="Times New Roman" w:cs="Times New Roman" w:hint="eastAsia"/>
          <w:b/>
          <w:bCs/>
          <w:color w:val="000000"/>
          <w:kern w:val="0"/>
          <w:sz w:val="28"/>
          <w:szCs w:val="28"/>
          <w:lang w:eastAsia="ru-RU" w:bidi="ru-RU"/>
        </w:rPr>
        <w:t>критерію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Стьюдента</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Фішера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критерію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Пірсона</w:t>
      </w:r>
      <w:r w:rsidRPr="00E14556">
        <w:rPr>
          <w:rFonts w:ascii="Times New Roman" w:eastAsia="Times New Roman" w:hAnsi="Times New Roman" w:cs="Times New Roman"/>
          <w:b/>
          <w:bCs/>
          <w:color w:val="000000"/>
          <w:kern w:val="0"/>
          <w:sz w:val="28"/>
          <w:szCs w:val="28"/>
          <w:lang w:eastAsia="ru-RU" w:bidi="ru-RU"/>
        </w:rPr>
        <w:t>, U-</w:t>
      </w:r>
      <w:r w:rsidRPr="00E14556">
        <w:rPr>
          <w:rFonts w:ascii="Times New Roman" w:eastAsia="Times New Roman" w:hAnsi="Times New Roman" w:cs="Times New Roman" w:hint="eastAsia"/>
          <w:b/>
          <w:bCs/>
          <w:color w:val="000000"/>
          <w:kern w:val="0"/>
          <w:sz w:val="28"/>
          <w:szCs w:val="28"/>
          <w:lang w:eastAsia="ru-RU" w:bidi="ru-RU"/>
        </w:rPr>
        <w:t>критерію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Уілкоксона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M</w:t>
      </w:r>
      <w:r w:rsidRPr="00E14556">
        <w:rPr>
          <w:rFonts w:ascii="Times New Roman" w:eastAsia="Times New Roman" w:hAnsi="Times New Roman" w:cs="Times New Roman" w:hint="eastAsia"/>
          <w:b/>
          <w:bCs/>
          <w:color w:val="000000"/>
          <w:kern w:val="0"/>
          <w:sz w:val="28"/>
          <w:szCs w:val="28"/>
          <w:lang w:eastAsia="ru-RU" w:bidi="ru-RU"/>
        </w:rPr>
        <w:t>анна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Уїтні</w:t>
      </w:r>
      <w:r w:rsidRPr="00E14556">
        <w:rPr>
          <w:rFonts w:ascii="Times New Roman" w:eastAsia="Times New Roman" w:hAnsi="Times New Roman" w:cs="Times New Roman"/>
          <w:b/>
          <w:bCs/>
          <w:color w:val="000000"/>
          <w:kern w:val="0"/>
          <w:sz w:val="28"/>
          <w:szCs w:val="28"/>
          <w:lang w:eastAsia="ru-RU" w:bidi="ru-RU"/>
        </w:rPr>
        <w:t>, Z-</w:t>
      </w:r>
      <w:r w:rsidRPr="00E14556">
        <w:rPr>
          <w:rFonts w:ascii="Times New Roman" w:eastAsia="Times New Roman" w:hAnsi="Times New Roman" w:cs="Times New Roman" w:hint="eastAsia"/>
          <w:b/>
          <w:bCs/>
          <w:color w:val="000000"/>
          <w:kern w:val="0"/>
          <w:sz w:val="28"/>
          <w:szCs w:val="28"/>
          <w:lang w:eastAsia="ru-RU" w:bidi="ru-RU"/>
        </w:rPr>
        <w:t>критерію</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Наукова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новизна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одержаних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сучасну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розповсюдженість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окремої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форми</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фази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структурі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фтизіохірургії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уточнено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питому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частку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морфологічними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ознаками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матеріалами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«НІФП</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НАМНУ»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2010</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2012 </w:t>
      </w:r>
      <w:r w:rsidRPr="00E14556">
        <w:rPr>
          <w:rFonts w:ascii="Times New Roman" w:eastAsia="Times New Roman" w:hAnsi="Times New Roman" w:cs="Times New Roman" w:hint="eastAsia"/>
          <w:b/>
          <w:bCs/>
          <w:color w:val="000000"/>
          <w:kern w:val="0"/>
          <w:sz w:val="28"/>
          <w:szCs w:val="28"/>
          <w:lang w:eastAsia="ru-RU" w:bidi="ru-RU"/>
        </w:rPr>
        <w:t>роки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10</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Уперше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проведено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ретельне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нерозчинного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Ф</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зрілості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об’ємах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локалізації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яке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уточнило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розвитку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зокрема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механізми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оточуючій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її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Уперше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проведено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ІГХ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вивчення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типу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макрофагів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фазі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яке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дозволило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встановити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розподілу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клітин</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макрофагального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ряду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рівня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експресії</w:t>
      </w:r>
      <w:r w:rsidRPr="00E14556">
        <w:rPr>
          <w:rFonts w:ascii="Times New Roman" w:eastAsia="Times New Roman" w:hAnsi="Times New Roman" w:cs="Times New Roman"/>
          <w:b/>
          <w:bCs/>
          <w:color w:val="000000"/>
          <w:kern w:val="0"/>
          <w:sz w:val="28"/>
          <w:szCs w:val="28"/>
          <w:lang w:eastAsia="ru-RU" w:bidi="ru-RU"/>
        </w:rPr>
        <w:t xml:space="preserve"> CD68+</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клітин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структурах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Отримані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характеризують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окрему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ланку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розвитку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цієї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хвороби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Вперше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вивчено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локалізацію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відносну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вільно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розташованих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жирів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структурах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Цей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напрямок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дозволив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верифікувати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сучасне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положення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осередки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ліпоїдної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пневмонії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початкову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ланку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загострення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перебігу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хронічного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Набули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подальшого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розвитку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знання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локалізацію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МБТ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фазу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тлі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мінливості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зокрема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впливом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тривалої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протитуберкульозної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хіміотерапії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Доведено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більшу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ефективність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КСБ</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застосуванні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флуоресцентного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методу</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Практичне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значення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одержаних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Розроблено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алгоритм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гістологічного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ураженням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формі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морфологічного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ступеня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саме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першому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етапі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проводять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традиційне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гістологічне</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низки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типових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структури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самої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її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внутрішнього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вмісту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капсули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утворень</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поза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загального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паренхіми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наявності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гранульом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клітинного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складу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вогнищ</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запального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повітроносних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шляхів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разі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відсутності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чітких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традиційних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гістологічних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характерних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прогресування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або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стабілізації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туберкульозного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процесу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додатково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досліджують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локалізацію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об’єми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нерозчинного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11</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різної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зрілості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шляхом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його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гістохімічного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Визначені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експериментальним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шляхом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кількісно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якісні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ознаки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щодо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депозитів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різного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об’єму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дозволяють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уточнити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ступінь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активності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специфічного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запалення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97,7% </w:t>
      </w:r>
      <w:r w:rsidRPr="00E14556">
        <w:rPr>
          <w:rFonts w:ascii="Times New Roman" w:eastAsia="Times New Roman" w:hAnsi="Times New Roman" w:cs="Times New Roman" w:hint="eastAsia"/>
          <w:b/>
          <w:bCs/>
          <w:color w:val="000000"/>
          <w:kern w:val="0"/>
          <w:sz w:val="28"/>
          <w:szCs w:val="28"/>
          <w:lang w:eastAsia="ru-RU" w:bidi="ru-RU"/>
        </w:rPr>
        <w:t>випадків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Алгоритм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представлений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інформаційному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листі</w:t>
      </w:r>
      <w:r w:rsidRPr="00E14556">
        <w:rPr>
          <w:rFonts w:ascii="Times New Roman" w:eastAsia="Times New Roman" w:hAnsi="Times New Roman" w:cs="Times New Roman"/>
          <w:b/>
          <w:bCs/>
          <w:color w:val="000000"/>
          <w:kern w:val="0"/>
          <w:sz w:val="28"/>
          <w:szCs w:val="28"/>
          <w:lang w:eastAsia="ru-RU" w:bidi="ru-RU"/>
        </w:rPr>
        <w:t xml:space="preserve"> [61].</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Визначено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найбільш</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діагностично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значущі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ділянки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найбільшою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кількістю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паличковидних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МБТ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рекомендуються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забору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стерильних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умовах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оперативних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втручань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приводу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для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подальшого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мікробіологічного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1) </w:t>
      </w:r>
      <w:r w:rsidRPr="00E14556">
        <w:rPr>
          <w:rFonts w:ascii="Times New Roman" w:eastAsia="Times New Roman" w:hAnsi="Times New Roman" w:cs="Times New Roman" w:hint="eastAsia"/>
          <w:b/>
          <w:bCs/>
          <w:color w:val="000000"/>
          <w:kern w:val="0"/>
          <w:sz w:val="28"/>
          <w:szCs w:val="28"/>
          <w:lang w:eastAsia="ru-RU" w:bidi="ru-RU"/>
        </w:rPr>
        <w:t>шматочок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капсули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поєднаною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некротизованою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тканиною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внутрішнього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вмісту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2) </w:t>
      </w:r>
      <w:r w:rsidRPr="00E14556">
        <w:rPr>
          <w:rFonts w:ascii="Times New Roman" w:eastAsia="Times New Roman" w:hAnsi="Times New Roman" w:cs="Times New Roman" w:hint="eastAsia"/>
          <w:b/>
          <w:bCs/>
          <w:color w:val="000000"/>
          <w:kern w:val="0"/>
          <w:sz w:val="28"/>
          <w:szCs w:val="28"/>
          <w:lang w:eastAsia="ru-RU" w:bidi="ru-RU"/>
        </w:rPr>
        <w:t>шматочок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капсули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поєднаною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нею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візуально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мало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зміненою</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паренхімою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 xml:space="preserve">3) </w:t>
      </w:r>
      <w:r w:rsidRPr="00E14556">
        <w:rPr>
          <w:rFonts w:ascii="Times New Roman" w:eastAsia="Times New Roman" w:hAnsi="Times New Roman" w:cs="Times New Roman" w:hint="eastAsia"/>
          <w:b/>
          <w:bCs/>
          <w:color w:val="000000"/>
          <w:kern w:val="0"/>
          <w:sz w:val="28"/>
          <w:szCs w:val="28"/>
          <w:lang w:eastAsia="ru-RU" w:bidi="ru-RU"/>
        </w:rPr>
        <w:t>шматочок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фокуса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пневмонічно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ущільненої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тканини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структури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Застосування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хірургічній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практиці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зазначених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критеріїв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буде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сприяти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підвищенню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ефективності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мікробіологічного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виявлення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МБТ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операційному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матеріалі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хворих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легень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цим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фрагментом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також</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розроблено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інформаційний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лист</w:t>
      </w:r>
      <w:r w:rsidRPr="00E14556">
        <w:rPr>
          <w:rFonts w:ascii="Times New Roman" w:eastAsia="Times New Roman" w:hAnsi="Times New Roman" w:cs="Times New Roman"/>
          <w:b/>
          <w:bCs/>
          <w:color w:val="000000"/>
          <w:kern w:val="0"/>
          <w:sz w:val="28"/>
          <w:szCs w:val="28"/>
          <w:lang w:eastAsia="ru-RU" w:bidi="ru-RU"/>
        </w:rPr>
        <w:t xml:space="preserve"> [60].</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Матеріали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дисертаційного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впроваджені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роботу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лабораторії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патоморфології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«НІФП</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НАМНУ»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навчальному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процесі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кафедри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фтизіатрії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пульмонології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Національній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академії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післядипломної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освіти</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ім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Л</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Шупика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Київського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медичного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університету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Української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асоціації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народної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медицини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відділенні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патологічної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анатомії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«Національний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інститут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серцево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судинної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хірургії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Амосова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НАМН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Київській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міській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клінічній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лікарні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18, </w:t>
      </w:r>
      <w:r w:rsidRPr="00E14556">
        <w:rPr>
          <w:rFonts w:ascii="Times New Roman" w:eastAsia="Times New Roman" w:hAnsi="Times New Roman" w:cs="Times New Roman" w:hint="eastAsia"/>
          <w:b/>
          <w:bCs/>
          <w:color w:val="000000"/>
          <w:kern w:val="0"/>
          <w:sz w:val="28"/>
          <w:szCs w:val="28"/>
          <w:lang w:eastAsia="ru-RU" w:bidi="ru-RU"/>
        </w:rPr>
        <w:t>Київській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міській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клінічній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лікарні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4,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Головному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військово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клінічному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госпіталі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Комунальній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установі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Львівської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обласної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ради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«Львівський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регіональний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фтизіопульмонологічний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клінічний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лікувально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діагностичний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центр»</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Особистий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внесок</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здобувача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Автором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особисто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проведено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аналіз</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наукової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літератури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темою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кандидатської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виконано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12</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експериментальну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частину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роботи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проведено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статистичну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обробку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отриманих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результатів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Аналіз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інтерпретацію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узагальнення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результатів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роботи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також</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формулювання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основних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положень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виносяться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захист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висновків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дисертаційною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роботою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проведено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спільно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науковим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керівником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Мікробіологічні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увійшли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були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люб’язно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надані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лабораторними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підрозділами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клініко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біохімічною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лабораторією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лабораторією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мікробіології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«НІФП</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НАМНУ»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Всі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отримані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співавторстві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відображені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спільних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публікаціях</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Апробація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Основні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положення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дисертаційної</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роботи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доповідались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обговорювались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V </w:t>
      </w:r>
      <w:r w:rsidRPr="00E14556">
        <w:rPr>
          <w:rFonts w:ascii="Times New Roman" w:eastAsia="Times New Roman" w:hAnsi="Times New Roman" w:cs="Times New Roman" w:hint="eastAsia"/>
          <w:b/>
          <w:bCs/>
          <w:color w:val="000000"/>
          <w:kern w:val="0"/>
          <w:sz w:val="28"/>
          <w:szCs w:val="28"/>
          <w:lang w:eastAsia="ru-RU" w:bidi="ru-RU"/>
        </w:rPr>
        <w:t>з’їзді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фтизіатрів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пульмонологів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України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Київ</w:t>
      </w:r>
      <w:r w:rsidRPr="00E14556">
        <w:rPr>
          <w:rFonts w:ascii="Times New Roman" w:eastAsia="Times New Roman" w:hAnsi="Times New Roman" w:cs="Times New Roman"/>
          <w:b/>
          <w:bCs/>
          <w:color w:val="000000"/>
          <w:kern w:val="0"/>
          <w:sz w:val="28"/>
          <w:szCs w:val="28"/>
          <w:lang w:eastAsia="ru-RU" w:bidi="ru-RU"/>
        </w:rPr>
        <w:t xml:space="preserve">, 2013); </w:t>
      </w:r>
      <w:r w:rsidRPr="00E14556">
        <w:rPr>
          <w:rFonts w:ascii="Times New Roman" w:eastAsia="Times New Roman" w:hAnsi="Times New Roman" w:cs="Times New Roman" w:hint="eastAsia"/>
          <w:b/>
          <w:bCs/>
          <w:color w:val="000000"/>
          <w:kern w:val="0"/>
          <w:sz w:val="28"/>
          <w:szCs w:val="28"/>
          <w:lang w:eastAsia="ru-RU" w:bidi="ru-RU"/>
        </w:rPr>
        <w:t>Міжнародній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практичній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конференції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«Медична</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наука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практика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виклики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сьогодення»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Львів</w:t>
      </w:r>
      <w:r w:rsidRPr="00E14556">
        <w:rPr>
          <w:rFonts w:ascii="Times New Roman" w:eastAsia="Times New Roman" w:hAnsi="Times New Roman" w:cs="Times New Roman"/>
          <w:b/>
          <w:bCs/>
          <w:color w:val="000000"/>
          <w:kern w:val="0"/>
          <w:sz w:val="28"/>
          <w:szCs w:val="28"/>
          <w:lang w:eastAsia="ru-RU" w:bidi="ru-RU"/>
        </w:rPr>
        <w:t xml:space="preserve">, 2013); </w:t>
      </w:r>
      <w:r w:rsidRPr="00E14556">
        <w:rPr>
          <w:rFonts w:ascii="Times New Roman" w:eastAsia="Times New Roman" w:hAnsi="Times New Roman" w:cs="Times New Roman" w:hint="eastAsia"/>
          <w:b/>
          <w:bCs/>
          <w:color w:val="000000"/>
          <w:kern w:val="0"/>
          <w:sz w:val="28"/>
          <w:szCs w:val="28"/>
          <w:lang w:eastAsia="ru-RU" w:bidi="ru-RU"/>
        </w:rPr>
        <w:t>Міжнародній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науковопрактичній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конференції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«Ключові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питання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сфері</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медицини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XXI </w:t>
      </w:r>
      <w:r w:rsidRPr="00E14556">
        <w:rPr>
          <w:rFonts w:ascii="Times New Roman" w:eastAsia="Times New Roman" w:hAnsi="Times New Roman" w:cs="Times New Roman" w:hint="eastAsia"/>
          <w:b/>
          <w:bCs/>
          <w:color w:val="000000"/>
          <w:kern w:val="0"/>
          <w:sz w:val="28"/>
          <w:szCs w:val="28"/>
          <w:lang w:eastAsia="ru-RU" w:bidi="ru-RU"/>
        </w:rPr>
        <w:t>ст</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Одеса</w:t>
      </w:r>
      <w:r w:rsidRPr="00E14556">
        <w:rPr>
          <w:rFonts w:ascii="Times New Roman" w:eastAsia="Times New Roman" w:hAnsi="Times New Roman" w:cs="Times New Roman"/>
          <w:b/>
          <w:bCs/>
          <w:color w:val="000000"/>
          <w:kern w:val="0"/>
          <w:sz w:val="28"/>
          <w:szCs w:val="28"/>
          <w:lang w:eastAsia="ru-RU" w:bidi="ru-RU"/>
        </w:rPr>
        <w:t xml:space="preserve">, 2014); </w:t>
      </w:r>
      <w:r w:rsidRPr="00E14556">
        <w:rPr>
          <w:rFonts w:ascii="Times New Roman" w:eastAsia="Times New Roman" w:hAnsi="Times New Roman" w:cs="Times New Roman" w:hint="eastAsia"/>
          <w:b/>
          <w:bCs/>
          <w:color w:val="000000"/>
          <w:kern w:val="0"/>
          <w:sz w:val="28"/>
          <w:szCs w:val="28"/>
          <w:lang w:eastAsia="ru-RU" w:bidi="ru-RU"/>
        </w:rPr>
        <w:t>Міжнародній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практичній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конференції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«Медична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практика</w:t>
      </w:r>
      <w:r w:rsidRPr="00E14556">
        <w:rPr>
          <w:rFonts w:ascii="Times New Roman" w:eastAsia="Times New Roman" w:hAnsi="Times New Roman" w:cs="Times New Roman"/>
          <w:b/>
          <w:bCs/>
          <w:color w:val="000000"/>
          <w:kern w:val="0"/>
          <w:sz w:val="28"/>
          <w:szCs w:val="28"/>
          <w:lang w:eastAsia="ru-RU" w:bidi="ru-RU"/>
        </w:rPr>
        <w:t xml:space="preserve"> XXI </w:t>
      </w:r>
      <w:r w:rsidRPr="00E14556">
        <w:rPr>
          <w:rFonts w:ascii="Times New Roman" w:eastAsia="Times New Roman" w:hAnsi="Times New Roman" w:cs="Times New Roman" w:hint="eastAsia"/>
          <w:b/>
          <w:bCs/>
          <w:color w:val="000000"/>
          <w:kern w:val="0"/>
          <w:sz w:val="28"/>
          <w:szCs w:val="28"/>
          <w:lang w:eastAsia="ru-RU" w:bidi="ru-RU"/>
        </w:rPr>
        <w:t>століття»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Київ</w:t>
      </w:r>
      <w:r w:rsidRPr="00E14556">
        <w:rPr>
          <w:rFonts w:ascii="Times New Roman" w:eastAsia="Times New Roman" w:hAnsi="Times New Roman" w:cs="Times New Roman"/>
          <w:b/>
          <w:bCs/>
          <w:color w:val="000000"/>
          <w:kern w:val="0"/>
          <w:sz w:val="28"/>
          <w:szCs w:val="28"/>
          <w:lang w:eastAsia="ru-RU" w:bidi="ru-RU"/>
        </w:rPr>
        <w:t xml:space="preserve">, 2014); </w:t>
      </w:r>
      <w:r w:rsidRPr="00E14556">
        <w:rPr>
          <w:rFonts w:ascii="Times New Roman" w:eastAsia="Times New Roman" w:hAnsi="Times New Roman" w:cs="Times New Roman" w:hint="eastAsia"/>
          <w:b/>
          <w:bCs/>
          <w:color w:val="000000"/>
          <w:kern w:val="0"/>
          <w:sz w:val="28"/>
          <w:szCs w:val="28"/>
          <w:lang w:eastAsia="ru-RU" w:bidi="ru-RU"/>
        </w:rPr>
        <w:t>Російській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науково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практичній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конференції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молодих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вчених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міжнародною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участю</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присвяченій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Всесвітньому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дню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боротьби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туберкульозом</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«Новые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технологии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эпидемиологии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диагностике</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лечении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туберкулеза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взрослых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детей»</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Москва</w:t>
      </w:r>
      <w:r w:rsidRPr="00E14556">
        <w:rPr>
          <w:rFonts w:ascii="Times New Roman" w:eastAsia="Times New Roman" w:hAnsi="Times New Roman" w:cs="Times New Roman"/>
          <w:b/>
          <w:bCs/>
          <w:color w:val="000000"/>
          <w:kern w:val="0"/>
          <w:sz w:val="28"/>
          <w:szCs w:val="28"/>
          <w:lang w:eastAsia="ru-RU" w:bidi="ru-RU"/>
        </w:rPr>
        <w:t xml:space="preserve">, 2014); </w:t>
      </w:r>
      <w:r w:rsidRPr="00E14556">
        <w:rPr>
          <w:rFonts w:ascii="Times New Roman" w:eastAsia="Times New Roman" w:hAnsi="Times New Roman" w:cs="Times New Roman" w:hint="eastAsia"/>
          <w:b/>
          <w:bCs/>
          <w:color w:val="000000"/>
          <w:kern w:val="0"/>
          <w:sz w:val="28"/>
          <w:szCs w:val="28"/>
          <w:lang w:eastAsia="ru-RU" w:bidi="ru-RU"/>
        </w:rPr>
        <w:t>науковій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конференції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присвяченій</w:t>
      </w:r>
      <w:r w:rsidRPr="00E14556">
        <w:rPr>
          <w:rFonts w:ascii="Times New Roman" w:eastAsia="Times New Roman" w:hAnsi="Times New Roman" w:cs="Times New Roman"/>
          <w:b/>
          <w:bCs/>
          <w:color w:val="000000"/>
          <w:kern w:val="0"/>
          <w:sz w:val="28"/>
          <w:szCs w:val="28"/>
          <w:lang w:eastAsia="ru-RU" w:bidi="ru-RU"/>
        </w:rPr>
        <w:t xml:space="preserve"> 90-</w:t>
      </w:r>
      <w:r w:rsidRPr="00E14556">
        <w:rPr>
          <w:rFonts w:ascii="Times New Roman" w:eastAsia="Times New Roman" w:hAnsi="Times New Roman" w:cs="Times New Roman" w:hint="eastAsia"/>
          <w:b/>
          <w:bCs/>
          <w:color w:val="000000"/>
          <w:kern w:val="0"/>
          <w:sz w:val="28"/>
          <w:szCs w:val="28"/>
          <w:lang w:eastAsia="ru-RU" w:bidi="ru-RU"/>
        </w:rPr>
        <w:t>річчю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народження</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К</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С</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Кабака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«Фундаментальна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клінічна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медицина»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Київ</w:t>
      </w:r>
      <w:r w:rsidRPr="00E14556">
        <w:rPr>
          <w:rFonts w:ascii="Times New Roman" w:eastAsia="Times New Roman" w:hAnsi="Times New Roman" w:cs="Times New Roman"/>
          <w:b/>
          <w:bCs/>
          <w:color w:val="000000"/>
          <w:kern w:val="0"/>
          <w:sz w:val="28"/>
          <w:szCs w:val="28"/>
          <w:lang w:eastAsia="ru-RU" w:bidi="ru-RU"/>
        </w:rPr>
        <w:t>, 2014);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Міжнародній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практичній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конференції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«Проблеми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розвитку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медичної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практики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Дніпропетровськ</w:t>
      </w:r>
      <w:r w:rsidRPr="00E14556">
        <w:rPr>
          <w:rFonts w:ascii="Times New Roman" w:eastAsia="Times New Roman" w:hAnsi="Times New Roman" w:cs="Times New Roman"/>
          <w:b/>
          <w:bCs/>
          <w:color w:val="000000"/>
          <w:kern w:val="0"/>
          <w:sz w:val="28"/>
          <w:szCs w:val="28"/>
          <w:lang w:eastAsia="ru-RU" w:bidi="ru-RU"/>
        </w:rPr>
        <w:t>, 2014).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Публікації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темою</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опубліковано</w:t>
      </w:r>
      <w:r w:rsidRPr="00E14556">
        <w:rPr>
          <w:rFonts w:ascii="Times New Roman" w:eastAsia="Times New Roman" w:hAnsi="Times New Roman" w:cs="Times New Roman"/>
          <w:b/>
          <w:bCs/>
          <w:color w:val="000000"/>
          <w:kern w:val="0"/>
          <w:sz w:val="28"/>
          <w:szCs w:val="28"/>
          <w:lang w:eastAsia="ru-RU" w:bidi="ru-RU"/>
        </w:rPr>
        <w:t xml:space="preserve"> 18 </w:t>
      </w:r>
      <w:r w:rsidRPr="00E14556">
        <w:rPr>
          <w:rFonts w:ascii="Times New Roman" w:eastAsia="Times New Roman" w:hAnsi="Times New Roman" w:cs="Times New Roman" w:hint="eastAsia"/>
          <w:b/>
          <w:bCs/>
          <w:color w:val="000000"/>
          <w:kern w:val="0"/>
          <w:sz w:val="28"/>
          <w:szCs w:val="28"/>
          <w:lang w:eastAsia="ru-RU" w:bidi="ru-RU"/>
        </w:rPr>
        <w:t>наукових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праць</w:t>
      </w:r>
      <w:r w:rsidRPr="00E14556">
        <w:rPr>
          <w:rFonts w:ascii="Times New Roman" w:eastAsia="Times New Roman" w:hAnsi="Times New Roman" w:cs="Times New Roman"/>
          <w:b/>
          <w:bCs/>
          <w:color w:val="000000"/>
          <w:kern w:val="0"/>
          <w:sz w:val="28"/>
          <w:szCs w:val="28"/>
          <w:lang w:eastAsia="ru-RU" w:bidi="ru-RU"/>
        </w:rPr>
        <w:t>: 10</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наукових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статей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яких</w:t>
      </w:r>
      <w:r w:rsidRPr="00E14556">
        <w:rPr>
          <w:rFonts w:ascii="Times New Roman" w:eastAsia="Times New Roman" w:hAnsi="Times New Roman" w:cs="Times New Roman"/>
          <w:b/>
          <w:bCs/>
          <w:color w:val="000000"/>
          <w:kern w:val="0"/>
          <w:sz w:val="28"/>
          <w:szCs w:val="28"/>
          <w:lang w:eastAsia="ru-RU" w:bidi="ru-RU"/>
        </w:rPr>
        <w:t xml:space="preserve"> 5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фахових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виданнях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відповідають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вимогам</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МОН</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них</w:t>
      </w:r>
      <w:r w:rsidRPr="00E14556">
        <w:rPr>
          <w:rFonts w:ascii="Times New Roman" w:eastAsia="Times New Roman" w:hAnsi="Times New Roman" w:cs="Times New Roman"/>
          <w:b/>
          <w:bCs/>
          <w:color w:val="000000"/>
          <w:kern w:val="0"/>
          <w:sz w:val="28"/>
          <w:szCs w:val="28"/>
          <w:lang w:eastAsia="ru-RU" w:bidi="ru-RU"/>
        </w:rPr>
        <w:t xml:space="preserve"> 3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журналах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що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включені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міжнародних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наукометричних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баз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даних</w:t>
      </w:r>
      <w:r w:rsidRPr="00E14556">
        <w:rPr>
          <w:rFonts w:ascii="Times New Roman" w:eastAsia="Times New Roman" w:hAnsi="Times New Roman" w:cs="Times New Roman"/>
          <w:b/>
          <w:bCs/>
          <w:color w:val="000000"/>
          <w:kern w:val="0"/>
          <w:sz w:val="28"/>
          <w:szCs w:val="28"/>
          <w:lang w:eastAsia="ru-RU" w:bidi="ru-RU"/>
        </w:rPr>
        <w:t xml:space="preserve">, 1 </w:t>
      </w:r>
      <w:r w:rsidRPr="00E14556">
        <w:rPr>
          <w:rFonts w:ascii="Times New Roman" w:eastAsia="Times New Roman" w:hAnsi="Times New Roman" w:cs="Times New Roman" w:hint="eastAsia"/>
          <w:b/>
          <w:bCs/>
          <w:color w:val="000000"/>
          <w:kern w:val="0"/>
          <w:sz w:val="28"/>
          <w:szCs w:val="28"/>
          <w:lang w:eastAsia="ru-RU" w:bidi="ru-RU"/>
        </w:rPr>
        <w:t>–</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науковому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виданні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іншої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держави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8 </w:t>
      </w:r>
      <w:r w:rsidRPr="00E14556">
        <w:rPr>
          <w:rFonts w:ascii="Times New Roman" w:eastAsia="Times New Roman" w:hAnsi="Times New Roman" w:cs="Times New Roman" w:hint="eastAsia"/>
          <w:b/>
          <w:bCs/>
          <w:color w:val="000000"/>
          <w:kern w:val="0"/>
          <w:sz w:val="28"/>
          <w:szCs w:val="28"/>
          <w:lang w:eastAsia="ru-RU" w:bidi="ru-RU"/>
        </w:rPr>
        <w:t>тез</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доповідей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матеріалах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міжнародних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вітчизняних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наукових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конференціях</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з’їздах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конгресах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дисертаційного</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отримано</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Державний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патент</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України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корисну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модель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розроблено</w:t>
      </w:r>
      <w:r w:rsidRPr="00E14556">
        <w:rPr>
          <w:rFonts w:ascii="Times New Roman" w:eastAsia="Times New Roman" w:hAnsi="Times New Roman" w:cs="Times New Roman"/>
          <w:b/>
          <w:bCs/>
          <w:color w:val="000000"/>
          <w:kern w:val="0"/>
          <w:sz w:val="28"/>
          <w:szCs w:val="28"/>
          <w:lang w:eastAsia="ru-RU" w:bidi="ru-RU"/>
        </w:rPr>
        <w:t xml:space="preserve"> 2 </w:t>
      </w:r>
      <w:r w:rsidRPr="00E14556">
        <w:rPr>
          <w:rFonts w:ascii="Times New Roman" w:eastAsia="Times New Roman" w:hAnsi="Times New Roman" w:cs="Times New Roman" w:hint="eastAsia"/>
          <w:b/>
          <w:bCs/>
          <w:color w:val="000000"/>
          <w:kern w:val="0"/>
          <w:sz w:val="28"/>
          <w:szCs w:val="28"/>
          <w:lang w:eastAsia="ru-RU" w:bidi="ru-RU"/>
        </w:rPr>
        <w:t>інформаційних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листа</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b/>
          <w:bCs/>
          <w:color w:val="000000"/>
          <w:kern w:val="0"/>
          <w:sz w:val="28"/>
          <w:szCs w:val="28"/>
          <w:lang w:eastAsia="ru-RU" w:bidi="ru-RU"/>
        </w:rPr>
        <w:t>13</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Структура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обсяг</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складається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із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вступу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огляду</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літератури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матеріалів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методів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чотирьох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розділів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власних</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досліджень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аналізу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узагальнення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отриманих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результатів</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висновків</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практичних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рекомендацій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списку</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літературних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джерел</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який</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складається</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184</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найменувань</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додатків</w:t>
      </w:r>
      <w:r w:rsidRPr="00E14556">
        <w:rPr>
          <w:rFonts w:ascii="Times New Roman" w:eastAsia="Times New Roman" w:hAnsi="Times New Roman" w:cs="Times New Roman"/>
          <w:b/>
          <w:bCs/>
          <w:color w:val="000000"/>
          <w:kern w:val="0"/>
          <w:sz w:val="28"/>
          <w:szCs w:val="28"/>
          <w:lang w:eastAsia="ru-RU" w:bidi="ru-RU"/>
        </w:rPr>
        <w:t>.</w:t>
      </w:r>
    </w:p>
    <w:p w:rsidR="00E14556" w:rsidRPr="00E14556"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Матеріали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дисертації</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викладені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на</w:t>
      </w:r>
      <w:r w:rsidRPr="00E14556">
        <w:rPr>
          <w:rFonts w:ascii="Times New Roman" w:eastAsia="Times New Roman" w:hAnsi="Times New Roman" w:cs="Times New Roman"/>
          <w:b/>
          <w:bCs/>
          <w:color w:val="000000"/>
          <w:kern w:val="0"/>
          <w:sz w:val="28"/>
          <w:szCs w:val="28"/>
          <w:lang w:eastAsia="ru-RU" w:bidi="ru-RU"/>
        </w:rPr>
        <w:t xml:space="preserve"> 174 </w:t>
      </w:r>
      <w:r w:rsidRPr="00E14556">
        <w:rPr>
          <w:rFonts w:ascii="Times New Roman" w:eastAsia="Times New Roman" w:hAnsi="Times New Roman" w:cs="Times New Roman" w:hint="eastAsia"/>
          <w:b/>
          <w:bCs/>
          <w:color w:val="000000"/>
          <w:kern w:val="0"/>
          <w:sz w:val="28"/>
          <w:szCs w:val="28"/>
          <w:lang w:eastAsia="ru-RU" w:bidi="ru-RU"/>
        </w:rPr>
        <w:t>сторінках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з</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яких</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основна</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частина</w:t>
      </w:r>
    </w:p>
    <w:p w:rsidR="00E80A1F" w:rsidRDefault="00E14556" w:rsidP="00E14556">
      <w:pPr>
        <w:rPr>
          <w:rFonts w:ascii="Times New Roman" w:eastAsia="Times New Roman" w:hAnsi="Times New Roman" w:cs="Times New Roman"/>
          <w:b/>
          <w:bCs/>
          <w:color w:val="000000"/>
          <w:kern w:val="0"/>
          <w:sz w:val="28"/>
          <w:szCs w:val="28"/>
          <w:lang w:eastAsia="ru-RU" w:bidi="ru-RU"/>
        </w:rPr>
      </w:pPr>
      <w:r w:rsidRPr="00E14556">
        <w:rPr>
          <w:rFonts w:ascii="Times New Roman" w:eastAsia="Times New Roman" w:hAnsi="Times New Roman" w:cs="Times New Roman" w:hint="eastAsia"/>
          <w:b/>
          <w:bCs/>
          <w:color w:val="000000"/>
          <w:kern w:val="0"/>
          <w:sz w:val="28"/>
          <w:szCs w:val="28"/>
          <w:lang w:eastAsia="ru-RU" w:bidi="ru-RU"/>
        </w:rPr>
        <w:t>займає</w:t>
      </w:r>
      <w:r w:rsidRPr="00E14556">
        <w:rPr>
          <w:rFonts w:ascii="Times New Roman" w:eastAsia="Times New Roman" w:hAnsi="Times New Roman" w:cs="Times New Roman"/>
          <w:b/>
          <w:bCs/>
          <w:color w:val="000000"/>
          <w:kern w:val="0"/>
          <w:sz w:val="28"/>
          <w:szCs w:val="28"/>
          <w:lang w:eastAsia="ru-RU" w:bidi="ru-RU"/>
        </w:rPr>
        <w:t xml:space="preserve"> 141 </w:t>
      </w:r>
      <w:r w:rsidRPr="00E14556">
        <w:rPr>
          <w:rFonts w:ascii="Times New Roman" w:eastAsia="Times New Roman" w:hAnsi="Times New Roman" w:cs="Times New Roman" w:hint="eastAsia"/>
          <w:b/>
          <w:bCs/>
          <w:color w:val="000000"/>
          <w:kern w:val="0"/>
          <w:sz w:val="28"/>
          <w:szCs w:val="28"/>
          <w:lang w:eastAsia="ru-RU" w:bidi="ru-RU"/>
        </w:rPr>
        <w:t>сторінки</w:t>
      </w:r>
      <w:r w:rsidRPr="00E14556">
        <w:rPr>
          <w:rFonts w:ascii="Times New Roman" w:eastAsia="Times New Roman" w:hAnsi="Times New Roman" w:cs="Times New Roman"/>
          <w:b/>
          <w:bCs/>
          <w:color w:val="000000"/>
          <w:kern w:val="0"/>
          <w:sz w:val="28"/>
          <w:szCs w:val="28"/>
          <w:lang w:eastAsia="ru-RU" w:bidi="ru-RU"/>
        </w:rPr>
        <w:t>)</w:t>
      </w:r>
      <w:r w:rsidRPr="00E14556">
        <w:rPr>
          <w:rFonts w:ascii="Times New Roman" w:eastAsia="Times New Roman" w:hAnsi="Times New Roman" w:cs="Times New Roman" w:hint="eastAsia"/>
          <w:b/>
          <w:bCs/>
          <w:color w:val="000000"/>
          <w:kern w:val="0"/>
          <w:sz w:val="28"/>
          <w:szCs w:val="28"/>
          <w:lang w:eastAsia="ru-RU" w:bidi="ru-RU"/>
        </w:rPr>
        <w:t>і</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проілюстрована</w:t>
      </w:r>
      <w:r w:rsidRPr="00E14556">
        <w:rPr>
          <w:rFonts w:ascii="Times New Roman" w:eastAsia="Times New Roman" w:hAnsi="Times New Roman" w:cs="Times New Roman"/>
          <w:b/>
          <w:bCs/>
          <w:color w:val="000000"/>
          <w:kern w:val="0"/>
          <w:sz w:val="28"/>
          <w:szCs w:val="28"/>
          <w:lang w:eastAsia="ru-RU" w:bidi="ru-RU"/>
        </w:rPr>
        <w:t xml:space="preserve"> 25 </w:t>
      </w:r>
      <w:r w:rsidRPr="00E14556">
        <w:rPr>
          <w:rFonts w:ascii="Times New Roman" w:eastAsia="Times New Roman" w:hAnsi="Times New Roman" w:cs="Times New Roman" w:hint="eastAsia"/>
          <w:b/>
          <w:bCs/>
          <w:color w:val="000000"/>
          <w:kern w:val="0"/>
          <w:sz w:val="28"/>
          <w:szCs w:val="28"/>
          <w:lang w:eastAsia="ru-RU" w:bidi="ru-RU"/>
        </w:rPr>
        <w:t>рисунками</w:t>
      </w:r>
      <w:r w:rsidRPr="00E14556">
        <w:rPr>
          <w:rFonts w:ascii="Times New Roman" w:eastAsia="Times New Roman" w:hAnsi="Times New Roman" w:cs="Times New Roman"/>
          <w:b/>
          <w:bCs/>
          <w:color w:val="000000"/>
          <w:kern w:val="0"/>
          <w:sz w:val="28"/>
          <w:szCs w:val="28"/>
          <w:lang w:eastAsia="ru-RU" w:bidi="ru-RU"/>
        </w:rPr>
        <w:t xml:space="preserve"> </w:t>
      </w:r>
      <w:r w:rsidRPr="00E14556">
        <w:rPr>
          <w:rFonts w:ascii="Times New Roman" w:eastAsia="Times New Roman" w:hAnsi="Times New Roman" w:cs="Times New Roman" w:hint="eastAsia"/>
          <w:b/>
          <w:bCs/>
          <w:color w:val="000000"/>
          <w:kern w:val="0"/>
          <w:sz w:val="28"/>
          <w:szCs w:val="28"/>
          <w:lang w:eastAsia="ru-RU" w:bidi="ru-RU"/>
        </w:rPr>
        <w:t>та</w:t>
      </w:r>
      <w:r w:rsidRPr="00E14556">
        <w:rPr>
          <w:rFonts w:ascii="Times New Roman" w:eastAsia="Times New Roman" w:hAnsi="Times New Roman" w:cs="Times New Roman"/>
          <w:b/>
          <w:bCs/>
          <w:color w:val="000000"/>
          <w:kern w:val="0"/>
          <w:sz w:val="28"/>
          <w:szCs w:val="28"/>
          <w:lang w:eastAsia="ru-RU" w:bidi="ru-RU"/>
        </w:rPr>
        <w:t xml:space="preserve"> 14 </w:t>
      </w:r>
      <w:r w:rsidRPr="00E14556">
        <w:rPr>
          <w:rFonts w:ascii="Times New Roman" w:eastAsia="Times New Roman" w:hAnsi="Times New Roman" w:cs="Times New Roman" w:hint="eastAsia"/>
          <w:b/>
          <w:bCs/>
          <w:color w:val="000000"/>
          <w:kern w:val="0"/>
          <w:sz w:val="28"/>
          <w:szCs w:val="28"/>
          <w:lang w:eastAsia="ru-RU" w:bidi="ru-RU"/>
        </w:rPr>
        <w:t>таблицями</w:t>
      </w:r>
      <w:r w:rsidRPr="00E14556">
        <w:rPr>
          <w:rFonts w:ascii="Times New Roman" w:eastAsia="Times New Roman" w:hAnsi="Times New Roman" w:cs="Times New Roman"/>
          <w:b/>
          <w:bCs/>
          <w:color w:val="000000"/>
          <w:kern w:val="0"/>
          <w:sz w:val="28"/>
          <w:szCs w:val="28"/>
          <w:lang w:eastAsia="ru-RU" w:bidi="ru-RU"/>
        </w:rPr>
        <w:t>.</w:t>
      </w:r>
    </w:p>
    <w:p w:rsidR="00E14556" w:rsidRDefault="00E14556" w:rsidP="00E14556">
      <w:pPr>
        <w:rPr>
          <w:rFonts w:ascii="Times New Roman" w:eastAsia="Times New Roman" w:hAnsi="Times New Roman" w:cs="Times New Roman"/>
          <w:b/>
          <w:bCs/>
          <w:color w:val="000000"/>
          <w:kern w:val="0"/>
          <w:sz w:val="28"/>
          <w:szCs w:val="28"/>
          <w:lang w:eastAsia="ru-RU" w:bidi="ru-RU"/>
        </w:rPr>
      </w:pPr>
    </w:p>
    <w:p w:rsidR="00E14556" w:rsidRDefault="00E14556" w:rsidP="00E14556">
      <w:pPr>
        <w:rPr>
          <w:rFonts w:ascii="Times New Roman" w:eastAsia="Times New Roman" w:hAnsi="Times New Roman" w:cs="Times New Roman"/>
          <w:b/>
          <w:bCs/>
          <w:color w:val="000000"/>
          <w:kern w:val="0"/>
          <w:sz w:val="28"/>
          <w:szCs w:val="28"/>
          <w:lang w:eastAsia="ru-RU" w:bidi="ru-RU"/>
        </w:rPr>
      </w:pPr>
    </w:p>
    <w:p w:rsidR="00E14556" w:rsidRDefault="00E14556" w:rsidP="00E14556">
      <w:r>
        <w:rPr>
          <w:rFonts w:hint="eastAsia"/>
        </w:rPr>
        <w:t>ВИСНОВКИ</w:t>
      </w:r>
    </w:p>
    <w:p w:rsidR="00E14556" w:rsidRDefault="00E14556" w:rsidP="00E14556">
      <w:r>
        <w:rPr>
          <w:rFonts w:hint="eastAsia"/>
        </w:rPr>
        <w:t>У</w:t>
      </w:r>
      <w:r>
        <w:t></w:t>
      </w:r>
      <w:r>
        <w:rPr>
          <w:rFonts w:hint="eastAsia"/>
        </w:rPr>
        <w:t>дисертації</w:t>
      </w:r>
      <w:r>
        <w:t></w:t>
      </w:r>
      <w:r>
        <w:rPr>
          <w:rFonts w:hint="eastAsia"/>
        </w:rPr>
        <w:t>наведена</w:t>
      </w:r>
      <w:r>
        <w:t></w:t>
      </w:r>
      <w:r>
        <w:rPr>
          <w:rFonts w:hint="eastAsia"/>
        </w:rPr>
        <w:t>низка</w:t>
      </w:r>
      <w:r>
        <w:t></w:t>
      </w:r>
      <w:r>
        <w:rPr>
          <w:rFonts w:hint="eastAsia"/>
        </w:rPr>
        <w:t>теоретичних</w:t>
      </w:r>
      <w:r>
        <w:t></w:t>
      </w:r>
      <w:r>
        <w:rPr>
          <w:rFonts w:hint="eastAsia"/>
        </w:rPr>
        <w:t>узагальнень</w:t>
      </w:r>
      <w:r>
        <w:t></w:t>
      </w:r>
      <w:r>
        <w:rPr>
          <w:rFonts w:hint="eastAsia"/>
        </w:rPr>
        <w:t>та</w:t>
      </w:r>
      <w:r>
        <w:t></w:t>
      </w:r>
      <w:r>
        <w:rPr>
          <w:rFonts w:hint="eastAsia"/>
        </w:rPr>
        <w:t>нове</w:t>
      </w:r>
      <w:r>
        <w:t></w:t>
      </w:r>
      <w:r>
        <w:rPr>
          <w:rFonts w:hint="eastAsia"/>
        </w:rPr>
        <w:t>вирішення</w:t>
      </w:r>
    </w:p>
    <w:p w:rsidR="00E14556" w:rsidRDefault="00E14556" w:rsidP="00E14556">
      <w:r>
        <w:rPr>
          <w:rFonts w:hint="eastAsia"/>
        </w:rPr>
        <w:t>науково</w:t>
      </w:r>
      <w:r>
        <w:t></w:t>
      </w:r>
      <w:r>
        <w:rPr>
          <w:rFonts w:hint="eastAsia"/>
        </w:rPr>
        <w:t>практичної</w:t>
      </w:r>
      <w:r>
        <w:t></w:t>
      </w:r>
      <w:r>
        <w:rPr>
          <w:rFonts w:hint="eastAsia"/>
        </w:rPr>
        <w:t>задачі</w:t>
      </w:r>
      <w:r>
        <w:t></w:t>
      </w:r>
      <w:r>
        <w:rPr>
          <w:rFonts w:hint="eastAsia"/>
        </w:rPr>
        <w:t>в</w:t>
      </w:r>
      <w:r>
        <w:t></w:t>
      </w:r>
      <w:r>
        <w:rPr>
          <w:rFonts w:hint="eastAsia"/>
        </w:rPr>
        <w:t>області</w:t>
      </w:r>
      <w:r>
        <w:t></w:t>
      </w:r>
      <w:r>
        <w:rPr>
          <w:rFonts w:hint="eastAsia"/>
        </w:rPr>
        <w:t>сучасної</w:t>
      </w:r>
      <w:r>
        <w:t></w:t>
      </w:r>
      <w:r>
        <w:rPr>
          <w:rFonts w:hint="eastAsia"/>
        </w:rPr>
        <w:t>морфології</w:t>
      </w:r>
      <w:r>
        <w:t></w:t>
      </w:r>
      <w:r>
        <w:rPr>
          <w:rFonts w:hint="eastAsia"/>
        </w:rPr>
        <w:t>хронічного</w:t>
      </w:r>
    </w:p>
    <w:p w:rsidR="00E14556" w:rsidRDefault="00E14556" w:rsidP="00E14556">
      <w:r>
        <w:rPr>
          <w:rFonts w:hint="eastAsia"/>
        </w:rPr>
        <w:t>специфічного</w:t>
      </w:r>
      <w:r>
        <w:t></w:t>
      </w:r>
      <w:r>
        <w:rPr>
          <w:rFonts w:hint="eastAsia"/>
        </w:rPr>
        <w:t>туберкульозного</w:t>
      </w:r>
      <w:r>
        <w:t></w:t>
      </w:r>
      <w:r>
        <w:rPr>
          <w:rFonts w:hint="eastAsia"/>
        </w:rPr>
        <w:t>запального</w:t>
      </w:r>
      <w:r>
        <w:t></w:t>
      </w:r>
      <w:r>
        <w:rPr>
          <w:rFonts w:hint="eastAsia"/>
        </w:rPr>
        <w:t>процесу</w:t>
      </w:r>
      <w:r>
        <w:t></w:t>
      </w:r>
      <w:r>
        <w:rPr>
          <w:rFonts w:hint="eastAsia"/>
        </w:rPr>
        <w:t>з</w:t>
      </w:r>
      <w:r>
        <w:t></w:t>
      </w:r>
      <w:r>
        <w:rPr>
          <w:rFonts w:hint="eastAsia"/>
        </w:rPr>
        <w:t>ураженням</w:t>
      </w:r>
      <w:r>
        <w:t></w:t>
      </w:r>
      <w:r>
        <w:rPr>
          <w:rFonts w:hint="eastAsia"/>
        </w:rPr>
        <w:t>легенів</w:t>
      </w:r>
    </w:p>
    <w:p w:rsidR="00E14556" w:rsidRDefault="00E14556" w:rsidP="00E14556">
      <w:r>
        <w:rPr>
          <w:rFonts w:hint="eastAsia"/>
        </w:rPr>
        <w:t>людини</w:t>
      </w:r>
      <w:r>
        <w:t></w:t>
      </w:r>
      <w:r>
        <w:rPr>
          <w:rFonts w:hint="eastAsia"/>
        </w:rPr>
        <w:t>–</w:t>
      </w:r>
      <w:r>
        <w:t></w:t>
      </w:r>
      <w:r>
        <w:rPr>
          <w:rFonts w:hint="eastAsia"/>
        </w:rPr>
        <w:t>визначені</w:t>
      </w:r>
      <w:r>
        <w:t></w:t>
      </w:r>
      <w:r>
        <w:rPr>
          <w:rFonts w:hint="eastAsia"/>
        </w:rPr>
        <w:t>особливості</w:t>
      </w:r>
      <w:r>
        <w:t></w:t>
      </w:r>
      <w:r>
        <w:rPr>
          <w:rFonts w:hint="eastAsia"/>
        </w:rPr>
        <w:t>цитологічних</w:t>
      </w:r>
      <w:r>
        <w:t></w:t>
      </w:r>
      <w:r>
        <w:rPr>
          <w:rFonts w:hint="eastAsia"/>
        </w:rPr>
        <w:t>та</w:t>
      </w:r>
      <w:r>
        <w:t></w:t>
      </w:r>
      <w:r>
        <w:rPr>
          <w:rFonts w:hint="eastAsia"/>
        </w:rPr>
        <w:t>гістологічних</w:t>
      </w:r>
      <w:r>
        <w:t></w:t>
      </w:r>
      <w:r>
        <w:rPr>
          <w:rFonts w:hint="eastAsia"/>
        </w:rPr>
        <w:t>реакцій</w:t>
      </w:r>
      <w:r>
        <w:t></w:t>
      </w:r>
      <w:r>
        <w:rPr>
          <w:rFonts w:hint="eastAsia"/>
        </w:rPr>
        <w:t>тканини</w:t>
      </w:r>
    </w:p>
    <w:p w:rsidR="00E14556" w:rsidRDefault="00E14556" w:rsidP="00E14556">
      <w:r>
        <w:rPr>
          <w:rFonts w:hint="eastAsia"/>
        </w:rPr>
        <w:t>легень</w:t>
      </w:r>
      <w:r>
        <w:t></w:t>
      </w:r>
      <w:r>
        <w:rPr>
          <w:rFonts w:hint="eastAsia"/>
        </w:rPr>
        <w:t>людини</w:t>
      </w:r>
      <w:r>
        <w:t></w:t>
      </w:r>
      <w:r>
        <w:rPr>
          <w:rFonts w:hint="eastAsia"/>
        </w:rPr>
        <w:t>за</w:t>
      </w:r>
      <w:r>
        <w:t></w:t>
      </w:r>
      <w:r>
        <w:rPr>
          <w:rFonts w:hint="eastAsia"/>
        </w:rPr>
        <w:t>умов</w:t>
      </w:r>
      <w:r>
        <w:t></w:t>
      </w:r>
      <w:r>
        <w:rPr>
          <w:rFonts w:hint="eastAsia"/>
        </w:rPr>
        <w:t>прогресування</w:t>
      </w:r>
      <w:r>
        <w:t></w:t>
      </w:r>
      <w:r>
        <w:rPr>
          <w:rFonts w:hint="eastAsia"/>
        </w:rPr>
        <w:t>туберкульозного</w:t>
      </w:r>
      <w:r>
        <w:t></w:t>
      </w:r>
      <w:r>
        <w:rPr>
          <w:rFonts w:hint="eastAsia"/>
        </w:rPr>
        <w:t>запального</w:t>
      </w:r>
      <w:r>
        <w:t></w:t>
      </w:r>
      <w:r>
        <w:rPr>
          <w:rFonts w:hint="eastAsia"/>
        </w:rPr>
        <w:t>процесу</w:t>
      </w:r>
      <w:r>
        <w:t></w:t>
      </w:r>
      <w:r>
        <w:rPr>
          <w:rFonts w:hint="eastAsia"/>
        </w:rPr>
        <w:t>у</w:t>
      </w:r>
    </w:p>
    <w:p w:rsidR="00E14556" w:rsidRDefault="00E14556" w:rsidP="00E14556">
      <w:r>
        <w:rPr>
          <w:rFonts w:hint="eastAsia"/>
        </w:rPr>
        <w:t>формі</w:t>
      </w:r>
      <w:r>
        <w:t></w:t>
      </w:r>
      <w:r>
        <w:rPr>
          <w:rFonts w:hint="eastAsia"/>
        </w:rPr>
        <w:t>туберкульом</w:t>
      </w:r>
      <w:r>
        <w:t></w:t>
      </w:r>
    </w:p>
    <w:p w:rsidR="00E14556" w:rsidRDefault="00E14556" w:rsidP="00E14556">
      <w:r>
        <w:t></w:t>
      </w:r>
      <w:r>
        <w:t></w:t>
      </w:r>
      <w:r>
        <w:t></w:t>
      </w:r>
      <w:r>
        <w:rPr>
          <w:rFonts w:hint="eastAsia"/>
        </w:rPr>
        <w:t>Встановлено</w:t>
      </w:r>
      <w:r>
        <w:t></w:t>
      </w:r>
      <w:r>
        <w:t></w:t>
      </w:r>
      <w:r>
        <w:rPr>
          <w:rFonts w:hint="eastAsia"/>
        </w:rPr>
        <w:t>що</w:t>
      </w:r>
      <w:r>
        <w:t></w:t>
      </w:r>
      <w:r>
        <w:rPr>
          <w:rFonts w:hint="eastAsia"/>
        </w:rPr>
        <w:t>в</w:t>
      </w:r>
      <w:r>
        <w:t></w:t>
      </w:r>
      <w:r>
        <w:rPr>
          <w:rFonts w:hint="eastAsia"/>
        </w:rPr>
        <w:t>період</w:t>
      </w:r>
      <w:r>
        <w:t></w:t>
      </w:r>
      <w:r>
        <w:rPr>
          <w:rFonts w:hint="eastAsia"/>
        </w:rPr>
        <w:t>дослідження</w:t>
      </w:r>
      <w:r>
        <w:t></w:t>
      </w:r>
      <w:r>
        <w:t></w:t>
      </w:r>
      <w:r>
        <w:t></w:t>
      </w:r>
      <w:r>
        <w:t></w:t>
      </w:r>
      <w:r>
        <w:t></w:t>
      </w:r>
      <w:r>
        <w:t></w:t>
      </w:r>
      <w:r>
        <w:t></w:t>
      </w:r>
      <w:r>
        <w:t></w:t>
      </w:r>
      <w:r>
        <w:t></w:t>
      </w:r>
      <w:r>
        <w:t></w:t>
      </w:r>
      <w:r>
        <w:t></w:t>
      </w:r>
      <w:r>
        <w:t></w:t>
      </w:r>
      <w:r>
        <w:rPr>
          <w:rFonts w:hint="eastAsia"/>
        </w:rPr>
        <w:t>рр</w:t>
      </w:r>
      <w:r>
        <w:t></w:t>
      </w:r>
      <w:r>
        <w:t></w:t>
      </w:r>
      <w:r>
        <w:t></w:t>
      </w:r>
      <w:r>
        <w:rPr>
          <w:rFonts w:hint="eastAsia"/>
        </w:rPr>
        <w:t>більшість</w:t>
      </w:r>
    </w:p>
    <w:p w:rsidR="00E14556" w:rsidRDefault="00E14556" w:rsidP="00E14556">
      <w:r>
        <w:rPr>
          <w:rFonts w:hint="eastAsia"/>
        </w:rPr>
        <w:t>оперативних</w:t>
      </w:r>
      <w:r>
        <w:t></w:t>
      </w:r>
      <w:r>
        <w:rPr>
          <w:rFonts w:hint="eastAsia"/>
        </w:rPr>
        <w:t>втручань</w:t>
      </w:r>
      <w:r>
        <w:t></w:t>
      </w:r>
      <w:r>
        <w:rPr>
          <w:rFonts w:hint="eastAsia"/>
        </w:rPr>
        <w:t>з</w:t>
      </w:r>
      <w:r>
        <w:t></w:t>
      </w:r>
      <w:r>
        <w:rPr>
          <w:rFonts w:hint="eastAsia"/>
        </w:rPr>
        <w:t>приводу</w:t>
      </w:r>
      <w:r>
        <w:t></w:t>
      </w:r>
      <w:r>
        <w:rPr>
          <w:rFonts w:hint="eastAsia"/>
        </w:rPr>
        <w:t>туберкульозу</w:t>
      </w:r>
      <w:r>
        <w:t></w:t>
      </w:r>
      <w:r>
        <w:rPr>
          <w:rFonts w:hint="eastAsia"/>
        </w:rPr>
        <w:t>легень</w:t>
      </w:r>
      <w:r>
        <w:t></w:t>
      </w:r>
      <w:r>
        <w:rPr>
          <w:rFonts w:hint="eastAsia"/>
        </w:rPr>
        <w:t>проводилася</w:t>
      </w:r>
      <w:r>
        <w:t></w:t>
      </w:r>
      <w:r>
        <w:rPr>
          <w:rFonts w:hint="eastAsia"/>
        </w:rPr>
        <w:t>саме</w:t>
      </w:r>
      <w:r>
        <w:t></w:t>
      </w:r>
      <w:r>
        <w:rPr>
          <w:rFonts w:hint="eastAsia"/>
        </w:rPr>
        <w:t>при</w:t>
      </w:r>
    </w:p>
    <w:p w:rsidR="00E14556" w:rsidRDefault="00E14556" w:rsidP="00E14556">
      <w:r>
        <w:rPr>
          <w:rFonts w:hint="eastAsia"/>
        </w:rPr>
        <w:t>туберкульомах</w:t>
      </w:r>
      <w:r>
        <w:t></w:t>
      </w:r>
      <w:r>
        <w:rPr>
          <w:rFonts w:hint="eastAsia"/>
        </w:rPr>
        <w:t>легень</w:t>
      </w:r>
      <w:r>
        <w:t></w:t>
      </w:r>
      <w:r>
        <w:t></w:t>
      </w:r>
      <w:r>
        <w:rPr>
          <w:rFonts w:hint="eastAsia"/>
        </w:rPr>
        <w:t>в</w:t>
      </w:r>
      <w:r>
        <w:t></w:t>
      </w:r>
      <w:r>
        <w:rPr>
          <w:rFonts w:hint="eastAsia"/>
        </w:rPr>
        <w:t>середньому</w:t>
      </w:r>
      <w:r>
        <w:t></w:t>
      </w:r>
      <w:r>
        <w:t></w:t>
      </w:r>
      <w:r>
        <w:t></w:t>
      </w:r>
      <w:r>
        <w:t></w:t>
      </w:r>
      <w:r>
        <w:t></w:t>
      </w:r>
      <w:r>
        <w:t></w:t>
      </w:r>
      <w:r>
        <w:t></w:t>
      </w:r>
      <w:r>
        <w:rPr>
          <w:rFonts w:hint="eastAsia"/>
        </w:rPr>
        <w:t>щорічно</w:t>
      </w:r>
      <w:r>
        <w:t></w:t>
      </w:r>
      <w:r>
        <w:t></w:t>
      </w:r>
      <w:r>
        <w:rPr>
          <w:rFonts w:hint="eastAsia"/>
        </w:rPr>
        <w:t>що</w:t>
      </w:r>
      <w:r>
        <w:t></w:t>
      </w:r>
      <w:r>
        <w:rPr>
          <w:rFonts w:hint="eastAsia"/>
        </w:rPr>
        <w:t>є</w:t>
      </w:r>
      <w:r>
        <w:t></w:t>
      </w:r>
      <w:r>
        <w:rPr>
          <w:rFonts w:hint="eastAsia"/>
        </w:rPr>
        <w:t>свідченням</w:t>
      </w:r>
    </w:p>
    <w:p w:rsidR="00E14556" w:rsidRDefault="00E14556" w:rsidP="00E14556">
      <w:r>
        <w:rPr>
          <w:rFonts w:hint="eastAsia"/>
        </w:rPr>
        <w:t>розповсюдженості</w:t>
      </w:r>
      <w:r>
        <w:t></w:t>
      </w:r>
      <w:r>
        <w:rPr>
          <w:rFonts w:hint="eastAsia"/>
        </w:rPr>
        <w:t>такої</w:t>
      </w:r>
      <w:r>
        <w:t></w:t>
      </w:r>
      <w:r>
        <w:rPr>
          <w:rFonts w:hint="eastAsia"/>
        </w:rPr>
        <w:t>форми</w:t>
      </w:r>
      <w:r>
        <w:t></w:t>
      </w:r>
      <w:r>
        <w:rPr>
          <w:rFonts w:hint="eastAsia"/>
        </w:rPr>
        <w:t>хвороби</w:t>
      </w:r>
      <w:r>
        <w:t></w:t>
      </w:r>
      <w:r>
        <w:t></w:t>
      </w:r>
      <w:r>
        <w:rPr>
          <w:rFonts w:hint="eastAsia"/>
        </w:rPr>
        <w:t>Важливими</w:t>
      </w:r>
      <w:r>
        <w:t></w:t>
      </w:r>
      <w:r>
        <w:rPr>
          <w:rFonts w:hint="eastAsia"/>
        </w:rPr>
        <w:t>чинниками</w:t>
      </w:r>
      <w:r>
        <w:t></w:t>
      </w:r>
      <w:r>
        <w:t></w:t>
      </w:r>
      <w:r>
        <w:rPr>
          <w:rFonts w:hint="eastAsia"/>
        </w:rPr>
        <w:t>що</w:t>
      </w:r>
    </w:p>
    <w:p w:rsidR="00E14556" w:rsidRDefault="00E14556" w:rsidP="00E14556">
      <w:r>
        <w:rPr>
          <w:rFonts w:hint="eastAsia"/>
        </w:rPr>
        <w:t>поєднуються</w:t>
      </w:r>
      <w:r>
        <w:t></w:t>
      </w:r>
      <w:r>
        <w:rPr>
          <w:rFonts w:hint="eastAsia"/>
        </w:rPr>
        <w:t>з</w:t>
      </w:r>
      <w:r>
        <w:t></w:t>
      </w:r>
      <w:r>
        <w:rPr>
          <w:rFonts w:hint="eastAsia"/>
        </w:rPr>
        <w:t>випадками</w:t>
      </w:r>
      <w:r>
        <w:t></w:t>
      </w:r>
      <w:r>
        <w:rPr>
          <w:rFonts w:hint="eastAsia"/>
        </w:rPr>
        <w:t>тривалого</w:t>
      </w:r>
      <w:r>
        <w:t></w:t>
      </w:r>
      <w:r>
        <w:rPr>
          <w:rFonts w:hint="eastAsia"/>
        </w:rPr>
        <w:t>прогресування</w:t>
      </w:r>
      <w:r>
        <w:t></w:t>
      </w:r>
      <w:r>
        <w:rPr>
          <w:rFonts w:hint="eastAsia"/>
        </w:rPr>
        <w:t>туберкульом</w:t>
      </w:r>
      <w:r>
        <w:t></w:t>
      </w:r>
      <w:r>
        <w:rPr>
          <w:rFonts w:hint="eastAsia"/>
        </w:rPr>
        <w:t>легень</w:t>
      </w:r>
      <w:r>
        <w:t></w:t>
      </w:r>
      <w:r>
        <w:rPr>
          <w:rFonts w:hint="eastAsia"/>
        </w:rPr>
        <w:t>є</w:t>
      </w:r>
    </w:p>
    <w:p w:rsidR="00E14556" w:rsidRDefault="00E14556" w:rsidP="00E14556">
      <w:r>
        <w:rPr>
          <w:rFonts w:hint="eastAsia"/>
        </w:rPr>
        <w:t>мультирезистентність</w:t>
      </w:r>
      <w:r>
        <w:t></w:t>
      </w:r>
      <w:r>
        <w:rPr>
          <w:rFonts w:hint="eastAsia"/>
        </w:rPr>
        <w:t>або</w:t>
      </w:r>
      <w:r>
        <w:t></w:t>
      </w:r>
      <w:r>
        <w:rPr>
          <w:rFonts w:hint="eastAsia"/>
        </w:rPr>
        <w:t>розширена</w:t>
      </w:r>
      <w:r>
        <w:t></w:t>
      </w:r>
      <w:r>
        <w:rPr>
          <w:rFonts w:hint="eastAsia"/>
        </w:rPr>
        <w:t>резистентність</w:t>
      </w:r>
      <w:r>
        <w:t></w:t>
      </w:r>
      <w:r>
        <w:rPr>
          <w:rFonts w:hint="eastAsia"/>
        </w:rPr>
        <w:t>до</w:t>
      </w:r>
      <w:r>
        <w:t></w:t>
      </w:r>
      <w:r>
        <w:rPr>
          <w:rFonts w:hint="eastAsia"/>
        </w:rPr>
        <w:t>хіміопрепаратів</w:t>
      </w:r>
      <w:r>
        <w:t></w:t>
      </w:r>
      <w:r>
        <w:rPr>
          <w:rFonts w:hint="eastAsia"/>
        </w:rPr>
        <w:t>штамів</w:t>
      </w:r>
    </w:p>
    <w:p w:rsidR="00E14556" w:rsidRDefault="00E14556" w:rsidP="00E14556">
      <w:r>
        <w:rPr>
          <w:rFonts w:hint="eastAsia"/>
        </w:rPr>
        <w:t>мікобактерій</w:t>
      </w:r>
      <w:r>
        <w:t></w:t>
      </w:r>
      <w:r>
        <w:rPr>
          <w:rFonts w:hint="eastAsia"/>
        </w:rPr>
        <w:t>туберкульозу</w:t>
      </w:r>
      <w:r>
        <w:t></w:t>
      </w:r>
      <w:r>
        <w:t></w:t>
      </w:r>
      <w:r>
        <w:rPr>
          <w:rFonts w:hint="eastAsia"/>
        </w:rPr>
        <w:t>тривалий</w:t>
      </w:r>
      <w:r>
        <w:t></w:t>
      </w:r>
      <w:r>
        <w:rPr>
          <w:rFonts w:hint="eastAsia"/>
        </w:rPr>
        <w:t>доопераційний</w:t>
      </w:r>
      <w:r>
        <w:t></w:t>
      </w:r>
      <w:r>
        <w:rPr>
          <w:rFonts w:hint="eastAsia"/>
        </w:rPr>
        <w:t>перебіг</w:t>
      </w:r>
      <w:r>
        <w:t></w:t>
      </w:r>
      <w:r>
        <w:rPr>
          <w:rFonts w:hint="eastAsia"/>
        </w:rPr>
        <w:t>хвороби</w:t>
      </w:r>
      <w:r>
        <w:t></w:t>
      </w:r>
      <w:r>
        <w:rPr>
          <w:rFonts w:hint="eastAsia"/>
        </w:rPr>
        <w:t>та</w:t>
      </w:r>
    </w:p>
    <w:p w:rsidR="00E14556" w:rsidRDefault="00E14556" w:rsidP="00E14556">
      <w:r>
        <w:rPr>
          <w:rFonts w:hint="eastAsia"/>
        </w:rPr>
        <w:t>переважне</w:t>
      </w:r>
      <w:r>
        <w:t></w:t>
      </w:r>
      <w:r>
        <w:rPr>
          <w:rFonts w:hint="eastAsia"/>
        </w:rPr>
        <w:t>залучення</w:t>
      </w:r>
      <w:r>
        <w:t></w:t>
      </w:r>
      <w:r>
        <w:rPr>
          <w:rFonts w:hint="eastAsia"/>
        </w:rPr>
        <w:t>усієї</w:t>
      </w:r>
      <w:r>
        <w:t></w:t>
      </w:r>
      <w:r>
        <w:rPr>
          <w:rFonts w:hint="eastAsia"/>
        </w:rPr>
        <w:t>частки</w:t>
      </w:r>
      <w:r>
        <w:t></w:t>
      </w:r>
      <w:r>
        <w:rPr>
          <w:rFonts w:hint="eastAsia"/>
        </w:rPr>
        <w:t>легені</w:t>
      </w:r>
      <w:r>
        <w:t></w:t>
      </w:r>
    </w:p>
    <w:p w:rsidR="00E14556" w:rsidRDefault="00E14556" w:rsidP="00E14556">
      <w:r>
        <w:t></w:t>
      </w:r>
      <w:r>
        <w:t></w:t>
      </w:r>
      <w:r>
        <w:t></w:t>
      </w:r>
      <w:r>
        <w:rPr>
          <w:rFonts w:hint="eastAsia"/>
        </w:rPr>
        <w:t>Гістологічне</w:t>
      </w:r>
      <w:r>
        <w:t></w:t>
      </w:r>
      <w:r>
        <w:rPr>
          <w:rFonts w:hint="eastAsia"/>
        </w:rPr>
        <w:t>дослідження</w:t>
      </w:r>
      <w:r>
        <w:t></w:t>
      </w:r>
      <w:r>
        <w:rPr>
          <w:rFonts w:hint="eastAsia"/>
        </w:rPr>
        <w:t>всіх</w:t>
      </w:r>
      <w:r>
        <w:t></w:t>
      </w:r>
      <w:r>
        <w:rPr>
          <w:rFonts w:hint="eastAsia"/>
        </w:rPr>
        <w:t>випадків</w:t>
      </w:r>
      <w:r>
        <w:t></w:t>
      </w:r>
      <w:r>
        <w:rPr>
          <w:rFonts w:hint="eastAsia"/>
        </w:rPr>
        <w:t>резектатів</w:t>
      </w:r>
      <w:r>
        <w:t></w:t>
      </w:r>
      <w:r>
        <w:rPr>
          <w:rFonts w:hint="eastAsia"/>
        </w:rPr>
        <w:t>легень</w:t>
      </w:r>
      <w:r>
        <w:t></w:t>
      </w:r>
      <w:r>
        <w:rPr>
          <w:rFonts w:hint="eastAsia"/>
        </w:rPr>
        <w:t>із</w:t>
      </w:r>
    </w:p>
    <w:p w:rsidR="00E14556" w:rsidRDefault="00E14556" w:rsidP="00E14556">
      <w:r>
        <w:rPr>
          <w:rFonts w:hint="eastAsia"/>
        </w:rPr>
        <w:t>туберкульомами</w:t>
      </w:r>
      <w:r>
        <w:t></w:t>
      </w:r>
      <w:r>
        <w:rPr>
          <w:rFonts w:hint="eastAsia"/>
        </w:rPr>
        <w:t>показало</w:t>
      </w:r>
      <w:r>
        <w:t></w:t>
      </w:r>
      <w:r>
        <w:t></w:t>
      </w:r>
      <w:r>
        <w:rPr>
          <w:rFonts w:hint="eastAsia"/>
        </w:rPr>
        <w:t>що</w:t>
      </w:r>
      <w:r>
        <w:t></w:t>
      </w:r>
      <w:r>
        <w:rPr>
          <w:rFonts w:hint="eastAsia"/>
        </w:rPr>
        <w:t>в</w:t>
      </w:r>
      <w:r>
        <w:t></w:t>
      </w:r>
      <w:r>
        <w:t></w:t>
      </w:r>
      <w:r>
        <w:t></w:t>
      </w:r>
      <w:r>
        <w:t></w:t>
      </w:r>
      <w:r>
        <w:t></w:t>
      </w:r>
      <w:r>
        <w:t></w:t>
      </w:r>
      <w:r>
        <w:t></w:t>
      </w:r>
      <w:r>
        <w:rPr>
          <w:rFonts w:hint="eastAsia"/>
        </w:rPr>
        <w:t>випадків</w:t>
      </w:r>
      <w:r>
        <w:t></w:t>
      </w:r>
      <w:r>
        <w:rPr>
          <w:rFonts w:hint="eastAsia"/>
        </w:rPr>
        <w:t>спостерігаються</w:t>
      </w:r>
      <w:r>
        <w:t></w:t>
      </w:r>
      <w:r>
        <w:rPr>
          <w:rFonts w:hint="eastAsia"/>
        </w:rPr>
        <w:t>морфологічні</w:t>
      </w:r>
    </w:p>
    <w:p w:rsidR="00E14556" w:rsidRDefault="00E14556" w:rsidP="00E14556">
      <w:r>
        <w:rPr>
          <w:rFonts w:hint="eastAsia"/>
        </w:rPr>
        <w:t>ознаки</w:t>
      </w:r>
      <w:r>
        <w:t></w:t>
      </w:r>
      <w:r>
        <w:rPr>
          <w:rFonts w:hint="eastAsia"/>
        </w:rPr>
        <w:t>прогресування</w:t>
      </w:r>
      <w:r>
        <w:t></w:t>
      </w:r>
      <w:r>
        <w:rPr>
          <w:rFonts w:hint="eastAsia"/>
        </w:rPr>
        <w:t>специфічного</w:t>
      </w:r>
      <w:r>
        <w:t></w:t>
      </w:r>
      <w:r>
        <w:rPr>
          <w:rFonts w:hint="eastAsia"/>
        </w:rPr>
        <w:t>туберкульозного</w:t>
      </w:r>
      <w:r>
        <w:t></w:t>
      </w:r>
      <w:r>
        <w:rPr>
          <w:rFonts w:hint="eastAsia"/>
        </w:rPr>
        <w:t>запального</w:t>
      </w:r>
      <w:r>
        <w:t></w:t>
      </w:r>
      <w:r>
        <w:rPr>
          <w:rFonts w:hint="eastAsia"/>
        </w:rPr>
        <w:t>процесу</w:t>
      </w:r>
      <w:r>
        <w:t></w:t>
      </w:r>
    </w:p>
    <w:p w:rsidR="00E14556" w:rsidRDefault="00E14556" w:rsidP="00E14556">
      <w:r>
        <w:rPr>
          <w:rFonts w:hint="eastAsia"/>
        </w:rPr>
        <w:t>Причому</w:t>
      </w:r>
      <w:r>
        <w:t></w:t>
      </w:r>
      <w:r>
        <w:t></w:t>
      </w:r>
      <w:r>
        <w:rPr>
          <w:rFonts w:hint="eastAsia"/>
        </w:rPr>
        <w:t>тільки</w:t>
      </w:r>
      <w:r>
        <w:t></w:t>
      </w:r>
      <w:r>
        <w:t></w:t>
      </w:r>
      <w:r>
        <w:t></w:t>
      </w:r>
      <w:r>
        <w:t></w:t>
      </w:r>
      <w:r>
        <w:t></w:t>
      </w:r>
      <w:r>
        <w:t></w:t>
      </w:r>
      <w:r>
        <w:t></w:t>
      </w:r>
      <w:r>
        <w:rPr>
          <w:rFonts w:hint="eastAsia"/>
        </w:rPr>
        <w:t>цих</w:t>
      </w:r>
      <w:r>
        <w:t></w:t>
      </w:r>
      <w:r>
        <w:rPr>
          <w:rFonts w:hint="eastAsia"/>
        </w:rPr>
        <w:t>випадків</w:t>
      </w:r>
      <w:r>
        <w:t></w:t>
      </w:r>
      <w:r>
        <w:rPr>
          <w:rFonts w:hint="eastAsia"/>
        </w:rPr>
        <w:t>з</w:t>
      </w:r>
      <w:r>
        <w:t></w:t>
      </w:r>
      <w:r>
        <w:rPr>
          <w:rFonts w:hint="eastAsia"/>
        </w:rPr>
        <w:t>прогресуванням</w:t>
      </w:r>
      <w:r>
        <w:t></w:t>
      </w:r>
      <w:r>
        <w:rPr>
          <w:rFonts w:hint="eastAsia"/>
        </w:rPr>
        <w:t>захворювання</w:t>
      </w:r>
      <w:r>
        <w:t></w:t>
      </w:r>
      <w:r>
        <w:rPr>
          <w:rFonts w:hint="eastAsia"/>
        </w:rPr>
        <w:t>мали</w:t>
      </w:r>
    </w:p>
    <w:p w:rsidR="00E14556" w:rsidRDefault="00E14556" w:rsidP="00E14556">
      <w:r>
        <w:rPr>
          <w:rFonts w:hint="eastAsia"/>
        </w:rPr>
        <w:t>мікробіологічне</w:t>
      </w:r>
      <w:r>
        <w:t></w:t>
      </w:r>
      <w:r>
        <w:rPr>
          <w:rFonts w:hint="eastAsia"/>
        </w:rPr>
        <w:t>підтвердження</w:t>
      </w:r>
      <w:r>
        <w:t></w:t>
      </w:r>
      <w:r>
        <w:t></w:t>
      </w:r>
      <w:r>
        <w:rPr>
          <w:rFonts w:hint="eastAsia"/>
        </w:rPr>
        <w:t>виявлені</w:t>
      </w:r>
      <w:r>
        <w:t></w:t>
      </w:r>
      <w:r>
        <w:rPr>
          <w:rFonts w:hint="eastAsia"/>
        </w:rPr>
        <w:t>мікобактерії</w:t>
      </w:r>
      <w:r>
        <w:t></w:t>
      </w:r>
      <w:r>
        <w:rPr>
          <w:rFonts w:hint="eastAsia"/>
        </w:rPr>
        <w:t>туберкульозу</w:t>
      </w:r>
      <w:r>
        <w:t></w:t>
      </w:r>
      <w:r>
        <w:t></w:t>
      </w:r>
      <w:r>
        <w:t></w:t>
      </w:r>
      <w:r>
        <w:rPr>
          <w:rFonts w:hint="eastAsia"/>
        </w:rPr>
        <w:t>Більшість</w:t>
      </w:r>
    </w:p>
    <w:p w:rsidR="00E14556" w:rsidRDefault="00E14556" w:rsidP="00E14556">
      <w:r>
        <w:rPr>
          <w:rFonts w:hint="eastAsia"/>
        </w:rPr>
        <w:t>мікробіологічно</w:t>
      </w:r>
      <w:r>
        <w:t></w:t>
      </w:r>
      <w:r>
        <w:rPr>
          <w:rFonts w:hint="eastAsia"/>
        </w:rPr>
        <w:t>визначених</w:t>
      </w:r>
      <w:r>
        <w:t></w:t>
      </w:r>
      <w:r>
        <w:rPr>
          <w:rFonts w:hint="eastAsia"/>
        </w:rPr>
        <w:t>штамів</w:t>
      </w:r>
      <w:r>
        <w:t></w:t>
      </w:r>
      <w:r>
        <w:rPr>
          <w:rFonts w:hint="eastAsia"/>
        </w:rPr>
        <w:t>мікобактерій</w:t>
      </w:r>
      <w:r>
        <w:t></w:t>
      </w:r>
      <w:r>
        <w:rPr>
          <w:rFonts w:hint="eastAsia"/>
        </w:rPr>
        <w:t>туберкульозу</w:t>
      </w:r>
      <w:r>
        <w:t></w:t>
      </w:r>
      <w:r>
        <w:t></w:t>
      </w:r>
      <w:r>
        <w:t></w:t>
      </w:r>
      <w:r>
        <w:t></w:t>
      </w:r>
      <w:r>
        <w:t></w:t>
      </w:r>
      <w:r>
        <w:t></w:t>
      </w:r>
      <w:r>
        <w:t></w:t>
      </w:r>
      <w:r>
        <w:rPr>
          <w:rFonts w:hint="eastAsia"/>
        </w:rPr>
        <w:t>були</w:t>
      </w:r>
    </w:p>
    <w:p w:rsidR="00E14556" w:rsidRDefault="00E14556" w:rsidP="00E14556">
      <w:r>
        <w:rPr>
          <w:rFonts w:hint="eastAsia"/>
        </w:rPr>
        <w:t>мультирезистентними</w:t>
      </w:r>
      <w:r>
        <w:t></w:t>
      </w:r>
      <w:r>
        <w:rPr>
          <w:rFonts w:hint="eastAsia"/>
        </w:rPr>
        <w:t>або</w:t>
      </w:r>
      <w:r>
        <w:t></w:t>
      </w:r>
      <w:r>
        <w:rPr>
          <w:rFonts w:hint="eastAsia"/>
        </w:rPr>
        <w:t>ж</w:t>
      </w:r>
      <w:r>
        <w:t></w:t>
      </w:r>
      <w:r>
        <w:rPr>
          <w:rFonts w:hint="eastAsia"/>
        </w:rPr>
        <w:t>мали</w:t>
      </w:r>
      <w:r>
        <w:t></w:t>
      </w:r>
      <w:r>
        <w:rPr>
          <w:rFonts w:hint="eastAsia"/>
        </w:rPr>
        <w:t>розширену</w:t>
      </w:r>
      <w:r>
        <w:t></w:t>
      </w:r>
      <w:r>
        <w:rPr>
          <w:rFonts w:hint="eastAsia"/>
        </w:rPr>
        <w:t>резистентність</w:t>
      </w:r>
      <w:r>
        <w:t></w:t>
      </w:r>
      <w:r>
        <w:rPr>
          <w:rFonts w:hint="eastAsia"/>
        </w:rPr>
        <w:t>до</w:t>
      </w:r>
    </w:p>
    <w:p w:rsidR="00E14556" w:rsidRDefault="00E14556" w:rsidP="00E14556">
      <w:r>
        <w:rPr>
          <w:rFonts w:hint="eastAsia"/>
        </w:rPr>
        <w:t>протитуберкульозних</w:t>
      </w:r>
      <w:r>
        <w:t></w:t>
      </w:r>
      <w:r>
        <w:rPr>
          <w:rFonts w:hint="eastAsia"/>
        </w:rPr>
        <w:t>хіміопрепаратів</w:t>
      </w:r>
      <w:r>
        <w:t></w:t>
      </w:r>
    </w:p>
    <w:p w:rsidR="00E14556" w:rsidRDefault="00E14556" w:rsidP="00E14556">
      <w:r>
        <w:t></w:t>
      </w:r>
      <w:r>
        <w:t></w:t>
      </w:r>
      <w:r>
        <w:t></w:t>
      </w:r>
      <w:r>
        <w:rPr>
          <w:rFonts w:hint="eastAsia"/>
        </w:rPr>
        <w:t>У</w:t>
      </w:r>
      <w:r>
        <w:t></w:t>
      </w:r>
      <w:r>
        <w:rPr>
          <w:rFonts w:hint="eastAsia"/>
        </w:rPr>
        <w:t>резектатах</w:t>
      </w:r>
      <w:r>
        <w:t></w:t>
      </w:r>
      <w:r>
        <w:rPr>
          <w:rFonts w:hint="eastAsia"/>
        </w:rPr>
        <w:t>легень</w:t>
      </w:r>
      <w:r>
        <w:t></w:t>
      </w:r>
      <w:r>
        <w:rPr>
          <w:rFonts w:hint="eastAsia"/>
        </w:rPr>
        <w:t>з</w:t>
      </w:r>
      <w:r>
        <w:t></w:t>
      </w:r>
      <w:r>
        <w:rPr>
          <w:rFonts w:hint="eastAsia"/>
        </w:rPr>
        <w:t>наявністю</w:t>
      </w:r>
      <w:r>
        <w:t></w:t>
      </w:r>
      <w:r>
        <w:rPr>
          <w:rFonts w:hint="eastAsia"/>
        </w:rPr>
        <w:t>туберкульоми</w:t>
      </w:r>
      <w:r>
        <w:t></w:t>
      </w:r>
      <w:r>
        <w:rPr>
          <w:rFonts w:hint="eastAsia"/>
        </w:rPr>
        <w:t>у</w:t>
      </w:r>
      <w:r>
        <w:t></w:t>
      </w:r>
      <w:r>
        <w:rPr>
          <w:rFonts w:hint="eastAsia"/>
        </w:rPr>
        <w:t>фазі</w:t>
      </w:r>
      <w:r>
        <w:t></w:t>
      </w:r>
      <w:r>
        <w:rPr>
          <w:rFonts w:hint="eastAsia"/>
        </w:rPr>
        <w:t>прогресування</w:t>
      </w:r>
    </w:p>
    <w:p w:rsidR="00E14556" w:rsidRDefault="00E14556" w:rsidP="00E14556">
      <w:r>
        <w:rPr>
          <w:rFonts w:hint="eastAsia"/>
        </w:rPr>
        <w:t>специфічного</w:t>
      </w:r>
      <w:r>
        <w:t></w:t>
      </w:r>
      <w:r>
        <w:rPr>
          <w:rFonts w:hint="eastAsia"/>
        </w:rPr>
        <w:t>запального</w:t>
      </w:r>
      <w:r>
        <w:t></w:t>
      </w:r>
      <w:r>
        <w:rPr>
          <w:rFonts w:hint="eastAsia"/>
        </w:rPr>
        <w:t>процесу</w:t>
      </w:r>
      <w:r>
        <w:t></w:t>
      </w:r>
      <w:r>
        <w:rPr>
          <w:rFonts w:hint="eastAsia"/>
        </w:rPr>
        <w:t>кількісно</w:t>
      </w:r>
      <w:r>
        <w:t></w:t>
      </w:r>
      <w:r>
        <w:rPr>
          <w:rFonts w:hint="eastAsia"/>
        </w:rPr>
        <w:t>переважають</w:t>
      </w:r>
      <w:r>
        <w:t></w:t>
      </w:r>
      <w:r>
        <w:rPr>
          <w:rFonts w:hint="eastAsia"/>
        </w:rPr>
        <w:t>спостереження</w:t>
      </w:r>
    </w:p>
    <w:p w:rsidR="00E14556" w:rsidRDefault="00E14556" w:rsidP="00E14556">
      <w:r>
        <w:rPr>
          <w:rFonts w:hint="eastAsia"/>
        </w:rPr>
        <w:t>туберкульом</w:t>
      </w:r>
      <w:r>
        <w:t></w:t>
      </w:r>
      <w:r>
        <w:rPr>
          <w:rFonts w:hint="eastAsia"/>
        </w:rPr>
        <w:t>казеом</w:t>
      </w:r>
      <w:r>
        <w:t></w:t>
      </w:r>
      <w:r>
        <w:t></w:t>
      </w:r>
      <w:r>
        <w:t></w:t>
      </w:r>
      <w:r>
        <w:t></w:t>
      </w:r>
      <w:r>
        <w:t></w:t>
      </w:r>
      <w:r>
        <w:t></w:t>
      </w:r>
      <w:r>
        <w:t></w:t>
      </w:r>
      <w:r>
        <w:t></w:t>
      </w:r>
      <w:r>
        <w:rPr>
          <w:rFonts w:hint="eastAsia"/>
        </w:rPr>
        <w:t>з</w:t>
      </w:r>
      <w:r>
        <w:t></w:t>
      </w:r>
      <w:r>
        <w:rPr>
          <w:rFonts w:hint="eastAsia"/>
        </w:rPr>
        <w:t>некробіозом</w:t>
      </w:r>
      <w:r>
        <w:t></w:t>
      </w:r>
      <w:r>
        <w:rPr>
          <w:rFonts w:hint="eastAsia"/>
        </w:rPr>
        <w:t>у</w:t>
      </w:r>
      <w:r>
        <w:t></w:t>
      </w:r>
      <w:r>
        <w:rPr>
          <w:rFonts w:hint="eastAsia"/>
        </w:rPr>
        <w:t>їх</w:t>
      </w:r>
      <w:r>
        <w:t></w:t>
      </w:r>
      <w:r>
        <w:rPr>
          <w:rFonts w:hint="eastAsia"/>
        </w:rPr>
        <w:t>внутрішньому</w:t>
      </w:r>
      <w:r>
        <w:t></w:t>
      </w:r>
      <w:r>
        <w:rPr>
          <w:rFonts w:hint="eastAsia"/>
        </w:rPr>
        <w:t>вмісті</w:t>
      </w:r>
      <w:r>
        <w:t></w:t>
      </w:r>
      <w:r>
        <w:t></w:t>
      </w:r>
      <w:r>
        <w:t></w:t>
      </w:r>
      <w:r>
        <w:t></w:t>
      </w:r>
      <w:r>
        <w:t></w:t>
      </w:r>
      <w:r>
        <w:t></w:t>
      </w:r>
      <w:r>
        <w:t></w:t>
      </w:r>
    </w:p>
    <w:p w:rsidR="00E14556" w:rsidRDefault="00E14556" w:rsidP="00E14556">
      <w:r>
        <w:rPr>
          <w:rFonts w:hint="eastAsia"/>
        </w:rPr>
        <w:t>двошарова</w:t>
      </w:r>
      <w:r>
        <w:t></w:t>
      </w:r>
      <w:r>
        <w:rPr>
          <w:rFonts w:hint="eastAsia"/>
        </w:rPr>
        <w:t>структура</w:t>
      </w:r>
      <w:r>
        <w:t></w:t>
      </w:r>
      <w:r>
        <w:rPr>
          <w:rFonts w:hint="eastAsia"/>
        </w:rPr>
        <w:t>капсули</w:t>
      </w:r>
      <w:r>
        <w:t></w:t>
      </w:r>
      <w:r>
        <w:t></w:t>
      </w:r>
      <w:r>
        <w:t></w:t>
      </w:r>
      <w:r>
        <w:t></w:t>
      </w:r>
      <w:r>
        <w:t></w:t>
      </w:r>
      <w:r>
        <w:t></w:t>
      </w:r>
      <w:r>
        <w:t></w:t>
      </w:r>
      <w:r>
        <w:rPr>
          <w:rFonts w:hint="eastAsia"/>
        </w:rPr>
        <w:t>та</w:t>
      </w:r>
      <w:r>
        <w:t></w:t>
      </w:r>
      <w:r>
        <w:rPr>
          <w:rFonts w:hint="eastAsia"/>
        </w:rPr>
        <w:t>ознаки</w:t>
      </w:r>
      <w:r>
        <w:t></w:t>
      </w:r>
      <w:r>
        <w:rPr>
          <w:rFonts w:hint="eastAsia"/>
        </w:rPr>
        <w:t>крайової</w:t>
      </w:r>
      <w:r>
        <w:t></w:t>
      </w:r>
      <w:r>
        <w:rPr>
          <w:rFonts w:hint="eastAsia"/>
        </w:rPr>
        <w:t>деструкції</w:t>
      </w:r>
    </w:p>
    <w:p w:rsidR="00E14556" w:rsidRDefault="00E14556" w:rsidP="00E14556">
      <w:r>
        <w:rPr>
          <w:rFonts w:hint="eastAsia"/>
        </w:rPr>
        <w:t>внутрішнього</w:t>
      </w:r>
      <w:r>
        <w:t></w:t>
      </w:r>
      <w:r>
        <w:rPr>
          <w:rFonts w:hint="eastAsia"/>
        </w:rPr>
        <w:t>вмісту</w:t>
      </w:r>
      <w:r>
        <w:t></w:t>
      </w:r>
      <w:r>
        <w:rPr>
          <w:rFonts w:hint="eastAsia"/>
        </w:rPr>
        <w:t>–</w:t>
      </w:r>
      <w:r>
        <w:t></w:t>
      </w:r>
      <w:r>
        <w:rPr>
          <w:rFonts w:hint="eastAsia"/>
        </w:rPr>
        <w:t>казеозних</w:t>
      </w:r>
      <w:r>
        <w:t></w:t>
      </w:r>
      <w:r>
        <w:rPr>
          <w:rFonts w:hint="eastAsia"/>
        </w:rPr>
        <w:t>мас</w:t>
      </w:r>
      <w:r>
        <w:t></w:t>
      </w:r>
      <w:r>
        <w:t></w:t>
      </w:r>
      <w:r>
        <w:t></w:t>
      </w:r>
      <w:r>
        <w:t></w:t>
      </w:r>
      <w:r>
        <w:t></w:t>
      </w:r>
      <w:r>
        <w:t></w:t>
      </w:r>
      <w:r>
        <w:t></w:t>
      </w:r>
    </w:p>
    <w:p w:rsidR="00E14556" w:rsidRDefault="00E14556" w:rsidP="00E14556">
      <w:r>
        <w:t></w:t>
      </w:r>
      <w:r>
        <w:t></w:t>
      </w:r>
      <w:r>
        <w:t></w:t>
      </w:r>
    </w:p>
    <w:p w:rsidR="00E14556" w:rsidRDefault="00E14556" w:rsidP="00E14556">
      <w:r>
        <w:t></w:t>
      </w:r>
      <w:r>
        <w:t></w:t>
      </w:r>
      <w:r>
        <w:t></w:t>
      </w:r>
      <w:r>
        <w:rPr>
          <w:rFonts w:hint="eastAsia"/>
        </w:rPr>
        <w:t>У</w:t>
      </w:r>
      <w:r>
        <w:t></w:t>
      </w:r>
      <w:r>
        <w:rPr>
          <w:rFonts w:hint="eastAsia"/>
        </w:rPr>
        <w:t>резектатах</w:t>
      </w:r>
      <w:r>
        <w:t></w:t>
      </w:r>
      <w:r>
        <w:rPr>
          <w:rFonts w:hint="eastAsia"/>
        </w:rPr>
        <w:t>легень</w:t>
      </w:r>
      <w:r>
        <w:t></w:t>
      </w:r>
      <w:r>
        <w:rPr>
          <w:rFonts w:hint="eastAsia"/>
        </w:rPr>
        <w:t>з</w:t>
      </w:r>
      <w:r>
        <w:t></w:t>
      </w:r>
      <w:r>
        <w:rPr>
          <w:rFonts w:hint="eastAsia"/>
        </w:rPr>
        <w:t>наявністю</w:t>
      </w:r>
      <w:r>
        <w:t></w:t>
      </w:r>
      <w:r>
        <w:rPr>
          <w:rFonts w:hint="eastAsia"/>
        </w:rPr>
        <w:t>туберкульоми</w:t>
      </w:r>
      <w:r>
        <w:t></w:t>
      </w:r>
      <w:r>
        <w:rPr>
          <w:rFonts w:hint="eastAsia"/>
        </w:rPr>
        <w:t>у</w:t>
      </w:r>
      <w:r>
        <w:t></w:t>
      </w:r>
      <w:r>
        <w:rPr>
          <w:rFonts w:hint="eastAsia"/>
        </w:rPr>
        <w:t>фазі</w:t>
      </w:r>
      <w:r>
        <w:t></w:t>
      </w:r>
      <w:r>
        <w:rPr>
          <w:rFonts w:hint="eastAsia"/>
        </w:rPr>
        <w:t>прогресування</w:t>
      </w:r>
    </w:p>
    <w:p w:rsidR="00E14556" w:rsidRDefault="00E14556" w:rsidP="00E14556">
      <w:r>
        <w:rPr>
          <w:rFonts w:hint="eastAsia"/>
        </w:rPr>
        <w:t>специфічного</w:t>
      </w:r>
      <w:r>
        <w:t></w:t>
      </w:r>
      <w:r>
        <w:rPr>
          <w:rFonts w:hint="eastAsia"/>
        </w:rPr>
        <w:t>запального</w:t>
      </w:r>
      <w:r>
        <w:t></w:t>
      </w:r>
      <w:r>
        <w:rPr>
          <w:rFonts w:hint="eastAsia"/>
        </w:rPr>
        <w:t>процесу</w:t>
      </w:r>
      <w:r>
        <w:t></w:t>
      </w:r>
      <w:r>
        <w:rPr>
          <w:rFonts w:hint="eastAsia"/>
        </w:rPr>
        <w:t>в</w:t>
      </w:r>
      <w:r>
        <w:t></w:t>
      </w:r>
      <w:r>
        <w:rPr>
          <w:rFonts w:hint="eastAsia"/>
        </w:rPr>
        <w:t>тканині</w:t>
      </w:r>
      <w:r>
        <w:t></w:t>
      </w:r>
      <w:r>
        <w:rPr>
          <w:rFonts w:hint="eastAsia"/>
        </w:rPr>
        <w:t>легень</w:t>
      </w:r>
      <w:r>
        <w:t></w:t>
      </w:r>
      <w:r>
        <w:rPr>
          <w:rFonts w:hint="eastAsia"/>
        </w:rPr>
        <w:t>поза</w:t>
      </w:r>
      <w:r>
        <w:t></w:t>
      </w:r>
      <w:r>
        <w:rPr>
          <w:rFonts w:hint="eastAsia"/>
        </w:rPr>
        <w:t>туберкульомою</w:t>
      </w:r>
    </w:p>
    <w:p w:rsidR="00E14556" w:rsidRDefault="00E14556" w:rsidP="00E14556">
      <w:r>
        <w:rPr>
          <w:rFonts w:hint="eastAsia"/>
        </w:rPr>
        <w:t>вірогідно</w:t>
      </w:r>
      <w:r>
        <w:t></w:t>
      </w:r>
      <w:r>
        <w:rPr>
          <w:rFonts w:hint="eastAsia"/>
        </w:rPr>
        <w:t>переважають</w:t>
      </w:r>
      <w:r>
        <w:t></w:t>
      </w:r>
      <w:r>
        <w:rPr>
          <w:rFonts w:hint="eastAsia"/>
        </w:rPr>
        <w:t>скупчення</w:t>
      </w:r>
      <w:r>
        <w:t></w:t>
      </w:r>
      <w:r>
        <w:rPr>
          <w:rFonts w:hint="eastAsia"/>
        </w:rPr>
        <w:t>пінистих</w:t>
      </w:r>
      <w:r>
        <w:t></w:t>
      </w:r>
      <w:r>
        <w:rPr>
          <w:rFonts w:hint="eastAsia"/>
        </w:rPr>
        <w:t>макрофагів</w:t>
      </w:r>
      <w:r>
        <w:t></w:t>
      </w:r>
      <w:r>
        <w:t></w:t>
      </w:r>
      <w:r>
        <w:t></w:t>
      </w:r>
      <w:r>
        <w:t></w:t>
      </w:r>
      <w:r>
        <w:t></w:t>
      </w:r>
      <w:r>
        <w:t></w:t>
      </w:r>
      <w:r>
        <w:t></w:t>
      </w:r>
      <w:r>
        <w:t></w:t>
      </w:r>
      <w:r>
        <w:rPr>
          <w:rFonts w:hint="eastAsia"/>
        </w:rPr>
        <w:t>присутні</w:t>
      </w:r>
    </w:p>
    <w:p w:rsidR="00E14556" w:rsidRDefault="00E14556" w:rsidP="00E14556">
      <w:r>
        <w:rPr>
          <w:rFonts w:hint="eastAsia"/>
        </w:rPr>
        <w:t>вогнища</w:t>
      </w:r>
      <w:r>
        <w:t></w:t>
      </w:r>
      <w:r>
        <w:rPr>
          <w:rFonts w:hint="eastAsia"/>
        </w:rPr>
        <w:t>специфічного</w:t>
      </w:r>
      <w:r>
        <w:t></w:t>
      </w:r>
      <w:r>
        <w:rPr>
          <w:rFonts w:hint="eastAsia"/>
        </w:rPr>
        <w:t>запального</w:t>
      </w:r>
      <w:r>
        <w:t></w:t>
      </w:r>
      <w:r>
        <w:rPr>
          <w:rFonts w:hint="eastAsia"/>
        </w:rPr>
        <w:t>процесу</w:t>
      </w:r>
      <w:r>
        <w:t></w:t>
      </w:r>
      <w:r>
        <w:t></w:t>
      </w:r>
      <w:r>
        <w:t></w:t>
      </w:r>
      <w:r>
        <w:t></w:t>
      </w:r>
      <w:r>
        <w:t></w:t>
      </w:r>
      <w:r>
        <w:t></w:t>
      </w:r>
      <w:r>
        <w:t></w:t>
      </w:r>
      <w:r>
        <w:t></w:t>
      </w:r>
      <w:r>
        <w:rPr>
          <w:rFonts w:hint="eastAsia"/>
        </w:rPr>
        <w:t>наявна</w:t>
      </w:r>
      <w:r>
        <w:t></w:t>
      </w:r>
      <w:r>
        <w:rPr>
          <w:rFonts w:hint="eastAsia"/>
        </w:rPr>
        <w:t>значна</w:t>
      </w:r>
      <w:r>
        <w:t></w:t>
      </w:r>
      <w:r>
        <w:rPr>
          <w:rFonts w:hint="eastAsia"/>
        </w:rPr>
        <w:t>кількість</w:t>
      </w:r>
    </w:p>
    <w:p w:rsidR="00E14556" w:rsidRDefault="00E14556" w:rsidP="00E14556">
      <w:r>
        <w:rPr>
          <w:rFonts w:hint="eastAsia"/>
        </w:rPr>
        <w:t>гранульом</w:t>
      </w:r>
      <w:r>
        <w:t></w:t>
      </w:r>
      <w:r>
        <w:t></w:t>
      </w:r>
      <w:r>
        <w:rPr>
          <w:rFonts w:hint="eastAsia"/>
        </w:rPr>
        <w:t>особливо</w:t>
      </w:r>
      <w:r>
        <w:t></w:t>
      </w:r>
      <w:r>
        <w:rPr>
          <w:rFonts w:hint="eastAsia"/>
        </w:rPr>
        <w:t>із</w:t>
      </w:r>
      <w:r>
        <w:t></w:t>
      </w:r>
      <w:r>
        <w:rPr>
          <w:rFonts w:hint="eastAsia"/>
        </w:rPr>
        <w:t>зоною</w:t>
      </w:r>
      <w:r>
        <w:t></w:t>
      </w:r>
      <w:r>
        <w:rPr>
          <w:rFonts w:hint="eastAsia"/>
        </w:rPr>
        <w:t>центрального</w:t>
      </w:r>
      <w:r>
        <w:t></w:t>
      </w:r>
      <w:r>
        <w:rPr>
          <w:rFonts w:hint="eastAsia"/>
        </w:rPr>
        <w:t>некрозу</w:t>
      </w:r>
      <w:r>
        <w:t></w:t>
      </w:r>
      <w:r>
        <w:rPr>
          <w:rFonts w:hint="eastAsia"/>
        </w:rPr>
        <w:t>та</w:t>
      </w:r>
      <w:r>
        <w:t></w:t>
      </w:r>
      <w:r>
        <w:rPr>
          <w:rFonts w:hint="eastAsia"/>
        </w:rPr>
        <w:t>значна</w:t>
      </w:r>
      <w:r>
        <w:t></w:t>
      </w:r>
      <w:r>
        <w:rPr>
          <w:rFonts w:hint="eastAsia"/>
        </w:rPr>
        <w:t>кількість</w:t>
      </w:r>
    </w:p>
    <w:p w:rsidR="00E14556" w:rsidRDefault="00E14556" w:rsidP="00E14556">
      <w:r>
        <w:rPr>
          <w:rFonts w:hint="eastAsia"/>
        </w:rPr>
        <w:t>лімфоїдно</w:t>
      </w:r>
      <w:r>
        <w:t></w:t>
      </w:r>
      <w:r>
        <w:rPr>
          <w:rFonts w:hint="eastAsia"/>
        </w:rPr>
        <w:t>клітинних</w:t>
      </w:r>
      <w:r>
        <w:t></w:t>
      </w:r>
      <w:r>
        <w:rPr>
          <w:rFonts w:hint="eastAsia"/>
        </w:rPr>
        <w:t>скупчень</w:t>
      </w:r>
      <w:r>
        <w:t></w:t>
      </w:r>
    </w:p>
    <w:p w:rsidR="00E14556" w:rsidRDefault="00E14556" w:rsidP="00E14556">
      <w:r>
        <w:t></w:t>
      </w:r>
      <w:r>
        <w:t></w:t>
      </w:r>
      <w:r>
        <w:t></w:t>
      </w:r>
      <w:r>
        <w:rPr>
          <w:rFonts w:hint="eastAsia"/>
        </w:rPr>
        <w:t>При</w:t>
      </w:r>
      <w:r>
        <w:t></w:t>
      </w:r>
      <w:r>
        <w:rPr>
          <w:rFonts w:hint="eastAsia"/>
        </w:rPr>
        <w:t>імуногістохімічному</w:t>
      </w:r>
      <w:r>
        <w:t></w:t>
      </w:r>
      <w:r>
        <w:rPr>
          <w:rFonts w:hint="eastAsia"/>
        </w:rPr>
        <w:t>дослідженні</w:t>
      </w:r>
      <w:r>
        <w:t></w:t>
      </w:r>
      <w:r>
        <w:rPr>
          <w:rFonts w:hint="eastAsia"/>
        </w:rPr>
        <w:t>тканини</w:t>
      </w:r>
      <w:r>
        <w:t></w:t>
      </w:r>
      <w:r>
        <w:rPr>
          <w:rFonts w:hint="eastAsia"/>
        </w:rPr>
        <w:t>легень</w:t>
      </w:r>
      <w:r>
        <w:t></w:t>
      </w:r>
      <w:r>
        <w:rPr>
          <w:rFonts w:hint="eastAsia"/>
        </w:rPr>
        <w:t>з</w:t>
      </w:r>
    </w:p>
    <w:p w:rsidR="00E14556" w:rsidRDefault="00E14556" w:rsidP="00E14556">
      <w:r>
        <w:rPr>
          <w:rFonts w:hint="eastAsia"/>
        </w:rPr>
        <w:t>туберкульомами</w:t>
      </w:r>
      <w:r>
        <w:t></w:t>
      </w:r>
      <w:r>
        <w:rPr>
          <w:rFonts w:hint="eastAsia"/>
        </w:rPr>
        <w:t>щодо</w:t>
      </w:r>
      <w:r>
        <w:t></w:t>
      </w:r>
      <w:r>
        <w:rPr>
          <w:rFonts w:hint="eastAsia"/>
        </w:rPr>
        <w:t>присутності</w:t>
      </w:r>
      <w:r>
        <w:t></w:t>
      </w:r>
      <w:r>
        <w:rPr>
          <w:rFonts w:hint="eastAsia"/>
        </w:rPr>
        <w:t>різного</w:t>
      </w:r>
      <w:r>
        <w:t></w:t>
      </w:r>
      <w:r>
        <w:rPr>
          <w:rFonts w:hint="eastAsia"/>
        </w:rPr>
        <w:t>типу</w:t>
      </w:r>
      <w:r>
        <w:t></w:t>
      </w:r>
      <w:r>
        <w:rPr>
          <w:rFonts w:hint="eastAsia"/>
        </w:rPr>
        <w:t>макрофагів</w:t>
      </w:r>
      <w:r>
        <w:t></w:t>
      </w:r>
      <w:r>
        <w:rPr>
          <w:rFonts w:hint="eastAsia"/>
        </w:rPr>
        <w:t>у</w:t>
      </w:r>
      <w:r>
        <w:t></w:t>
      </w:r>
      <w:r>
        <w:rPr>
          <w:rFonts w:hint="eastAsia"/>
        </w:rPr>
        <w:t>фазі</w:t>
      </w:r>
    </w:p>
    <w:p w:rsidR="00E14556" w:rsidRDefault="00E14556" w:rsidP="00E14556">
      <w:r>
        <w:rPr>
          <w:rFonts w:hint="eastAsia"/>
        </w:rPr>
        <w:t>прогресування</w:t>
      </w:r>
      <w:r>
        <w:t></w:t>
      </w:r>
      <w:r>
        <w:rPr>
          <w:rFonts w:hint="eastAsia"/>
        </w:rPr>
        <w:t>специфічного</w:t>
      </w:r>
      <w:r>
        <w:t></w:t>
      </w:r>
      <w:r>
        <w:rPr>
          <w:rFonts w:hint="eastAsia"/>
        </w:rPr>
        <w:t>запального</w:t>
      </w:r>
      <w:r>
        <w:t></w:t>
      </w:r>
      <w:r>
        <w:rPr>
          <w:rFonts w:hint="eastAsia"/>
        </w:rPr>
        <w:t>процесу</w:t>
      </w:r>
      <w:r>
        <w:t></w:t>
      </w:r>
      <w:r>
        <w:rPr>
          <w:rFonts w:hint="eastAsia"/>
        </w:rPr>
        <w:t>встановлено</w:t>
      </w:r>
      <w:r>
        <w:t></w:t>
      </w:r>
      <w:r>
        <w:rPr>
          <w:rFonts w:hint="eastAsia"/>
        </w:rPr>
        <w:t>високий</w:t>
      </w:r>
      <w:r>
        <w:t></w:t>
      </w:r>
      <w:r>
        <w:rPr>
          <w:rFonts w:hint="eastAsia"/>
        </w:rPr>
        <w:t>рівень</w:t>
      </w:r>
    </w:p>
    <w:p w:rsidR="00E14556" w:rsidRDefault="00E14556" w:rsidP="00E14556">
      <w:r>
        <w:rPr>
          <w:rFonts w:hint="eastAsia"/>
        </w:rPr>
        <w:t>експресії</w:t>
      </w:r>
      <w:r>
        <w:t></w:t>
      </w:r>
      <w:r>
        <w:rPr>
          <w:rFonts w:hint="eastAsia"/>
        </w:rPr>
        <w:t>зазначених</w:t>
      </w:r>
      <w:r>
        <w:t></w:t>
      </w:r>
      <w:r>
        <w:rPr>
          <w:rFonts w:hint="eastAsia"/>
        </w:rPr>
        <w:t>клітин</w:t>
      </w:r>
      <w:r>
        <w:t></w:t>
      </w:r>
      <w:r>
        <w:rPr>
          <w:rFonts w:hint="eastAsia"/>
        </w:rPr>
        <w:t>у</w:t>
      </w:r>
      <w:r>
        <w:t></w:t>
      </w:r>
      <w:r>
        <w:rPr>
          <w:rFonts w:hint="eastAsia"/>
        </w:rPr>
        <w:t>капсулі</w:t>
      </w:r>
      <w:r>
        <w:t></w:t>
      </w:r>
      <w:r>
        <w:rPr>
          <w:rFonts w:hint="eastAsia"/>
        </w:rPr>
        <w:t>туберкульоми</w:t>
      </w:r>
      <w:r>
        <w:t></w:t>
      </w:r>
      <w:r>
        <w:t></w:t>
      </w:r>
      <w:r>
        <w:rPr>
          <w:rFonts w:hint="eastAsia"/>
        </w:rPr>
        <w:t>на</w:t>
      </w:r>
      <w:r>
        <w:t></w:t>
      </w:r>
      <w:r>
        <w:rPr>
          <w:rFonts w:hint="eastAsia"/>
        </w:rPr>
        <w:t>межі</w:t>
      </w:r>
      <w:r>
        <w:t></w:t>
      </w:r>
      <w:r>
        <w:rPr>
          <w:rFonts w:hint="eastAsia"/>
        </w:rPr>
        <w:t>з</w:t>
      </w:r>
      <w:r>
        <w:t></w:t>
      </w:r>
      <w:r>
        <w:rPr>
          <w:rFonts w:hint="eastAsia"/>
        </w:rPr>
        <w:t>некротичними</w:t>
      </w:r>
    </w:p>
    <w:p w:rsidR="00E14556" w:rsidRDefault="00E14556" w:rsidP="00E14556">
      <w:r>
        <w:rPr>
          <w:rFonts w:hint="eastAsia"/>
        </w:rPr>
        <w:t>масами</w:t>
      </w:r>
      <w:r>
        <w:t></w:t>
      </w:r>
      <w:r>
        <w:t></w:t>
      </w:r>
      <w:r>
        <w:rPr>
          <w:rFonts w:hint="eastAsia"/>
        </w:rPr>
        <w:t>типові</w:t>
      </w:r>
      <w:r>
        <w:t></w:t>
      </w:r>
      <w:r>
        <w:rPr>
          <w:rFonts w:hint="eastAsia"/>
        </w:rPr>
        <w:t>макрофаги</w:t>
      </w:r>
      <w:r>
        <w:t></w:t>
      </w:r>
      <w:r>
        <w:rPr>
          <w:rFonts w:hint="eastAsia"/>
        </w:rPr>
        <w:t>та</w:t>
      </w:r>
      <w:r>
        <w:t></w:t>
      </w:r>
      <w:r>
        <w:rPr>
          <w:rFonts w:hint="eastAsia"/>
        </w:rPr>
        <w:t>епітеліоїдні</w:t>
      </w:r>
      <w:r>
        <w:t></w:t>
      </w:r>
      <w:r>
        <w:rPr>
          <w:rFonts w:hint="eastAsia"/>
        </w:rPr>
        <w:t>клітини</w:t>
      </w:r>
      <w:r>
        <w:t></w:t>
      </w:r>
      <w:r>
        <w:t></w:t>
      </w:r>
      <w:r>
        <w:t></w:t>
      </w:r>
      <w:r>
        <w:rPr>
          <w:rFonts w:hint="eastAsia"/>
        </w:rPr>
        <w:t>поза</w:t>
      </w:r>
      <w:r>
        <w:t></w:t>
      </w:r>
      <w:r>
        <w:rPr>
          <w:rFonts w:hint="eastAsia"/>
        </w:rPr>
        <w:t>туберкульомою</w:t>
      </w:r>
      <w:r>
        <w:t></w:t>
      </w:r>
      <w:r>
        <w:rPr>
          <w:rFonts w:hint="eastAsia"/>
        </w:rPr>
        <w:t>–</w:t>
      </w:r>
      <w:r>
        <w:t></w:t>
      </w:r>
      <w:r>
        <w:rPr>
          <w:rFonts w:hint="eastAsia"/>
        </w:rPr>
        <w:t>у</w:t>
      </w:r>
    </w:p>
    <w:p w:rsidR="00E14556" w:rsidRDefault="00E14556" w:rsidP="00E14556">
      <w:r>
        <w:rPr>
          <w:rFonts w:hint="eastAsia"/>
        </w:rPr>
        <w:t>перифокальних</w:t>
      </w:r>
      <w:r>
        <w:t></w:t>
      </w:r>
      <w:r>
        <w:rPr>
          <w:rFonts w:hint="eastAsia"/>
        </w:rPr>
        <w:t>мало</w:t>
      </w:r>
      <w:r>
        <w:t></w:t>
      </w:r>
      <w:r>
        <w:rPr>
          <w:rFonts w:hint="eastAsia"/>
        </w:rPr>
        <w:t>змінених</w:t>
      </w:r>
      <w:r>
        <w:t></w:t>
      </w:r>
      <w:r>
        <w:rPr>
          <w:rFonts w:hint="eastAsia"/>
        </w:rPr>
        <w:t>альвеолах</w:t>
      </w:r>
      <w:r>
        <w:t></w:t>
      </w:r>
      <w:r>
        <w:t></w:t>
      </w:r>
      <w:r>
        <w:rPr>
          <w:rFonts w:hint="eastAsia"/>
        </w:rPr>
        <w:t>типові</w:t>
      </w:r>
      <w:r>
        <w:t></w:t>
      </w:r>
      <w:r>
        <w:rPr>
          <w:rFonts w:hint="eastAsia"/>
        </w:rPr>
        <w:t>макрофаги</w:t>
      </w:r>
      <w:r>
        <w:t></w:t>
      </w:r>
      <w:r>
        <w:t></w:t>
      </w:r>
      <w:r>
        <w:rPr>
          <w:rFonts w:hint="eastAsia"/>
        </w:rPr>
        <w:t>та</w:t>
      </w:r>
      <w:r>
        <w:t></w:t>
      </w:r>
      <w:r>
        <w:rPr>
          <w:rFonts w:hint="eastAsia"/>
        </w:rPr>
        <w:t>у</w:t>
      </w:r>
      <w:r>
        <w:t></w:t>
      </w:r>
      <w:r>
        <w:rPr>
          <w:rFonts w:hint="eastAsia"/>
        </w:rPr>
        <w:t>стінках</w:t>
      </w:r>
    </w:p>
    <w:p w:rsidR="00E14556" w:rsidRDefault="00E14556" w:rsidP="00E14556">
      <w:r>
        <w:rPr>
          <w:rFonts w:hint="eastAsia"/>
        </w:rPr>
        <w:t>бронхіол</w:t>
      </w:r>
      <w:r>
        <w:t></w:t>
      </w:r>
      <w:r>
        <w:t></w:t>
      </w:r>
      <w:r>
        <w:rPr>
          <w:rFonts w:hint="eastAsia"/>
        </w:rPr>
        <w:t>моноцити</w:t>
      </w:r>
      <w:r>
        <w:t></w:t>
      </w:r>
      <w:r>
        <w:t></w:t>
      </w:r>
    </w:p>
    <w:p w:rsidR="00E14556" w:rsidRDefault="00E14556" w:rsidP="00E14556">
      <w:r>
        <w:t></w:t>
      </w:r>
      <w:r>
        <w:t></w:t>
      </w:r>
      <w:r>
        <w:t></w:t>
      </w:r>
      <w:r>
        <w:rPr>
          <w:rFonts w:hint="eastAsia"/>
        </w:rPr>
        <w:t>У</w:t>
      </w:r>
      <w:r>
        <w:t></w:t>
      </w:r>
      <w:r>
        <w:rPr>
          <w:rFonts w:hint="eastAsia"/>
        </w:rPr>
        <w:t>фазі</w:t>
      </w:r>
      <w:r>
        <w:t></w:t>
      </w:r>
      <w:r>
        <w:rPr>
          <w:rFonts w:hint="eastAsia"/>
        </w:rPr>
        <w:t>прогресування</w:t>
      </w:r>
      <w:r>
        <w:t></w:t>
      </w:r>
      <w:r>
        <w:rPr>
          <w:rFonts w:hint="eastAsia"/>
        </w:rPr>
        <w:t>туберкульозного</w:t>
      </w:r>
      <w:r>
        <w:t></w:t>
      </w:r>
      <w:r>
        <w:rPr>
          <w:rFonts w:hint="eastAsia"/>
        </w:rPr>
        <w:t>запального</w:t>
      </w:r>
      <w:r>
        <w:t></w:t>
      </w:r>
      <w:r>
        <w:rPr>
          <w:rFonts w:hint="eastAsia"/>
        </w:rPr>
        <w:t>процесу</w:t>
      </w:r>
    </w:p>
    <w:p w:rsidR="00E14556" w:rsidRDefault="00E14556" w:rsidP="00E14556">
      <w:r>
        <w:rPr>
          <w:rFonts w:hint="eastAsia"/>
        </w:rPr>
        <w:t>характерна</w:t>
      </w:r>
      <w:r>
        <w:t></w:t>
      </w:r>
      <w:r>
        <w:rPr>
          <w:rFonts w:hint="eastAsia"/>
        </w:rPr>
        <w:t>наявність</w:t>
      </w:r>
      <w:r>
        <w:t></w:t>
      </w:r>
      <w:r>
        <w:rPr>
          <w:rFonts w:hint="eastAsia"/>
        </w:rPr>
        <w:t>пінистих</w:t>
      </w:r>
      <w:r>
        <w:t></w:t>
      </w:r>
      <w:r>
        <w:rPr>
          <w:rFonts w:hint="eastAsia"/>
        </w:rPr>
        <w:t>макрофагів</w:t>
      </w:r>
      <w:r>
        <w:t></w:t>
      </w:r>
      <w:r>
        <w:rPr>
          <w:rFonts w:hint="eastAsia"/>
        </w:rPr>
        <w:t>у</w:t>
      </w:r>
      <w:r>
        <w:t></w:t>
      </w:r>
      <w:r>
        <w:rPr>
          <w:rFonts w:hint="eastAsia"/>
        </w:rPr>
        <w:t>гранульомах</w:t>
      </w:r>
      <w:r>
        <w:t></w:t>
      </w:r>
      <w:r>
        <w:rPr>
          <w:rFonts w:hint="eastAsia"/>
        </w:rPr>
        <w:t>поблизу</w:t>
      </w:r>
    </w:p>
    <w:p w:rsidR="00E14556" w:rsidRDefault="00E14556" w:rsidP="00E14556">
      <w:r>
        <w:rPr>
          <w:rFonts w:hint="eastAsia"/>
        </w:rPr>
        <w:t>туберкульоми</w:t>
      </w:r>
      <w:r>
        <w:t></w:t>
      </w:r>
      <w:r>
        <w:rPr>
          <w:rFonts w:hint="eastAsia"/>
        </w:rPr>
        <w:t>та</w:t>
      </w:r>
      <w:r>
        <w:t></w:t>
      </w:r>
      <w:r>
        <w:rPr>
          <w:rFonts w:hint="eastAsia"/>
        </w:rPr>
        <w:t>порівняно</w:t>
      </w:r>
      <w:r>
        <w:t></w:t>
      </w:r>
      <w:r>
        <w:rPr>
          <w:rFonts w:hint="eastAsia"/>
        </w:rPr>
        <w:t>значна</w:t>
      </w:r>
      <w:r>
        <w:t></w:t>
      </w:r>
      <w:r>
        <w:rPr>
          <w:rFonts w:hint="eastAsia"/>
        </w:rPr>
        <w:t>їх</w:t>
      </w:r>
      <w:r>
        <w:t></w:t>
      </w:r>
      <w:r>
        <w:rPr>
          <w:rFonts w:hint="eastAsia"/>
        </w:rPr>
        <w:t>кількість</w:t>
      </w:r>
      <w:r>
        <w:t></w:t>
      </w:r>
      <w:r>
        <w:rPr>
          <w:rFonts w:hint="eastAsia"/>
        </w:rPr>
        <w:t>виявляється</w:t>
      </w:r>
      <w:r>
        <w:t></w:t>
      </w:r>
      <w:r>
        <w:rPr>
          <w:rFonts w:hint="eastAsia"/>
        </w:rPr>
        <w:t>у</w:t>
      </w:r>
      <w:r>
        <w:t></w:t>
      </w:r>
      <w:r>
        <w:rPr>
          <w:rFonts w:hint="eastAsia"/>
        </w:rPr>
        <w:t>гранульомах</w:t>
      </w:r>
      <w:r>
        <w:t></w:t>
      </w:r>
    </w:p>
    <w:p w:rsidR="00E14556" w:rsidRDefault="00E14556" w:rsidP="00E14556">
      <w:r>
        <w:rPr>
          <w:rFonts w:hint="eastAsia"/>
        </w:rPr>
        <w:t>віддалених</w:t>
      </w:r>
      <w:r>
        <w:t></w:t>
      </w:r>
      <w:r>
        <w:rPr>
          <w:rFonts w:hint="eastAsia"/>
        </w:rPr>
        <w:t>від</w:t>
      </w:r>
      <w:r>
        <w:t></w:t>
      </w:r>
      <w:r>
        <w:rPr>
          <w:rFonts w:hint="eastAsia"/>
        </w:rPr>
        <w:t>туберкульоми</w:t>
      </w:r>
      <w:r>
        <w:t></w:t>
      </w:r>
      <w:r>
        <w:t></w:t>
      </w:r>
      <w:r>
        <w:rPr>
          <w:rFonts w:hint="eastAsia"/>
        </w:rPr>
        <w:t>у</w:t>
      </w:r>
      <w:r>
        <w:t></w:t>
      </w:r>
      <w:r>
        <w:rPr>
          <w:rFonts w:hint="eastAsia"/>
        </w:rPr>
        <w:t>специфічних</w:t>
      </w:r>
      <w:r>
        <w:t></w:t>
      </w:r>
      <w:r>
        <w:rPr>
          <w:rFonts w:hint="eastAsia"/>
        </w:rPr>
        <w:t>туберкульозних</w:t>
      </w:r>
      <w:r>
        <w:t></w:t>
      </w:r>
      <w:r>
        <w:rPr>
          <w:rFonts w:hint="eastAsia"/>
        </w:rPr>
        <w:t>вогнищах</w:t>
      </w:r>
      <w:r>
        <w:t></w:t>
      </w:r>
      <w:r>
        <w:rPr>
          <w:rFonts w:hint="eastAsia"/>
        </w:rPr>
        <w:t>і</w:t>
      </w:r>
      <w:r>
        <w:t></w:t>
      </w:r>
      <w:r>
        <w:rPr>
          <w:rFonts w:hint="eastAsia"/>
        </w:rPr>
        <w:t>в</w:t>
      </w:r>
    </w:p>
    <w:p w:rsidR="00E14556" w:rsidRDefault="00E14556" w:rsidP="00E14556">
      <w:r>
        <w:rPr>
          <w:rFonts w:hint="eastAsia"/>
        </w:rPr>
        <w:t>альвеолярних</w:t>
      </w:r>
      <w:r>
        <w:t></w:t>
      </w:r>
      <w:r>
        <w:rPr>
          <w:rFonts w:hint="eastAsia"/>
        </w:rPr>
        <w:t>просторах</w:t>
      </w:r>
      <w:r>
        <w:t></w:t>
      </w:r>
      <w:r>
        <w:t></w:t>
      </w:r>
      <w:r>
        <w:rPr>
          <w:rFonts w:hint="eastAsia"/>
        </w:rPr>
        <w:t>Вільні</w:t>
      </w:r>
      <w:r>
        <w:t></w:t>
      </w:r>
      <w:r>
        <w:rPr>
          <w:rFonts w:hint="eastAsia"/>
        </w:rPr>
        <w:t>жирові</w:t>
      </w:r>
      <w:r>
        <w:t></w:t>
      </w:r>
      <w:r>
        <w:rPr>
          <w:rFonts w:hint="eastAsia"/>
        </w:rPr>
        <w:t>депозити</w:t>
      </w:r>
      <w:r>
        <w:t></w:t>
      </w:r>
      <w:r>
        <w:rPr>
          <w:rFonts w:hint="eastAsia"/>
        </w:rPr>
        <w:t>найбільш</w:t>
      </w:r>
      <w:r>
        <w:t></w:t>
      </w:r>
      <w:r>
        <w:rPr>
          <w:rFonts w:hint="eastAsia"/>
        </w:rPr>
        <w:t>інтенсивно</w:t>
      </w:r>
    </w:p>
    <w:p w:rsidR="00E14556" w:rsidRDefault="00E14556" w:rsidP="00E14556">
      <w:r>
        <w:rPr>
          <w:rFonts w:hint="eastAsia"/>
        </w:rPr>
        <w:t>накопичуються</w:t>
      </w:r>
      <w:r>
        <w:t></w:t>
      </w:r>
      <w:r>
        <w:rPr>
          <w:rFonts w:hint="eastAsia"/>
        </w:rPr>
        <w:t>в</w:t>
      </w:r>
      <w:r>
        <w:t></w:t>
      </w:r>
      <w:r>
        <w:rPr>
          <w:rFonts w:hint="eastAsia"/>
        </w:rPr>
        <w:t>альвеолах</w:t>
      </w:r>
      <w:r>
        <w:t></w:t>
      </w:r>
      <w:r>
        <w:rPr>
          <w:rFonts w:hint="eastAsia"/>
        </w:rPr>
        <w:t>біля</w:t>
      </w:r>
      <w:r>
        <w:t></w:t>
      </w:r>
      <w:r>
        <w:rPr>
          <w:rFonts w:hint="eastAsia"/>
        </w:rPr>
        <w:t>туберкульоми</w:t>
      </w:r>
      <w:r>
        <w:t></w:t>
      </w:r>
    </w:p>
    <w:p w:rsidR="00E14556" w:rsidRDefault="00E14556" w:rsidP="00E14556">
      <w:r>
        <w:t></w:t>
      </w:r>
      <w:r>
        <w:t></w:t>
      </w:r>
      <w:r>
        <w:t></w:t>
      </w:r>
      <w:r>
        <w:rPr>
          <w:rFonts w:hint="eastAsia"/>
        </w:rPr>
        <w:t>При</w:t>
      </w:r>
      <w:r>
        <w:t></w:t>
      </w:r>
      <w:r>
        <w:rPr>
          <w:rFonts w:hint="eastAsia"/>
        </w:rPr>
        <w:t>гістохімічному</w:t>
      </w:r>
      <w:r>
        <w:t></w:t>
      </w:r>
      <w:r>
        <w:rPr>
          <w:rFonts w:hint="eastAsia"/>
        </w:rPr>
        <w:t>дослідженні</w:t>
      </w:r>
      <w:r>
        <w:t></w:t>
      </w:r>
      <w:r>
        <w:rPr>
          <w:rFonts w:hint="eastAsia"/>
        </w:rPr>
        <w:t>тканини</w:t>
      </w:r>
      <w:r>
        <w:t></w:t>
      </w:r>
      <w:r>
        <w:rPr>
          <w:rFonts w:hint="eastAsia"/>
        </w:rPr>
        <w:t>легень</w:t>
      </w:r>
      <w:r>
        <w:t></w:t>
      </w:r>
      <w:r>
        <w:rPr>
          <w:rFonts w:hint="eastAsia"/>
        </w:rPr>
        <w:t>у</w:t>
      </w:r>
      <w:r>
        <w:t></w:t>
      </w:r>
      <w:r>
        <w:rPr>
          <w:rFonts w:hint="eastAsia"/>
        </w:rPr>
        <w:t>фазі</w:t>
      </w:r>
    </w:p>
    <w:p w:rsidR="00E14556" w:rsidRDefault="00E14556" w:rsidP="00E14556">
      <w:r>
        <w:rPr>
          <w:rFonts w:hint="eastAsia"/>
        </w:rPr>
        <w:t>прогресування</w:t>
      </w:r>
      <w:r>
        <w:t></w:t>
      </w:r>
      <w:r>
        <w:rPr>
          <w:rFonts w:hint="eastAsia"/>
        </w:rPr>
        <w:t>туберкульозного</w:t>
      </w:r>
      <w:r>
        <w:t></w:t>
      </w:r>
      <w:r>
        <w:rPr>
          <w:rFonts w:hint="eastAsia"/>
        </w:rPr>
        <w:t>процесу</w:t>
      </w:r>
      <w:r>
        <w:t></w:t>
      </w:r>
      <w:r>
        <w:rPr>
          <w:rFonts w:hint="eastAsia"/>
        </w:rPr>
        <w:t>вірогідно</w:t>
      </w:r>
      <w:r>
        <w:t></w:t>
      </w:r>
      <w:r>
        <w:rPr>
          <w:rFonts w:hint="eastAsia"/>
        </w:rPr>
        <w:t>частіше</w:t>
      </w:r>
      <w:r>
        <w:t></w:t>
      </w:r>
      <w:r>
        <w:t></w:t>
      </w:r>
      <w:r>
        <w:rPr>
          <w:rFonts w:hint="eastAsia"/>
        </w:rPr>
        <w:t>р</w:t>
      </w:r>
      <w:r>
        <w:t></w:t>
      </w:r>
      <w:r>
        <w:t></w:t>
      </w:r>
      <w:r>
        <w:t></w:t>
      </w:r>
      <w:r>
        <w:t></w:t>
      </w:r>
      <w:r>
        <w:t></w:t>
      </w:r>
      <w:r>
        <w:t></w:t>
      </w:r>
      <w:r>
        <w:t></w:t>
      </w:r>
      <w:r>
        <w:t></w:t>
      </w:r>
      <w:r>
        <w:rPr>
          <w:rFonts w:hint="eastAsia"/>
        </w:rPr>
        <w:t>виявлено</w:t>
      </w:r>
    </w:p>
    <w:p w:rsidR="00E14556" w:rsidRDefault="00E14556" w:rsidP="00E14556">
      <w:r>
        <w:rPr>
          <w:rFonts w:hint="eastAsia"/>
        </w:rPr>
        <w:t>помірні</w:t>
      </w:r>
      <w:r>
        <w:t></w:t>
      </w:r>
      <w:r>
        <w:rPr>
          <w:rFonts w:hint="eastAsia"/>
        </w:rPr>
        <w:t>депозити</w:t>
      </w:r>
      <w:r>
        <w:t></w:t>
      </w:r>
      <w:r>
        <w:t></w:t>
      </w:r>
      <w:r>
        <w:rPr>
          <w:rFonts w:hint="eastAsia"/>
        </w:rPr>
        <w:t>зрілого</w:t>
      </w:r>
      <w:r>
        <w:t></w:t>
      </w:r>
      <w:r>
        <w:t></w:t>
      </w:r>
      <w:r>
        <w:rPr>
          <w:rFonts w:hint="eastAsia"/>
        </w:rPr>
        <w:t>фібрину</w:t>
      </w:r>
      <w:r>
        <w:t></w:t>
      </w:r>
      <w:r>
        <w:rPr>
          <w:rFonts w:hint="eastAsia"/>
        </w:rPr>
        <w:t>у</w:t>
      </w:r>
      <w:r>
        <w:t></w:t>
      </w:r>
      <w:r>
        <w:rPr>
          <w:rFonts w:hint="eastAsia"/>
        </w:rPr>
        <w:t>внутрішньому</w:t>
      </w:r>
      <w:r>
        <w:t></w:t>
      </w:r>
      <w:r>
        <w:rPr>
          <w:rFonts w:hint="eastAsia"/>
        </w:rPr>
        <w:t>вмісті</w:t>
      </w:r>
      <w:r>
        <w:t></w:t>
      </w:r>
      <w:r>
        <w:rPr>
          <w:rFonts w:hint="eastAsia"/>
        </w:rPr>
        <w:t>туберкульом</w:t>
      </w:r>
      <w:r>
        <w:t></w:t>
      </w:r>
      <w:r>
        <w:rPr>
          <w:rFonts w:hint="eastAsia"/>
        </w:rPr>
        <w:t>та</w:t>
      </w:r>
      <w:r>
        <w:t></w:t>
      </w:r>
      <w:r>
        <w:rPr>
          <w:rFonts w:hint="eastAsia"/>
        </w:rPr>
        <w:t>в</w:t>
      </w:r>
    </w:p>
    <w:p w:rsidR="00E14556" w:rsidRDefault="00E14556" w:rsidP="00E14556">
      <w:r>
        <w:rPr>
          <w:rFonts w:hint="eastAsia"/>
        </w:rPr>
        <w:t>ділянках</w:t>
      </w:r>
      <w:r>
        <w:t></w:t>
      </w:r>
      <w:r>
        <w:rPr>
          <w:rFonts w:hint="eastAsia"/>
        </w:rPr>
        <w:t>збережених</w:t>
      </w:r>
      <w:r>
        <w:t></w:t>
      </w:r>
      <w:r>
        <w:rPr>
          <w:rFonts w:hint="eastAsia"/>
        </w:rPr>
        <w:t>альвеол</w:t>
      </w:r>
      <w:r>
        <w:t></w:t>
      </w:r>
      <w:r>
        <w:rPr>
          <w:rFonts w:hint="eastAsia"/>
        </w:rPr>
        <w:t>з</w:t>
      </w:r>
      <w:r>
        <w:t></w:t>
      </w:r>
      <w:r>
        <w:rPr>
          <w:rFonts w:hint="eastAsia"/>
        </w:rPr>
        <w:t>ексудативною</w:t>
      </w:r>
      <w:r>
        <w:t></w:t>
      </w:r>
      <w:r>
        <w:rPr>
          <w:rFonts w:hint="eastAsia"/>
        </w:rPr>
        <w:t>реакцією</w:t>
      </w:r>
      <w:r>
        <w:t></w:t>
      </w:r>
    </w:p>
    <w:p w:rsidR="00E14556" w:rsidRDefault="00E14556" w:rsidP="00E14556">
      <w:r>
        <w:t></w:t>
      </w:r>
      <w:r>
        <w:t></w:t>
      </w:r>
      <w:r>
        <w:t></w:t>
      </w:r>
      <w:r>
        <w:rPr>
          <w:rFonts w:hint="eastAsia"/>
        </w:rPr>
        <w:t>Визначено</w:t>
      </w:r>
      <w:r>
        <w:t></w:t>
      </w:r>
      <w:r>
        <w:rPr>
          <w:rFonts w:hint="eastAsia"/>
        </w:rPr>
        <w:t>максимальну</w:t>
      </w:r>
      <w:r>
        <w:t></w:t>
      </w:r>
      <w:r>
        <w:rPr>
          <w:rFonts w:hint="eastAsia"/>
        </w:rPr>
        <w:t>ефективність</w:t>
      </w:r>
      <w:r>
        <w:t></w:t>
      </w:r>
      <w:r>
        <w:rPr>
          <w:rFonts w:hint="eastAsia"/>
        </w:rPr>
        <w:t>виявлення</w:t>
      </w:r>
      <w:r>
        <w:t></w:t>
      </w:r>
      <w:r>
        <w:rPr>
          <w:rFonts w:hint="eastAsia"/>
        </w:rPr>
        <w:t>кислотостійких</w:t>
      </w:r>
    </w:p>
    <w:p w:rsidR="00E14556" w:rsidRDefault="00E14556" w:rsidP="00E14556">
      <w:r>
        <w:rPr>
          <w:rFonts w:hint="eastAsia"/>
        </w:rPr>
        <w:t>бактерій</w:t>
      </w:r>
      <w:r>
        <w:t></w:t>
      </w:r>
      <w:r>
        <w:rPr>
          <w:rFonts w:hint="eastAsia"/>
        </w:rPr>
        <w:t>у</w:t>
      </w:r>
      <w:r>
        <w:t></w:t>
      </w:r>
      <w:r>
        <w:rPr>
          <w:rFonts w:hint="eastAsia"/>
        </w:rPr>
        <w:t>тканині</w:t>
      </w:r>
      <w:r>
        <w:t></w:t>
      </w:r>
      <w:r>
        <w:rPr>
          <w:rFonts w:hint="eastAsia"/>
        </w:rPr>
        <w:t>легень</w:t>
      </w:r>
      <w:r>
        <w:t></w:t>
      </w:r>
      <w:r>
        <w:rPr>
          <w:rFonts w:hint="eastAsia"/>
        </w:rPr>
        <w:t>у</w:t>
      </w:r>
      <w:r>
        <w:t></w:t>
      </w:r>
      <w:r>
        <w:rPr>
          <w:rFonts w:hint="eastAsia"/>
        </w:rPr>
        <w:t>фазі</w:t>
      </w:r>
      <w:r>
        <w:t></w:t>
      </w:r>
      <w:r>
        <w:rPr>
          <w:rFonts w:hint="eastAsia"/>
        </w:rPr>
        <w:t>прогресування</w:t>
      </w:r>
      <w:r>
        <w:t></w:t>
      </w:r>
      <w:r>
        <w:rPr>
          <w:rFonts w:hint="eastAsia"/>
        </w:rPr>
        <w:t>туберкульозного</w:t>
      </w:r>
      <w:r>
        <w:t></w:t>
      </w:r>
      <w:r>
        <w:rPr>
          <w:rFonts w:hint="eastAsia"/>
        </w:rPr>
        <w:t>запалення</w:t>
      </w:r>
      <w:r>
        <w:t></w:t>
      </w:r>
      <w:r>
        <w:rPr>
          <w:rFonts w:hint="eastAsia"/>
        </w:rPr>
        <w:t>при</w:t>
      </w:r>
    </w:p>
    <w:p w:rsidR="00E14556" w:rsidRDefault="00E14556" w:rsidP="00E14556">
      <w:r>
        <w:rPr>
          <w:rFonts w:hint="eastAsia"/>
        </w:rPr>
        <w:t>застосуванні</w:t>
      </w:r>
      <w:r>
        <w:t></w:t>
      </w:r>
      <w:r>
        <w:rPr>
          <w:rFonts w:hint="eastAsia"/>
        </w:rPr>
        <w:t>флуоресцентного</w:t>
      </w:r>
      <w:r>
        <w:t></w:t>
      </w:r>
      <w:r>
        <w:rPr>
          <w:rFonts w:hint="eastAsia"/>
        </w:rPr>
        <w:t>методу</w:t>
      </w:r>
      <w:r>
        <w:t></w:t>
      </w:r>
      <w:r>
        <w:rPr>
          <w:rFonts w:hint="eastAsia"/>
        </w:rPr>
        <w:t>дослідження</w:t>
      </w:r>
      <w:r>
        <w:t></w:t>
      </w:r>
      <w:r>
        <w:rPr>
          <w:rFonts w:hint="eastAsia"/>
        </w:rPr>
        <w:t>–</w:t>
      </w:r>
      <w:r>
        <w:t></w:t>
      </w:r>
      <w:r>
        <w:t></w:t>
      </w:r>
      <w:r>
        <w:t></w:t>
      </w:r>
      <w:r>
        <w:t></w:t>
      </w:r>
      <w:r>
        <w:t></w:t>
      </w:r>
      <w:r>
        <w:t></w:t>
      </w:r>
      <w:r>
        <w:rPr>
          <w:rFonts w:hint="eastAsia"/>
        </w:rPr>
        <w:t>застосування</w:t>
      </w:r>
      <w:r>
        <w:t></w:t>
      </w:r>
      <w:r>
        <w:rPr>
          <w:rFonts w:hint="eastAsia"/>
        </w:rPr>
        <w:t>двох</w:t>
      </w:r>
    </w:p>
    <w:p w:rsidR="00E14556" w:rsidRDefault="00E14556" w:rsidP="00E14556">
      <w:r>
        <w:rPr>
          <w:rFonts w:hint="eastAsia"/>
        </w:rPr>
        <w:t>гістохімічних</w:t>
      </w:r>
      <w:r>
        <w:t></w:t>
      </w:r>
      <w:r>
        <w:rPr>
          <w:rFonts w:hint="eastAsia"/>
        </w:rPr>
        <w:t>методів</w:t>
      </w:r>
      <w:r>
        <w:t></w:t>
      </w:r>
      <w:r>
        <w:rPr>
          <w:rFonts w:hint="eastAsia"/>
        </w:rPr>
        <w:t>виявлення</w:t>
      </w:r>
      <w:r>
        <w:t></w:t>
      </w:r>
      <w:r>
        <w:rPr>
          <w:rFonts w:hint="eastAsia"/>
        </w:rPr>
        <w:t>кислотостійких</w:t>
      </w:r>
      <w:r>
        <w:t></w:t>
      </w:r>
      <w:r>
        <w:rPr>
          <w:rFonts w:hint="eastAsia"/>
        </w:rPr>
        <w:t>бактерій</w:t>
      </w:r>
      <w:r>
        <w:t></w:t>
      </w:r>
      <w:r>
        <w:rPr>
          <w:rFonts w:hint="eastAsia"/>
        </w:rPr>
        <w:t>забезпечує</w:t>
      </w:r>
    </w:p>
    <w:p w:rsidR="00E14556" w:rsidRDefault="00E14556" w:rsidP="00E14556">
      <w:r>
        <w:rPr>
          <w:rFonts w:hint="eastAsia"/>
        </w:rPr>
        <w:t>ефективність</w:t>
      </w:r>
      <w:r>
        <w:t></w:t>
      </w:r>
      <w:r>
        <w:rPr>
          <w:rFonts w:hint="eastAsia"/>
        </w:rPr>
        <w:t>дослідження</w:t>
      </w:r>
      <w:r>
        <w:t></w:t>
      </w:r>
      <w:r>
        <w:rPr>
          <w:rFonts w:hint="eastAsia"/>
        </w:rPr>
        <w:t>на</w:t>
      </w:r>
      <w:r>
        <w:t></w:t>
      </w:r>
      <w:r>
        <w:rPr>
          <w:rFonts w:hint="eastAsia"/>
        </w:rPr>
        <w:t>рівні</w:t>
      </w:r>
      <w:r>
        <w:t></w:t>
      </w:r>
      <w:r>
        <w:t></w:t>
      </w:r>
      <w:r>
        <w:t></w:t>
      </w:r>
      <w:r>
        <w:t></w:t>
      </w:r>
      <w:r>
        <w:t></w:t>
      </w:r>
      <w:r>
        <w:t></w:t>
      </w:r>
      <w:r>
        <w:rPr>
          <w:rFonts w:hint="eastAsia"/>
        </w:rPr>
        <w:t>тоді</w:t>
      </w:r>
      <w:r>
        <w:t></w:t>
      </w:r>
      <w:r>
        <w:rPr>
          <w:rFonts w:hint="eastAsia"/>
        </w:rPr>
        <w:t>як</w:t>
      </w:r>
      <w:r>
        <w:t></w:t>
      </w:r>
      <w:r>
        <w:rPr>
          <w:rFonts w:hint="eastAsia"/>
        </w:rPr>
        <w:t>ефективність</w:t>
      </w:r>
      <w:r>
        <w:t></w:t>
      </w:r>
      <w:r>
        <w:rPr>
          <w:rFonts w:hint="eastAsia"/>
        </w:rPr>
        <w:t>мікробіологічного</w:t>
      </w:r>
    </w:p>
    <w:p w:rsidR="00E14556" w:rsidRDefault="00E14556" w:rsidP="00E14556">
      <w:r>
        <w:rPr>
          <w:rFonts w:hint="eastAsia"/>
        </w:rPr>
        <w:t>дослідження</w:t>
      </w:r>
      <w:r>
        <w:t></w:t>
      </w:r>
      <w:r>
        <w:rPr>
          <w:rFonts w:hint="eastAsia"/>
        </w:rPr>
        <w:t>традиційними</w:t>
      </w:r>
      <w:r>
        <w:t></w:t>
      </w:r>
      <w:r>
        <w:rPr>
          <w:rFonts w:hint="eastAsia"/>
        </w:rPr>
        <w:t>методами</w:t>
      </w:r>
      <w:r>
        <w:t></w:t>
      </w:r>
      <w:r>
        <w:rPr>
          <w:rFonts w:hint="eastAsia"/>
        </w:rPr>
        <w:t>склала</w:t>
      </w:r>
      <w:r>
        <w:t></w:t>
      </w:r>
      <w:r>
        <w:rPr>
          <w:rFonts w:hint="eastAsia"/>
        </w:rPr>
        <w:t>лише</w:t>
      </w:r>
      <w:r>
        <w:t></w:t>
      </w:r>
      <w:r>
        <w:t></w:t>
      </w:r>
      <w:r>
        <w:t></w:t>
      </w:r>
      <w:r>
        <w:t></w:t>
      </w:r>
      <w:r>
        <w:t></w:t>
      </w:r>
      <w:r>
        <w:t></w:t>
      </w:r>
      <w:r>
        <w:rPr>
          <w:rFonts w:hint="eastAsia"/>
        </w:rPr>
        <w:t>Найбільша</w:t>
      </w:r>
      <w:r>
        <w:t></w:t>
      </w:r>
      <w:r>
        <w:rPr>
          <w:rFonts w:hint="eastAsia"/>
        </w:rPr>
        <w:t>кількість</w:t>
      </w:r>
    </w:p>
    <w:p w:rsidR="00E14556" w:rsidRDefault="00E14556" w:rsidP="00E14556">
      <w:r>
        <w:rPr>
          <w:rFonts w:hint="eastAsia"/>
        </w:rPr>
        <w:t>випадків</w:t>
      </w:r>
      <w:r>
        <w:t></w:t>
      </w:r>
      <w:r>
        <w:rPr>
          <w:rFonts w:hint="eastAsia"/>
        </w:rPr>
        <w:t>виявлення</w:t>
      </w:r>
      <w:r>
        <w:t></w:t>
      </w:r>
      <w:r>
        <w:rPr>
          <w:rFonts w:hint="eastAsia"/>
        </w:rPr>
        <w:t>мікобактерій</w:t>
      </w:r>
      <w:r>
        <w:t></w:t>
      </w:r>
      <w:r>
        <w:rPr>
          <w:rFonts w:hint="eastAsia"/>
        </w:rPr>
        <w:t>була</w:t>
      </w:r>
      <w:r>
        <w:t></w:t>
      </w:r>
      <w:r>
        <w:rPr>
          <w:rFonts w:hint="eastAsia"/>
        </w:rPr>
        <w:t>у</w:t>
      </w:r>
      <w:r>
        <w:t></w:t>
      </w:r>
      <w:r>
        <w:rPr>
          <w:rFonts w:hint="eastAsia"/>
        </w:rPr>
        <w:t>внутрішньому</w:t>
      </w:r>
      <w:r>
        <w:t></w:t>
      </w:r>
      <w:r>
        <w:rPr>
          <w:rFonts w:hint="eastAsia"/>
        </w:rPr>
        <w:t>казеозно</w:t>
      </w:r>
      <w:r>
        <w:t></w:t>
      </w:r>
      <w:r>
        <w:rPr>
          <w:rFonts w:hint="eastAsia"/>
        </w:rPr>
        <w:t>некротичному</w:t>
      </w:r>
    </w:p>
    <w:p w:rsidR="00E14556" w:rsidRDefault="00E14556" w:rsidP="00E14556">
      <w:r>
        <w:t></w:t>
      </w:r>
      <w:r>
        <w:t></w:t>
      </w:r>
      <w:r>
        <w:t></w:t>
      </w:r>
    </w:p>
    <w:p w:rsidR="00E14556" w:rsidRDefault="00E14556" w:rsidP="00E14556">
      <w:r>
        <w:rPr>
          <w:rFonts w:hint="eastAsia"/>
        </w:rPr>
        <w:t>вмісті</w:t>
      </w:r>
      <w:r>
        <w:t></w:t>
      </w:r>
      <w:r>
        <w:rPr>
          <w:rFonts w:hint="eastAsia"/>
        </w:rPr>
        <w:t>туберкульоми</w:t>
      </w:r>
      <w:r>
        <w:t></w:t>
      </w:r>
      <w:r>
        <w:t></w:t>
      </w:r>
      <w:r>
        <w:t></w:t>
      </w:r>
      <w:r>
        <w:t></w:t>
      </w:r>
      <w:r>
        <w:t></w:t>
      </w:r>
      <w:r>
        <w:t></w:t>
      </w:r>
      <w:r>
        <w:rPr>
          <w:rFonts w:hint="eastAsia"/>
        </w:rPr>
        <w:t>та</w:t>
      </w:r>
      <w:r>
        <w:t></w:t>
      </w:r>
      <w:r>
        <w:t></w:t>
      </w:r>
      <w:r>
        <w:t></w:t>
      </w:r>
      <w:r>
        <w:t></w:t>
      </w:r>
      <w:r>
        <w:t></w:t>
      </w:r>
      <w:r>
        <w:rPr>
          <w:rFonts w:hint="eastAsia"/>
        </w:rPr>
        <w:t>при</w:t>
      </w:r>
      <w:r>
        <w:t></w:t>
      </w:r>
      <w:r>
        <w:rPr>
          <w:rFonts w:hint="eastAsia"/>
        </w:rPr>
        <w:t>забарвленні</w:t>
      </w:r>
      <w:r>
        <w:t></w:t>
      </w:r>
      <w:r>
        <w:rPr>
          <w:rFonts w:hint="eastAsia"/>
        </w:rPr>
        <w:t>за</w:t>
      </w:r>
      <w:r>
        <w:t></w:t>
      </w:r>
      <w:r>
        <w:rPr>
          <w:rFonts w:hint="eastAsia"/>
        </w:rPr>
        <w:t>Цілем</w:t>
      </w:r>
      <w:r>
        <w:t></w:t>
      </w:r>
      <w:r>
        <w:rPr>
          <w:rFonts w:hint="eastAsia"/>
        </w:rPr>
        <w:t>Нільсеном</w:t>
      </w:r>
      <w:r>
        <w:t></w:t>
      </w:r>
      <w:r>
        <w:rPr>
          <w:rFonts w:hint="eastAsia"/>
        </w:rPr>
        <w:t>та</w:t>
      </w:r>
      <w:r>
        <w:t></w:t>
      </w:r>
      <w:r>
        <w:rPr>
          <w:rFonts w:hint="eastAsia"/>
        </w:rPr>
        <w:t>при</w:t>
      </w:r>
    </w:p>
    <w:p w:rsidR="00E14556" w:rsidRDefault="00E14556" w:rsidP="00E14556">
      <w:r>
        <w:rPr>
          <w:rFonts w:hint="eastAsia"/>
        </w:rPr>
        <w:t>флуоресцентному</w:t>
      </w:r>
      <w:r>
        <w:t></w:t>
      </w:r>
      <w:r>
        <w:rPr>
          <w:rFonts w:hint="eastAsia"/>
        </w:rPr>
        <w:t>дослідженні</w:t>
      </w:r>
      <w:r>
        <w:t></w:t>
      </w:r>
      <w:r>
        <w:rPr>
          <w:rFonts w:hint="eastAsia"/>
        </w:rPr>
        <w:t>відповідно</w:t>
      </w:r>
      <w:r>
        <w:t></w:t>
      </w:r>
    </w:p>
    <w:p w:rsidR="00E14556" w:rsidRDefault="00E14556" w:rsidP="00E14556">
      <w:r>
        <w:t></w:t>
      </w:r>
      <w:r>
        <w:t></w:t>
      </w:r>
      <w:r>
        <w:t></w:t>
      </w:r>
      <w:r>
        <w:rPr>
          <w:rFonts w:hint="eastAsia"/>
        </w:rPr>
        <w:t>У</w:t>
      </w:r>
      <w:r>
        <w:t></w:t>
      </w:r>
      <w:r>
        <w:rPr>
          <w:rFonts w:hint="eastAsia"/>
        </w:rPr>
        <w:t>візуально</w:t>
      </w:r>
      <w:r>
        <w:t></w:t>
      </w:r>
      <w:r>
        <w:rPr>
          <w:rFonts w:hint="eastAsia"/>
        </w:rPr>
        <w:t>збереженій</w:t>
      </w:r>
      <w:r>
        <w:t></w:t>
      </w:r>
      <w:r>
        <w:rPr>
          <w:rFonts w:hint="eastAsia"/>
        </w:rPr>
        <w:t>тканині</w:t>
      </w:r>
      <w:r>
        <w:t></w:t>
      </w:r>
      <w:r>
        <w:rPr>
          <w:rFonts w:hint="eastAsia"/>
        </w:rPr>
        <w:t>легень</w:t>
      </w:r>
      <w:r>
        <w:t></w:t>
      </w:r>
      <w:r>
        <w:rPr>
          <w:rFonts w:hint="eastAsia"/>
        </w:rPr>
        <w:t>на</w:t>
      </w:r>
      <w:r>
        <w:t></w:t>
      </w:r>
      <w:r>
        <w:rPr>
          <w:rFonts w:hint="eastAsia"/>
        </w:rPr>
        <w:t>віддаленні</w:t>
      </w:r>
      <w:r>
        <w:t></w:t>
      </w:r>
      <w:r>
        <w:rPr>
          <w:rFonts w:hint="eastAsia"/>
        </w:rPr>
        <w:t>від</w:t>
      </w:r>
    </w:p>
    <w:p w:rsidR="00E14556" w:rsidRDefault="00E14556" w:rsidP="00E14556">
      <w:r>
        <w:rPr>
          <w:rFonts w:hint="eastAsia"/>
        </w:rPr>
        <w:t>туберкульоми</w:t>
      </w:r>
      <w:r>
        <w:t></w:t>
      </w:r>
      <w:r>
        <w:rPr>
          <w:rFonts w:hint="eastAsia"/>
        </w:rPr>
        <w:t>спостерігалася</w:t>
      </w:r>
      <w:r>
        <w:t></w:t>
      </w:r>
      <w:r>
        <w:rPr>
          <w:rFonts w:hint="eastAsia"/>
        </w:rPr>
        <w:t>значна</w:t>
      </w:r>
      <w:r>
        <w:t></w:t>
      </w:r>
      <w:r>
        <w:rPr>
          <w:rFonts w:hint="eastAsia"/>
        </w:rPr>
        <w:t>частота</w:t>
      </w:r>
      <w:r>
        <w:t></w:t>
      </w:r>
      <w:r>
        <w:rPr>
          <w:rFonts w:hint="eastAsia"/>
        </w:rPr>
        <w:t>виявлення</w:t>
      </w:r>
      <w:r>
        <w:t></w:t>
      </w:r>
      <w:r>
        <w:rPr>
          <w:rFonts w:hint="eastAsia"/>
        </w:rPr>
        <w:t>кислотостійких</w:t>
      </w:r>
    </w:p>
    <w:p w:rsidR="00E14556" w:rsidRDefault="00E14556" w:rsidP="00E14556">
      <w:r>
        <w:rPr>
          <w:rFonts w:hint="eastAsia"/>
        </w:rPr>
        <w:t>бактерій</w:t>
      </w:r>
      <w:r>
        <w:t></w:t>
      </w:r>
      <w:r>
        <w:rPr>
          <w:rFonts w:hint="eastAsia"/>
        </w:rPr>
        <w:t>–</w:t>
      </w:r>
      <w:r>
        <w:t></w:t>
      </w:r>
      <w:r>
        <w:t></w:t>
      </w:r>
      <w:r>
        <w:t></w:t>
      </w:r>
      <w:r>
        <w:t></w:t>
      </w:r>
      <w:r>
        <w:t></w:t>
      </w:r>
      <w:r>
        <w:rPr>
          <w:rFonts w:hint="eastAsia"/>
        </w:rPr>
        <w:t>та</w:t>
      </w:r>
      <w:r>
        <w:t></w:t>
      </w:r>
      <w:r>
        <w:t></w:t>
      </w:r>
      <w:r>
        <w:t></w:t>
      </w:r>
      <w:r>
        <w:t></w:t>
      </w:r>
      <w:r>
        <w:t></w:t>
      </w:r>
      <w:r>
        <w:rPr>
          <w:rFonts w:hint="eastAsia"/>
        </w:rPr>
        <w:t>при</w:t>
      </w:r>
      <w:r>
        <w:t></w:t>
      </w:r>
      <w:r>
        <w:rPr>
          <w:rFonts w:hint="eastAsia"/>
        </w:rPr>
        <w:t>забарвленні</w:t>
      </w:r>
      <w:r>
        <w:t></w:t>
      </w:r>
      <w:r>
        <w:rPr>
          <w:rFonts w:hint="eastAsia"/>
        </w:rPr>
        <w:t>за</w:t>
      </w:r>
      <w:r>
        <w:t></w:t>
      </w:r>
      <w:r>
        <w:rPr>
          <w:rFonts w:hint="eastAsia"/>
        </w:rPr>
        <w:t>Цілем</w:t>
      </w:r>
      <w:r>
        <w:t></w:t>
      </w:r>
      <w:r>
        <w:rPr>
          <w:rFonts w:hint="eastAsia"/>
        </w:rPr>
        <w:t>Нільсеном</w:t>
      </w:r>
      <w:r>
        <w:t></w:t>
      </w:r>
      <w:r>
        <w:rPr>
          <w:rFonts w:hint="eastAsia"/>
        </w:rPr>
        <w:t>та</w:t>
      </w:r>
      <w:r>
        <w:t></w:t>
      </w:r>
      <w:r>
        <w:rPr>
          <w:rFonts w:hint="eastAsia"/>
        </w:rPr>
        <w:t>при</w:t>
      </w:r>
    </w:p>
    <w:p w:rsidR="00E14556" w:rsidRDefault="00E14556" w:rsidP="00E14556">
      <w:r>
        <w:rPr>
          <w:rFonts w:hint="eastAsia"/>
        </w:rPr>
        <w:t>флуоресцентному</w:t>
      </w:r>
      <w:r>
        <w:t></w:t>
      </w:r>
      <w:r>
        <w:rPr>
          <w:rFonts w:hint="eastAsia"/>
        </w:rPr>
        <w:t>дослідженні</w:t>
      </w:r>
      <w:r>
        <w:t></w:t>
      </w:r>
      <w:r>
        <w:rPr>
          <w:rFonts w:hint="eastAsia"/>
        </w:rPr>
        <w:t>відповідно</w:t>
      </w:r>
      <w:r>
        <w:t></w:t>
      </w:r>
      <w:r>
        <w:t></w:t>
      </w:r>
      <w:r>
        <w:rPr>
          <w:rFonts w:hint="eastAsia"/>
        </w:rPr>
        <w:t>а</w:t>
      </w:r>
      <w:r>
        <w:t></w:t>
      </w:r>
      <w:r>
        <w:rPr>
          <w:rFonts w:hint="eastAsia"/>
        </w:rPr>
        <w:t>всередині</w:t>
      </w:r>
      <w:r>
        <w:t></w:t>
      </w:r>
      <w:r>
        <w:rPr>
          <w:rFonts w:hint="eastAsia"/>
        </w:rPr>
        <w:t>макрофагів</w:t>
      </w:r>
      <w:r>
        <w:t></w:t>
      </w:r>
      <w:r>
        <w:rPr>
          <w:rFonts w:hint="eastAsia"/>
        </w:rPr>
        <w:t>структури</w:t>
      </w:r>
    </w:p>
    <w:p w:rsidR="00E14556" w:rsidRDefault="00E14556" w:rsidP="00E14556">
      <w:r>
        <w:rPr>
          <w:rFonts w:hint="eastAsia"/>
        </w:rPr>
        <w:t>збудника</w:t>
      </w:r>
      <w:r>
        <w:t></w:t>
      </w:r>
      <w:r>
        <w:rPr>
          <w:rFonts w:hint="eastAsia"/>
        </w:rPr>
        <w:t>виявлені</w:t>
      </w:r>
      <w:r>
        <w:t></w:t>
      </w:r>
      <w:r>
        <w:rPr>
          <w:rFonts w:hint="eastAsia"/>
        </w:rPr>
        <w:t>в</w:t>
      </w:r>
      <w:r>
        <w:t></w:t>
      </w:r>
      <w:r>
        <w:t></w:t>
      </w:r>
      <w:r>
        <w:t></w:t>
      </w:r>
      <w:r>
        <w:t></w:t>
      </w:r>
      <w:r>
        <w:t></w:t>
      </w:r>
      <w:r>
        <w:t></w:t>
      </w:r>
      <w:r>
        <w:rPr>
          <w:rFonts w:hint="eastAsia"/>
        </w:rPr>
        <w:t>що</w:t>
      </w:r>
      <w:r>
        <w:t></w:t>
      </w:r>
      <w:r>
        <w:rPr>
          <w:rFonts w:hint="eastAsia"/>
        </w:rPr>
        <w:t>є</w:t>
      </w:r>
      <w:r>
        <w:t></w:t>
      </w:r>
      <w:r>
        <w:rPr>
          <w:rFonts w:hint="eastAsia"/>
        </w:rPr>
        <w:t>морфологічними</w:t>
      </w:r>
      <w:r>
        <w:t></w:t>
      </w:r>
      <w:r>
        <w:rPr>
          <w:rFonts w:hint="eastAsia"/>
        </w:rPr>
        <w:t>ознаками</w:t>
      </w:r>
      <w:r>
        <w:t></w:t>
      </w:r>
      <w:r>
        <w:rPr>
          <w:rFonts w:hint="eastAsia"/>
        </w:rPr>
        <w:t>ризику</w:t>
      </w:r>
    </w:p>
    <w:p w:rsidR="00E14556" w:rsidRPr="00E14556" w:rsidRDefault="00E14556" w:rsidP="00E14556">
      <w:r>
        <w:rPr>
          <w:rFonts w:hint="eastAsia"/>
        </w:rPr>
        <w:t>розповсюдження</w:t>
      </w:r>
      <w:r>
        <w:t></w:t>
      </w:r>
      <w:r>
        <w:rPr>
          <w:rFonts w:hint="eastAsia"/>
        </w:rPr>
        <w:t>та</w:t>
      </w:r>
      <w:r>
        <w:t></w:t>
      </w:r>
      <w:r>
        <w:rPr>
          <w:rFonts w:hint="eastAsia"/>
        </w:rPr>
        <w:t>прогресування</w:t>
      </w:r>
      <w:r>
        <w:t></w:t>
      </w:r>
      <w:r>
        <w:rPr>
          <w:rFonts w:hint="eastAsia"/>
        </w:rPr>
        <w:t>інфекції</w:t>
      </w:r>
      <w:r>
        <w:t></w:t>
      </w:r>
    </w:p>
    <w:sectPr w:rsidR="00E14556" w:rsidRPr="00E1455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E14556" w:rsidRPr="00E1455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01208-B177-4889-AC3B-F0B97588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3401</Words>
  <Characters>19387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2022-03-22T09:22:00Z</dcterms:created>
  <dcterms:modified xsi:type="dcterms:W3CDTF">2022-03-22T09:26:00Z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