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C610" w14:textId="3DA4C73E" w:rsidR="001950BF" w:rsidRDefault="00514D7E" w:rsidP="00514D7E">
      <w:bookmarkStart w:id="0" w:name="_GoBack"/>
      <w:r w:rsidRPr="00514D7E">
        <w:rPr>
          <w:rFonts w:hint="eastAsia"/>
        </w:rPr>
        <w:t>Иммунохимическое</w:t>
      </w:r>
      <w:r w:rsidRPr="00514D7E">
        <w:t></w:t>
      </w:r>
      <w:r w:rsidRPr="00514D7E">
        <w:rPr>
          <w:rFonts w:hint="eastAsia"/>
        </w:rPr>
        <w:t>определение</w:t>
      </w:r>
      <w:r w:rsidRPr="00514D7E">
        <w:t></w:t>
      </w:r>
      <w:r w:rsidRPr="00514D7E">
        <w:rPr>
          <w:rFonts w:hint="eastAsia"/>
        </w:rPr>
        <w:t>пропердина</w:t>
      </w:r>
      <w:r w:rsidRPr="00514D7E">
        <w:t></w:t>
      </w:r>
      <w:r w:rsidRPr="00514D7E">
        <w:rPr>
          <w:rFonts w:hint="eastAsia"/>
        </w:rPr>
        <w:t>у</w:t>
      </w:r>
      <w:r w:rsidRPr="00514D7E">
        <w:t></w:t>
      </w:r>
      <w:r w:rsidRPr="00514D7E">
        <w:rPr>
          <w:rFonts w:hint="eastAsia"/>
        </w:rPr>
        <w:t>крупного</w:t>
      </w:r>
      <w:r w:rsidRPr="00514D7E">
        <w:t></w:t>
      </w:r>
      <w:r w:rsidRPr="00514D7E">
        <w:rPr>
          <w:rFonts w:hint="eastAsia"/>
        </w:rPr>
        <w:t>рогатого</w:t>
      </w:r>
      <w:r w:rsidRPr="00514D7E">
        <w:t></w:t>
      </w:r>
      <w:r w:rsidRPr="00514D7E">
        <w:rPr>
          <w:rFonts w:hint="eastAsia"/>
        </w:rPr>
        <w:t>скота</w:t>
      </w:r>
      <w:r>
        <w:t></w:t>
      </w:r>
      <w:r w:rsidRPr="00514D7E">
        <w:t></w:t>
      </w:r>
      <w:r w:rsidRPr="00514D7E">
        <w:rPr>
          <w:rFonts w:hint="eastAsia"/>
        </w:rPr>
        <w:t>Коряжнова</w:t>
      </w:r>
      <w:r w:rsidRPr="00514D7E">
        <w:t></w:t>
      </w:r>
      <w:r w:rsidRPr="00514D7E">
        <w:t></w:t>
      </w:r>
      <w:r w:rsidRPr="00514D7E">
        <w:rPr>
          <w:rFonts w:hint="eastAsia"/>
        </w:rPr>
        <w:t>Вера</w:t>
      </w:r>
      <w:r w:rsidRPr="00514D7E">
        <w:t></w:t>
      </w:r>
      <w:r w:rsidRPr="00514D7E">
        <w:rPr>
          <w:rFonts w:hint="eastAsia"/>
        </w:rPr>
        <w:t>Евгеньевна</w:t>
      </w:r>
    </w:p>
    <w:p w14:paraId="60FFB66D" w14:textId="77777777" w:rsidR="00514D7E" w:rsidRPr="00514D7E" w:rsidRDefault="00514D7E" w:rsidP="00514D7E">
      <w:pPr>
        <w:rPr>
          <w:lang w:val="en-US"/>
        </w:rPr>
      </w:pPr>
      <w:r w:rsidRPr="00514D7E">
        <w:rPr>
          <w:rFonts w:hint="eastAsia"/>
          <w:lang w:val="en-US"/>
        </w:rPr>
        <w:t>ОГЛАВЛЕНИЕ</w:t>
      </w:r>
      <w:r w:rsidRPr="00514D7E">
        <w:rPr>
          <w:lang w:val="en-US"/>
        </w:rPr>
        <w:t></w:t>
      </w:r>
      <w:r w:rsidRPr="00514D7E">
        <w:rPr>
          <w:rFonts w:hint="eastAsia"/>
          <w:lang w:val="en-US"/>
        </w:rPr>
        <w:t>ДИССЕРТАЦИИ</w:t>
      </w:r>
    </w:p>
    <w:p w14:paraId="4D065BBF" w14:textId="77777777" w:rsidR="00514D7E" w:rsidRPr="00514D7E" w:rsidRDefault="00514D7E" w:rsidP="00514D7E">
      <w:pPr>
        <w:rPr>
          <w:lang w:val="en-US"/>
        </w:rPr>
      </w:pPr>
      <w:r w:rsidRPr="00514D7E">
        <w:rPr>
          <w:rFonts w:hint="eastAsia"/>
          <w:lang w:val="en-US"/>
        </w:rPr>
        <w:t>кандидат</w:t>
      </w:r>
      <w:r w:rsidRPr="00514D7E">
        <w:rPr>
          <w:lang w:val="en-US"/>
        </w:rPr>
        <w:t></w:t>
      </w:r>
      <w:r w:rsidRPr="00514D7E">
        <w:rPr>
          <w:rFonts w:hint="eastAsia"/>
          <w:lang w:val="en-US"/>
        </w:rPr>
        <w:t>ветеринарных</w:t>
      </w:r>
      <w:r w:rsidRPr="00514D7E">
        <w:rPr>
          <w:lang w:val="en-US"/>
        </w:rPr>
        <w:t></w:t>
      </w:r>
      <w:r w:rsidRPr="00514D7E">
        <w:rPr>
          <w:rFonts w:hint="eastAsia"/>
          <w:lang w:val="en-US"/>
        </w:rPr>
        <w:t>наук</w:t>
      </w:r>
      <w:r w:rsidRPr="00514D7E">
        <w:rPr>
          <w:lang w:val="en-US"/>
        </w:rPr>
        <w:t></w:t>
      </w:r>
      <w:r w:rsidRPr="00514D7E">
        <w:rPr>
          <w:rFonts w:hint="eastAsia"/>
          <w:lang w:val="en-US"/>
        </w:rPr>
        <w:t>Коряжнова</w:t>
      </w:r>
      <w:r w:rsidRPr="00514D7E">
        <w:rPr>
          <w:lang w:val="en-US"/>
        </w:rPr>
        <w:t></w:t>
      </w:r>
      <w:r w:rsidRPr="00514D7E">
        <w:rPr>
          <w:lang w:val="en-US"/>
        </w:rPr>
        <w:t></w:t>
      </w:r>
      <w:r w:rsidRPr="00514D7E">
        <w:rPr>
          <w:rFonts w:hint="eastAsia"/>
          <w:lang w:val="en-US"/>
        </w:rPr>
        <w:t>Вера</w:t>
      </w:r>
      <w:r w:rsidRPr="00514D7E">
        <w:rPr>
          <w:lang w:val="en-US"/>
        </w:rPr>
        <w:t></w:t>
      </w:r>
      <w:r w:rsidRPr="00514D7E">
        <w:rPr>
          <w:rFonts w:hint="eastAsia"/>
          <w:lang w:val="en-US"/>
        </w:rPr>
        <w:t>Евгеньевна</w:t>
      </w:r>
    </w:p>
    <w:p w14:paraId="07FA9AA9" w14:textId="77777777" w:rsidR="00514D7E" w:rsidRPr="00514D7E" w:rsidRDefault="00514D7E" w:rsidP="00514D7E">
      <w:pPr>
        <w:rPr>
          <w:lang w:val="en-US"/>
        </w:rPr>
      </w:pPr>
      <w:r w:rsidRPr="00514D7E">
        <w:rPr>
          <w:rFonts w:hint="eastAsia"/>
          <w:lang w:val="en-US"/>
        </w:rPr>
        <w:t>ВВЕДЕНИЕ</w:t>
      </w:r>
    </w:p>
    <w:p w14:paraId="340C0AEE" w14:textId="77777777" w:rsidR="00514D7E" w:rsidRPr="00514D7E" w:rsidRDefault="00514D7E" w:rsidP="00514D7E">
      <w:pPr>
        <w:rPr>
          <w:lang w:val="en-US"/>
        </w:rPr>
      </w:pPr>
    </w:p>
    <w:p w14:paraId="4D0C1584"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rFonts w:hint="eastAsia"/>
          <w:lang w:val="en-US"/>
        </w:rPr>
        <w:t>ОБЗОР</w:t>
      </w:r>
      <w:r w:rsidRPr="00514D7E">
        <w:rPr>
          <w:lang w:val="en-US"/>
        </w:rPr>
        <w:t></w:t>
      </w:r>
      <w:r w:rsidRPr="00514D7E">
        <w:rPr>
          <w:rFonts w:hint="eastAsia"/>
          <w:lang w:val="en-US"/>
        </w:rPr>
        <w:t>ЛИТЕРАТУРЫ</w:t>
      </w:r>
      <w:r w:rsidRPr="00514D7E">
        <w:rPr>
          <w:lang w:val="en-US"/>
        </w:rPr>
        <w:t></w:t>
      </w:r>
      <w:r w:rsidRPr="00514D7E">
        <w:rPr>
          <w:rFonts w:hint="eastAsia"/>
          <w:lang w:val="en-US"/>
        </w:rPr>
        <w:t>Ь</w:t>
      </w:r>
    </w:p>
    <w:p w14:paraId="63A2469D" w14:textId="77777777" w:rsidR="00514D7E" w:rsidRPr="00514D7E" w:rsidRDefault="00514D7E" w:rsidP="00514D7E">
      <w:pPr>
        <w:rPr>
          <w:lang w:val="en-US"/>
        </w:rPr>
      </w:pPr>
    </w:p>
    <w:p w14:paraId="637BD0D2"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Значение</w:t>
      </w:r>
      <w:r w:rsidRPr="00514D7E">
        <w:rPr>
          <w:lang w:val="en-US"/>
        </w:rPr>
        <w:t></w:t>
      </w:r>
      <w:r w:rsidRPr="00514D7E">
        <w:rPr>
          <w:rFonts w:hint="eastAsia"/>
          <w:lang w:val="en-US"/>
        </w:rPr>
        <w:t>системы</w:t>
      </w:r>
      <w:r w:rsidRPr="00514D7E">
        <w:rPr>
          <w:lang w:val="en-US"/>
        </w:rPr>
        <w:t></w:t>
      </w:r>
      <w:r w:rsidRPr="00514D7E">
        <w:rPr>
          <w:rFonts w:hint="eastAsia"/>
          <w:lang w:val="en-US"/>
        </w:rPr>
        <w:t>комплемента</w:t>
      </w:r>
      <w:r w:rsidRPr="00514D7E">
        <w:rPr>
          <w:lang w:val="en-US"/>
        </w:rPr>
        <w:t></w:t>
      </w:r>
      <w:r w:rsidRPr="00514D7E">
        <w:rPr>
          <w:rFonts w:hint="eastAsia"/>
          <w:lang w:val="en-US"/>
        </w:rPr>
        <w:t>в</w:t>
      </w:r>
      <w:r w:rsidRPr="00514D7E">
        <w:rPr>
          <w:lang w:val="en-US"/>
        </w:rPr>
        <w:t></w:t>
      </w:r>
      <w:r w:rsidRPr="00514D7E">
        <w:rPr>
          <w:rFonts w:hint="eastAsia"/>
          <w:lang w:val="en-US"/>
        </w:rPr>
        <w:t>противомикробной</w:t>
      </w:r>
      <w:r w:rsidRPr="00514D7E">
        <w:rPr>
          <w:lang w:val="en-US"/>
        </w:rPr>
        <w:t></w:t>
      </w:r>
      <w:r w:rsidRPr="00514D7E">
        <w:rPr>
          <w:rFonts w:hint="eastAsia"/>
          <w:lang w:val="en-US"/>
        </w:rPr>
        <w:t>защите</w:t>
      </w:r>
      <w:r w:rsidRPr="00514D7E">
        <w:rPr>
          <w:lang w:val="en-US"/>
        </w:rPr>
        <w:t></w:t>
      </w:r>
      <w:r w:rsidRPr="00514D7E">
        <w:rPr>
          <w:rFonts w:hint="eastAsia"/>
          <w:lang w:val="en-US"/>
        </w:rPr>
        <w:t>организма</w:t>
      </w:r>
    </w:p>
    <w:p w14:paraId="2006F5B0" w14:textId="77777777" w:rsidR="00514D7E" w:rsidRPr="00514D7E" w:rsidRDefault="00514D7E" w:rsidP="00514D7E">
      <w:pPr>
        <w:rPr>
          <w:lang w:val="en-US"/>
        </w:rPr>
      </w:pPr>
    </w:p>
    <w:p w14:paraId="460C1BE8"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Механизмы</w:t>
      </w:r>
      <w:r w:rsidRPr="00514D7E">
        <w:rPr>
          <w:lang w:val="en-US"/>
        </w:rPr>
        <w:t></w:t>
      </w:r>
      <w:r w:rsidRPr="00514D7E">
        <w:rPr>
          <w:rFonts w:hint="eastAsia"/>
          <w:lang w:val="en-US"/>
        </w:rPr>
        <w:t>активации</w:t>
      </w:r>
      <w:r w:rsidRPr="00514D7E">
        <w:rPr>
          <w:lang w:val="en-US"/>
        </w:rPr>
        <w:t></w:t>
      </w:r>
      <w:r w:rsidRPr="00514D7E">
        <w:rPr>
          <w:rFonts w:hint="eastAsia"/>
          <w:lang w:val="en-US"/>
        </w:rPr>
        <w:t>комплемента</w:t>
      </w:r>
    </w:p>
    <w:p w14:paraId="59976B3F" w14:textId="77777777" w:rsidR="00514D7E" w:rsidRPr="00514D7E" w:rsidRDefault="00514D7E" w:rsidP="00514D7E">
      <w:pPr>
        <w:rPr>
          <w:lang w:val="en-US"/>
        </w:rPr>
      </w:pPr>
    </w:p>
    <w:p w14:paraId="20FA332B"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Белки</w:t>
      </w:r>
      <w:r w:rsidRPr="00514D7E">
        <w:rPr>
          <w:lang w:val="en-US"/>
        </w:rPr>
        <w:t></w:t>
      </w:r>
      <w:r w:rsidRPr="00514D7E">
        <w:rPr>
          <w:rFonts w:hint="eastAsia"/>
          <w:lang w:val="en-US"/>
        </w:rPr>
        <w:t>пропердиновой</w:t>
      </w:r>
      <w:r w:rsidRPr="00514D7E">
        <w:rPr>
          <w:lang w:val="en-US"/>
        </w:rPr>
        <w:t></w:t>
      </w:r>
      <w:r w:rsidRPr="00514D7E">
        <w:rPr>
          <w:rFonts w:hint="eastAsia"/>
          <w:lang w:val="en-US"/>
        </w:rPr>
        <w:t>системы</w:t>
      </w:r>
      <w:r w:rsidRPr="00514D7E">
        <w:rPr>
          <w:lang w:val="en-US"/>
        </w:rPr>
        <w:t></w:t>
      </w:r>
      <w:r w:rsidRPr="00514D7E">
        <w:rPr>
          <w:rFonts w:hint="eastAsia"/>
          <w:lang w:val="en-US"/>
        </w:rPr>
        <w:t>организма</w:t>
      </w:r>
      <w:r w:rsidRPr="00514D7E">
        <w:rPr>
          <w:lang w:val="en-US"/>
        </w:rPr>
        <w:t></w:t>
      </w:r>
      <w:r w:rsidRPr="00514D7E">
        <w:rPr>
          <w:lang w:val="en-US"/>
        </w:rPr>
        <w:t></w:t>
      </w:r>
      <w:r w:rsidRPr="00514D7E">
        <w:rPr>
          <w:rFonts w:hint="eastAsia"/>
          <w:lang w:val="en-US"/>
        </w:rPr>
        <w:t>Механизм</w:t>
      </w:r>
      <w:r w:rsidRPr="00514D7E">
        <w:rPr>
          <w:lang w:val="en-US"/>
        </w:rPr>
        <w:t></w:t>
      </w:r>
      <w:r w:rsidRPr="00514D7E">
        <w:rPr>
          <w:rFonts w:hint="eastAsia"/>
          <w:lang w:val="en-US"/>
        </w:rPr>
        <w:t>участия</w:t>
      </w:r>
      <w:r w:rsidRPr="00514D7E">
        <w:rPr>
          <w:lang w:val="en-US"/>
        </w:rPr>
        <w:t></w:t>
      </w:r>
      <w:r w:rsidRPr="00514D7E">
        <w:rPr>
          <w:rFonts w:hint="eastAsia"/>
          <w:lang w:val="en-US"/>
        </w:rPr>
        <w:t>проперди</w:t>
      </w:r>
      <w:r w:rsidRPr="00514D7E">
        <w:rPr>
          <w:lang w:val="en-US"/>
        </w:rPr>
        <w:t></w:t>
      </w:r>
      <w:r w:rsidRPr="00514D7E">
        <w:rPr>
          <w:rFonts w:hint="eastAsia"/>
          <w:lang w:val="en-US"/>
        </w:rPr>
        <w:t>на</w:t>
      </w:r>
      <w:r w:rsidRPr="00514D7E">
        <w:rPr>
          <w:lang w:val="en-US"/>
        </w:rPr>
        <w:t></w:t>
      </w:r>
      <w:r w:rsidRPr="00514D7E">
        <w:rPr>
          <w:rFonts w:hint="eastAsia"/>
          <w:lang w:val="en-US"/>
        </w:rPr>
        <w:t>в</w:t>
      </w:r>
      <w:r w:rsidRPr="00514D7E">
        <w:rPr>
          <w:lang w:val="en-US"/>
        </w:rPr>
        <w:t></w:t>
      </w:r>
      <w:r w:rsidRPr="00514D7E">
        <w:rPr>
          <w:rFonts w:hint="eastAsia"/>
          <w:lang w:val="en-US"/>
        </w:rPr>
        <w:t>активации</w:t>
      </w:r>
      <w:r w:rsidRPr="00514D7E">
        <w:rPr>
          <w:lang w:val="en-US"/>
        </w:rPr>
        <w:t></w:t>
      </w:r>
      <w:r w:rsidRPr="00514D7E">
        <w:rPr>
          <w:rFonts w:hint="eastAsia"/>
          <w:lang w:val="en-US"/>
        </w:rPr>
        <w:t>альтернативного</w:t>
      </w:r>
      <w:r w:rsidRPr="00514D7E">
        <w:rPr>
          <w:lang w:val="en-US"/>
        </w:rPr>
        <w:t></w:t>
      </w:r>
      <w:r w:rsidRPr="00514D7E">
        <w:rPr>
          <w:rFonts w:hint="eastAsia"/>
          <w:lang w:val="en-US"/>
        </w:rPr>
        <w:t>пути</w:t>
      </w:r>
      <w:r w:rsidRPr="00514D7E">
        <w:rPr>
          <w:lang w:val="en-US"/>
        </w:rPr>
        <w:t></w:t>
      </w:r>
      <w:r w:rsidRPr="00514D7E">
        <w:rPr>
          <w:rFonts w:hint="eastAsia"/>
          <w:lang w:val="en-US"/>
        </w:rPr>
        <w:t>комплемента</w:t>
      </w:r>
      <w:r w:rsidRPr="00514D7E">
        <w:rPr>
          <w:lang w:val="en-US"/>
        </w:rPr>
        <w:t></w:t>
      </w:r>
    </w:p>
    <w:p w14:paraId="3989C5F3" w14:textId="77777777" w:rsidR="00514D7E" w:rsidRPr="00514D7E" w:rsidRDefault="00514D7E" w:rsidP="00514D7E">
      <w:pPr>
        <w:rPr>
          <w:lang w:val="en-US"/>
        </w:rPr>
      </w:pPr>
    </w:p>
    <w:p w14:paraId="757BC022"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Методы</w:t>
      </w:r>
      <w:r w:rsidRPr="00514D7E">
        <w:rPr>
          <w:lang w:val="en-US"/>
        </w:rPr>
        <w:t></w:t>
      </w:r>
      <w:r w:rsidRPr="00514D7E">
        <w:rPr>
          <w:rFonts w:hint="eastAsia"/>
          <w:lang w:val="en-US"/>
        </w:rPr>
        <w:t>определения</w:t>
      </w:r>
      <w:r w:rsidRPr="00514D7E">
        <w:rPr>
          <w:lang w:val="en-US"/>
        </w:rPr>
        <w:t></w:t>
      </w:r>
      <w:r w:rsidRPr="00514D7E">
        <w:rPr>
          <w:rFonts w:hint="eastAsia"/>
          <w:lang w:val="en-US"/>
        </w:rPr>
        <w:t>пропердина</w:t>
      </w:r>
      <w:r w:rsidRPr="00514D7E">
        <w:rPr>
          <w:lang w:val="en-US"/>
        </w:rPr>
        <w:t></w:t>
      </w:r>
    </w:p>
    <w:p w14:paraId="2786D5C9" w14:textId="77777777" w:rsidR="00514D7E" w:rsidRPr="00514D7E" w:rsidRDefault="00514D7E" w:rsidP="00514D7E">
      <w:pPr>
        <w:rPr>
          <w:lang w:val="en-US"/>
        </w:rPr>
      </w:pPr>
    </w:p>
    <w:p w14:paraId="7AC43630"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Методы</w:t>
      </w:r>
      <w:r w:rsidRPr="00514D7E">
        <w:rPr>
          <w:lang w:val="en-US"/>
        </w:rPr>
        <w:t></w:t>
      </w:r>
      <w:r w:rsidRPr="00514D7E">
        <w:rPr>
          <w:rFonts w:hint="eastAsia"/>
          <w:lang w:val="en-US"/>
        </w:rPr>
        <w:t>выделения</w:t>
      </w:r>
      <w:r w:rsidRPr="00514D7E">
        <w:rPr>
          <w:lang w:val="en-US"/>
        </w:rPr>
        <w:t></w:t>
      </w:r>
      <w:r w:rsidRPr="00514D7E">
        <w:rPr>
          <w:rFonts w:hint="eastAsia"/>
          <w:lang w:val="en-US"/>
        </w:rPr>
        <w:t>пропердина</w:t>
      </w:r>
      <w:r w:rsidRPr="00514D7E">
        <w:rPr>
          <w:lang w:val="en-US"/>
        </w:rPr>
        <w:t></w:t>
      </w:r>
    </w:p>
    <w:p w14:paraId="545FDC27" w14:textId="77777777" w:rsidR="00514D7E" w:rsidRPr="00514D7E" w:rsidRDefault="00514D7E" w:rsidP="00514D7E">
      <w:pPr>
        <w:rPr>
          <w:lang w:val="en-US"/>
        </w:rPr>
      </w:pPr>
    </w:p>
    <w:p w14:paraId="7C8DA2CD"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rFonts w:hint="eastAsia"/>
          <w:lang w:val="en-US"/>
        </w:rPr>
        <w:t>СОБСТВЕННЫЕ</w:t>
      </w:r>
      <w:r w:rsidRPr="00514D7E">
        <w:rPr>
          <w:lang w:val="en-US"/>
        </w:rPr>
        <w:t></w:t>
      </w:r>
      <w:r w:rsidRPr="00514D7E">
        <w:rPr>
          <w:rFonts w:hint="eastAsia"/>
          <w:lang w:val="en-US"/>
        </w:rPr>
        <w:t>ИССЛЕДОВАНИЯ</w:t>
      </w:r>
    </w:p>
    <w:p w14:paraId="60AB7C1F" w14:textId="77777777" w:rsidR="00514D7E" w:rsidRPr="00514D7E" w:rsidRDefault="00514D7E" w:rsidP="00514D7E">
      <w:pPr>
        <w:rPr>
          <w:lang w:val="en-US"/>
        </w:rPr>
      </w:pPr>
    </w:p>
    <w:p w14:paraId="2DC58F99"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Материалы</w:t>
      </w:r>
      <w:r w:rsidRPr="00514D7E">
        <w:rPr>
          <w:lang w:val="en-US"/>
        </w:rPr>
        <w:t></w:t>
      </w:r>
      <w:r w:rsidRPr="00514D7E">
        <w:rPr>
          <w:rFonts w:hint="eastAsia"/>
          <w:lang w:val="en-US"/>
        </w:rPr>
        <w:t>и</w:t>
      </w:r>
      <w:r w:rsidRPr="00514D7E">
        <w:rPr>
          <w:lang w:val="en-US"/>
        </w:rPr>
        <w:t></w:t>
      </w:r>
      <w:r w:rsidRPr="00514D7E">
        <w:rPr>
          <w:rFonts w:hint="eastAsia"/>
          <w:lang w:val="en-US"/>
        </w:rPr>
        <w:t>методы</w:t>
      </w:r>
      <w:r w:rsidRPr="00514D7E">
        <w:rPr>
          <w:lang w:val="en-US"/>
        </w:rPr>
        <w:t></w:t>
      </w:r>
    </w:p>
    <w:p w14:paraId="0F22AE5C" w14:textId="77777777" w:rsidR="00514D7E" w:rsidRPr="00514D7E" w:rsidRDefault="00514D7E" w:rsidP="00514D7E">
      <w:pPr>
        <w:rPr>
          <w:lang w:val="en-US"/>
        </w:rPr>
      </w:pPr>
    </w:p>
    <w:p w14:paraId="4087C7BA"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Результаты</w:t>
      </w:r>
      <w:r w:rsidRPr="00514D7E">
        <w:rPr>
          <w:lang w:val="en-US"/>
        </w:rPr>
        <w:t></w:t>
      </w:r>
      <w:r w:rsidRPr="00514D7E">
        <w:rPr>
          <w:rFonts w:hint="eastAsia"/>
          <w:lang w:val="en-US"/>
        </w:rPr>
        <w:t>исследований</w:t>
      </w:r>
      <w:r w:rsidRPr="00514D7E">
        <w:rPr>
          <w:lang w:val="en-US"/>
        </w:rPr>
        <w:t></w:t>
      </w:r>
    </w:p>
    <w:p w14:paraId="34060F46" w14:textId="77777777" w:rsidR="00514D7E" w:rsidRPr="00514D7E" w:rsidRDefault="00514D7E" w:rsidP="00514D7E">
      <w:pPr>
        <w:rPr>
          <w:lang w:val="en-US"/>
        </w:rPr>
      </w:pPr>
    </w:p>
    <w:p w14:paraId="6784CF10"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Получение</w:t>
      </w:r>
      <w:r w:rsidRPr="00514D7E">
        <w:rPr>
          <w:lang w:val="en-US"/>
        </w:rPr>
        <w:t></w:t>
      </w:r>
      <w:r w:rsidRPr="00514D7E">
        <w:rPr>
          <w:rFonts w:hint="eastAsia"/>
          <w:lang w:val="en-US"/>
        </w:rPr>
        <w:t>чистого</w:t>
      </w:r>
      <w:r w:rsidRPr="00514D7E">
        <w:rPr>
          <w:lang w:val="en-US"/>
        </w:rPr>
        <w:t></w:t>
      </w:r>
      <w:r w:rsidRPr="00514D7E">
        <w:rPr>
          <w:rFonts w:hint="eastAsia"/>
          <w:lang w:val="en-US"/>
        </w:rPr>
        <w:t>препарата</w:t>
      </w:r>
      <w:r w:rsidRPr="00514D7E">
        <w:rPr>
          <w:lang w:val="en-US"/>
        </w:rPr>
        <w:t></w:t>
      </w:r>
      <w:r w:rsidRPr="00514D7E">
        <w:rPr>
          <w:rFonts w:hint="eastAsia"/>
          <w:lang w:val="en-US"/>
        </w:rPr>
        <w:t>пропердина</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скота</w:t>
      </w:r>
    </w:p>
    <w:p w14:paraId="6D088275" w14:textId="77777777" w:rsidR="00514D7E" w:rsidRPr="00514D7E" w:rsidRDefault="00514D7E" w:rsidP="00514D7E">
      <w:pPr>
        <w:rPr>
          <w:lang w:val="en-US"/>
        </w:rPr>
      </w:pPr>
    </w:p>
    <w:p w14:paraId="7A81C70C"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Приготовление</w:t>
      </w:r>
      <w:r w:rsidRPr="00514D7E">
        <w:rPr>
          <w:lang w:val="en-US"/>
        </w:rPr>
        <w:t></w:t>
      </w:r>
      <w:r w:rsidRPr="00514D7E">
        <w:rPr>
          <w:rFonts w:hint="eastAsia"/>
          <w:lang w:val="en-US"/>
        </w:rPr>
        <w:t>специфической</w:t>
      </w:r>
      <w:r w:rsidRPr="00514D7E">
        <w:rPr>
          <w:lang w:val="en-US"/>
        </w:rPr>
        <w:t></w:t>
      </w:r>
      <w:r w:rsidRPr="00514D7E">
        <w:rPr>
          <w:rFonts w:hint="eastAsia"/>
          <w:lang w:val="en-US"/>
        </w:rPr>
        <w:t>анти</w:t>
      </w:r>
      <w:r w:rsidRPr="00514D7E">
        <w:rPr>
          <w:lang w:val="en-US"/>
        </w:rPr>
        <w:t></w:t>
      </w:r>
      <w:r w:rsidRPr="00514D7E">
        <w:rPr>
          <w:rFonts w:hint="eastAsia"/>
          <w:lang w:val="en-US"/>
        </w:rPr>
        <w:t>пропердиновой</w:t>
      </w:r>
      <w:r w:rsidRPr="00514D7E">
        <w:rPr>
          <w:lang w:val="en-US"/>
        </w:rPr>
        <w:t></w:t>
      </w:r>
      <w:r w:rsidRPr="00514D7E">
        <w:rPr>
          <w:rFonts w:hint="eastAsia"/>
          <w:lang w:val="en-US"/>
        </w:rPr>
        <w:t>сыворотки</w:t>
      </w:r>
      <w:r w:rsidRPr="00514D7E">
        <w:rPr>
          <w:lang w:val="en-US"/>
        </w:rPr>
        <w:t></w:t>
      </w:r>
      <w:r w:rsidRPr="00514D7E">
        <w:rPr>
          <w:lang w:val="en-US"/>
        </w:rPr>
        <w:t></w:t>
      </w:r>
      <w:r w:rsidRPr="00514D7E">
        <w:rPr>
          <w:lang w:val="en-US"/>
        </w:rPr>
        <w:t></w:t>
      </w:r>
      <w:r w:rsidRPr="00514D7E">
        <w:rPr>
          <w:lang w:val="en-US"/>
        </w:rPr>
        <w:t></w:t>
      </w:r>
      <w:r w:rsidRPr="00514D7E">
        <w:rPr>
          <w:lang w:val="en-US"/>
        </w:rPr>
        <w:t></w:t>
      </w:r>
    </w:p>
    <w:p w14:paraId="5FBE2400" w14:textId="77777777" w:rsidR="00514D7E" w:rsidRPr="00514D7E" w:rsidRDefault="00514D7E" w:rsidP="00514D7E">
      <w:pPr>
        <w:rPr>
          <w:lang w:val="en-US"/>
        </w:rPr>
      </w:pPr>
    </w:p>
    <w:p w14:paraId="1C77EB98"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Физикохимические</w:t>
      </w:r>
      <w:r w:rsidRPr="00514D7E">
        <w:rPr>
          <w:lang w:val="en-US"/>
        </w:rPr>
        <w:t></w:t>
      </w:r>
      <w:r w:rsidRPr="00514D7E">
        <w:rPr>
          <w:rFonts w:hint="eastAsia"/>
          <w:lang w:val="en-US"/>
        </w:rPr>
        <w:t>и</w:t>
      </w:r>
      <w:r w:rsidRPr="00514D7E">
        <w:rPr>
          <w:lang w:val="en-US"/>
        </w:rPr>
        <w:t></w:t>
      </w:r>
      <w:r w:rsidRPr="00514D7E">
        <w:rPr>
          <w:rFonts w:hint="eastAsia"/>
          <w:lang w:val="en-US"/>
        </w:rPr>
        <w:t>функциональные</w:t>
      </w:r>
      <w:r w:rsidRPr="00514D7E">
        <w:rPr>
          <w:lang w:val="en-US"/>
        </w:rPr>
        <w:t></w:t>
      </w:r>
      <w:r w:rsidRPr="00514D7E">
        <w:rPr>
          <w:rFonts w:hint="eastAsia"/>
          <w:lang w:val="en-US"/>
        </w:rPr>
        <w:t>свойства</w:t>
      </w:r>
      <w:r w:rsidRPr="00514D7E">
        <w:rPr>
          <w:lang w:val="en-US"/>
        </w:rPr>
        <w:t></w:t>
      </w:r>
      <w:r w:rsidRPr="00514D7E">
        <w:rPr>
          <w:rFonts w:hint="eastAsia"/>
          <w:lang w:val="en-US"/>
        </w:rPr>
        <w:lastRenderedPageBreak/>
        <w:t>препаратов</w:t>
      </w:r>
      <w:r w:rsidRPr="00514D7E">
        <w:rPr>
          <w:lang w:val="en-US"/>
        </w:rPr>
        <w:t></w:t>
      </w:r>
      <w:r w:rsidRPr="00514D7E">
        <w:rPr>
          <w:rFonts w:hint="eastAsia"/>
          <w:lang w:val="en-US"/>
        </w:rPr>
        <w:t>пропердина</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скота</w:t>
      </w:r>
      <w:r w:rsidRPr="00514D7E">
        <w:rPr>
          <w:lang w:val="en-US"/>
        </w:rPr>
        <w:t></w:t>
      </w:r>
      <w:r w:rsidRPr="00514D7E">
        <w:rPr>
          <w:lang w:val="en-US"/>
        </w:rPr>
        <w:t></w:t>
      </w:r>
      <w:r w:rsidRPr="00514D7E">
        <w:rPr>
          <w:lang w:val="en-US"/>
        </w:rPr>
        <w:t></w:t>
      </w:r>
      <w:r w:rsidRPr="00514D7E">
        <w:rPr>
          <w:rFonts w:hint="eastAsia"/>
          <w:lang w:val="en-US"/>
        </w:rPr>
        <w:t>ьу</w:t>
      </w:r>
    </w:p>
    <w:p w14:paraId="3F95E6A8" w14:textId="77777777" w:rsidR="00514D7E" w:rsidRPr="00514D7E" w:rsidRDefault="00514D7E" w:rsidP="00514D7E">
      <w:pPr>
        <w:rPr>
          <w:lang w:val="en-US"/>
        </w:rPr>
      </w:pPr>
    </w:p>
    <w:p w14:paraId="74BE9CF6"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Электрофоретическая</w:t>
      </w:r>
      <w:r w:rsidRPr="00514D7E">
        <w:rPr>
          <w:lang w:val="en-US"/>
        </w:rPr>
        <w:t></w:t>
      </w:r>
      <w:r w:rsidRPr="00514D7E">
        <w:rPr>
          <w:rFonts w:hint="eastAsia"/>
          <w:lang w:val="en-US"/>
        </w:rPr>
        <w:t>подвижность</w:t>
      </w:r>
      <w:r w:rsidRPr="00514D7E">
        <w:rPr>
          <w:lang w:val="en-US"/>
        </w:rPr>
        <w:t></w:t>
      </w:r>
      <w:r w:rsidRPr="00514D7E">
        <w:rPr>
          <w:rFonts w:hint="eastAsia"/>
          <w:lang w:val="en-US"/>
        </w:rPr>
        <w:t>и</w:t>
      </w:r>
      <w:r w:rsidRPr="00514D7E">
        <w:rPr>
          <w:lang w:val="en-US"/>
        </w:rPr>
        <w:t></w:t>
      </w:r>
      <w:r w:rsidRPr="00514D7E">
        <w:rPr>
          <w:rFonts w:hint="eastAsia"/>
          <w:lang w:val="en-US"/>
        </w:rPr>
        <w:t>молекулярная</w:t>
      </w:r>
      <w:r w:rsidRPr="00514D7E">
        <w:rPr>
          <w:lang w:val="en-US"/>
        </w:rPr>
        <w:t></w:t>
      </w:r>
      <w:r w:rsidRPr="00514D7E">
        <w:rPr>
          <w:rFonts w:hint="eastAsia"/>
          <w:lang w:val="en-US"/>
        </w:rPr>
        <w:t>масса</w:t>
      </w:r>
      <w:r w:rsidRPr="00514D7E">
        <w:rPr>
          <w:lang w:val="en-US"/>
        </w:rPr>
        <w:t></w:t>
      </w:r>
      <w:r w:rsidRPr="00514D7E">
        <w:rPr>
          <w:rFonts w:hint="eastAsia"/>
          <w:lang w:val="en-US"/>
        </w:rPr>
        <w:t>пропердиновых</w:t>
      </w:r>
      <w:r w:rsidRPr="00514D7E">
        <w:rPr>
          <w:lang w:val="en-US"/>
        </w:rPr>
        <w:t></w:t>
      </w:r>
      <w:r w:rsidRPr="00514D7E">
        <w:rPr>
          <w:rFonts w:hint="eastAsia"/>
          <w:lang w:val="en-US"/>
        </w:rPr>
        <w:t>фракций</w:t>
      </w:r>
    </w:p>
    <w:p w14:paraId="4F9872B7" w14:textId="77777777" w:rsidR="00514D7E" w:rsidRPr="00514D7E" w:rsidRDefault="00514D7E" w:rsidP="00514D7E">
      <w:pPr>
        <w:rPr>
          <w:lang w:val="en-US"/>
        </w:rPr>
      </w:pPr>
    </w:p>
    <w:p w14:paraId="2675BF4F"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Антигенные</w:t>
      </w:r>
      <w:r w:rsidRPr="00514D7E">
        <w:rPr>
          <w:lang w:val="en-US"/>
        </w:rPr>
        <w:t></w:t>
      </w:r>
      <w:r w:rsidRPr="00514D7E">
        <w:rPr>
          <w:rFonts w:hint="eastAsia"/>
          <w:lang w:val="en-US"/>
        </w:rPr>
        <w:t>свойства</w:t>
      </w:r>
      <w:r w:rsidRPr="00514D7E">
        <w:rPr>
          <w:lang w:val="en-US"/>
        </w:rPr>
        <w:t></w:t>
      </w:r>
      <w:r w:rsidRPr="00514D7E">
        <w:rPr>
          <w:rFonts w:hint="eastAsia"/>
          <w:lang w:val="en-US"/>
        </w:rPr>
        <w:t>препаратов</w:t>
      </w:r>
      <w:r w:rsidRPr="00514D7E">
        <w:rPr>
          <w:lang w:val="en-US"/>
        </w:rPr>
        <w:t></w:t>
      </w:r>
      <w:r w:rsidRPr="00514D7E">
        <w:rPr>
          <w:rFonts w:hint="eastAsia"/>
          <w:lang w:val="en-US"/>
        </w:rPr>
        <w:t>пропердина</w:t>
      </w:r>
    </w:p>
    <w:p w14:paraId="0E38F199" w14:textId="77777777" w:rsidR="00514D7E" w:rsidRPr="00514D7E" w:rsidRDefault="00514D7E" w:rsidP="00514D7E">
      <w:pPr>
        <w:rPr>
          <w:lang w:val="en-US"/>
        </w:rPr>
      </w:pPr>
    </w:p>
    <w:p w14:paraId="39994164"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Антикомплиментарная</w:t>
      </w:r>
      <w:r w:rsidRPr="00514D7E">
        <w:rPr>
          <w:lang w:val="en-US"/>
        </w:rPr>
        <w:t></w:t>
      </w:r>
      <w:r w:rsidRPr="00514D7E">
        <w:rPr>
          <w:rFonts w:hint="eastAsia"/>
          <w:lang w:val="en-US"/>
        </w:rPr>
        <w:t>и</w:t>
      </w:r>
      <w:r w:rsidRPr="00514D7E">
        <w:rPr>
          <w:lang w:val="en-US"/>
        </w:rPr>
        <w:t></w:t>
      </w:r>
      <w:r w:rsidRPr="00514D7E">
        <w:rPr>
          <w:rFonts w:hint="eastAsia"/>
          <w:lang w:val="en-US"/>
        </w:rPr>
        <w:t>гемолитическая</w:t>
      </w:r>
      <w:r w:rsidRPr="00514D7E">
        <w:rPr>
          <w:lang w:val="en-US"/>
        </w:rPr>
        <w:t></w:t>
      </w:r>
      <w:r w:rsidRPr="00514D7E">
        <w:rPr>
          <w:rFonts w:hint="eastAsia"/>
          <w:lang w:val="en-US"/>
        </w:rPr>
        <w:t>активности</w:t>
      </w:r>
      <w:r w:rsidRPr="00514D7E">
        <w:rPr>
          <w:lang w:val="en-US"/>
        </w:rPr>
        <w:t></w:t>
      </w:r>
      <w:r w:rsidRPr="00514D7E">
        <w:rPr>
          <w:rFonts w:hint="eastAsia"/>
          <w:lang w:val="en-US"/>
        </w:rPr>
        <w:t>пропердина</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w:t>
      </w:r>
      <w:r w:rsidRPr="00514D7E">
        <w:rPr>
          <w:lang w:val="en-US"/>
        </w:rPr>
        <w:t></w:t>
      </w:r>
      <w:r w:rsidRPr="00514D7E">
        <w:rPr>
          <w:rFonts w:hint="eastAsia"/>
          <w:lang w:val="en-US"/>
        </w:rPr>
        <w:t>Т</w:t>
      </w:r>
      <w:r w:rsidRPr="00514D7E">
        <w:rPr>
          <w:lang w:val="en-US"/>
        </w:rPr>
        <w:t></w:t>
      </w:r>
      <w:r w:rsidRPr="00514D7E">
        <w:rPr>
          <w:lang w:val="en-US"/>
        </w:rPr>
        <w:t></w:t>
      </w:r>
    </w:p>
    <w:p w14:paraId="476E65C1" w14:textId="77777777" w:rsidR="00514D7E" w:rsidRPr="00514D7E" w:rsidRDefault="00514D7E" w:rsidP="00514D7E">
      <w:pPr>
        <w:rPr>
          <w:lang w:val="en-US"/>
        </w:rPr>
      </w:pPr>
    </w:p>
    <w:p w14:paraId="71428171"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Влияние</w:t>
      </w:r>
      <w:r w:rsidRPr="00514D7E">
        <w:rPr>
          <w:lang w:val="en-US"/>
        </w:rPr>
        <w:t></w:t>
      </w:r>
      <w:r w:rsidRPr="00514D7E">
        <w:rPr>
          <w:rFonts w:hint="eastAsia"/>
          <w:lang w:val="en-US"/>
        </w:rPr>
        <w:t>температуры</w:t>
      </w:r>
      <w:r w:rsidRPr="00514D7E">
        <w:rPr>
          <w:lang w:val="en-US"/>
        </w:rPr>
        <w:t></w:t>
      </w:r>
      <w:r w:rsidRPr="00514D7E">
        <w:rPr>
          <w:rFonts w:hint="eastAsia"/>
          <w:lang w:val="en-US"/>
        </w:rPr>
        <w:t>на</w:t>
      </w:r>
      <w:r w:rsidRPr="00514D7E">
        <w:rPr>
          <w:lang w:val="en-US"/>
        </w:rPr>
        <w:t></w:t>
      </w:r>
      <w:r w:rsidRPr="00514D7E">
        <w:rPr>
          <w:rFonts w:hint="eastAsia"/>
          <w:lang w:val="en-US"/>
        </w:rPr>
        <w:t>гемолитические</w:t>
      </w:r>
      <w:r w:rsidRPr="00514D7E">
        <w:rPr>
          <w:lang w:val="en-US"/>
        </w:rPr>
        <w:t></w:t>
      </w:r>
      <w:r w:rsidRPr="00514D7E">
        <w:rPr>
          <w:rFonts w:hint="eastAsia"/>
          <w:lang w:val="en-US"/>
        </w:rPr>
        <w:t>свойства</w:t>
      </w:r>
      <w:r w:rsidRPr="00514D7E">
        <w:rPr>
          <w:lang w:val="en-US"/>
        </w:rPr>
        <w:t></w:t>
      </w:r>
      <w:r w:rsidRPr="00514D7E">
        <w:rPr>
          <w:rFonts w:hint="eastAsia"/>
          <w:lang w:val="en-US"/>
        </w:rPr>
        <w:t>пропердина</w:t>
      </w:r>
    </w:p>
    <w:p w14:paraId="1F6CAE36" w14:textId="77777777" w:rsidR="00514D7E" w:rsidRPr="00514D7E" w:rsidRDefault="00514D7E" w:rsidP="00514D7E">
      <w:pPr>
        <w:rPr>
          <w:lang w:val="en-US"/>
        </w:rPr>
      </w:pPr>
    </w:p>
    <w:p w14:paraId="2763FF4C"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Влияние</w:t>
      </w:r>
      <w:r w:rsidRPr="00514D7E">
        <w:rPr>
          <w:lang w:val="en-US"/>
        </w:rPr>
        <w:t></w:t>
      </w:r>
      <w:r w:rsidRPr="00514D7E">
        <w:rPr>
          <w:rFonts w:hint="eastAsia"/>
          <w:lang w:val="en-US"/>
        </w:rPr>
        <w:t>пропердиновых</w:t>
      </w:r>
      <w:r w:rsidRPr="00514D7E">
        <w:rPr>
          <w:lang w:val="en-US"/>
        </w:rPr>
        <w:t></w:t>
      </w:r>
      <w:r w:rsidRPr="00514D7E">
        <w:rPr>
          <w:rFonts w:hint="eastAsia"/>
          <w:lang w:val="en-US"/>
        </w:rPr>
        <w:t>фракций</w:t>
      </w:r>
      <w:r w:rsidRPr="00514D7E">
        <w:rPr>
          <w:lang w:val="en-US"/>
        </w:rPr>
        <w:t></w:t>
      </w:r>
      <w:r w:rsidRPr="00514D7E">
        <w:rPr>
          <w:rFonts w:hint="eastAsia"/>
          <w:lang w:val="en-US"/>
        </w:rPr>
        <w:t>на</w:t>
      </w:r>
      <w:r w:rsidRPr="00514D7E">
        <w:rPr>
          <w:lang w:val="en-US"/>
        </w:rPr>
        <w:t></w:t>
      </w:r>
      <w:r w:rsidRPr="00514D7E">
        <w:rPr>
          <w:rFonts w:hint="eastAsia"/>
          <w:lang w:val="en-US"/>
        </w:rPr>
        <w:t>гемолитическую</w:t>
      </w:r>
      <w:r w:rsidRPr="00514D7E">
        <w:rPr>
          <w:lang w:val="en-US"/>
        </w:rPr>
        <w:t></w:t>
      </w:r>
      <w:r w:rsidRPr="00514D7E">
        <w:rPr>
          <w:rFonts w:hint="eastAsia"/>
          <w:lang w:val="en-US"/>
        </w:rPr>
        <w:t>активность</w:t>
      </w:r>
      <w:r w:rsidRPr="00514D7E">
        <w:rPr>
          <w:lang w:val="en-US"/>
        </w:rPr>
        <w:t></w:t>
      </w:r>
      <w:r w:rsidRPr="00514D7E">
        <w:rPr>
          <w:rFonts w:hint="eastAsia"/>
          <w:lang w:val="en-US"/>
        </w:rPr>
        <w:t>сыворотки</w:t>
      </w:r>
      <w:r w:rsidRPr="00514D7E">
        <w:rPr>
          <w:lang w:val="en-US"/>
        </w:rPr>
        <w:t></w:t>
      </w:r>
      <w:r w:rsidRPr="00514D7E">
        <w:rPr>
          <w:rFonts w:hint="eastAsia"/>
          <w:lang w:val="en-US"/>
        </w:rPr>
        <w:t>крови</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скота</w:t>
      </w:r>
      <w:r w:rsidRPr="00514D7E">
        <w:rPr>
          <w:lang w:val="en-US"/>
        </w:rPr>
        <w:t></w:t>
      </w:r>
      <w:r w:rsidRPr="00514D7E">
        <w:rPr>
          <w:lang w:val="en-US"/>
        </w:rPr>
        <w:t></w:t>
      </w:r>
      <w:r w:rsidRPr="00514D7E">
        <w:rPr>
          <w:rFonts w:hint="eastAsia"/>
          <w:lang w:val="en-US"/>
        </w:rPr>
        <w:t>дефицитной</w:t>
      </w:r>
      <w:r w:rsidRPr="00514D7E">
        <w:rPr>
          <w:lang w:val="en-US"/>
        </w:rPr>
        <w:t></w:t>
      </w:r>
      <w:r w:rsidRPr="00514D7E">
        <w:rPr>
          <w:rFonts w:hint="eastAsia"/>
          <w:lang w:val="en-US"/>
        </w:rPr>
        <w:t>по</w:t>
      </w:r>
      <w:r w:rsidRPr="00514D7E">
        <w:rPr>
          <w:lang w:val="en-US"/>
        </w:rPr>
        <w:t></w:t>
      </w:r>
      <w:r w:rsidRPr="00514D7E">
        <w:rPr>
          <w:rFonts w:hint="eastAsia"/>
          <w:lang w:val="en-US"/>
        </w:rPr>
        <w:t>некоторым</w:t>
      </w:r>
      <w:r w:rsidRPr="00514D7E">
        <w:rPr>
          <w:lang w:val="en-US"/>
        </w:rPr>
        <w:t></w:t>
      </w:r>
      <w:r w:rsidRPr="00514D7E">
        <w:rPr>
          <w:rFonts w:hint="eastAsia"/>
          <w:lang w:val="en-US"/>
        </w:rPr>
        <w:t>факторам</w:t>
      </w:r>
      <w:r w:rsidRPr="00514D7E">
        <w:rPr>
          <w:lang w:val="en-US"/>
        </w:rPr>
        <w:t></w:t>
      </w:r>
      <w:r w:rsidRPr="00514D7E">
        <w:rPr>
          <w:rFonts w:hint="eastAsia"/>
          <w:lang w:val="en-US"/>
        </w:rPr>
        <w:t>системы</w:t>
      </w:r>
      <w:r w:rsidRPr="00514D7E">
        <w:rPr>
          <w:lang w:val="en-US"/>
        </w:rPr>
        <w:t></w:t>
      </w:r>
      <w:r w:rsidRPr="00514D7E">
        <w:rPr>
          <w:rFonts w:hint="eastAsia"/>
          <w:lang w:val="en-US"/>
        </w:rPr>
        <w:t>комплемента</w:t>
      </w:r>
    </w:p>
    <w:p w14:paraId="4245CA7F" w14:textId="77777777" w:rsidR="00514D7E" w:rsidRPr="00514D7E" w:rsidRDefault="00514D7E" w:rsidP="00514D7E">
      <w:pPr>
        <w:rPr>
          <w:lang w:val="en-US"/>
        </w:rPr>
      </w:pPr>
    </w:p>
    <w:p w14:paraId="0A763358"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Влияние</w:t>
      </w:r>
      <w:r w:rsidRPr="00514D7E">
        <w:rPr>
          <w:lang w:val="en-US"/>
        </w:rPr>
        <w:t></w:t>
      </w:r>
      <w:r w:rsidRPr="00514D7E">
        <w:rPr>
          <w:rFonts w:hint="eastAsia"/>
          <w:lang w:val="en-US"/>
        </w:rPr>
        <w:t>пропердина</w:t>
      </w:r>
      <w:r w:rsidRPr="00514D7E">
        <w:rPr>
          <w:lang w:val="en-US"/>
        </w:rPr>
        <w:t></w:t>
      </w:r>
      <w:r w:rsidRPr="00514D7E">
        <w:rPr>
          <w:rFonts w:hint="eastAsia"/>
          <w:lang w:val="en-US"/>
        </w:rPr>
        <w:t>взрослых</w:t>
      </w:r>
      <w:r w:rsidRPr="00514D7E">
        <w:rPr>
          <w:lang w:val="en-US"/>
        </w:rPr>
        <w:t></w:t>
      </w:r>
      <w:r w:rsidRPr="00514D7E">
        <w:rPr>
          <w:rFonts w:hint="eastAsia"/>
          <w:lang w:val="en-US"/>
        </w:rPr>
        <w:t>животных</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скота</w:t>
      </w:r>
      <w:r w:rsidRPr="00514D7E">
        <w:rPr>
          <w:lang w:val="en-US"/>
        </w:rPr>
        <w:t></w:t>
      </w:r>
      <w:r w:rsidRPr="00514D7E">
        <w:rPr>
          <w:rFonts w:hint="eastAsia"/>
          <w:lang w:val="en-US"/>
        </w:rPr>
        <w:t>на</w:t>
      </w:r>
      <w:r w:rsidRPr="00514D7E">
        <w:rPr>
          <w:lang w:val="en-US"/>
        </w:rPr>
        <w:t></w:t>
      </w:r>
      <w:r w:rsidRPr="00514D7E">
        <w:rPr>
          <w:rFonts w:hint="eastAsia"/>
          <w:lang w:val="en-US"/>
        </w:rPr>
        <w:t>активность</w:t>
      </w:r>
      <w:r w:rsidRPr="00514D7E">
        <w:rPr>
          <w:lang w:val="en-US"/>
        </w:rPr>
        <w:t></w:t>
      </w:r>
      <w:r w:rsidRPr="00514D7E">
        <w:rPr>
          <w:rFonts w:hint="eastAsia"/>
          <w:lang w:val="en-US"/>
        </w:rPr>
        <w:t>классического</w:t>
      </w:r>
      <w:r w:rsidRPr="00514D7E">
        <w:rPr>
          <w:lang w:val="en-US"/>
        </w:rPr>
        <w:t></w:t>
      </w:r>
      <w:r w:rsidRPr="00514D7E">
        <w:rPr>
          <w:rFonts w:hint="eastAsia"/>
          <w:lang w:val="en-US"/>
        </w:rPr>
        <w:t>и</w:t>
      </w:r>
      <w:r w:rsidRPr="00514D7E">
        <w:rPr>
          <w:lang w:val="en-US"/>
        </w:rPr>
        <w:t></w:t>
      </w:r>
      <w:r w:rsidRPr="00514D7E">
        <w:rPr>
          <w:rFonts w:hint="eastAsia"/>
          <w:lang w:val="en-US"/>
        </w:rPr>
        <w:t>альтернативного</w:t>
      </w:r>
      <w:r w:rsidRPr="00514D7E">
        <w:rPr>
          <w:lang w:val="en-US"/>
        </w:rPr>
        <w:t></w:t>
      </w:r>
      <w:r w:rsidRPr="00514D7E">
        <w:rPr>
          <w:rFonts w:hint="eastAsia"/>
          <w:lang w:val="en-US"/>
        </w:rPr>
        <w:t>путей</w:t>
      </w:r>
      <w:r w:rsidRPr="00514D7E">
        <w:rPr>
          <w:lang w:val="en-US"/>
        </w:rPr>
        <w:t></w:t>
      </w:r>
      <w:r w:rsidRPr="00514D7E">
        <w:rPr>
          <w:lang w:val="en-US"/>
        </w:rPr>
        <w:t></w:t>
      </w:r>
      <w:r w:rsidRPr="00514D7E">
        <w:rPr>
          <w:rFonts w:hint="eastAsia"/>
          <w:lang w:val="en-US"/>
        </w:rPr>
        <w:t>активации</w:t>
      </w:r>
      <w:r w:rsidRPr="00514D7E">
        <w:rPr>
          <w:lang w:val="en-US"/>
        </w:rPr>
        <w:t></w:t>
      </w:r>
      <w:r w:rsidRPr="00514D7E">
        <w:rPr>
          <w:rFonts w:hint="eastAsia"/>
          <w:lang w:val="en-US"/>
        </w:rPr>
        <w:t>комплемента</w:t>
      </w:r>
      <w:r w:rsidRPr="00514D7E">
        <w:rPr>
          <w:lang w:val="en-US"/>
        </w:rPr>
        <w:t></w:t>
      </w:r>
      <w:r w:rsidRPr="00514D7E">
        <w:rPr>
          <w:rFonts w:hint="eastAsia"/>
          <w:lang w:val="en-US"/>
        </w:rPr>
        <w:t>сыворотки</w:t>
      </w:r>
      <w:r w:rsidRPr="00514D7E">
        <w:rPr>
          <w:lang w:val="en-US"/>
        </w:rPr>
        <w:t></w:t>
      </w:r>
      <w:r w:rsidRPr="00514D7E">
        <w:rPr>
          <w:rFonts w:hint="eastAsia"/>
          <w:lang w:val="en-US"/>
        </w:rPr>
        <w:t>крови</w:t>
      </w:r>
      <w:r w:rsidRPr="00514D7E">
        <w:rPr>
          <w:lang w:val="en-US"/>
        </w:rPr>
        <w:t></w:t>
      </w:r>
      <w:r w:rsidRPr="00514D7E">
        <w:rPr>
          <w:rFonts w:hint="eastAsia"/>
          <w:lang w:val="en-US"/>
        </w:rPr>
        <w:t>новорожденных</w:t>
      </w:r>
      <w:r w:rsidRPr="00514D7E">
        <w:rPr>
          <w:lang w:val="en-US"/>
        </w:rPr>
        <w:t></w:t>
      </w:r>
      <w:r w:rsidRPr="00514D7E">
        <w:rPr>
          <w:rFonts w:hint="eastAsia"/>
          <w:lang w:val="en-US"/>
        </w:rPr>
        <w:t>телят</w:t>
      </w:r>
    </w:p>
    <w:p w14:paraId="739C7C33" w14:textId="77777777" w:rsidR="00514D7E" w:rsidRPr="00514D7E" w:rsidRDefault="00514D7E" w:rsidP="00514D7E">
      <w:pPr>
        <w:rPr>
          <w:lang w:val="en-US"/>
        </w:rPr>
      </w:pPr>
    </w:p>
    <w:p w14:paraId="5555AA6F"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Отработка</w:t>
      </w:r>
      <w:r w:rsidRPr="00514D7E">
        <w:rPr>
          <w:lang w:val="en-US"/>
        </w:rPr>
        <w:t></w:t>
      </w:r>
      <w:r w:rsidRPr="00514D7E">
        <w:rPr>
          <w:rFonts w:hint="eastAsia"/>
          <w:lang w:val="en-US"/>
        </w:rPr>
        <w:t>метода</w:t>
      </w:r>
      <w:r w:rsidRPr="00514D7E">
        <w:rPr>
          <w:lang w:val="en-US"/>
        </w:rPr>
        <w:t></w:t>
      </w:r>
      <w:r w:rsidRPr="00514D7E">
        <w:rPr>
          <w:rFonts w:hint="eastAsia"/>
          <w:lang w:val="en-US"/>
        </w:rPr>
        <w:t>иммунохимического</w:t>
      </w:r>
      <w:r w:rsidRPr="00514D7E">
        <w:rPr>
          <w:lang w:val="en-US"/>
        </w:rPr>
        <w:t></w:t>
      </w:r>
      <w:r w:rsidRPr="00514D7E">
        <w:rPr>
          <w:rFonts w:hint="eastAsia"/>
          <w:lang w:val="en-US"/>
        </w:rPr>
        <w:t>определения</w:t>
      </w:r>
      <w:r w:rsidRPr="00514D7E">
        <w:rPr>
          <w:lang w:val="en-US"/>
        </w:rPr>
        <w:t></w:t>
      </w:r>
      <w:r w:rsidRPr="00514D7E">
        <w:rPr>
          <w:rFonts w:hint="eastAsia"/>
          <w:lang w:val="en-US"/>
        </w:rPr>
        <w:t>пропердина</w:t>
      </w:r>
      <w:r w:rsidRPr="00514D7E">
        <w:rPr>
          <w:lang w:val="en-US"/>
        </w:rPr>
        <w:t></w:t>
      </w:r>
      <w:r w:rsidRPr="00514D7E">
        <w:rPr>
          <w:rFonts w:hint="eastAsia"/>
          <w:lang w:val="en-US"/>
        </w:rPr>
        <w:t>в</w:t>
      </w:r>
      <w:r w:rsidRPr="00514D7E">
        <w:rPr>
          <w:lang w:val="en-US"/>
        </w:rPr>
        <w:t></w:t>
      </w:r>
      <w:r w:rsidRPr="00514D7E">
        <w:rPr>
          <w:rFonts w:hint="eastAsia"/>
          <w:lang w:val="en-US"/>
        </w:rPr>
        <w:t>молозиве</w:t>
      </w:r>
      <w:r w:rsidRPr="00514D7E">
        <w:rPr>
          <w:lang w:val="en-US"/>
        </w:rPr>
        <w:t></w:t>
      </w:r>
      <w:r w:rsidRPr="00514D7E">
        <w:rPr>
          <w:rFonts w:hint="eastAsia"/>
          <w:lang w:val="en-US"/>
        </w:rPr>
        <w:t>коров</w:t>
      </w:r>
      <w:r w:rsidRPr="00514D7E">
        <w:rPr>
          <w:lang w:val="en-US"/>
        </w:rPr>
        <w:t></w:t>
      </w:r>
      <w:r w:rsidRPr="00514D7E">
        <w:rPr>
          <w:rFonts w:hint="eastAsia"/>
          <w:lang w:val="en-US"/>
        </w:rPr>
        <w:t>и</w:t>
      </w:r>
      <w:r w:rsidRPr="00514D7E">
        <w:rPr>
          <w:lang w:val="en-US"/>
        </w:rPr>
        <w:t></w:t>
      </w:r>
      <w:r w:rsidRPr="00514D7E">
        <w:rPr>
          <w:rFonts w:hint="eastAsia"/>
          <w:lang w:val="en-US"/>
        </w:rPr>
        <w:t>в</w:t>
      </w:r>
      <w:r w:rsidRPr="00514D7E">
        <w:rPr>
          <w:lang w:val="en-US"/>
        </w:rPr>
        <w:t></w:t>
      </w:r>
      <w:r w:rsidRPr="00514D7E">
        <w:rPr>
          <w:rFonts w:hint="eastAsia"/>
          <w:lang w:val="en-US"/>
        </w:rPr>
        <w:t>сыворотке</w:t>
      </w:r>
      <w:r w:rsidRPr="00514D7E">
        <w:rPr>
          <w:lang w:val="en-US"/>
        </w:rPr>
        <w:t></w:t>
      </w:r>
      <w:r w:rsidRPr="00514D7E">
        <w:rPr>
          <w:rFonts w:hint="eastAsia"/>
          <w:lang w:val="en-US"/>
        </w:rPr>
        <w:t>крови</w:t>
      </w:r>
    </w:p>
    <w:p w14:paraId="5278528B" w14:textId="77777777" w:rsidR="00514D7E" w:rsidRPr="00514D7E" w:rsidRDefault="00514D7E" w:rsidP="00514D7E">
      <w:pPr>
        <w:rPr>
          <w:lang w:val="en-US"/>
        </w:rPr>
      </w:pPr>
    </w:p>
    <w:p w14:paraId="6D037FC0"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Определение</w:t>
      </w:r>
      <w:r w:rsidRPr="00514D7E">
        <w:rPr>
          <w:lang w:val="en-US"/>
        </w:rPr>
        <w:t></w:t>
      </w:r>
      <w:r w:rsidRPr="00514D7E">
        <w:rPr>
          <w:rFonts w:hint="eastAsia"/>
          <w:lang w:val="en-US"/>
        </w:rPr>
        <w:t>содержания</w:t>
      </w:r>
      <w:r w:rsidRPr="00514D7E">
        <w:rPr>
          <w:lang w:val="en-US"/>
        </w:rPr>
        <w:t></w:t>
      </w:r>
      <w:r w:rsidRPr="00514D7E">
        <w:rPr>
          <w:rFonts w:hint="eastAsia"/>
          <w:lang w:val="en-US"/>
        </w:rPr>
        <w:t>пропердина</w:t>
      </w:r>
      <w:r w:rsidRPr="00514D7E">
        <w:rPr>
          <w:lang w:val="en-US"/>
        </w:rPr>
        <w:t></w:t>
      </w:r>
      <w:r w:rsidRPr="00514D7E">
        <w:rPr>
          <w:rFonts w:hint="eastAsia"/>
          <w:lang w:val="en-US"/>
        </w:rPr>
        <w:t>в</w:t>
      </w:r>
      <w:r w:rsidRPr="00514D7E">
        <w:rPr>
          <w:lang w:val="en-US"/>
        </w:rPr>
        <w:t></w:t>
      </w:r>
      <w:r w:rsidRPr="00514D7E">
        <w:rPr>
          <w:rFonts w:hint="eastAsia"/>
          <w:lang w:val="en-US"/>
        </w:rPr>
        <w:t>молозиве</w:t>
      </w:r>
      <w:r w:rsidRPr="00514D7E">
        <w:rPr>
          <w:lang w:val="en-US"/>
        </w:rPr>
        <w:t></w:t>
      </w:r>
      <w:r w:rsidRPr="00514D7E">
        <w:rPr>
          <w:rFonts w:hint="eastAsia"/>
          <w:lang w:val="en-US"/>
        </w:rPr>
        <w:t>коров</w:t>
      </w:r>
      <w:r w:rsidRPr="00514D7E">
        <w:rPr>
          <w:lang w:val="en-US"/>
        </w:rPr>
        <w:t></w:t>
      </w:r>
      <w:r w:rsidRPr="00514D7E">
        <w:rPr>
          <w:rFonts w:hint="eastAsia"/>
          <w:lang w:val="en-US"/>
        </w:rPr>
        <w:t>по</w:t>
      </w:r>
      <w:r w:rsidRPr="00514D7E">
        <w:rPr>
          <w:lang w:val="en-US"/>
        </w:rPr>
        <w:t></w:t>
      </w:r>
      <w:r w:rsidRPr="00514D7E">
        <w:rPr>
          <w:rFonts w:hint="eastAsia"/>
          <w:lang w:val="en-US"/>
        </w:rPr>
        <w:t>дням</w:t>
      </w:r>
      <w:r w:rsidRPr="00514D7E">
        <w:rPr>
          <w:lang w:val="en-US"/>
        </w:rPr>
        <w:t></w:t>
      </w:r>
      <w:r w:rsidRPr="00514D7E">
        <w:rPr>
          <w:rFonts w:hint="eastAsia"/>
          <w:lang w:val="en-US"/>
        </w:rPr>
        <w:t>лактации</w:t>
      </w:r>
      <w:r w:rsidRPr="00514D7E">
        <w:rPr>
          <w:lang w:val="en-US"/>
        </w:rPr>
        <w:t></w:t>
      </w:r>
    </w:p>
    <w:p w14:paraId="3A48E01D" w14:textId="77777777" w:rsidR="00514D7E" w:rsidRPr="00514D7E" w:rsidRDefault="00514D7E" w:rsidP="00514D7E">
      <w:pPr>
        <w:rPr>
          <w:lang w:val="en-US"/>
        </w:rPr>
      </w:pPr>
    </w:p>
    <w:p w14:paraId="18CA79A7"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lang w:val="en-US"/>
        </w:rPr>
        <w:t></w:t>
      </w:r>
      <w:r w:rsidRPr="00514D7E">
        <w:rPr>
          <w:rFonts w:hint="eastAsia"/>
          <w:lang w:val="en-US"/>
        </w:rPr>
        <w:t>Определение</w:t>
      </w:r>
      <w:r w:rsidRPr="00514D7E">
        <w:rPr>
          <w:lang w:val="en-US"/>
        </w:rPr>
        <w:t></w:t>
      </w:r>
      <w:r w:rsidRPr="00514D7E">
        <w:rPr>
          <w:rFonts w:hint="eastAsia"/>
          <w:lang w:val="en-US"/>
        </w:rPr>
        <w:t>содержания</w:t>
      </w:r>
      <w:r w:rsidRPr="00514D7E">
        <w:rPr>
          <w:lang w:val="en-US"/>
        </w:rPr>
        <w:t></w:t>
      </w:r>
      <w:r w:rsidRPr="00514D7E">
        <w:rPr>
          <w:rFonts w:hint="eastAsia"/>
          <w:lang w:val="en-US"/>
        </w:rPr>
        <w:t>пропердина</w:t>
      </w:r>
      <w:r w:rsidRPr="00514D7E">
        <w:rPr>
          <w:lang w:val="en-US"/>
        </w:rPr>
        <w:t></w:t>
      </w:r>
      <w:r w:rsidRPr="00514D7E">
        <w:rPr>
          <w:rFonts w:hint="eastAsia"/>
          <w:lang w:val="en-US"/>
        </w:rPr>
        <w:t>в</w:t>
      </w:r>
      <w:r w:rsidRPr="00514D7E">
        <w:rPr>
          <w:lang w:val="en-US"/>
        </w:rPr>
        <w:t></w:t>
      </w:r>
      <w:r w:rsidRPr="00514D7E">
        <w:rPr>
          <w:rFonts w:hint="eastAsia"/>
          <w:lang w:val="en-US"/>
        </w:rPr>
        <w:t>сыворотке</w:t>
      </w:r>
      <w:r w:rsidRPr="00514D7E">
        <w:rPr>
          <w:lang w:val="en-US"/>
        </w:rPr>
        <w:t></w:t>
      </w:r>
      <w:r w:rsidRPr="00514D7E">
        <w:rPr>
          <w:rFonts w:hint="eastAsia"/>
          <w:lang w:val="en-US"/>
        </w:rPr>
        <w:t>крови</w:t>
      </w:r>
      <w:r w:rsidRPr="00514D7E">
        <w:rPr>
          <w:lang w:val="en-US"/>
        </w:rPr>
        <w:t></w:t>
      </w:r>
      <w:r w:rsidRPr="00514D7E">
        <w:rPr>
          <w:rFonts w:hint="eastAsia"/>
          <w:lang w:val="en-US"/>
        </w:rPr>
        <w:t>телят</w:t>
      </w:r>
      <w:r w:rsidRPr="00514D7E">
        <w:rPr>
          <w:lang w:val="en-US"/>
        </w:rPr>
        <w:t></w:t>
      </w:r>
      <w:r w:rsidRPr="00514D7E">
        <w:rPr>
          <w:rFonts w:hint="eastAsia"/>
          <w:lang w:val="en-US"/>
        </w:rPr>
        <w:t>и</w:t>
      </w:r>
      <w:r w:rsidRPr="00514D7E">
        <w:rPr>
          <w:lang w:val="en-US"/>
        </w:rPr>
        <w:t></w:t>
      </w:r>
      <w:r w:rsidRPr="00514D7E">
        <w:rPr>
          <w:rFonts w:hint="eastAsia"/>
          <w:lang w:val="en-US"/>
        </w:rPr>
        <w:t>взрослых</w:t>
      </w:r>
      <w:r w:rsidRPr="00514D7E">
        <w:rPr>
          <w:lang w:val="en-US"/>
        </w:rPr>
        <w:t></w:t>
      </w:r>
      <w:r w:rsidRPr="00514D7E">
        <w:rPr>
          <w:rFonts w:hint="eastAsia"/>
          <w:lang w:val="en-US"/>
        </w:rPr>
        <w:t>животных</w:t>
      </w:r>
      <w:r w:rsidRPr="00514D7E">
        <w:rPr>
          <w:lang w:val="en-US"/>
        </w:rPr>
        <w:t></w:t>
      </w:r>
      <w:r w:rsidRPr="00514D7E">
        <w:rPr>
          <w:rFonts w:hint="eastAsia"/>
          <w:lang w:val="en-US"/>
        </w:rPr>
        <w:t>крупного</w:t>
      </w:r>
      <w:r w:rsidRPr="00514D7E">
        <w:rPr>
          <w:lang w:val="en-US"/>
        </w:rPr>
        <w:t></w:t>
      </w:r>
      <w:r w:rsidRPr="00514D7E">
        <w:rPr>
          <w:rFonts w:hint="eastAsia"/>
          <w:lang w:val="en-US"/>
        </w:rPr>
        <w:t>рогатого</w:t>
      </w:r>
      <w:r w:rsidRPr="00514D7E">
        <w:rPr>
          <w:lang w:val="en-US"/>
        </w:rPr>
        <w:t></w:t>
      </w:r>
      <w:r w:rsidRPr="00514D7E">
        <w:rPr>
          <w:rFonts w:hint="eastAsia"/>
          <w:lang w:val="en-US"/>
        </w:rPr>
        <w:t>скота</w:t>
      </w:r>
      <w:r w:rsidRPr="00514D7E">
        <w:rPr>
          <w:lang w:val="en-US"/>
        </w:rPr>
        <w:t></w:t>
      </w:r>
      <w:r w:rsidRPr="00514D7E">
        <w:rPr>
          <w:lang w:val="en-US"/>
        </w:rPr>
        <w:t></w:t>
      </w:r>
      <w:r w:rsidRPr="00514D7E">
        <w:rPr>
          <w:rFonts w:hint="eastAsia"/>
          <w:lang w:val="en-US"/>
        </w:rPr>
        <w:t>Корреляционный</w:t>
      </w:r>
      <w:r w:rsidRPr="00514D7E">
        <w:rPr>
          <w:lang w:val="en-US"/>
        </w:rPr>
        <w:t></w:t>
      </w:r>
      <w:r w:rsidRPr="00514D7E">
        <w:rPr>
          <w:rFonts w:hint="eastAsia"/>
          <w:lang w:val="en-US"/>
        </w:rPr>
        <w:t>анализ</w:t>
      </w:r>
      <w:r w:rsidRPr="00514D7E">
        <w:rPr>
          <w:lang w:val="en-US"/>
        </w:rPr>
        <w:t></w:t>
      </w:r>
      <w:r w:rsidRPr="00514D7E">
        <w:rPr>
          <w:rFonts w:hint="eastAsia"/>
          <w:lang w:val="en-US"/>
        </w:rPr>
        <w:t>зимозанового</w:t>
      </w:r>
      <w:r w:rsidRPr="00514D7E">
        <w:rPr>
          <w:lang w:val="en-US"/>
        </w:rPr>
        <w:t></w:t>
      </w:r>
      <w:r w:rsidRPr="00514D7E">
        <w:rPr>
          <w:rFonts w:hint="eastAsia"/>
          <w:lang w:val="en-US"/>
        </w:rPr>
        <w:t>и</w:t>
      </w:r>
      <w:r w:rsidRPr="00514D7E">
        <w:rPr>
          <w:lang w:val="en-US"/>
        </w:rPr>
        <w:t></w:t>
      </w:r>
      <w:r w:rsidRPr="00514D7E">
        <w:rPr>
          <w:rFonts w:hint="eastAsia"/>
          <w:lang w:val="en-US"/>
        </w:rPr>
        <w:t>иммунохимического</w:t>
      </w:r>
      <w:r w:rsidRPr="00514D7E">
        <w:rPr>
          <w:lang w:val="en-US"/>
        </w:rPr>
        <w:t></w:t>
      </w:r>
      <w:r w:rsidRPr="00514D7E">
        <w:rPr>
          <w:rFonts w:hint="eastAsia"/>
          <w:lang w:val="en-US"/>
        </w:rPr>
        <w:t>методов</w:t>
      </w:r>
      <w:r w:rsidRPr="00514D7E">
        <w:rPr>
          <w:lang w:val="en-US"/>
        </w:rPr>
        <w:t></w:t>
      </w:r>
      <w:r w:rsidRPr="00514D7E">
        <w:rPr>
          <w:rFonts w:hint="eastAsia"/>
          <w:lang w:val="en-US"/>
        </w:rPr>
        <w:t>определения</w:t>
      </w:r>
      <w:r w:rsidRPr="00514D7E">
        <w:rPr>
          <w:lang w:val="en-US"/>
        </w:rPr>
        <w:t></w:t>
      </w:r>
      <w:r w:rsidRPr="00514D7E">
        <w:rPr>
          <w:rFonts w:hint="eastAsia"/>
          <w:lang w:val="en-US"/>
        </w:rPr>
        <w:t>пропердина</w:t>
      </w:r>
    </w:p>
    <w:p w14:paraId="2AA9A93A" w14:textId="77777777" w:rsidR="00514D7E" w:rsidRPr="00514D7E" w:rsidRDefault="00514D7E" w:rsidP="00514D7E">
      <w:pPr>
        <w:rPr>
          <w:lang w:val="en-US"/>
        </w:rPr>
      </w:pPr>
    </w:p>
    <w:p w14:paraId="49CDDA54"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rFonts w:hint="eastAsia"/>
          <w:lang w:val="en-US"/>
        </w:rPr>
        <w:t>ОБСУЗДЕШЕ</w:t>
      </w:r>
      <w:r w:rsidRPr="00514D7E">
        <w:rPr>
          <w:lang w:val="en-US"/>
        </w:rPr>
        <w:t></w:t>
      </w:r>
      <w:r w:rsidRPr="00514D7E">
        <w:rPr>
          <w:rFonts w:hint="eastAsia"/>
          <w:lang w:val="en-US"/>
        </w:rPr>
        <w:t>ПОЛУЧЕННЫХ</w:t>
      </w:r>
      <w:r w:rsidRPr="00514D7E">
        <w:rPr>
          <w:lang w:val="en-US"/>
        </w:rPr>
        <w:t></w:t>
      </w:r>
      <w:r w:rsidRPr="00514D7E">
        <w:rPr>
          <w:rFonts w:hint="eastAsia"/>
          <w:lang w:val="en-US"/>
        </w:rPr>
        <w:t>РЕЗУЛЬТАТОВ</w:t>
      </w:r>
    </w:p>
    <w:p w14:paraId="793DB48F" w14:textId="77777777" w:rsidR="00514D7E" w:rsidRPr="00514D7E" w:rsidRDefault="00514D7E" w:rsidP="00514D7E">
      <w:pPr>
        <w:rPr>
          <w:lang w:val="en-US"/>
        </w:rPr>
      </w:pPr>
    </w:p>
    <w:p w14:paraId="4F44CF4E" w14:textId="77777777" w:rsidR="00514D7E" w:rsidRPr="00514D7E" w:rsidRDefault="00514D7E" w:rsidP="00514D7E">
      <w:pPr>
        <w:rPr>
          <w:lang w:val="en-US"/>
        </w:rPr>
      </w:pPr>
      <w:r w:rsidRPr="00514D7E">
        <w:rPr>
          <w:rFonts w:hint="eastAsia"/>
          <w:lang w:val="en-US"/>
        </w:rPr>
        <w:lastRenderedPageBreak/>
        <w:t>ИССЛЕДОВАНИИ</w:t>
      </w:r>
    </w:p>
    <w:p w14:paraId="1DD1B8D5" w14:textId="77777777" w:rsidR="00514D7E" w:rsidRPr="00514D7E" w:rsidRDefault="00514D7E" w:rsidP="00514D7E">
      <w:pPr>
        <w:rPr>
          <w:lang w:val="en-US"/>
        </w:rPr>
      </w:pPr>
    </w:p>
    <w:p w14:paraId="11AC8086" w14:textId="77777777"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rFonts w:hint="eastAsia"/>
          <w:lang w:val="en-US"/>
        </w:rPr>
        <w:t>ВЫВОДЫ</w:t>
      </w:r>
      <w:r w:rsidRPr="00514D7E">
        <w:rPr>
          <w:lang w:val="en-US"/>
        </w:rPr>
        <w:t></w:t>
      </w:r>
    </w:p>
    <w:p w14:paraId="21CB508D" w14:textId="77777777" w:rsidR="00514D7E" w:rsidRPr="00514D7E" w:rsidRDefault="00514D7E" w:rsidP="00514D7E">
      <w:pPr>
        <w:rPr>
          <w:lang w:val="en-US"/>
        </w:rPr>
      </w:pPr>
    </w:p>
    <w:p w14:paraId="757C7594" w14:textId="0FDDE9B9" w:rsidR="00514D7E" w:rsidRPr="00514D7E" w:rsidRDefault="00514D7E" w:rsidP="00514D7E">
      <w:pPr>
        <w:rPr>
          <w:lang w:val="en-US"/>
        </w:rPr>
      </w:pPr>
      <w:r w:rsidRPr="00514D7E">
        <w:rPr>
          <w:lang w:val="en-US"/>
        </w:rPr>
        <w:t></w:t>
      </w:r>
      <w:r w:rsidRPr="00514D7E">
        <w:rPr>
          <w:lang w:val="en-US"/>
        </w:rPr>
        <w:t></w:t>
      </w:r>
      <w:r w:rsidRPr="00514D7E">
        <w:rPr>
          <w:lang w:val="en-US"/>
        </w:rPr>
        <w:t></w:t>
      </w:r>
      <w:r w:rsidRPr="00514D7E">
        <w:rPr>
          <w:rFonts w:hint="eastAsia"/>
          <w:lang w:val="en-US"/>
        </w:rPr>
        <w:t>ПРАКТИЧЕСКИЕ</w:t>
      </w:r>
      <w:r w:rsidRPr="00514D7E">
        <w:rPr>
          <w:lang w:val="en-US"/>
        </w:rPr>
        <w:t></w:t>
      </w:r>
      <w:r w:rsidRPr="00514D7E">
        <w:rPr>
          <w:rFonts w:hint="eastAsia"/>
          <w:lang w:val="en-US"/>
        </w:rPr>
        <w:t>ПРЕДЛОЖЕНИЯ</w:t>
      </w:r>
      <w:r w:rsidRPr="00514D7E">
        <w:rPr>
          <w:lang w:val="en-US"/>
        </w:rPr>
        <w:t></w:t>
      </w:r>
      <w:r w:rsidRPr="00514D7E">
        <w:rPr>
          <w:lang w:val="en-US"/>
        </w:rPr>
        <w:t></w:t>
      </w:r>
      <w:r w:rsidRPr="00514D7E">
        <w:rPr>
          <w:rFonts w:hint="eastAsia"/>
          <w:lang w:val="en-US"/>
        </w:rPr>
        <w:t>ИЗ</w:t>
      </w:r>
      <w:bookmarkEnd w:id="0"/>
    </w:p>
    <w:sectPr w:rsidR="00514D7E" w:rsidRPr="00514D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AD75" w14:textId="77777777" w:rsidR="00432EDC" w:rsidRPr="008D1934" w:rsidRDefault="00432EDC">
      <w:pPr>
        <w:spacing w:after="0" w:line="240" w:lineRule="auto"/>
      </w:pPr>
      <w:r w:rsidRPr="008D1934">
        <w:separator/>
      </w:r>
    </w:p>
  </w:endnote>
  <w:endnote w:type="continuationSeparator" w:id="0">
    <w:p w14:paraId="63A8D72E" w14:textId="77777777" w:rsidR="00432EDC" w:rsidRPr="008D1934" w:rsidRDefault="00432ED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52FC" w14:textId="77777777" w:rsidR="00432EDC" w:rsidRPr="008D1934" w:rsidRDefault="00432EDC"/>
    <w:p w14:paraId="355857BA" w14:textId="77777777" w:rsidR="00432EDC" w:rsidRPr="008D1934" w:rsidRDefault="00432EDC"/>
    <w:p w14:paraId="192A4DAB" w14:textId="77777777" w:rsidR="00432EDC" w:rsidRPr="008D1934" w:rsidRDefault="00432EDC"/>
    <w:p w14:paraId="06F25D76" w14:textId="77777777" w:rsidR="00432EDC" w:rsidRPr="008D1934" w:rsidRDefault="00432EDC"/>
    <w:p w14:paraId="1AF81E28" w14:textId="77777777" w:rsidR="00432EDC" w:rsidRPr="008D1934" w:rsidRDefault="00432EDC"/>
    <w:p w14:paraId="3BA9B767" w14:textId="77777777" w:rsidR="00432EDC" w:rsidRPr="008D1934" w:rsidRDefault="00432EDC"/>
    <w:p w14:paraId="78EDC035" w14:textId="77777777" w:rsidR="00432EDC" w:rsidRPr="008D1934" w:rsidRDefault="00432EDC">
      <w:pPr>
        <w:rPr>
          <w:sz w:val="2"/>
          <w:szCs w:val="2"/>
        </w:rPr>
      </w:pPr>
      <w:r>
        <w:rPr>
          <w:noProof/>
        </w:rPr>
        <mc:AlternateContent>
          <mc:Choice Requires="wps">
            <w:drawing>
              <wp:anchor distT="0" distB="0" distL="63500" distR="63500" simplePos="0" relativeHeight="251660288" behindDoc="1" locked="0" layoutInCell="1" allowOverlap="1" wp14:anchorId="2E8468DA" wp14:editId="28B7373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3D32F3" w14:textId="77777777" w:rsidR="00432EDC" w:rsidRPr="008D1934" w:rsidRDefault="00432E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468D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03D32F3" w14:textId="77777777" w:rsidR="00432EDC" w:rsidRPr="008D1934" w:rsidRDefault="00432E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F3B0A2" w14:textId="77777777" w:rsidR="00432EDC" w:rsidRPr="008D1934" w:rsidRDefault="00432EDC"/>
    <w:p w14:paraId="46CC0899" w14:textId="77777777" w:rsidR="00432EDC" w:rsidRPr="008D1934" w:rsidRDefault="00432EDC"/>
    <w:p w14:paraId="1C72B5F1" w14:textId="77777777" w:rsidR="00432EDC" w:rsidRPr="008D1934" w:rsidRDefault="00432EDC">
      <w:pPr>
        <w:rPr>
          <w:sz w:val="2"/>
          <w:szCs w:val="2"/>
        </w:rPr>
      </w:pPr>
      <w:r>
        <w:rPr>
          <w:noProof/>
        </w:rPr>
        <mc:AlternateContent>
          <mc:Choice Requires="wps">
            <w:drawing>
              <wp:anchor distT="0" distB="0" distL="63500" distR="63500" simplePos="0" relativeHeight="251659264" behindDoc="1" locked="0" layoutInCell="1" allowOverlap="1" wp14:anchorId="17CEC095" wp14:editId="71BEC8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2CAB5B" w14:textId="77777777" w:rsidR="00432EDC" w:rsidRPr="008D1934" w:rsidRDefault="00432E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EC0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D2CAB5B" w14:textId="77777777" w:rsidR="00432EDC" w:rsidRPr="008D1934" w:rsidRDefault="00432E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BAA8A7" w14:textId="77777777" w:rsidR="00432EDC" w:rsidRPr="008D1934" w:rsidRDefault="00432EDC"/>
    <w:p w14:paraId="4EE50128" w14:textId="77777777" w:rsidR="00432EDC" w:rsidRPr="008D1934" w:rsidRDefault="00432EDC">
      <w:pPr>
        <w:rPr>
          <w:sz w:val="2"/>
          <w:szCs w:val="2"/>
        </w:rPr>
      </w:pPr>
    </w:p>
    <w:p w14:paraId="426A4A5A" w14:textId="77777777" w:rsidR="00432EDC" w:rsidRPr="008D1934" w:rsidRDefault="00432EDC"/>
    <w:p w14:paraId="02B32AFA" w14:textId="77777777" w:rsidR="00432EDC" w:rsidRPr="008D1934" w:rsidRDefault="00432EDC">
      <w:pPr>
        <w:spacing w:after="0" w:line="240" w:lineRule="auto"/>
      </w:pPr>
    </w:p>
  </w:footnote>
  <w:footnote w:type="continuationSeparator" w:id="0">
    <w:p w14:paraId="07482FEC" w14:textId="77777777" w:rsidR="00432EDC" w:rsidRPr="008D1934" w:rsidRDefault="00432ED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DC"/>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68E1A-A098-40DC-A5B4-B319535E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cp:revision>
  <cp:lastPrinted>2024-05-12T14:21:00Z</cp:lastPrinted>
  <dcterms:created xsi:type="dcterms:W3CDTF">2024-06-09T18:55:00Z</dcterms:created>
  <dcterms:modified xsi:type="dcterms:W3CDTF">2024-06-10T09:42:00Z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