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6934" w14:textId="374E5C3C" w:rsidR="00E24660" w:rsidRDefault="00CF06AD" w:rsidP="00CF06AD">
      <w:r w:rsidRPr="00CF06AD">
        <w:rPr>
          <w:rFonts w:hint="eastAsia"/>
        </w:rPr>
        <w:t>Коновальчикова</w:t>
      </w:r>
      <w:r w:rsidRPr="00CF06AD">
        <w:t xml:space="preserve"> </w:t>
      </w:r>
      <w:r w:rsidRPr="00CF06AD">
        <w:rPr>
          <w:rFonts w:hint="eastAsia"/>
        </w:rPr>
        <w:t>Софья</w:t>
      </w:r>
      <w:r w:rsidRPr="00CF06AD">
        <w:t xml:space="preserve"> </w:t>
      </w:r>
      <w:r w:rsidRPr="00CF06AD">
        <w:rPr>
          <w:rFonts w:hint="eastAsia"/>
        </w:rPr>
        <w:t>Сергеевна</w:t>
      </w:r>
      <w:r>
        <w:t xml:space="preserve"> </w:t>
      </w:r>
      <w:r w:rsidRPr="00CF06AD">
        <w:rPr>
          <w:rFonts w:hint="eastAsia"/>
        </w:rPr>
        <w:t>Конституционное</w:t>
      </w:r>
      <w:r w:rsidRPr="00CF06AD">
        <w:t xml:space="preserve"> </w:t>
      </w:r>
      <w:r w:rsidRPr="00CF06AD">
        <w:rPr>
          <w:rFonts w:hint="eastAsia"/>
        </w:rPr>
        <w:t>право</w:t>
      </w:r>
      <w:r w:rsidRPr="00CF06AD">
        <w:t xml:space="preserve"> </w:t>
      </w:r>
      <w:r w:rsidRPr="00CF06AD">
        <w:rPr>
          <w:rFonts w:hint="eastAsia"/>
        </w:rPr>
        <w:t>на</w:t>
      </w:r>
      <w:r w:rsidRPr="00CF06AD">
        <w:t xml:space="preserve"> </w:t>
      </w:r>
      <w:r w:rsidRPr="00CF06AD">
        <w:rPr>
          <w:rFonts w:hint="eastAsia"/>
        </w:rPr>
        <w:t>жилище</w:t>
      </w:r>
      <w:r w:rsidRPr="00CF06AD">
        <w:t xml:space="preserve"> </w:t>
      </w:r>
      <w:r w:rsidRPr="00CF06AD">
        <w:rPr>
          <w:rFonts w:hint="eastAsia"/>
        </w:rPr>
        <w:t>и</w:t>
      </w:r>
      <w:r w:rsidRPr="00CF06AD">
        <w:t xml:space="preserve"> </w:t>
      </w:r>
      <w:r w:rsidRPr="00CF06AD">
        <w:rPr>
          <w:rFonts w:hint="eastAsia"/>
        </w:rPr>
        <w:t>пределы</w:t>
      </w:r>
      <w:r w:rsidRPr="00CF06AD">
        <w:t xml:space="preserve"> </w:t>
      </w:r>
      <w:r w:rsidRPr="00CF06AD">
        <w:rPr>
          <w:rFonts w:hint="eastAsia"/>
        </w:rPr>
        <w:t>его</w:t>
      </w:r>
      <w:r w:rsidRPr="00CF06AD">
        <w:t xml:space="preserve"> </w:t>
      </w:r>
      <w:r w:rsidRPr="00CF06AD">
        <w:rPr>
          <w:rFonts w:hint="eastAsia"/>
        </w:rPr>
        <w:t>реализации</w:t>
      </w:r>
      <w:r w:rsidRPr="00CF06AD">
        <w:t xml:space="preserve"> </w:t>
      </w:r>
      <w:r w:rsidRPr="00CF06AD">
        <w:rPr>
          <w:rFonts w:hint="eastAsia"/>
        </w:rPr>
        <w:t>при</w:t>
      </w:r>
      <w:r w:rsidRPr="00CF06AD">
        <w:t xml:space="preserve"> </w:t>
      </w:r>
      <w:r w:rsidRPr="00CF06AD">
        <w:rPr>
          <w:rFonts w:hint="eastAsia"/>
        </w:rPr>
        <w:t>развитии</w:t>
      </w:r>
      <w:r w:rsidRPr="00CF06AD">
        <w:t xml:space="preserve"> </w:t>
      </w:r>
      <w:r w:rsidRPr="00CF06AD">
        <w:rPr>
          <w:rFonts w:hint="eastAsia"/>
        </w:rPr>
        <w:t>застроенной</w:t>
      </w:r>
      <w:r w:rsidRPr="00CF06AD">
        <w:t xml:space="preserve"> </w:t>
      </w:r>
      <w:r w:rsidRPr="00CF06AD">
        <w:rPr>
          <w:rFonts w:hint="eastAsia"/>
        </w:rPr>
        <w:t>территории</w:t>
      </w:r>
    </w:p>
    <w:p w14:paraId="27942731" w14:textId="77777777" w:rsidR="00CF06AD" w:rsidRDefault="00CF06AD" w:rsidP="00CF06AD">
      <w:r>
        <w:rPr>
          <w:rFonts w:hint="eastAsia"/>
        </w:rPr>
        <w:t>ОГЛАВЛЕНИЕ</w:t>
      </w:r>
      <w:r>
        <w:t xml:space="preserve"> </w:t>
      </w:r>
      <w:r>
        <w:rPr>
          <w:rFonts w:hint="eastAsia"/>
        </w:rPr>
        <w:t>ДИССЕРТАЦИИ</w:t>
      </w:r>
    </w:p>
    <w:p w14:paraId="79B0573E" w14:textId="77777777" w:rsidR="00CF06AD" w:rsidRDefault="00CF06AD" w:rsidP="00CF06AD">
      <w:r>
        <w:rPr>
          <w:rFonts w:hint="eastAsia"/>
        </w:rPr>
        <w:t>кандидат</w:t>
      </w:r>
      <w:r>
        <w:t xml:space="preserve"> </w:t>
      </w:r>
      <w:r>
        <w:rPr>
          <w:rFonts w:hint="eastAsia"/>
        </w:rPr>
        <w:t>наук</w:t>
      </w:r>
      <w:r>
        <w:t xml:space="preserve"> </w:t>
      </w:r>
      <w:r>
        <w:rPr>
          <w:rFonts w:hint="eastAsia"/>
        </w:rPr>
        <w:t>Коновальчикова</w:t>
      </w:r>
      <w:r>
        <w:t xml:space="preserve"> </w:t>
      </w:r>
      <w:r>
        <w:rPr>
          <w:rFonts w:hint="eastAsia"/>
        </w:rPr>
        <w:t>Софья</w:t>
      </w:r>
      <w:r>
        <w:t xml:space="preserve"> </w:t>
      </w:r>
      <w:r>
        <w:rPr>
          <w:rFonts w:hint="eastAsia"/>
        </w:rPr>
        <w:t>Сергеевна</w:t>
      </w:r>
    </w:p>
    <w:p w14:paraId="7D0FDA8F" w14:textId="77777777" w:rsidR="00CF06AD" w:rsidRDefault="00CF06AD" w:rsidP="00CF06AD">
      <w:r>
        <w:rPr>
          <w:rFonts w:hint="eastAsia"/>
        </w:rPr>
        <w:t>ВВЕДЕНИЕ</w:t>
      </w:r>
    </w:p>
    <w:p w14:paraId="644095A9" w14:textId="77777777" w:rsidR="00CF06AD" w:rsidRDefault="00CF06AD" w:rsidP="00CF06AD"/>
    <w:p w14:paraId="1CBA5C06" w14:textId="77777777" w:rsidR="00CF06AD" w:rsidRDefault="00CF06AD" w:rsidP="00CF06AD">
      <w:r>
        <w:rPr>
          <w:rFonts w:hint="eastAsia"/>
        </w:rPr>
        <w:t>ГЛАВА</w:t>
      </w:r>
      <w:r>
        <w:t xml:space="preserve"> 1. </w:t>
      </w:r>
      <w:r>
        <w:rPr>
          <w:rFonts w:hint="eastAsia"/>
        </w:rPr>
        <w:t>КОНСТИТУЦИОННОЕ</w:t>
      </w:r>
      <w:r>
        <w:t xml:space="preserve"> </w:t>
      </w:r>
      <w:r>
        <w:rPr>
          <w:rFonts w:hint="eastAsia"/>
        </w:rPr>
        <w:t>ПРАВО</w:t>
      </w:r>
      <w:r>
        <w:t xml:space="preserve"> </w:t>
      </w:r>
      <w:r>
        <w:rPr>
          <w:rFonts w:hint="eastAsia"/>
        </w:rPr>
        <w:t>НА</w:t>
      </w:r>
      <w:r>
        <w:t xml:space="preserve"> </w:t>
      </w:r>
      <w:r>
        <w:rPr>
          <w:rFonts w:hint="eastAsia"/>
        </w:rPr>
        <w:t>ЖИЛИЩЕ</w:t>
      </w:r>
      <w:r>
        <w:t xml:space="preserve">: </w:t>
      </w:r>
      <w:r>
        <w:rPr>
          <w:rFonts w:hint="eastAsia"/>
        </w:rPr>
        <w:t>СОДЕРЖАНИЕ</w:t>
      </w:r>
      <w:r>
        <w:t xml:space="preserve">, </w:t>
      </w:r>
      <w:r>
        <w:rPr>
          <w:rFonts w:hint="eastAsia"/>
        </w:rPr>
        <w:t>УСЛОВИЯ</w:t>
      </w:r>
      <w:r>
        <w:t xml:space="preserve"> </w:t>
      </w:r>
      <w:r>
        <w:rPr>
          <w:rFonts w:hint="eastAsia"/>
        </w:rPr>
        <w:t>ОГРАНИЧЕНИЯ</w:t>
      </w:r>
      <w:r>
        <w:t xml:space="preserve"> </w:t>
      </w:r>
      <w:r>
        <w:rPr>
          <w:rFonts w:hint="eastAsia"/>
        </w:rPr>
        <w:t>И</w:t>
      </w:r>
      <w:r>
        <w:t xml:space="preserve"> </w:t>
      </w:r>
      <w:r>
        <w:rPr>
          <w:rFonts w:hint="eastAsia"/>
        </w:rPr>
        <w:t>ПРЕДЕЛЫ</w:t>
      </w:r>
      <w:r>
        <w:t xml:space="preserve"> </w:t>
      </w:r>
      <w:r>
        <w:rPr>
          <w:rFonts w:hint="eastAsia"/>
        </w:rPr>
        <w:t>РЕАЛИЗАЦИИ</w:t>
      </w:r>
    </w:p>
    <w:p w14:paraId="34690DAC" w14:textId="77777777" w:rsidR="00CF06AD" w:rsidRDefault="00CF06AD" w:rsidP="00CF06AD"/>
    <w:p w14:paraId="3D3E61DE" w14:textId="77777777" w:rsidR="00CF06AD" w:rsidRDefault="00CF06AD" w:rsidP="00CF06AD">
      <w:r>
        <w:t xml:space="preserve">1.1. </w:t>
      </w:r>
      <w:r>
        <w:rPr>
          <w:rFonts w:hint="eastAsia"/>
        </w:rPr>
        <w:t>Содержание</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p>
    <w:p w14:paraId="1D3D4815" w14:textId="77777777" w:rsidR="00CF06AD" w:rsidRDefault="00CF06AD" w:rsidP="00CF06AD"/>
    <w:p w14:paraId="53031D94" w14:textId="77777777" w:rsidR="00CF06AD" w:rsidRDefault="00CF06AD" w:rsidP="00CF06AD">
      <w:r>
        <w:t xml:space="preserve">1.2. </w:t>
      </w:r>
      <w:r>
        <w:rPr>
          <w:rFonts w:hint="eastAsia"/>
        </w:rPr>
        <w:t>Конституционно</w:t>
      </w:r>
      <w:r>
        <w:t>-</w:t>
      </w:r>
      <w:r>
        <w:rPr>
          <w:rFonts w:hint="eastAsia"/>
        </w:rPr>
        <w:t>правовое</w:t>
      </w:r>
      <w:r>
        <w:t xml:space="preserve"> </w:t>
      </w:r>
      <w:r>
        <w:rPr>
          <w:rFonts w:hint="eastAsia"/>
        </w:rPr>
        <w:t>регулирование</w:t>
      </w:r>
      <w:r>
        <w:t xml:space="preserve"> </w:t>
      </w:r>
      <w:r>
        <w:rPr>
          <w:rFonts w:hint="eastAsia"/>
        </w:rPr>
        <w:t>ограниченияправа</w:t>
      </w:r>
      <w:r>
        <w:t xml:space="preserve"> </w:t>
      </w:r>
      <w:r>
        <w:rPr>
          <w:rFonts w:hint="eastAsia"/>
        </w:rPr>
        <w:t>на</w:t>
      </w:r>
      <w:r>
        <w:t xml:space="preserve"> </w:t>
      </w:r>
      <w:r>
        <w:rPr>
          <w:rFonts w:hint="eastAsia"/>
        </w:rPr>
        <w:t>жилище</w:t>
      </w:r>
    </w:p>
    <w:p w14:paraId="39928956" w14:textId="77777777" w:rsidR="00CF06AD" w:rsidRDefault="00CF06AD" w:rsidP="00CF06AD"/>
    <w:p w14:paraId="45AB8886" w14:textId="77777777" w:rsidR="00CF06AD" w:rsidRDefault="00CF06AD" w:rsidP="00CF06AD">
      <w:r>
        <w:t xml:space="preserve">1.3. </w:t>
      </w:r>
      <w:r>
        <w:rPr>
          <w:rFonts w:hint="eastAsia"/>
        </w:rPr>
        <w:t>Пределы</w:t>
      </w:r>
      <w:r>
        <w:t xml:space="preserve"> </w:t>
      </w:r>
      <w:r>
        <w:rPr>
          <w:rFonts w:hint="eastAsia"/>
        </w:rPr>
        <w:t>реализации</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r>
        <w:t xml:space="preserve"> </w:t>
      </w:r>
      <w:r>
        <w:rPr>
          <w:rFonts w:hint="eastAsia"/>
        </w:rPr>
        <w:t>в</w:t>
      </w:r>
      <w:r>
        <w:t xml:space="preserve"> </w:t>
      </w:r>
      <w:r>
        <w:rPr>
          <w:rFonts w:hint="eastAsia"/>
        </w:rPr>
        <w:t>условиях</w:t>
      </w:r>
      <w:r>
        <w:t xml:space="preserve"> </w:t>
      </w:r>
      <w:r>
        <w:rPr>
          <w:rFonts w:hint="eastAsia"/>
        </w:rPr>
        <w:t>градостроительного</w:t>
      </w:r>
      <w:r>
        <w:t xml:space="preserve"> </w:t>
      </w:r>
      <w:r>
        <w:rPr>
          <w:rFonts w:hint="eastAsia"/>
        </w:rPr>
        <w:t>правового</w:t>
      </w:r>
      <w:r>
        <w:t xml:space="preserve"> </w:t>
      </w:r>
      <w:r>
        <w:rPr>
          <w:rFonts w:hint="eastAsia"/>
        </w:rPr>
        <w:t>режима</w:t>
      </w:r>
      <w:r>
        <w:t xml:space="preserve"> (</w:t>
      </w:r>
      <w:r>
        <w:rPr>
          <w:rFonts w:hint="eastAsia"/>
        </w:rPr>
        <w:t>на</w:t>
      </w:r>
      <w:r>
        <w:t xml:space="preserve"> </w:t>
      </w:r>
      <w:r>
        <w:rPr>
          <w:rFonts w:hint="eastAsia"/>
        </w:rPr>
        <w:t>примере</w:t>
      </w:r>
      <w:r>
        <w:t xml:space="preserve"> </w:t>
      </w:r>
      <w:r>
        <w:rPr>
          <w:rFonts w:hint="eastAsia"/>
        </w:rPr>
        <w:t>развития</w:t>
      </w:r>
      <w:r>
        <w:t xml:space="preserve"> </w:t>
      </w:r>
      <w:r>
        <w:rPr>
          <w:rFonts w:hint="eastAsia"/>
        </w:rPr>
        <w:t>застроенных</w:t>
      </w:r>
      <w:r>
        <w:t xml:space="preserve"> </w:t>
      </w:r>
      <w:r>
        <w:rPr>
          <w:rFonts w:hint="eastAsia"/>
        </w:rPr>
        <w:t>территорий</w:t>
      </w:r>
      <w:r>
        <w:t>)</w:t>
      </w:r>
    </w:p>
    <w:p w14:paraId="60A1662D" w14:textId="77777777" w:rsidR="00CF06AD" w:rsidRDefault="00CF06AD" w:rsidP="00CF06AD"/>
    <w:p w14:paraId="2AD9C2F6" w14:textId="77777777" w:rsidR="00CF06AD" w:rsidRDefault="00CF06AD" w:rsidP="00CF06AD">
      <w:r>
        <w:rPr>
          <w:rFonts w:hint="eastAsia"/>
        </w:rPr>
        <w:t>ГЛАВА</w:t>
      </w:r>
      <w:r>
        <w:t xml:space="preserve"> 2. </w:t>
      </w:r>
      <w:r>
        <w:rPr>
          <w:rFonts w:hint="eastAsia"/>
        </w:rPr>
        <w:t>ДЕЯТЕЛЬНОСТЬ</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ПО</w:t>
      </w:r>
      <w:r>
        <w:t xml:space="preserve"> </w:t>
      </w:r>
      <w:r>
        <w:rPr>
          <w:rFonts w:hint="eastAsia"/>
        </w:rPr>
        <w:t>ОБЕСПЕЧЕНИЮ</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r>
        <w:t xml:space="preserve"> </w:t>
      </w:r>
      <w:r>
        <w:rPr>
          <w:rFonts w:hint="eastAsia"/>
        </w:rPr>
        <w:t>ПРИ</w:t>
      </w:r>
      <w:r>
        <w:t xml:space="preserve"> </w:t>
      </w:r>
      <w:r>
        <w:rPr>
          <w:rFonts w:hint="eastAsia"/>
        </w:rPr>
        <w:t>РАЗВИТИИ</w:t>
      </w:r>
      <w:r>
        <w:t xml:space="preserve"> </w:t>
      </w:r>
      <w:r>
        <w:rPr>
          <w:rFonts w:hint="eastAsia"/>
        </w:rPr>
        <w:t>ЗАСТРОЕННЫХ</w:t>
      </w:r>
      <w:r>
        <w:t xml:space="preserve"> </w:t>
      </w:r>
      <w:r>
        <w:rPr>
          <w:rFonts w:hint="eastAsia"/>
        </w:rPr>
        <w:t>ТЕРРИТОРИЙ</w:t>
      </w:r>
    </w:p>
    <w:p w14:paraId="7F191F72" w14:textId="77777777" w:rsidR="00CF06AD" w:rsidRDefault="00CF06AD" w:rsidP="00CF06AD"/>
    <w:p w14:paraId="01D84E95" w14:textId="77777777" w:rsidR="00CF06AD" w:rsidRDefault="00CF06AD" w:rsidP="00CF06AD">
      <w:r>
        <w:t xml:space="preserve">2.1. </w:t>
      </w:r>
      <w:r>
        <w:rPr>
          <w:rFonts w:hint="eastAsia"/>
        </w:rPr>
        <w:t>Обеспечение</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r>
        <w:t xml:space="preserve"> </w:t>
      </w:r>
      <w:r>
        <w:rPr>
          <w:rFonts w:hint="eastAsia"/>
        </w:rPr>
        <w:t>при</w:t>
      </w:r>
      <w:r>
        <w:t xml:space="preserve"> </w:t>
      </w:r>
      <w:r>
        <w:rPr>
          <w:rFonts w:hint="eastAsia"/>
        </w:rPr>
        <w:t>его</w:t>
      </w:r>
      <w:r>
        <w:t xml:space="preserve"> </w:t>
      </w:r>
      <w:r>
        <w:rPr>
          <w:rFonts w:hint="eastAsia"/>
        </w:rPr>
        <w:t>изъятии</w:t>
      </w:r>
      <w:r>
        <w:t xml:space="preserve"> </w:t>
      </w:r>
      <w:r>
        <w:rPr>
          <w:rFonts w:hint="eastAsia"/>
        </w:rPr>
        <w:t>для</w:t>
      </w:r>
      <w:r>
        <w:t xml:space="preserve"> </w:t>
      </w:r>
      <w:r>
        <w:rPr>
          <w:rFonts w:hint="eastAsia"/>
        </w:rPr>
        <w:t>муниципальных</w:t>
      </w:r>
      <w:r>
        <w:t xml:space="preserve"> </w:t>
      </w:r>
      <w:r>
        <w:rPr>
          <w:rFonts w:hint="eastAsia"/>
        </w:rPr>
        <w:t>нужд</w:t>
      </w:r>
      <w:r>
        <w:t xml:space="preserve"> </w:t>
      </w:r>
      <w:r>
        <w:rPr>
          <w:rFonts w:hint="eastAsia"/>
        </w:rPr>
        <w:t>как</w:t>
      </w:r>
      <w:r>
        <w:t xml:space="preserve"> </w:t>
      </w:r>
      <w:r>
        <w:rPr>
          <w:rFonts w:hint="eastAsia"/>
        </w:rPr>
        <w:t>вопрос</w:t>
      </w:r>
      <w:r>
        <w:t xml:space="preserve"> </w:t>
      </w:r>
      <w:r>
        <w:rPr>
          <w:rFonts w:hint="eastAsia"/>
        </w:rPr>
        <w:t>местного</w:t>
      </w:r>
      <w:r>
        <w:t xml:space="preserve"> </w:t>
      </w:r>
      <w:r>
        <w:rPr>
          <w:rFonts w:hint="eastAsia"/>
        </w:rPr>
        <w:t>значения</w:t>
      </w:r>
    </w:p>
    <w:p w14:paraId="624B4879" w14:textId="77777777" w:rsidR="00CF06AD" w:rsidRDefault="00CF06AD" w:rsidP="00CF06AD"/>
    <w:p w14:paraId="7D283973" w14:textId="77777777" w:rsidR="00CF06AD" w:rsidRDefault="00CF06AD" w:rsidP="00CF06AD">
      <w:r>
        <w:t xml:space="preserve">2.2. </w:t>
      </w:r>
      <w:r>
        <w:rPr>
          <w:rFonts w:hint="eastAsia"/>
        </w:rPr>
        <w:t>Полномочия</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по</w:t>
      </w:r>
      <w:r>
        <w:t xml:space="preserve"> </w:t>
      </w:r>
      <w:r>
        <w:rPr>
          <w:rFonts w:hint="eastAsia"/>
        </w:rPr>
        <w:t>обеспечению</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r>
        <w:t xml:space="preserve"> </w:t>
      </w:r>
      <w:r>
        <w:rPr>
          <w:rFonts w:hint="eastAsia"/>
        </w:rPr>
        <w:t>при</w:t>
      </w:r>
      <w:r>
        <w:t xml:space="preserve"> </w:t>
      </w:r>
      <w:r>
        <w:rPr>
          <w:rFonts w:hint="eastAsia"/>
        </w:rPr>
        <w:t>развитии</w:t>
      </w:r>
      <w:r>
        <w:t xml:space="preserve"> </w:t>
      </w:r>
      <w:r>
        <w:rPr>
          <w:rFonts w:hint="eastAsia"/>
        </w:rPr>
        <w:t>застроенных</w:t>
      </w:r>
      <w:r>
        <w:t xml:space="preserve"> </w:t>
      </w:r>
      <w:r>
        <w:rPr>
          <w:rFonts w:hint="eastAsia"/>
        </w:rPr>
        <w:t>территорий</w:t>
      </w:r>
    </w:p>
    <w:p w14:paraId="0B30EC6A" w14:textId="77777777" w:rsidR="00CF06AD" w:rsidRDefault="00CF06AD" w:rsidP="00CF06AD"/>
    <w:p w14:paraId="6EEA46E4" w14:textId="77777777" w:rsidR="00CF06AD" w:rsidRDefault="00CF06AD" w:rsidP="00CF06AD">
      <w:r>
        <w:t xml:space="preserve">2.3. </w:t>
      </w:r>
      <w:r>
        <w:rPr>
          <w:rFonts w:hint="eastAsia"/>
        </w:rPr>
        <w:t>Муниципальное</w:t>
      </w:r>
      <w:r>
        <w:t xml:space="preserve"> </w:t>
      </w:r>
      <w:r>
        <w:rPr>
          <w:rFonts w:hint="eastAsia"/>
        </w:rPr>
        <w:t>правовое</w:t>
      </w:r>
      <w:r>
        <w:t xml:space="preserve"> </w:t>
      </w:r>
      <w:r>
        <w:rPr>
          <w:rFonts w:hint="eastAsia"/>
        </w:rPr>
        <w:t>регулирование</w:t>
      </w:r>
      <w:r>
        <w:t xml:space="preserve"> </w:t>
      </w:r>
      <w:r>
        <w:rPr>
          <w:rFonts w:hint="eastAsia"/>
        </w:rPr>
        <w:t>обеспечения</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r>
        <w:t xml:space="preserve"> </w:t>
      </w:r>
      <w:r>
        <w:rPr>
          <w:rFonts w:hint="eastAsia"/>
        </w:rPr>
        <w:t>при</w:t>
      </w:r>
      <w:r>
        <w:t xml:space="preserve"> </w:t>
      </w:r>
      <w:r>
        <w:rPr>
          <w:rFonts w:hint="eastAsia"/>
        </w:rPr>
        <w:t>развитии</w:t>
      </w:r>
      <w:r>
        <w:t xml:space="preserve"> </w:t>
      </w:r>
      <w:r>
        <w:rPr>
          <w:rFonts w:hint="eastAsia"/>
        </w:rPr>
        <w:t>застроенных</w:t>
      </w:r>
      <w:r>
        <w:t xml:space="preserve"> </w:t>
      </w:r>
      <w:r>
        <w:rPr>
          <w:rFonts w:hint="eastAsia"/>
        </w:rPr>
        <w:t>территорий</w:t>
      </w:r>
    </w:p>
    <w:p w14:paraId="2CAE955C" w14:textId="77777777" w:rsidR="00CF06AD" w:rsidRDefault="00CF06AD" w:rsidP="00CF06AD"/>
    <w:p w14:paraId="40A4C011" w14:textId="77777777" w:rsidR="00CF06AD" w:rsidRDefault="00CF06AD" w:rsidP="00CF06AD">
      <w:r>
        <w:t xml:space="preserve">2.4. </w:t>
      </w:r>
      <w:r>
        <w:rPr>
          <w:rFonts w:hint="eastAsia"/>
        </w:rPr>
        <w:t>Ответственность</w:t>
      </w:r>
      <w:r>
        <w:t xml:space="preserve"> </w:t>
      </w:r>
      <w:r>
        <w:rPr>
          <w:rFonts w:hint="eastAsia"/>
        </w:rPr>
        <w:t>органов</w:t>
      </w:r>
      <w:r>
        <w:t xml:space="preserve"> </w:t>
      </w:r>
      <w:r>
        <w:rPr>
          <w:rFonts w:hint="eastAsia"/>
        </w:rPr>
        <w:t>местного</w:t>
      </w:r>
      <w:r>
        <w:t xml:space="preserve"> </w:t>
      </w:r>
      <w:r>
        <w:rPr>
          <w:rFonts w:hint="eastAsia"/>
        </w:rPr>
        <w:t>самоуправл</w:t>
      </w:r>
      <w:r>
        <w:rPr>
          <w:rFonts w:hint="eastAsia"/>
        </w:rPr>
        <w:lastRenderedPageBreak/>
        <w:t>ения</w:t>
      </w:r>
      <w:r>
        <w:t xml:space="preserve"> </w:t>
      </w:r>
      <w:r>
        <w:rPr>
          <w:rFonts w:hint="eastAsia"/>
        </w:rPr>
        <w:t>по</w:t>
      </w:r>
      <w:r>
        <w:t xml:space="preserve"> </w:t>
      </w:r>
      <w:r>
        <w:rPr>
          <w:rFonts w:hint="eastAsia"/>
        </w:rPr>
        <w:t>обеспечению</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r>
        <w:t xml:space="preserve"> </w:t>
      </w:r>
      <w:r>
        <w:rPr>
          <w:rFonts w:hint="eastAsia"/>
        </w:rPr>
        <w:t>при</w:t>
      </w:r>
      <w:r>
        <w:t xml:space="preserve"> </w:t>
      </w:r>
      <w:r>
        <w:rPr>
          <w:rFonts w:hint="eastAsia"/>
        </w:rPr>
        <w:t>развитии</w:t>
      </w:r>
      <w:r>
        <w:t xml:space="preserve"> </w:t>
      </w:r>
      <w:r>
        <w:rPr>
          <w:rFonts w:hint="eastAsia"/>
        </w:rPr>
        <w:t>застроенных</w:t>
      </w:r>
      <w:r>
        <w:t xml:space="preserve"> </w:t>
      </w:r>
      <w:r>
        <w:rPr>
          <w:rFonts w:hint="eastAsia"/>
        </w:rPr>
        <w:t>территорий</w:t>
      </w:r>
    </w:p>
    <w:p w14:paraId="0B691742" w14:textId="77777777" w:rsidR="00CF06AD" w:rsidRDefault="00CF06AD" w:rsidP="00CF06AD"/>
    <w:p w14:paraId="59ADF29A" w14:textId="77777777" w:rsidR="00CF06AD" w:rsidRDefault="00CF06AD" w:rsidP="00CF06AD">
      <w:r>
        <w:rPr>
          <w:rFonts w:hint="eastAsia"/>
        </w:rPr>
        <w:t>ГЛАВА</w:t>
      </w:r>
      <w:r>
        <w:t xml:space="preserve"> 3. </w:t>
      </w:r>
      <w:r>
        <w:rPr>
          <w:rFonts w:hint="eastAsia"/>
        </w:rPr>
        <w:t>СОВЕРШЕНСТВОВАНИЕ</w:t>
      </w:r>
      <w:r>
        <w:t xml:space="preserve"> </w:t>
      </w:r>
      <w:r>
        <w:rPr>
          <w:rFonts w:hint="eastAsia"/>
        </w:rPr>
        <w:t>ПРАВОВОГО</w:t>
      </w:r>
      <w:r>
        <w:t xml:space="preserve"> </w:t>
      </w:r>
      <w:r>
        <w:rPr>
          <w:rFonts w:hint="eastAsia"/>
        </w:rPr>
        <w:t>РЕГУЛИРОВАНИЯ</w:t>
      </w:r>
      <w:r>
        <w:t xml:space="preserve"> </w:t>
      </w:r>
      <w:r>
        <w:rPr>
          <w:rFonts w:hint="eastAsia"/>
        </w:rPr>
        <w:t>ОБЕСПЕЧЕНИЯ</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r>
        <w:t xml:space="preserve"> </w:t>
      </w:r>
      <w:r>
        <w:rPr>
          <w:rFonts w:hint="eastAsia"/>
        </w:rPr>
        <w:t>ПРИ</w:t>
      </w:r>
      <w:r>
        <w:t xml:space="preserve"> </w:t>
      </w:r>
      <w:r>
        <w:rPr>
          <w:rFonts w:hint="eastAsia"/>
        </w:rPr>
        <w:t>РАЗВИТИИ</w:t>
      </w:r>
      <w:r>
        <w:t xml:space="preserve"> </w:t>
      </w:r>
      <w:r>
        <w:rPr>
          <w:rFonts w:hint="eastAsia"/>
        </w:rPr>
        <w:t>ЗАСТРОЕННЫХ</w:t>
      </w:r>
      <w:r>
        <w:t xml:space="preserve"> </w:t>
      </w:r>
      <w:r>
        <w:rPr>
          <w:rFonts w:hint="eastAsia"/>
        </w:rPr>
        <w:t>ТЕРРИТОРИЙ</w:t>
      </w:r>
    </w:p>
    <w:p w14:paraId="0140DD8F" w14:textId="77777777" w:rsidR="00CF06AD" w:rsidRDefault="00CF06AD" w:rsidP="00CF06AD"/>
    <w:p w14:paraId="308061BC" w14:textId="77777777" w:rsidR="00CF06AD" w:rsidRDefault="00CF06AD" w:rsidP="00CF06AD">
      <w:r>
        <w:t xml:space="preserve">3.1. </w:t>
      </w:r>
      <w:r>
        <w:rPr>
          <w:rFonts w:hint="eastAsia"/>
        </w:rPr>
        <w:t>Правовые</w:t>
      </w:r>
      <w:r>
        <w:t xml:space="preserve"> </w:t>
      </w:r>
      <w:r>
        <w:rPr>
          <w:rFonts w:hint="eastAsia"/>
        </w:rPr>
        <w:t>позиции</w:t>
      </w:r>
      <w:r>
        <w:t xml:space="preserve"> </w:t>
      </w:r>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конституционных</w:t>
      </w:r>
      <w:r>
        <w:t xml:space="preserve"> (</w:t>
      </w:r>
      <w:r>
        <w:rPr>
          <w:rFonts w:hint="eastAsia"/>
        </w:rPr>
        <w:t>уставных</w:t>
      </w:r>
      <w:r>
        <w:t xml:space="preserve">) </w:t>
      </w:r>
      <w:r>
        <w:rPr>
          <w:rFonts w:hint="eastAsia"/>
        </w:rPr>
        <w:t>судов</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обеспечению</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r>
        <w:t xml:space="preserve"> </w:t>
      </w:r>
      <w:r>
        <w:rPr>
          <w:rFonts w:hint="eastAsia"/>
        </w:rPr>
        <w:t>при</w:t>
      </w:r>
      <w:r>
        <w:t xml:space="preserve"> </w:t>
      </w:r>
      <w:r>
        <w:rPr>
          <w:rFonts w:hint="eastAsia"/>
        </w:rPr>
        <w:t>развитии</w:t>
      </w:r>
      <w:r>
        <w:t xml:space="preserve"> </w:t>
      </w:r>
      <w:r>
        <w:rPr>
          <w:rFonts w:hint="eastAsia"/>
        </w:rPr>
        <w:t>застроенных</w:t>
      </w:r>
      <w:r>
        <w:t xml:space="preserve"> </w:t>
      </w:r>
      <w:r>
        <w:rPr>
          <w:rFonts w:hint="eastAsia"/>
        </w:rPr>
        <w:t>территорий</w:t>
      </w:r>
    </w:p>
    <w:p w14:paraId="48323846" w14:textId="77777777" w:rsidR="00CF06AD" w:rsidRDefault="00CF06AD" w:rsidP="00CF06AD"/>
    <w:p w14:paraId="49A5A5A4" w14:textId="77777777" w:rsidR="00CF06AD" w:rsidRDefault="00CF06AD" w:rsidP="00CF06AD">
      <w:r>
        <w:t xml:space="preserve">3.2. </w:t>
      </w:r>
      <w:r>
        <w:rPr>
          <w:rFonts w:hint="eastAsia"/>
        </w:rPr>
        <w:t>Совершенствование</w:t>
      </w:r>
      <w:r>
        <w:t xml:space="preserve"> </w:t>
      </w:r>
      <w:r>
        <w:rPr>
          <w:rFonts w:hint="eastAsia"/>
        </w:rPr>
        <w:t>законодательства</w:t>
      </w:r>
      <w:r>
        <w:t xml:space="preserve"> </w:t>
      </w:r>
      <w:r>
        <w:rPr>
          <w:rFonts w:hint="eastAsia"/>
        </w:rPr>
        <w:t>по</w:t>
      </w:r>
      <w:r>
        <w:t xml:space="preserve"> </w:t>
      </w:r>
      <w:r>
        <w:rPr>
          <w:rFonts w:hint="eastAsia"/>
        </w:rPr>
        <w:t>обеспечению</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жилище</w:t>
      </w:r>
      <w:r>
        <w:t xml:space="preserve"> </w:t>
      </w:r>
      <w:r>
        <w:rPr>
          <w:rFonts w:hint="eastAsia"/>
        </w:rPr>
        <w:t>при</w:t>
      </w:r>
      <w:r>
        <w:t xml:space="preserve"> </w:t>
      </w:r>
      <w:r>
        <w:rPr>
          <w:rFonts w:hint="eastAsia"/>
        </w:rPr>
        <w:t>развитии</w:t>
      </w:r>
      <w:r>
        <w:t xml:space="preserve"> </w:t>
      </w:r>
      <w:r>
        <w:rPr>
          <w:rFonts w:hint="eastAsia"/>
        </w:rPr>
        <w:t>застроенных</w:t>
      </w:r>
      <w:r>
        <w:t xml:space="preserve"> </w:t>
      </w:r>
      <w:r>
        <w:rPr>
          <w:rFonts w:hint="eastAsia"/>
        </w:rPr>
        <w:t>территорий</w:t>
      </w:r>
    </w:p>
    <w:p w14:paraId="72D05C64" w14:textId="77777777" w:rsidR="00CF06AD" w:rsidRDefault="00CF06AD" w:rsidP="00CF06AD"/>
    <w:p w14:paraId="3E756409" w14:textId="77777777" w:rsidR="00CF06AD" w:rsidRDefault="00CF06AD" w:rsidP="00CF06AD">
      <w:r>
        <w:rPr>
          <w:rFonts w:hint="eastAsia"/>
        </w:rPr>
        <w:t>ЗАКЛЮЧЕНИЕ</w:t>
      </w:r>
    </w:p>
    <w:p w14:paraId="388B82EA" w14:textId="77777777" w:rsidR="00CF06AD" w:rsidRDefault="00CF06AD" w:rsidP="00CF06AD"/>
    <w:p w14:paraId="5B2A1616" w14:textId="77777777" w:rsidR="00CF06AD" w:rsidRDefault="00CF06AD" w:rsidP="00CF06A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89E23FA" w14:textId="77777777" w:rsidR="00CF06AD" w:rsidRDefault="00CF06AD" w:rsidP="00CF06AD"/>
    <w:p w14:paraId="1AE390B7" w14:textId="65D733CA" w:rsidR="00CF06AD" w:rsidRPr="00CF06AD" w:rsidRDefault="00CF06AD" w:rsidP="00CF06AD">
      <w:r>
        <w:rPr>
          <w:rFonts w:hint="eastAsia"/>
        </w:rPr>
        <w:t>ПРИЛОЖЕНИЯ</w:t>
      </w:r>
    </w:p>
    <w:sectPr w:rsidR="00CF06AD" w:rsidRPr="00CF06AD" w:rsidSect="00C124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5112" w14:textId="77777777" w:rsidR="00C12448" w:rsidRDefault="00C12448">
      <w:pPr>
        <w:spacing w:after="0" w:line="240" w:lineRule="auto"/>
      </w:pPr>
      <w:r>
        <w:separator/>
      </w:r>
    </w:p>
  </w:endnote>
  <w:endnote w:type="continuationSeparator" w:id="0">
    <w:p w14:paraId="215EC67D" w14:textId="77777777" w:rsidR="00C12448" w:rsidRDefault="00C1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438F" w14:textId="77777777" w:rsidR="00C12448" w:rsidRDefault="00C12448"/>
    <w:p w14:paraId="48ECBA10" w14:textId="77777777" w:rsidR="00C12448" w:rsidRDefault="00C12448"/>
    <w:p w14:paraId="3CAACE0E" w14:textId="77777777" w:rsidR="00C12448" w:rsidRDefault="00C12448"/>
    <w:p w14:paraId="7FAFCB8B" w14:textId="77777777" w:rsidR="00C12448" w:rsidRDefault="00C12448"/>
    <w:p w14:paraId="1620993F" w14:textId="77777777" w:rsidR="00C12448" w:rsidRDefault="00C12448"/>
    <w:p w14:paraId="7BA3C233" w14:textId="77777777" w:rsidR="00C12448" w:rsidRDefault="00C12448"/>
    <w:p w14:paraId="545E2732" w14:textId="77777777" w:rsidR="00C12448" w:rsidRDefault="00C124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2E4F2E" wp14:editId="17A09F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D9B50" w14:textId="77777777" w:rsidR="00C12448" w:rsidRDefault="00C124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2E4F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7D9B50" w14:textId="77777777" w:rsidR="00C12448" w:rsidRDefault="00C124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128EFE" w14:textId="77777777" w:rsidR="00C12448" w:rsidRDefault="00C12448"/>
    <w:p w14:paraId="52047A58" w14:textId="77777777" w:rsidR="00C12448" w:rsidRDefault="00C12448"/>
    <w:p w14:paraId="10D6542B" w14:textId="77777777" w:rsidR="00C12448" w:rsidRDefault="00C124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1BB04F" wp14:editId="29477A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3694" w14:textId="77777777" w:rsidR="00C12448" w:rsidRDefault="00C12448"/>
                          <w:p w14:paraId="392088D5" w14:textId="77777777" w:rsidR="00C12448" w:rsidRDefault="00C124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1BB0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1E3694" w14:textId="77777777" w:rsidR="00C12448" w:rsidRDefault="00C12448"/>
                    <w:p w14:paraId="392088D5" w14:textId="77777777" w:rsidR="00C12448" w:rsidRDefault="00C124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67B311" w14:textId="77777777" w:rsidR="00C12448" w:rsidRDefault="00C12448"/>
    <w:p w14:paraId="6A4D448D" w14:textId="77777777" w:rsidR="00C12448" w:rsidRDefault="00C12448">
      <w:pPr>
        <w:rPr>
          <w:sz w:val="2"/>
          <w:szCs w:val="2"/>
        </w:rPr>
      </w:pPr>
    </w:p>
    <w:p w14:paraId="314BC9F6" w14:textId="77777777" w:rsidR="00C12448" w:rsidRDefault="00C12448"/>
    <w:p w14:paraId="438FBC0E" w14:textId="77777777" w:rsidR="00C12448" w:rsidRDefault="00C12448">
      <w:pPr>
        <w:spacing w:after="0" w:line="240" w:lineRule="auto"/>
      </w:pPr>
    </w:p>
  </w:footnote>
  <w:footnote w:type="continuationSeparator" w:id="0">
    <w:p w14:paraId="1E734951" w14:textId="77777777" w:rsidR="00C12448" w:rsidRDefault="00C12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48"/>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60287</TotalTime>
  <Pages>2</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1542</cp:revision>
  <cp:lastPrinted>2009-02-06T05:36:00Z</cp:lastPrinted>
  <dcterms:created xsi:type="dcterms:W3CDTF">2024-01-07T13:43:00Z</dcterms:created>
  <dcterms:modified xsi:type="dcterms:W3CDTF">2024-04-07T14:43:00Z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