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3732" w14:textId="63BE1289" w:rsidR="00C95778" w:rsidRDefault="00C523E9" w:rsidP="00C523E9">
      <w:pPr>
        <w:rPr>
          <w:rFonts w:ascii="Times New Roman" w:eastAsia="Arial Unicode MS" w:hAnsi="Times New Roman" w:cs="Times New Roman"/>
          <w:b/>
          <w:bCs/>
          <w:color w:val="000000"/>
          <w:kern w:val="0"/>
          <w:sz w:val="28"/>
          <w:szCs w:val="28"/>
          <w:lang w:eastAsia="ru-RU" w:bidi="uk-UA"/>
        </w:rPr>
      </w:pPr>
      <w:proofErr w:type="spellStart"/>
      <w:r w:rsidRPr="00C523E9">
        <w:rPr>
          <w:rFonts w:ascii="Times New Roman" w:eastAsia="Arial Unicode MS" w:hAnsi="Times New Roman" w:cs="Times New Roman" w:hint="eastAsia"/>
          <w:b/>
          <w:bCs/>
          <w:color w:val="000000"/>
          <w:kern w:val="0"/>
          <w:sz w:val="28"/>
          <w:szCs w:val="28"/>
          <w:lang w:eastAsia="ru-RU" w:bidi="uk-UA"/>
        </w:rPr>
        <w:t>Булавкина</w:t>
      </w:r>
      <w:proofErr w:type="spellEnd"/>
      <w:r w:rsidRPr="00C523E9">
        <w:rPr>
          <w:rFonts w:ascii="Times New Roman" w:eastAsia="Arial Unicode MS" w:hAnsi="Times New Roman" w:cs="Times New Roman"/>
          <w:b/>
          <w:bCs/>
          <w:color w:val="000000"/>
          <w:kern w:val="0"/>
          <w:sz w:val="28"/>
          <w:szCs w:val="28"/>
          <w:lang w:eastAsia="ru-RU" w:bidi="uk-UA"/>
        </w:rPr>
        <w:t xml:space="preserve"> </w:t>
      </w:r>
      <w:r w:rsidRPr="00C523E9">
        <w:rPr>
          <w:rFonts w:ascii="Times New Roman" w:eastAsia="Arial Unicode MS" w:hAnsi="Times New Roman" w:cs="Times New Roman" w:hint="eastAsia"/>
          <w:b/>
          <w:bCs/>
          <w:color w:val="000000"/>
          <w:kern w:val="0"/>
          <w:sz w:val="28"/>
          <w:szCs w:val="28"/>
          <w:lang w:eastAsia="ru-RU" w:bidi="uk-UA"/>
        </w:rPr>
        <w:t>Елена</w:t>
      </w:r>
      <w:r w:rsidRPr="00C523E9">
        <w:rPr>
          <w:rFonts w:ascii="Times New Roman" w:eastAsia="Arial Unicode MS" w:hAnsi="Times New Roman" w:cs="Times New Roman"/>
          <w:b/>
          <w:bCs/>
          <w:color w:val="000000"/>
          <w:kern w:val="0"/>
          <w:sz w:val="28"/>
          <w:szCs w:val="28"/>
          <w:lang w:eastAsia="ru-RU" w:bidi="uk-UA"/>
        </w:rPr>
        <w:t xml:space="preserve"> </w:t>
      </w:r>
      <w:r w:rsidRPr="00C523E9">
        <w:rPr>
          <w:rFonts w:ascii="Times New Roman" w:eastAsia="Arial Unicode MS" w:hAnsi="Times New Roman" w:cs="Times New Roman" w:hint="eastAsia"/>
          <w:b/>
          <w:bCs/>
          <w:color w:val="000000"/>
          <w:kern w:val="0"/>
          <w:sz w:val="28"/>
          <w:szCs w:val="28"/>
          <w:lang w:eastAsia="ru-RU" w:bidi="uk-UA"/>
        </w:rPr>
        <w:t>Борисовна</w:t>
      </w:r>
      <w:r>
        <w:rPr>
          <w:rFonts w:ascii="Times New Roman" w:eastAsia="Arial Unicode MS" w:hAnsi="Times New Roman" w:cs="Times New Roman" w:hint="eastAsia"/>
          <w:b/>
          <w:bCs/>
          <w:color w:val="000000"/>
          <w:kern w:val="0"/>
          <w:sz w:val="28"/>
          <w:szCs w:val="28"/>
          <w:lang w:eastAsia="ru-RU" w:bidi="uk-UA"/>
        </w:rPr>
        <w:t xml:space="preserve"> </w:t>
      </w:r>
      <w:r w:rsidRPr="00C523E9">
        <w:rPr>
          <w:rFonts w:ascii="Times New Roman" w:eastAsia="Arial Unicode MS" w:hAnsi="Times New Roman" w:cs="Times New Roman" w:hint="eastAsia"/>
          <w:b/>
          <w:bCs/>
          <w:color w:val="000000"/>
          <w:kern w:val="0"/>
          <w:sz w:val="28"/>
          <w:szCs w:val="28"/>
          <w:lang w:eastAsia="ru-RU" w:bidi="uk-UA"/>
        </w:rPr>
        <w:t>Развитие</w:t>
      </w:r>
      <w:r w:rsidRPr="00C523E9">
        <w:rPr>
          <w:rFonts w:ascii="Times New Roman" w:eastAsia="Arial Unicode MS" w:hAnsi="Times New Roman" w:cs="Times New Roman"/>
          <w:b/>
          <w:bCs/>
          <w:color w:val="000000"/>
          <w:kern w:val="0"/>
          <w:sz w:val="28"/>
          <w:szCs w:val="28"/>
          <w:lang w:eastAsia="ru-RU" w:bidi="uk-UA"/>
        </w:rPr>
        <w:t xml:space="preserve"> </w:t>
      </w:r>
      <w:r w:rsidRPr="00C523E9">
        <w:rPr>
          <w:rFonts w:ascii="Times New Roman" w:eastAsia="Arial Unicode MS" w:hAnsi="Times New Roman" w:cs="Times New Roman" w:hint="eastAsia"/>
          <w:b/>
          <w:bCs/>
          <w:color w:val="000000"/>
          <w:kern w:val="0"/>
          <w:sz w:val="28"/>
          <w:szCs w:val="28"/>
          <w:lang w:eastAsia="ru-RU" w:bidi="uk-UA"/>
        </w:rPr>
        <w:t>профессиональной</w:t>
      </w:r>
      <w:r w:rsidRPr="00C523E9">
        <w:rPr>
          <w:rFonts w:ascii="Times New Roman" w:eastAsia="Arial Unicode MS" w:hAnsi="Times New Roman" w:cs="Times New Roman"/>
          <w:b/>
          <w:bCs/>
          <w:color w:val="000000"/>
          <w:kern w:val="0"/>
          <w:sz w:val="28"/>
          <w:szCs w:val="28"/>
          <w:lang w:eastAsia="ru-RU" w:bidi="uk-UA"/>
        </w:rPr>
        <w:t xml:space="preserve"> </w:t>
      </w:r>
      <w:r w:rsidRPr="00C523E9">
        <w:rPr>
          <w:rFonts w:ascii="Times New Roman" w:eastAsia="Arial Unicode MS" w:hAnsi="Times New Roman" w:cs="Times New Roman" w:hint="eastAsia"/>
          <w:b/>
          <w:bCs/>
          <w:color w:val="000000"/>
          <w:kern w:val="0"/>
          <w:sz w:val="28"/>
          <w:szCs w:val="28"/>
          <w:lang w:eastAsia="ru-RU" w:bidi="uk-UA"/>
        </w:rPr>
        <w:t>компетентности</w:t>
      </w:r>
      <w:r w:rsidRPr="00C523E9">
        <w:rPr>
          <w:rFonts w:ascii="Times New Roman" w:eastAsia="Arial Unicode MS" w:hAnsi="Times New Roman" w:cs="Times New Roman"/>
          <w:b/>
          <w:bCs/>
          <w:color w:val="000000"/>
          <w:kern w:val="0"/>
          <w:sz w:val="28"/>
          <w:szCs w:val="28"/>
          <w:lang w:eastAsia="ru-RU" w:bidi="uk-UA"/>
        </w:rPr>
        <w:t xml:space="preserve"> </w:t>
      </w:r>
      <w:r w:rsidRPr="00C523E9">
        <w:rPr>
          <w:rFonts w:ascii="Times New Roman" w:eastAsia="Arial Unicode MS" w:hAnsi="Times New Roman" w:cs="Times New Roman" w:hint="eastAsia"/>
          <w:b/>
          <w:bCs/>
          <w:color w:val="000000"/>
          <w:kern w:val="0"/>
          <w:sz w:val="28"/>
          <w:szCs w:val="28"/>
          <w:lang w:eastAsia="ru-RU" w:bidi="uk-UA"/>
        </w:rPr>
        <w:t>педагогов</w:t>
      </w:r>
      <w:r w:rsidRPr="00C523E9">
        <w:rPr>
          <w:rFonts w:ascii="Times New Roman" w:eastAsia="Arial Unicode MS" w:hAnsi="Times New Roman" w:cs="Times New Roman"/>
          <w:b/>
          <w:bCs/>
          <w:color w:val="000000"/>
          <w:kern w:val="0"/>
          <w:sz w:val="28"/>
          <w:szCs w:val="28"/>
          <w:lang w:eastAsia="ru-RU" w:bidi="uk-UA"/>
        </w:rPr>
        <w:t xml:space="preserve"> </w:t>
      </w:r>
      <w:r w:rsidRPr="00C523E9">
        <w:rPr>
          <w:rFonts w:ascii="Times New Roman" w:eastAsia="Arial Unicode MS" w:hAnsi="Times New Roman" w:cs="Times New Roman" w:hint="eastAsia"/>
          <w:b/>
          <w:bCs/>
          <w:color w:val="000000"/>
          <w:kern w:val="0"/>
          <w:sz w:val="28"/>
          <w:szCs w:val="28"/>
          <w:lang w:eastAsia="ru-RU" w:bidi="uk-UA"/>
        </w:rPr>
        <w:t>дошкольного</w:t>
      </w:r>
      <w:r w:rsidRPr="00C523E9">
        <w:rPr>
          <w:rFonts w:ascii="Times New Roman" w:eastAsia="Arial Unicode MS" w:hAnsi="Times New Roman" w:cs="Times New Roman"/>
          <w:b/>
          <w:bCs/>
          <w:color w:val="000000"/>
          <w:kern w:val="0"/>
          <w:sz w:val="28"/>
          <w:szCs w:val="28"/>
          <w:lang w:eastAsia="ru-RU" w:bidi="uk-UA"/>
        </w:rPr>
        <w:t xml:space="preserve"> </w:t>
      </w:r>
      <w:r w:rsidRPr="00C523E9">
        <w:rPr>
          <w:rFonts w:ascii="Times New Roman" w:eastAsia="Arial Unicode MS" w:hAnsi="Times New Roman" w:cs="Times New Roman" w:hint="eastAsia"/>
          <w:b/>
          <w:bCs/>
          <w:color w:val="000000"/>
          <w:kern w:val="0"/>
          <w:sz w:val="28"/>
          <w:szCs w:val="28"/>
          <w:lang w:eastAsia="ru-RU" w:bidi="uk-UA"/>
        </w:rPr>
        <w:t>образования</w:t>
      </w:r>
      <w:r w:rsidRPr="00C523E9">
        <w:rPr>
          <w:rFonts w:ascii="Times New Roman" w:eastAsia="Arial Unicode MS" w:hAnsi="Times New Roman" w:cs="Times New Roman"/>
          <w:b/>
          <w:bCs/>
          <w:color w:val="000000"/>
          <w:kern w:val="0"/>
          <w:sz w:val="28"/>
          <w:szCs w:val="28"/>
          <w:lang w:eastAsia="ru-RU" w:bidi="uk-UA"/>
        </w:rPr>
        <w:t xml:space="preserve"> </w:t>
      </w:r>
      <w:r w:rsidRPr="00C523E9">
        <w:rPr>
          <w:rFonts w:ascii="Times New Roman" w:eastAsia="Arial Unicode MS" w:hAnsi="Times New Roman" w:cs="Times New Roman" w:hint="eastAsia"/>
          <w:b/>
          <w:bCs/>
          <w:color w:val="000000"/>
          <w:kern w:val="0"/>
          <w:sz w:val="28"/>
          <w:szCs w:val="28"/>
          <w:lang w:eastAsia="ru-RU" w:bidi="uk-UA"/>
        </w:rPr>
        <w:t>средствами</w:t>
      </w:r>
      <w:r w:rsidRPr="00C523E9">
        <w:rPr>
          <w:rFonts w:ascii="Times New Roman" w:eastAsia="Arial Unicode MS" w:hAnsi="Times New Roman" w:cs="Times New Roman"/>
          <w:b/>
          <w:bCs/>
          <w:color w:val="000000"/>
          <w:kern w:val="0"/>
          <w:sz w:val="28"/>
          <w:szCs w:val="28"/>
          <w:lang w:eastAsia="ru-RU" w:bidi="uk-UA"/>
        </w:rPr>
        <w:t xml:space="preserve"> </w:t>
      </w:r>
      <w:r w:rsidRPr="00C523E9">
        <w:rPr>
          <w:rFonts w:ascii="Times New Roman" w:eastAsia="Arial Unicode MS" w:hAnsi="Times New Roman" w:cs="Times New Roman" w:hint="eastAsia"/>
          <w:b/>
          <w:bCs/>
          <w:color w:val="000000"/>
          <w:kern w:val="0"/>
          <w:sz w:val="28"/>
          <w:szCs w:val="28"/>
          <w:lang w:eastAsia="ru-RU" w:bidi="uk-UA"/>
        </w:rPr>
        <w:t>конкурсов</w:t>
      </w:r>
      <w:r w:rsidRPr="00C523E9">
        <w:rPr>
          <w:rFonts w:ascii="Times New Roman" w:eastAsia="Arial Unicode MS" w:hAnsi="Times New Roman" w:cs="Times New Roman"/>
          <w:b/>
          <w:bCs/>
          <w:color w:val="000000"/>
          <w:kern w:val="0"/>
          <w:sz w:val="28"/>
          <w:szCs w:val="28"/>
          <w:lang w:eastAsia="ru-RU" w:bidi="uk-UA"/>
        </w:rPr>
        <w:t xml:space="preserve"> </w:t>
      </w:r>
      <w:r w:rsidRPr="00C523E9">
        <w:rPr>
          <w:rFonts w:ascii="Times New Roman" w:eastAsia="Arial Unicode MS" w:hAnsi="Times New Roman" w:cs="Times New Roman" w:hint="eastAsia"/>
          <w:b/>
          <w:bCs/>
          <w:color w:val="000000"/>
          <w:kern w:val="0"/>
          <w:sz w:val="28"/>
          <w:szCs w:val="28"/>
          <w:lang w:eastAsia="ru-RU" w:bidi="uk-UA"/>
        </w:rPr>
        <w:t>профессионального</w:t>
      </w:r>
      <w:r w:rsidRPr="00C523E9">
        <w:rPr>
          <w:rFonts w:ascii="Times New Roman" w:eastAsia="Arial Unicode MS" w:hAnsi="Times New Roman" w:cs="Times New Roman"/>
          <w:b/>
          <w:bCs/>
          <w:color w:val="000000"/>
          <w:kern w:val="0"/>
          <w:sz w:val="28"/>
          <w:szCs w:val="28"/>
          <w:lang w:eastAsia="ru-RU" w:bidi="uk-UA"/>
        </w:rPr>
        <w:t xml:space="preserve"> </w:t>
      </w:r>
      <w:r w:rsidRPr="00C523E9">
        <w:rPr>
          <w:rFonts w:ascii="Times New Roman" w:eastAsia="Arial Unicode MS" w:hAnsi="Times New Roman" w:cs="Times New Roman" w:hint="eastAsia"/>
          <w:b/>
          <w:bCs/>
          <w:color w:val="000000"/>
          <w:kern w:val="0"/>
          <w:sz w:val="28"/>
          <w:szCs w:val="28"/>
          <w:lang w:eastAsia="ru-RU" w:bidi="uk-UA"/>
        </w:rPr>
        <w:t>мастерства</w:t>
      </w:r>
    </w:p>
    <w:p w14:paraId="1DF4984E" w14:textId="77777777" w:rsidR="00C523E9" w:rsidRDefault="00C523E9" w:rsidP="00C523E9">
      <w:r>
        <w:rPr>
          <w:rFonts w:hint="eastAsia"/>
        </w:rPr>
        <w:t>ОГЛАВЛЕНИЕ</w:t>
      </w:r>
      <w:r>
        <w:t xml:space="preserve"> </w:t>
      </w:r>
      <w:r>
        <w:rPr>
          <w:rFonts w:hint="eastAsia"/>
        </w:rPr>
        <w:t>ДИССЕРТАЦИИ</w:t>
      </w:r>
    </w:p>
    <w:p w14:paraId="4B83B9B5" w14:textId="77777777" w:rsidR="00C523E9" w:rsidRDefault="00C523E9" w:rsidP="00C523E9">
      <w:r>
        <w:rPr>
          <w:rFonts w:hint="eastAsia"/>
        </w:rPr>
        <w:t>кандидат</w:t>
      </w:r>
      <w:r>
        <w:t xml:space="preserve"> </w:t>
      </w:r>
      <w:r>
        <w:rPr>
          <w:rFonts w:hint="eastAsia"/>
        </w:rPr>
        <w:t>наук</w:t>
      </w:r>
      <w:r>
        <w:t xml:space="preserve"> </w:t>
      </w:r>
      <w:r>
        <w:rPr>
          <w:rFonts w:hint="eastAsia"/>
        </w:rPr>
        <w:t>Булавкина</w:t>
      </w:r>
      <w:r>
        <w:t xml:space="preserve"> </w:t>
      </w:r>
      <w:r>
        <w:rPr>
          <w:rFonts w:hint="eastAsia"/>
        </w:rPr>
        <w:t>Елена</w:t>
      </w:r>
      <w:r>
        <w:t xml:space="preserve"> </w:t>
      </w:r>
      <w:r>
        <w:rPr>
          <w:rFonts w:hint="eastAsia"/>
        </w:rPr>
        <w:t>Борисовна</w:t>
      </w:r>
    </w:p>
    <w:p w14:paraId="177838A3" w14:textId="77777777" w:rsidR="00C523E9" w:rsidRDefault="00C523E9" w:rsidP="00C523E9">
      <w:r>
        <w:rPr>
          <w:rFonts w:hint="eastAsia"/>
        </w:rPr>
        <w:t>ВВЕДЕНИЕ</w:t>
      </w:r>
    </w:p>
    <w:p w14:paraId="7A217D8F" w14:textId="77777777" w:rsidR="00C523E9" w:rsidRDefault="00C523E9" w:rsidP="00C523E9"/>
    <w:p w14:paraId="71DAC790" w14:textId="77777777" w:rsidR="00C523E9" w:rsidRDefault="00C523E9" w:rsidP="00C523E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РАЗВИТИЯ</w:t>
      </w:r>
    </w:p>
    <w:p w14:paraId="7126DFD0" w14:textId="77777777" w:rsidR="00C523E9" w:rsidRDefault="00C523E9" w:rsidP="00C523E9"/>
    <w:p w14:paraId="7B651C2E" w14:textId="77777777" w:rsidR="00C523E9" w:rsidRDefault="00C523E9" w:rsidP="00C523E9">
      <w:r>
        <w:rPr>
          <w:rFonts w:hint="eastAsia"/>
        </w:rPr>
        <w:t>ПРОФЕССИОНАЛЬНОЙ</w:t>
      </w:r>
      <w:r>
        <w:t xml:space="preserve"> </w:t>
      </w:r>
      <w:r>
        <w:rPr>
          <w:rFonts w:hint="eastAsia"/>
        </w:rPr>
        <w:t>КОМПЕТЕНТНОСТИ</w:t>
      </w:r>
      <w:r>
        <w:t xml:space="preserve"> </w:t>
      </w:r>
      <w:r>
        <w:rPr>
          <w:rFonts w:hint="eastAsia"/>
        </w:rPr>
        <w:t>ПЕДАГОГОВ</w:t>
      </w:r>
      <w:r>
        <w:t xml:space="preserve"> </w:t>
      </w:r>
      <w:r>
        <w:rPr>
          <w:rFonts w:hint="eastAsia"/>
        </w:rPr>
        <w:t>ДОШКОЛЬНОГО</w:t>
      </w:r>
      <w:r>
        <w:t xml:space="preserve"> </w:t>
      </w:r>
      <w:r>
        <w:rPr>
          <w:rFonts w:hint="eastAsia"/>
        </w:rPr>
        <w:t>ОБРАЗОВАНИЯ</w:t>
      </w:r>
      <w:r>
        <w:t xml:space="preserve"> </w:t>
      </w:r>
      <w:r>
        <w:rPr>
          <w:rFonts w:hint="eastAsia"/>
        </w:rPr>
        <w:t>СРЕДСТВАМИ</w:t>
      </w:r>
      <w:r>
        <w:t xml:space="preserve"> </w:t>
      </w:r>
      <w:r>
        <w:rPr>
          <w:rFonts w:hint="eastAsia"/>
        </w:rPr>
        <w:t>КОНКУРСОВ</w:t>
      </w:r>
    </w:p>
    <w:p w14:paraId="70F70705" w14:textId="77777777" w:rsidR="00C523E9" w:rsidRDefault="00C523E9" w:rsidP="00C523E9"/>
    <w:p w14:paraId="4FD543D3" w14:textId="77777777" w:rsidR="00C523E9" w:rsidRDefault="00C523E9" w:rsidP="00C523E9">
      <w:r>
        <w:t>1</w:t>
      </w:r>
    </w:p>
    <w:p w14:paraId="4397DCFB" w14:textId="77777777" w:rsidR="00C523E9" w:rsidRDefault="00C523E9" w:rsidP="00C523E9"/>
    <w:p w14:paraId="34054F2B" w14:textId="77777777" w:rsidR="00C523E9" w:rsidRDefault="00C523E9" w:rsidP="00C523E9">
      <w:r>
        <w:rPr>
          <w:rFonts w:hint="eastAsia"/>
        </w:rPr>
        <w:t>ПРОФЕССИОНАЛЬНОГО</w:t>
      </w:r>
      <w:r>
        <w:t xml:space="preserve"> </w:t>
      </w:r>
      <w:r>
        <w:rPr>
          <w:rFonts w:hint="eastAsia"/>
        </w:rPr>
        <w:t>МАСТЕРСТВА</w:t>
      </w:r>
    </w:p>
    <w:p w14:paraId="4ABAF11F" w14:textId="77777777" w:rsidR="00C523E9" w:rsidRDefault="00C523E9" w:rsidP="00C523E9"/>
    <w:p w14:paraId="00C11D90" w14:textId="77777777" w:rsidR="00C523E9" w:rsidRDefault="00C523E9" w:rsidP="00C523E9">
      <w:r>
        <w:t xml:space="preserve">1.1. </w:t>
      </w:r>
      <w:r>
        <w:rPr>
          <w:rFonts w:hint="eastAsia"/>
        </w:rPr>
        <w:t>Конкурсное</w:t>
      </w:r>
      <w:r>
        <w:t xml:space="preserve"> </w:t>
      </w:r>
      <w:r>
        <w:rPr>
          <w:rFonts w:hint="eastAsia"/>
        </w:rPr>
        <w:t>движение</w:t>
      </w:r>
      <w:r>
        <w:t xml:space="preserve"> </w:t>
      </w:r>
      <w:r>
        <w:rPr>
          <w:rFonts w:hint="eastAsia"/>
        </w:rPr>
        <w:t>как</w:t>
      </w:r>
      <w:r>
        <w:t xml:space="preserve"> </w:t>
      </w:r>
      <w:r>
        <w:rPr>
          <w:rFonts w:hint="eastAsia"/>
        </w:rPr>
        <w:t>феномен</w:t>
      </w:r>
      <w:r>
        <w:t xml:space="preserve"> </w:t>
      </w:r>
      <w:r>
        <w:rPr>
          <w:rFonts w:hint="eastAsia"/>
        </w:rPr>
        <w:t>развития</w:t>
      </w:r>
      <w:r>
        <w:t xml:space="preserve"> </w:t>
      </w:r>
      <w:r>
        <w:rPr>
          <w:rFonts w:hint="eastAsia"/>
        </w:rPr>
        <w:t>педагогических</w:t>
      </w:r>
      <w:r>
        <w:t xml:space="preserve"> 18-28 </w:t>
      </w:r>
      <w:r>
        <w:rPr>
          <w:rFonts w:hint="eastAsia"/>
        </w:rPr>
        <w:t>кадров</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0B97D4FD" w14:textId="77777777" w:rsidR="00C523E9" w:rsidRDefault="00C523E9" w:rsidP="00C523E9"/>
    <w:p w14:paraId="5AD29FD0" w14:textId="77777777" w:rsidR="00C523E9" w:rsidRDefault="00C523E9" w:rsidP="00C523E9">
      <w:r>
        <w:t xml:space="preserve">1.2. </w:t>
      </w:r>
      <w:r>
        <w:rPr>
          <w:rFonts w:hint="eastAsia"/>
        </w:rPr>
        <w:t>Социально</w:t>
      </w:r>
      <w:r>
        <w:t>-</w:t>
      </w:r>
      <w:r>
        <w:rPr>
          <w:rFonts w:hint="eastAsia"/>
        </w:rPr>
        <w:t>педагогический</w:t>
      </w:r>
      <w:r>
        <w:t xml:space="preserve"> </w:t>
      </w:r>
      <w:r>
        <w:rPr>
          <w:rFonts w:hint="eastAsia"/>
        </w:rPr>
        <w:t>анализ</w:t>
      </w:r>
      <w:r>
        <w:t xml:space="preserve"> </w:t>
      </w:r>
      <w:r>
        <w:rPr>
          <w:rFonts w:hint="eastAsia"/>
        </w:rPr>
        <w:t>конкурсов</w:t>
      </w:r>
      <w:r>
        <w:t xml:space="preserve"> </w:t>
      </w:r>
      <w:r>
        <w:rPr>
          <w:rFonts w:hint="eastAsia"/>
        </w:rPr>
        <w:t>профессионального</w:t>
      </w:r>
      <w:r>
        <w:t xml:space="preserve"> 28-39 </w:t>
      </w:r>
      <w:r>
        <w:rPr>
          <w:rFonts w:hint="eastAsia"/>
        </w:rPr>
        <w:t>мастерства</w:t>
      </w:r>
      <w:r>
        <w:t xml:space="preserve"> </w:t>
      </w:r>
      <w:r>
        <w:rPr>
          <w:rFonts w:hint="eastAsia"/>
        </w:rPr>
        <w:t>в</w:t>
      </w:r>
      <w:r>
        <w:t xml:space="preserve"> </w:t>
      </w:r>
      <w:r>
        <w:rPr>
          <w:rFonts w:hint="eastAsia"/>
        </w:rPr>
        <w:t>системе</w:t>
      </w:r>
      <w:r>
        <w:t xml:space="preserve"> </w:t>
      </w:r>
      <w:r>
        <w:rPr>
          <w:rFonts w:hint="eastAsia"/>
        </w:rPr>
        <w:t>дошкольного</w:t>
      </w:r>
      <w:r>
        <w:t xml:space="preserve"> </w:t>
      </w:r>
      <w:r>
        <w:rPr>
          <w:rFonts w:hint="eastAsia"/>
        </w:rPr>
        <w:t>образования</w:t>
      </w:r>
      <w:r>
        <w:t xml:space="preserve"> </w:t>
      </w:r>
      <w:r>
        <w:rPr>
          <w:rFonts w:hint="eastAsia"/>
        </w:rPr>
        <w:t>Московской</w:t>
      </w:r>
      <w:r>
        <w:t xml:space="preserve"> </w:t>
      </w:r>
      <w:r>
        <w:rPr>
          <w:rFonts w:hint="eastAsia"/>
        </w:rPr>
        <w:t>области</w:t>
      </w:r>
    </w:p>
    <w:p w14:paraId="5D49D2DA" w14:textId="77777777" w:rsidR="00C523E9" w:rsidRDefault="00C523E9" w:rsidP="00C523E9"/>
    <w:p w14:paraId="742AE715" w14:textId="77777777" w:rsidR="00C523E9" w:rsidRDefault="00C523E9" w:rsidP="00C523E9">
      <w:r>
        <w:t xml:space="preserve">1.3.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профессиональной</w:t>
      </w:r>
      <w:r>
        <w:t xml:space="preserve"> 40-61 </w:t>
      </w:r>
      <w:r>
        <w:rPr>
          <w:rFonts w:hint="eastAsia"/>
        </w:rPr>
        <w:t>компетентности</w:t>
      </w:r>
      <w:r>
        <w:t xml:space="preserve"> </w:t>
      </w:r>
      <w:r>
        <w:rPr>
          <w:rFonts w:hint="eastAsia"/>
        </w:rPr>
        <w:t>педагогов</w:t>
      </w:r>
      <w:r>
        <w:t xml:space="preserve"> </w:t>
      </w:r>
      <w:r>
        <w:rPr>
          <w:rFonts w:hint="eastAsia"/>
        </w:rPr>
        <w:t>дошкольного</w:t>
      </w:r>
      <w:r>
        <w:t xml:space="preserve"> </w:t>
      </w:r>
      <w:r>
        <w:rPr>
          <w:rFonts w:hint="eastAsia"/>
        </w:rPr>
        <w:t>образования</w:t>
      </w:r>
    </w:p>
    <w:p w14:paraId="2CF0146E" w14:textId="77777777" w:rsidR="00C523E9" w:rsidRDefault="00C523E9" w:rsidP="00C523E9"/>
    <w:p w14:paraId="114C86EC" w14:textId="77777777" w:rsidR="00C523E9" w:rsidRDefault="00C523E9" w:rsidP="00C523E9">
      <w:r>
        <w:t xml:space="preserve">1.4. </w:t>
      </w:r>
      <w:r>
        <w:rPr>
          <w:rFonts w:hint="eastAsia"/>
        </w:rPr>
        <w:t>Модель</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педагогов</w:t>
      </w:r>
      <w:r>
        <w:t xml:space="preserve"> </w:t>
      </w:r>
      <w:r>
        <w:rPr>
          <w:rFonts w:hint="eastAsia"/>
        </w:rPr>
        <w:t>дошкольного</w:t>
      </w:r>
      <w:r>
        <w:t xml:space="preserve"> </w:t>
      </w:r>
      <w:r>
        <w:rPr>
          <w:rFonts w:hint="eastAsia"/>
        </w:rPr>
        <w:t>образования</w:t>
      </w:r>
      <w:r>
        <w:t xml:space="preserve"> </w:t>
      </w:r>
      <w:r>
        <w:rPr>
          <w:rFonts w:hint="eastAsia"/>
        </w:rPr>
        <w:t>средствами</w:t>
      </w:r>
      <w:r>
        <w:t xml:space="preserve"> </w:t>
      </w:r>
      <w:r>
        <w:rPr>
          <w:rFonts w:hint="eastAsia"/>
        </w:rPr>
        <w:t>конкурсов</w:t>
      </w:r>
      <w:r>
        <w:t xml:space="preserve"> </w:t>
      </w:r>
      <w:r>
        <w:rPr>
          <w:rFonts w:hint="eastAsia"/>
        </w:rPr>
        <w:t>профессионального</w:t>
      </w:r>
      <w:r>
        <w:t xml:space="preserve"> </w:t>
      </w:r>
      <w:r>
        <w:rPr>
          <w:rFonts w:hint="eastAsia"/>
        </w:rPr>
        <w:t>мастерства</w:t>
      </w:r>
    </w:p>
    <w:p w14:paraId="3FE0BFBC" w14:textId="77777777" w:rsidR="00C523E9" w:rsidRDefault="00C523E9" w:rsidP="00C523E9"/>
    <w:p w14:paraId="2C286B63" w14:textId="77777777" w:rsidR="00C523E9" w:rsidRDefault="00C523E9" w:rsidP="00C523E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5AC7182" w14:textId="77777777" w:rsidR="00C523E9" w:rsidRDefault="00C523E9" w:rsidP="00C523E9"/>
    <w:p w14:paraId="638B5913" w14:textId="77777777" w:rsidR="00C523E9" w:rsidRDefault="00C523E9" w:rsidP="00C523E9">
      <w:r>
        <w:rPr>
          <w:rFonts w:hint="eastAsia"/>
        </w:rPr>
        <w:lastRenderedPageBreak/>
        <w:t>ГЛАВА</w:t>
      </w:r>
      <w:r>
        <w:t xml:space="preserve"> 2. </w:t>
      </w:r>
      <w:r>
        <w:rPr>
          <w:rFonts w:hint="eastAsia"/>
        </w:rPr>
        <w:t>РЕАЛИЗАЦИЯ</w:t>
      </w:r>
      <w:r>
        <w:t xml:space="preserve"> </w:t>
      </w:r>
      <w:r>
        <w:rPr>
          <w:rFonts w:hint="eastAsia"/>
        </w:rPr>
        <w:t>МОДЕЛИ</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СРЕДСТВАМИ</w:t>
      </w:r>
      <w:r>
        <w:t xml:space="preserve"> </w:t>
      </w:r>
      <w:r>
        <w:rPr>
          <w:rFonts w:hint="eastAsia"/>
        </w:rPr>
        <w:t>КОНКУРСОВ</w:t>
      </w:r>
      <w:r>
        <w:t xml:space="preserve"> </w:t>
      </w:r>
      <w:r>
        <w:rPr>
          <w:rFonts w:hint="eastAsia"/>
        </w:rPr>
        <w:t>ПРОФЕССИОНАЛЬНОГО</w:t>
      </w:r>
      <w:r>
        <w:t xml:space="preserve"> </w:t>
      </w:r>
      <w:r>
        <w:rPr>
          <w:rFonts w:hint="eastAsia"/>
        </w:rPr>
        <w:t>МАСТЕРСТВА</w:t>
      </w:r>
    </w:p>
    <w:p w14:paraId="73E5075D" w14:textId="77777777" w:rsidR="00C523E9" w:rsidRDefault="00C523E9" w:rsidP="00C523E9"/>
    <w:p w14:paraId="34587658" w14:textId="77777777" w:rsidR="00C523E9" w:rsidRDefault="00C523E9" w:rsidP="00C523E9">
      <w:r>
        <w:t xml:space="preserve">2.1. </w:t>
      </w:r>
      <w:r>
        <w:rPr>
          <w:rFonts w:hint="eastAsia"/>
        </w:rPr>
        <w:t>Процедура</w:t>
      </w:r>
      <w:r>
        <w:t xml:space="preserve"> </w:t>
      </w:r>
      <w:r>
        <w:rPr>
          <w:rFonts w:hint="eastAsia"/>
        </w:rPr>
        <w:t>и</w:t>
      </w:r>
      <w:r>
        <w:t xml:space="preserve"> </w:t>
      </w:r>
      <w:r>
        <w:rPr>
          <w:rFonts w:hint="eastAsia"/>
        </w:rPr>
        <w:t>методика</w:t>
      </w:r>
      <w:r>
        <w:t xml:space="preserve"> </w:t>
      </w:r>
      <w:r>
        <w:rPr>
          <w:rFonts w:hint="eastAsia"/>
        </w:rPr>
        <w:t>исследования</w:t>
      </w:r>
      <w:r>
        <w:t xml:space="preserve"> </w:t>
      </w:r>
      <w:r>
        <w:rPr>
          <w:rFonts w:hint="eastAsia"/>
        </w:rPr>
        <w:t>эффективности</w:t>
      </w:r>
      <w:r>
        <w:t xml:space="preserve"> </w:t>
      </w:r>
      <w:r>
        <w:rPr>
          <w:rFonts w:hint="eastAsia"/>
        </w:rPr>
        <w:t>авторской</w:t>
      </w:r>
      <w:r>
        <w:t xml:space="preserve"> </w:t>
      </w:r>
      <w:r>
        <w:rPr>
          <w:rFonts w:hint="eastAsia"/>
        </w:rPr>
        <w:t>модели</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педагогов</w:t>
      </w:r>
      <w:r>
        <w:t xml:space="preserve"> </w:t>
      </w:r>
      <w:r>
        <w:rPr>
          <w:rFonts w:hint="eastAsia"/>
        </w:rPr>
        <w:t>дошкольного</w:t>
      </w:r>
      <w:r>
        <w:t xml:space="preserve"> </w:t>
      </w:r>
      <w:r>
        <w:rPr>
          <w:rFonts w:hint="eastAsia"/>
        </w:rPr>
        <w:t>образования</w:t>
      </w:r>
      <w:r>
        <w:t xml:space="preserve"> </w:t>
      </w:r>
      <w:r>
        <w:rPr>
          <w:rFonts w:hint="eastAsia"/>
        </w:rPr>
        <w:t>средствами</w:t>
      </w:r>
      <w:r>
        <w:t xml:space="preserve"> </w:t>
      </w:r>
      <w:r>
        <w:rPr>
          <w:rFonts w:hint="eastAsia"/>
        </w:rPr>
        <w:t>конкурсного</w:t>
      </w:r>
    </w:p>
    <w:p w14:paraId="40C0D5AD" w14:textId="77777777" w:rsidR="00C523E9" w:rsidRDefault="00C523E9" w:rsidP="00C523E9"/>
    <w:p w14:paraId="40D2212B" w14:textId="77777777" w:rsidR="00C523E9" w:rsidRDefault="00C523E9" w:rsidP="00C523E9">
      <w:r>
        <w:t>84-98</w:t>
      </w:r>
    </w:p>
    <w:p w14:paraId="584F47DC" w14:textId="77777777" w:rsidR="00C523E9" w:rsidRDefault="00C523E9" w:rsidP="00C523E9"/>
    <w:p w14:paraId="7484A992" w14:textId="77777777" w:rsidR="00C523E9" w:rsidRDefault="00C523E9" w:rsidP="00C523E9">
      <w:r>
        <w:rPr>
          <w:rFonts w:hint="eastAsia"/>
        </w:rPr>
        <w:t>движения</w:t>
      </w:r>
    </w:p>
    <w:p w14:paraId="206A4066" w14:textId="77777777" w:rsidR="00C523E9" w:rsidRDefault="00C523E9" w:rsidP="00C523E9"/>
    <w:p w14:paraId="2735545C" w14:textId="77777777" w:rsidR="00C523E9" w:rsidRDefault="00C523E9" w:rsidP="00C523E9">
      <w:r>
        <w:t xml:space="preserve">2.2. </w:t>
      </w:r>
      <w:r>
        <w:rPr>
          <w:rFonts w:hint="eastAsia"/>
        </w:rPr>
        <w:t>Содержание</w:t>
      </w:r>
      <w:r>
        <w:t xml:space="preserve"> </w:t>
      </w:r>
      <w:r>
        <w:rPr>
          <w:rFonts w:hint="eastAsia"/>
        </w:rPr>
        <w:t>работы</w:t>
      </w:r>
      <w:r>
        <w:t xml:space="preserve"> </w:t>
      </w:r>
      <w:r>
        <w:rPr>
          <w:rFonts w:hint="eastAsia"/>
        </w:rPr>
        <w:t>по</w:t>
      </w:r>
      <w:r>
        <w:t xml:space="preserve"> </w:t>
      </w:r>
      <w:r>
        <w:rPr>
          <w:rFonts w:hint="eastAsia"/>
        </w:rPr>
        <w:t>апробации</w:t>
      </w:r>
      <w:r>
        <w:t xml:space="preserve"> </w:t>
      </w:r>
      <w:r>
        <w:rPr>
          <w:rFonts w:hint="eastAsia"/>
        </w:rPr>
        <w:t>модели</w:t>
      </w:r>
      <w:r>
        <w:t xml:space="preserve"> </w:t>
      </w:r>
      <w:r>
        <w:rPr>
          <w:rFonts w:hint="eastAsia"/>
        </w:rPr>
        <w:t>развития</w:t>
      </w:r>
      <w:r>
        <w:t xml:space="preserve"> </w:t>
      </w:r>
      <w:r>
        <w:rPr>
          <w:rFonts w:hint="eastAsia"/>
        </w:rPr>
        <w:t>профессиональной</w:t>
      </w:r>
      <w:r>
        <w:t xml:space="preserve"> </w:t>
      </w:r>
      <w:r>
        <w:rPr>
          <w:rFonts w:hint="eastAsia"/>
        </w:rPr>
        <w:t>компетентности</w:t>
      </w:r>
      <w:r>
        <w:t xml:space="preserve"> </w:t>
      </w:r>
      <w:r>
        <w:rPr>
          <w:rFonts w:hint="eastAsia"/>
        </w:rPr>
        <w:t>педагогов</w:t>
      </w:r>
      <w:r>
        <w:t xml:space="preserve"> </w:t>
      </w:r>
      <w:r>
        <w:rPr>
          <w:rFonts w:hint="eastAsia"/>
        </w:rPr>
        <w:t>дошкольного</w:t>
      </w:r>
      <w:r>
        <w:t xml:space="preserve"> </w:t>
      </w:r>
      <w:r>
        <w:rPr>
          <w:rFonts w:hint="eastAsia"/>
        </w:rPr>
        <w:t>образования</w:t>
      </w:r>
      <w:r>
        <w:t xml:space="preserve"> </w:t>
      </w:r>
      <w:r>
        <w:rPr>
          <w:rFonts w:hint="eastAsia"/>
        </w:rPr>
        <w:t>средствами</w:t>
      </w:r>
      <w:r>
        <w:t xml:space="preserve"> </w:t>
      </w:r>
      <w:r>
        <w:rPr>
          <w:rFonts w:hint="eastAsia"/>
        </w:rPr>
        <w:t>конкурсов</w:t>
      </w:r>
      <w:r>
        <w:t xml:space="preserve"> </w:t>
      </w:r>
      <w:r>
        <w:rPr>
          <w:rFonts w:hint="eastAsia"/>
        </w:rPr>
        <w:t>профессионального</w:t>
      </w:r>
    </w:p>
    <w:p w14:paraId="43F215F4" w14:textId="77777777" w:rsidR="00C523E9" w:rsidRDefault="00C523E9" w:rsidP="00C523E9"/>
    <w:p w14:paraId="394104E3" w14:textId="77777777" w:rsidR="00C523E9" w:rsidRDefault="00C523E9" w:rsidP="00C523E9">
      <w:r>
        <w:t>99-115</w:t>
      </w:r>
    </w:p>
    <w:p w14:paraId="0E654ABD" w14:textId="77777777" w:rsidR="00C523E9" w:rsidRDefault="00C523E9" w:rsidP="00C523E9"/>
    <w:p w14:paraId="5EF0F911" w14:textId="77777777" w:rsidR="00C523E9" w:rsidRDefault="00C523E9" w:rsidP="00C523E9">
      <w:r>
        <w:rPr>
          <w:rFonts w:hint="eastAsia"/>
        </w:rPr>
        <w:t>мастерства</w:t>
      </w:r>
    </w:p>
    <w:p w14:paraId="5D8FFB28" w14:textId="77777777" w:rsidR="00C523E9" w:rsidRDefault="00C523E9" w:rsidP="00C523E9"/>
    <w:p w14:paraId="77A322A4" w14:textId="77777777" w:rsidR="00C523E9" w:rsidRDefault="00C523E9" w:rsidP="00C523E9">
      <w:r>
        <w:t xml:space="preserve">2.3. </w:t>
      </w:r>
      <w:r>
        <w:rPr>
          <w:rFonts w:hint="eastAsia"/>
        </w:rPr>
        <w:t>Анализ</w:t>
      </w:r>
      <w:r>
        <w:t xml:space="preserve"> </w:t>
      </w:r>
      <w:r>
        <w:rPr>
          <w:rFonts w:hint="eastAsia"/>
        </w:rPr>
        <w:t>динамики</w:t>
      </w:r>
      <w:r>
        <w:t xml:space="preserve"> </w:t>
      </w:r>
      <w:r>
        <w:rPr>
          <w:rFonts w:hint="eastAsia"/>
        </w:rPr>
        <w:t>формирования</w:t>
      </w:r>
      <w:r>
        <w:t xml:space="preserve"> </w:t>
      </w:r>
      <w:r>
        <w:rPr>
          <w:rFonts w:hint="eastAsia"/>
        </w:rPr>
        <w:t>профессиональных</w:t>
      </w:r>
    </w:p>
    <w:p w14:paraId="4874EA1C" w14:textId="77777777" w:rsidR="00C523E9" w:rsidRDefault="00C523E9" w:rsidP="00C523E9"/>
    <w:p w14:paraId="484609D1" w14:textId="77777777" w:rsidR="00C523E9" w:rsidRDefault="00C523E9" w:rsidP="00C523E9">
      <w:r>
        <w:rPr>
          <w:rFonts w:hint="eastAsia"/>
        </w:rPr>
        <w:t>компетенций</w:t>
      </w:r>
      <w:r>
        <w:t xml:space="preserve"> </w:t>
      </w:r>
      <w:r>
        <w:rPr>
          <w:rFonts w:hint="eastAsia"/>
        </w:rPr>
        <w:t>педагогов</w:t>
      </w:r>
      <w:r>
        <w:t xml:space="preserve"> </w:t>
      </w:r>
      <w:r>
        <w:rPr>
          <w:rFonts w:hint="eastAsia"/>
        </w:rPr>
        <w:t>дошкольного</w:t>
      </w:r>
      <w:r>
        <w:t xml:space="preserve"> </w:t>
      </w:r>
      <w:r>
        <w:rPr>
          <w:rFonts w:hint="eastAsia"/>
        </w:rPr>
        <w:t>образования</w:t>
      </w:r>
    </w:p>
    <w:p w14:paraId="41F36201" w14:textId="77777777" w:rsidR="00C523E9" w:rsidRDefault="00C523E9" w:rsidP="00C523E9"/>
    <w:p w14:paraId="31039A5A" w14:textId="77777777" w:rsidR="00C523E9" w:rsidRDefault="00C523E9" w:rsidP="00C523E9">
      <w:r>
        <w:t xml:space="preserve">2.4. </w:t>
      </w:r>
      <w:r>
        <w:rPr>
          <w:rFonts w:hint="eastAsia"/>
        </w:rPr>
        <w:t>Педагогические</w:t>
      </w:r>
      <w:r>
        <w:t xml:space="preserve"> </w:t>
      </w:r>
      <w:r>
        <w:rPr>
          <w:rFonts w:hint="eastAsia"/>
        </w:rPr>
        <w:t>условия</w:t>
      </w:r>
      <w:r>
        <w:t xml:space="preserve">, </w:t>
      </w:r>
      <w:r>
        <w:rPr>
          <w:rFonts w:hint="eastAsia"/>
        </w:rPr>
        <w:t>способствующие</w:t>
      </w:r>
      <w:r>
        <w:t xml:space="preserve"> </w:t>
      </w:r>
      <w:r>
        <w:rPr>
          <w:rFonts w:hint="eastAsia"/>
        </w:rPr>
        <w:t>развитию</w:t>
      </w:r>
    </w:p>
    <w:p w14:paraId="72454E4D" w14:textId="77777777" w:rsidR="00C523E9" w:rsidRDefault="00C523E9" w:rsidP="00C523E9"/>
    <w:p w14:paraId="67D9D77B" w14:textId="77777777" w:rsidR="00C523E9" w:rsidRDefault="00C523E9" w:rsidP="00C523E9">
      <w:r>
        <w:rPr>
          <w:rFonts w:hint="eastAsia"/>
        </w:rPr>
        <w:t>профессиональной</w:t>
      </w:r>
      <w:r>
        <w:t xml:space="preserve"> </w:t>
      </w:r>
      <w:r>
        <w:rPr>
          <w:rFonts w:hint="eastAsia"/>
        </w:rPr>
        <w:t>компетентности</w:t>
      </w:r>
      <w:r>
        <w:t xml:space="preserve"> </w:t>
      </w:r>
      <w:r>
        <w:rPr>
          <w:rFonts w:hint="eastAsia"/>
        </w:rPr>
        <w:t>педагогов</w:t>
      </w:r>
      <w:r>
        <w:t>..............................^ ^^</w:t>
      </w:r>
    </w:p>
    <w:p w14:paraId="2B2C7F19" w14:textId="77777777" w:rsidR="00C523E9" w:rsidRDefault="00C523E9" w:rsidP="00C523E9"/>
    <w:p w14:paraId="6514ADC2" w14:textId="77777777" w:rsidR="00C523E9" w:rsidRDefault="00C523E9" w:rsidP="00C523E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55AD6D9" w14:textId="77777777" w:rsidR="00C523E9" w:rsidRDefault="00C523E9" w:rsidP="00C523E9"/>
    <w:p w14:paraId="68F127D5" w14:textId="77777777" w:rsidR="00C523E9" w:rsidRDefault="00C523E9" w:rsidP="00C523E9">
      <w:r>
        <w:rPr>
          <w:rFonts w:hint="eastAsia"/>
        </w:rPr>
        <w:lastRenderedPageBreak/>
        <w:t>ЗАКЛЮЧЕНИЕ</w:t>
      </w:r>
    </w:p>
    <w:p w14:paraId="069210E4" w14:textId="77777777" w:rsidR="00C523E9" w:rsidRDefault="00C523E9" w:rsidP="00C523E9"/>
    <w:p w14:paraId="2C9EADA2" w14:textId="77777777" w:rsidR="00C523E9" w:rsidRDefault="00C523E9" w:rsidP="00C523E9">
      <w:r>
        <w:rPr>
          <w:rFonts w:hint="eastAsia"/>
        </w:rPr>
        <w:t>СПИСОК</w:t>
      </w:r>
      <w:r>
        <w:t xml:space="preserve"> </w:t>
      </w:r>
      <w:r>
        <w:rPr>
          <w:rFonts w:hint="eastAsia"/>
        </w:rPr>
        <w:t>ЛИТЕРАТУРЫ</w:t>
      </w:r>
    </w:p>
    <w:p w14:paraId="5E77D92C" w14:textId="77777777" w:rsidR="00C523E9" w:rsidRDefault="00C523E9" w:rsidP="00C523E9"/>
    <w:p w14:paraId="36D3451A" w14:textId="77777777" w:rsidR="00C523E9" w:rsidRDefault="00C523E9" w:rsidP="00C523E9">
      <w:r>
        <w:rPr>
          <w:rFonts w:hint="eastAsia"/>
        </w:rPr>
        <w:t>ПРИЛОЖЕНИЯ</w:t>
      </w:r>
    </w:p>
    <w:p w14:paraId="620EC14C" w14:textId="77777777" w:rsidR="00C523E9" w:rsidRDefault="00C523E9" w:rsidP="00C523E9"/>
    <w:p w14:paraId="6B1A6C0E" w14:textId="77777777" w:rsidR="00C523E9" w:rsidRDefault="00C523E9" w:rsidP="00C523E9">
      <w:r>
        <w:rPr>
          <w:rFonts w:hint="eastAsia"/>
        </w:rPr>
        <w:t>Приложение</w:t>
      </w:r>
      <w:r>
        <w:t xml:space="preserve"> 1. </w:t>
      </w:r>
      <w:r>
        <w:rPr>
          <w:rFonts w:hint="eastAsia"/>
        </w:rPr>
        <w:t>Положение</w:t>
      </w:r>
      <w:r>
        <w:t xml:space="preserve"> </w:t>
      </w:r>
      <w:r>
        <w:rPr>
          <w:rFonts w:hint="eastAsia"/>
        </w:rPr>
        <w:t>о</w:t>
      </w:r>
      <w:r>
        <w:t xml:space="preserve"> </w:t>
      </w:r>
      <w:r>
        <w:rPr>
          <w:rFonts w:hint="eastAsia"/>
        </w:rPr>
        <w:t>конкурсе</w:t>
      </w:r>
      <w:r>
        <w:t xml:space="preserve"> </w:t>
      </w:r>
      <w:r>
        <w:rPr>
          <w:rFonts w:hint="eastAsia"/>
        </w:rPr>
        <w:t>«</w:t>
      </w:r>
      <w:r>
        <w:rPr>
          <w:rFonts w:hint="eastAsia"/>
        </w:rPr>
        <w:t>Мы</w:t>
      </w:r>
      <w:r>
        <w:t xml:space="preserve"> </w:t>
      </w:r>
      <w:r>
        <w:rPr>
          <w:rFonts w:hint="eastAsia"/>
        </w:rPr>
        <w:t>вместе</w:t>
      </w:r>
      <w:r>
        <w:rPr>
          <w:rFonts w:hint="eastAsia"/>
        </w:rPr>
        <w:t>»</w:t>
      </w:r>
    </w:p>
    <w:p w14:paraId="6FB0410E" w14:textId="77777777" w:rsidR="00C523E9" w:rsidRDefault="00C523E9" w:rsidP="00C523E9"/>
    <w:p w14:paraId="57BCAC8C" w14:textId="77777777" w:rsidR="00C523E9" w:rsidRDefault="00C523E9" w:rsidP="00C523E9">
      <w:r>
        <w:rPr>
          <w:rFonts w:hint="eastAsia"/>
        </w:rPr>
        <w:t>Приложение</w:t>
      </w:r>
      <w:r>
        <w:t xml:space="preserve"> 2. </w:t>
      </w:r>
      <w:r>
        <w:rPr>
          <w:rFonts w:hint="eastAsia"/>
        </w:rPr>
        <w:t>Положение</w:t>
      </w:r>
      <w:r>
        <w:t xml:space="preserve"> </w:t>
      </w:r>
      <w:r>
        <w:rPr>
          <w:rFonts w:hint="eastAsia"/>
        </w:rPr>
        <w:t>о</w:t>
      </w:r>
      <w:r>
        <w:t xml:space="preserve"> </w:t>
      </w:r>
      <w:r>
        <w:rPr>
          <w:rFonts w:hint="eastAsia"/>
        </w:rPr>
        <w:t>конкурсе</w:t>
      </w:r>
      <w:r>
        <w:t xml:space="preserve"> </w:t>
      </w:r>
      <w:r>
        <w:rPr>
          <w:rFonts w:hint="eastAsia"/>
        </w:rPr>
        <w:t>«</w:t>
      </w:r>
      <w:r>
        <w:rPr>
          <w:rFonts w:hint="eastAsia"/>
        </w:rPr>
        <w:t>Открытие</w:t>
      </w:r>
      <w:r>
        <w:rPr>
          <w:rFonts w:hint="eastAsia"/>
        </w:rPr>
        <w:t>»</w:t>
      </w:r>
    </w:p>
    <w:p w14:paraId="7C345770" w14:textId="77777777" w:rsidR="00C523E9" w:rsidRDefault="00C523E9" w:rsidP="00C523E9"/>
    <w:p w14:paraId="7F0B690E" w14:textId="77777777" w:rsidR="00C523E9" w:rsidRDefault="00C523E9" w:rsidP="00C523E9">
      <w:r>
        <w:rPr>
          <w:rFonts w:hint="eastAsia"/>
        </w:rPr>
        <w:t>Приложение</w:t>
      </w:r>
      <w:r>
        <w:t xml:space="preserve"> 3. </w:t>
      </w:r>
      <w:r>
        <w:rPr>
          <w:rFonts w:hint="eastAsia"/>
        </w:rPr>
        <w:t>Анкеты</w:t>
      </w:r>
      <w:r>
        <w:t xml:space="preserve"> </w:t>
      </w:r>
      <w:r>
        <w:rPr>
          <w:rFonts w:hint="eastAsia"/>
        </w:rPr>
        <w:t>для</w:t>
      </w:r>
      <w:r>
        <w:t xml:space="preserve"> </w:t>
      </w:r>
      <w:r>
        <w:rPr>
          <w:rFonts w:hint="eastAsia"/>
        </w:rPr>
        <w:t>экспериментальной</w:t>
      </w:r>
      <w:r>
        <w:t xml:space="preserve"> </w:t>
      </w:r>
      <w:r>
        <w:rPr>
          <w:rFonts w:hint="eastAsia"/>
        </w:rPr>
        <w:t>и</w:t>
      </w:r>
      <w:r>
        <w:t xml:space="preserve"> </w:t>
      </w:r>
      <w:r>
        <w:rPr>
          <w:rFonts w:hint="eastAsia"/>
        </w:rPr>
        <w:t>контрольной</w:t>
      </w:r>
    </w:p>
    <w:p w14:paraId="73CA4A93" w14:textId="77777777" w:rsidR="00C523E9" w:rsidRDefault="00C523E9" w:rsidP="00C523E9"/>
    <w:p w14:paraId="329BD96C" w14:textId="77777777" w:rsidR="00C523E9" w:rsidRDefault="00C523E9" w:rsidP="00C523E9">
      <w:r>
        <w:rPr>
          <w:rFonts w:hint="eastAsia"/>
        </w:rPr>
        <w:t>группы</w:t>
      </w:r>
    </w:p>
    <w:p w14:paraId="1FF0CCFE" w14:textId="77777777" w:rsidR="00C523E9" w:rsidRDefault="00C523E9" w:rsidP="00C523E9"/>
    <w:p w14:paraId="73F4EE0F" w14:textId="77777777" w:rsidR="00C523E9" w:rsidRDefault="00C523E9" w:rsidP="00C523E9">
      <w:r>
        <w:rPr>
          <w:rFonts w:hint="eastAsia"/>
        </w:rPr>
        <w:t>Приложение</w:t>
      </w:r>
      <w:r>
        <w:t xml:space="preserve"> 4. </w:t>
      </w:r>
      <w:r>
        <w:rPr>
          <w:rFonts w:hint="eastAsia"/>
        </w:rPr>
        <w:t>Образец</w:t>
      </w:r>
      <w:r>
        <w:t xml:space="preserve"> </w:t>
      </w:r>
      <w:r>
        <w:rPr>
          <w:rFonts w:hint="eastAsia"/>
        </w:rPr>
        <w:t>анкеты</w:t>
      </w:r>
      <w:r>
        <w:t xml:space="preserve"> </w:t>
      </w:r>
      <w:r>
        <w:rPr>
          <w:rFonts w:hint="eastAsia"/>
        </w:rPr>
        <w:t>педагога</w:t>
      </w:r>
      <w:r>
        <w:t xml:space="preserve"> </w:t>
      </w:r>
      <w:r>
        <w:rPr>
          <w:rFonts w:hint="eastAsia"/>
        </w:rPr>
        <w:t>ДОО</w:t>
      </w:r>
    </w:p>
    <w:p w14:paraId="165DA1B9" w14:textId="77777777" w:rsidR="00C523E9" w:rsidRDefault="00C523E9" w:rsidP="00C523E9"/>
    <w:p w14:paraId="2111FBD1" w14:textId="77777777" w:rsidR="00C523E9" w:rsidRDefault="00C523E9" w:rsidP="00C523E9">
      <w:r>
        <w:rPr>
          <w:rFonts w:hint="eastAsia"/>
        </w:rPr>
        <w:t>Приложение</w:t>
      </w:r>
      <w:r>
        <w:t xml:space="preserve"> 5. </w:t>
      </w:r>
      <w:r>
        <w:rPr>
          <w:rFonts w:hint="eastAsia"/>
        </w:rPr>
        <w:t>Кейсы</w:t>
      </w:r>
    </w:p>
    <w:p w14:paraId="49F650F3" w14:textId="77777777" w:rsidR="00C523E9" w:rsidRDefault="00C523E9" w:rsidP="00C523E9"/>
    <w:p w14:paraId="098C53D2" w14:textId="77777777" w:rsidR="00C523E9" w:rsidRDefault="00C523E9" w:rsidP="00C523E9">
      <w:r>
        <w:rPr>
          <w:rFonts w:hint="eastAsia"/>
        </w:rPr>
        <w:t>Приложение</w:t>
      </w:r>
      <w:r>
        <w:t xml:space="preserve"> 6. </w:t>
      </w:r>
      <w:r>
        <w:rPr>
          <w:rFonts w:hint="eastAsia"/>
        </w:rPr>
        <w:t>Материалы</w:t>
      </w:r>
      <w:r>
        <w:t xml:space="preserve"> </w:t>
      </w:r>
      <w:r>
        <w:rPr>
          <w:rFonts w:hint="eastAsia"/>
        </w:rPr>
        <w:t>с</w:t>
      </w:r>
      <w:r>
        <w:t xml:space="preserve"> </w:t>
      </w:r>
      <w:r>
        <w:rPr>
          <w:rFonts w:hint="eastAsia"/>
        </w:rPr>
        <w:t>сайта</w:t>
      </w:r>
      <w:r>
        <w:t xml:space="preserve"> </w:t>
      </w:r>
      <w:r>
        <w:rPr>
          <w:rFonts w:hint="eastAsia"/>
        </w:rPr>
        <w:t>Фонда</w:t>
      </w:r>
      <w:r>
        <w:t xml:space="preserve"> </w:t>
      </w:r>
      <w:r>
        <w:rPr>
          <w:rFonts w:hint="eastAsia"/>
        </w:rPr>
        <w:t>президентских</w:t>
      </w:r>
      <w:r>
        <w:t xml:space="preserve"> </w:t>
      </w:r>
      <w:r>
        <w:rPr>
          <w:rFonts w:hint="eastAsia"/>
        </w:rPr>
        <w:t>грантов</w:t>
      </w:r>
      <w:r>
        <w:t xml:space="preserve">, </w:t>
      </w:r>
      <w:r>
        <w:rPr>
          <w:rFonts w:hint="eastAsia"/>
        </w:rPr>
        <w:t>проект</w:t>
      </w:r>
      <w:r>
        <w:t xml:space="preserve">- </w:t>
      </w:r>
      <w:r>
        <w:rPr>
          <w:rFonts w:hint="eastAsia"/>
        </w:rPr>
        <w:t>победитель</w:t>
      </w:r>
      <w:r>
        <w:t xml:space="preserve"> </w:t>
      </w:r>
      <w:r>
        <w:rPr>
          <w:rFonts w:hint="eastAsia"/>
        </w:rPr>
        <w:t>конкурса</w:t>
      </w:r>
      <w:r>
        <w:t xml:space="preserve"> </w:t>
      </w:r>
      <w:r>
        <w:rPr>
          <w:rFonts w:hint="eastAsia"/>
        </w:rPr>
        <w:t>на</w:t>
      </w:r>
      <w:r>
        <w:t xml:space="preserve"> </w:t>
      </w:r>
      <w:r>
        <w:rPr>
          <w:rFonts w:hint="eastAsia"/>
        </w:rPr>
        <w:t>присуждение</w:t>
      </w:r>
      <w:r>
        <w:t xml:space="preserve"> </w:t>
      </w:r>
      <w:r>
        <w:rPr>
          <w:rFonts w:hint="eastAsia"/>
        </w:rPr>
        <w:t>Гранта</w:t>
      </w:r>
      <w:r>
        <w:t xml:space="preserve"> </w:t>
      </w:r>
      <w:r>
        <w:rPr>
          <w:rFonts w:hint="eastAsia"/>
        </w:rPr>
        <w:t>Президента</w:t>
      </w:r>
      <w:r>
        <w:t xml:space="preserve"> </w:t>
      </w:r>
      <w:r>
        <w:rPr>
          <w:rFonts w:hint="eastAsia"/>
        </w:rPr>
        <w:t>РФ</w:t>
      </w:r>
    </w:p>
    <w:p w14:paraId="67785516" w14:textId="77777777" w:rsidR="00C523E9" w:rsidRDefault="00C523E9" w:rsidP="00C523E9"/>
    <w:p w14:paraId="0E6516DF" w14:textId="77777777" w:rsidR="00C523E9" w:rsidRDefault="00C523E9" w:rsidP="00C523E9">
      <w:r>
        <w:rPr>
          <w:rFonts w:hint="eastAsia"/>
        </w:rPr>
        <w:t>Приложение</w:t>
      </w:r>
      <w:r>
        <w:t xml:space="preserve"> 7.</w:t>
      </w:r>
      <w:r>
        <w:rPr>
          <w:rFonts w:hint="eastAsia"/>
        </w:rPr>
        <w:t>Таблица</w:t>
      </w:r>
      <w:r>
        <w:t xml:space="preserve"> </w:t>
      </w:r>
      <w:r>
        <w:rPr>
          <w:rFonts w:hint="eastAsia"/>
        </w:rPr>
        <w:t>результатов</w:t>
      </w:r>
      <w:r>
        <w:t xml:space="preserve"> </w:t>
      </w:r>
      <w:r>
        <w:rPr>
          <w:rFonts w:hint="eastAsia"/>
        </w:rPr>
        <w:t>участников</w:t>
      </w:r>
      <w:r>
        <w:t xml:space="preserve"> </w:t>
      </w:r>
      <w:r>
        <w:rPr>
          <w:rFonts w:hint="eastAsia"/>
        </w:rPr>
        <w:t>эксперимента</w:t>
      </w:r>
    </w:p>
    <w:p w14:paraId="572B0F60" w14:textId="77777777" w:rsidR="00C523E9" w:rsidRDefault="00C523E9" w:rsidP="00C523E9"/>
    <w:p w14:paraId="29F9AFB7" w14:textId="77777777" w:rsidR="00C523E9" w:rsidRDefault="00C523E9" w:rsidP="00C523E9">
      <w:r>
        <w:rPr>
          <w:rFonts w:hint="eastAsia"/>
        </w:rPr>
        <w:t>Приложение</w:t>
      </w:r>
      <w:r>
        <w:t xml:space="preserve"> 8. </w:t>
      </w:r>
      <w:r>
        <w:rPr>
          <w:rFonts w:hint="eastAsia"/>
        </w:rPr>
        <w:t>Таблица</w:t>
      </w:r>
      <w:r>
        <w:t xml:space="preserve">. </w:t>
      </w:r>
      <w:r>
        <w:rPr>
          <w:rFonts w:hint="eastAsia"/>
        </w:rPr>
        <w:t>Результаты</w:t>
      </w:r>
      <w:r>
        <w:t xml:space="preserve"> </w:t>
      </w:r>
      <w:r>
        <w:rPr>
          <w:rFonts w:hint="eastAsia"/>
        </w:rPr>
        <w:t>наблюдения</w:t>
      </w:r>
      <w:r>
        <w:t xml:space="preserve"> </w:t>
      </w:r>
      <w:r>
        <w:rPr>
          <w:rFonts w:hint="eastAsia"/>
        </w:rPr>
        <w:t>за</w:t>
      </w:r>
    </w:p>
    <w:p w14:paraId="6AD6D126" w14:textId="77777777" w:rsidR="00C523E9" w:rsidRDefault="00C523E9" w:rsidP="00C523E9"/>
    <w:p w14:paraId="4E229E8F" w14:textId="77777777" w:rsidR="00C523E9" w:rsidRDefault="00C523E9" w:rsidP="00C523E9">
      <w:r>
        <w:rPr>
          <w:rFonts w:hint="eastAsia"/>
        </w:rPr>
        <w:t>профессиональными</w:t>
      </w:r>
      <w:r>
        <w:t xml:space="preserve"> </w:t>
      </w:r>
      <w:r>
        <w:rPr>
          <w:rFonts w:hint="eastAsia"/>
        </w:rPr>
        <w:t>достижениями</w:t>
      </w:r>
      <w:r>
        <w:t xml:space="preserve"> </w:t>
      </w:r>
      <w:r>
        <w:rPr>
          <w:rFonts w:hint="eastAsia"/>
        </w:rPr>
        <w:t>участников</w:t>
      </w:r>
      <w:r>
        <w:t xml:space="preserve"> </w:t>
      </w:r>
      <w:r>
        <w:rPr>
          <w:rFonts w:hint="eastAsia"/>
        </w:rPr>
        <w:t>эксперимента</w:t>
      </w:r>
      <w:r>
        <w:t>..................^^</w:t>
      </w:r>
    </w:p>
    <w:p w14:paraId="2129A240" w14:textId="77777777" w:rsidR="00C523E9" w:rsidRDefault="00C523E9" w:rsidP="00C523E9"/>
    <w:p w14:paraId="554243F8" w14:textId="77777777" w:rsidR="00C523E9" w:rsidRDefault="00C523E9" w:rsidP="00C523E9">
      <w:r>
        <w:rPr>
          <w:rFonts w:hint="eastAsia"/>
        </w:rPr>
        <w:t>Приложение</w:t>
      </w:r>
      <w:r>
        <w:t xml:space="preserve"> 9. </w:t>
      </w:r>
      <w:r>
        <w:rPr>
          <w:rFonts w:hint="eastAsia"/>
        </w:rPr>
        <w:t>Программа</w:t>
      </w:r>
      <w:r>
        <w:t xml:space="preserve"> </w:t>
      </w:r>
      <w:r>
        <w:rPr>
          <w:rFonts w:hint="eastAsia"/>
        </w:rPr>
        <w:t>повышения</w:t>
      </w:r>
      <w:r>
        <w:t xml:space="preserve"> </w:t>
      </w:r>
      <w:r>
        <w:rPr>
          <w:rFonts w:hint="eastAsia"/>
        </w:rPr>
        <w:t>квалификации</w:t>
      </w:r>
      <w:r>
        <w:t xml:space="preserve"> </w:t>
      </w:r>
      <w:r>
        <w:rPr>
          <w:rFonts w:hint="eastAsia"/>
        </w:rPr>
        <w:t>для</w:t>
      </w:r>
      <w:r>
        <w:t xml:space="preserve"> </w:t>
      </w:r>
      <w:r>
        <w:rPr>
          <w:rFonts w:hint="eastAsia"/>
        </w:rPr>
        <w:t>контрольной</w:t>
      </w:r>
    </w:p>
    <w:p w14:paraId="6A366F50" w14:textId="77777777" w:rsidR="00C523E9" w:rsidRDefault="00C523E9" w:rsidP="00C523E9"/>
    <w:p w14:paraId="7C27F1BA" w14:textId="45593152" w:rsidR="00C523E9" w:rsidRPr="00C523E9" w:rsidRDefault="00C523E9" w:rsidP="00C523E9">
      <w:r>
        <w:rPr>
          <w:rFonts w:hint="eastAsia"/>
        </w:rPr>
        <w:t>группы</w:t>
      </w:r>
    </w:p>
    <w:sectPr w:rsidR="00C523E9" w:rsidRPr="00C523E9" w:rsidSect="00E97F2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424C" w14:textId="77777777" w:rsidR="00E97F21" w:rsidRDefault="00E97F21">
      <w:pPr>
        <w:spacing w:after="0" w:line="240" w:lineRule="auto"/>
      </w:pPr>
      <w:r>
        <w:separator/>
      </w:r>
    </w:p>
  </w:endnote>
  <w:endnote w:type="continuationSeparator" w:id="0">
    <w:p w14:paraId="5502561A" w14:textId="77777777" w:rsidR="00E97F21" w:rsidRDefault="00E9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F27D" w14:textId="77777777" w:rsidR="00E97F21" w:rsidRDefault="00E97F21"/>
    <w:p w14:paraId="6759670C" w14:textId="77777777" w:rsidR="00E97F21" w:rsidRDefault="00E97F21"/>
    <w:p w14:paraId="6BD315B1" w14:textId="77777777" w:rsidR="00E97F21" w:rsidRDefault="00E97F21"/>
    <w:p w14:paraId="1BF41B71" w14:textId="77777777" w:rsidR="00E97F21" w:rsidRDefault="00E97F21"/>
    <w:p w14:paraId="7ECD8681" w14:textId="77777777" w:rsidR="00E97F21" w:rsidRDefault="00E97F21"/>
    <w:p w14:paraId="2DADF581" w14:textId="77777777" w:rsidR="00E97F21" w:rsidRDefault="00E97F21"/>
    <w:p w14:paraId="05B02C69" w14:textId="77777777" w:rsidR="00E97F21" w:rsidRDefault="00E97F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B52586" wp14:editId="4F6D5A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AE226" w14:textId="77777777" w:rsidR="00E97F21" w:rsidRDefault="00E97F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525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AAE226" w14:textId="77777777" w:rsidR="00E97F21" w:rsidRDefault="00E97F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A463C1" w14:textId="77777777" w:rsidR="00E97F21" w:rsidRDefault="00E97F21"/>
    <w:p w14:paraId="0793B204" w14:textId="77777777" w:rsidR="00E97F21" w:rsidRDefault="00E97F21"/>
    <w:p w14:paraId="48210132" w14:textId="77777777" w:rsidR="00E97F21" w:rsidRDefault="00E97F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3E4B44" wp14:editId="3DDA44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69FD" w14:textId="77777777" w:rsidR="00E97F21" w:rsidRDefault="00E97F21"/>
                          <w:p w14:paraId="6D19FCAD" w14:textId="77777777" w:rsidR="00E97F21" w:rsidRDefault="00E97F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3E4B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2769FD" w14:textId="77777777" w:rsidR="00E97F21" w:rsidRDefault="00E97F21"/>
                    <w:p w14:paraId="6D19FCAD" w14:textId="77777777" w:rsidR="00E97F21" w:rsidRDefault="00E97F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37A86B" w14:textId="77777777" w:rsidR="00E97F21" w:rsidRDefault="00E97F21"/>
    <w:p w14:paraId="3344CEC3" w14:textId="77777777" w:rsidR="00E97F21" w:rsidRDefault="00E97F21">
      <w:pPr>
        <w:rPr>
          <w:sz w:val="2"/>
          <w:szCs w:val="2"/>
        </w:rPr>
      </w:pPr>
    </w:p>
    <w:p w14:paraId="71BCEA06" w14:textId="77777777" w:rsidR="00E97F21" w:rsidRDefault="00E97F21"/>
    <w:p w14:paraId="776AEA8D" w14:textId="77777777" w:rsidR="00E97F21" w:rsidRDefault="00E97F21">
      <w:pPr>
        <w:spacing w:after="0" w:line="240" w:lineRule="auto"/>
      </w:pPr>
    </w:p>
  </w:footnote>
  <w:footnote w:type="continuationSeparator" w:id="0">
    <w:p w14:paraId="7CF7F5A9" w14:textId="77777777" w:rsidR="00E97F21" w:rsidRDefault="00E97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21"/>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7798</TotalTime>
  <Pages>4</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713</cp:revision>
  <cp:lastPrinted>2009-02-06T05:36:00Z</cp:lastPrinted>
  <dcterms:created xsi:type="dcterms:W3CDTF">2024-01-07T13:43:00Z</dcterms:created>
  <dcterms:modified xsi:type="dcterms:W3CDTF">2024-01-19T13:36:00Z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