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5ED60" w14:textId="10F23403" w:rsidR="00B82F51" w:rsidRDefault="00541B78" w:rsidP="00541B78">
      <w:pPr>
        <w:rPr>
          <w:lang w:val="ru-RU"/>
        </w:rPr>
      </w:pPr>
      <w:r w:rsidRPr="00541B78">
        <w:rPr>
          <w:rFonts w:hint="eastAsia"/>
        </w:rPr>
        <w:t>Гулевская</w:t>
      </w:r>
      <w:r w:rsidRPr="00541B78">
        <w:t xml:space="preserve"> </w:t>
      </w:r>
      <w:r w:rsidRPr="00541B78">
        <w:rPr>
          <w:rFonts w:hint="eastAsia"/>
        </w:rPr>
        <w:t>Ольга</w:t>
      </w:r>
      <w:r w:rsidRPr="00541B78">
        <w:t xml:space="preserve"> </w:t>
      </w:r>
      <w:r w:rsidRPr="00541B78">
        <w:rPr>
          <w:rFonts w:hint="eastAsia"/>
        </w:rPr>
        <w:t>Николаевна</w:t>
      </w:r>
      <w:r>
        <w:rPr>
          <w:lang w:val="ru-RU"/>
        </w:rPr>
        <w:t xml:space="preserve"> </w:t>
      </w:r>
      <w:r w:rsidRPr="00541B78">
        <w:rPr>
          <w:rFonts w:hint="eastAsia"/>
          <w:lang w:val="ru-RU"/>
        </w:rPr>
        <w:t>Фармакотерапевтическая</w:t>
      </w:r>
      <w:r w:rsidRPr="00541B78">
        <w:rPr>
          <w:lang w:val="ru-RU"/>
        </w:rPr>
        <w:t xml:space="preserve"> </w:t>
      </w:r>
      <w:r w:rsidRPr="00541B78">
        <w:rPr>
          <w:rFonts w:hint="eastAsia"/>
          <w:lang w:val="ru-RU"/>
        </w:rPr>
        <w:t>эффективность</w:t>
      </w:r>
      <w:r w:rsidRPr="00541B78">
        <w:rPr>
          <w:lang w:val="ru-RU"/>
        </w:rPr>
        <w:t xml:space="preserve"> </w:t>
      </w:r>
      <w:r w:rsidRPr="00541B78">
        <w:rPr>
          <w:rFonts w:hint="eastAsia"/>
          <w:lang w:val="ru-RU"/>
        </w:rPr>
        <w:t>мафусола</w:t>
      </w:r>
      <w:r w:rsidRPr="00541B78">
        <w:rPr>
          <w:lang w:val="ru-RU"/>
        </w:rPr>
        <w:t xml:space="preserve"> </w:t>
      </w:r>
      <w:r w:rsidRPr="00541B78">
        <w:rPr>
          <w:rFonts w:hint="eastAsia"/>
          <w:lang w:val="ru-RU"/>
        </w:rPr>
        <w:t>в</w:t>
      </w:r>
      <w:r w:rsidRPr="00541B78">
        <w:rPr>
          <w:lang w:val="ru-RU"/>
        </w:rPr>
        <w:t xml:space="preserve"> </w:t>
      </w:r>
      <w:r w:rsidRPr="00541B78">
        <w:rPr>
          <w:rFonts w:hint="eastAsia"/>
          <w:lang w:val="ru-RU"/>
        </w:rPr>
        <w:t>сочетании</w:t>
      </w:r>
      <w:r w:rsidRPr="00541B78">
        <w:rPr>
          <w:lang w:val="ru-RU"/>
        </w:rPr>
        <w:t xml:space="preserve"> </w:t>
      </w:r>
      <w:r w:rsidRPr="00541B78">
        <w:rPr>
          <w:rFonts w:hint="eastAsia"/>
          <w:lang w:val="ru-RU"/>
        </w:rPr>
        <w:t>с</w:t>
      </w:r>
      <w:r w:rsidRPr="00541B78">
        <w:rPr>
          <w:lang w:val="ru-RU"/>
        </w:rPr>
        <w:t xml:space="preserve"> </w:t>
      </w:r>
      <w:r w:rsidRPr="00541B78">
        <w:rPr>
          <w:rFonts w:hint="eastAsia"/>
          <w:lang w:val="ru-RU"/>
        </w:rPr>
        <w:t>рексодом</w:t>
      </w:r>
      <w:r w:rsidRPr="00541B78">
        <w:rPr>
          <w:lang w:val="ru-RU"/>
        </w:rPr>
        <w:t xml:space="preserve"> </w:t>
      </w:r>
      <w:r w:rsidRPr="00541B78">
        <w:rPr>
          <w:rFonts w:hint="eastAsia"/>
          <w:lang w:val="ru-RU"/>
        </w:rPr>
        <w:t>при</w:t>
      </w:r>
      <w:r w:rsidRPr="00541B78">
        <w:rPr>
          <w:lang w:val="ru-RU"/>
        </w:rPr>
        <w:t xml:space="preserve"> </w:t>
      </w:r>
      <w:r w:rsidRPr="00541B78">
        <w:rPr>
          <w:rFonts w:hint="eastAsia"/>
          <w:lang w:val="ru-RU"/>
        </w:rPr>
        <w:t>редуцированном</w:t>
      </w:r>
      <w:r w:rsidRPr="00541B78">
        <w:rPr>
          <w:lang w:val="ru-RU"/>
        </w:rPr>
        <w:t xml:space="preserve"> </w:t>
      </w:r>
      <w:r w:rsidRPr="00541B78">
        <w:rPr>
          <w:rFonts w:hint="eastAsia"/>
          <w:lang w:val="ru-RU"/>
        </w:rPr>
        <w:t>кровообращении</w:t>
      </w:r>
      <w:r w:rsidRPr="00541B78">
        <w:rPr>
          <w:lang w:val="ru-RU"/>
        </w:rPr>
        <w:t xml:space="preserve"> </w:t>
      </w:r>
      <w:r w:rsidRPr="00541B78">
        <w:rPr>
          <w:rFonts w:hint="eastAsia"/>
          <w:lang w:val="ru-RU"/>
        </w:rPr>
        <w:t>в</w:t>
      </w:r>
      <w:r w:rsidRPr="00541B78">
        <w:rPr>
          <w:lang w:val="ru-RU"/>
        </w:rPr>
        <w:t xml:space="preserve"> </w:t>
      </w:r>
      <w:r w:rsidRPr="00541B78">
        <w:rPr>
          <w:rFonts w:hint="eastAsia"/>
          <w:lang w:val="ru-RU"/>
        </w:rPr>
        <w:t>коже</w:t>
      </w:r>
      <w:r w:rsidRPr="00541B78">
        <w:rPr>
          <w:lang w:val="ru-RU"/>
        </w:rPr>
        <w:t xml:space="preserve"> </w:t>
      </w:r>
      <w:r w:rsidRPr="00541B78">
        <w:rPr>
          <w:rFonts w:hint="eastAsia"/>
          <w:lang w:val="ru-RU"/>
        </w:rPr>
        <w:t>на</w:t>
      </w:r>
      <w:r w:rsidRPr="00541B78">
        <w:rPr>
          <w:lang w:val="ru-RU"/>
        </w:rPr>
        <w:t xml:space="preserve"> </w:t>
      </w:r>
      <w:r w:rsidRPr="00541B78">
        <w:rPr>
          <w:rFonts w:hint="eastAsia"/>
          <w:lang w:val="ru-RU"/>
        </w:rPr>
        <w:t>фоне</w:t>
      </w:r>
      <w:r w:rsidRPr="00541B78">
        <w:rPr>
          <w:lang w:val="ru-RU"/>
        </w:rPr>
        <w:t xml:space="preserve"> </w:t>
      </w:r>
      <w:r w:rsidRPr="00541B78">
        <w:rPr>
          <w:rFonts w:hint="eastAsia"/>
          <w:lang w:val="ru-RU"/>
        </w:rPr>
        <w:t>нормогликемии</w:t>
      </w:r>
      <w:r w:rsidRPr="00541B78">
        <w:rPr>
          <w:lang w:val="ru-RU"/>
        </w:rPr>
        <w:t xml:space="preserve"> </w:t>
      </w:r>
      <w:r w:rsidRPr="00541B78">
        <w:rPr>
          <w:rFonts w:hint="eastAsia"/>
          <w:lang w:val="ru-RU"/>
        </w:rPr>
        <w:t>и</w:t>
      </w:r>
      <w:r w:rsidRPr="00541B78">
        <w:rPr>
          <w:lang w:val="ru-RU"/>
        </w:rPr>
        <w:t xml:space="preserve"> </w:t>
      </w:r>
      <w:r w:rsidRPr="00541B78">
        <w:rPr>
          <w:rFonts w:hint="eastAsia"/>
          <w:lang w:val="ru-RU"/>
        </w:rPr>
        <w:t>экспериментального</w:t>
      </w:r>
      <w:r w:rsidRPr="00541B78">
        <w:rPr>
          <w:lang w:val="ru-RU"/>
        </w:rPr>
        <w:t xml:space="preserve"> </w:t>
      </w:r>
      <w:r w:rsidRPr="00541B78">
        <w:rPr>
          <w:rFonts w:hint="eastAsia"/>
          <w:lang w:val="ru-RU"/>
        </w:rPr>
        <w:t>сахарного</w:t>
      </w:r>
      <w:r w:rsidRPr="00541B78">
        <w:rPr>
          <w:lang w:val="ru-RU"/>
        </w:rPr>
        <w:t xml:space="preserve"> </w:t>
      </w:r>
      <w:r w:rsidRPr="00541B78">
        <w:rPr>
          <w:rFonts w:hint="eastAsia"/>
          <w:lang w:val="ru-RU"/>
        </w:rPr>
        <w:t>диабета</w:t>
      </w:r>
      <w:r w:rsidRPr="00541B78">
        <w:rPr>
          <w:lang w:val="ru-RU"/>
        </w:rPr>
        <w:t xml:space="preserve">, </w:t>
      </w:r>
      <w:r w:rsidRPr="00541B78">
        <w:rPr>
          <w:rFonts w:hint="eastAsia"/>
          <w:lang w:val="ru-RU"/>
        </w:rPr>
        <w:t>осложненного</w:t>
      </w:r>
      <w:r w:rsidRPr="00541B78">
        <w:rPr>
          <w:lang w:val="ru-RU"/>
        </w:rPr>
        <w:t xml:space="preserve"> </w:t>
      </w:r>
      <w:r w:rsidRPr="00541B78">
        <w:rPr>
          <w:rFonts w:hint="eastAsia"/>
          <w:lang w:val="ru-RU"/>
        </w:rPr>
        <w:t>экзогенной</w:t>
      </w:r>
      <w:r w:rsidRPr="00541B78">
        <w:rPr>
          <w:lang w:val="ru-RU"/>
        </w:rPr>
        <w:t xml:space="preserve"> </w:t>
      </w:r>
      <w:r w:rsidRPr="00541B78">
        <w:rPr>
          <w:rFonts w:hint="eastAsia"/>
          <w:lang w:val="ru-RU"/>
        </w:rPr>
        <w:t>гиперхолестеринемией</w:t>
      </w:r>
    </w:p>
    <w:p w14:paraId="460345D6" w14:textId="77777777" w:rsidR="00541B78" w:rsidRPr="00541B78" w:rsidRDefault="00541B78" w:rsidP="00541B78">
      <w:pPr>
        <w:rPr>
          <w:lang w:val="ru-RU"/>
        </w:rPr>
      </w:pPr>
      <w:r w:rsidRPr="00541B78">
        <w:rPr>
          <w:rFonts w:hint="eastAsia"/>
          <w:lang w:val="ru-RU"/>
        </w:rPr>
        <w:t>ОГЛАВЛЕНИЕ</w:t>
      </w:r>
      <w:r w:rsidRPr="00541B78">
        <w:rPr>
          <w:lang w:val="ru-RU"/>
        </w:rPr>
        <w:t xml:space="preserve"> </w:t>
      </w:r>
      <w:r w:rsidRPr="00541B78">
        <w:rPr>
          <w:rFonts w:hint="eastAsia"/>
          <w:lang w:val="ru-RU"/>
        </w:rPr>
        <w:t>ДИССЕРТАЦИИ</w:t>
      </w:r>
    </w:p>
    <w:p w14:paraId="069AFEAF" w14:textId="77777777" w:rsidR="00541B78" w:rsidRPr="00541B78" w:rsidRDefault="00541B78" w:rsidP="00541B78">
      <w:pPr>
        <w:rPr>
          <w:lang w:val="ru-RU"/>
        </w:rPr>
      </w:pPr>
      <w:r w:rsidRPr="00541B78">
        <w:rPr>
          <w:rFonts w:hint="eastAsia"/>
          <w:lang w:val="ru-RU"/>
        </w:rPr>
        <w:t>кандидат</w:t>
      </w:r>
      <w:r w:rsidRPr="00541B78">
        <w:rPr>
          <w:lang w:val="ru-RU"/>
        </w:rPr>
        <w:t xml:space="preserve"> </w:t>
      </w:r>
      <w:r w:rsidRPr="00541B78">
        <w:rPr>
          <w:rFonts w:hint="eastAsia"/>
          <w:lang w:val="ru-RU"/>
        </w:rPr>
        <w:t>наук</w:t>
      </w:r>
      <w:r w:rsidRPr="00541B78">
        <w:rPr>
          <w:lang w:val="ru-RU"/>
        </w:rPr>
        <w:t xml:space="preserve"> </w:t>
      </w:r>
      <w:r w:rsidRPr="00541B78">
        <w:rPr>
          <w:rFonts w:hint="eastAsia"/>
          <w:lang w:val="ru-RU"/>
        </w:rPr>
        <w:t>Гулевская</w:t>
      </w:r>
      <w:r w:rsidRPr="00541B78">
        <w:rPr>
          <w:lang w:val="ru-RU"/>
        </w:rPr>
        <w:t xml:space="preserve"> </w:t>
      </w:r>
      <w:r w:rsidRPr="00541B78">
        <w:rPr>
          <w:rFonts w:hint="eastAsia"/>
          <w:lang w:val="ru-RU"/>
        </w:rPr>
        <w:t>Ольга</w:t>
      </w:r>
      <w:r w:rsidRPr="00541B78">
        <w:rPr>
          <w:lang w:val="ru-RU"/>
        </w:rPr>
        <w:t xml:space="preserve"> </w:t>
      </w:r>
      <w:r w:rsidRPr="00541B78">
        <w:rPr>
          <w:rFonts w:hint="eastAsia"/>
          <w:lang w:val="ru-RU"/>
        </w:rPr>
        <w:t>Николаевна</w:t>
      </w:r>
    </w:p>
    <w:p w14:paraId="03292E2F" w14:textId="77777777" w:rsidR="00541B78" w:rsidRPr="00541B78" w:rsidRDefault="00541B78" w:rsidP="00541B78">
      <w:pPr>
        <w:rPr>
          <w:lang w:val="ru-RU"/>
        </w:rPr>
      </w:pPr>
      <w:r w:rsidRPr="00541B78">
        <w:rPr>
          <w:rFonts w:hint="eastAsia"/>
          <w:lang w:val="ru-RU"/>
        </w:rPr>
        <w:t>ВВЕДЕНИЕ</w:t>
      </w:r>
    </w:p>
    <w:p w14:paraId="5DDD73CD" w14:textId="77777777" w:rsidR="00541B78" w:rsidRPr="00541B78" w:rsidRDefault="00541B78" w:rsidP="00541B78">
      <w:pPr>
        <w:rPr>
          <w:lang w:val="ru-RU"/>
        </w:rPr>
      </w:pPr>
    </w:p>
    <w:p w14:paraId="13B05831" w14:textId="77777777" w:rsidR="00541B78" w:rsidRPr="00541B78" w:rsidRDefault="00541B78" w:rsidP="00541B78">
      <w:pPr>
        <w:rPr>
          <w:lang w:val="ru-RU"/>
        </w:rPr>
      </w:pPr>
      <w:r w:rsidRPr="00541B78">
        <w:rPr>
          <w:rFonts w:hint="eastAsia"/>
          <w:lang w:val="ru-RU"/>
        </w:rPr>
        <w:t>ГЛАВА</w:t>
      </w:r>
      <w:r w:rsidRPr="00541B78">
        <w:rPr>
          <w:lang w:val="ru-RU"/>
        </w:rPr>
        <w:t xml:space="preserve"> 1. </w:t>
      </w:r>
      <w:r w:rsidRPr="00541B78">
        <w:rPr>
          <w:rFonts w:hint="eastAsia"/>
          <w:lang w:val="ru-RU"/>
        </w:rPr>
        <w:t>ОБЗОР</w:t>
      </w:r>
      <w:r w:rsidRPr="00541B78">
        <w:rPr>
          <w:lang w:val="ru-RU"/>
        </w:rPr>
        <w:t xml:space="preserve"> </w:t>
      </w:r>
      <w:r w:rsidRPr="00541B78">
        <w:rPr>
          <w:rFonts w:hint="eastAsia"/>
          <w:lang w:val="ru-RU"/>
        </w:rPr>
        <w:t>ЛИТЕРАТУРЫ</w:t>
      </w:r>
    </w:p>
    <w:p w14:paraId="6F341CAD" w14:textId="77777777" w:rsidR="00541B78" w:rsidRPr="00541B78" w:rsidRDefault="00541B78" w:rsidP="00541B78">
      <w:pPr>
        <w:rPr>
          <w:lang w:val="ru-RU"/>
        </w:rPr>
      </w:pPr>
    </w:p>
    <w:p w14:paraId="3D3D00A0" w14:textId="77777777" w:rsidR="00541B78" w:rsidRPr="00541B78" w:rsidRDefault="00541B78" w:rsidP="00541B78">
      <w:pPr>
        <w:rPr>
          <w:lang w:val="ru-RU"/>
        </w:rPr>
      </w:pPr>
      <w:r w:rsidRPr="00541B78">
        <w:rPr>
          <w:lang w:val="ru-RU"/>
        </w:rPr>
        <w:t xml:space="preserve">1.1 </w:t>
      </w:r>
      <w:r w:rsidRPr="00541B78">
        <w:rPr>
          <w:rFonts w:hint="eastAsia"/>
          <w:lang w:val="ru-RU"/>
        </w:rPr>
        <w:t>Общие</w:t>
      </w:r>
      <w:r w:rsidRPr="00541B78">
        <w:rPr>
          <w:lang w:val="ru-RU"/>
        </w:rPr>
        <w:t xml:space="preserve"> </w:t>
      </w:r>
      <w:r w:rsidRPr="00541B78">
        <w:rPr>
          <w:rFonts w:hint="eastAsia"/>
          <w:lang w:val="ru-RU"/>
        </w:rPr>
        <w:t>сведения</w:t>
      </w:r>
      <w:r w:rsidRPr="00541B78">
        <w:rPr>
          <w:lang w:val="ru-RU"/>
        </w:rPr>
        <w:t xml:space="preserve"> </w:t>
      </w:r>
      <w:r w:rsidRPr="00541B78">
        <w:rPr>
          <w:rFonts w:hint="eastAsia"/>
          <w:lang w:val="ru-RU"/>
        </w:rPr>
        <w:t>о</w:t>
      </w:r>
      <w:r w:rsidRPr="00541B78">
        <w:rPr>
          <w:lang w:val="ru-RU"/>
        </w:rPr>
        <w:t xml:space="preserve"> </w:t>
      </w:r>
      <w:r w:rsidRPr="00541B78">
        <w:rPr>
          <w:rFonts w:hint="eastAsia"/>
          <w:lang w:val="ru-RU"/>
        </w:rPr>
        <w:t>препаратах</w:t>
      </w:r>
      <w:r w:rsidRPr="00541B78">
        <w:rPr>
          <w:lang w:val="ru-RU"/>
        </w:rPr>
        <w:t xml:space="preserve"> </w:t>
      </w:r>
      <w:r w:rsidRPr="00541B78">
        <w:rPr>
          <w:rFonts w:hint="eastAsia"/>
          <w:lang w:val="ru-RU"/>
        </w:rPr>
        <w:t>метаболического</w:t>
      </w:r>
      <w:r w:rsidRPr="00541B78">
        <w:rPr>
          <w:lang w:val="ru-RU"/>
        </w:rPr>
        <w:t xml:space="preserve"> </w:t>
      </w:r>
      <w:r w:rsidRPr="00541B78">
        <w:rPr>
          <w:rFonts w:hint="eastAsia"/>
          <w:lang w:val="ru-RU"/>
        </w:rPr>
        <w:t>типа</w:t>
      </w:r>
      <w:r w:rsidRPr="00541B78">
        <w:rPr>
          <w:lang w:val="ru-RU"/>
        </w:rPr>
        <w:t xml:space="preserve"> </w:t>
      </w:r>
      <w:r w:rsidRPr="00541B78">
        <w:rPr>
          <w:rFonts w:hint="eastAsia"/>
          <w:lang w:val="ru-RU"/>
        </w:rPr>
        <w:t>действия</w:t>
      </w:r>
    </w:p>
    <w:p w14:paraId="684DC3A1" w14:textId="77777777" w:rsidR="00541B78" w:rsidRPr="00541B78" w:rsidRDefault="00541B78" w:rsidP="00541B78">
      <w:pPr>
        <w:rPr>
          <w:lang w:val="ru-RU"/>
        </w:rPr>
      </w:pPr>
    </w:p>
    <w:p w14:paraId="0A56D899" w14:textId="77777777" w:rsidR="00541B78" w:rsidRPr="00541B78" w:rsidRDefault="00541B78" w:rsidP="00541B78">
      <w:pPr>
        <w:rPr>
          <w:lang w:val="ru-RU"/>
        </w:rPr>
      </w:pPr>
      <w:r w:rsidRPr="00541B78">
        <w:rPr>
          <w:lang w:val="ru-RU"/>
        </w:rPr>
        <w:t xml:space="preserve">1.2 </w:t>
      </w:r>
      <w:r w:rsidRPr="00541B78">
        <w:rPr>
          <w:rFonts w:hint="eastAsia"/>
          <w:lang w:val="ru-RU"/>
        </w:rPr>
        <w:t>Фармакологические</w:t>
      </w:r>
      <w:r w:rsidRPr="00541B78">
        <w:rPr>
          <w:lang w:val="ru-RU"/>
        </w:rPr>
        <w:t xml:space="preserve"> </w:t>
      </w:r>
      <w:r w:rsidRPr="00541B78">
        <w:rPr>
          <w:rFonts w:hint="eastAsia"/>
          <w:lang w:val="ru-RU"/>
        </w:rPr>
        <w:t>средства</w:t>
      </w:r>
      <w:r w:rsidRPr="00541B78">
        <w:rPr>
          <w:lang w:val="ru-RU"/>
        </w:rPr>
        <w:t xml:space="preserve"> </w:t>
      </w:r>
      <w:r w:rsidRPr="00541B78">
        <w:rPr>
          <w:rFonts w:hint="eastAsia"/>
          <w:lang w:val="ru-RU"/>
        </w:rPr>
        <w:t>на</w:t>
      </w:r>
      <w:r w:rsidRPr="00541B78">
        <w:rPr>
          <w:lang w:val="ru-RU"/>
        </w:rPr>
        <w:t xml:space="preserve"> </w:t>
      </w:r>
      <w:r w:rsidRPr="00541B78">
        <w:rPr>
          <w:rFonts w:hint="eastAsia"/>
          <w:lang w:val="ru-RU"/>
        </w:rPr>
        <w:t>основе</w:t>
      </w:r>
      <w:r w:rsidRPr="00541B78">
        <w:rPr>
          <w:lang w:val="ru-RU"/>
        </w:rPr>
        <w:t xml:space="preserve"> </w:t>
      </w:r>
      <w:r w:rsidRPr="00541B78">
        <w:rPr>
          <w:rFonts w:hint="eastAsia"/>
          <w:lang w:val="ru-RU"/>
        </w:rPr>
        <w:t>субстратов</w:t>
      </w:r>
      <w:r w:rsidRPr="00541B78">
        <w:rPr>
          <w:lang w:val="ru-RU"/>
        </w:rPr>
        <w:t xml:space="preserve"> </w:t>
      </w:r>
      <w:r w:rsidRPr="00541B78">
        <w:rPr>
          <w:rFonts w:hint="eastAsia"/>
          <w:lang w:val="ru-RU"/>
        </w:rPr>
        <w:t>и</w:t>
      </w:r>
      <w:r w:rsidRPr="00541B78">
        <w:rPr>
          <w:lang w:val="ru-RU"/>
        </w:rPr>
        <w:t xml:space="preserve"> </w:t>
      </w:r>
      <w:r w:rsidRPr="00541B78">
        <w:rPr>
          <w:rFonts w:hint="eastAsia"/>
          <w:lang w:val="ru-RU"/>
        </w:rPr>
        <w:t>энзимов</w:t>
      </w:r>
      <w:r w:rsidRPr="00541B78">
        <w:rPr>
          <w:lang w:val="ru-RU"/>
        </w:rPr>
        <w:t xml:space="preserve"> </w:t>
      </w:r>
      <w:r w:rsidRPr="00541B78">
        <w:rPr>
          <w:rFonts w:hint="eastAsia"/>
          <w:lang w:val="ru-RU"/>
        </w:rPr>
        <w:t>энергетического</w:t>
      </w:r>
      <w:r w:rsidRPr="00541B78">
        <w:rPr>
          <w:lang w:val="ru-RU"/>
        </w:rPr>
        <w:t xml:space="preserve"> </w:t>
      </w:r>
      <w:r w:rsidRPr="00541B78">
        <w:rPr>
          <w:rFonts w:hint="eastAsia"/>
          <w:lang w:val="ru-RU"/>
        </w:rPr>
        <w:t>обмена</w:t>
      </w:r>
      <w:r w:rsidRPr="00541B78">
        <w:rPr>
          <w:lang w:val="ru-RU"/>
        </w:rPr>
        <w:t xml:space="preserve"> </w:t>
      </w:r>
      <w:r w:rsidRPr="00541B78">
        <w:rPr>
          <w:rFonts w:hint="eastAsia"/>
          <w:lang w:val="ru-RU"/>
        </w:rPr>
        <w:t>и</w:t>
      </w:r>
      <w:r w:rsidRPr="00541B78">
        <w:rPr>
          <w:lang w:val="ru-RU"/>
        </w:rPr>
        <w:t xml:space="preserve"> </w:t>
      </w:r>
      <w:r w:rsidRPr="00541B78">
        <w:rPr>
          <w:rFonts w:hint="eastAsia"/>
          <w:lang w:val="ru-RU"/>
        </w:rPr>
        <w:t>их</w:t>
      </w:r>
      <w:r w:rsidRPr="00541B78">
        <w:rPr>
          <w:lang w:val="ru-RU"/>
        </w:rPr>
        <w:t xml:space="preserve"> </w:t>
      </w:r>
      <w:r w:rsidRPr="00541B78">
        <w:rPr>
          <w:rFonts w:hint="eastAsia"/>
          <w:lang w:val="ru-RU"/>
        </w:rPr>
        <w:t>влияние</w:t>
      </w:r>
      <w:r w:rsidRPr="00541B78">
        <w:rPr>
          <w:lang w:val="ru-RU"/>
        </w:rPr>
        <w:t xml:space="preserve"> </w:t>
      </w:r>
      <w:r w:rsidRPr="00541B78">
        <w:rPr>
          <w:rFonts w:hint="eastAsia"/>
          <w:lang w:val="ru-RU"/>
        </w:rPr>
        <w:t>на</w:t>
      </w:r>
      <w:r w:rsidRPr="00541B78">
        <w:rPr>
          <w:lang w:val="ru-RU"/>
        </w:rPr>
        <w:t xml:space="preserve"> </w:t>
      </w:r>
      <w:r w:rsidRPr="00541B78">
        <w:rPr>
          <w:rFonts w:hint="eastAsia"/>
          <w:lang w:val="ru-RU"/>
        </w:rPr>
        <w:t>энергопродукцию</w:t>
      </w:r>
    </w:p>
    <w:p w14:paraId="40C028A5" w14:textId="77777777" w:rsidR="00541B78" w:rsidRPr="00541B78" w:rsidRDefault="00541B78" w:rsidP="00541B78">
      <w:pPr>
        <w:rPr>
          <w:lang w:val="ru-RU"/>
        </w:rPr>
      </w:pPr>
    </w:p>
    <w:p w14:paraId="26E40B39" w14:textId="77777777" w:rsidR="00541B78" w:rsidRPr="00541B78" w:rsidRDefault="00541B78" w:rsidP="00541B78">
      <w:pPr>
        <w:rPr>
          <w:lang w:val="ru-RU"/>
        </w:rPr>
      </w:pPr>
      <w:r w:rsidRPr="00541B78">
        <w:rPr>
          <w:lang w:val="ru-RU"/>
        </w:rPr>
        <w:t xml:space="preserve">1.3 </w:t>
      </w:r>
      <w:r w:rsidRPr="00541B78">
        <w:rPr>
          <w:rFonts w:hint="eastAsia"/>
          <w:lang w:val="ru-RU"/>
        </w:rPr>
        <w:t>Антиоксиданты</w:t>
      </w:r>
      <w:r w:rsidRPr="00541B78">
        <w:rPr>
          <w:lang w:val="ru-RU"/>
        </w:rPr>
        <w:t xml:space="preserve"> </w:t>
      </w:r>
      <w:r w:rsidRPr="00541B78">
        <w:rPr>
          <w:rFonts w:hint="eastAsia"/>
          <w:lang w:val="ru-RU"/>
        </w:rPr>
        <w:t>и</w:t>
      </w:r>
      <w:r w:rsidRPr="00541B78">
        <w:rPr>
          <w:lang w:val="ru-RU"/>
        </w:rPr>
        <w:t xml:space="preserve"> </w:t>
      </w:r>
      <w:r w:rsidRPr="00541B78">
        <w:rPr>
          <w:rFonts w:hint="eastAsia"/>
          <w:lang w:val="ru-RU"/>
        </w:rPr>
        <w:t>их</w:t>
      </w:r>
      <w:r w:rsidRPr="00541B78">
        <w:rPr>
          <w:lang w:val="ru-RU"/>
        </w:rPr>
        <w:t xml:space="preserve"> </w:t>
      </w:r>
      <w:r w:rsidRPr="00541B78">
        <w:rPr>
          <w:rFonts w:hint="eastAsia"/>
          <w:lang w:val="ru-RU"/>
        </w:rPr>
        <w:t>фармакологические</w:t>
      </w:r>
      <w:r w:rsidRPr="00541B78">
        <w:rPr>
          <w:lang w:val="ru-RU"/>
        </w:rPr>
        <w:t xml:space="preserve"> </w:t>
      </w:r>
      <w:r w:rsidRPr="00541B78">
        <w:rPr>
          <w:rFonts w:hint="eastAsia"/>
          <w:lang w:val="ru-RU"/>
        </w:rPr>
        <w:t>свойства</w:t>
      </w:r>
    </w:p>
    <w:p w14:paraId="158F55E9" w14:textId="77777777" w:rsidR="00541B78" w:rsidRPr="00541B78" w:rsidRDefault="00541B78" w:rsidP="00541B78">
      <w:pPr>
        <w:rPr>
          <w:lang w:val="ru-RU"/>
        </w:rPr>
      </w:pPr>
    </w:p>
    <w:p w14:paraId="36DF9B12" w14:textId="77777777" w:rsidR="00541B78" w:rsidRPr="00541B78" w:rsidRDefault="00541B78" w:rsidP="00541B78">
      <w:pPr>
        <w:rPr>
          <w:lang w:val="ru-RU"/>
        </w:rPr>
      </w:pPr>
      <w:r w:rsidRPr="00541B78">
        <w:rPr>
          <w:rFonts w:hint="eastAsia"/>
          <w:lang w:val="ru-RU"/>
        </w:rPr>
        <w:t>ГЛАВА</w:t>
      </w:r>
      <w:r w:rsidRPr="00541B78">
        <w:rPr>
          <w:lang w:val="ru-RU"/>
        </w:rPr>
        <w:t xml:space="preserve"> 2. </w:t>
      </w:r>
      <w:r w:rsidRPr="00541B78">
        <w:rPr>
          <w:rFonts w:hint="eastAsia"/>
          <w:lang w:val="ru-RU"/>
        </w:rPr>
        <w:t>МАТЕРИАЛЫ</w:t>
      </w:r>
      <w:r w:rsidRPr="00541B78">
        <w:rPr>
          <w:lang w:val="ru-RU"/>
        </w:rPr>
        <w:t xml:space="preserve"> </w:t>
      </w:r>
      <w:r w:rsidRPr="00541B78">
        <w:rPr>
          <w:rFonts w:hint="eastAsia"/>
          <w:lang w:val="ru-RU"/>
        </w:rPr>
        <w:t>И</w:t>
      </w:r>
      <w:r w:rsidRPr="00541B78">
        <w:rPr>
          <w:lang w:val="ru-RU"/>
        </w:rPr>
        <w:t xml:space="preserve"> </w:t>
      </w:r>
      <w:r w:rsidRPr="00541B78">
        <w:rPr>
          <w:rFonts w:hint="eastAsia"/>
          <w:lang w:val="ru-RU"/>
        </w:rPr>
        <w:t>МЕТОДЫ</w:t>
      </w:r>
      <w:r w:rsidRPr="00541B78">
        <w:rPr>
          <w:lang w:val="ru-RU"/>
        </w:rPr>
        <w:t xml:space="preserve"> </w:t>
      </w:r>
      <w:r w:rsidRPr="00541B78">
        <w:rPr>
          <w:rFonts w:hint="eastAsia"/>
          <w:lang w:val="ru-RU"/>
        </w:rPr>
        <w:t>ИССЛЕДОВАНИЯ</w:t>
      </w:r>
    </w:p>
    <w:p w14:paraId="3B4CC9B2" w14:textId="77777777" w:rsidR="00541B78" w:rsidRPr="00541B78" w:rsidRDefault="00541B78" w:rsidP="00541B78">
      <w:pPr>
        <w:rPr>
          <w:lang w:val="ru-RU"/>
        </w:rPr>
      </w:pPr>
    </w:p>
    <w:p w14:paraId="0BE2886F" w14:textId="77777777" w:rsidR="00541B78" w:rsidRPr="00541B78" w:rsidRDefault="00541B78" w:rsidP="00541B78">
      <w:pPr>
        <w:rPr>
          <w:lang w:val="ru-RU"/>
        </w:rPr>
      </w:pPr>
      <w:r w:rsidRPr="00541B78">
        <w:rPr>
          <w:rFonts w:hint="eastAsia"/>
          <w:lang w:val="ru-RU"/>
        </w:rPr>
        <w:t>ГЛАВА</w:t>
      </w:r>
      <w:r w:rsidRPr="00541B78">
        <w:rPr>
          <w:lang w:val="ru-RU"/>
        </w:rPr>
        <w:t xml:space="preserve"> 3. </w:t>
      </w:r>
      <w:r w:rsidRPr="00541B78">
        <w:rPr>
          <w:rFonts w:hint="eastAsia"/>
          <w:lang w:val="ru-RU"/>
        </w:rPr>
        <w:t>ОСТРАЯ</w:t>
      </w:r>
      <w:r w:rsidRPr="00541B78">
        <w:rPr>
          <w:lang w:val="ru-RU"/>
        </w:rPr>
        <w:t xml:space="preserve"> </w:t>
      </w:r>
      <w:r w:rsidRPr="00541B78">
        <w:rPr>
          <w:rFonts w:hint="eastAsia"/>
          <w:lang w:val="ru-RU"/>
        </w:rPr>
        <w:t>ТОКСИЧНОСТЬ</w:t>
      </w:r>
      <w:r w:rsidRPr="00541B78">
        <w:rPr>
          <w:lang w:val="ru-RU"/>
        </w:rPr>
        <w:t xml:space="preserve">, </w:t>
      </w:r>
      <w:r w:rsidRPr="00541B78">
        <w:rPr>
          <w:rFonts w:hint="eastAsia"/>
          <w:lang w:val="ru-RU"/>
        </w:rPr>
        <w:t>ГИСТО</w:t>
      </w:r>
      <w:r w:rsidRPr="00541B78">
        <w:rPr>
          <w:lang w:val="ru-RU"/>
        </w:rPr>
        <w:t xml:space="preserve">- </w:t>
      </w:r>
      <w:r w:rsidRPr="00541B78">
        <w:rPr>
          <w:rFonts w:hint="eastAsia"/>
          <w:lang w:val="ru-RU"/>
        </w:rPr>
        <w:t>И</w:t>
      </w:r>
      <w:r w:rsidRPr="00541B78">
        <w:rPr>
          <w:lang w:val="ru-RU"/>
        </w:rPr>
        <w:t xml:space="preserve"> </w:t>
      </w:r>
      <w:r w:rsidRPr="00541B78">
        <w:rPr>
          <w:rFonts w:hint="eastAsia"/>
          <w:lang w:val="ru-RU"/>
        </w:rPr>
        <w:t>ДЕРМАТОПРОТЕКТИВНОЕ</w:t>
      </w:r>
      <w:r w:rsidRPr="00541B78">
        <w:rPr>
          <w:lang w:val="ru-RU"/>
        </w:rPr>
        <w:t xml:space="preserve"> </w:t>
      </w:r>
      <w:r w:rsidRPr="00541B78">
        <w:rPr>
          <w:rFonts w:hint="eastAsia"/>
          <w:lang w:val="ru-RU"/>
        </w:rPr>
        <w:t>ДЕЙСТВИЕ</w:t>
      </w:r>
      <w:r w:rsidRPr="00541B78">
        <w:rPr>
          <w:lang w:val="ru-RU"/>
        </w:rPr>
        <w:t xml:space="preserve"> </w:t>
      </w:r>
      <w:r w:rsidRPr="00541B78">
        <w:rPr>
          <w:rFonts w:hint="eastAsia"/>
          <w:lang w:val="ru-RU"/>
        </w:rPr>
        <w:t>МАФУСОЛА</w:t>
      </w:r>
      <w:r w:rsidRPr="00541B78">
        <w:rPr>
          <w:lang w:val="ru-RU"/>
        </w:rPr>
        <w:t>,</w:t>
      </w:r>
    </w:p>
    <w:p w14:paraId="0C98CAD7" w14:textId="77777777" w:rsidR="00541B78" w:rsidRPr="00541B78" w:rsidRDefault="00541B78" w:rsidP="00541B78">
      <w:pPr>
        <w:rPr>
          <w:lang w:val="ru-RU"/>
        </w:rPr>
      </w:pPr>
    </w:p>
    <w:p w14:paraId="5CAA5CA4" w14:textId="77777777" w:rsidR="00541B78" w:rsidRPr="00541B78" w:rsidRDefault="00541B78" w:rsidP="00541B78">
      <w:pPr>
        <w:rPr>
          <w:lang w:val="ru-RU"/>
        </w:rPr>
      </w:pPr>
      <w:r w:rsidRPr="00541B78">
        <w:rPr>
          <w:rFonts w:hint="eastAsia"/>
          <w:lang w:val="ru-RU"/>
        </w:rPr>
        <w:t>РЕКСОДА</w:t>
      </w:r>
      <w:r w:rsidRPr="00541B78">
        <w:rPr>
          <w:lang w:val="ru-RU"/>
        </w:rPr>
        <w:t xml:space="preserve">, </w:t>
      </w:r>
      <w:r w:rsidRPr="00541B78">
        <w:rPr>
          <w:rFonts w:hint="eastAsia"/>
          <w:lang w:val="ru-RU"/>
        </w:rPr>
        <w:t>АЛПРОСТАДИЛА</w:t>
      </w:r>
      <w:r w:rsidRPr="00541B78">
        <w:rPr>
          <w:lang w:val="ru-RU"/>
        </w:rPr>
        <w:t xml:space="preserve"> </w:t>
      </w:r>
      <w:r w:rsidRPr="00541B78">
        <w:rPr>
          <w:rFonts w:hint="eastAsia"/>
          <w:lang w:val="ru-RU"/>
        </w:rPr>
        <w:t>И</w:t>
      </w:r>
      <w:r w:rsidRPr="00541B78">
        <w:rPr>
          <w:lang w:val="ru-RU"/>
        </w:rPr>
        <w:t xml:space="preserve"> </w:t>
      </w:r>
      <w:r w:rsidRPr="00541B78">
        <w:rPr>
          <w:rFonts w:hint="eastAsia"/>
          <w:lang w:val="ru-RU"/>
        </w:rPr>
        <w:t>ИХ</w:t>
      </w:r>
      <w:r w:rsidRPr="00541B78">
        <w:rPr>
          <w:lang w:val="ru-RU"/>
        </w:rPr>
        <w:t xml:space="preserve"> </w:t>
      </w:r>
      <w:r w:rsidRPr="00541B78">
        <w:rPr>
          <w:rFonts w:hint="eastAsia"/>
          <w:lang w:val="ru-RU"/>
        </w:rPr>
        <w:t>СОЧЕТАНИЙ</w:t>
      </w:r>
      <w:r w:rsidRPr="00541B78">
        <w:rPr>
          <w:lang w:val="ru-RU"/>
        </w:rPr>
        <w:t xml:space="preserve"> </w:t>
      </w:r>
      <w:r w:rsidRPr="00541B78">
        <w:rPr>
          <w:rFonts w:hint="eastAsia"/>
          <w:lang w:val="ru-RU"/>
        </w:rPr>
        <w:t>В</w:t>
      </w:r>
      <w:r w:rsidRPr="00541B78">
        <w:rPr>
          <w:lang w:val="ru-RU"/>
        </w:rPr>
        <w:t xml:space="preserve"> </w:t>
      </w:r>
      <w:r w:rsidRPr="00541B78">
        <w:rPr>
          <w:rFonts w:hint="eastAsia"/>
          <w:lang w:val="ru-RU"/>
        </w:rPr>
        <w:t>УСЛОВИЯХ</w:t>
      </w:r>
      <w:r w:rsidRPr="00541B78">
        <w:rPr>
          <w:lang w:val="ru-RU"/>
        </w:rPr>
        <w:t xml:space="preserve"> </w:t>
      </w:r>
      <w:r w:rsidRPr="00541B78">
        <w:rPr>
          <w:rFonts w:hint="eastAsia"/>
          <w:lang w:val="ru-RU"/>
        </w:rPr>
        <w:t>РЕДУЦИРОВАННОГО</w:t>
      </w:r>
      <w:r w:rsidRPr="00541B78">
        <w:rPr>
          <w:lang w:val="ru-RU"/>
        </w:rPr>
        <w:t xml:space="preserve"> </w:t>
      </w:r>
      <w:r w:rsidRPr="00541B78">
        <w:rPr>
          <w:rFonts w:hint="eastAsia"/>
          <w:lang w:val="ru-RU"/>
        </w:rPr>
        <w:t>КРОВООБРАЩЕНИЯ</w:t>
      </w:r>
      <w:r w:rsidRPr="00541B78">
        <w:rPr>
          <w:lang w:val="ru-RU"/>
        </w:rPr>
        <w:t xml:space="preserve"> </w:t>
      </w:r>
      <w:r w:rsidRPr="00541B78">
        <w:rPr>
          <w:rFonts w:hint="eastAsia"/>
          <w:lang w:val="ru-RU"/>
        </w:rPr>
        <w:t>У</w:t>
      </w:r>
      <w:r w:rsidRPr="00541B78">
        <w:rPr>
          <w:lang w:val="ru-RU"/>
        </w:rPr>
        <w:t xml:space="preserve"> </w:t>
      </w:r>
      <w:r w:rsidRPr="00541B78">
        <w:rPr>
          <w:rFonts w:hint="eastAsia"/>
          <w:lang w:val="ru-RU"/>
        </w:rPr>
        <w:t>КРЫС</w:t>
      </w:r>
    </w:p>
    <w:p w14:paraId="0EB0E4CF" w14:textId="77777777" w:rsidR="00541B78" w:rsidRPr="00541B78" w:rsidRDefault="00541B78" w:rsidP="00541B78">
      <w:pPr>
        <w:rPr>
          <w:lang w:val="ru-RU"/>
        </w:rPr>
      </w:pPr>
    </w:p>
    <w:p w14:paraId="33469BE3" w14:textId="77777777" w:rsidR="00541B78" w:rsidRPr="00541B78" w:rsidRDefault="00541B78" w:rsidP="00541B78">
      <w:pPr>
        <w:rPr>
          <w:lang w:val="ru-RU"/>
        </w:rPr>
      </w:pPr>
      <w:r w:rsidRPr="00541B78">
        <w:rPr>
          <w:lang w:val="ru-RU"/>
        </w:rPr>
        <w:t xml:space="preserve">3.1 </w:t>
      </w:r>
      <w:r w:rsidRPr="00541B78">
        <w:rPr>
          <w:rFonts w:hint="eastAsia"/>
          <w:lang w:val="ru-RU"/>
        </w:rPr>
        <w:t>Острая</w:t>
      </w:r>
      <w:r w:rsidRPr="00541B78">
        <w:rPr>
          <w:lang w:val="ru-RU"/>
        </w:rPr>
        <w:t xml:space="preserve"> </w:t>
      </w:r>
      <w:r w:rsidRPr="00541B78">
        <w:rPr>
          <w:rFonts w:hint="eastAsia"/>
          <w:lang w:val="ru-RU"/>
        </w:rPr>
        <w:t>токсичность</w:t>
      </w:r>
      <w:r w:rsidRPr="00541B78">
        <w:rPr>
          <w:lang w:val="ru-RU"/>
        </w:rPr>
        <w:t xml:space="preserve"> </w:t>
      </w:r>
      <w:r w:rsidRPr="00541B78">
        <w:rPr>
          <w:rFonts w:hint="eastAsia"/>
          <w:lang w:val="ru-RU"/>
        </w:rPr>
        <w:t>мафусола</w:t>
      </w:r>
      <w:r w:rsidRPr="00541B78">
        <w:rPr>
          <w:lang w:val="ru-RU"/>
        </w:rPr>
        <w:t xml:space="preserve">, </w:t>
      </w:r>
      <w:r w:rsidRPr="00541B78">
        <w:rPr>
          <w:rFonts w:hint="eastAsia"/>
          <w:lang w:val="ru-RU"/>
        </w:rPr>
        <w:t>рексода</w:t>
      </w:r>
      <w:r w:rsidRPr="00541B78">
        <w:rPr>
          <w:lang w:val="ru-RU"/>
        </w:rPr>
        <w:t xml:space="preserve"> </w:t>
      </w:r>
      <w:r w:rsidRPr="00541B78">
        <w:rPr>
          <w:rFonts w:hint="eastAsia"/>
          <w:lang w:val="ru-RU"/>
        </w:rPr>
        <w:t>и</w:t>
      </w:r>
      <w:r w:rsidRPr="00541B78">
        <w:rPr>
          <w:lang w:val="ru-RU"/>
        </w:rPr>
        <w:t xml:space="preserve"> </w:t>
      </w:r>
      <w:r w:rsidRPr="00541B78">
        <w:rPr>
          <w:rFonts w:hint="eastAsia"/>
          <w:lang w:val="ru-RU"/>
        </w:rPr>
        <w:t>их</w:t>
      </w:r>
      <w:r w:rsidRPr="00541B78">
        <w:rPr>
          <w:lang w:val="ru-RU"/>
        </w:rPr>
        <w:t xml:space="preserve"> </w:t>
      </w:r>
      <w:r w:rsidRPr="00541B78">
        <w:rPr>
          <w:rFonts w:hint="eastAsia"/>
          <w:lang w:val="ru-RU"/>
        </w:rPr>
        <w:t>сочетания</w:t>
      </w:r>
    </w:p>
    <w:p w14:paraId="36D72044" w14:textId="77777777" w:rsidR="00541B78" w:rsidRPr="00541B78" w:rsidRDefault="00541B78" w:rsidP="00541B78">
      <w:pPr>
        <w:rPr>
          <w:lang w:val="ru-RU"/>
        </w:rPr>
      </w:pPr>
    </w:p>
    <w:p w14:paraId="75FDB182" w14:textId="77777777" w:rsidR="00541B78" w:rsidRPr="00541B78" w:rsidRDefault="00541B78" w:rsidP="00541B78">
      <w:pPr>
        <w:rPr>
          <w:lang w:val="ru-RU"/>
        </w:rPr>
      </w:pPr>
      <w:r w:rsidRPr="00541B78">
        <w:rPr>
          <w:lang w:val="ru-RU"/>
        </w:rPr>
        <w:t xml:space="preserve">3.2 </w:t>
      </w:r>
      <w:r w:rsidRPr="00541B78">
        <w:rPr>
          <w:rFonts w:hint="eastAsia"/>
          <w:lang w:val="ru-RU"/>
        </w:rPr>
        <w:t>Влияние</w:t>
      </w:r>
      <w:r w:rsidRPr="00541B78">
        <w:rPr>
          <w:lang w:val="ru-RU"/>
        </w:rPr>
        <w:t xml:space="preserve"> </w:t>
      </w:r>
      <w:r w:rsidRPr="00541B78">
        <w:rPr>
          <w:rFonts w:hint="eastAsia"/>
          <w:lang w:val="ru-RU"/>
        </w:rPr>
        <w:t>мафусола</w:t>
      </w:r>
      <w:r w:rsidRPr="00541B78">
        <w:rPr>
          <w:lang w:val="ru-RU"/>
        </w:rPr>
        <w:t xml:space="preserve"> </w:t>
      </w:r>
      <w:r w:rsidRPr="00541B78">
        <w:rPr>
          <w:rFonts w:hint="eastAsia"/>
          <w:lang w:val="ru-RU"/>
        </w:rPr>
        <w:t>на</w:t>
      </w:r>
      <w:r w:rsidRPr="00541B78">
        <w:rPr>
          <w:lang w:val="ru-RU"/>
        </w:rPr>
        <w:t xml:space="preserve"> </w:t>
      </w:r>
      <w:r w:rsidRPr="00541B78">
        <w:rPr>
          <w:rFonts w:hint="eastAsia"/>
          <w:lang w:val="ru-RU"/>
        </w:rPr>
        <w:t>жизнеспособность</w:t>
      </w:r>
      <w:r w:rsidRPr="00541B78">
        <w:rPr>
          <w:lang w:val="ru-RU"/>
        </w:rPr>
        <w:t xml:space="preserve"> </w:t>
      </w:r>
      <w:r w:rsidRPr="00541B78">
        <w:rPr>
          <w:rFonts w:hint="eastAsia"/>
          <w:lang w:val="ru-RU"/>
        </w:rPr>
        <w:t>тканей</w:t>
      </w:r>
      <w:r w:rsidRPr="00541B78">
        <w:rPr>
          <w:lang w:val="ru-RU"/>
        </w:rPr>
        <w:t xml:space="preserve"> </w:t>
      </w:r>
      <w:r w:rsidRPr="00541B78">
        <w:rPr>
          <w:rFonts w:hint="eastAsia"/>
          <w:lang w:val="ru-RU"/>
        </w:rPr>
        <w:t>хвоста</w:t>
      </w:r>
      <w:r w:rsidRPr="00541B78">
        <w:rPr>
          <w:lang w:val="ru-RU"/>
        </w:rPr>
        <w:t xml:space="preserve"> </w:t>
      </w:r>
      <w:r w:rsidRPr="00541B78">
        <w:rPr>
          <w:rFonts w:hint="eastAsia"/>
          <w:lang w:val="ru-RU"/>
        </w:rPr>
        <w:t>в</w:t>
      </w:r>
      <w:r w:rsidRPr="00541B78">
        <w:rPr>
          <w:lang w:val="ru-RU"/>
        </w:rPr>
        <w:t xml:space="preserve"> </w:t>
      </w:r>
      <w:r w:rsidRPr="00541B78">
        <w:rPr>
          <w:rFonts w:hint="eastAsia"/>
          <w:lang w:val="ru-RU"/>
        </w:rPr>
        <w:t>условиях</w:t>
      </w:r>
    </w:p>
    <w:p w14:paraId="208FBC25" w14:textId="77777777" w:rsidR="00541B78" w:rsidRPr="00541B78" w:rsidRDefault="00541B78" w:rsidP="00541B78">
      <w:pPr>
        <w:rPr>
          <w:lang w:val="ru-RU"/>
        </w:rPr>
      </w:pPr>
    </w:p>
    <w:p w14:paraId="45318AEB" w14:textId="77777777" w:rsidR="00541B78" w:rsidRPr="00541B78" w:rsidRDefault="00541B78" w:rsidP="00541B78">
      <w:pPr>
        <w:rPr>
          <w:lang w:val="ru-RU"/>
        </w:rPr>
      </w:pPr>
      <w:r w:rsidRPr="00541B78">
        <w:rPr>
          <w:rFonts w:hint="eastAsia"/>
          <w:lang w:val="ru-RU"/>
        </w:rPr>
        <w:lastRenderedPageBreak/>
        <w:t>частичного</w:t>
      </w:r>
      <w:r w:rsidRPr="00541B78">
        <w:rPr>
          <w:lang w:val="ru-RU"/>
        </w:rPr>
        <w:t xml:space="preserve"> (</w:t>
      </w:r>
      <w:r w:rsidRPr="00541B78">
        <w:rPr>
          <w:rFonts w:hint="eastAsia"/>
          <w:lang w:val="ru-RU"/>
        </w:rPr>
        <w:t>локального</w:t>
      </w:r>
      <w:r w:rsidRPr="00541B78">
        <w:rPr>
          <w:lang w:val="ru-RU"/>
        </w:rPr>
        <w:t xml:space="preserve">) </w:t>
      </w:r>
      <w:r w:rsidRPr="00541B78">
        <w:rPr>
          <w:rFonts w:hint="eastAsia"/>
          <w:lang w:val="ru-RU"/>
        </w:rPr>
        <w:t>нарушения</w:t>
      </w:r>
      <w:r w:rsidRPr="00541B78">
        <w:rPr>
          <w:lang w:val="ru-RU"/>
        </w:rPr>
        <w:t xml:space="preserve"> </w:t>
      </w:r>
      <w:r w:rsidRPr="00541B78">
        <w:rPr>
          <w:rFonts w:hint="eastAsia"/>
          <w:lang w:val="ru-RU"/>
        </w:rPr>
        <w:t>артериовенозного</w:t>
      </w:r>
    </w:p>
    <w:p w14:paraId="18AB2B0C" w14:textId="77777777" w:rsidR="00541B78" w:rsidRPr="00541B78" w:rsidRDefault="00541B78" w:rsidP="00541B78">
      <w:pPr>
        <w:rPr>
          <w:lang w:val="ru-RU"/>
        </w:rPr>
      </w:pPr>
    </w:p>
    <w:p w14:paraId="799F1E62" w14:textId="77777777" w:rsidR="00541B78" w:rsidRPr="00541B78" w:rsidRDefault="00541B78" w:rsidP="00541B78">
      <w:pPr>
        <w:rPr>
          <w:lang w:val="ru-RU"/>
        </w:rPr>
      </w:pPr>
      <w:r w:rsidRPr="00541B78">
        <w:rPr>
          <w:rFonts w:hint="eastAsia"/>
          <w:lang w:val="ru-RU"/>
        </w:rPr>
        <w:t>кровообращения</w:t>
      </w:r>
    </w:p>
    <w:p w14:paraId="685D8A30" w14:textId="77777777" w:rsidR="00541B78" w:rsidRPr="00541B78" w:rsidRDefault="00541B78" w:rsidP="00541B78">
      <w:pPr>
        <w:rPr>
          <w:lang w:val="ru-RU"/>
        </w:rPr>
      </w:pPr>
    </w:p>
    <w:p w14:paraId="678B458D" w14:textId="77777777" w:rsidR="00541B78" w:rsidRPr="00541B78" w:rsidRDefault="00541B78" w:rsidP="00541B78">
      <w:pPr>
        <w:rPr>
          <w:lang w:val="ru-RU"/>
        </w:rPr>
      </w:pPr>
      <w:r w:rsidRPr="00541B78">
        <w:rPr>
          <w:lang w:val="ru-RU"/>
        </w:rPr>
        <w:t xml:space="preserve">3.3 </w:t>
      </w:r>
      <w:r w:rsidRPr="00541B78">
        <w:rPr>
          <w:rFonts w:hint="eastAsia"/>
          <w:lang w:val="ru-RU"/>
        </w:rPr>
        <w:t>Влияние</w:t>
      </w:r>
      <w:r w:rsidRPr="00541B78">
        <w:rPr>
          <w:lang w:val="ru-RU"/>
        </w:rPr>
        <w:t xml:space="preserve"> </w:t>
      </w:r>
      <w:r w:rsidRPr="00541B78">
        <w:rPr>
          <w:rFonts w:hint="eastAsia"/>
          <w:lang w:val="ru-RU"/>
        </w:rPr>
        <w:t>рексода</w:t>
      </w:r>
      <w:r w:rsidRPr="00541B78">
        <w:rPr>
          <w:lang w:val="ru-RU"/>
        </w:rPr>
        <w:t xml:space="preserve"> </w:t>
      </w:r>
      <w:r w:rsidRPr="00541B78">
        <w:rPr>
          <w:rFonts w:hint="eastAsia"/>
          <w:lang w:val="ru-RU"/>
        </w:rPr>
        <w:t>на</w:t>
      </w:r>
      <w:r w:rsidRPr="00541B78">
        <w:rPr>
          <w:lang w:val="ru-RU"/>
        </w:rPr>
        <w:t xml:space="preserve"> </w:t>
      </w:r>
      <w:r w:rsidRPr="00541B78">
        <w:rPr>
          <w:rFonts w:hint="eastAsia"/>
          <w:lang w:val="ru-RU"/>
        </w:rPr>
        <w:t>жизнеспособность</w:t>
      </w:r>
      <w:r w:rsidRPr="00541B78">
        <w:rPr>
          <w:lang w:val="ru-RU"/>
        </w:rPr>
        <w:t xml:space="preserve"> </w:t>
      </w:r>
      <w:r w:rsidRPr="00541B78">
        <w:rPr>
          <w:rFonts w:hint="eastAsia"/>
          <w:lang w:val="ru-RU"/>
        </w:rPr>
        <w:t>тканей</w:t>
      </w:r>
      <w:r w:rsidRPr="00541B78">
        <w:rPr>
          <w:lang w:val="ru-RU"/>
        </w:rPr>
        <w:t xml:space="preserve"> </w:t>
      </w:r>
      <w:r w:rsidRPr="00541B78">
        <w:rPr>
          <w:rFonts w:hint="eastAsia"/>
          <w:lang w:val="ru-RU"/>
        </w:rPr>
        <w:t>хвоста</w:t>
      </w:r>
      <w:r w:rsidRPr="00541B78">
        <w:rPr>
          <w:lang w:val="ru-RU"/>
        </w:rPr>
        <w:t xml:space="preserve"> </w:t>
      </w:r>
      <w:r w:rsidRPr="00541B78">
        <w:rPr>
          <w:rFonts w:hint="eastAsia"/>
          <w:lang w:val="ru-RU"/>
        </w:rPr>
        <w:t>в</w:t>
      </w:r>
      <w:r w:rsidRPr="00541B78">
        <w:rPr>
          <w:lang w:val="ru-RU"/>
        </w:rPr>
        <w:t xml:space="preserve"> </w:t>
      </w:r>
      <w:r w:rsidRPr="00541B78">
        <w:rPr>
          <w:rFonts w:hint="eastAsia"/>
          <w:lang w:val="ru-RU"/>
        </w:rPr>
        <w:t>условиях</w:t>
      </w:r>
    </w:p>
    <w:p w14:paraId="64F82490" w14:textId="77777777" w:rsidR="00541B78" w:rsidRPr="00541B78" w:rsidRDefault="00541B78" w:rsidP="00541B78">
      <w:pPr>
        <w:rPr>
          <w:lang w:val="ru-RU"/>
        </w:rPr>
      </w:pPr>
    </w:p>
    <w:p w14:paraId="1E9F8932" w14:textId="77777777" w:rsidR="00541B78" w:rsidRPr="00541B78" w:rsidRDefault="00541B78" w:rsidP="00541B78">
      <w:pPr>
        <w:rPr>
          <w:lang w:val="ru-RU"/>
        </w:rPr>
      </w:pPr>
      <w:r w:rsidRPr="00541B78">
        <w:rPr>
          <w:rFonts w:hint="eastAsia"/>
          <w:lang w:val="ru-RU"/>
        </w:rPr>
        <w:t>частичного</w:t>
      </w:r>
      <w:r w:rsidRPr="00541B78">
        <w:rPr>
          <w:lang w:val="ru-RU"/>
        </w:rPr>
        <w:t xml:space="preserve"> (</w:t>
      </w:r>
      <w:r w:rsidRPr="00541B78">
        <w:rPr>
          <w:rFonts w:hint="eastAsia"/>
          <w:lang w:val="ru-RU"/>
        </w:rPr>
        <w:t>локального</w:t>
      </w:r>
      <w:r w:rsidRPr="00541B78">
        <w:rPr>
          <w:lang w:val="ru-RU"/>
        </w:rPr>
        <w:t xml:space="preserve">) </w:t>
      </w:r>
      <w:r w:rsidRPr="00541B78">
        <w:rPr>
          <w:rFonts w:hint="eastAsia"/>
          <w:lang w:val="ru-RU"/>
        </w:rPr>
        <w:t>нарушения</w:t>
      </w:r>
      <w:r w:rsidRPr="00541B78">
        <w:rPr>
          <w:lang w:val="ru-RU"/>
        </w:rPr>
        <w:t xml:space="preserve"> </w:t>
      </w:r>
      <w:r w:rsidRPr="00541B78">
        <w:rPr>
          <w:rFonts w:hint="eastAsia"/>
          <w:lang w:val="ru-RU"/>
        </w:rPr>
        <w:t>артериовенозного</w:t>
      </w:r>
    </w:p>
    <w:p w14:paraId="695F17AE" w14:textId="77777777" w:rsidR="00541B78" w:rsidRPr="00541B78" w:rsidRDefault="00541B78" w:rsidP="00541B78">
      <w:pPr>
        <w:rPr>
          <w:lang w:val="ru-RU"/>
        </w:rPr>
      </w:pPr>
    </w:p>
    <w:p w14:paraId="001C6A39" w14:textId="77777777" w:rsidR="00541B78" w:rsidRPr="00541B78" w:rsidRDefault="00541B78" w:rsidP="00541B78">
      <w:pPr>
        <w:rPr>
          <w:lang w:val="ru-RU"/>
        </w:rPr>
      </w:pPr>
      <w:r w:rsidRPr="00541B78">
        <w:rPr>
          <w:rFonts w:hint="eastAsia"/>
          <w:lang w:val="ru-RU"/>
        </w:rPr>
        <w:t>кровообращения</w:t>
      </w:r>
    </w:p>
    <w:p w14:paraId="5D23B16C" w14:textId="77777777" w:rsidR="00541B78" w:rsidRPr="00541B78" w:rsidRDefault="00541B78" w:rsidP="00541B78">
      <w:pPr>
        <w:rPr>
          <w:lang w:val="ru-RU"/>
        </w:rPr>
      </w:pPr>
    </w:p>
    <w:p w14:paraId="3D5A563A" w14:textId="77777777" w:rsidR="00541B78" w:rsidRPr="00541B78" w:rsidRDefault="00541B78" w:rsidP="00541B78">
      <w:pPr>
        <w:rPr>
          <w:lang w:val="ru-RU"/>
        </w:rPr>
      </w:pPr>
      <w:r w:rsidRPr="00541B78">
        <w:rPr>
          <w:lang w:val="ru-RU"/>
        </w:rPr>
        <w:t xml:space="preserve">3.4 </w:t>
      </w:r>
      <w:r w:rsidRPr="00541B78">
        <w:rPr>
          <w:rFonts w:hint="eastAsia"/>
          <w:lang w:val="ru-RU"/>
        </w:rPr>
        <w:t>Влияние</w:t>
      </w:r>
      <w:r w:rsidRPr="00541B78">
        <w:rPr>
          <w:lang w:val="ru-RU"/>
        </w:rPr>
        <w:t xml:space="preserve"> </w:t>
      </w:r>
      <w:r w:rsidRPr="00541B78">
        <w:rPr>
          <w:rFonts w:hint="eastAsia"/>
          <w:lang w:val="ru-RU"/>
        </w:rPr>
        <w:t>сочетания</w:t>
      </w:r>
      <w:r w:rsidRPr="00541B78">
        <w:rPr>
          <w:lang w:val="ru-RU"/>
        </w:rPr>
        <w:t xml:space="preserve"> </w:t>
      </w:r>
      <w:r w:rsidRPr="00541B78">
        <w:rPr>
          <w:rFonts w:hint="eastAsia"/>
          <w:lang w:val="ru-RU"/>
        </w:rPr>
        <w:t>мафусола</w:t>
      </w:r>
      <w:r w:rsidRPr="00541B78">
        <w:rPr>
          <w:lang w:val="ru-RU"/>
        </w:rPr>
        <w:t xml:space="preserve"> </w:t>
      </w:r>
      <w:r w:rsidRPr="00541B78">
        <w:rPr>
          <w:rFonts w:hint="eastAsia"/>
          <w:lang w:val="ru-RU"/>
        </w:rPr>
        <w:t>с</w:t>
      </w:r>
      <w:r w:rsidRPr="00541B78">
        <w:rPr>
          <w:lang w:val="ru-RU"/>
        </w:rPr>
        <w:t xml:space="preserve"> </w:t>
      </w:r>
      <w:r w:rsidRPr="00541B78">
        <w:rPr>
          <w:rFonts w:hint="eastAsia"/>
          <w:lang w:val="ru-RU"/>
        </w:rPr>
        <w:t>рексодом</w:t>
      </w:r>
      <w:r w:rsidRPr="00541B78">
        <w:rPr>
          <w:lang w:val="ru-RU"/>
        </w:rPr>
        <w:t xml:space="preserve"> </w:t>
      </w:r>
      <w:r w:rsidRPr="00541B78">
        <w:rPr>
          <w:rFonts w:hint="eastAsia"/>
          <w:lang w:val="ru-RU"/>
        </w:rPr>
        <w:t>на</w:t>
      </w:r>
      <w:r w:rsidRPr="00541B78">
        <w:rPr>
          <w:lang w:val="ru-RU"/>
        </w:rPr>
        <w:t xml:space="preserve"> </w:t>
      </w:r>
      <w:r w:rsidRPr="00541B78">
        <w:rPr>
          <w:rFonts w:hint="eastAsia"/>
          <w:lang w:val="ru-RU"/>
        </w:rPr>
        <w:t>жизнеспособность</w:t>
      </w:r>
      <w:r w:rsidRPr="00541B78">
        <w:rPr>
          <w:lang w:val="ru-RU"/>
        </w:rPr>
        <w:t xml:space="preserve"> </w:t>
      </w:r>
      <w:r w:rsidRPr="00541B78">
        <w:rPr>
          <w:rFonts w:hint="eastAsia"/>
          <w:lang w:val="ru-RU"/>
        </w:rPr>
        <w:t>тканей</w:t>
      </w:r>
    </w:p>
    <w:p w14:paraId="4DAAB6B4" w14:textId="77777777" w:rsidR="00541B78" w:rsidRPr="00541B78" w:rsidRDefault="00541B78" w:rsidP="00541B78">
      <w:pPr>
        <w:rPr>
          <w:lang w:val="ru-RU"/>
        </w:rPr>
      </w:pPr>
    </w:p>
    <w:p w14:paraId="292FE3BF" w14:textId="77777777" w:rsidR="00541B78" w:rsidRPr="00541B78" w:rsidRDefault="00541B78" w:rsidP="00541B78">
      <w:pPr>
        <w:rPr>
          <w:lang w:val="ru-RU"/>
        </w:rPr>
      </w:pPr>
      <w:r w:rsidRPr="00541B78">
        <w:rPr>
          <w:rFonts w:hint="eastAsia"/>
          <w:lang w:val="ru-RU"/>
        </w:rPr>
        <w:t>хвоста</w:t>
      </w:r>
      <w:r w:rsidRPr="00541B78">
        <w:rPr>
          <w:lang w:val="ru-RU"/>
        </w:rPr>
        <w:t xml:space="preserve"> </w:t>
      </w:r>
      <w:r w:rsidRPr="00541B78">
        <w:rPr>
          <w:rFonts w:hint="eastAsia"/>
          <w:lang w:val="ru-RU"/>
        </w:rPr>
        <w:t>в</w:t>
      </w:r>
      <w:r w:rsidRPr="00541B78">
        <w:rPr>
          <w:lang w:val="ru-RU"/>
        </w:rPr>
        <w:t xml:space="preserve"> </w:t>
      </w:r>
      <w:r w:rsidRPr="00541B78">
        <w:rPr>
          <w:rFonts w:hint="eastAsia"/>
          <w:lang w:val="ru-RU"/>
        </w:rPr>
        <w:t>условиях</w:t>
      </w:r>
      <w:r w:rsidRPr="00541B78">
        <w:rPr>
          <w:lang w:val="ru-RU"/>
        </w:rPr>
        <w:t xml:space="preserve"> </w:t>
      </w:r>
      <w:r w:rsidRPr="00541B78">
        <w:rPr>
          <w:rFonts w:hint="eastAsia"/>
          <w:lang w:val="ru-RU"/>
        </w:rPr>
        <w:t>частичного</w:t>
      </w:r>
      <w:r w:rsidRPr="00541B78">
        <w:rPr>
          <w:lang w:val="ru-RU"/>
        </w:rPr>
        <w:t xml:space="preserve"> (</w:t>
      </w:r>
      <w:r w:rsidRPr="00541B78">
        <w:rPr>
          <w:rFonts w:hint="eastAsia"/>
          <w:lang w:val="ru-RU"/>
        </w:rPr>
        <w:t>локального</w:t>
      </w:r>
      <w:r w:rsidRPr="00541B78">
        <w:rPr>
          <w:lang w:val="ru-RU"/>
        </w:rPr>
        <w:t xml:space="preserve">) </w:t>
      </w:r>
      <w:r w:rsidRPr="00541B78">
        <w:rPr>
          <w:rFonts w:hint="eastAsia"/>
          <w:lang w:val="ru-RU"/>
        </w:rPr>
        <w:t>нарушения</w:t>
      </w:r>
      <w:r w:rsidRPr="00541B78">
        <w:rPr>
          <w:lang w:val="ru-RU"/>
        </w:rPr>
        <w:t xml:space="preserve"> </w:t>
      </w:r>
      <w:r w:rsidRPr="00541B78">
        <w:rPr>
          <w:rFonts w:hint="eastAsia"/>
          <w:lang w:val="ru-RU"/>
        </w:rPr>
        <w:t>артериовенозного</w:t>
      </w:r>
      <w:r w:rsidRPr="00541B78">
        <w:rPr>
          <w:lang w:val="ru-RU"/>
        </w:rPr>
        <w:t xml:space="preserve"> </w:t>
      </w:r>
      <w:r w:rsidRPr="00541B78">
        <w:rPr>
          <w:rFonts w:hint="eastAsia"/>
          <w:lang w:val="ru-RU"/>
        </w:rPr>
        <w:t>кровообращения</w:t>
      </w:r>
    </w:p>
    <w:p w14:paraId="2D40CD63" w14:textId="77777777" w:rsidR="00541B78" w:rsidRPr="00541B78" w:rsidRDefault="00541B78" w:rsidP="00541B78">
      <w:pPr>
        <w:rPr>
          <w:lang w:val="ru-RU"/>
        </w:rPr>
      </w:pPr>
    </w:p>
    <w:p w14:paraId="2A140EE1" w14:textId="77777777" w:rsidR="00541B78" w:rsidRPr="00541B78" w:rsidRDefault="00541B78" w:rsidP="00541B78">
      <w:pPr>
        <w:rPr>
          <w:lang w:val="ru-RU"/>
        </w:rPr>
      </w:pPr>
      <w:r w:rsidRPr="00541B78">
        <w:rPr>
          <w:lang w:val="ru-RU"/>
        </w:rPr>
        <w:t xml:space="preserve">3.5 </w:t>
      </w:r>
      <w:r w:rsidRPr="00541B78">
        <w:rPr>
          <w:rFonts w:hint="eastAsia"/>
          <w:lang w:val="ru-RU"/>
        </w:rPr>
        <w:t>Исследование</w:t>
      </w:r>
      <w:r w:rsidRPr="00541B78">
        <w:rPr>
          <w:lang w:val="ru-RU"/>
        </w:rPr>
        <w:t xml:space="preserve"> </w:t>
      </w:r>
      <w:r w:rsidRPr="00541B78">
        <w:rPr>
          <w:rFonts w:hint="eastAsia"/>
          <w:lang w:val="ru-RU"/>
        </w:rPr>
        <w:t>дерматопротективного</w:t>
      </w:r>
      <w:r w:rsidRPr="00541B78">
        <w:rPr>
          <w:lang w:val="ru-RU"/>
        </w:rPr>
        <w:t xml:space="preserve"> </w:t>
      </w:r>
      <w:r w:rsidRPr="00541B78">
        <w:rPr>
          <w:rFonts w:hint="eastAsia"/>
          <w:lang w:val="ru-RU"/>
        </w:rPr>
        <w:t>действия</w:t>
      </w:r>
      <w:r w:rsidRPr="00541B78">
        <w:rPr>
          <w:lang w:val="ru-RU"/>
        </w:rPr>
        <w:t xml:space="preserve"> </w:t>
      </w:r>
      <w:r w:rsidRPr="00541B78">
        <w:rPr>
          <w:rFonts w:hint="eastAsia"/>
          <w:lang w:val="ru-RU"/>
        </w:rPr>
        <w:t>мафусола</w:t>
      </w:r>
      <w:r w:rsidRPr="00541B78">
        <w:rPr>
          <w:lang w:val="ru-RU"/>
        </w:rPr>
        <w:t xml:space="preserve">, </w:t>
      </w:r>
      <w:r w:rsidRPr="00541B78">
        <w:rPr>
          <w:rFonts w:hint="eastAsia"/>
          <w:lang w:val="ru-RU"/>
        </w:rPr>
        <w:t>рексода</w:t>
      </w:r>
      <w:r w:rsidRPr="00541B78">
        <w:rPr>
          <w:lang w:val="ru-RU"/>
        </w:rPr>
        <w:t xml:space="preserve"> </w:t>
      </w:r>
      <w:r w:rsidRPr="00541B78">
        <w:rPr>
          <w:rFonts w:hint="eastAsia"/>
          <w:lang w:val="ru-RU"/>
        </w:rPr>
        <w:t>и</w:t>
      </w:r>
      <w:r w:rsidRPr="00541B78">
        <w:rPr>
          <w:lang w:val="ru-RU"/>
        </w:rPr>
        <w:t xml:space="preserve"> </w:t>
      </w:r>
      <w:r w:rsidRPr="00541B78">
        <w:rPr>
          <w:rFonts w:hint="eastAsia"/>
          <w:lang w:val="ru-RU"/>
        </w:rPr>
        <w:t>их</w:t>
      </w:r>
    </w:p>
    <w:p w14:paraId="5E8BA541" w14:textId="77777777" w:rsidR="00541B78" w:rsidRPr="00541B78" w:rsidRDefault="00541B78" w:rsidP="00541B78">
      <w:pPr>
        <w:rPr>
          <w:lang w:val="ru-RU"/>
        </w:rPr>
      </w:pPr>
    </w:p>
    <w:p w14:paraId="2E4F8E73" w14:textId="77777777" w:rsidR="00541B78" w:rsidRPr="00541B78" w:rsidRDefault="00541B78" w:rsidP="00541B78">
      <w:pPr>
        <w:rPr>
          <w:lang w:val="ru-RU"/>
        </w:rPr>
      </w:pPr>
      <w:r w:rsidRPr="00541B78">
        <w:rPr>
          <w:rFonts w:hint="eastAsia"/>
          <w:lang w:val="ru-RU"/>
        </w:rPr>
        <w:t>композиции</w:t>
      </w:r>
      <w:r w:rsidRPr="00541B78">
        <w:rPr>
          <w:lang w:val="ru-RU"/>
        </w:rPr>
        <w:t xml:space="preserve"> </w:t>
      </w:r>
      <w:r w:rsidRPr="00541B78">
        <w:rPr>
          <w:rFonts w:hint="eastAsia"/>
          <w:lang w:val="ru-RU"/>
        </w:rPr>
        <w:t>при</w:t>
      </w:r>
      <w:r w:rsidRPr="00541B78">
        <w:rPr>
          <w:lang w:val="ru-RU"/>
        </w:rPr>
        <w:t xml:space="preserve"> </w:t>
      </w:r>
      <w:r w:rsidRPr="00541B78">
        <w:rPr>
          <w:rFonts w:hint="eastAsia"/>
          <w:lang w:val="ru-RU"/>
        </w:rPr>
        <w:t>однократном</w:t>
      </w:r>
      <w:r w:rsidRPr="00541B78">
        <w:rPr>
          <w:lang w:val="ru-RU"/>
        </w:rPr>
        <w:t xml:space="preserve"> </w:t>
      </w:r>
      <w:r w:rsidRPr="00541B78">
        <w:rPr>
          <w:rFonts w:hint="eastAsia"/>
          <w:lang w:val="ru-RU"/>
        </w:rPr>
        <w:t>и</w:t>
      </w:r>
      <w:r w:rsidRPr="00541B78">
        <w:rPr>
          <w:lang w:val="ru-RU"/>
        </w:rPr>
        <w:t xml:space="preserve"> </w:t>
      </w:r>
      <w:r w:rsidRPr="00541B78">
        <w:rPr>
          <w:rFonts w:hint="eastAsia"/>
          <w:lang w:val="ru-RU"/>
        </w:rPr>
        <w:t>курсовом</w:t>
      </w:r>
      <w:r w:rsidRPr="00541B78">
        <w:rPr>
          <w:lang w:val="ru-RU"/>
        </w:rPr>
        <w:t xml:space="preserve"> </w:t>
      </w:r>
      <w:r w:rsidRPr="00541B78">
        <w:rPr>
          <w:rFonts w:hint="eastAsia"/>
          <w:lang w:val="ru-RU"/>
        </w:rPr>
        <w:t>применении</w:t>
      </w:r>
      <w:r w:rsidRPr="00541B78">
        <w:rPr>
          <w:lang w:val="ru-RU"/>
        </w:rPr>
        <w:t xml:space="preserve"> </w:t>
      </w:r>
      <w:r w:rsidRPr="00541B78">
        <w:rPr>
          <w:rFonts w:hint="eastAsia"/>
          <w:lang w:val="ru-RU"/>
        </w:rPr>
        <w:t>при</w:t>
      </w:r>
      <w:r w:rsidRPr="00541B78">
        <w:rPr>
          <w:lang w:val="ru-RU"/>
        </w:rPr>
        <w:t xml:space="preserve"> </w:t>
      </w:r>
      <w:r w:rsidRPr="00541B78">
        <w:rPr>
          <w:rFonts w:hint="eastAsia"/>
          <w:lang w:val="ru-RU"/>
        </w:rPr>
        <w:t>ишемии</w:t>
      </w:r>
      <w:r w:rsidRPr="00541B78">
        <w:rPr>
          <w:lang w:val="ru-RU"/>
        </w:rPr>
        <w:t xml:space="preserve"> </w:t>
      </w:r>
      <w:r w:rsidRPr="00541B78">
        <w:rPr>
          <w:rFonts w:hint="eastAsia"/>
          <w:lang w:val="ru-RU"/>
        </w:rPr>
        <w:t>кожной</w:t>
      </w:r>
      <w:r w:rsidRPr="00541B78">
        <w:rPr>
          <w:lang w:val="ru-RU"/>
        </w:rPr>
        <w:t xml:space="preserve"> </w:t>
      </w:r>
      <w:r w:rsidRPr="00541B78">
        <w:rPr>
          <w:rFonts w:hint="eastAsia"/>
          <w:lang w:val="ru-RU"/>
        </w:rPr>
        <w:t>складки</w:t>
      </w:r>
      <w:r w:rsidRPr="00541B78">
        <w:rPr>
          <w:lang w:val="ru-RU"/>
        </w:rPr>
        <w:t xml:space="preserve">, </w:t>
      </w:r>
      <w:r w:rsidRPr="00541B78">
        <w:rPr>
          <w:rFonts w:hint="eastAsia"/>
          <w:lang w:val="ru-RU"/>
        </w:rPr>
        <w:t>сформированной</w:t>
      </w:r>
      <w:r w:rsidRPr="00541B78">
        <w:rPr>
          <w:lang w:val="ru-RU"/>
        </w:rPr>
        <w:t xml:space="preserve"> </w:t>
      </w:r>
      <w:r w:rsidRPr="00541B78">
        <w:rPr>
          <w:rFonts w:hint="eastAsia"/>
          <w:lang w:val="ru-RU"/>
        </w:rPr>
        <w:t>в</w:t>
      </w:r>
      <w:r w:rsidRPr="00541B78">
        <w:rPr>
          <w:lang w:val="ru-RU"/>
        </w:rPr>
        <w:t xml:space="preserve"> </w:t>
      </w:r>
      <w:r w:rsidRPr="00541B78">
        <w:rPr>
          <w:rFonts w:hint="eastAsia"/>
          <w:lang w:val="ru-RU"/>
        </w:rPr>
        <w:t>области</w:t>
      </w:r>
      <w:r w:rsidRPr="00541B78">
        <w:rPr>
          <w:lang w:val="ru-RU"/>
        </w:rPr>
        <w:t xml:space="preserve"> </w:t>
      </w:r>
      <w:r w:rsidRPr="00541B78">
        <w:rPr>
          <w:rFonts w:hint="eastAsia"/>
          <w:lang w:val="ru-RU"/>
        </w:rPr>
        <w:t>спины</w:t>
      </w:r>
    </w:p>
    <w:p w14:paraId="3D189178" w14:textId="77777777" w:rsidR="00541B78" w:rsidRPr="00541B78" w:rsidRDefault="00541B78" w:rsidP="00541B78">
      <w:pPr>
        <w:rPr>
          <w:lang w:val="ru-RU"/>
        </w:rPr>
      </w:pPr>
    </w:p>
    <w:p w14:paraId="72916B34" w14:textId="77777777" w:rsidR="00541B78" w:rsidRPr="00541B78" w:rsidRDefault="00541B78" w:rsidP="00541B78">
      <w:pPr>
        <w:rPr>
          <w:lang w:val="ru-RU"/>
        </w:rPr>
      </w:pPr>
      <w:r w:rsidRPr="00541B78">
        <w:rPr>
          <w:lang w:val="ru-RU"/>
        </w:rPr>
        <w:t xml:space="preserve">3.6 </w:t>
      </w:r>
      <w:r w:rsidRPr="00541B78">
        <w:rPr>
          <w:rFonts w:hint="eastAsia"/>
          <w:lang w:val="ru-RU"/>
        </w:rPr>
        <w:t>Влияние</w:t>
      </w:r>
      <w:r w:rsidRPr="00541B78">
        <w:rPr>
          <w:lang w:val="ru-RU"/>
        </w:rPr>
        <w:t xml:space="preserve"> </w:t>
      </w:r>
      <w:r w:rsidRPr="00541B78">
        <w:rPr>
          <w:rFonts w:hint="eastAsia"/>
          <w:lang w:val="ru-RU"/>
        </w:rPr>
        <w:t>мафусола</w:t>
      </w:r>
      <w:r w:rsidRPr="00541B78">
        <w:rPr>
          <w:lang w:val="ru-RU"/>
        </w:rPr>
        <w:t xml:space="preserve">, </w:t>
      </w:r>
      <w:r w:rsidRPr="00541B78">
        <w:rPr>
          <w:rFonts w:hint="eastAsia"/>
          <w:lang w:val="ru-RU"/>
        </w:rPr>
        <w:t>рексода</w:t>
      </w:r>
      <w:r w:rsidRPr="00541B78">
        <w:rPr>
          <w:lang w:val="ru-RU"/>
        </w:rPr>
        <w:t xml:space="preserve"> </w:t>
      </w:r>
      <w:r w:rsidRPr="00541B78">
        <w:rPr>
          <w:rFonts w:hint="eastAsia"/>
          <w:lang w:val="ru-RU"/>
        </w:rPr>
        <w:t>и</w:t>
      </w:r>
      <w:r w:rsidRPr="00541B78">
        <w:rPr>
          <w:lang w:val="ru-RU"/>
        </w:rPr>
        <w:t xml:space="preserve"> </w:t>
      </w:r>
      <w:r w:rsidRPr="00541B78">
        <w:rPr>
          <w:rFonts w:hint="eastAsia"/>
          <w:lang w:val="ru-RU"/>
        </w:rPr>
        <w:t>их</w:t>
      </w:r>
      <w:r w:rsidRPr="00541B78">
        <w:rPr>
          <w:lang w:val="ru-RU"/>
        </w:rPr>
        <w:t xml:space="preserve"> </w:t>
      </w:r>
      <w:r w:rsidRPr="00541B78">
        <w:rPr>
          <w:rFonts w:hint="eastAsia"/>
          <w:lang w:val="ru-RU"/>
        </w:rPr>
        <w:t>сочетания</w:t>
      </w:r>
      <w:r w:rsidRPr="00541B78">
        <w:rPr>
          <w:lang w:val="ru-RU"/>
        </w:rPr>
        <w:t xml:space="preserve"> </w:t>
      </w:r>
      <w:r w:rsidRPr="00541B78">
        <w:rPr>
          <w:rFonts w:hint="eastAsia"/>
          <w:lang w:val="ru-RU"/>
        </w:rPr>
        <w:t>при</w:t>
      </w:r>
      <w:r w:rsidRPr="00541B78">
        <w:rPr>
          <w:lang w:val="ru-RU"/>
        </w:rPr>
        <w:t xml:space="preserve"> </w:t>
      </w:r>
      <w:r w:rsidRPr="00541B78">
        <w:rPr>
          <w:rFonts w:hint="eastAsia"/>
          <w:lang w:val="ru-RU"/>
        </w:rPr>
        <w:t>однократном</w:t>
      </w:r>
      <w:r w:rsidRPr="00541B78">
        <w:rPr>
          <w:lang w:val="ru-RU"/>
        </w:rPr>
        <w:t xml:space="preserve"> </w:t>
      </w:r>
      <w:r w:rsidRPr="00541B78">
        <w:rPr>
          <w:rFonts w:hint="eastAsia"/>
          <w:lang w:val="ru-RU"/>
        </w:rPr>
        <w:t>и</w:t>
      </w:r>
    </w:p>
    <w:p w14:paraId="4FCA9616" w14:textId="77777777" w:rsidR="00541B78" w:rsidRPr="00541B78" w:rsidRDefault="00541B78" w:rsidP="00541B78">
      <w:pPr>
        <w:rPr>
          <w:lang w:val="ru-RU"/>
        </w:rPr>
      </w:pPr>
    </w:p>
    <w:p w14:paraId="29ECAEEC" w14:textId="77777777" w:rsidR="00541B78" w:rsidRPr="00541B78" w:rsidRDefault="00541B78" w:rsidP="00541B78">
      <w:pPr>
        <w:rPr>
          <w:lang w:val="ru-RU"/>
        </w:rPr>
      </w:pPr>
      <w:r w:rsidRPr="00541B78">
        <w:rPr>
          <w:rFonts w:hint="eastAsia"/>
          <w:lang w:val="ru-RU"/>
        </w:rPr>
        <w:t>курсовом</w:t>
      </w:r>
      <w:r w:rsidRPr="00541B78">
        <w:rPr>
          <w:lang w:val="ru-RU"/>
        </w:rPr>
        <w:t xml:space="preserve"> </w:t>
      </w:r>
      <w:r w:rsidRPr="00541B78">
        <w:rPr>
          <w:rFonts w:hint="eastAsia"/>
          <w:lang w:val="ru-RU"/>
        </w:rPr>
        <w:t>введении</w:t>
      </w:r>
      <w:r w:rsidRPr="00541B78">
        <w:rPr>
          <w:lang w:val="ru-RU"/>
        </w:rPr>
        <w:t xml:space="preserve"> </w:t>
      </w:r>
      <w:r w:rsidRPr="00541B78">
        <w:rPr>
          <w:rFonts w:hint="eastAsia"/>
          <w:lang w:val="ru-RU"/>
        </w:rPr>
        <w:t>на</w:t>
      </w:r>
      <w:r w:rsidRPr="00541B78">
        <w:rPr>
          <w:lang w:val="ru-RU"/>
        </w:rPr>
        <w:t xml:space="preserve"> </w:t>
      </w:r>
      <w:r w:rsidRPr="00541B78">
        <w:rPr>
          <w:rFonts w:hint="eastAsia"/>
          <w:lang w:val="ru-RU"/>
        </w:rPr>
        <w:t>жизнеспособность</w:t>
      </w:r>
      <w:r w:rsidRPr="00541B78">
        <w:rPr>
          <w:lang w:val="ru-RU"/>
        </w:rPr>
        <w:t xml:space="preserve"> </w:t>
      </w:r>
      <w:r w:rsidRPr="00541B78">
        <w:rPr>
          <w:rFonts w:hint="eastAsia"/>
          <w:lang w:val="ru-RU"/>
        </w:rPr>
        <w:t>кожного</w:t>
      </w:r>
      <w:r w:rsidRPr="00541B78">
        <w:rPr>
          <w:lang w:val="ru-RU"/>
        </w:rPr>
        <w:t xml:space="preserve"> </w:t>
      </w:r>
      <w:r w:rsidRPr="00541B78">
        <w:rPr>
          <w:rFonts w:hint="eastAsia"/>
          <w:lang w:val="ru-RU"/>
        </w:rPr>
        <w:t>лоскута</w:t>
      </w:r>
      <w:r w:rsidRPr="00541B78">
        <w:rPr>
          <w:lang w:val="ru-RU"/>
        </w:rPr>
        <w:t xml:space="preserve"> </w:t>
      </w:r>
      <w:r w:rsidRPr="00541B78">
        <w:rPr>
          <w:rFonts w:hint="eastAsia"/>
          <w:lang w:val="ru-RU"/>
        </w:rPr>
        <w:t>передней</w:t>
      </w:r>
    </w:p>
    <w:p w14:paraId="77FF60E8" w14:textId="77777777" w:rsidR="00541B78" w:rsidRPr="00541B78" w:rsidRDefault="00541B78" w:rsidP="00541B78">
      <w:pPr>
        <w:rPr>
          <w:lang w:val="ru-RU"/>
        </w:rPr>
      </w:pPr>
    </w:p>
    <w:p w14:paraId="1B35A7EF" w14:textId="77777777" w:rsidR="00541B78" w:rsidRPr="00541B78" w:rsidRDefault="00541B78" w:rsidP="00541B78">
      <w:pPr>
        <w:rPr>
          <w:lang w:val="ru-RU"/>
        </w:rPr>
      </w:pPr>
      <w:r w:rsidRPr="00541B78">
        <w:rPr>
          <w:rFonts w:hint="eastAsia"/>
          <w:lang w:val="ru-RU"/>
        </w:rPr>
        <w:t>Стр</w:t>
      </w:r>
      <w:r w:rsidRPr="00541B78">
        <w:rPr>
          <w:lang w:val="ru-RU"/>
        </w:rPr>
        <w:t>.</w:t>
      </w:r>
    </w:p>
    <w:p w14:paraId="747834D7" w14:textId="77777777" w:rsidR="00541B78" w:rsidRPr="00541B78" w:rsidRDefault="00541B78" w:rsidP="00541B78">
      <w:pPr>
        <w:rPr>
          <w:lang w:val="ru-RU"/>
        </w:rPr>
      </w:pPr>
    </w:p>
    <w:p w14:paraId="42902513" w14:textId="77777777" w:rsidR="00541B78" w:rsidRPr="00541B78" w:rsidRDefault="00541B78" w:rsidP="00541B78">
      <w:pPr>
        <w:rPr>
          <w:lang w:val="ru-RU"/>
        </w:rPr>
      </w:pPr>
      <w:r w:rsidRPr="00541B78">
        <w:rPr>
          <w:rFonts w:hint="eastAsia"/>
          <w:lang w:val="ru-RU"/>
        </w:rPr>
        <w:lastRenderedPageBreak/>
        <w:t>брюшной</w:t>
      </w:r>
      <w:r w:rsidRPr="00541B78">
        <w:rPr>
          <w:lang w:val="ru-RU"/>
        </w:rPr>
        <w:t xml:space="preserve"> </w:t>
      </w:r>
      <w:r w:rsidRPr="00541B78">
        <w:rPr>
          <w:rFonts w:hint="eastAsia"/>
          <w:lang w:val="ru-RU"/>
        </w:rPr>
        <w:t>стенки</w:t>
      </w:r>
      <w:r w:rsidRPr="00541B78">
        <w:rPr>
          <w:lang w:val="ru-RU"/>
        </w:rPr>
        <w:t xml:space="preserve"> </w:t>
      </w:r>
      <w:r w:rsidRPr="00541B78">
        <w:rPr>
          <w:rFonts w:hint="eastAsia"/>
          <w:lang w:val="ru-RU"/>
        </w:rPr>
        <w:t>в</w:t>
      </w:r>
      <w:r w:rsidRPr="00541B78">
        <w:rPr>
          <w:lang w:val="ru-RU"/>
        </w:rPr>
        <w:t xml:space="preserve"> </w:t>
      </w:r>
      <w:r w:rsidRPr="00541B78">
        <w:rPr>
          <w:rFonts w:hint="eastAsia"/>
          <w:lang w:val="ru-RU"/>
        </w:rPr>
        <w:t>условиях</w:t>
      </w:r>
      <w:r w:rsidRPr="00541B78">
        <w:rPr>
          <w:lang w:val="ru-RU"/>
        </w:rPr>
        <w:t xml:space="preserve"> </w:t>
      </w:r>
      <w:r w:rsidRPr="00541B78">
        <w:rPr>
          <w:rFonts w:hint="eastAsia"/>
          <w:lang w:val="ru-RU"/>
        </w:rPr>
        <w:t>частичного</w:t>
      </w:r>
      <w:r w:rsidRPr="00541B78">
        <w:rPr>
          <w:lang w:val="ru-RU"/>
        </w:rPr>
        <w:t xml:space="preserve"> (</w:t>
      </w:r>
      <w:r w:rsidRPr="00541B78">
        <w:rPr>
          <w:rFonts w:hint="eastAsia"/>
          <w:lang w:val="ru-RU"/>
        </w:rPr>
        <w:t>локального</w:t>
      </w:r>
      <w:r w:rsidRPr="00541B78">
        <w:rPr>
          <w:lang w:val="ru-RU"/>
        </w:rPr>
        <w:t xml:space="preserve">) </w:t>
      </w:r>
      <w:r w:rsidRPr="00541B78">
        <w:rPr>
          <w:rFonts w:hint="eastAsia"/>
          <w:lang w:val="ru-RU"/>
        </w:rPr>
        <w:t>нарушения</w:t>
      </w:r>
      <w:r w:rsidRPr="00541B78">
        <w:rPr>
          <w:lang w:val="ru-RU"/>
        </w:rPr>
        <w:t xml:space="preserve"> </w:t>
      </w:r>
      <w:r w:rsidRPr="00541B78">
        <w:rPr>
          <w:rFonts w:hint="eastAsia"/>
          <w:lang w:val="ru-RU"/>
        </w:rPr>
        <w:t>артериовенозного</w:t>
      </w:r>
      <w:r w:rsidRPr="00541B78">
        <w:rPr>
          <w:lang w:val="ru-RU"/>
        </w:rPr>
        <w:t xml:space="preserve"> </w:t>
      </w:r>
      <w:r w:rsidRPr="00541B78">
        <w:rPr>
          <w:rFonts w:hint="eastAsia"/>
          <w:lang w:val="ru-RU"/>
        </w:rPr>
        <w:t>кровообращения</w:t>
      </w:r>
    </w:p>
    <w:p w14:paraId="2EEB253E" w14:textId="77777777" w:rsidR="00541B78" w:rsidRPr="00541B78" w:rsidRDefault="00541B78" w:rsidP="00541B78">
      <w:pPr>
        <w:rPr>
          <w:lang w:val="ru-RU"/>
        </w:rPr>
      </w:pPr>
    </w:p>
    <w:p w14:paraId="0E007F1D" w14:textId="77777777" w:rsidR="00541B78" w:rsidRPr="00541B78" w:rsidRDefault="00541B78" w:rsidP="00541B78">
      <w:pPr>
        <w:rPr>
          <w:lang w:val="ru-RU"/>
        </w:rPr>
      </w:pPr>
      <w:r w:rsidRPr="00541B78">
        <w:rPr>
          <w:lang w:val="ru-RU"/>
        </w:rPr>
        <w:t xml:space="preserve">3.7 </w:t>
      </w:r>
      <w:r w:rsidRPr="00541B78">
        <w:rPr>
          <w:rFonts w:hint="eastAsia"/>
          <w:lang w:val="ru-RU"/>
        </w:rPr>
        <w:t>Влияние</w:t>
      </w:r>
      <w:r w:rsidRPr="00541B78">
        <w:rPr>
          <w:lang w:val="ru-RU"/>
        </w:rPr>
        <w:t xml:space="preserve"> </w:t>
      </w:r>
      <w:r w:rsidRPr="00541B78">
        <w:rPr>
          <w:rFonts w:hint="eastAsia"/>
          <w:lang w:val="ru-RU"/>
        </w:rPr>
        <w:t>алпростадила</w:t>
      </w:r>
      <w:r w:rsidRPr="00541B78">
        <w:rPr>
          <w:lang w:val="ru-RU"/>
        </w:rPr>
        <w:t xml:space="preserve"> </w:t>
      </w:r>
      <w:r w:rsidRPr="00541B78">
        <w:rPr>
          <w:rFonts w:hint="eastAsia"/>
          <w:lang w:val="ru-RU"/>
        </w:rPr>
        <w:t>и</w:t>
      </w:r>
      <w:r w:rsidRPr="00541B78">
        <w:rPr>
          <w:lang w:val="ru-RU"/>
        </w:rPr>
        <w:t xml:space="preserve"> </w:t>
      </w:r>
      <w:r w:rsidRPr="00541B78">
        <w:rPr>
          <w:rFonts w:hint="eastAsia"/>
          <w:lang w:val="ru-RU"/>
        </w:rPr>
        <w:t>его</w:t>
      </w:r>
      <w:r w:rsidRPr="00541B78">
        <w:rPr>
          <w:lang w:val="ru-RU"/>
        </w:rPr>
        <w:t xml:space="preserve"> </w:t>
      </w:r>
      <w:r w:rsidRPr="00541B78">
        <w:rPr>
          <w:rFonts w:hint="eastAsia"/>
          <w:lang w:val="ru-RU"/>
        </w:rPr>
        <w:t>композиций</w:t>
      </w:r>
      <w:r w:rsidRPr="00541B78">
        <w:rPr>
          <w:lang w:val="ru-RU"/>
        </w:rPr>
        <w:t xml:space="preserve"> </w:t>
      </w:r>
      <w:r w:rsidRPr="00541B78">
        <w:rPr>
          <w:rFonts w:hint="eastAsia"/>
          <w:lang w:val="ru-RU"/>
        </w:rPr>
        <w:t>с</w:t>
      </w:r>
      <w:r w:rsidRPr="00541B78">
        <w:rPr>
          <w:lang w:val="ru-RU"/>
        </w:rPr>
        <w:t xml:space="preserve"> </w:t>
      </w:r>
      <w:r w:rsidRPr="00541B78">
        <w:rPr>
          <w:rFonts w:hint="eastAsia"/>
          <w:lang w:val="ru-RU"/>
        </w:rPr>
        <w:t>мафусолом</w:t>
      </w:r>
      <w:r w:rsidRPr="00541B78">
        <w:rPr>
          <w:lang w:val="ru-RU"/>
        </w:rPr>
        <w:t xml:space="preserve"> </w:t>
      </w:r>
      <w:r w:rsidRPr="00541B78">
        <w:rPr>
          <w:rFonts w:hint="eastAsia"/>
          <w:lang w:val="ru-RU"/>
        </w:rPr>
        <w:t>и</w:t>
      </w:r>
      <w:r w:rsidRPr="00541B78">
        <w:rPr>
          <w:lang w:val="ru-RU"/>
        </w:rPr>
        <w:t xml:space="preserve"> </w:t>
      </w:r>
      <w:r w:rsidRPr="00541B78">
        <w:rPr>
          <w:rFonts w:hint="eastAsia"/>
          <w:lang w:val="ru-RU"/>
        </w:rPr>
        <w:t>рексодом</w:t>
      </w:r>
      <w:r w:rsidRPr="00541B78">
        <w:rPr>
          <w:lang w:val="ru-RU"/>
        </w:rPr>
        <w:t xml:space="preserve"> </w:t>
      </w:r>
      <w:r w:rsidRPr="00541B78">
        <w:rPr>
          <w:rFonts w:hint="eastAsia"/>
          <w:lang w:val="ru-RU"/>
        </w:rPr>
        <w:t>на</w:t>
      </w:r>
    </w:p>
    <w:p w14:paraId="441928DE" w14:textId="77777777" w:rsidR="00541B78" w:rsidRPr="00541B78" w:rsidRDefault="00541B78" w:rsidP="00541B78">
      <w:pPr>
        <w:rPr>
          <w:lang w:val="ru-RU"/>
        </w:rPr>
      </w:pPr>
    </w:p>
    <w:p w14:paraId="1441A25F" w14:textId="77777777" w:rsidR="00541B78" w:rsidRPr="00541B78" w:rsidRDefault="00541B78" w:rsidP="00541B78">
      <w:pPr>
        <w:rPr>
          <w:lang w:val="ru-RU"/>
        </w:rPr>
      </w:pPr>
      <w:r w:rsidRPr="00541B78">
        <w:rPr>
          <w:rFonts w:hint="eastAsia"/>
          <w:lang w:val="ru-RU"/>
        </w:rPr>
        <w:t>жизнеспособность</w:t>
      </w:r>
      <w:r w:rsidRPr="00541B78">
        <w:rPr>
          <w:lang w:val="ru-RU"/>
        </w:rPr>
        <w:t xml:space="preserve"> </w:t>
      </w:r>
      <w:r w:rsidRPr="00541B78">
        <w:rPr>
          <w:rFonts w:hint="eastAsia"/>
          <w:lang w:val="ru-RU"/>
        </w:rPr>
        <w:t>кожного</w:t>
      </w:r>
      <w:r w:rsidRPr="00541B78">
        <w:rPr>
          <w:lang w:val="ru-RU"/>
        </w:rPr>
        <w:t xml:space="preserve"> </w:t>
      </w:r>
      <w:r w:rsidRPr="00541B78">
        <w:rPr>
          <w:rFonts w:hint="eastAsia"/>
          <w:lang w:val="ru-RU"/>
        </w:rPr>
        <w:t>лоскута</w:t>
      </w:r>
      <w:r w:rsidRPr="00541B78">
        <w:rPr>
          <w:lang w:val="ru-RU"/>
        </w:rPr>
        <w:t xml:space="preserve"> </w:t>
      </w:r>
      <w:r w:rsidRPr="00541B78">
        <w:rPr>
          <w:rFonts w:hint="eastAsia"/>
          <w:lang w:val="ru-RU"/>
        </w:rPr>
        <w:t>передней</w:t>
      </w:r>
      <w:r w:rsidRPr="00541B78">
        <w:rPr>
          <w:lang w:val="ru-RU"/>
        </w:rPr>
        <w:t xml:space="preserve"> </w:t>
      </w:r>
      <w:r w:rsidRPr="00541B78">
        <w:rPr>
          <w:rFonts w:hint="eastAsia"/>
          <w:lang w:val="ru-RU"/>
        </w:rPr>
        <w:t>брюшной</w:t>
      </w:r>
      <w:r w:rsidRPr="00541B78">
        <w:rPr>
          <w:lang w:val="ru-RU"/>
        </w:rPr>
        <w:t xml:space="preserve"> </w:t>
      </w:r>
      <w:r w:rsidRPr="00541B78">
        <w:rPr>
          <w:rFonts w:hint="eastAsia"/>
          <w:lang w:val="ru-RU"/>
        </w:rPr>
        <w:t>стенки</w:t>
      </w:r>
      <w:r w:rsidRPr="00541B78">
        <w:rPr>
          <w:lang w:val="ru-RU"/>
        </w:rPr>
        <w:t xml:space="preserve"> </w:t>
      </w:r>
      <w:r w:rsidRPr="00541B78">
        <w:rPr>
          <w:rFonts w:hint="eastAsia"/>
          <w:lang w:val="ru-RU"/>
        </w:rPr>
        <w:t>в</w:t>
      </w:r>
      <w:r w:rsidRPr="00541B78">
        <w:rPr>
          <w:lang w:val="ru-RU"/>
        </w:rPr>
        <w:t xml:space="preserve"> </w:t>
      </w:r>
      <w:r w:rsidRPr="00541B78">
        <w:rPr>
          <w:rFonts w:hint="eastAsia"/>
          <w:lang w:val="ru-RU"/>
        </w:rPr>
        <w:t>условиях</w:t>
      </w:r>
      <w:r w:rsidRPr="00541B78">
        <w:rPr>
          <w:lang w:val="ru-RU"/>
        </w:rPr>
        <w:t xml:space="preserve"> </w:t>
      </w:r>
      <w:r w:rsidRPr="00541B78">
        <w:rPr>
          <w:rFonts w:hint="eastAsia"/>
          <w:lang w:val="ru-RU"/>
        </w:rPr>
        <w:t>частичного</w:t>
      </w:r>
      <w:r w:rsidRPr="00541B78">
        <w:rPr>
          <w:lang w:val="ru-RU"/>
        </w:rPr>
        <w:t xml:space="preserve"> (</w:t>
      </w:r>
      <w:r w:rsidRPr="00541B78">
        <w:rPr>
          <w:rFonts w:hint="eastAsia"/>
          <w:lang w:val="ru-RU"/>
        </w:rPr>
        <w:t>локального</w:t>
      </w:r>
      <w:r w:rsidRPr="00541B78">
        <w:rPr>
          <w:lang w:val="ru-RU"/>
        </w:rPr>
        <w:t xml:space="preserve">) </w:t>
      </w:r>
      <w:r w:rsidRPr="00541B78">
        <w:rPr>
          <w:rFonts w:hint="eastAsia"/>
          <w:lang w:val="ru-RU"/>
        </w:rPr>
        <w:t>нарушения</w:t>
      </w:r>
      <w:r w:rsidRPr="00541B78">
        <w:rPr>
          <w:lang w:val="ru-RU"/>
        </w:rPr>
        <w:t xml:space="preserve"> </w:t>
      </w:r>
      <w:r w:rsidRPr="00541B78">
        <w:rPr>
          <w:rFonts w:hint="eastAsia"/>
          <w:lang w:val="ru-RU"/>
        </w:rPr>
        <w:t>артериовенозного</w:t>
      </w:r>
      <w:r w:rsidRPr="00541B78">
        <w:rPr>
          <w:lang w:val="ru-RU"/>
        </w:rPr>
        <w:t xml:space="preserve"> </w:t>
      </w:r>
      <w:r w:rsidRPr="00541B78">
        <w:rPr>
          <w:rFonts w:hint="eastAsia"/>
          <w:lang w:val="ru-RU"/>
        </w:rPr>
        <w:t>кровообращения</w:t>
      </w:r>
    </w:p>
    <w:p w14:paraId="34FEC232" w14:textId="77777777" w:rsidR="00541B78" w:rsidRPr="00541B78" w:rsidRDefault="00541B78" w:rsidP="00541B78">
      <w:pPr>
        <w:rPr>
          <w:lang w:val="ru-RU"/>
        </w:rPr>
      </w:pPr>
    </w:p>
    <w:p w14:paraId="2C6CCE09" w14:textId="77777777" w:rsidR="00541B78" w:rsidRPr="00541B78" w:rsidRDefault="00541B78" w:rsidP="00541B78">
      <w:pPr>
        <w:rPr>
          <w:lang w:val="ru-RU"/>
        </w:rPr>
      </w:pPr>
      <w:r w:rsidRPr="00541B78">
        <w:rPr>
          <w:lang w:val="ru-RU"/>
        </w:rPr>
        <w:t xml:space="preserve">3.8 </w:t>
      </w:r>
      <w:r w:rsidRPr="00541B78">
        <w:rPr>
          <w:rFonts w:hint="eastAsia"/>
          <w:lang w:val="ru-RU"/>
        </w:rPr>
        <w:t>Дерматопротективная</w:t>
      </w:r>
      <w:r w:rsidRPr="00541B78">
        <w:rPr>
          <w:lang w:val="ru-RU"/>
        </w:rPr>
        <w:t xml:space="preserve"> </w:t>
      </w:r>
      <w:r w:rsidRPr="00541B78">
        <w:rPr>
          <w:rFonts w:hint="eastAsia"/>
          <w:lang w:val="ru-RU"/>
        </w:rPr>
        <w:t>активность</w:t>
      </w:r>
      <w:r w:rsidRPr="00541B78">
        <w:rPr>
          <w:lang w:val="ru-RU"/>
        </w:rPr>
        <w:t xml:space="preserve"> </w:t>
      </w:r>
      <w:r w:rsidRPr="00541B78">
        <w:rPr>
          <w:rFonts w:hint="eastAsia"/>
          <w:lang w:val="ru-RU"/>
        </w:rPr>
        <w:t>композиции</w:t>
      </w:r>
      <w:r w:rsidRPr="00541B78">
        <w:rPr>
          <w:lang w:val="ru-RU"/>
        </w:rPr>
        <w:t xml:space="preserve"> </w:t>
      </w:r>
      <w:r w:rsidRPr="00541B78">
        <w:rPr>
          <w:rFonts w:hint="eastAsia"/>
          <w:lang w:val="ru-RU"/>
        </w:rPr>
        <w:t>мафусола</w:t>
      </w:r>
      <w:r w:rsidRPr="00541B78">
        <w:rPr>
          <w:lang w:val="ru-RU"/>
        </w:rPr>
        <w:t xml:space="preserve"> </w:t>
      </w:r>
      <w:r w:rsidRPr="00541B78">
        <w:rPr>
          <w:rFonts w:hint="eastAsia"/>
          <w:lang w:val="ru-RU"/>
        </w:rPr>
        <w:t>с</w:t>
      </w:r>
      <w:r w:rsidRPr="00541B78">
        <w:rPr>
          <w:lang w:val="ru-RU"/>
        </w:rPr>
        <w:t xml:space="preserve"> </w:t>
      </w:r>
      <w:r w:rsidRPr="00541B78">
        <w:rPr>
          <w:rFonts w:hint="eastAsia"/>
          <w:lang w:val="ru-RU"/>
        </w:rPr>
        <w:t>рексодом</w:t>
      </w:r>
      <w:r w:rsidRPr="00541B78">
        <w:rPr>
          <w:lang w:val="ru-RU"/>
        </w:rPr>
        <w:t xml:space="preserve"> </w:t>
      </w:r>
      <w:r w:rsidRPr="00541B78">
        <w:rPr>
          <w:rFonts w:hint="eastAsia"/>
          <w:lang w:val="ru-RU"/>
        </w:rPr>
        <w:t>в</w:t>
      </w:r>
    </w:p>
    <w:p w14:paraId="6528E8E3" w14:textId="77777777" w:rsidR="00541B78" w:rsidRPr="00541B78" w:rsidRDefault="00541B78" w:rsidP="00541B78">
      <w:pPr>
        <w:rPr>
          <w:lang w:val="ru-RU"/>
        </w:rPr>
      </w:pPr>
    </w:p>
    <w:p w14:paraId="6D7B4074" w14:textId="77777777" w:rsidR="00541B78" w:rsidRPr="00541B78" w:rsidRDefault="00541B78" w:rsidP="00541B78">
      <w:pPr>
        <w:rPr>
          <w:lang w:val="ru-RU"/>
        </w:rPr>
      </w:pPr>
      <w:r w:rsidRPr="00541B78">
        <w:rPr>
          <w:rFonts w:hint="eastAsia"/>
          <w:lang w:val="ru-RU"/>
        </w:rPr>
        <w:t>условиях</w:t>
      </w:r>
      <w:r w:rsidRPr="00541B78">
        <w:rPr>
          <w:lang w:val="ru-RU"/>
        </w:rPr>
        <w:t xml:space="preserve"> </w:t>
      </w:r>
      <w:r w:rsidRPr="00541B78">
        <w:rPr>
          <w:rFonts w:hint="eastAsia"/>
          <w:lang w:val="ru-RU"/>
        </w:rPr>
        <w:t>частичного</w:t>
      </w:r>
      <w:r w:rsidRPr="00541B78">
        <w:rPr>
          <w:lang w:val="ru-RU"/>
        </w:rPr>
        <w:t xml:space="preserve"> (</w:t>
      </w:r>
      <w:r w:rsidRPr="00541B78">
        <w:rPr>
          <w:rFonts w:hint="eastAsia"/>
          <w:lang w:val="ru-RU"/>
        </w:rPr>
        <w:t>локального</w:t>
      </w:r>
      <w:r w:rsidRPr="00541B78">
        <w:rPr>
          <w:lang w:val="ru-RU"/>
        </w:rPr>
        <w:t xml:space="preserve">) </w:t>
      </w:r>
      <w:r w:rsidRPr="00541B78">
        <w:rPr>
          <w:rFonts w:hint="eastAsia"/>
          <w:lang w:val="ru-RU"/>
        </w:rPr>
        <w:t>нарушения</w:t>
      </w:r>
      <w:r w:rsidRPr="00541B78">
        <w:rPr>
          <w:lang w:val="ru-RU"/>
        </w:rPr>
        <w:t xml:space="preserve"> </w:t>
      </w:r>
      <w:r w:rsidRPr="00541B78">
        <w:rPr>
          <w:rFonts w:hint="eastAsia"/>
          <w:lang w:val="ru-RU"/>
        </w:rPr>
        <w:t>артериовенозного</w:t>
      </w:r>
      <w:r w:rsidRPr="00541B78">
        <w:rPr>
          <w:lang w:val="ru-RU"/>
        </w:rPr>
        <w:t xml:space="preserve"> </w:t>
      </w:r>
      <w:r w:rsidRPr="00541B78">
        <w:rPr>
          <w:rFonts w:hint="eastAsia"/>
          <w:lang w:val="ru-RU"/>
        </w:rPr>
        <w:t>кровообращения</w:t>
      </w:r>
      <w:r w:rsidRPr="00541B78">
        <w:rPr>
          <w:lang w:val="ru-RU"/>
        </w:rPr>
        <w:t xml:space="preserve"> </w:t>
      </w:r>
      <w:r w:rsidRPr="00541B78">
        <w:rPr>
          <w:rFonts w:hint="eastAsia"/>
          <w:lang w:val="ru-RU"/>
        </w:rPr>
        <w:t>кожного</w:t>
      </w:r>
      <w:r w:rsidRPr="00541B78">
        <w:rPr>
          <w:lang w:val="ru-RU"/>
        </w:rPr>
        <w:t xml:space="preserve"> </w:t>
      </w:r>
      <w:r w:rsidRPr="00541B78">
        <w:rPr>
          <w:rFonts w:hint="eastAsia"/>
          <w:lang w:val="ru-RU"/>
        </w:rPr>
        <w:t>лоскута</w:t>
      </w:r>
      <w:r w:rsidRPr="00541B78">
        <w:rPr>
          <w:lang w:val="ru-RU"/>
        </w:rPr>
        <w:t xml:space="preserve"> </w:t>
      </w:r>
      <w:r w:rsidRPr="00541B78">
        <w:rPr>
          <w:rFonts w:hint="eastAsia"/>
          <w:lang w:val="ru-RU"/>
        </w:rPr>
        <w:t>передней</w:t>
      </w:r>
      <w:r w:rsidRPr="00541B78">
        <w:rPr>
          <w:lang w:val="ru-RU"/>
        </w:rPr>
        <w:t xml:space="preserve"> </w:t>
      </w:r>
      <w:r w:rsidRPr="00541B78">
        <w:rPr>
          <w:rFonts w:hint="eastAsia"/>
          <w:lang w:val="ru-RU"/>
        </w:rPr>
        <w:t>брюшной</w:t>
      </w:r>
      <w:r w:rsidRPr="00541B78">
        <w:rPr>
          <w:lang w:val="ru-RU"/>
        </w:rPr>
        <w:t xml:space="preserve"> </w:t>
      </w:r>
      <w:r w:rsidRPr="00541B78">
        <w:rPr>
          <w:rFonts w:hint="eastAsia"/>
          <w:lang w:val="ru-RU"/>
        </w:rPr>
        <w:t>стенки</w:t>
      </w:r>
      <w:r w:rsidRPr="00541B78">
        <w:rPr>
          <w:lang w:val="ru-RU"/>
        </w:rPr>
        <w:t xml:space="preserve"> </w:t>
      </w:r>
      <w:r w:rsidRPr="00541B78">
        <w:rPr>
          <w:rFonts w:hint="eastAsia"/>
          <w:lang w:val="ru-RU"/>
        </w:rPr>
        <w:t>на</w:t>
      </w:r>
      <w:r w:rsidRPr="00541B78">
        <w:rPr>
          <w:lang w:val="ru-RU"/>
        </w:rPr>
        <w:t xml:space="preserve"> </w:t>
      </w:r>
      <w:r w:rsidRPr="00541B78">
        <w:rPr>
          <w:rFonts w:hint="eastAsia"/>
          <w:lang w:val="ru-RU"/>
        </w:rPr>
        <w:t>фоне</w:t>
      </w:r>
    </w:p>
    <w:p w14:paraId="2C6482E0" w14:textId="77777777" w:rsidR="00541B78" w:rsidRPr="00541B78" w:rsidRDefault="00541B78" w:rsidP="00541B78">
      <w:pPr>
        <w:rPr>
          <w:lang w:val="ru-RU"/>
        </w:rPr>
      </w:pPr>
    </w:p>
    <w:p w14:paraId="26FD9209" w14:textId="77777777" w:rsidR="00541B78" w:rsidRPr="00541B78" w:rsidRDefault="00541B78" w:rsidP="00541B78">
      <w:pPr>
        <w:rPr>
          <w:lang w:val="ru-RU"/>
        </w:rPr>
      </w:pPr>
      <w:r w:rsidRPr="00541B78">
        <w:rPr>
          <w:rFonts w:hint="eastAsia"/>
          <w:lang w:val="ru-RU"/>
        </w:rPr>
        <w:t>нарушенных</w:t>
      </w:r>
      <w:r w:rsidRPr="00541B78">
        <w:rPr>
          <w:lang w:val="ru-RU"/>
        </w:rPr>
        <w:t xml:space="preserve"> </w:t>
      </w:r>
      <w:r w:rsidRPr="00541B78">
        <w:rPr>
          <w:rFonts w:hint="eastAsia"/>
          <w:lang w:val="ru-RU"/>
        </w:rPr>
        <w:t>углеводного</w:t>
      </w:r>
      <w:r w:rsidRPr="00541B78">
        <w:rPr>
          <w:lang w:val="ru-RU"/>
        </w:rPr>
        <w:t xml:space="preserve"> </w:t>
      </w:r>
      <w:r w:rsidRPr="00541B78">
        <w:rPr>
          <w:rFonts w:hint="eastAsia"/>
          <w:lang w:val="ru-RU"/>
        </w:rPr>
        <w:t>и</w:t>
      </w:r>
      <w:r w:rsidRPr="00541B78">
        <w:rPr>
          <w:lang w:val="ru-RU"/>
        </w:rPr>
        <w:t xml:space="preserve"> </w:t>
      </w:r>
      <w:r w:rsidRPr="00541B78">
        <w:rPr>
          <w:rFonts w:hint="eastAsia"/>
          <w:lang w:val="ru-RU"/>
        </w:rPr>
        <w:t>липидного</w:t>
      </w:r>
      <w:r w:rsidRPr="00541B78">
        <w:rPr>
          <w:lang w:val="ru-RU"/>
        </w:rPr>
        <w:t xml:space="preserve"> </w:t>
      </w:r>
      <w:r w:rsidRPr="00541B78">
        <w:rPr>
          <w:rFonts w:hint="eastAsia"/>
          <w:lang w:val="ru-RU"/>
        </w:rPr>
        <w:t>обменов</w:t>
      </w:r>
    </w:p>
    <w:p w14:paraId="68D821C2" w14:textId="77777777" w:rsidR="00541B78" w:rsidRPr="00541B78" w:rsidRDefault="00541B78" w:rsidP="00541B78">
      <w:pPr>
        <w:rPr>
          <w:lang w:val="ru-RU"/>
        </w:rPr>
      </w:pPr>
    </w:p>
    <w:p w14:paraId="4693FC0C" w14:textId="77777777" w:rsidR="00541B78" w:rsidRPr="00541B78" w:rsidRDefault="00541B78" w:rsidP="00541B78">
      <w:pPr>
        <w:rPr>
          <w:lang w:val="ru-RU"/>
        </w:rPr>
      </w:pPr>
      <w:r w:rsidRPr="00541B78">
        <w:rPr>
          <w:rFonts w:hint="eastAsia"/>
          <w:lang w:val="ru-RU"/>
        </w:rPr>
        <w:t>ГЛАВА</w:t>
      </w:r>
      <w:r w:rsidRPr="00541B78">
        <w:rPr>
          <w:lang w:val="ru-RU"/>
        </w:rPr>
        <w:t xml:space="preserve"> 4. </w:t>
      </w:r>
      <w:r w:rsidRPr="00541B78">
        <w:rPr>
          <w:rFonts w:hint="eastAsia"/>
          <w:lang w:val="ru-RU"/>
        </w:rPr>
        <w:t>ИССЛЕДОВАНИЕ</w:t>
      </w:r>
      <w:r w:rsidRPr="00541B78">
        <w:rPr>
          <w:lang w:val="ru-RU"/>
        </w:rPr>
        <w:t xml:space="preserve"> </w:t>
      </w:r>
      <w:r w:rsidRPr="00541B78">
        <w:rPr>
          <w:rFonts w:hint="eastAsia"/>
          <w:lang w:val="ru-RU"/>
        </w:rPr>
        <w:t>НЕКОТОРЫХ</w:t>
      </w:r>
      <w:r w:rsidRPr="00541B78">
        <w:rPr>
          <w:lang w:val="ru-RU"/>
        </w:rPr>
        <w:t xml:space="preserve"> </w:t>
      </w:r>
      <w:r w:rsidRPr="00541B78">
        <w:rPr>
          <w:rFonts w:hint="eastAsia"/>
          <w:lang w:val="ru-RU"/>
        </w:rPr>
        <w:t>СТОРОН</w:t>
      </w:r>
      <w:r w:rsidRPr="00541B78">
        <w:rPr>
          <w:lang w:val="ru-RU"/>
        </w:rPr>
        <w:t xml:space="preserve"> </w:t>
      </w:r>
      <w:r w:rsidRPr="00541B78">
        <w:rPr>
          <w:rFonts w:hint="eastAsia"/>
          <w:lang w:val="ru-RU"/>
        </w:rPr>
        <w:t>МЕХАНИЗМА</w:t>
      </w:r>
      <w:r w:rsidRPr="00541B78">
        <w:rPr>
          <w:lang w:val="ru-RU"/>
        </w:rPr>
        <w:t xml:space="preserve"> </w:t>
      </w:r>
      <w:r w:rsidRPr="00541B78">
        <w:rPr>
          <w:rFonts w:hint="eastAsia"/>
          <w:lang w:val="ru-RU"/>
        </w:rPr>
        <w:t>ДЕРМАТОПРОТЕКТИВНОГО</w:t>
      </w:r>
      <w:r w:rsidRPr="00541B78">
        <w:rPr>
          <w:lang w:val="ru-RU"/>
        </w:rPr>
        <w:t xml:space="preserve"> </w:t>
      </w:r>
      <w:r w:rsidRPr="00541B78">
        <w:rPr>
          <w:rFonts w:hint="eastAsia"/>
          <w:lang w:val="ru-RU"/>
        </w:rPr>
        <w:t>ДЕЙСТВИЯ</w:t>
      </w:r>
      <w:r w:rsidRPr="00541B78">
        <w:rPr>
          <w:lang w:val="ru-RU"/>
        </w:rPr>
        <w:t xml:space="preserve"> </w:t>
      </w:r>
      <w:r w:rsidRPr="00541B78">
        <w:rPr>
          <w:rFonts w:hint="eastAsia"/>
          <w:lang w:val="ru-RU"/>
        </w:rPr>
        <w:t>МАФУСОЛА</w:t>
      </w:r>
      <w:r w:rsidRPr="00541B78">
        <w:rPr>
          <w:lang w:val="ru-RU"/>
        </w:rPr>
        <w:t xml:space="preserve">, </w:t>
      </w:r>
      <w:r w:rsidRPr="00541B78">
        <w:rPr>
          <w:rFonts w:hint="eastAsia"/>
          <w:lang w:val="ru-RU"/>
        </w:rPr>
        <w:t>РЕКСОДА</w:t>
      </w:r>
      <w:r w:rsidRPr="00541B78">
        <w:rPr>
          <w:lang w:val="ru-RU"/>
        </w:rPr>
        <w:t xml:space="preserve"> </w:t>
      </w:r>
      <w:r w:rsidRPr="00541B78">
        <w:rPr>
          <w:rFonts w:hint="eastAsia"/>
          <w:lang w:val="ru-RU"/>
        </w:rPr>
        <w:t>И</w:t>
      </w:r>
      <w:r w:rsidRPr="00541B78">
        <w:rPr>
          <w:lang w:val="ru-RU"/>
        </w:rPr>
        <w:t xml:space="preserve"> </w:t>
      </w:r>
      <w:r w:rsidRPr="00541B78">
        <w:rPr>
          <w:rFonts w:hint="eastAsia"/>
          <w:lang w:val="ru-RU"/>
        </w:rPr>
        <w:t>ИХ</w:t>
      </w:r>
      <w:r w:rsidRPr="00541B78">
        <w:rPr>
          <w:lang w:val="ru-RU"/>
        </w:rPr>
        <w:t xml:space="preserve"> </w:t>
      </w:r>
      <w:r w:rsidRPr="00541B78">
        <w:rPr>
          <w:rFonts w:hint="eastAsia"/>
          <w:lang w:val="ru-RU"/>
        </w:rPr>
        <w:t>СОЧЕТАННОГО</w:t>
      </w:r>
      <w:r w:rsidRPr="00541B78">
        <w:rPr>
          <w:lang w:val="ru-RU"/>
        </w:rPr>
        <w:t xml:space="preserve"> </w:t>
      </w:r>
      <w:r w:rsidRPr="00541B78">
        <w:rPr>
          <w:rFonts w:hint="eastAsia"/>
          <w:lang w:val="ru-RU"/>
        </w:rPr>
        <w:t>ПРИМЕНЕНИЯ</w:t>
      </w:r>
      <w:r w:rsidRPr="00541B78">
        <w:rPr>
          <w:lang w:val="ru-RU"/>
        </w:rPr>
        <w:t xml:space="preserve"> </w:t>
      </w:r>
      <w:r w:rsidRPr="00541B78">
        <w:rPr>
          <w:rFonts w:hint="eastAsia"/>
          <w:lang w:val="ru-RU"/>
        </w:rPr>
        <w:t>У</w:t>
      </w:r>
      <w:r w:rsidRPr="00541B78">
        <w:rPr>
          <w:lang w:val="ru-RU"/>
        </w:rPr>
        <w:t xml:space="preserve"> </w:t>
      </w:r>
      <w:r w:rsidRPr="00541B78">
        <w:rPr>
          <w:rFonts w:hint="eastAsia"/>
          <w:lang w:val="ru-RU"/>
        </w:rPr>
        <w:t>КРЫС</w:t>
      </w:r>
    </w:p>
    <w:p w14:paraId="363939C4" w14:textId="77777777" w:rsidR="00541B78" w:rsidRPr="00541B78" w:rsidRDefault="00541B78" w:rsidP="00541B78">
      <w:pPr>
        <w:rPr>
          <w:lang w:val="ru-RU"/>
        </w:rPr>
      </w:pPr>
    </w:p>
    <w:p w14:paraId="4C69F323" w14:textId="77777777" w:rsidR="00541B78" w:rsidRPr="00541B78" w:rsidRDefault="00541B78" w:rsidP="00541B78">
      <w:pPr>
        <w:rPr>
          <w:lang w:val="ru-RU"/>
        </w:rPr>
      </w:pPr>
      <w:r w:rsidRPr="00541B78">
        <w:rPr>
          <w:lang w:val="ru-RU"/>
        </w:rPr>
        <w:t xml:space="preserve">4.1 </w:t>
      </w:r>
      <w:r w:rsidRPr="00541B78">
        <w:rPr>
          <w:rFonts w:hint="eastAsia"/>
          <w:lang w:val="ru-RU"/>
        </w:rPr>
        <w:t>Влияние</w:t>
      </w:r>
      <w:r w:rsidRPr="00541B78">
        <w:rPr>
          <w:lang w:val="ru-RU"/>
        </w:rPr>
        <w:t xml:space="preserve"> </w:t>
      </w:r>
      <w:r w:rsidRPr="00541B78">
        <w:rPr>
          <w:rFonts w:hint="eastAsia"/>
          <w:lang w:val="ru-RU"/>
        </w:rPr>
        <w:t>мафусола</w:t>
      </w:r>
      <w:r w:rsidRPr="00541B78">
        <w:rPr>
          <w:lang w:val="ru-RU"/>
        </w:rPr>
        <w:t xml:space="preserve">, </w:t>
      </w:r>
      <w:r w:rsidRPr="00541B78">
        <w:rPr>
          <w:rFonts w:hint="eastAsia"/>
          <w:lang w:val="ru-RU"/>
        </w:rPr>
        <w:t>рексода</w:t>
      </w:r>
      <w:r w:rsidRPr="00541B78">
        <w:rPr>
          <w:lang w:val="ru-RU"/>
        </w:rPr>
        <w:t xml:space="preserve"> </w:t>
      </w:r>
      <w:r w:rsidRPr="00541B78">
        <w:rPr>
          <w:rFonts w:hint="eastAsia"/>
          <w:lang w:val="ru-RU"/>
        </w:rPr>
        <w:t>и</w:t>
      </w:r>
      <w:r w:rsidRPr="00541B78">
        <w:rPr>
          <w:lang w:val="ru-RU"/>
        </w:rPr>
        <w:t xml:space="preserve"> </w:t>
      </w:r>
      <w:r w:rsidRPr="00541B78">
        <w:rPr>
          <w:rFonts w:hint="eastAsia"/>
          <w:lang w:val="ru-RU"/>
        </w:rPr>
        <w:t>их</w:t>
      </w:r>
      <w:r w:rsidRPr="00541B78">
        <w:rPr>
          <w:lang w:val="ru-RU"/>
        </w:rPr>
        <w:t xml:space="preserve"> </w:t>
      </w:r>
      <w:r w:rsidRPr="00541B78">
        <w:rPr>
          <w:rFonts w:hint="eastAsia"/>
          <w:lang w:val="ru-RU"/>
        </w:rPr>
        <w:t>сочетания</w:t>
      </w:r>
      <w:r w:rsidRPr="00541B78">
        <w:rPr>
          <w:lang w:val="ru-RU"/>
        </w:rPr>
        <w:t xml:space="preserve"> </w:t>
      </w:r>
      <w:r w:rsidRPr="00541B78">
        <w:rPr>
          <w:rFonts w:hint="eastAsia"/>
          <w:lang w:val="ru-RU"/>
        </w:rPr>
        <w:t>на</w:t>
      </w:r>
      <w:r w:rsidRPr="00541B78">
        <w:rPr>
          <w:lang w:val="ru-RU"/>
        </w:rPr>
        <w:t xml:space="preserve"> </w:t>
      </w:r>
      <w:r w:rsidRPr="00541B78">
        <w:rPr>
          <w:rFonts w:hint="eastAsia"/>
          <w:lang w:val="ru-RU"/>
        </w:rPr>
        <w:t>пролиферативные</w:t>
      </w:r>
    </w:p>
    <w:p w14:paraId="17A164E0" w14:textId="77777777" w:rsidR="00541B78" w:rsidRPr="00541B78" w:rsidRDefault="00541B78" w:rsidP="00541B78">
      <w:pPr>
        <w:rPr>
          <w:lang w:val="ru-RU"/>
        </w:rPr>
      </w:pPr>
    </w:p>
    <w:p w14:paraId="25A7B314" w14:textId="77777777" w:rsidR="00541B78" w:rsidRPr="00541B78" w:rsidRDefault="00541B78" w:rsidP="00541B78">
      <w:pPr>
        <w:rPr>
          <w:lang w:val="ru-RU"/>
        </w:rPr>
      </w:pPr>
      <w:r w:rsidRPr="00541B78">
        <w:rPr>
          <w:rFonts w:hint="eastAsia"/>
          <w:lang w:val="ru-RU"/>
        </w:rPr>
        <w:t>свойства</w:t>
      </w:r>
      <w:r w:rsidRPr="00541B78">
        <w:rPr>
          <w:lang w:val="ru-RU"/>
        </w:rPr>
        <w:t xml:space="preserve"> </w:t>
      </w:r>
      <w:r w:rsidRPr="00541B78">
        <w:rPr>
          <w:rFonts w:hint="eastAsia"/>
          <w:lang w:val="ru-RU"/>
        </w:rPr>
        <w:t>остео</w:t>
      </w:r>
      <w:r w:rsidRPr="00541B78">
        <w:rPr>
          <w:lang w:val="ru-RU"/>
        </w:rPr>
        <w:t xml:space="preserve">- </w:t>
      </w:r>
      <w:r w:rsidRPr="00541B78">
        <w:rPr>
          <w:rFonts w:hint="eastAsia"/>
          <w:lang w:val="ru-RU"/>
        </w:rPr>
        <w:t>и</w:t>
      </w:r>
      <w:r w:rsidRPr="00541B78">
        <w:rPr>
          <w:lang w:val="ru-RU"/>
        </w:rPr>
        <w:t xml:space="preserve"> </w:t>
      </w:r>
      <w:r w:rsidRPr="00541B78">
        <w:rPr>
          <w:rFonts w:hint="eastAsia"/>
          <w:lang w:val="ru-RU"/>
        </w:rPr>
        <w:t>фибробластов</w:t>
      </w:r>
    </w:p>
    <w:p w14:paraId="2D8DC79B" w14:textId="77777777" w:rsidR="00541B78" w:rsidRPr="00541B78" w:rsidRDefault="00541B78" w:rsidP="00541B78">
      <w:pPr>
        <w:rPr>
          <w:lang w:val="ru-RU"/>
        </w:rPr>
      </w:pPr>
    </w:p>
    <w:p w14:paraId="332F47C5" w14:textId="77777777" w:rsidR="00541B78" w:rsidRPr="00541B78" w:rsidRDefault="00541B78" w:rsidP="00541B78">
      <w:pPr>
        <w:rPr>
          <w:lang w:val="ru-RU"/>
        </w:rPr>
      </w:pPr>
      <w:r w:rsidRPr="00541B78">
        <w:rPr>
          <w:lang w:val="ru-RU"/>
        </w:rPr>
        <w:t xml:space="preserve">4.2 </w:t>
      </w:r>
      <w:r w:rsidRPr="00541B78">
        <w:rPr>
          <w:rFonts w:hint="eastAsia"/>
          <w:lang w:val="ru-RU"/>
        </w:rPr>
        <w:t>Влияние</w:t>
      </w:r>
      <w:r w:rsidRPr="00541B78">
        <w:rPr>
          <w:lang w:val="ru-RU"/>
        </w:rPr>
        <w:t xml:space="preserve"> </w:t>
      </w:r>
      <w:r w:rsidRPr="00541B78">
        <w:rPr>
          <w:rFonts w:hint="eastAsia"/>
          <w:lang w:val="ru-RU"/>
        </w:rPr>
        <w:t>мафусола</w:t>
      </w:r>
      <w:r w:rsidRPr="00541B78">
        <w:rPr>
          <w:lang w:val="ru-RU"/>
        </w:rPr>
        <w:t xml:space="preserve">, </w:t>
      </w:r>
      <w:r w:rsidRPr="00541B78">
        <w:rPr>
          <w:rFonts w:hint="eastAsia"/>
          <w:lang w:val="ru-RU"/>
        </w:rPr>
        <w:t>рексода</w:t>
      </w:r>
      <w:r w:rsidRPr="00541B78">
        <w:rPr>
          <w:lang w:val="ru-RU"/>
        </w:rPr>
        <w:t xml:space="preserve"> </w:t>
      </w:r>
      <w:r w:rsidRPr="00541B78">
        <w:rPr>
          <w:rFonts w:hint="eastAsia"/>
          <w:lang w:val="ru-RU"/>
        </w:rPr>
        <w:t>и</w:t>
      </w:r>
      <w:r w:rsidRPr="00541B78">
        <w:rPr>
          <w:lang w:val="ru-RU"/>
        </w:rPr>
        <w:t xml:space="preserve"> </w:t>
      </w:r>
      <w:r w:rsidRPr="00541B78">
        <w:rPr>
          <w:rFonts w:hint="eastAsia"/>
          <w:lang w:val="ru-RU"/>
        </w:rPr>
        <w:t>их</w:t>
      </w:r>
      <w:r w:rsidRPr="00541B78">
        <w:rPr>
          <w:lang w:val="ru-RU"/>
        </w:rPr>
        <w:t xml:space="preserve"> </w:t>
      </w:r>
      <w:r w:rsidRPr="00541B78">
        <w:rPr>
          <w:rFonts w:hint="eastAsia"/>
          <w:lang w:val="ru-RU"/>
        </w:rPr>
        <w:t>сочетания</w:t>
      </w:r>
      <w:r w:rsidRPr="00541B78">
        <w:rPr>
          <w:lang w:val="ru-RU"/>
        </w:rPr>
        <w:t xml:space="preserve"> </w:t>
      </w:r>
      <w:r w:rsidRPr="00541B78">
        <w:rPr>
          <w:rFonts w:hint="eastAsia"/>
          <w:lang w:val="ru-RU"/>
        </w:rPr>
        <w:t>на</w:t>
      </w:r>
      <w:r w:rsidRPr="00541B78">
        <w:rPr>
          <w:lang w:val="ru-RU"/>
        </w:rPr>
        <w:t xml:space="preserve"> </w:t>
      </w:r>
      <w:r w:rsidRPr="00541B78">
        <w:rPr>
          <w:rFonts w:hint="eastAsia"/>
          <w:lang w:val="ru-RU"/>
        </w:rPr>
        <w:t>показатели</w:t>
      </w:r>
    </w:p>
    <w:p w14:paraId="37E12ED4" w14:textId="77777777" w:rsidR="00541B78" w:rsidRPr="00541B78" w:rsidRDefault="00541B78" w:rsidP="00541B78">
      <w:pPr>
        <w:rPr>
          <w:lang w:val="ru-RU"/>
        </w:rPr>
      </w:pPr>
    </w:p>
    <w:p w14:paraId="54CE41D2" w14:textId="77777777" w:rsidR="00541B78" w:rsidRPr="00541B78" w:rsidRDefault="00541B78" w:rsidP="00541B78">
      <w:pPr>
        <w:rPr>
          <w:lang w:val="ru-RU"/>
        </w:rPr>
      </w:pPr>
      <w:r w:rsidRPr="00541B78">
        <w:rPr>
          <w:rFonts w:hint="eastAsia"/>
          <w:lang w:val="ru-RU"/>
        </w:rPr>
        <w:t>энергетического</w:t>
      </w:r>
      <w:r w:rsidRPr="00541B78">
        <w:rPr>
          <w:lang w:val="ru-RU"/>
        </w:rPr>
        <w:t xml:space="preserve"> </w:t>
      </w:r>
      <w:r w:rsidRPr="00541B78">
        <w:rPr>
          <w:rFonts w:hint="eastAsia"/>
          <w:lang w:val="ru-RU"/>
        </w:rPr>
        <w:t>обеспечения</w:t>
      </w:r>
      <w:r w:rsidRPr="00541B78">
        <w:rPr>
          <w:lang w:val="ru-RU"/>
        </w:rPr>
        <w:t xml:space="preserve"> </w:t>
      </w:r>
      <w:r w:rsidRPr="00541B78">
        <w:rPr>
          <w:rFonts w:hint="eastAsia"/>
          <w:lang w:val="ru-RU"/>
        </w:rPr>
        <w:t>при</w:t>
      </w:r>
      <w:r w:rsidRPr="00541B78">
        <w:rPr>
          <w:lang w:val="ru-RU"/>
        </w:rPr>
        <w:t xml:space="preserve"> </w:t>
      </w:r>
      <w:r w:rsidRPr="00541B78">
        <w:rPr>
          <w:rFonts w:hint="eastAsia"/>
          <w:lang w:val="ru-RU"/>
        </w:rPr>
        <w:t>ишемии</w:t>
      </w:r>
      <w:r w:rsidRPr="00541B78">
        <w:rPr>
          <w:lang w:val="ru-RU"/>
        </w:rPr>
        <w:t xml:space="preserve"> </w:t>
      </w:r>
      <w:r w:rsidRPr="00541B78">
        <w:rPr>
          <w:rFonts w:hint="eastAsia"/>
          <w:lang w:val="ru-RU"/>
        </w:rPr>
        <w:t>кожной</w:t>
      </w:r>
      <w:r w:rsidRPr="00541B78">
        <w:rPr>
          <w:lang w:val="ru-RU"/>
        </w:rPr>
        <w:t xml:space="preserve"> </w:t>
      </w:r>
      <w:r w:rsidRPr="00541B78">
        <w:rPr>
          <w:rFonts w:hint="eastAsia"/>
          <w:lang w:val="ru-RU"/>
        </w:rPr>
        <w:t>складки</w:t>
      </w:r>
      <w:r w:rsidRPr="00541B78">
        <w:rPr>
          <w:lang w:val="ru-RU"/>
        </w:rPr>
        <w:t xml:space="preserve">, </w:t>
      </w:r>
      <w:r w:rsidRPr="00541B78">
        <w:rPr>
          <w:rFonts w:hint="eastAsia"/>
          <w:lang w:val="ru-RU"/>
        </w:rPr>
        <w:t>сформированной</w:t>
      </w:r>
      <w:r w:rsidRPr="00541B78">
        <w:rPr>
          <w:lang w:val="ru-RU"/>
        </w:rPr>
        <w:t xml:space="preserve"> </w:t>
      </w:r>
      <w:r w:rsidRPr="00541B78">
        <w:rPr>
          <w:rFonts w:hint="eastAsia"/>
          <w:lang w:val="ru-RU"/>
        </w:rPr>
        <w:t>в</w:t>
      </w:r>
      <w:r w:rsidRPr="00541B78">
        <w:rPr>
          <w:lang w:val="ru-RU"/>
        </w:rPr>
        <w:t xml:space="preserve"> </w:t>
      </w:r>
      <w:r w:rsidRPr="00541B78">
        <w:rPr>
          <w:rFonts w:hint="eastAsia"/>
          <w:lang w:val="ru-RU"/>
        </w:rPr>
        <w:t>области</w:t>
      </w:r>
      <w:r w:rsidRPr="00541B78">
        <w:rPr>
          <w:lang w:val="ru-RU"/>
        </w:rPr>
        <w:t xml:space="preserve"> </w:t>
      </w:r>
      <w:r w:rsidRPr="00541B78">
        <w:rPr>
          <w:rFonts w:hint="eastAsia"/>
          <w:lang w:val="ru-RU"/>
        </w:rPr>
        <w:t>спины</w:t>
      </w:r>
      <w:r w:rsidRPr="00541B78">
        <w:rPr>
          <w:lang w:val="ru-RU"/>
        </w:rPr>
        <w:t xml:space="preserve"> </w:t>
      </w:r>
      <w:r w:rsidRPr="00541B78">
        <w:rPr>
          <w:rFonts w:hint="eastAsia"/>
          <w:lang w:val="ru-RU"/>
        </w:rPr>
        <w:t>крыс</w:t>
      </w:r>
    </w:p>
    <w:p w14:paraId="07C00815" w14:textId="77777777" w:rsidR="00541B78" w:rsidRPr="00541B78" w:rsidRDefault="00541B78" w:rsidP="00541B78">
      <w:pPr>
        <w:rPr>
          <w:lang w:val="ru-RU"/>
        </w:rPr>
      </w:pPr>
    </w:p>
    <w:p w14:paraId="6D02CB98" w14:textId="77777777" w:rsidR="00541B78" w:rsidRPr="00541B78" w:rsidRDefault="00541B78" w:rsidP="00541B78">
      <w:pPr>
        <w:rPr>
          <w:lang w:val="ru-RU"/>
        </w:rPr>
      </w:pPr>
      <w:r w:rsidRPr="00541B78">
        <w:rPr>
          <w:lang w:val="ru-RU"/>
        </w:rPr>
        <w:t xml:space="preserve">4.3 </w:t>
      </w:r>
      <w:r w:rsidRPr="00541B78">
        <w:rPr>
          <w:rFonts w:hint="eastAsia"/>
          <w:lang w:val="ru-RU"/>
        </w:rPr>
        <w:t>Влияние</w:t>
      </w:r>
      <w:r w:rsidRPr="00541B78">
        <w:rPr>
          <w:lang w:val="ru-RU"/>
        </w:rPr>
        <w:t xml:space="preserve"> </w:t>
      </w:r>
      <w:r w:rsidRPr="00541B78">
        <w:rPr>
          <w:rFonts w:hint="eastAsia"/>
          <w:lang w:val="ru-RU"/>
        </w:rPr>
        <w:t>мафусола</w:t>
      </w:r>
      <w:r w:rsidRPr="00541B78">
        <w:rPr>
          <w:lang w:val="ru-RU"/>
        </w:rPr>
        <w:t xml:space="preserve">, </w:t>
      </w:r>
      <w:r w:rsidRPr="00541B78">
        <w:rPr>
          <w:rFonts w:hint="eastAsia"/>
          <w:lang w:val="ru-RU"/>
        </w:rPr>
        <w:t>рексода</w:t>
      </w:r>
      <w:r w:rsidRPr="00541B78">
        <w:rPr>
          <w:lang w:val="ru-RU"/>
        </w:rPr>
        <w:t xml:space="preserve"> </w:t>
      </w:r>
      <w:r w:rsidRPr="00541B78">
        <w:rPr>
          <w:rFonts w:hint="eastAsia"/>
          <w:lang w:val="ru-RU"/>
        </w:rPr>
        <w:t>и</w:t>
      </w:r>
      <w:r w:rsidRPr="00541B78">
        <w:rPr>
          <w:lang w:val="ru-RU"/>
        </w:rPr>
        <w:t xml:space="preserve"> </w:t>
      </w:r>
      <w:r w:rsidRPr="00541B78">
        <w:rPr>
          <w:rFonts w:hint="eastAsia"/>
          <w:lang w:val="ru-RU"/>
        </w:rPr>
        <w:t>их</w:t>
      </w:r>
      <w:r w:rsidRPr="00541B78">
        <w:rPr>
          <w:lang w:val="ru-RU"/>
        </w:rPr>
        <w:t xml:space="preserve"> </w:t>
      </w:r>
      <w:r w:rsidRPr="00541B78">
        <w:rPr>
          <w:rFonts w:hint="eastAsia"/>
          <w:lang w:val="ru-RU"/>
        </w:rPr>
        <w:t>сочетания</w:t>
      </w:r>
      <w:r w:rsidRPr="00541B78">
        <w:rPr>
          <w:lang w:val="ru-RU"/>
        </w:rPr>
        <w:t xml:space="preserve"> </w:t>
      </w:r>
      <w:r w:rsidRPr="00541B78">
        <w:rPr>
          <w:rFonts w:hint="eastAsia"/>
          <w:lang w:val="ru-RU"/>
        </w:rPr>
        <w:t>на</w:t>
      </w:r>
      <w:r w:rsidRPr="00541B78">
        <w:rPr>
          <w:lang w:val="ru-RU"/>
        </w:rPr>
        <w:t xml:space="preserve"> </w:t>
      </w:r>
      <w:r w:rsidRPr="00541B78">
        <w:rPr>
          <w:rFonts w:hint="eastAsia"/>
          <w:lang w:val="ru-RU"/>
        </w:rPr>
        <w:t>состояние</w:t>
      </w:r>
      <w:r w:rsidRPr="00541B78">
        <w:rPr>
          <w:lang w:val="ru-RU"/>
        </w:rPr>
        <w:t xml:space="preserve"> </w:t>
      </w:r>
      <w:r w:rsidRPr="00541B78">
        <w:rPr>
          <w:rFonts w:hint="eastAsia"/>
          <w:lang w:val="ru-RU"/>
        </w:rPr>
        <w:t>системы</w:t>
      </w:r>
    </w:p>
    <w:p w14:paraId="1F496861" w14:textId="77777777" w:rsidR="00541B78" w:rsidRPr="00541B78" w:rsidRDefault="00541B78" w:rsidP="00541B78">
      <w:pPr>
        <w:rPr>
          <w:lang w:val="ru-RU"/>
        </w:rPr>
      </w:pPr>
    </w:p>
    <w:p w14:paraId="5E3602EA" w14:textId="77777777" w:rsidR="00541B78" w:rsidRPr="00541B78" w:rsidRDefault="00541B78" w:rsidP="00541B78">
      <w:pPr>
        <w:rPr>
          <w:lang w:val="ru-RU"/>
        </w:rPr>
      </w:pPr>
      <w:r w:rsidRPr="00541B78">
        <w:rPr>
          <w:rFonts w:hint="eastAsia"/>
          <w:lang w:val="ru-RU"/>
        </w:rPr>
        <w:t>антиоксидантной</w:t>
      </w:r>
      <w:r w:rsidRPr="00541B78">
        <w:rPr>
          <w:lang w:val="ru-RU"/>
        </w:rPr>
        <w:t xml:space="preserve"> </w:t>
      </w:r>
      <w:r w:rsidRPr="00541B78">
        <w:rPr>
          <w:rFonts w:hint="eastAsia"/>
          <w:lang w:val="ru-RU"/>
        </w:rPr>
        <w:t>защиты</w:t>
      </w:r>
      <w:r w:rsidRPr="00541B78">
        <w:rPr>
          <w:lang w:val="ru-RU"/>
        </w:rPr>
        <w:t xml:space="preserve"> </w:t>
      </w:r>
      <w:r w:rsidRPr="00541B78">
        <w:rPr>
          <w:rFonts w:hint="eastAsia"/>
          <w:lang w:val="ru-RU"/>
        </w:rPr>
        <w:t>при</w:t>
      </w:r>
      <w:r w:rsidRPr="00541B78">
        <w:rPr>
          <w:lang w:val="ru-RU"/>
        </w:rPr>
        <w:t xml:space="preserve"> </w:t>
      </w:r>
      <w:r w:rsidRPr="00541B78">
        <w:rPr>
          <w:rFonts w:hint="eastAsia"/>
          <w:lang w:val="ru-RU"/>
        </w:rPr>
        <w:t>ишемии</w:t>
      </w:r>
      <w:r w:rsidRPr="00541B78">
        <w:rPr>
          <w:lang w:val="ru-RU"/>
        </w:rPr>
        <w:t xml:space="preserve"> </w:t>
      </w:r>
      <w:r w:rsidRPr="00541B78">
        <w:rPr>
          <w:rFonts w:hint="eastAsia"/>
          <w:lang w:val="ru-RU"/>
        </w:rPr>
        <w:t>кожной</w:t>
      </w:r>
      <w:r w:rsidRPr="00541B78">
        <w:rPr>
          <w:lang w:val="ru-RU"/>
        </w:rPr>
        <w:t xml:space="preserve"> </w:t>
      </w:r>
      <w:r w:rsidRPr="00541B78">
        <w:rPr>
          <w:rFonts w:hint="eastAsia"/>
          <w:lang w:val="ru-RU"/>
        </w:rPr>
        <w:t>складки</w:t>
      </w:r>
      <w:r w:rsidRPr="00541B78">
        <w:rPr>
          <w:lang w:val="ru-RU"/>
        </w:rPr>
        <w:t>,</w:t>
      </w:r>
    </w:p>
    <w:p w14:paraId="591AB541" w14:textId="77777777" w:rsidR="00541B78" w:rsidRPr="00541B78" w:rsidRDefault="00541B78" w:rsidP="00541B78">
      <w:pPr>
        <w:rPr>
          <w:lang w:val="ru-RU"/>
        </w:rPr>
      </w:pPr>
    </w:p>
    <w:p w14:paraId="70A86E2E" w14:textId="77777777" w:rsidR="00541B78" w:rsidRPr="00541B78" w:rsidRDefault="00541B78" w:rsidP="00541B78">
      <w:pPr>
        <w:rPr>
          <w:lang w:val="ru-RU"/>
        </w:rPr>
      </w:pPr>
      <w:r w:rsidRPr="00541B78">
        <w:rPr>
          <w:rFonts w:hint="eastAsia"/>
          <w:lang w:val="ru-RU"/>
        </w:rPr>
        <w:t>сформированной</w:t>
      </w:r>
      <w:r w:rsidRPr="00541B78">
        <w:rPr>
          <w:lang w:val="ru-RU"/>
        </w:rPr>
        <w:t xml:space="preserve"> </w:t>
      </w:r>
      <w:r w:rsidRPr="00541B78">
        <w:rPr>
          <w:rFonts w:hint="eastAsia"/>
          <w:lang w:val="ru-RU"/>
        </w:rPr>
        <w:t>в</w:t>
      </w:r>
      <w:r w:rsidRPr="00541B78">
        <w:rPr>
          <w:lang w:val="ru-RU"/>
        </w:rPr>
        <w:t xml:space="preserve"> </w:t>
      </w:r>
      <w:r w:rsidRPr="00541B78">
        <w:rPr>
          <w:rFonts w:hint="eastAsia"/>
          <w:lang w:val="ru-RU"/>
        </w:rPr>
        <w:t>области</w:t>
      </w:r>
      <w:r w:rsidRPr="00541B78">
        <w:rPr>
          <w:lang w:val="ru-RU"/>
        </w:rPr>
        <w:t xml:space="preserve"> </w:t>
      </w:r>
      <w:r w:rsidRPr="00541B78">
        <w:rPr>
          <w:rFonts w:hint="eastAsia"/>
          <w:lang w:val="ru-RU"/>
        </w:rPr>
        <w:t>спины</w:t>
      </w:r>
      <w:r w:rsidRPr="00541B78">
        <w:rPr>
          <w:lang w:val="ru-RU"/>
        </w:rPr>
        <w:t xml:space="preserve"> </w:t>
      </w:r>
      <w:r w:rsidRPr="00541B78">
        <w:rPr>
          <w:rFonts w:hint="eastAsia"/>
          <w:lang w:val="ru-RU"/>
        </w:rPr>
        <w:t>крыс</w:t>
      </w:r>
    </w:p>
    <w:p w14:paraId="0897C650" w14:textId="77777777" w:rsidR="00541B78" w:rsidRPr="00541B78" w:rsidRDefault="00541B78" w:rsidP="00541B78">
      <w:pPr>
        <w:rPr>
          <w:lang w:val="ru-RU"/>
        </w:rPr>
      </w:pPr>
    </w:p>
    <w:p w14:paraId="419F983F" w14:textId="77777777" w:rsidR="00541B78" w:rsidRPr="00541B78" w:rsidRDefault="00541B78" w:rsidP="00541B78">
      <w:pPr>
        <w:rPr>
          <w:lang w:val="ru-RU"/>
        </w:rPr>
      </w:pPr>
      <w:r w:rsidRPr="00541B78">
        <w:rPr>
          <w:lang w:val="ru-RU"/>
        </w:rPr>
        <w:t xml:space="preserve">4.4 </w:t>
      </w:r>
      <w:r w:rsidRPr="00541B78">
        <w:rPr>
          <w:rFonts w:hint="eastAsia"/>
          <w:lang w:val="ru-RU"/>
        </w:rPr>
        <w:t>Влияние</w:t>
      </w:r>
      <w:r w:rsidRPr="00541B78">
        <w:rPr>
          <w:lang w:val="ru-RU"/>
        </w:rPr>
        <w:t xml:space="preserve"> </w:t>
      </w:r>
      <w:r w:rsidRPr="00541B78">
        <w:rPr>
          <w:rFonts w:hint="eastAsia"/>
          <w:lang w:val="ru-RU"/>
        </w:rPr>
        <w:t>мафусола</w:t>
      </w:r>
      <w:r w:rsidRPr="00541B78">
        <w:rPr>
          <w:lang w:val="ru-RU"/>
        </w:rPr>
        <w:t xml:space="preserve">, </w:t>
      </w:r>
      <w:r w:rsidRPr="00541B78">
        <w:rPr>
          <w:rFonts w:hint="eastAsia"/>
          <w:lang w:val="ru-RU"/>
        </w:rPr>
        <w:t>рексода</w:t>
      </w:r>
      <w:r w:rsidRPr="00541B78">
        <w:rPr>
          <w:lang w:val="ru-RU"/>
        </w:rPr>
        <w:t xml:space="preserve"> </w:t>
      </w:r>
      <w:r w:rsidRPr="00541B78">
        <w:rPr>
          <w:rFonts w:hint="eastAsia"/>
          <w:lang w:val="ru-RU"/>
        </w:rPr>
        <w:t>и</w:t>
      </w:r>
      <w:r w:rsidRPr="00541B78">
        <w:rPr>
          <w:lang w:val="ru-RU"/>
        </w:rPr>
        <w:t xml:space="preserve"> </w:t>
      </w:r>
      <w:r w:rsidRPr="00541B78">
        <w:rPr>
          <w:rFonts w:hint="eastAsia"/>
          <w:lang w:val="ru-RU"/>
        </w:rPr>
        <w:t>их</w:t>
      </w:r>
      <w:r w:rsidRPr="00541B78">
        <w:rPr>
          <w:lang w:val="ru-RU"/>
        </w:rPr>
        <w:t xml:space="preserve"> </w:t>
      </w:r>
      <w:r w:rsidRPr="00541B78">
        <w:rPr>
          <w:rFonts w:hint="eastAsia"/>
          <w:lang w:val="ru-RU"/>
        </w:rPr>
        <w:t>композиции</w:t>
      </w:r>
      <w:r w:rsidRPr="00541B78">
        <w:rPr>
          <w:lang w:val="ru-RU"/>
        </w:rPr>
        <w:t xml:space="preserve"> </w:t>
      </w:r>
      <w:r w:rsidRPr="00541B78">
        <w:rPr>
          <w:rFonts w:hint="eastAsia"/>
          <w:lang w:val="ru-RU"/>
        </w:rPr>
        <w:t>на</w:t>
      </w:r>
      <w:r w:rsidRPr="00541B78">
        <w:rPr>
          <w:lang w:val="ru-RU"/>
        </w:rPr>
        <w:t xml:space="preserve"> </w:t>
      </w:r>
      <w:r w:rsidRPr="00541B78">
        <w:rPr>
          <w:rFonts w:hint="eastAsia"/>
          <w:lang w:val="ru-RU"/>
        </w:rPr>
        <w:t>показатели</w:t>
      </w:r>
    </w:p>
    <w:p w14:paraId="22A070AC" w14:textId="77777777" w:rsidR="00541B78" w:rsidRPr="00541B78" w:rsidRDefault="00541B78" w:rsidP="00541B78">
      <w:pPr>
        <w:rPr>
          <w:lang w:val="ru-RU"/>
        </w:rPr>
      </w:pPr>
    </w:p>
    <w:p w14:paraId="000F2A6A" w14:textId="77777777" w:rsidR="00541B78" w:rsidRPr="00541B78" w:rsidRDefault="00541B78" w:rsidP="00541B78">
      <w:pPr>
        <w:rPr>
          <w:lang w:val="ru-RU"/>
        </w:rPr>
      </w:pPr>
      <w:r w:rsidRPr="00541B78">
        <w:rPr>
          <w:rFonts w:hint="eastAsia"/>
          <w:lang w:val="ru-RU"/>
        </w:rPr>
        <w:t>некротического</w:t>
      </w:r>
      <w:r w:rsidRPr="00541B78">
        <w:rPr>
          <w:lang w:val="ru-RU"/>
        </w:rPr>
        <w:t xml:space="preserve"> </w:t>
      </w:r>
      <w:r w:rsidRPr="00541B78">
        <w:rPr>
          <w:rFonts w:hint="eastAsia"/>
          <w:lang w:val="ru-RU"/>
        </w:rPr>
        <w:t>процесса</w:t>
      </w:r>
      <w:r w:rsidRPr="00541B78">
        <w:rPr>
          <w:lang w:val="ru-RU"/>
        </w:rPr>
        <w:t xml:space="preserve"> </w:t>
      </w:r>
      <w:r w:rsidRPr="00541B78">
        <w:rPr>
          <w:rFonts w:hint="eastAsia"/>
          <w:lang w:val="ru-RU"/>
        </w:rPr>
        <w:t>при</w:t>
      </w:r>
      <w:r w:rsidRPr="00541B78">
        <w:rPr>
          <w:lang w:val="ru-RU"/>
        </w:rPr>
        <w:t xml:space="preserve"> </w:t>
      </w:r>
      <w:r w:rsidRPr="00541B78">
        <w:rPr>
          <w:rFonts w:hint="eastAsia"/>
          <w:lang w:val="ru-RU"/>
        </w:rPr>
        <w:t>ишемии</w:t>
      </w:r>
      <w:r w:rsidRPr="00541B78">
        <w:rPr>
          <w:lang w:val="ru-RU"/>
        </w:rPr>
        <w:t xml:space="preserve"> </w:t>
      </w:r>
      <w:r w:rsidRPr="00541B78">
        <w:rPr>
          <w:rFonts w:hint="eastAsia"/>
          <w:lang w:val="ru-RU"/>
        </w:rPr>
        <w:t>кожной</w:t>
      </w:r>
      <w:r w:rsidRPr="00541B78">
        <w:rPr>
          <w:lang w:val="ru-RU"/>
        </w:rPr>
        <w:t xml:space="preserve"> </w:t>
      </w:r>
      <w:r w:rsidRPr="00541B78">
        <w:rPr>
          <w:rFonts w:hint="eastAsia"/>
          <w:lang w:val="ru-RU"/>
        </w:rPr>
        <w:t>складки</w:t>
      </w:r>
      <w:r w:rsidRPr="00541B78">
        <w:rPr>
          <w:lang w:val="ru-RU"/>
        </w:rPr>
        <w:t>,</w:t>
      </w:r>
    </w:p>
    <w:p w14:paraId="60DAD343" w14:textId="77777777" w:rsidR="00541B78" w:rsidRPr="00541B78" w:rsidRDefault="00541B78" w:rsidP="00541B78">
      <w:pPr>
        <w:rPr>
          <w:lang w:val="ru-RU"/>
        </w:rPr>
      </w:pPr>
    </w:p>
    <w:p w14:paraId="45E7985E" w14:textId="77777777" w:rsidR="00541B78" w:rsidRPr="00541B78" w:rsidRDefault="00541B78" w:rsidP="00541B78">
      <w:pPr>
        <w:rPr>
          <w:lang w:val="ru-RU"/>
        </w:rPr>
      </w:pPr>
      <w:r w:rsidRPr="00541B78">
        <w:rPr>
          <w:rFonts w:hint="eastAsia"/>
          <w:lang w:val="ru-RU"/>
        </w:rPr>
        <w:t>сформированной</w:t>
      </w:r>
      <w:r w:rsidRPr="00541B78">
        <w:rPr>
          <w:lang w:val="ru-RU"/>
        </w:rPr>
        <w:t xml:space="preserve"> </w:t>
      </w:r>
      <w:r w:rsidRPr="00541B78">
        <w:rPr>
          <w:rFonts w:hint="eastAsia"/>
          <w:lang w:val="ru-RU"/>
        </w:rPr>
        <w:t>в</w:t>
      </w:r>
      <w:r w:rsidRPr="00541B78">
        <w:rPr>
          <w:lang w:val="ru-RU"/>
        </w:rPr>
        <w:t xml:space="preserve"> </w:t>
      </w:r>
      <w:r w:rsidRPr="00541B78">
        <w:rPr>
          <w:rFonts w:hint="eastAsia"/>
          <w:lang w:val="ru-RU"/>
        </w:rPr>
        <w:t>области</w:t>
      </w:r>
      <w:r w:rsidRPr="00541B78">
        <w:rPr>
          <w:lang w:val="ru-RU"/>
        </w:rPr>
        <w:t xml:space="preserve"> </w:t>
      </w:r>
      <w:r w:rsidRPr="00541B78">
        <w:rPr>
          <w:rFonts w:hint="eastAsia"/>
          <w:lang w:val="ru-RU"/>
        </w:rPr>
        <w:t>спины</w:t>
      </w:r>
      <w:r w:rsidRPr="00541B78">
        <w:rPr>
          <w:lang w:val="ru-RU"/>
        </w:rPr>
        <w:t xml:space="preserve"> </w:t>
      </w:r>
      <w:r w:rsidRPr="00541B78">
        <w:rPr>
          <w:rFonts w:hint="eastAsia"/>
          <w:lang w:val="ru-RU"/>
        </w:rPr>
        <w:t>крыс</w:t>
      </w:r>
    </w:p>
    <w:p w14:paraId="60CD2C42" w14:textId="77777777" w:rsidR="00541B78" w:rsidRPr="00541B78" w:rsidRDefault="00541B78" w:rsidP="00541B78">
      <w:pPr>
        <w:rPr>
          <w:lang w:val="ru-RU"/>
        </w:rPr>
      </w:pPr>
    </w:p>
    <w:p w14:paraId="4E8EFDAA" w14:textId="3A27BF36" w:rsidR="00541B78" w:rsidRPr="00541B78" w:rsidRDefault="00541B78" w:rsidP="00541B78">
      <w:pPr>
        <w:rPr>
          <w:lang w:val="ru-RU"/>
        </w:rPr>
      </w:pPr>
      <w:r w:rsidRPr="00541B78">
        <w:rPr>
          <w:rFonts w:hint="eastAsia"/>
          <w:lang w:val="ru-RU"/>
        </w:rPr>
        <w:t>ЗАКЛЮЧЕНИЕ</w:t>
      </w:r>
    </w:p>
    <w:sectPr w:rsidR="00541B78" w:rsidRPr="00541B78" w:rsidSect="00FF2EC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E48DE" w14:textId="77777777" w:rsidR="00FF2ECC" w:rsidRPr="00C66E52" w:rsidRDefault="00FF2ECC">
      <w:pPr>
        <w:spacing w:after="0" w:line="240" w:lineRule="auto"/>
      </w:pPr>
      <w:r w:rsidRPr="00C66E52">
        <w:separator/>
      </w:r>
    </w:p>
  </w:endnote>
  <w:endnote w:type="continuationSeparator" w:id="0">
    <w:p w14:paraId="58EBA0D8" w14:textId="77777777" w:rsidR="00FF2ECC" w:rsidRPr="00C66E52" w:rsidRDefault="00FF2ECC">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B6AAC" w14:textId="77777777" w:rsidR="00FF2ECC" w:rsidRPr="00C66E52" w:rsidRDefault="00FF2ECC"/>
    <w:p w14:paraId="3BF80D0B" w14:textId="77777777" w:rsidR="00FF2ECC" w:rsidRPr="00C66E52" w:rsidRDefault="00FF2ECC"/>
    <w:p w14:paraId="3619408E" w14:textId="77777777" w:rsidR="00FF2ECC" w:rsidRPr="00C66E52" w:rsidRDefault="00FF2ECC"/>
    <w:p w14:paraId="01CE4E19" w14:textId="77777777" w:rsidR="00FF2ECC" w:rsidRPr="00C66E52" w:rsidRDefault="00FF2ECC"/>
    <w:p w14:paraId="6296C5A2" w14:textId="77777777" w:rsidR="00FF2ECC" w:rsidRPr="00C66E52" w:rsidRDefault="00FF2ECC"/>
    <w:p w14:paraId="4D28CCAB" w14:textId="77777777" w:rsidR="00FF2ECC" w:rsidRPr="00C66E52" w:rsidRDefault="00FF2ECC"/>
    <w:p w14:paraId="31408D6B" w14:textId="77777777" w:rsidR="00FF2ECC" w:rsidRPr="00C66E52" w:rsidRDefault="00FF2ECC">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7CA49F62" wp14:editId="528366F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E8F5E" w14:textId="77777777" w:rsidR="00FF2ECC" w:rsidRPr="00C66E52" w:rsidRDefault="00FF2ECC">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A49F6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5FE8F5E" w14:textId="77777777" w:rsidR="00FF2ECC" w:rsidRPr="00C66E52" w:rsidRDefault="00FF2ECC">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147E1EC9" w14:textId="77777777" w:rsidR="00FF2ECC" w:rsidRPr="00C66E52" w:rsidRDefault="00FF2ECC"/>
    <w:p w14:paraId="456FC17D" w14:textId="77777777" w:rsidR="00FF2ECC" w:rsidRPr="00C66E52" w:rsidRDefault="00FF2ECC"/>
    <w:p w14:paraId="6B5EA24A" w14:textId="77777777" w:rsidR="00FF2ECC" w:rsidRPr="00C66E52" w:rsidRDefault="00FF2ECC">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1611EF05" wp14:editId="490B4BC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B2483" w14:textId="77777777" w:rsidR="00FF2ECC" w:rsidRPr="00C66E52" w:rsidRDefault="00FF2ECC"/>
                          <w:p w14:paraId="3B249CD7" w14:textId="77777777" w:rsidR="00FF2ECC" w:rsidRPr="00C66E52" w:rsidRDefault="00FF2ECC">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11EF0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D2B2483" w14:textId="77777777" w:rsidR="00FF2ECC" w:rsidRPr="00C66E52" w:rsidRDefault="00FF2ECC"/>
                    <w:p w14:paraId="3B249CD7" w14:textId="77777777" w:rsidR="00FF2ECC" w:rsidRPr="00C66E52" w:rsidRDefault="00FF2ECC">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2884CE78" w14:textId="77777777" w:rsidR="00FF2ECC" w:rsidRPr="00C66E52" w:rsidRDefault="00FF2ECC"/>
    <w:p w14:paraId="09F1A67E" w14:textId="77777777" w:rsidR="00FF2ECC" w:rsidRPr="00C66E52" w:rsidRDefault="00FF2ECC">
      <w:pPr>
        <w:rPr>
          <w:sz w:val="2"/>
          <w:szCs w:val="2"/>
        </w:rPr>
      </w:pPr>
    </w:p>
    <w:p w14:paraId="168CDB89" w14:textId="77777777" w:rsidR="00FF2ECC" w:rsidRPr="00C66E52" w:rsidRDefault="00FF2ECC"/>
    <w:p w14:paraId="34CECD3E" w14:textId="77777777" w:rsidR="00FF2ECC" w:rsidRPr="00C66E52" w:rsidRDefault="00FF2ECC">
      <w:pPr>
        <w:spacing w:after="0" w:line="240" w:lineRule="auto"/>
      </w:pPr>
    </w:p>
  </w:footnote>
  <w:footnote w:type="continuationSeparator" w:id="0">
    <w:p w14:paraId="5D9D4EC7" w14:textId="77777777" w:rsidR="00FF2ECC" w:rsidRPr="00C66E52" w:rsidRDefault="00FF2ECC">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ECC"/>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20635</TotalTime>
  <Pages>4</Pages>
  <Words>419</Words>
  <Characters>2391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3253</cp:revision>
  <cp:lastPrinted>2009-02-06T05:36:00Z</cp:lastPrinted>
  <dcterms:created xsi:type="dcterms:W3CDTF">2024-04-09T10:20:00Z</dcterms:created>
  <dcterms:modified xsi:type="dcterms:W3CDTF">2024-05-04T14:08:00Z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