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9407" w14:textId="1EE30AE0" w:rsidR="00314D0F" w:rsidRPr="00C22269" w:rsidRDefault="00C22269" w:rsidP="00C2226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Куліков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Петрович. Активна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позиція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особистості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12.00.09 - 2010.</w:t>
      </w:r>
    </w:p>
    <w:sectPr w:rsidR="00314D0F" w:rsidRPr="00C2226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81457" w14:textId="77777777" w:rsidR="00CA6EE8" w:rsidRDefault="00CA6EE8">
      <w:pPr>
        <w:spacing w:after="0" w:line="240" w:lineRule="auto"/>
      </w:pPr>
      <w:r>
        <w:separator/>
      </w:r>
    </w:p>
  </w:endnote>
  <w:endnote w:type="continuationSeparator" w:id="0">
    <w:p w14:paraId="2589F1D8" w14:textId="77777777" w:rsidR="00CA6EE8" w:rsidRDefault="00CA6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7C89C" w14:textId="77777777" w:rsidR="00CA6EE8" w:rsidRDefault="00CA6EE8">
      <w:pPr>
        <w:spacing w:after="0" w:line="240" w:lineRule="auto"/>
      </w:pPr>
      <w:r>
        <w:separator/>
      </w:r>
    </w:p>
  </w:footnote>
  <w:footnote w:type="continuationSeparator" w:id="0">
    <w:p w14:paraId="7DA1F522" w14:textId="77777777" w:rsidR="00CA6EE8" w:rsidRDefault="00CA6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A6E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00000073"/>
    <w:multiLevelType w:val="multilevel"/>
    <w:tmpl w:val="00000072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C9"/>
    <w:multiLevelType w:val="multilevel"/>
    <w:tmpl w:val="000000C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2" w15:restartNumberingAfterBreak="0">
    <w:nsid w:val="000000EF"/>
    <w:multiLevelType w:val="multilevel"/>
    <w:tmpl w:val="000000E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3" w15:restartNumberingAfterBreak="0">
    <w:nsid w:val="01425FA9"/>
    <w:multiLevelType w:val="hybridMultilevel"/>
    <w:tmpl w:val="783057F4"/>
    <w:lvl w:ilvl="0" w:tplc="BA04C3A0">
      <w:start w:val="1"/>
      <w:numFmt w:val="decimal"/>
      <w:lvlText w:val="%1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B9B6316"/>
    <w:multiLevelType w:val="multilevel"/>
    <w:tmpl w:val="390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F12EF9"/>
    <w:multiLevelType w:val="multilevel"/>
    <w:tmpl w:val="708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44"/>
  </w:num>
  <w:num w:numId="20">
    <w:abstractNumId w:val="46"/>
  </w:num>
  <w:num w:numId="21">
    <w:abstractNumId w:val="45"/>
  </w:num>
  <w:num w:numId="22">
    <w:abstractNumId w:val="23"/>
  </w:num>
  <w:num w:numId="23">
    <w:abstractNumId w:val="24"/>
  </w:num>
  <w:num w:numId="24">
    <w:abstractNumId w:val="25"/>
  </w:num>
  <w:num w:numId="25">
    <w:abstractNumId w:val="40"/>
  </w:num>
  <w:num w:numId="26">
    <w:abstractNumId w:val="41"/>
  </w:num>
  <w:num w:numId="27">
    <w:abstractNumId w:val="42"/>
  </w:num>
  <w:num w:numId="28">
    <w:abstractNumId w:val="26"/>
  </w:num>
  <w:num w:numId="29">
    <w:abstractNumId w:val="43"/>
  </w:num>
  <w:num w:numId="30">
    <w:abstractNumId w:val="21"/>
  </w:num>
  <w:num w:numId="31">
    <w:abstractNumId w:val="22"/>
  </w:num>
  <w:num w:numId="32">
    <w:abstractNumId w:val="31"/>
  </w:num>
  <w:num w:numId="33">
    <w:abstractNumId w:val="19"/>
  </w:num>
  <w:num w:numId="34">
    <w:abstractNumId w:val="17"/>
  </w:num>
  <w:num w:numId="35">
    <w:abstractNumId w:val="18"/>
  </w:num>
  <w:num w:numId="36">
    <w:abstractNumId w:val="30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27"/>
  </w:num>
  <w:num w:numId="42">
    <w:abstractNumId w:val="28"/>
  </w:num>
  <w:num w:numId="43">
    <w:abstractNumId w:val="35"/>
  </w:num>
  <w:num w:numId="44">
    <w:abstractNumId w:val="20"/>
  </w:num>
  <w:num w:numId="45">
    <w:abstractNumId w:val="32"/>
  </w:num>
  <w:num w:numId="46">
    <w:abstractNumId w:val="33"/>
  </w:num>
  <w:num w:numId="4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6EE8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802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41811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8339</cp:revision>
  <dcterms:created xsi:type="dcterms:W3CDTF">2024-06-20T08:51:00Z</dcterms:created>
  <dcterms:modified xsi:type="dcterms:W3CDTF">2024-08-01T11:16:00Z</dcterms:modified>
  <cp:category/>
</cp:coreProperties>
</file>